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 ಏಳನೇ ದಿನದ ಅಡ್ವೆಂಟಿಸ್ಟ್ ಸಭೆ - ಸಂಖ್ಯೆ ನಲವತ್ತಮೂರು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ಸಂಖ್ಯೆ ನಲವತ್ತಮೂರು</w:t>
      </w:r>
    </w:p>
    <w:p>
      <w:pPr>
        <w:pStyle w:val="ArticleBody"/>
        <w:jc w:val="left"/>
      </w:pPr>
      <w:r>
        <w:rPr>
          <w:rFonts w:ascii="Nirmala UI" w:hAnsi="Nirmala UI" w:eastAsia="Nirmala UI" w:cs="Nirmala UI"/>
        </w:rPr>
        <w:t>ದೈವೀ ಮಹಾಯಾಜಕನೊಂದಿಗೆ ಸಂಯೋಜಿಸಲ್ಪಟ್ಟ ಎಂಭತ್ತು ಮಾನವ ಯಾಜಕರ ಸಂಕೇತವೇ “81” ಎಂಬ ಸಂಖ್ಯೆ; ಇಲ್ಲಿಯೇ ನಾವು *Early Writings* ಎಂಬ ಪುಸ್ತಕದಲ್ಲಿ ಮಿಲ್ಲರ್‌ನ ಕನಸನ್ನು ಕಾಣುತ್ತೇವೆ. ಪ್ರಕಟಣೆ “81”ರಲ್ಲಿ, ಅತಿ ಕೊನೆಯ ಮುದ್ರೆ ತೆಗೆದುಹಾಕಲ್ಪಟ್ಟಾಗ ಅರ್ಧ ಗಂಟೆಯ ಕಾಲ ಪರಲೋಕದಲ್ಲಿ ಮೌನವು ಉಂಟಾಗುತ್ತದೆ ಎಂಬುದನ್ನು ನಾವು ಕಾಣುತ್ತೇವೆ. ಹಬಕ್ಕೂಕ 2:20 ಪ್ರಕಾರ, ಕರ್ತನು ತನ್ನ ಪರಿಶುದ್ಧ ದೇವಾಲಯದಲ್ಲಿ ಇರುವುದರಿಂದ ಭೂಲೋಕವೆಲ್ಲವೂ ಮೌನವಾಗಿರಬೇಕು.</w:t>
      </w:r>
    </w:p>
    <w:p>
      <w:pPr>
        <w:pStyle w:val="ArticleScripture"/>
        <w:jc w:val="left"/>
      </w:pPr>
      <w:r>
        <w:rPr>
          <w:rFonts w:ascii="Nirmala UI" w:hAnsi="Nirmala UI" w:eastAsia="Nirmala UI" w:cs="Nirmala UI"/>
        </w:rPr>
        <w:t>ಅವನು ಏಳನೆಯ ಮುದ್ರೆಯನ್ನು ತೆರೆಯುವಾಗ, ಸುಮಾರು ಅರ್ಧ ಗಂಟೆಯಷ್ಟು ಕಾಲ ಪರಲೋಕದಲ್ಲಿ ಮೌನವು ಉಂಟಾಯಿತು. ಪ್ರಕಟಣೆ 8:1.</w:t>
      </w:r>
    </w:p>
    <w:p>
      <w:pPr>
        <w:pStyle w:val="ArticleBody"/>
        <w:jc w:val="left"/>
      </w:pPr>
      <w:r>
        <w:rPr>
          <w:rFonts w:ascii="Nirmala UI" w:hAnsi="Nirmala UI" w:eastAsia="Nirmala UI" w:cs="Nirmala UI"/>
        </w:rPr>
        <w:t>ಏಳನೆಯ ಮುದ್ರೆಯನ್ನು ತೆಗೆದುಹಾಕುವ ಕಾರ್ಯವು ಮೂವತ್ತು ದಿನಗಳಲ್ಲಿ ಸಂಭವಿಸುತ್ತದೆ, ಏಕೆಂದರೆ ಅದು ಅಂತಿಮ ಮುದ್ರೆಯಾಗಿದೆ. 2023ರ ಡಿಸೆಂಬರ್ 31ರಂದು, ಏಜಕಿಯೇಲನ ಎಲುಬುಗಳು ಪುನರುತ್ಥಾನದ ಪ್ರಕ್ರಿಯೆಯನ್ನು ಆರಂಭಿಸಿತು. ನಂತರ ಕ್ರಿಸ್ತನು ನಲವತ್ತು ದಿನಗಳ ಕಾಲ ಬೋಧಿಸಲು ಆರಂಭಿಸಿದನು. ಆ ದಿನಾಂಕವು 2020ರ ಜುಲೈ 18ರ ನಿರಾಶೆಯಿಂದ ಕಳೆದ 1,260 ದಿನಗಳ ಅಂತ್ಯವನ್ನು ಸೂಚಿಸಿತು; ಮತ್ತು ಪ್ರಕಟಣೆ ಅಧ್ಯಾಯ ಹನ್ನೊಂದರಲ್ಲಿ ಯೋಹಾನನು ನಮಗೆ ದೇವಾಲಯವನ್ನು ಅಳೆಯಬೇಕೆಂದು, ಆದರೆ ಹೊರಪ್ರಾಕಾರವನ್ನು ಬಿಡಬೇಕೆಂದು ತಿಳಿಸುತ್ತಾನೆ. ಹೊರಪ್ರಾಕಾರವು ಚದರಿಸುವಿಕೆಯ ಅಂತ್ಯದಲ್ಲಿ ಕೊನೆಗೊಳ್ಳುತ್ತದೆ, ಏಕೆಂದರೆ ಯೋಹಾನನು 1,260 ಅನ್ನು ಜನಾಂಗೀಯರಿಗೆ ಕೊಡಲ್ಪಟ್ಟದ್ದು ಎಂದು, ಅವರು ಹೊರಪ್ರಾಕಾರವೆಂದು ನಮಗೆ ತಿಳಿಸುತ್ತಾನೆ. ಅಳೆಯುವಾಗ, ಆ ಇತಿಹಾಸವನ್ನು ಬಿಡಬೇಕು.</w:t>
      </w:r>
    </w:p>
    <w:p>
      <w:pPr>
        <w:pStyle w:val="ArticleBody"/>
        <w:jc w:val="left"/>
      </w:pPr>
      <w:r>
        <w:rPr>
          <w:rFonts w:ascii="Nirmala UI" w:hAnsi="Nirmala UI" w:eastAsia="Nirmala UI" w:cs="Nirmala UI"/>
        </w:rPr>
        <w:t>ಮಿಲ್ಲರ್ ಎಚ್ಚರಗೊಂಡು ಮಣ್ಣಿನ ಬ್ರಷ್ ಹಿಡಿದ ಮನುಷ್ಯನನ್ನು ನೋಡಿದಾಗ, ಕೊಠಡಿ ಖಾಲಿಯಾಗಿದೆ; ಮತ್ತು ಅವನು ತನ್ನ ಧ್ವನಿಯನ್ನು ಎತ್ತಿದಾಗ, ಮಿಲ್ಲರ್ ಇನ್ನೂ ಅರಣ್ಯದಲ್ಲಿಯೇ ಇದ್ದಾನೆ. ಪುನರುತ್ಥಾನದ ಇತಿಹಾಸದಿಂದ ಆರಂಭಿಸಿ ಭಾನುವಾರದ ಕಾನೂನಿಗೆ ತಕ್ಷಣ ಮುಂಚಿನವರೆಗೆ, ಕ್ರಿಸ್ತನು ಒಂದು ನೂರು ನಲವತ್ತನಾಲ್ಕು ಸಾವಿರರ ಆಲಯವನ್ನು ಎಬ್ಬಿಸುತ್ತಿದ್ದಾನೆ; ಹೇಗೋ ಹಾಗೆಯೇ ಆತನು 1798ರಿಂದ 1844ರವರೆಗೆ ಇದ್ದ ನಲವತ್ತಾರು ವರ್ಷಗಳಲ್ಲಿ ಮಾಡಿದನು.</w:t>
      </w:r>
    </w:p>
    <w:p>
      <w:pPr>
        <w:pStyle w:val="ArticleBody"/>
        <w:jc w:val="left"/>
      </w:pPr>
      <w:r>
        <w:rPr>
          <w:rFonts w:ascii="Nirmala UI" w:hAnsi="Nirmala UI" w:eastAsia="Nirmala UI" w:cs="Nirmala UI"/>
        </w:rPr>
        <w:t>ಆತನು ಬೋಧಿಸಲು ಆರಂಭಿಸುವಾಗ, ಆತನು ತನ್ನ ಮಂದಿರದಲ್ಲಿ ಕಾರ್ಯನಿರ್ವಹಿಸುತ್ತಿದ್ದಾನೆ, ವಿಶೇಷವಾಗಿ ಆ ಮೂವತ್ತು ದಿನಗಳ ಅವಧಿಯಲ್ಲಿ. ಆಗ ಆತನು ತನ್ನ ಮೂರುನೂರು ಮಿಲ್ಲರೈಟ್‌ ಪ್ರಚಾರಕರಾದ ಯಾಜಕರಿಗೆ ಬೋಧಿಸುತ್ತಿರುವಾಗ, ಅಥವಾ ಗಿದಿಯೋನನ ಮೂರುನೂರರಂತಿರುವ ತನ್ನ ಸೈನ್ಯಕ್ಕೆ ಬೋಧಿಸುತ್ತಿರುವಾಗ, ಅಥವಾ 1843ರ ಆ ಮೂರುನೂರು ಚಾರ್ಟ್‌ಗಳನ್ನು ಪ್ರಕಟಿಸುತ್ತಿರುವಾಗ, ದೇವದೂತರು ಮೂವತ್ತು ನಿಮಿಷಗಳ ಕಾಲ ಮೌನವಾಗಿರುತ್ತಾರೆ; ಮತ್ತು ಇವೆಲ್ಲವನ್ನೂ ಆತನು ಪುಳಿಯಿಲ್ಲದ ರೊಟ್ಟಿಯ ಅಂತ್ಯದಿಂದ ತುತ್ತೂರಿಗಳ ಸಂದೇಶದವರೆಗೆ ಇರುವ ಆ ಮೂವತ್ತು ದಿನಗಳಲ್ಲಿ ಮಾಡುತ್ತಾನೆ. ಆತನು ಮಿಲ್ಲರ್‌ನ ಕೊಠಡಿಯ ನೆಲವನ್ನು ಒರೆಸುತ್ತಿದ್ದಾನೆ; ಆದರೆ ಅದು ಆತನ ನೆಲವಾಗಿರುವದರಿಂದ, ಮಿಲ್ಲರ್‌ನ ಕೊಠಡಿಯೇ ಆತನ ಮಂದಿರವಾಗಿದೆ. ಒಬ್ಬ ಲಕ್ಷ ನಲವತ್ತನಾಲ್ಕು ಸಾವಿರರಲ್ಲಿ ಸೇರಬೇಕಾದ ಅಭ್ಯರ್ಥಿಗಳಾಗಿ ಕರೆಯಲ್ಪಟ್ಟವರ ಪಾಪಗಳನ್ನಾಗಲಿ ಅವರ ಹೆಸರನ್ನಾಗಲಿ ಅಳಿಸಿಹಾಕುವ ಕಾರ್ಯವನ್ನು ಆತನು ಪೂರ್ಣಗೊಳಿಸುತ್ತಿದ್ದಾನೆ.</w:t>
      </w:r>
    </w:p>
    <w:p>
      <w:pPr>
        <w:pStyle w:val="ArticleBody"/>
        <w:jc w:val="left"/>
      </w:pPr>
      <w:r>
        <w:rPr>
          <w:rFonts w:ascii="Nirmala UI" w:hAnsi="Nirmala UI" w:eastAsia="Nirmala UI" w:cs="Nirmala UI"/>
        </w:rPr>
        <w:t>ಆರೋಹಣಕ್ಕಿಂತ ಐದು ದಿನಗಳ ಮೊದಲು ಮತ್ತು ತೀರ್ಪಿಗಿಂತ ಹತ್ತು ದಿನಗಳ ಮೊದಲು ಬರುವ ಕಹಳೆಸಂದೇಶವೇ ನಿಜಸ್ವಭಾವವನ್ನು ಪರೀಕ್ಷಿಸುವ ನಿರ್ಣಾಯಕ ಮಾನದಂಡವಾಗಿದೆ. ಸ್ವರ್ಗವು ನಿಶ್ಶಬ್ದವಾಗಿರುವ ಆ ಮೂವತ್ತು ನಿಮಿಷಗಳಲ್ಲಿ, ಅಥವಾ ಕ್ರಿಸ್ತನು ಯಾಜಕರಿಗೆ ಬೋಧಿಸುವ ಆ ಮೂವತ್ತು ದಿನಗಳಲ್ಲಿ ಏನಾಗುತ್ತದೆ ಎಂಬುದು, ಕಹಳೆ, ಆರೋಹಣ ಮತ್ತು ತೀರ್ಪು ಎಂಬ ಮೂರು ಹಂತಗಳ ಅವಧಿಯಲ್ಲಿ ಮುದ್ರೆ ಅಚ್ಚಳಿಯಾದಾಗಲೇ ಎರಡು ವರ್ಗಗಳನ್ನು ಈಗಾಗಲೇ ಉಂಟುಮಾಡಿರುತ್ತದೆ. ಇದನ್ನು ಗ್ರಹಿಸುವುದು ಸರಳವಾಗಿದೆ.</w:t>
      </w:r>
    </w:p>
    <w:p>
      <w:pPr>
        <w:pStyle w:val="ArticleBody"/>
        <w:jc w:val="left"/>
      </w:pPr>
      <w:r>
        <w:rPr>
          <w:rFonts w:ascii="Nirmala UI" w:hAnsi="Nirmala UI" w:eastAsia="Nirmala UI" w:cs="Nirmala UI"/>
        </w:rPr>
        <w:t>ನೀವು ತುತ್ತೂರಿಯ ಸಂದೇಶವನ್ನು ಘೋಷಿಸಬೇಕಾದ ಸ್ಥಿತಿಗೆ ಬಂದಾಗ, ಆ ಸಂದೇಶವನ್ನು ಘೋಷಿಸಲು ನಿರಾಕರಿಸಿದರೆ—ನೀವು ವಿಫಲರಾಗುತ್ತೀರಿ.</w:t>
      </w:r>
    </w:p>
    <w:p>
      <w:pPr>
        <w:pStyle w:val="ArticleBody"/>
        <w:jc w:val="left"/>
      </w:pPr>
      <w:r>
        <w:rPr>
          <w:rFonts w:ascii="Nirmala UI" w:hAnsi="Nirmala UI" w:eastAsia="Nirmala UI" w:cs="Nirmala UI"/>
        </w:rPr>
        <w:t>‘ಕಹಳೆ, ಆರೋಹಣ ಮತ್ತು ನ್ಯಾಯತೀರ್ಪು’ ಎಂಬ ಮೂರು ಹಂತಗಳು, ಇತಿಹಾಸದ ಆರಂಭದಲ್ಲಿ ಒಂದು ಮಾರ್ಗಚಿಹ್ನೆಯನ್ನು ‘ಮರಣ, ಸಮಾಧಿ ಮತ್ತು ಪುನರುತ್ಥಾನ’ದ ಮೂಲಕ ಪ್ರತಿನಿಧಿಸಲ್ಪಟ್ಟಂತೆಯೇ, ಮೂರು ಹಂತಗಳಲ್ಲಿರುವ ಒಂದು ಮಾರ್ಗಚಿಹ್ನೆಯಾಗಿದೆ. ಅಂತ್ಯದ ಈ ಮೂರು ಹಂತಗಳ ಪರೀಕ್ಷೆಯೇ ಪಂಚಾಶತ್ತಮ ದಿನದ ಭಾನುವಾರ ಕಾನೂನಿಗೆ ಐದು ದಿನಗಳ ಮುಂಚೆಯೇ ಬರುವ ಲಿಟ್ಮಸ್ ಪರೀಕ್ಷೆಯಾಗಿದೆ.</w:t>
      </w:r>
    </w:p>
    <w:p>
      <w:pPr>
        <w:pStyle w:val="ArticleBody"/>
        <w:jc w:val="left"/>
      </w:pPr>
      <w:r>
        <w:rPr>
          <w:rFonts w:ascii="Nirmala UI" w:hAnsi="Nirmala UI" w:eastAsia="Nirmala UI" w:cs="Nirmala UI"/>
        </w:rPr>
        <w:t>ಪುನರುತ್ಥಾನದ ಐದು ದಿನಗಳ ನಂತರ ಹುಳಿಯಿಲ್ಲದ ರೊಟ್ಟಿಯ ಹಬ್ಬದ ಅಂತ್ಯವು ಬರುತ್ತದೆ, ಮತ್ತು ಆ ಪವಿತ್ರ ಸಭೆಯು 2024ರ ಮೊದಲ ಹಾಗೂ ಅಡಿಪಾಯದ ಪರೀಕ್ಷೆಯನ್ನು ಸೂಚಿಸುತ್ತದೆ. ನೀವು ಪರಲೋಕದ ರೊಟ್ಟಿಯನ್ನು ತಿನ್ನುವಿರಾ, ಅಥವಾ ಮಾನವೀಯ ತರ್ಕದ ರೊಟ್ಟಿಯನ್ನು ತಿನ್ನುವಿರಾ? ಆ ಪರೀಕ್ಷೆ 2024ರಲ್ಲಿ ಬಂದಿತು; ಮತ್ತು ಅದನ್ನು ಆದಾಮ ಮತ್ತು ಹವ್ವಳ ಅಡಿಪಾಯದ ಬಂಡಾಯ, ನಿಮ್ರೋದ, ಆರೋನ, ಯಾರೊಬಾಮ, ಕೊರಹ ಮತ್ತು ಅವನ ಬಂಡಾಯಗಾರರು, ಮಿಲ್ಲರೈಟ್ ಇತಿಹಾಸದ ಪ್ರೊಟೆಸ್ಟೆಂಟ್‌ಗಳು, ಜಾನ್ ಹಾರ್ವಿ ಕೆಲಾಗ್‌ನ ಆಲ್ಫಾ ಬಂಡಾಯ, 1888ರ ಬಂಡಾಯ, ಮತ್ತು ನಿಶ್ಚಯವಾಗಿಯೂ 9/11ರ ಬಂಡಾಯ ಇವುಗಳ ಮೂಲಕ ಪೂರ್ವರೂಪವಾಗಿ ತೋರಿಸಲಾಗಿತ್ತು. ಕಾಯಿನನ ಅಡಿಪಾಯದ ಬಂಡಾಯವು, ಅಡಿಪಾಯದ ಬಂಡಾಯಗಳ ಸಮಸ್ತ ಕ್ರಮವನ್ನಾಳುವುದರೊಳಗೆ, ನಿಮ್ಮ ಸಹೋದರನ ವಿರುದ್ಧದ ಅಸೂಯೆಯ ವಿಷಯವನ್ನು ಸಾರುತ್ತದೆ.</w:t>
      </w:r>
    </w:p>
    <w:p>
      <w:pPr>
        <w:pStyle w:val="ArticleBody"/>
        <w:jc w:val="left"/>
      </w:pPr>
      <w:r>
        <w:rPr>
          <w:rFonts w:ascii="Nirmala UI" w:hAnsi="Nirmala UI" w:eastAsia="Nirmala UI" w:cs="Nirmala UI"/>
        </w:rPr>
        <w:t>ಅಡಿಪಾಯದ ಬಂಡಾಯದ ಎಲ್ಲಾ ದೃಷ್ಟಾಂತಗಳೂ ದೇವರ ವಿರುದ್ಧದ ಬಂಡಾಯವೇ ಆಗಿವೆ; ಆದರೆ ಕೆಲವು—ಉದಾಹರಣೆಗೆ 1888ರ ಬಂಡುಕೋರರು ಮತ್ತು ಕೋರಹನ ಬಂಡುಕೋರರು—ಆಯ್ಕೆಯಾದ ದೂತನು ಪರೀಕ್ಷೆಯ ಒಂದು ಭಾಗವಾಗಿರುವ ಸಂಗತಿಯನ್ನು ಒಳಗೊಂಡಿರುತ್ತವೆ. ದಾನಿಯೇಲ 11:14ರಲ್ಲಿ ದರ್ಶನವನ್ನು ಸ್ಥಾಪಿಸುವುದು ರೋಮವೇ ಎಂದು ಮಿಲ್ಲರ್ ಗುರುತಿಸಿದ ವಿಷಯವನ್ನು ತಿರಸ್ಕರಿಸುವುದು, ಸಂದೇಶವನ್ನೂ ದೂತನನ್ನೂ ಎರಡನ್ನೂ ತಿರಸ್ಕರಿಸುವುದೇ ಆಗಿದೆ. ಈ ಪರೀಕ್ಷೆ ಅಡಿಪಾಯಸ್ವರೂಪವಾದುದು; ಯಾಕಂದರೆ ಹದಿನಾಲ್ಕನೇ ವಚನದಲ್ಲಿನ ದರೋಡೆಕೋರರನ್ನು ರೋಮವೆಂದು ಗುರುತಿಸಿದವರು ಪಿತೃ ಮಿಲ್ಲರ್ ಮಾತ್ರವಲ್ಲ, ಮಿಲ್ಲರ್ ಅವರ ಮಗನೂ ಆಗಿದ್ದನು.</w:t>
      </w:r>
    </w:p>
    <w:p>
      <w:pPr>
        <w:pStyle w:val="ArticleBody"/>
        <w:jc w:val="left"/>
      </w:pPr>
      <w:r>
        <w:rPr>
          <w:rFonts w:ascii="Nirmala UI" w:hAnsi="Nirmala UI" w:eastAsia="Nirmala UI" w:cs="Nirmala UI"/>
        </w:rPr>
        <w:t>2023 ಡಿಸೆಂಬರ್ 31ರ ಪುನರುತ್ಥಾನದ ಐದು ದಿನಗಳ ನಂತರ, ಮಿಲ್ಲರ್‌ನ ಸಿದ್ಧತಾ ಬೋಧನಾ ಸೇವೆಯನ್ನು ಯೋಹಾನನ ನಂತರ ಬಂದಾತನೇ ವಹಿಸಿಕೊಂಡನು. ಮுப்பತ್ತು ದಿನಗಳ ಕಾಲ ದೇವಾಲಯದಲ್ಲಿದ್ದ ಆರಾಧಕರಿಗೆ ಕ್ರಿಸ್ತನಿಂದ “ಮುಖಾಮುಖಿಯಾಗಿ” ವಿಶೇಷ ಬೋಧನೆ ನೀಡಲ್ಪಡಲಿತ್ತು. ಆ ಸಿದ್ಧತೆ, ತುತ್ತೂರಿಗಳ ಹಬ್ಬದ ಎಚ್ಚರಿಕೆಯ ಸಂದೇಶವನ್ನು ಪ್ರಕಟಿಸಲು 80ರ ಯಾಜಕವರ್ಗವನ್ನು ಸಿದ್ಧಪಡಿಸುವುದಕ್ಕಾಗಿಯೇ ಇತ್ತು.</w:t>
      </w:r>
    </w:p>
    <w:p>
      <w:pPr>
        <w:pStyle w:val="ArticleBody"/>
        <w:jc w:val="left"/>
      </w:pPr>
      <w:r>
        <w:rPr>
          <w:rFonts w:ascii="Nirmala UI" w:hAnsi="Nirmala UI" w:eastAsia="Nirmala UI" w:cs="Nirmala UI"/>
        </w:rPr>
        <w:t>ಆ ಮೂವತ್ತು ದಿನಗಳ ಸಿದ್ಧತೆಯಲ್ಲಿ ಆರಂಭದಲ್ಲಿ ಒಂದು ಅಡಿಪಾಯದ ಮೊದಲ ಪರೀಕ್ಷೆಯೂ ಅಂತ್ಯದಲ್ಲಿ ಎರಡನೆಯ ದೇವಾಲಯದ ಪರೀಕ್ಷೆಯೂ ಸೇರಿವೆ. ಎರಡನೆಯ ದೇವಾಲಯದ ಪರೀಕ್ಷೆ ಕಹಳೆಗಳು ಊದಲಾಗುವ ಮೊದಲು ಪೂರ್ಣಗೊಳ್ಳುತ್ತದೆ; ಆದಕಾರಣ ಈ ವಿವರವು ಕ್ರಿಸ್ತನು ಆಭರಣಗಳನ್ನು ಪೆಟ್ಟಿಗೆಯೊಳಗೆ ಹಾಕಿದಾಗ ಮಿಲ್ಲರ್‌ನ ಕನಸಿನಲ್ಲಿ ಪ್ರತಿನಿಧಿಸಲ್ಪಟ್ಟಿದೆ. ಆತನು ಇದನ್ನು ಮಾಡಿದ ನಂತರವೇ, ಮಿಲ್ಲರ್‌ನನ್ನು “ಬಂದು ನೋಡು” ಎಂದು ಆಹ್ವಾನಿಸುತ್ತಾನೆ. ಕಹಳೆಯ ಎಚ್ಚರಿಕೆಯಿಂದ ತೀರ್ಪಿಗೆ ಏರಿಹೋಗುವ ತನಕವೇ ಭಾನುವಾರದ ಕಾನೂನಿಗೆ ಮುಂಚಿತವಾಗಿ ಧ್ವಜವು ಎತ್ತಲ್ಪಡುತ್ತದೆ. ಮಿಲ್ಲರ್‌ನನ್ನು “ಬಂದು ನೋಡು” ಎಂದು ಕರೆಯುವ ಮೊದಲು ಎಲ್ಲಾ ಆಭರಣಗಳೂ ದೇವಾಲಯದಲ್ಲಿವೆ; ಮತ್ತು ಆ ಇಬ್ಬರು ಸಾಕ್ಷಿಗಳು ಮೇಘಗಳಲ್ಲಿ ಎತ್ತಲ್ಪಡುವಾಗಲೇ ಅವರ ಶತ್ರುಗಳು ಅವರನ್ನು ಕಾಣುತ್ತಾರೆ.</w:t>
      </w:r>
    </w:p>
    <w:p>
      <w:pPr>
        <w:pStyle w:val="ArticleBody"/>
        <w:jc w:val="left"/>
      </w:pPr>
      <w:r>
        <w:rPr>
          <w:rFonts w:ascii="Nirmala UI" w:hAnsi="Nirmala UI" w:eastAsia="Nirmala UI" w:cs="Nirmala UI"/>
        </w:rPr>
        <w:t>2020ರಲ್ಲಿ ವಿಫಲವಾದ ಇಸ್ಲಾಂನಿಂದಾಗುವ ದಾಳಿಯ ಕುರಿತು ಅವರ ಭವಿಷ್ಯವಾಣಿಯನ್ನು, ಸ್ನೋನ ನಿಜವಾದ ಮಧ್ಯರಾತ್ರಿಯ ಕೂಗಿನಂತೆಯೇ, ತಿದ್ದುಪಡಿ ಮಾಡಿದ ನಂತರ ಮರುಕಳಿಸಬೇಕು. ಮಿಲ್ಲರ್ ಅವರು ಮಧ್ಯರಾತ್ರಿಯ ಕೂಗು ಎಂದು ಗುರುತಿಸಿದ ಒಂದು ಅರಿವು ಹೊಂದಿದ್ದರು; ಆದರೆ ಸಾಮುವೇಲ ಸ್ನೋ ಅವರು ಮಿಲ್ಲರ್‌ನ ಮಧ್ಯರಾತ್ರಿಯ ಕೂಗಿನ ಸಂದೇಶವನ್ನು ತಿದ್ದುಪಡಿ ಮಾಡಿದರು; ಮತ್ತು ಈ ಕಾರಣಕ್ಕಾಗಿಯೇ, ಮಿಲ್ಲರೈಟ್ ಇತಿಹಾಸದಲ್ಲಿ ಸ್ನೋನ ಮಧ್ಯರಾತ್ರಿಯ ಕೂಗಿನ ಸಂದೇಶವನ್ನು “ನಿಜವಾದ” ಮಧ್ಯರಾತ್ರಿಯ ಕೂಗಿನ ಸಂದೇಶವೆಂದು ಕರೆಯಲಾಗುತ್ತದೆ. ಮಧ್ಯರಾತ್ರಿಯ ಕೂಗಿನ ಸಂದೇಶವು ತಿದ್ದುಪಡಿ ಹೊಂದಿದ, ಮತ್ತು ಆ ತಿದ್ದುಪಡಿಯಿಂದ ಶಕ್ತಿಗೊಂಡ ಸಂದೇಶವಾಗಿದೆ.</w:t>
      </w:r>
    </w:p>
    <w:p>
      <w:pPr>
        <w:pStyle w:val="ArticleScripture"/>
        <w:jc w:val="left"/>
      </w:pPr>
      <w:r>
        <w:rPr>
          <w:rFonts w:ascii="Nirmala UI" w:hAnsi="Nirmala UI" w:eastAsia="Nirmala UI" w:cs="Nirmala UI"/>
        </w:rPr>
        <w:t>“ನಿರಾಶರಾದವರು ಪವಿತ್ರಶಾಸ್ತ್ರಗಳಿಂದ ತಾವು ವಿಳಂಬಕಾಲದಲ್ಲಿ ಇರುವುದನ್ನು ಕಂಡರು; ಮತ್ತು ದರ್ಶನದ ನೆರವೇರಿಕೆಯನ್ನು ಅವರು ಸಹನೆಯಿಂದ ಕಾಯಬೇಕೆಂದು ಅರಿತುಕೊಂಡರು. 1843ರಲ್ಲಿ ತಮ್ಮ ಕರ್ತನನ್ನು ನಿರೀಕ್ಷಿಸುವಂತೆ ಅವರನ್ನು ನಡೆಸಿದ ಅದೇ ಸಾಕ್ಷ್ಯವು, 1844ರಲ್ಲಿಯೂ ಅವರನ್ನು ಆತನನ್ನು ನಿರೀಕ್ಷಿಸಲು ಪ್ರೇರೇಪಿಸಿತು.” Early Writings, 247.</w:t>
      </w:r>
    </w:p>
    <w:p>
      <w:pPr>
        <w:pStyle w:val="ArticleBody"/>
        <w:jc w:val="left"/>
      </w:pPr>
      <w:r>
        <w:rPr>
          <w:rFonts w:ascii="Nirmala UI" w:hAnsi="Nirmala UI" w:eastAsia="Nirmala UI" w:cs="Nirmala UI"/>
        </w:rPr>
        <w:t>1840ರಿಂದ 1844ರವರೆಗಿನ ಅವಧಿಯ ಅಂತ್ಯದಲ್ಲಿ ಈ ಘಟನೆ ಸಂಭವಿಸಿತು; ಮತ್ತು ಅದರ ಆರಂಭದಲ್ಲಿಯೂ ಅದು ಸಂಭವಿಸಿತು. ಜೋಸಯ್ಯ ಲಿಚ್ 1840ರಲ್ಲಿ ಇಸ್ಲಾಂನ ಒಂದು ನೆರವೇರಿಕೆಯನ್ನು ಮುಂಚಿತವಾಗಿ ಪ್ರಕಟಿಸಿದರು. ಅವರು 1838ರಲ್ಲಿ ತಮ್ಮ ಭವಿಷ್ಯವಾಣಿಯನ್ನು ಸಾರ್ವಜನಿಕ ದಾಖಲೆಗಳಲ್ಲಿ ದಾಖಲಿಸಿದರು; ನಂತರ 1840ರ ಆಗಸ್ಟ್ 11ರ ಹತ್ತು ದಿನಗಳ ಮೊದಲು ಅದನ್ನು ತಿದ್ದುಪಡಿ ಮಾಡಿದರು. ಆ ತಿದ್ದುಪಡಿಗೊಂಡ ಭವಿಷ್ಯವಾಣಿಯ ನೆರವೇರಿಕೆ ಮೊದಲನೆಯ ದೂತನ ಸಂದೇಶಕ್ಕೆ ಶಕ್ತಿಯನ್ನು ನೀಡಿತು. ಎರಡನೆಯ ಸಂದೇಶವು ಮಧ್ಯರಾತ್ರಿ ಕೂಗಿನ ತಿದ್ದುಪಡಿಗೊಂಡ ಸಂದೇಶದಿಂದ ಶಕ್ತಿಗೊಂಡಿತು. ಒಂದೇ ಇತಿಹಾಸದಿಂದ ಬಂದ ಎರಡು ಸಾಕ್ಷಿಗಳು—ಒಂದು ಆಲ್ಫಾ ಸಾಕ್ಷಿ ಮತ್ತು ಒಂದು ಓಮೆಗಾ ಸಾಕ್ಷಿ. ಅವು ಒಟ್ಟಾಗಿ, ಹಿಂದಿನ ಒಂದು ಸಂದೇಶದ ತಿದ್ದುಪಡಿಯ ಆಧಾರದ ಮೇಲೆ ಒಂದು ಸಂದೇಶಕ್ಕೆ ದೊರಕಿದ ಶಕ್ತಿಕರಣವನ್ನು ಗುರುತಿಸುತ್ತವೆ.</w:t>
      </w:r>
    </w:p>
    <w:p>
      <w:pPr>
        <w:pStyle w:val="ArticleBody"/>
        <w:jc w:val="left"/>
      </w:pPr>
      <w:r>
        <w:rPr>
          <w:rFonts w:ascii="Nirmala UI" w:hAnsi="Nirmala UI" w:eastAsia="Nirmala UI" w:cs="Nirmala UI"/>
        </w:rPr>
        <w:t>ಆಲ್ಫಾ ಇಸ್ಲಾಂ ಕುರಿತು ಇರುವ ಒಂದು ಪ್ರವಾದನೆಯನ್ನು ಗುರುತಿಸುತ್ತದೆ, ಮತ್ತು ಓಮೇಗಾ ಮುಚ್ಚಲ್ಪಟ್ಟ ಬಾಗಿಲಿನ ಕುರಿತು ಇರುವ ಒಂದು ಪ್ರವಾದನೆಯನ್ನು ಗುರುತಿಸುತ್ತದೆ. ಸಾಲಿನ ಮೇಲೆ ಸಾಲು, 1840ರಲ್ಲಿ ಇಸ್ಲಾಂ ಮತ್ತು 1844ರಲ್ಲಿ ಮುಚ್ಚಲ್ಪಟ್ಟ ಬಾಗಿಲು, ಇಸ್ಲಾಂ ಮತ್ತು ಮುಚ್ಚಲ್ಪಟ್ಟ ಬಾಗಿಲನ್ನೇ ಮಧ್ಯರಾತ್ರಿ ಕೂಗಿನ ಸಂದೇಶವೆಂದು ಗುರುತಿಸುತ್ತದೆ. ಸಂದೇಶದ ಆರಂಭದಲ್ಲಿ, ಕ್ರಿಸ್ತನ ವಿಜಯೋತ್ಸವ ಪ್ರವೇಶದಂತೆ, ಇಸ್ಲಾಂ ಬಿಡುಗಡೆಗೊಳ್ಳುತ್ತದೆ. ಆ ಸಂದರ್ಭದಲ್ಲಿ, ಹತ್ತು ಕನ್ಯೆಯರ ದೃಷ್ಟಾಂತದಲ್ಲಿ ಬಾಗಿಲು ಮುಚ್ಚಲ್ಪಡುವಂತೆ, ದೇವರ ಮನೆಯ ನ್ಯಾಯತೀರ್ಪಿನ ಸಂದರ್ಭದಲ್ಲಿ ಬಾಗಿಲು ಮುಚ್ಚಲ್ಪಡುತ್ತದೆ. ಸಂದೇಶದ ಸಮಾಪ್ತಿಯಲ್ಲಿ, ಯುನೈಟೆಡ್ ಸ್ಟೇಟ್ಸ್ ಮೇಲೆ ಬಾಗಿಲು ಮುಚ್ಚಲ್ಪಡುವಾಗ, ಇಸ್ಲಾಂ ಮತ್ತೊಮ್ಮೆ ಪ್ರಹಾರ ಮಾಡುತ್ತದೆ.</w:t>
      </w:r>
    </w:p>
    <w:p>
      <w:pPr>
        <w:pStyle w:val="ArticleBody"/>
        <w:jc w:val="left"/>
      </w:pPr>
      <w:r>
        <w:rPr>
          <w:rFonts w:ascii="Nirmala UI" w:hAnsi="Nirmala UI" w:eastAsia="Nirmala UI" w:cs="Nirmala UI"/>
        </w:rPr>
        <w:t>ಲೇವ್ಯಕಾಂಡ ಇಪ್ಪತ್ತ್ಮೂರು ಉತ್ಪಾದಿಸುವ ರೇಖೆಯು ಆರಂಭದಲ್ಲಿ ಪಸ್ಕಹಬ್ಬದ ಮೂರು ಹಂತಗಳನ್ನೂ ಅಂತ್ಯದಲ್ಲಿ ಯಾಜಕರ ಮೂರು ಹಂತಗಳನ್ನೂ ಗುರುತಿಸುತ್ತದೆ ಎಂಬುದನ್ನು ಗಮನಿಸುವುದು ಮಹತ್ವದ್ದಾಗಿದೆ. ಯಾಜಕರು ಭಾನುವಾರದ ಕಾನೂನಿನ ಸಂದರ್ಭದಲ್ಲಿ ಕಾಣಿಕೆಯಾಗಿಯೇ ಮೇಲಕ್ಕೆ ಎತ್ತಲ್ಪಡುತ್ತಾರೆ, ಆದರೆ ಆ ಘಟನೆಯ ಮೊದಲು ಅವರು ಶುದ್ಧೀಕರಿಸಲ್ಪಡುತ್ತಾರೆ. ಅವರು ಮೇಲಕ್ಕೆ ಎತ್ತಲ್ಪಡುವಾಗ ಅವರು ಧ್ವಜಚಿಹ್ನೆಯಾಗಿರುತ್ತಾರೆ; ಮತ್ತು ರೇಖೆಯ ಆರಂಭದಲ್ಲಿ ಕ್ರಿಸ್ತನು ಆ ಮೂರು ಹಂತಗಳಲ್ಲಿ ಮೇಲಕ್ಕೆ ಎತ್ತಲ್ಪಟ್ಟಾಗ, ಆತನು ಸಮಸ್ತ ಲೋಕವನ್ನೂ ತನ್ನ ಬಳಿಗೆ ಸೆಳೆದನು. ಒಂದು ಲಕ್ಷ ನಲವತ್ತ್ನಾಲ್ಕು ಸಾವಿರರ ಮೇಲಕ್ಕೆ ಎತ್ತಲ್ಪಡುವಿಕೆ, ಕ್ರಿಸ್ತನ ಮೇಲಕ್ಕೆ ಎತ್ತಲ್ಪಡುವಿಕೆಯಿಂದ ಆರಂಭವಾದ ಆ ರೇಖೆಯ ಅಂತ್ಯವಾಗಿದೆ. ಆರಂಭದಲ್ಲಿಯೂ ಅಂತ್ಯದಲ್ಲಿಯೂ ಮೂರು ಹಂತಗಳಿರುವ ಒಂದು ಮಾರ್ಗಚಿಹ್ನೆ ಗುರುತಿಸಲ್ಪಟ್ಟಿದೆ.</w:t>
      </w:r>
    </w:p>
    <w:p>
      <w:pPr>
        <w:pStyle w:val="ArticleBody"/>
        <w:jc w:val="left"/>
      </w:pPr>
      <w:r>
        <w:rPr>
          <w:rFonts w:ascii="Nirmala UI" w:hAnsi="Nirmala UI" w:eastAsia="Nirmala UI" w:cs="Nirmala UI"/>
        </w:rPr>
        <w:t>ಆರಂಭದಲ್ಲಿ ಮೂರು ಹೆಜ್ಜೆಗಳು, ಅವುಗಳ ನಂತರ ಐದು ದಿನಗಳು; ಅಂತ್ಯದಲ್ಲಿ ಮೂರು ಹೆಜ್ಜೆಗಳು, ಅವುಗಳ ನಂತರ ಐದು ದಿನಗಳು. ಆ ಬಿಂದುವಿನಿಂದ ಮುಂದಕ್ಕೆ, ಕಥೆ ಮಹಾ ಸಮೂಹದ ಕುರಿತು ಆಗಿರುತ್ತದೆ, ಏಕೆಂದರೆ ಯಾಜಕತ್ವವು ಒಂದು ಲಕ್ಷ ನಲವತ್ತನಾಲ್ಕು ಸಾವಿರರ ಧ್ವಜವಾಗಿ ಸ್ಥಾಪಿತಗೊಂಡಿದೆ. ಗುಡಾರಗಳ ಹಬ್ಬದ ಏಳು ದಿನಗಳು ಅನ್ಯಜನರಿಗಾಗಿರುವ ಅವಧಿಯಾಗಿದೆ. ಭಾನುವಾರದ ಕಾನೂನಿನಲ್ಲಿ ಆರಂಭವಾಗುವ ಅನ್ಯಜನರ ಕಾಲವನ್ನು ನಾವು ಬಿಟ್ಟುಬಿಟ್ಟರೆ, ಮತ್ತು 2023ರಲ್ಲಿ ಅಂತ್ಯಗೊಂಡ ಮೂರುವರೆ ದಿನಗಳನ್ನು ಬಿಟ್ಟುಬಿಟ್ಟರೆ, 2023 ಡಿಸೆಂಬರ್ 31ರಿಂದ ಶೀಘ್ರವೇ ಬರುವ ಭಾನುವಾರದ ಕಾನೂನಿನವರೆಗೆ ಇರುವ ಪೆಂತೆಕೋಸ್ತಿನ ಋತುವಿನ ಐವತ್ತು ದಿನಗಳೊಳಗೆ ಒಂದು ಲಕ್ಷ ನಲವತ್ತನಾಲ್ಕು ಸಾವಿರರ ದೇವಾಲಯವು ಪ್ರತಿನಿಧಿಸಲ್ಪಟ್ಟಿರುವುದನ್ನು ನಾವು ಹೊಂದುತ್ತೇವೆ.</w:t>
      </w:r>
    </w:p>
    <w:p>
      <w:pPr>
        <w:pStyle w:val="ArticleBody"/>
        <w:jc w:val="left"/>
      </w:pPr>
      <w:r>
        <w:rPr>
          <w:rFonts w:ascii="Nirmala UI" w:hAnsi="Nirmala UI" w:eastAsia="Nirmala UI" w:cs="Nirmala UI"/>
        </w:rPr>
        <w:t>ಕನ್ಯೆಯರಿಗಾಗಿ ಪುನರುತ್ಥಾನದಿಂದ ಐದು ದಿನಗಳು, ಅದರ ನಂತರ ಯಾಜಕರಿಗಾಗಿ ಮೂವತ್ತು ದಿನಗಳು. ನಂತರ ಕನ್ಯೆಯರಿಂದ ತುರಿಯ ಸಂದೇಶದ ಐದು ದಿನಗಳು, ನಲವತ್ತು ದಿನಗಳು ಪೂರ್ಣಗೊಳ್ಳುವಾಗ ಅವರ ಆರೋಹಣದೊಂದಿಗೆ ಅಂತ್ಯಗೊಳ್ಳುವವು; ಅದರ ನಂತರ ನ್ಯಾಯತೀರ್ಪಿನವರೆಗೆ ಐದು ದಿನಗಳು, ಅದರ ನಂತರ ಭಾನುವಾರ ಕಾನೂನವರೆಗೆ ಐದು ದಿನಗಳು. ಕನ್ಯೆಯರ ಸಂಕೇತವಾಗಿ, “5” ಎಂಬ ಸಂಖ್ಯೆ ಕನ್ಯೆಯರೂ ಆಗಿ ಯಾಜಕರೂ ಆಗಿರುವ ಒಂದು ಲಕ್ಷ ನಲವತ್ತಿನಾಲ್ಕು ಸಾವಿರರ ಹೆಜ್ಜೆಗುರುತುಗಳನ್ನು ಪ್ರತಿಪಾದಿಸುತ್ತದೆ.</w:t>
      </w:r>
    </w:p>
    <w:p>
      <w:pPr>
        <w:pStyle w:val="ArticleBody"/>
        <w:jc w:val="left"/>
      </w:pPr>
      <w:r>
        <w:rPr>
          <w:rFonts w:ascii="Nirmala UI" w:hAnsi="Nirmala UI" w:eastAsia="Nirmala UI" w:cs="Nirmala UI"/>
        </w:rPr>
        <w:t>ಮுப்பತ್ತು ದಿನಗಳ ಬೋಧನೆಯ ಅವಧಿಯಲ್ಲಿ ಅಂತಿಮವಾದ ಏಳನೆಯ ಮುದ್ರೆ ತೆಗೆಯಲ್ಪಡುತ್ತದೆ; ಆ ಅವಧಿಯಲ್ಲಿಯೇ ಮಿಲ್ಲರ್ ರತ್ನಗಳು ಪುನಃಸ್ಥಾಪಿಸಲ್ಪಡುತ್ತಿರುವುದನ್ನು ನೋಡುತ್ತಾನೆ. “ಬಂದು ನೋಡು” ಎಂಬುದು ಮೊದಲ ನಾಲ್ಕು ಮುದ್ರೆಗಳ ಆಧಾರದ ಮೇಲೆ ಇರುವ ಒಂದು ಸಂಕೇತವಾಗಿದೆ; ಆದಕಾರಣ ಏಳನೆಯ ಮುದ್ರೆ ತೆಗೆಯಲ್ಪಟ್ಟಾಗ ಮಿಲ್ಲರ್‌ಗೆ “ಬಂದು ನೋಡು” ಎಂದು ಹೇಳಲ್ಪಟ್ಟಿತು, ಆದರೆ ಪರಲೋಕದಲ್ಲಿರುವ ದೂತರೆಲ್ಲರೂ ಮೌನದಲ್ಲಿ ಕೇವಲ ನೋಡುತ್ತಲೇ ಇರುತ್ತಾರೆ. ಮಿಲ್ಲರ್‌ನ ಕನಸು ರತ್ನಗಳ ಮುದ್ರಿಸುವಿಕೆಯನ್ನು ಗುರುತಿಸುತ್ತದೆ; ಆ ರತ್ನಗಳು ಒಂದು ಲಕ್ಷ ನಲವತ್ತುನಾಲ್ಕು ಸಾವಿರರಾದವರಾಗಿದ್ದಾರೆ; ಅದೇ ಸಮಯದಲ್ಲಿ ಮಧ್ಯರಾತ್ರಿ ಕೂಗಿನ ಸಂದೇಶವಾಗಿರುವ ರತ್ನಗಳನ್ನೂ ಅದು ಗುರುತಿಸುತ್ತದೆ. ಆ ಸಂದೇಶವು ಮುದ್ರಿಸುವಿಕೆಯನ್ನು ನೆರವೇರಿಸುವ ಶಕ್ತಿಯನ್ನು ಕನ್ಯೆಯರಿಗೆ ಒದಗಿಸುತ್ತದೆ; ಮತ್ತು ಧೂಳು ತೂಡುವ ಮನುಷ್ಯನು ಸಂದೇಶವಾಹಕರನ್ನೂ ಸಂದೇಶವನ್ನೂ ಎರಡನ್ನೂ ನಿಯಂತ್ರಿಸುವವನನ್ನು ಗುರುತಿಸುತ್ತಾನೆ.</w:t>
      </w:r>
    </w:p>
    <w:p>
      <w:pPr>
        <w:pStyle w:val="ArticleBody"/>
        <w:jc w:val="left"/>
      </w:pPr>
      <w:r>
        <w:rPr>
          <w:rFonts w:ascii="Nirmala UI" w:hAnsi="Nirmala UI" w:eastAsia="Nirmala UI" w:cs="Nirmala UI"/>
        </w:rPr>
        <w:t>2024ವು ಅಡಿಪಾಯದ ಪರೀಕ್ಷೆಯನ್ನು ಸೂಚಿಸುತ್ತದೆ, ಮತ್ತು ಈಗ 2026ರಲ್ಲಿ ದೇವಾಲಯದ ಪರೀಕ್ಷೆ ಬಂದಿದೆ. ನಾವು ಈಗ ಕ್ರಿಸ್ತನು ಬೋಧಿಸುತ್ತಿರುವ ಮೂವತ್ತು ದಿನಗಳ ಅವಧಿಯಲ್ಲಿ ಇದ್ದೇವೆ; ಈ ವಾಸ್ತವವನ್ನು ಗುರುತಿಸದಿರುವುದು ಮಾರಕವಾಗಿದೆ.</w:t>
      </w:r>
    </w:p>
    <w:p>
      <w:pPr>
        <w:pStyle w:val="ArticleBody"/>
        <w:jc w:val="left"/>
      </w:pPr>
      <w:r>
        <w:rPr>
          <w:rFonts w:ascii="Nirmala UI" w:hAnsi="Nirmala UI" w:eastAsia="Nirmala UI" w:cs="Nirmala UI"/>
        </w:rPr>
        <w:t>ಸಂದೇಶವನ್ನೂ ಸಂದೇಶವಾಹಕನನ್ನೂ ಗುರುತಿಸುವುದು, ದರ್ಶನವನ್ನು ಸ್ಥಾಪಿಸಿದ ರೋಮಿನಿಂದ ಪ್ರತಿನಿಧಿಸಲ್ಪಟ್ಟ ಮೂಲಭೂತ ಪರೀಕ್ಷೆಯ ಒಂದು ಅಂಶವಾಗಿತ್ತು; ಹಾಗೆಯೇ ಅದು ಏಲೀಯ ಮತ್ತು ಅಹಾಬನ ಕಥೆಯಲ್ಲಿಯೂ ಒಂದು ಅಂಶವಾಗಿದೆ.</w:t>
      </w:r>
    </w:p>
    <w:p>
      <w:pPr>
        <w:pStyle w:val="ArticleScripture"/>
        <w:jc w:val="left"/>
      </w:pPr>
      <w:r>
        <w:rPr>
          <w:rFonts w:ascii="Nirmala UI" w:hAnsi="Nirmala UI" w:eastAsia="Nirmala UI" w:cs="Nirmala UI"/>
        </w:rPr>
        <w:t>ಯೆಹೂದದ ಅರಸನಾದ ಆಸನ ಮೂವತ್ತೆಂಟನೇ ವರ್ಷದಲ್ಲಿ ಓಮ್ರಿಯ ಮಗನಾದ ಅಹಾಬನು ಇಸ್ರಾಯೇಲಿನ ಮೇಲೆ ಆಳಲು ಆರಂಭಿಸಿದನು; ಓಮ್ರಿಯ ಮಗನಾದ ಅಹಾಬನು ಸಮಾರ್ಯದಲ್ಲಿ ಇಸ್ರಾಯೇಲಿನ ಮೇಲೆ ಇಪ್ಪತ್ತೆರಡು ವರ್ಷ ಆಳಿದನು. ಓಮ್ರಿಯ ಮಗನಾದ ಅಹಾಬನು ತನ್ನಿಗಿಂತ ಮುಂಚೆ ಇದ್ದ ಎಲ್ಲರಿಗಿಂತಲೂ ಯೆಹೋವನ ದೃಷ್ಟಿಯಲ್ಲಿ ಕೆಟ್ಟದನ್ನು ಮಾಡಿದನು. ನೆಬಾತನ ಮಗನಾದ ಯೆರೊಬಾಮನ ಪಾಪಗಳಲ್ಲಿ ನಡೆಯುವುದು ಅವನಿಗೆ ಲಘುವಾದ ಸಂಗತಿಯೆಂಬಂತೆ, ಅವನು ಸೀದೋನ್ಯರ ಅರಸನಾದ ಎತ್ಬಾಳನ ಮಗಳಾದ ಈಜೆಬೆಳಳನ್ನು ಹೆಂಡತಿಯಾಗಿ ತೆಗೆದುಕೊಂಡು, ಹೋಗಿ ಬಾಳನನ್ನು ಸೇವಿಸಿ ಅವನಿಗೆ ನಮಸ್ಕರಿಸಿದನು. ತಾನು ಸಮಾರ್ಯದಲ್ಲಿ ಕಟ್ಟಿಸಿದ್ದ ಬಾಳನ ಮಂದಿರದಲ್ಲಿ ಬಾಳನಿಗೋಸ್ಕರ ಒಂದು ಬಲಿಪೀಠವನ್ನು ಕಟ್ಟಿಸಿದನು. ಅಹಾಬನು ಒಂದು ಆಶೇರಾವನ್ನೂ ಮಾಡಿಸಿದನು; ತನ್ನಿಗಿಂತ ಮೊದಲು ಇದ್ದ ಇಸ್ರಾಯೇಲಿನ ಎಲ್ಲ ಅರಸರಿಗಿಂತಲೂ ಇಸ್ರಾಯೇಲಿನ ದೇವರಾದ ಯೆಹೋವನನ್ನು ಕೋಪಗೊಳಿಸಲು ಅಹಾಬನು ಇನ್ನಷ್ಟು ಮಾಡಿದನು. ಅವನ ದಿನಗಳಲ್ಲಿ ಬೇತೇಲ್ಯನಾದ ಹೀಯೇಲನು ಯೆರಿಕೋವನ್ನು ಮತ್ತೆ ಕಟ್ಟಿದನು; ಯೆಹೋವನು ನೂನನ ಮಗನಾದ ಯೆಹೋಶುವನ ಮೂಲಕ ಹೇಳಿದ ತನ್ನ ವಾಕ್ಯದ ಪ್ರಕಾರ, ಅವನು ಅದರ ಅಸ್ತಿವಾರವನ್ನು ತನ್ನ ಚೊಚ್ಚಲ ಮಗನಾದ ಅಬೀರಾಮನಲ್ಲಿ ಹಾಕಿ, ಅದರ ಬಾಗಿಲುಗಳನ್ನು ತನ್ನ ಕಿರಿಯ ಮಗನಾದ ಸೆಗೂಬನಲ್ಲಿ ನಿಲ್ಲಿಸಿದನು. ಗಿಲ್ಯಾದಿನ ನಿವಾಸಿಗಳಲ್ಲಿ ಒಬ್ಬನಾಗಿದ್ದ ತಿಶ್ಬೀಯನಾದ ಏಲೀಯನು ಅಹಾಬನಿಗೆ ಹೇಳಿದ್ದೇನೆಂದರೆ: ನಾನು ಯಾರ ಸನ್ನಿಧಾನದಲ್ಲಿ ನಿಂತಿದ್ದೇನೋ ಆ ಇಸ್ರಾಯೇಲಿನ ದೇವರಾದ ಯೆಹೋವನು ಜೀವಂತನಾಗಿದ್ದಾನೆ; ನನ್ನ ಮಾತಿನ ಪ್ರಕಾರವಲ್ಲದೆ ಈ ವರ್ಷಗಳಲ್ಲಿ ಮಂಜುವೂ ಮಳೆಯೂ ಇರುವುದಿಲ್ಲ. 1 ಅರಸುಗಳು 16:29–17:1.</w:t>
      </w:r>
    </w:p>
    <w:p>
      <w:pPr>
        <w:pStyle w:val="ArticleBody"/>
        <w:jc w:val="left"/>
      </w:pPr>
      <w:r>
        <w:rPr>
          <w:rFonts w:ascii="Nirmala UI" w:hAnsi="Nirmala UI" w:eastAsia="Nirmala UI" w:cs="Nirmala UI"/>
        </w:rPr>
        <w:t>ಅಹಾಬನೊಂದಿಗೆ ಸಂಬಂಧಿಸಿದ ಸಂಖ್ಯೆಗಳು ಆ ಭಾಗದ ಸಂದರ್ಭಕ್ಕೆ ಇನ್ನಷ್ಟು ಅರ್ಥಪೂರ್ಣತೆಯನ್ನು ಸೇರಿಸುತ್ತವೆ. “ಮೂವತ್ತೆಂಟು” ಎಂಬುದು “ಏಳಿಬರುವುದು” ಎಂಬ ಅರ್ಥವನ್ನು ಸೂಚಿಸುತ್ತದೆ. ಮೂವತ್ತೆಂಟನೆಯ ವರ್ಷದಲ್ಲಿ ಇಸ್ರಾಯೇಲರಿಗೆ “ಏಳಿಬಂದು” ವಾಗ್ದತ್ತ ದೇಶಕ್ಕೆ ಪ್ರವೇಶಿಸುವಂತೆ ಆಜ್ಞಾಪಿಸಲಾಯಿತು.</w:t>
      </w:r>
    </w:p>
    <w:p>
      <w:pPr>
        <w:pStyle w:val="ArticleScripture"/>
        <w:jc w:val="left"/>
      </w:pPr>
      <w:r>
        <w:rPr>
          <w:rFonts w:ascii="Nirmala UI" w:hAnsi="Nirmala UI" w:eastAsia="Nirmala UI" w:cs="Nirmala UI"/>
        </w:rPr>
        <w:t>“ಈಗ ಎದ್ದು ಜೆರೇದ್ ಹಳ್ಳವನ್ನು ದಾಟಿರಿ” ಎಂದು ನಾನು ಹೇಳಿದೆನು. ಆಗ ನಾವು ಜೆರೇದ್ ಹಳ್ಳವನ್ನು ದಾಟಿದೆವು. ನಾವು ಕಾದೇಶ್‌ಬಾರ್ನೇಯದಿಂದ ಹೊರಟು ಜೆರೇದ್ ಹಳ್ಳವನ್ನು ದಾಟುವವರೆಗಿನ ಅವಧಿ ಮೂವತ್ತೆಂಟು ವರ್ಷಗಳಾಗಿತ್ತು; ಯೆಹೋವನು ಅವರಿಗೆ ಪ್ರಮಾಣ ಮಾಡಿದಂತೆಯೇ, ಯುದ್ಧಕ್ಕೆ ಯೋಗ್ಯರಾದ ಪುರುಷರ ಆ ಎಲ್ಲಾ ಪೀಳಿಗೆಯವರು ಪಾಳೆಯದ ಮಧ್ಯದಿಂದ ಸಂಪೂರ್ಣವಾಗಿ ಅಳಿದುಹೋಗುವವರೆಗೆ. ಧರ್ಮೋಪದೇಶಕಾಂಡ 2:13, 14.</w:t>
      </w:r>
    </w:p>
    <w:p>
      <w:pPr>
        <w:pStyle w:val="ArticleBody"/>
        <w:jc w:val="left"/>
      </w:pPr>
      <w:r>
        <w:rPr>
          <w:rFonts w:ascii="Nirmala UI" w:hAnsi="Nirmala UI" w:eastAsia="Nirmala UI" w:cs="Nirmala UI"/>
        </w:rPr>
        <w:t>“ಏಳಿರು” ಎಂದು ಹೇಳಿದಾಗ, ಯೇಸು ಮೂವತ್ತೆಂಟು ವರ್ಷಗಳಿಂದ ಅಂಗವಿಕಲನಾಗಿದ್ದ ಮನುಷ್ಯನನ್ನು ಗುಣಪಡಿಸಿದನು.</w:t>
      </w:r>
    </w:p>
    <w:p>
      <w:pPr>
        <w:pStyle w:val="ArticleScripture"/>
        <w:jc w:val="left"/>
      </w:pPr>
      <w:r>
        <w:rPr>
          <w:rFonts w:ascii="Nirmala UI" w:hAnsi="Nirmala UI" w:eastAsia="Nirmala UI" w:cs="Nirmala UI"/>
        </w:rPr>
        <w:t>ಅಲ್ಲಿ ಮೂವತ್ತೆಂಟು ವರ್ಷಗಳಿಂದ ದೌರ್ಬಲ್ಯದಲ್ಲಿದ್ದ ಒಬ್ಬ ಮನುಷ್ಯನು ಇದ್ದನು. ಯೇಸು ಅವನನ್ನು ಬಿದ್ದಿರುವುದನ್ನು ನೋಡಿ, ಅವನು ಆ ಸ್ಥಿತಿಯಲ್ಲೇ ಬಹಳಕಾಲದಿಂದಿರುವುದನ್ನು ತಿಳಿದು, ಅವನಿಗೆ, “ನೀನು ಸ್ವಸ್ಥನಾಗಬೇಕೆಂದು ಇಚ್ಛಿಸುವಿಯೇ?” ಎಂದು ಕೇಳಿದನು. ಆ ಬಲಹೀನನು ಅವನಿಗೆ ಉತ್ತರವಾಗಿ, “ಸ್ವಾಮೀ, ನೀರು ಕದಲಿಸಲ್ಪಟ್ಟಾಗ ನನ್ನನ್ನು ಕೊಳದೊಳಗೆ ಇಳಿಸುವವನಾಗಿ ನನಗೆ ಯಾರೂ ಇಲ್ಲ; ನಾನು ಬರುವೊಳಗೆ ಮತ್ತೊಬ್ಬನು ನನಗಿಂತ ಮುಂಚೆಯೇ ಇಳಿದುಬಿಡುತ್ತಾನೆ,” ಎಂದನು. ಯೇಸು ಅವನಿಗೆ, “ಏಳು, ನಿನ್ನ ಹಾಸಿಗೆಯನ್ನು ತೆಗೆದುಕೊಂಡು ನಡೆಯು,” ಎಂದನು. ತಕ್ಷಣವೇ ಆ ಮನುಷ್ಯನು ಸ್ವಸ್ಥನಾಗಿ, ತನ್ನ ಹಾಸಿಗೆಯನ್ನು ತೆಗೆದುಕೊಂಡು ನಡೆಯತೊಡಗಿದನು; ಆ ದಿನವು ಶಬ್ಬತ್ತಿನ ದಿನವಾಗಿತ್ತು. ಯೋಹಾನ 5:5–9.</w:t>
      </w:r>
    </w:p>
    <w:p>
      <w:pPr>
        <w:pStyle w:val="ArticleBody"/>
        <w:jc w:val="left"/>
      </w:pPr>
      <w:r>
        <w:rPr>
          <w:rFonts w:ascii="Nirmala UI" w:hAnsi="Nirmala UI" w:eastAsia="Nirmala UI" w:cs="Nirmala UI"/>
        </w:rPr>
        <w:t>ಜೋಸಯ್ಯ ಲಿಚ್ 1838ರಲ್ಲಿ ಒಂದು ಭವಿಷ್ಯವಾಣಿಯನ್ನು ಮಾಡಿದನು; ಅದನ್ನು ಅವನು 1840ರಲ್ಲಿ ಇನ್ನಷ್ಟು ನಿಖರಗೊಳಿಸಿದನು. ದ್ವಿತೀಯೋಪದೇಶಕಾಂಡದಲ್ಲಿ ಮೋಶೆಯು ಉಲ್ಲೇಖಿಸುವ ಮೂವತ್ತೆಂಟನೇ ವರ್ಷವು, ನಲವತ್ತನೇ ವರ್ಷವೂ ಆಗಿತ್ತು. ಜೋಸಯ್ಯ ಲಿಚ್‌ನ ಈ ಎರಡು-ಹಂತದ ಪ್ರಕ್ರಿಯೆಯು, ಅವನ ಹೆಸರಿನಾತನಾದ ರಾಜ ಜೋಸಿಯಾದ ಎರಡು-ಹಂತದ ಪುನರುಜ್ಜೀವನಕ್ಕೆ ಸಮಾನಾಂತರವಾಗಿತ್ತು. 38 ಮತ್ತು 40 ಎಂಬ ಸಂಖ್ಯೆಗಳು ಪರಸ್ಪರ ಸಂಬಂಧದಲ್ಲಿ ಒಂದು ಎದ್ದೇಳುವಿಕೆಯನ್ನು ಸೂಚಿಸುತ್ತವೆ; ಇದೇ ವಿಷಯವು ಎರಡು ಸಾಕ್ಷಿಗಳು ಮೇಘಗಳೊಳಗೆ ಮೇಲಕ್ಕೆತ್ತಲ್ಪಡುವಾಗ ಸಂಭವಿಸುತ್ತದೆ.</w:t>
      </w:r>
    </w:p>
    <w:p>
      <w:pPr>
        <w:pStyle w:val="ArticleBody"/>
        <w:jc w:val="left"/>
      </w:pPr>
      <w:r>
        <w:rPr>
          <w:rFonts w:ascii="Nirmala UI" w:hAnsi="Nirmala UI" w:eastAsia="Nirmala UI" w:cs="Nirmala UI"/>
        </w:rPr>
        <w:t>ಲಿಚ್‌ನ ಸಂಗಡ, ಎತ್ತಲ್ಪಡುವುದು ಎರಡನೆಯ ಕಷ್ಟದ ಇಸ್ಲಾಂನ ಸಂದೇಶದ ಮೂಲಕ ನೆರವೇರಿತು. ಕ್ರಿಸ್ತನ ಆರೋಹಣದಿಂದ ಗುರುತಿಸಲ್ಪಟ್ಟಿರುವ ಆ ಎತ್ತಲ್ಪಡುವುದು, ಇಸ್ಲಾಂನ ತುತೂರಿ-ಸಂದೇಶದ ನಂತರ ಬರುತ್ತದೆ. ತುತೂರಿ, ಆರೋಹಣ ಮತ್ತು ನ್ಯಾಯತೀರ್ಪು ಎಂಬ ಮಾರ್ಗಗುರುತಿನ ಆ ಮೊದಲ ಎರಡು ಹಂತಗಳನ್ನು ಲಿಚ್ ಪೂರ್ವಛಾಯೆಯಾಗಿ ಸೂಚಿಸಿದನು; ಅವನ ಆ ಎರಡು ಹಂತಗಳು ರಾಜ ಯೋಶೀಯನ ಎರಡು ಹಂತಗಳ ಪುನರುಜ್ಜೀವನ ಮತ್ತು ಸುಧಾರಣೆಯಿಂದ ಪೂರ್ವಛಾಯೆಯಾಗಿ ಸೂಚಿಸಲ್ಪಟ್ಟಿದ್ದವು. ಧರ್ಮೋಪದೇಶಕಾಂಡದಲ್ಲಿ ಏಳಿಕೊಂಡು ವಾಗ್ದತ್ತ ದೇಶದೊಳಗೆ ಹೋಗಬೇಕೆಂಬ ಆಜ್ಞೆ ಇತ್ತು; ಮತ್ತು ಭಾನುವಾರದ ಕಾನೂನಿನ ಸಂದರ್ಭದಲ್ಲಿ ಧ್ವಜವನ್ನು ಎತ್ತುವುದು ಅದೇ ವಾಗ್ದಾನವೇ ಆಗಿದೆ.</w:t>
      </w:r>
    </w:p>
    <w:p>
      <w:pPr>
        <w:pStyle w:val="ArticleBody"/>
        <w:jc w:val="left"/>
      </w:pPr>
      <w:r>
        <w:rPr>
          <w:rFonts w:ascii="Nirmala UI" w:hAnsi="Nirmala UI" w:eastAsia="Nirmala UI" w:cs="Nirmala UI"/>
        </w:rPr>
        <w:t>ಆಹಾಬನು ಇಪ್ಪತ್ತೆರಡು ವರ್ಷಗಳು ಆಳಿದನು; ಆದಕಾರಣ ದೈವತ್ವವು ಮಾನವತ್ವದೊಂದಿಗೆ ಸಂಯೋಜಿತವಾಗಿರುವ ಅವಧಿಯಲ್ಲಿ ಅವನು ಆಳುತ್ತಾನೆ; ಅದು ತುರಿಯ ಸಂದೇಶಕ್ಕಿಂತ ಮುಂಚಿನ ಮೂವತ್ತು ದಿನಗಳ ಅವಧಿಯಾಗಿದೆ. ಆಹಾಬನು ಟ್ರಂಪ್ ಆಗಿದ್ದಾನೆ; ಅವನು ಅತ್ಯಂತ ಸಮೀಪದ ಭವಿಷ್ಯದಲ್ಲಿ ಜೆಜೆಬೆಲನ್ನು ವಿವಾಹವಾಗುವನು. ಟ್ರಂಪ್‌ನ ಅವಧಿಯಲ್ಲಿ, ಮಳೆಯ ಸಂದೇಶವು ಎಲೀಯನಿಗೇ ಮಾತ್ರ ಇದೆ. ಈ ಸಂಗತಿಯು ಮೂಲಾಧಾರಸ್ವರೂಪವಾಗಿದೆ; ಯಾಕಂದರೆ ಒಂದು ಲಕ್ಷ ನಲವತ್ತುನಾಲ್ಕು ಸಾವಿರರ ಚಳುವಳಿಯು “ಸಾಲಿನ ಮೇಲೆ ಸಾಲು” ಎಂಬ ವಿಧಾನಶಾಸ್ತ್ರದ ಚಳುವಳಿಯಾಗಿದೆ; ಮತ್ತು ಆ ವಿಧಾನಶಾಸ್ತ್ರವು, ಒಂದು ಲಕ್ಷ ನಲವತ್ತುನಾಲ್ಕು ಸಾವಿರರ ಸುಧಾರಣಾ ಚಳುವಳಿಯು ಪವಿತ್ರ ಇತಿಹಾಸದ ಪ್ರತಿಯೊಂದು ಸುಧಾರಣಾ ಚಳುವಳಿಯಿಂದ ಪೂರ್ವಛಾಯಿತವಾಗಿದೆ ಎಂಬ ಮೂಲಭೂತ ಸತ್ಯದ ಮೇಲೆ ಆಧಾರಿತವಾಗಿದೆ. ಆ ಚಳುವಳಿಗಳ ಪ್ರತಿಯೊಂದರಲ್ಲಿಯೂ ನಾಯಕರು ಪರೀಕ್ಷೆಯ ಪ್ರಕ್ರಿಯೆಯ ಭಾಗವಾಗಿದ್ದರು. ಪ್ರತಿಸಾರಿ.</w:t>
      </w:r>
    </w:p>
    <w:p>
      <w:pPr>
        <w:pStyle w:val="ArticleBody"/>
        <w:jc w:val="left"/>
      </w:pPr>
      <w:r>
        <w:rPr>
          <w:rFonts w:ascii="Nirmala UI" w:hAnsi="Nirmala UI" w:eastAsia="Nirmala UI" w:cs="Nirmala UI"/>
        </w:rPr>
        <w:t>ಯೆರೊಬೋವಾಮನಿಂದ ಆಹಾಬನು ಏಳನೆಯ ರಾಜನು; ಮತ್ತು ಭಾನುವಾರದ ಕಾನೂನು ಸಂಕಟದ ಕಾಲದಲ್ಲಿನ ರಾಜ್ಯವನ್ನು ಆಹಾಬನು ಹೇಗೆ ಸೂಚಿಸುತ್ತಾನೆ ಎಂಬುದನ್ನು ನಾವು ಪುನಃ ಪುನಃ ತೋರಿಸಿದ್ದೇವೆ. ಲವೋದಿಕೀಯ ಸ್ವಭಾವದ ಸೆವೆಂಥ್-ಡೆ ಅಡ್ವೆಂಟಿಸ್ಟ್ ಸಭೆಯು 1863ರಲ್ಲಿ ಯೆರಿಕೋವನ್ನು ಮರುನಿರ್ಮಿಸಿತು; ಅದರ ಬೆಲೆಯಾಗಿ ವೈಟ್ಸ್‌ ದಂಪತಿಗಳು ತಮ್ಮ ಹಿರಿಯ ಮತ್ತು ಕಿರಿಯ ಪುತ್ರರನ್ನು ಕಳೆದುಕೊಂಡರು; ಇದರಿಂದ ಭಾನುವಾರದ ಕಾನೂನಿನ ಸಂದರ್ಭದಲ್ಲಿನ ಯೆರಿಕೋಗೆ ಅದು ಪ್ರತಿರೂಪವಾಯಿತು ಎಂಬುದನ್ನೂ ನಾವು ತೋರಿಸಿದ್ದೇವೆ. 1863ನೇ ವರ್ಷವು ಭಾನುವಾರದ ಕಾನೂನಿಗೆ ಪ್ರತಿರೂಪವಾಗಿದೆ.</w:t>
      </w:r>
    </w:p>
    <w:p>
      <w:pPr>
        <w:pStyle w:val="ArticleBody"/>
        <w:jc w:val="left"/>
      </w:pPr>
      <w:r>
        <w:rPr>
          <w:rFonts w:ascii="Nirmala UI" w:hAnsi="Nirmala UI" w:eastAsia="Nirmala UI" w:cs="Nirmala UI"/>
        </w:rPr>
        <w:t>ಈ ಭಾಗವು ನೂರನಾಲ್ವತ್ತನಾಲ್ಕು ಸಾವಿರರ ಮುದ್ರಾಪಣೆಯ ಕಾಲವನ್ನು ಗುರುತಿಸುವ ಸಂಕೇತಗಳಿಂದ ತುಂಬಿಕೊಂಡಿದೆ; ಮತ್ತು ಆ ಕಾಲಘಟ್ಟದಲ್ಲಿ ಹಬಕ್ಕೂಕನ 1843ರ ಪಟ್ಟಿಯ ಮೇಲೆ ಸ್ಥಾಪಿಸಲ್ಪಟ್ಟಿದ್ದ ಒಂದು ಸತ್ಯದ ಕುರಿತು ಮಿಲ್ಲರ್‌ನ ಗ್ರಹಿಕೆಯನ್ನು ತಳ್ಳಿಹಾಕುವುದು ಮೂಲಭೂತ ಬಂಡಾಯವಾಗಿದೆ; ಅದರಲ್ಲಿ ಕೋರಹನ ಬಂಡುಕೋರರೂ 1888ರ ಬಂಡುಕೋರರೂ ಹೇಳಿದಂತೆ, “ಸಭೆಯೆಲ್ಲಾ ಪರಿಶುದ್ಧವೇ” ಎಂಬ ಅದೇ ನೆಪದಡಿಯಲ್ಲಿ ದೇವರು ಆಯ್ಕೆಮಾಡಿದ ಸಂದೇಶವಹಕನನ್ನು ತಿರಸ್ಕರಿಸುವುದೂ ಒಳಗೊಂಡಿದೆ.</w:t>
      </w:r>
    </w:p>
    <w:p>
      <w:pPr>
        <w:pStyle w:val="ArticleBody"/>
        <w:jc w:val="left"/>
      </w:pPr>
      <w:r>
        <w:rPr>
          <w:rFonts w:ascii="Nirmala UI" w:hAnsi="Nirmala UI" w:eastAsia="Nirmala UI" w:cs="Nirmala UI"/>
        </w:rPr>
        <w:t>ಸ್ವರ್ಗದ ಕಿಟಕಿಗಳು ಒಂದು ವಿಧಿಕಾಲಿಕ ಬಾಗಿಲಿನೊಂದಿಗೆ ತೆರೆಯಲ್ಪಡುವಾಗ, ನಾವು ಈಗ ದೇವಾಲಯದ ಪರೀಕ್ಷೆಯಲ್ಲಿ ಇದ್ದೇವೆ. ಆ ವಿಧಿಕಾಲಿಕ ಬಾಗಿಲು ಯಾಜಕರಿಗೆ ಲವೊದಿಕಾಯದಿಂದ ಫಿಲಡೆಲ್ಫಿಯಾದ ಯಾಜಕರ ಕಡೆಗೆ ಆಗುವ ಪರಿವರ್ತನೆಯನ್ನು ಸೂಚಿಸುತ್ತದೆ. ಅದು ಮಿಲ್ಲರ್‌ನ ಕನಸಿನ ನಕಲಿ ಮತ್ತು ನಿಜವಾದ ರತ್ನಗಳ ನಡುವಿನ ವಿಭಜನೆಯನ್ನು ಸೂಚಿಸುತ್ತದೆ. ಕಿಟಕಿಗಳು ಶಾಪವೊಂದನ್ನು ಅಥವಾ ಆಶೀರ್ವಾದವೊಂದನ್ನು ಗುರುತಿಸುತ್ತವೆ. ಮಲಾಕಿ ಮೂರನೇ ಅಧ್ಯಾಯವು ಹಿಂದಿರುಗುವಿಕೆಯ ಆಧಾರದ ಮೇಲೆ ಈ ಪರೀಕ್ಷೆಯನ್ನು ಸ್ಥಾಪಿಸುತ್ತದೆ. ಮಿಲ್ಲರ್‌ನ ಕನಸು ಯಾಜಕತ್ವದನ್ನೂ ಸಂದೇಶವನ್ನೂ ಎರಡರ ಪುನಃಸ್ಥಾಪನೆಯನ್ನು ಒತ್ತಿಹೇಳುತ್ತದೆ. ಪ್ರಕಟನೆ ಹತ್ತೊಂಬತ್ತನೇ ಅಧ್ಯಾಯವು ಇಸ್ಲಾಂ ಕುರಿತು ತುತ್ತೂರಿ ಸಂದೇಶದ ಒಂದು ಮುನ್ಸೂಚನೆ ನೆರವೇರಿದಾಗ ಎಬ್ಬಿಸಲ್ಪಡುವ ಕರ್ತನ ಸೈನ್ಯವನ್ನು ಗುರುತಿಸುತ್ತದೆ.</w:t>
      </w:r>
    </w:p>
    <w:p>
      <w:pPr>
        <w:pStyle w:val="ArticleBody"/>
        <w:jc w:val="left"/>
      </w:pPr>
      <w:r>
        <w:rPr>
          <w:rFonts w:ascii="Nirmala UI" w:hAnsi="Nirmala UI" w:eastAsia="Nirmala UI" w:cs="Nirmala UI"/>
        </w:rPr>
        <w:t>ಕಹಳೆಯ ಸಂದೇಶದ ಲಿಟ್ಮಸ್ ಪರೀಕ್ಷೆಗೆ ಮುಂಚಿತವಾಗಿರುವ ಪರೀಕ್ಷೆಯು ಎರಡನೆಯದು, ಮತ್ತು ಅದು ದೇವಾಲಯದ ಪರೀಕ್ಷೆಯಾಗಿದೆ. ಮಿಲ್ಲರ್‌ನ ಕನಸು ದ್ವಿಗುಣೀಕರಣವನ್ನು ಉಂಟುಮಾಡುತ್ತದೆ; ಅದು ಸದಾಕಾಲವೂ ಎರಡನೇ ಪರೀಕ್ಷೆಯೊಂದಿಗೆ ಸಂಬಂಧಗೊಂಡಿರುತ್ತದೆ, ಏಕೆಂದರೆ ಮಿಲ್ಲರ್‌ನ ಕನಸಿನಲ್ಲಿ ರತ್ನಗಳನ್ನು ಸಂದೇಶಗಳಾಗಿಯೂ ದೂತರಾಗಿಯೂ ಬಳಸಲಾಗಿದೆ. ದೇವಾಲಯದ ಪರೀಕ್ಷೆಯು ಉತ್ತರ ಮಳೆಯ line upon line ವಿಧಾನಶಾಸ್ತ್ರದ ಅನ್ವಯಿಕೆಯನ್ನು ಒಳಗೊಂಡಿದೆ. ಸಂದೇಶಗಳನ್ನು ಸರಿಹೊಂದಿಸುವ ಸಲುವಾಗಿ ಯಾಜಕರು ವಿವಿಧ ಪ್ರವಾದನಾ ರೇಖೆಗಳಲ್ಲಿರುವ ದೇವಾಲಯವನ್ನು ಕಾಣಬೇಕೆಂದು ಅದು ಬೇಡಿಕೊಳ್ಳುತ್ತದೆ. ಮಣ್ಣಿನ ಬ್ರಷ್ ಮನುಷ್ಯನ ದೊಡ್ಡ ಪೆಟ್ಟಿಗೆಯು ಒಂದು ಲಕ್ಷ ನಲವತ್ತಿನಾಲ್ಕು ಸಾವಿರರ ದೇವಾಲಯವಾಗಿದೆ, ಮತ್ತು ಮಲಾಕಿಯನ ಭಂಡಾರವೂ ಅದೇ ಆಗಿದೆ. ದೇವಾಲಯದ ಅಲಂಕಾರ-ಸಾಮಗ್ರಿಗಳ ಹೃದಯವು ಒಡಂಬಡಿಕೆಯ ಮಂಜೂಷೆಯಾಗಿದೆ; ಅದನ್ನೇ ಆವರಣಕೆರೂಬಿಮರು ನಿರಂತರವಾಗಿ ನೋಡುವರು; ಹೀಗೆ ಎಲ್ಲಾ ಪರಿಶುದ್ಧ ಜೀವಿಗಳ ಕೇಂದ್ರೀಕೃತ ದೃಷ್ಟಿಯನ್ನು ಒತ್ತಿಹೇಳುತ್ತದೆ. ಈ ಇತಿಹಾಸದಲ್ಲಿರುವ ಪರಿಶುದ್ಧರು ದೇವಾಲಯದ ಕಡೆಗೆ ನೋಡಬೇಕು ಮತ್ತು ಮಂಜೂಷೆಯೊಳಗೆ ದೃಷ್ಟಿಸಬೇಕು.</w:t>
      </w:r>
    </w:p>
    <w:p>
      <w:pPr>
        <w:pStyle w:val="ArticleBody"/>
        <w:jc w:val="left"/>
      </w:pPr>
      <w:r>
        <w:rPr>
          <w:rFonts w:ascii="Nirmala UI" w:hAnsi="Nirmala UI" w:eastAsia="Nirmala UI" w:cs="Nirmala UI"/>
        </w:rPr>
        <w:t>ನೂರು ನಲವತ್ತುನಾಲ್ಕು ಸಾವಿರರ ದೇವಾಲಯವು ಲೇವ್ಯಕಾಂಡ ಇಪ್ಪತ್ತ್ಮೂರನೆಯ ಅಧ್ಯಾಯದ ವಿಷಯವಾಗಿದ್ದು, ಅದು ಕ್ರಿಸ್ತನ ಕಾಲದಲ್ಲಿ ಸಹೋದರಿ ವೈಟ್ “ಪೆಂತೆಕೋಸ್ತಿನ ಕಾಲ” ಎಂದು ಕರೆಯುವ ಸಂಗತಿಯೊಂದಿಗೆ ನೆರವೇರಿದ ಒಂದು ಐತಿಹಾಸಿಕ ರೇಖೆಯನ್ನು ಪ್ರಸ್ತುತಪಡಿಸುತ್ತದೆ. ಪುನರುತ್ಥಾನದಿಂದ ಪೆಂತೆಕೋಸ್ತಿನವರೆಗೆ, ಅಥವಾ ಡಿಸೆಂಬರ್ 31, 2023 ರಿಂದ ಭಾನುವಾರದ ಕಾನೂನುವರೆಗೆ, ಲೇವ್ಯಕಾಂಡ ಇಪ್ಪತ್ತ್ಮೂರನೆಯ ಅಧ್ಯಾಯದ ಪ್ರವಾದನಾತ್ಮಕ ರೇಖೆ ನೂರು ನಲವತ್ತುನಾಲ್ಕು ಸಾವಿರರ ದೇವಾಲಯವನ್ನು ಪ್ರತಿನಿಧಿಸುತ್ತದೆ. ಆ ಇತಿಹಾಸವು ಮೂರು ಹೆಜ್ಜೆಗಳ ಗುರುತುದಿಂದ ಆರಂಭವಾಗಿ, ಅದರ ನಂತರ ಐದು ದಿನಗಳು ಬರುತ್ತವೆ; ಮತ್ತು ಅದು ಮೂರು ಹೆಜ್ಜೆಗಳ ಗುರುತಿನಿಂದ ಅಂತ್ಯಗೊಂಡು, ಅದರ ನಂತರ ಐದು ದಿನಗಳು ಬರುತ್ತವೆ. ಆಲ್ಫಾ ಮತ್ತು ಓಮೆಗಾ ಇತಿಹಾಸಗಳ ಮಧ್ಯದಲ್ಲಿ ಯಾಜಕರನ್ನು ಮುದ್ರಿಸುವ ಮೂವತ್ತು ದಿನಗಳಿವೆ. ಆ ಸಮಗ್ರ ರೇಖೆ ಏಳನೇ ದಿನದ ಸಬ್ಬತ್ತಿನಿಂದ ಆರಂಭವಾಗಿ ಏಳನೇ ವರ್ಷದ ಸಬ್ಬತ್ತಿನಲ್ಲಿ ಅಂತ್ಯಗೊಳ್ಳುತ್ತದೆ. ಈ ಮಟ್ಟದಲ್ಲಿ ನೂರು ನಲವತ್ತುನಾಲ್ಕು ಸಾವಿರರ ದೇವಾಲಯವು ಹೊಸದಾಗಿ ನಿರ್ಮಿತವಾದ ಭೂಮಿಗೆ 8 ಆತ್ಮಗಳನ್ನು ಹೊತ್ತುಕೊಂಡು ಹೋಗುವ ನಾವೆಯಾಗಿದ್ದು, ಹಾಗೆಯೇ ಅದು ಒಡಂಬಡಿಕೆಯ ಮಂಜೂಷವೂ ಆಗಿದೆ; ಅದನ್ನು ಎರಡು ದೂತರು ನೆರಳಾಗಿಸುತ್ತಾರೆ; ಪೆಂತೆಕೋಸ್ತಿನ ಕಾಲದೊಂದಿಗೆ ಪ್ರತಿನಿಧಿಸಲ್ಪಟ್ಟ ನೂರು ನಲವತ್ತುನಾಲ್ಕು ಸಾವಿರರ ಯಾಜಕತ್ವದ ದೇವಾಲಯವನ್ನು ಆ ಎರಡು ಸಬ್ಬತ್ತುಗಳು ನೆರಳಾಗಿಸುವಂತೆಯೇ.</w:t>
      </w:r>
    </w:p>
    <w:p>
      <w:pPr>
        <w:pStyle w:val="ArticleBody"/>
        <w:jc w:val="left"/>
      </w:pPr>
      <w:r>
        <w:rPr>
          <w:rFonts w:ascii="Nirmala UI" w:hAnsi="Nirmala UI" w:eastAsia="Nirmala UI" w:cs="Nirmala UI"/>
        </w:rPr>
        <w:t>ಲೇವ್ಯಕಾಂಡ ಇಪ್ಪತ್ತಮೂರುವು, ಕ್ರಿಸ್ತನ ಪುನರುತ್ಥಾನದಲ್ಲಿ ಪ್ರಾರಂಭವಾಗಿ ಐವತ್ತು ದಿನಗಳ ನಂತರದ ಪಂಚಾಶತ್ತಮ ದಿನದಂದು ಮುಂದುವರಿದ ಪೆಂತೆಕೋಸ್ತಿನ ಋತುವಿನ ಅಂತಿಮ ಪ್ರಕಟನೆಕಾಲದಲ್ಲಿ ಒಂದು ಲಕ್ಷ ನಲವತ್ತುನಾಲ್ಕು ಸಾವಿರರ ಯಾಜಕತ್ವದ ಕುರಿತು ಆಗಿದೆ. ಲೇವ್ಯಕಾಂಡ ಇಪ್ಪತ್ತಮೂರನೆಯ ಅಧ್ಯಾಯದ ಮೊದಲ ಇಪ್ಪತ್ತೆರಡು ವಚನಗಳನ್ನು ಕೊನೆಯ ಇಪ್ಪತ್ತೆರಡು ವಚನಗಳೊಂದಿಗೆ ಹೊಂದಿಸಿ ನೋಡುವಾಗ, ಪೆಂತೆಕೋಸ್ತಿನ ಋತು ಸ್ಥಾಪಿತವಾಗುತ್ತದೆ. ವಿಲಿಯಂ ಮಿಲ್ಲರ್ ಅವರ ಕನಸು, ದೇವರ ವಾಕ್ಯದ ರತ್ನಗಳು ಸಂದೇಶವೂ ದೂತರೂ ಆಗಿವೆ ಎಂಬುದನ್ನು ಗುರುತಿಸುತ್ತದೆ.</w:t>
      </w:r>
    </w:p>
    <w:p>
      <w:pPr>
        <w:pStyle w:val="ArticleScripture"/>
        <w:jc w:val="left"/>
      </w:pPr>
      <w:r>
        <w:rPr>
          <w:rFonts w:ascii="Nirmala UI" w:hAnsi="Nirmala UI" w:eastAsia="Nirmala UI" w:cs="Nirmala UI"/>
        </w:rPr>
        <w:t>“ನನಗೆ ಒಂದು ಅನುಭವವನ್ನು ಪಡೆದುಕೊಳ್ಳಲು ಅಮೂಲ್ಯವಾದ ಅವಕಾಶಗಳು ದೊರಕಿವೆ. ಮೊದಲನೆಯ, ಎರಡನೆಯ ಮತ್ತು ಮೂರನೆಯ ದೂತರ ಸಂದೇಶಗಳಲ್ಲಿ ನನಗೆ ಅನುಭವವಿದೆ. ದೂತರು ಆಕಾಶಮಧ್ಯದಲ್ಲಿ ಹಾರುತ್ತಾ, ಲೋಕಕ್ಕೆ ಎಚ್ಚರಿಕೆಯ ಸಂದೇಶವನ್ನು ಸಾರುತ್ತಾ, ಮತ್ತು ಈ ಭೂಮಿಯ ಇತಿಹಾಸದ ಕೊನೆಯ ದಿನಗಳಲ್ಲಿ ಜೀವಿಸುವ ಜನರ ಮೇಲೆ ನೇರವಾದ ಸಂಬಂಧವನ್ನು ಹೊಂದಿರುವವರಾಗಿ ಪ್ರತಿನಿಧಿಸಲ್ಪಟ್ಟಿದ್ದಾರೆ. ಯಾರೂ ಈ ದೂತರ ಧ್ವನಿಯನ್ನು ಕೇಳುವುದಿಲ್ಲ, ಏಕೆಂದರೆ ಅವರು ಪರಲೋಕದ ವಿಶ್ವದೊಂದಿಗೆ ಸಮ್ಮಿಲನದಲ್ಲಿ ಕಾರ್ಯನಿರ್ವಹಿಸುತ್ತಿರುವ ದೇವರ ಜನರನ್ನು ಪ್ರತಿನಿಧಿಸುವ ಸಂಕೇತವಾಗಿದ್ದಾರೆ. ದೇವರ ಆತ್ಮದಿಂದ ಪ್ರಕಾಶಿತರಾಗಿ, ಸತ್ಯದ ಮೂಲಕ ಪರಿಶುದ್ಧೀಕರಿಸಲ್ಪಟ್ಟ ಪುರುಷರೂ ಸ್ತ್ರೀಯರೂ ಈ ಮೂರು ಸಂದೇಶಗಳನ್ನು ಅವುಗಳ ಕ್ರಮದಲ್ಲಿ ಸಾರುತ್ತಾರೆ.” Life Sketches, 429.</w:t>
      </w:r>
    </w:p>
    <w:p>
      <w:pPr>
        <w:pStyle w:val="ArticleBody"/>
        <w:jc w:val="left"/>
      </w:pPr>
      <w:r>
        <w:rPr>
          <w:rFonts w:ascii="Nirmala UI" w:hAnsi="Nirmala UI" w:eastAsia="Nirmala UI" w:cs="Nirmala UI"/>
        </w:rPr>
        <w:t>ದೂತರು, ದೂತನಿಂದ ಪ್ರತಿನಿಧಿಸಲ್ಪಟ್ಟ ಸಂದೇಶವನ್ನು ಪ್ರಕಟಿಸುವ ದೇವರ ಜನರ ಸಂಕೇತಗಳಾಗಿದ್ದಾರೆ.</w:t>
      </w:r>
    </w:p>
    <w:p>
      <w:pPr>
        <w:pStyle w:val="ArticleScripture"/>
        <w:jc w:val="left"/>
      </w:pPr>
      <w:r>
        <w:rPr>
          <w:rFonts w:ascii="Nirmala UI" w:hAnsi="Nirmala UI" w:eastAsia="Nirmala UI" w:cs="Nirmala UI"/>
        </w:rPr>
        <w:t>“ಕಾಲವು ಸ್ವಲ್ಪವಾಗಿದೆ. ಮೊದಲನೆಯ, ಎರಡನೆಯ, ಮತ್ತು ಮೂರನೆಯ ದೂತರ ಸಂದೇಶಗಳೇ ಲೋಕಕ್ಕೆ ನೀಡಲ್ಪಡಬೇಕಾದ ಸಂದೇಶಗಳು. ನಾವು ಮೂರು ದೂತರ ಧ್ವನಿಯನ್ನು ಅಕ್ಷರಶಃ ಕೇಳುವುದಿಲ್ಲ; ಆದರೆ ಪ್ರಕಟಣೆ ಗ್ರಂಥದಲ್ಲಿರುವ ಈ ದೂತರು ಭೂಮಿಯ ಮೇಲಿರುವ ಜನರನ್ನು ಪ್ರತಿನಿಧಿಸುತ್ತಾರೆ, ಮತ್ತು ಅವರು ಈ ಸಂದೇಶಗಳನ್ನು ನೀಡುವರು.</w:t>
      </w:r>
    </w:p>
    <w:p>
      <w:pPr>
        <w:pStyle w:val="ArticleScripture"/>
        <w:jc w:val="left"/>
      </w:pPr>
      <w:r>
        <w:rPr>
          <w:rFonts w:ascii="Nirmala UI" w:hAnsi="Nirmala UI" w:eastAsia="Nirmala UI" w:cs="Nirmala UI"/>
        </w:rPr>
        <w:t>“ಯೋಹಾನನು ‘ಪರಲೋಕದಿಂದ ಇಳಿದುಬರುತ್ತಿದ್ದ ಮತ್ತೊಬ್ಬ ದೂತನನ್ನು ಕಂಡನು; ಅವನಿಗೆ ಮಹಾ ಅಧಿಕಾರವಿತ್ತು; ಮತ್ತು ಅವನ ಮಹಿಮೆಯಿಂದ ಸಮಸ್ತ ಭೂಮಿಯು ಪ್ರಕಾಶಮಾನವಾಯಿತು.’ ಪ್ರಕಟನೆ 18:1. ಆ ಕಾರ್ಯವೆಂದರೆ ದೇವರ ಜನರು ಲೋಕಕ್ಕೆ ಎಚ್ಚರಿಕೆಯ ಸಂದೇಶವನ್ನು ಪ್ರಕಟಿಸುವ ಧ್ವನಿಯಾಗಿದೆ.” The 1888 Materials, 926.</w:t>
      </w:r>
    </w:p>
    <w:p>
      <w:pPr>
        <w:pStyle w:val="ArticleBody"/>
        <w:jc w:val="left"/>
      </w:pPr>
      <w:r>
        <w:rPr>
          <w:rFonts w:ascii="Nirmala UI" w:hAnsi="Nirmala UI" w:eastAsia="Nirmala UI" w:cs="Nirmala UI"/>
        </w:rPr>
        <w:t>ದೂತರು ಎಂದರೆ ದೂತರಿಂದ ಪ್ರತಿನಿಧಿಸಲ್ಪಟ್ಟ ಸಂದೇಶಗಳನ್ನು ನೀಡುವ ಜನರನ್ನು ಸೂಚಿಸುತ್ತಾರೆ. ವಿಲಿಯಮ್ ಮಿಲ್ಲರ್ ಅನೇಕ ವಿಧವಾದ ಅನ್ವಯಿಕೆಗಳಲ್ಲಿ ಪ್ರವಾದನಾತ್ಮಕವಾಗಿ ಪ್ರತಿನಿಧಿಸಲ್ಪಟ್ಟಿದ್ದಾನೆ. ಆ ಅನ್ವಯಿಕೆಗಳಲ್ಲಿ ಒಂದೆಂದರೆ, ಆತನು ಪ್ರಕಟಿಸಲು ನಡೆಸಲ್ಪಟ್ಟ ಮೊದಲನೆಯದು ಮತ್ತು ಕೊನೆಯದು ಎಂಬ ಕಾಲಪ್ರವಾದನೆಗಳ ಮೂಲಕ ಮಿಲ್ಲರ್ ಪ್ರತಿನಿಧಿಸಲ್ಪಟ್ಟಿದ್ದಾನೆ. ಕ್ರಿ.ಶ. 1798ರಲ್ಲಿ ಅಂತ್ಯಗೊಂಡ ಏಳು ಕಾಲಗಳು, ಅಂದರೆ 2,520 ವರ್ಷಗಳು, ಮಿಲ್ಲರ್‌ನ ಆಲ್ಫಾ ಅನ್ವೇಷಣೆಯಾಗಿದ್ದವು; ಮತ್ತು 2,300 ಸಂಜೆಯೂ ಪ್ರಭಾತಗಳ ಅಂತ್ಯದಲ್ಲಿ, ಅಂದರೆ ಅಕ್ಟೋಬರ್ 22, 1844ರಂದು ಸಂಭವಿಸಿದ ಪರಿಶುದ್ಧಾಲಯದ ಶುದ್ಧೀಕರಣವು ಮಿಲ್ಲರ್‌ನ ಓಮೆಗಾ ಅನ್ವೇಷಣೆಯಾಗಿತ್ತು. ಮಿಲ್ಲರೈಟ್ ಇತಿಹಾಸವು 1798ರಿಂದ 1844ರವರೆಗೆ ಪ್ರತಿನಿಧಿಸಲ್ಪಟ್ಟಿದ್ದು, ಅದು ಮೊದಲನೆಯ ಮತ್ತು ಎರಡನೆಯ ದೂತರ ಇತಿಹಾಸವಾಗಿದ್ದರೂ, ಆ ಇತಿಹಾಸದ ಸಂದೇಶವಾಹಕರ ಹೆಸರಿನಿಂದಲೇ ಅದು ಕರೆಯಲ್ಪಡುತ್ತದೆ. ಮಿಲ್ಲರೈಟ್ ಇತಿಹಾಸವು ಮಿಲ್ಲರ್ ಮೊದಲನೆಯ ಮತ್ತು ಎರಡನೆಯ ದೂತರ ಸಂದೇಶವನ್ನು ಪ್ರಕಟಿಸಿದ “ಧ್ವನಿ” ಆಗಿದ್ದನೆಂಬುದನ್ನು ಗುರುತಿಸುತ್ತದೆ; ಮತ್ತು ಮೊದಲನೆಯ ದೂತನು ಅಕ್ಟೋಬರ್ 22, 1844ರಂದು ನ್ಯಾಯತೀರ್ಪಿನ ಆರಂಭವನ್ನು ಘೋಷಿಸಿದನು; ಮತ್ತು ಮೊದಲನೆಯ ದೂತನು 1798ರಲ್ಲಿ, ಅಂದರೆ ಇಸ್ರಾಯೇಲಿನ ರಾಜ್ಯದ “ಏಳು ಕಾಲಗಳ” ಚದುರಿಕೆಯಾಗುವಿಕೆಯ ಅಂತ್ಯದಲ್ಲಿ, ಅಂತ್ಯಕಾಲದಲ್ಲಿ ಆಗಮಿಸಿದನು. ಮಿಲ್ಲರ್ 2,520 ವರ್ಷದ ಪ್ರವಾದನೆಗೂ 2,300 ವರ್ಷದ ಪ್ರವಾದನೆಗೂ ಸಂಕೇತವಾಗಿದ್ದಾನೆ.</w:t>
      </w:r>
    </w:p>
    <w:p>
      <w:pPr>
        <w:pStyle w:val="ArticleBody"/>
        <w:jc w:val="left"/>
      </w:pPr>
      <w:r>
        <w:rPr>
          <w:rFonts w:ascii="Nirmala UI" w:hAnsi="Nirmala UI" w:eastAsia="Nirmala UI" w:cs="Nirmala UI"/>
        </w:rPr>
        <w:t>1798ರ ಮೊದಲ ಮಾರ್ಗಚಿಹ್ನೆಯು, 1844ರ ಅಕ್ಟೋಬರ್ 22ರಂದು 2,300 ವರ್ಷಗಳು ಅಂತ್ಯಗೊಂಡಾಗ ನ್ಯಾಯತೀರ್ಪು ಪ್ರಾರಂಭವಾಗುವುದೆಂದು ಘೋಷಿಸಿತು. ನಂತರ ಕರ್ತನು ಏಳನೇ ದಿನದ ಸಬ್ಬತ್ತಿನ ಬೆಳಕನ್ನು ತೆರೆದನು; ಮತ್ತು ಕಾರ್ಯವನ್ನು ಪೂರ್ಣಗೊಳಿಸುವುದು ಆತನ ಉದ್ದೇಶವಾಗಿದ್ದರಿಂದ, 1856ರಲ್ಲಿ ಏಳು ಕಾಲಗಳ ವಿಷಯದಲ್ಲಿ ಇನ್ನಷ್ಟು ಬೆಳಕನ್ನು ತೆರೆಯಲು ಆತನು ಪ್ರಯತ್ನಿಸಿದನು; ಆದರೆ ನಂಬಿಕೆಯ ಬದಲಿಗೆ ಬಂಡಾಯವು ವ್ಯಕ್ತವಾಯಿತು. ಏಳು ಕಾಲಗಳು ಮಿಲ್ಲರೈಟ್ ಇತಿಹಾಸದ ಅಲ್ಫಾ, ಮತ್ತು 2,300ವು ಓಮೆಗಾ ಆಗಿದೆ.</w:t>
      </w:r>
    </w:p>
    <w:p>
      <w:pPr>
        <w:pStyle w:val="ArticleBody"/>
        <w:jc w:val="left"/>
      </w:pPr>
      <w:r>
        <w:rPr>
          <w:rFonts w:ascii="Nirmala UI" w:hAnsi="Nirmala UI" w:eastAsia="Nirmala UI" w:cs="Nirmala UI"/>
        </w:rPr>
        <w:t>ಏಳು ಕಾಲಗಳು ಏಳನೇ ವರ್ಷದ ಶಬ್ಬತ್ತಿಂದ ಪ್ರತಿನಿಧಿಸಲ್ಪಟ್ಟಿವೆ, ಮತ್ತು 2,300ವು ಏಳನೇ ದಿನದ ಶಬ್ಬತ್ತಿಂದ ಪ್ರತಿನಿಧಿಸಲ್ಪಟ್ಟಿದೆ. ಮಿಲ್ಲರೈಟ್ ಇತಿಹಾಸವು 1798 ಮತ್ತು 1844ರಿಂದ ಪ್ರತಿನಿಧಿಸಲ್ಪಟ್ಟಿದ್ದು, 1798ವು ಏಳು ಕಾಲಗಳನ್ನು ಪ್ರತಿನಿಧಿಸುತ್ತದೆ ಮತ್ತು 1844ವು 2,300 ವರ್ಷಗಳನ್ನು ಪ್ರತಿನಿಧಿಸುತ್ತದೆ. ಆ ಎರಡು ಶಬ್ಬತ್ತುಗಳು ಲೇವ್ಯಕಾಂಡ ಇಪ್ಪತ್ತಮೂರರಲ್ಲಿ ಪ್ರತಿನಿಧಿಸಲ್ಪಟ್ಟ ಇತಿಹಾಸದ ಎರಡು ತುದಿಗಳಾಗಿವೆ. ಆ ಎರಡು ಶಬ್ಬತ್ತುಗಳು ಎರಡು ಸಂದೇಶಗಳನ್ನು ಪ್ರತಿನಿಧಿಸುತ್ತವೆ, ಅವು ಸೇರಿ ಒಂದು ಸಂದೇಶವಾಗುತ್ತವೆ. ಆ ಎರಡು ಸಂದೇಶಗಳು ಮಿಲ್ಲರೈಟ್‌ಗಳನ್ನು ಪ್ರತಿನಿಧಿಸುತ್ತವೆ, ಯಾಕಂದರೆ ಆ ಸಂದೇಶಗಳನ್ನು ಪ್ರಕಟಿಸುವ ಜನರು ಸಂದೇಶವನ್ನು ಸಂಕೇತಿಸುವ ದೂತರನ್ನು ಪ್ರತಿನಿಧಿಸುತ್ತಾರೆ. 1798ರಲ್ಲಿ ಮೊದಲನೇ ದೂತನು ಬಂದನು ಮತ್ತು 1844ರಲ್ಲಿ ಮೂರನೇ ದೂತನು ಬಂದನು.</w:t>
      </w:r>
    </w:p>
    <w:p>
      <w:pPr>
        <w:pStyle w:val="ArticleBody"/>
        <w:jc w:val="left"/>
      </w:pPr>
      <w:r>
        <w:rPr>
          <w:rFonts w:ascii="Nirmala UI" w:hAnsi="Nirmala UI" w:eastAsia="Nirmala UI" w:cs="Nirmala UI"/>
        </w:rPr>
        <w:t>ಲೇವ್ಯಕಾಂಡ ಇಪ್ಪತ್ತ್ಮೂರನೇ ಅಧ್ಯಾಯದಲ್ಲಿ ಏಳು ಹಬ್ಬಗಳೂ ಮತ್ತು ಏಳು ಪರಿಶುದ್ಧ ಸಭೆಗಳೂ ಇವೆ; ಆದಾಗ್ಯೂ ಪ್ರತಿಯೊಂದು ಹಬ್ಬವೂ ಪರಿಶುದ್ಧ ಸಭೆಯಾಗಿರುವುದಿಲ್ಲ, ಹಾಗೆಯೇ ಪ್ರತಿಯೊಂದು ಪರಿಶುದ್ಧ ಸಭೆಯೂ ಹಬ್ಬವಾಗಿರುವುದಿಲ್ಲ. ಎಲ್ಲಾ ಹಬ್ಬಗಳೂ ಮೊದಲ ಹಾಗೂ ಅಂತಿಮ ಪರಿಶುದ್ಧ ಸಭೆಗಳ ನಡುವೆ ಬರುತ್ತವೆ; ಆರಂಭದಲ್ಲಿ ಅದು ಏಳನೇ ದಿನದ ಶಬ್ಬತ್ತಾಗಿದ್ದು, ಅಂತ್ಯದಲ್ಲಿ ಏಳನೇ ವರ್ಷದ ಶಬ್ಬತ್ತಾಗಿದೆ. ಹಬ್ಬಗಳ ಇತಿಹಾಸವು ವಿಲಿಯಂ ಮಿಲ್ಲರ್ ಮತ್ತು ಮಿಲ್ಲರೈಟರನ್ನು ಪ್ರತಿನಿಧಿಸುವ ಈ ಎರಡು ಶಬ್ಬತ್ತಗಳಿಂದ ಆರಂಭವೂ ಅಂತ್ಯವೂ ಹೊಂದಿದೆ.</w:t>
      </w:r>
    </w:p>
    <w:p>
      <w:pPr>
        <w:pStyle w:val="ArticleBody"/>
        <w:jc w:val="left"/>
      </w:pPr>
      <w:r>
        <w:rPr>
          <w:rFonts w:ascii="Nirmala UI" w:hAnsi="Nirmala UI" w:eastAsia="Nirmala UI" w:cs="Nirmala UI"/>
        </w:rPr>
        <w:t>ಯಾಜಕಕಾಂಡ ಇಪ್ಪತ್ತಮೂರರಲ್ಲಿ ಮೊದಲ ಇಪ್ಪತ್ತೆರಡು ವಚನಗಳನ್ನೂ ಕೊನೆಯ ಇಪ್ಪತ್ತೆರಡು ವಚನಗಳನ್ನೂ ಒಟ್ಟುಗೂಡಿಸಿದಾಗ, ಪಂಚಾಶತ್ತಮೋತ್ಸವದ ಋತು ಗುರುತಿಸಲ್ಪಡುತ್ತದೆ. ಈ ಸಾಲುಗಳನ್ನು ಒಂದಾಗಿಸುವುದರಿಂದ ಸ್ಥಾಪಿತವಾಗುವ ರಚನೆ ಸಂಪೂರ್ಣವಾಗಿ ದೈವಿಕವಾಗಿದೆ. ಆ ರಚನೆಯಲ್ಲಿರುವ ಪಂಚಾಶತ್ತಮೋತ್ಸವದ ಋತು, ಮೂರು ದೂತರ ಮೂರು ಹಂತಗಳನ್ನು ಸ್ಪಷ್ಟವಾಗಿ ಚಿತ್ರಿಸುತ್ತದೆ. ಅದು “ಸತ್ಯ”ದ ಸಹಿಯನ್ನು ಹೊತ್ತಿದೆ. ಅದು ಆಲ್ಫಾ ಮತ್ತು ಓಮೇಗಾ ಅವರ ಸಹಿಯನ್ನು ಹೊತ್ತಿದೆ. ಅದು ಪಾಲ್ಮೋನಿಯ ಸಹಿಯನ್ನು ಹೊತ್ತಿದೆ. ಅದು ವಿದ್ಯಾರ್ಥಿಯನ್ನು ಮಹಾಪವಿತ್ರ ಸ್ಥಳದ ನಿಜವಾದ ಹೃದಯಭಾಗದವರೆಗೆ ನಡೆಸುತ್ತದೆ. ಅದು ಒಂದು ಲಕ್ಷ ನಲವತ್ತುನಾಲ್ಕು ಸಾವಿರರ ದೇವಾಲಯವನ್ನು ಗುರುತಿಸುತ್ತದೆ. ಅದು ನೂತನವಾದ ಭೂಮಿಯವರೆಗೆ ಸಂಪೂರ್ಣವಾಗಿ ವಿಸ್ತರಿಸುತ್ತದೆ.</w:t>
      </w:r>
    </w:p>
    <w:p>
      <w:pPr>
        <w:pStyle w:val="ArticleBody"/>
        <w:jc w:val="left"/>
      </w:pPr>
      <w:r>
        <w:rPr>
          <w:rFonts w:ascii="Nirmala UI" w:hAnsi="Nirmala UI" w:eastAsia="Nirmala UI" w:cs="Nirmala UI"/>
        </w:rPr>
        <w:t>ಲೇವ್ಯಕಾಂಡ ಇಪ್ಪತ್ತಮೂರರ ಈ ಸತ್ಯವು ಈಗ ಲಿಟ್ಮಸ್ ಮತ್ತು ಮೂರನೆಯ ಪರೀಕ್ಷೆಗೆ ಪೂರ್ವವಾಗಿರುವ ದೇವಾಲಯದ ಪರೀಕ್ಷೆಯ ಸಂಬಂಧದಲ್ಲಿ ಅನಾವರಣಗೊಳ್ಳುತ್ತಿದೆ. ಮೂರನೆಯ ದೂತನು 1844ರಲ್ಲಿ ಬಂದನು, ನಂತರ 9/11ರಂದು ಮತ್ತೆ, ಮತ್ತು ನಂತರ 2023ರಲ್ಲಿ ಮತ್ತೊಮ್ಮೆ ಬಂದನು. 1844ರಲ್ಲಿ ಮೂರನೆಯ ದೂತನು ಬಂದಾಗ, ನಂಬಿಗಸ್ತರು ವಿಶ್ವಾಸದ ಮೂಲಕ ಕ್ರಿಸ್ತನನ್ನು ಅನುಸರಿಸಿ ಪರಿಶುದ್ಧಾತಿಪರಿಶುದ್ಧ ಸ್ಥಳಕ್ಕೆ ಪ್ರವೇಶಿಸಬೇಕಾಗಿತ್ತು. ಲೇವ್ಯಕಾಂಡ ಇಪ್ಪತ್ತಮೂರು ಪರಿಶುದ್ಧಾತಿಪರಿಶುದ್ಧ ಸ್ಥಳಕ್ಕೆ ಹೋಗುವ ಮಾರ್ಗವಾಗಿದ್ದು, ದೇವಾಲಯದ ಪರೀಕ್ಷೆಯ ಒಂದು ಅಂಶವನ್ನು ಪ್ರತಿನಿಧಿಸುತ್ತದೆ. ಯೋಹಾನನಿಗೆ ದೇವಾಲಯವನ್ನೂ ಅದರೊಳಗೆ ಆರಾಧಿಸುವವರನ್ನೂ ಅಳೆಯುವಂತೆ ಹೇಳಲಾಯಿತು.</w:t>
      </w:r>
    </w:p>
    <w:p>
      <w:pPr>
        <w:pStyle w:val="ArticleBody"/>
        <w:jc w:val="left"/>
      </w:pPr>
      <w:r>
        <w:rPr>
          <w:rFonts w:ascii="Nirmala UI" w:hAnsi="Nirmala UI" w:eastAsia="Nirmala UI" w:cs="Nirmala UI"/>
        </w:rPr>
        <w:t>ಮಿಲ್ಲರ್‌ನ ಪೆಟ್ಟಿಗೆಯು ದೇವಾಲಯವಾಗಿದ್ದು, ಅದರಲ್ಲಿ ಇರುವ ಆಭರಣಗಳು ಆರಾಧಕರಾಗಿದ್ದಾರೆ. ಮಲಾಕಿಯ ಭಂಡಾರಗೃಹವು ದೇವಾಲಯವಾಗಿದ್ದು, ಅದರಲ್ಲಿ ಇರುವ ದಶಾಂಶಗಳು ಆರಾಧಕರಾಗಿದ್ದಾರೆ. ಲೇವಿಯಕಾಂಡ ಇಪ್ಪತ್ತ್ಮೂರುರ ‘line upon line’ ಅನ್ವಯಿಕೆಯಲ್ಲಿ ಪ್ರತಿನಿಧಿಸಲ್ಪಟ್ಟಂತೆ ಪೆಂತೆಕೋಸ್ತಿನ ಕಾಲವು ಒಂದು ಲಕ್ಷ ನಲವತ್ತ್ನಾಲ್ಕು ಸಾವಿರರ ದೇವಾಲಯವನ್ನು ಪ್ರತಿನಿಧಿಸುತ್ತದೆ. ಇನ್ನೂ ನೇರವಾಗಿ ಹೇಳುವುದಾದರೆ, ಅದು ಒಡಂಬಡಿಕೆಯ ಪೆಟ್ಟಿಗೆಯನ್ನು ಚಿತ್ರಿಸುತ್ತದೆ; ಅದರ ಮೇಲಿರುವ ಆವರಣದ ಕೆರೂಬರು ಹತ್ತು ಆಜ್ಞೆಗಳನ್ನೂ, ಮೊಗ್ಗುಬಿಟ್ಟ ಆರೋನನ ದಂಡವನ್ನೂ, ಮತ್ತು ಮನ್ನಾದ ಬಂಗಾರದ ಪಾತ್ರೆಯನ್ನೂ ನೋಡುವಂತೆ ಇದ್ದಾರೆ.</w:t>
      </w:r>
    </w:p>
    <w:p>
      <w:pPr>
        <w:pStyle w:val="ArticleBody"/>
        <w:jc w:val="left"/>
      </w:pPr>
      <w:r>
        <w:rPr>
          <w:rFonts w:ascii="Nirmala UI" w:hAnsi="Nirmala UI" w:eastAsia="Nirmala UI" w:cs="Nirmala UI"/>
        </w:rPr>
        <w:t>ಆವರಣಕರೂಬರು ದೂತರಾಗಿದ್ದಾರೆ; ದೂತರು ಸಂದೇಶವನ್ನೂ ಸಂದೇಶವಾಹಕನನ್ನೂ ಪ್ರತಿನಿಧಿಸುತ್ತಾರೆ. ಲೇವ್ಯಕಾಂಡ ಇಪ್ಪತ್ತಮೂರು ಅಧ್ಯಾಯದ ಆಲ್ಫಾ ಸಂದೇಶವೆಂದರೆ ಏಳನೇ ದಿನದ ಸಬ್ಬತ್; ಓಮೆಗಾ ಸಂದೇಶವೆಂದರೆ ಏಳನೇ ವರ್ಷದ ಸಬ್ಬತ್. ಇವೆರಡೂ ಸಂದೇಶಗಳಾಗಿವೆ; ಹಾಗೆಯೇ ಅವು ವಿಲಿಯಂ ಮಿಲ್ಲರ್ ಮತ್ತು ಮಿಲ್ಲರೈಟ್‌ಗಳ ಆಲ್ಫಾ ಮತ್ತು ಓಮೆಗಾ ಸಂದೇಶಗಳೂ ಆಗಿವೆ—1798ರಲ್ಲಿ “ಏಳು ಕಾಲಗಳ” ಪರಿಪೂರ್ತಿಯೊಂದಿಗೆ, ಅದು ಏಳನೇ ವರ್ಷದ ಸಬ್ಬತ್ತಿನ ಸಂಕೇತವಾಗಿದ್ದು, ಮತ್ತು 1844ರಲ್ಲಿ ದೇವರು ತನ್ನ ಜನರನ್ನು ಅತಿ ಪರಿಶುದ್ಧ ಸ್ಥಳಕ್ಕೆ ನಡೆಸಿದಾಗ, ಅಲ್ಲಿ ಅವರು ಏಳನೇ ದಿನದ ಸಬ್ಬತ್ತನ್ನು ಕಂಡುಹಿಡಿದರು. ಆ ಎರಡು ಸಬ್ಬತ್ತುಗಳು ಲೇವ್ಯಕಾಂಡ ಇಪ್ಪತ್ತಮೂರು ಅಧ್ಯಾಯದಲ್ಲಿರುವ ಮೊದಲ ಮತ್ತು ಕೊನೆಯ ಪರಿಶುದ್ಧ ಸಭಾಸಮ್ಮೇಳನಗಳಾಗಿವೆ; ಪೆಂತೆಕೊಸ್ತಿನ ಕಾಲವು ಅವೆರಡರ ಮಧ್ಯದಲ್ಲಿ ಸ್ಥಾಪಿತವಾಗಿರುವಂತೆ, ಒಡಂಬಡಿಕೆಯ ಮಂಜೂಷೆಯು ಆ ಎರಡು ಆವರಣಕರೂಬರ ಮಧ್ಯದಲ್ಲಿ ಸ್ಥಾಪಿತವಾಗಿತ್ತು.</w:t>
      </w:r>
    </w:p>
    <w:p>
      <w:pPr>
        <w:pStyle w:val="ArticleBody"/>
        <w:jc w:val="left"/>
      </w:pPr>
      <w:r>
        <w:rPr>
          <w:rFonts w:ascii="Nirmala UI" w:hAnsi="Nirmala UI" w:eastAsia="Nirmala UI" w:cs="Nirmala UI"/>
        </w:rPr>
        <w:t>ದೇವಾಲಯವನ್ನು ಅಳೆಯಬೇಕಾಗಿದೆ, ಮತ್ತು ಅದರಲ್ಲಿ ಅನ್ಯಜನಾಂಗಗಳಿಗೆ ಕೊಡಲ್ಪಟ್ಟಿರುವ ಹೊರಾಂಗಣವನ್ನು ಬಿಡುವುದು ಸೇರಿದೆ. ಭಾನುವಾರದ ಧರ್ಮಶಾಸನದ ಸಂದರ್ಭದಲ್ಲಿ ದೇವರ ಮನೆಯ ಮೇಲಿನ ನ್ಯಾಯತೀರ್ಪು ಅಂತ್ಯಗೊಳ್ಳುತ್ತದೆ, ಮತ್ತು ಅನ್ಯಜನಾಂಗಗಳ ನ್ಯಾಯತೀರ್ಪು ಆರಂಭವಾಗುತ್ತದೆ. ಅನ್ಯಜನಾಂಗಗಳ ಕಾಲಗಳು 1798ರಲ್ಲಿ, 1,260 ವರ್ಷಗಳ ಅಂತ್ಯದಲ್ಲಿ, ಮತ್ತು ಮೂರು ಮತ್ತು ಅರ್ಧ ದಿನಗಳ ಅಂತ್ಯದಲ್ಲಿ, (1,260ರ ಒಂದು ಸಂಕೇತ) ಅಂತ್ಯಗೊಂಡವು; ಆಗ ಯೋಹಾನನು ಹೊರಾಂಗಣವನ್ನು ಬಿಡಬೇಕಾಗಿತ್ತು.</w:t>
      </w:r>
    </w:p>
    <w:p>
      <w:pPr>
        <w:pStyle w:val="ArticleScripture"/>
        <w:jc w:val="left"/>
      </w:pPr>
      <w:r>
        <w:rPr>
          <w:rFonts w:ascii="Nirmala UI" w:hAnsi="Nirmala UI" w:eastAsia="Nirmala UI" w:cs="Nirmala UI"/>
        </w:rPr>
        <w:t>ಆಗ ನನಗೆ ದಂಡದಂತಿರುವ ಒಂದು ಅಳತೆಕೋಲು ಕೊಡಲ್ಪಟ್ಟಿತು; ಮತ್ತು ದೂತನು ನಿಂತುಕೊಂಡು ಹೀಗೆಂದನು: ಎದ್ದು ದೇವರ ಮಂದಿರವನ್ನೂ, ಬಲಿಪೀಠವನ್ನೂ, ಅದರಲ್ಲಿ ಆರಾಧಿಸುವವರನ್ನೂ ಅಳೆ. ಆದರೆ ಮಂದಿರದ ಹೊರಗಿರುವ ಪ್ರಾಕಾರವನ್ನು ಹೊರತುಮಾಡು; ಅದನ್ನು ಅಳೆಯಬೇಡ; ಏಕೆಂದರೆ ಅದು ಅನ್ಯಜನಾಂಗಗಳಿಗೆ ಕೊಡಲ್ಪಟ್ಟಿದೆ; ಮತ್ತು ಅವರು ಪರಿಶುದ್ಧ ನಗರವನ್ನು ನಲವತ್ತೆರಡು ತಿಂಗಳುಗಳ ಕಾಲ ತುಳಿದುಬಿಡುವರು. ಪ್ರಕಟನೆ 11:1, 2.</w:t>
      </w:r>
    </w:p>
    <w:p>
      <w:pPr>
        <w:pStyle w:val="ArticleBody"/>
        <w:jc w:val="left"/>
      </w:pPr>
      <w:r>
        <w:rPr>
          <w:rFonts w:ascii="Nirmala UI" w:hAnsi="Nirmala UI" w:eastAsia="Nirmala UI" w:cs="Nirmala UI"/>
        </w:rPr>
        <w:t>ಆವರಣವನ್ನು ಬಿಡಬೇಕಾಗಿತ್ತು; ಏಕೆಂದರೆ ಅದು ಅನ್ಯಜನಾಂಗಗಳಿಗೆ ನೀಡಲ್ಪಟ್ಟಿತ್ತು; ಅವರು ಅದನ್ನು ಮೂರು ದಿನಾರ್ಧ, ಅಂದರೆ ನಲವತ್ತೆರಡು ತಿಂಗಳುಗಳ ಕಾಲ ಪಾದತಳದಲ್ಲಿ ತುಳಿದರು.</w:t>
      </w:r>
    </w:p>
    <w:p>
      <w:pPr>
        <w:pStyle w:val="ArticleScripture"/>
        <w:jc w:val="left"/>
      </w:pPr>
      <w:r>
        <w:rPr>
          <w:rFonts w:ascii="Nirmala UI" w:hAnsi="Nirmala UI" w:eastAsia="Nirmala UI" w:cs="Nirmala UI"/>
        </w:rPr>
        <w:t>ಅವರು ಕತ್ತಿಯ ಬಾಯಿಯಿಂದ ಬೀಳುವರು; ಮತ್ತು ಸಕಲ ಜನಾಂಗಗಳೊಳಗೆ ಬಂಧಿಗಳಾಗಿ ಕೊಂಡೊಯ್ಯಲ್ಪಡುವರು; ಮತ್ತು ಅನ್ಯಜನರ ಕಾಲಗಳು ನೆರವೇರುವ ತನಕ ಯೆರೂಸಲೇಮು ಅನ್ಯಜನರಿಂದ ತುಳಿಯಲ್ಪಡುತ್ತಿರುತ್ತದೆ. ಲೂಕ 21:24.</w:t>
      </w:r>
    </w:p>
    <w:p>
      <w:pPr>
        <w:pStyle w:val="ArticleBody"/>
        <w:jc w:val="left"/>
      </w:pPr>
      <w:r>
        <w:rPr>
          <w:rFonts w:ascii="Nirmala UI" w:hAnsi="Nirmala UI" w:eastAsia="Nirmala UI" w:cs="Nirmala UI"/>
        </w:rPr>
        <w:t>ಅನ್ಯಜನರ ಕಾಲವು 1798ರಲ್ಲಿ ನೆರವೇರಿತು; ಆಗ ದಾನಿಯೇಲನ ಪುಸ್ತಕವು ಮುಕ್ತಗೊಳಿಸಲ್ಪಟ್ಟಿತು.</w:t>
      </w:r>
    </w:p>
    <w:p>
      <w:pPr>
        <w:pStyle w:val="ArticleScripture"/>
        <w:jc w:val="left"/>
      </w:pPr>
      <w:r>
        <w:rPr>
          <w:rFonts w:ascii="Nirmala UI" w:hAnsi="Nirmala UI" w:eastAsia="Nirmala UI" w:cs="Nirmala UI"/>
        </w:rPr>
        <w:t>“ಯೆರೂಸಲೇಮಿನ ದೇವಾಲಯದಲ್ಲಿ, ಪವಿತ್ರ ಕಟ್ಟಡದ ಇತರೆ ಎಲ್ಲಾ ವಿಭಾಗಗಳಿಂದ ಹೊರಾಂಗಣ ಪ್ರಾಕಾರವನ್ನು ಬೇರ್ಪಡಿಸುವ ಒಂದು ಕಡಿಮೆ ಎತ್ತರದ ಗೋಡೆ ಇತ್ತು. ಆ ಗೋಡೆಯ ಮೇಲೆ ವಿವಿಧ ಭಾಷೆಗಳಲ್ಲಿ ಶಾಸನಗಳು ಕೆತ್ತಲ್ಪಟ್ಟಿದ್ದವು; ಅವುಗಳಲ್ಲಿ ಯೆಹೂದ್ಯರನ್ನು ಹೊರತುಪಡಿಸಿ ಯಾರಿಗೂ ಈ ಗಡಿಯನ್ನು ದಾಟಲು ಅನುಮತಿ ಇಲ್ಲವೆಂದು ತಿಳಿಸಲಾಗಿತ್ತು. ಒಬ್ಬ ಅನ್ಯಜನನು ಒಳಗಿನ ಆವರಣಕ್ಕೆ ಪ್ರವೇಶಿಸಲು ಧೈರ್ಯಪಟ್ಟಿದ್ದರೆ, ಅವನು ದೇವಾಲಯವನ್ನು ಅಪವಿತ್ರಗೊಳಿಸಿದವನಾಗುತ್ತಿದ್ದನು, ಮತ್ತು ಅದಕ್ಕೆ ತನ್ನ ಪ್ರಾಣವನ್ನೇ ದಂಡವಾಗಿ ಕಟ್ಟಬೇಕಾಗುತ್ತಿತ್ತು. ಆದರೆ ದೇವಾಲಯದ ಮತ್ತು ಅದರ ಸೇವೆಯ ಸ್ಥಾಪಕನಾದ ಯೇಸು, ಮಾನವೀಯ ಸಹಾನುಭೂತಿಯ ಬಂಧನದ ಮೂಲಕ ಅನ್ಯಜನರನ್ನು ತನ್ನ ಬಳಿಗೆ ಎಳೆದುಕೊಂಡನು; ಮತ್ತು ಯೆಹೂದ್ಯರು ತಿರಸ್ಕರಿಸಿದ ರಕ್ಷಣೆಯನ್ನು ಆತನ ದೈವಿಕ ಕೃಪೆಯು ಅವರಿಗೆ ತಂದುಕೊಟ್ಟಿತು.” The Desire of Ages, 194.</w:t>
      </w:r>
    </w:p>
    <w:p>
      <w:pPr>
        <w:pStyle w:val="ArticleBody"/>
        <w:jc w:val="left"/>
      </w:pPr>
      <w:r>
        <w:rPr>
          <w:rFonts w:ascii="Nirmala UI" w:hAnsi="Nirmala UI" w:eastAsia="Nirmala UI" w:cs="Nirmala UI"/>
        </w:rPr>
        <w:t>ಡಿಸೆಂಬರ್ 31, 2023, ಜುಲೈ 18, 2020ರ ನಿರಾಶೆಯಿಂದ ಆರಂಭವಾದ ಮೂರುವರೆ ಪ್ರವಾದಿಕ ದಿನಗಳ ಅಂತ್ಯವಾಗಿತ್ತು. ಆ ಮೂರುವರೆ ವರ್ಷಗಳು, ಒಂದು ಪ್ರವಾದಿಕ ಸಂದೇಶವು ಆಗ ಮುದ್ರಣಮುಕ್ತವಾಗುವುದನ್ನೂ, ಅನ್ಯಜನರ ಕಾಲವು ನೆರವೇರಲ್ಪಟ್ಟಿತೆಂಬುದನ್ನೂ, ಮತ್ತು ದೇವಾಲಯವನ್ನೂ ಅದರೊಳಗಿನ ಆರಾಧಕರನ್ನೂ ಅಳೆಯುವ ಕಾರ್ಯದಿಂದ ಅದನ್ನು ಬಿಡಲಾಯಿತೆಂಬುದನ್ನೂ ಸೂಚಿಸುತ್ತವೆ. ಭಾನುವಾರಿನ ಕಾನೂನಿನಲ್ಲಿ, ಅಂದರೆ ಪೆಂತೆಕೋಸ್ತಿನ ಋತುವಿನಲ್ಲಿ ಪೆಂತೆಕೋಸ್ತಿನ ದಿನವಾಗಿದ್ದ ಸಮಯದಲ್ಲಿ, ನ್ಯಾಯತೀರ್ಪು ಅನ್ಯಜನರ ಕಡೆಗೆ ಸಾಗುತ್ತದೆ. ನಾವು ಒಂದು ಲಕ್ಷ ನಲವತ್ತ್ನಾಲ್ಕು ಸಾವಿರರ ದೇವಾಲಯವನ್ನು ಅಳೆಯುವಾಗ ಅನ್ಯಜನರ ಕಾಲಗಳನ್ನು ಬಿಡುವಾಗ, ಡಿಸೆಂಬರ್ 31, 2023ರಿಂದ ಭಾನುವಾರಿನ ಕಾನೂನಿನವರೆಗೆ ಇರುವ ಅವಧಿಯೇ ದೇವಾಲಯವೆಂದು ನಾವು ಕಾಣುತ್ತೇವೆ.</w:t>
      </w:r>
    </w:p>
    <w:p>
      <w:pPr>
        <w:pStyle w:val="ArticleBody"/>
        <w:jc w:val="left"/>
      </w:pPr>
      <w:r>
        <w:rPr>
          <w:rFonts w:ascii="Nirmala UI" w:hAnsi="Nirmala UI" w:eastAsia="Nirmala UI" w:cs="Nirmala UI"/>
        </w:rPr>
        <w:t>ದೇವಾಲಯದ ಸಾಕ್ಷಿಯೇನಂದರೆ, ಅದು ಎರಡು ಹಂತಗಳಲ್ಲಿ ಎಬ್ಬಿಸಲ್ಪಡುತ್ತದೆ; ಮೊದಲಾಗಿ ಅಸ್ತಿವಾರ, ನಂತರ ತಿರಸ್ಕರಿಸಲ್ಪಟ್ಟ ಅಸ್ತಿವಾರದ ಕಲ್ಲು ಅದ್ಭುತವಾಗಿ ಮೂಲೆಗಲ್ಲಿನ ತಲೆಯಾಗಿ ಆಗುವಾಗ ದೇವಾಲಯವು ಪೂರ್ಣಗೊಂಡಿದೆ ಎಂದು ಗುರುತಿಸಲ್ಪಡುತ್ತದೆ. ಮೊದಲ ಆದೇಶದ ಇತಿಹಾಸದಲ್ಲಿ ಪುರಾತನ ಇಸ್ರಾಯೇಲರು ಬಾಬಿಲೋನಿನಿಂದ ಹೊರಬಂದಾಗ ಅಸ್ತಿವಾರ ಹಾಕಲ್ಪಟ್ಟಿತು; ಮತ್ತು ಎರಡನೇ ಆದೇಶದ ಇತಿಹಾಸದಲ್ಲಿ, ಆದರೆ ಮೂರನೇ ಆದೇಶಕ್ಕಿಂತ ಮುಂಚೆ, ದೇವಾಲಯವು ಪೂರ್ಣಗೊಂಡಿತು. ಅಸ್ತಿವಾರ ಸಂಬಂಧವಾದ ಪರೀಕ್ಷೆ 2024ರಲ್ಲಿ ಸಂಭವಿಸಿತು, ಮತ್ತು ಈಗ ನಾವು ದೇವಾಲಯದ ಪರೀಕ್ಷೆಯಲ್ಲಿ ಇದ್ದೇವೆ. ಆ ದೇವಾಲಯದ ಪರೀಕ್ಷೆ ಮೂರನೇ ಹಾಗೂ ಲಿಟ್ಮಸ್ ಪರೀಕ್ಷೆಯಲ್ಲಿ ಅಂತ್ಯಗೊಳ್ಳುತ್ತದೆ, ಮತ್ತು ದೇವಾಲಯದ ಪರೀಕ್ಷೆಯು ದೇವರ ಜನರು ದೇವಾಲಯವನ್ನು ಅಳೆಯಬೇಕೆಂದು ಬೇಡಿಕೊಳ್ಳುತ್ತದೆ.</w:t>
      </w:r>
    </w:p>
    <w:p>
      <w:pPr>
        <w:pStyle w:val="ArticleBody"/>
        <w:jc w:val="left"/>
      </w:pPr>
      <w:r>
        <w:rPr>
          <w:rFonts w:ascii="Nirmala UI" w:hAnsi="Nirmala UI" w:eastAsia="Nirmala UI" w:cs="Nirmala UI"/>
        </w:rPr>
        <w:t>ಲೇವ್ಯಕಾಂಡ ಇಪ್ಪತ್ತಮೂರುದಲ್ಲಿರುವ ದೇವಾಲಯವು 2023 ಡಿಸೆಂಬರ್ 31ರಿಂದ ಭಾನುವಾರದ ಕಾನೂನುವರೆಗೆ ಎಬ್ಬಿಸಲ್ಪಟ್ಟಿದೆ; ಮತ್ತು ಆ ಪ್ರವಾದನಾ ಇತಿಹಾಸದ ಒಳಗೆ, ಒಂದು ಪ್ರವಾದನೆ ಅನಾವರಣಗೊಳ್ಳುವಾಗ ಯಾವಾಗಲೂ ಸಂಭವಿಸುವ ಮೂರು ಪರೀಕ್ಷೆಗಳು ಪ್ರತಿನಿಧಿಸಲ್ಪಟ್ಟಿವೆ. ಆ ಮೂರರಲ್ಲಿ ಕೊನೆಯದು ಲಿಟ್ಮಸ್ ಪರೀಕ್ಷೆಯಾಗಿದ್ದು, ಅದನ್ನು ಎಕ್ಸೆಟರ್ ಶಿಬಿರ ಸಭೆಯ ಮೂಲಕ ಪ್ರತಿನಿಧಿಸಲಾಯಿತು. ಆ ಸಭೆಯಲ್ಲಿ, ನೀವು ಹಿರಿಯ ಸ್ನೋ ಅವರು ನಿಜವಾದ ಮಧ್ಯರಾತ್ರಿಯ ಮೊರೆಯ ಸಂದೇಶವನ್ನು ಎರಡು ಬಾರಿ ಮಂಡಿಸಿದ ಗುಡಾರದಲ್ಲಿನ ಸಭೆಗಳಿಗೆ ಹಾಜರಾದಿರಿ, ಇಲ್ಲವಾದರೆ ವಾಟರ್‌ಟೌನ್ ಗುಡಾರದಲ್ಲಿ ನಡೆದ ಭಾವನಾತ್ಮಕ ಮತ್ತು ಅಸಮತೋಲನಗೊಂಡ ಸಭೆಗಳಿಗೆ ಹಾಜರಾದಿರಿ. ಸಭೆಗಳು ಅಂತ್ಯಗೊಂಡಾಗ, ನಿಜವಾದ ಮಧ್ಯರಾತ್ರಿಯ ಮೊರೆಯ ಸಂದೇಶವು ಜ್ವಾರಭಾಟೆಯ ಅಲೆಯಂತೆ ಹರಡಿತು. ಎಕ್ಸೆಟರ್ ಲಿಟ್ಮಸ್ ಪರೀಕ್ಷೆಯಾಗಿತ್ತು, ಮತ್ತು ಲಿಟ್ಮಸ್ ಪರೀಕ್ಷೆಯು ಮುದ್ರೆಯನ್ನು ಪ್ರತಿನಿಧಿಸುತ್ತದೆ.</w:t>
      </w:r>
    </w:p>
    <w:p>
      <w:pPr>
        <w:pStyle w:val="ArticleBody"/>
        <w:jc w:val="left"/>
      </w:pPr>
      <w:r>
        <w:rPr>
          <w:rFonts w:ascii="Nirmala UI" w:hAnsi="Nirmala UI" w:eastAsia="Nirmala UI" w:cs="Nirmala UI"/>
        </w:rPr>
        <w:t>ಎಕ್ಸೆಟರ್ ಶಿಬಿರ ಸಭೆಯು ಕ್ರಿಸ್ತನು ಯೆರೂಸಲೇಮಿಗೆ ಜಯೋತ್ಸಾಹದೊಂದಿಗೆ ಪ್ರವೇಶಿಸಿದ ಘಟನೆಯಿಂದ ಸಂಕೇತಿಸಲ್ಪಟ್ಟಿತ್ತು; ಮತ್ತು ಯೇಸು ಆರೋಹಿಸಿದ್ದ ಕತ್ತೆಯನ್ನು ಲಾಜರನು ಮುನ್ನಡೆಸಿದನು. ಲಾಜರನ ಮರಣವು 2020ರ ಜುಲೈ 18ರ ನಿರಾಶೆಯಾಗಿತ್ತು; ಆದರೆ ಅವನು ಕ್ರಿಸ್ತನ ಪರಮ ಮಹತ್ಕಾರ್ಯವೂ ಆಗಿದ್ದನು ಮತ್ತು ಆತನ ದೈವತ್ವದ “ಮುದ್ರೆ”ಯೂ ಆಗಿದ್ದನು.</w:t>
      </w:r>
    </w:p>
    <w:p>
      <w:pPr>
        <w:pStyle w:val="ArticleScripture"/>
        <w:jc w:val="left"/>
      </w:pPr>
      <w:r>
        <w:rPr>
          <w:rFonts w:ascii="Nirmala UI" w:hAnsi="Nirmala UI" w:eastAsia="Nirmala UI" w:cs="Nirmala UI"/>
        </w:rPr>
        <w:t>“ಕ್ರಿಸ್ತನು ಅಸ್ವಸ್ಥನ ಕೊಠಡಿಯಲ್ಲಿ ಇದ್ದಿದ್ದರೆ, ಲಾಜರನು ಸಾಯುತ್ತಿದ್ದಿರಲಿಲ್ಲ; ಏಕೆಂದರೆ ಸೈತಾನನಿಗೆ ಅವನ ಮೇಲೆ ಯಾವುದೇ ಅಧಿಕಾರವಿರುತ್ತಿರಲಿಲ್ಲ. ಜೀವದಾತನ ಸನ್ನಿಧಿಯಲ್ಲಿ ಮರಣವು ಲಾಜರನ ಮೇಲೆ ತನ್ನ ಬಾಣವನ್ನು ಎರಗಲು ಸಾಧ್ಯವಾಗುತ್ತಿರಲಿಲ್ಲ. ಆದಕಾರಣ ಕ್ರಿಸ್ತನು ದೂರವಿದ್ದನು. ಆತನು ಶತ್ರುವಿಗೆ ತನ್ನ ಸಾಮರ್ಥ್ಯವನ್ನು ಚಲಾಯಿಸಲು ಅವಕಾಶಕೊಟ್ಟನು, ಅವನನ್ನು ಸೋಲಿಸಲ್ಪಟ್ಟ ಶತ್ರುವಾಗಿ ಹಿಂದಕ್ಕೆ ತಳ್ಳುವದಕ್ಕಾಗಿ. ಆತನು ಲಾಜರನನ್ನು ಮರಣದ ಅಧೀನಕ್ಕೆ ಒಳಪಡುವಂತೆ ಅನುಮತಿಸಿದನು; ಮತ್ತು ದುಃಖಿತ ಸಹೋದರಿಯರು ತಮ್ಮ ಸಹೋದರನು ಸಮಾಧಿಯಲ್ಲಿ ಇರಿಸಲ್ಪಟ್ಟಿರುವುದನ್ನು ಕಂಡರು. ತಮ್ಮ ಸಹೋದರನ ಮೃತ ಮುಖವನ್ನು ನೋಡುವಾಗ ತಮ್ಮ ವಿಮೋಚಕನ ಮೇಲಿನ ತಮ್ಮ ವಿಶ್ವಾಸವು ಕಠಿಣವಾಗಿ ಪರೀಕ್ಷಿಸಲ್ಪಡುವುದು ಎಂಬುದನ್ನು ಕ್ರಿಸ್ತನು ತಿಳಿದಿದ್ದನು. ಆದರೆ ಈಗ ಅವರು ಅನುಭವಿಸುತ್ತಿದ್ದ ಹೋರಾಟದ ಮೂಲಕ ಅವರ ವಿಶ್ವಾಸವು ಬಹಳ ಹೆಚ್ಚಿನ ಶಕ್ತಿಯಿಂದ ಪ್ರಕಾಶಿಸುವುದು ಎಂಬುದನ್ನೂ ಆತನು ತಿಳಿದಿದ್ದನು. ಅವರು ಅನುಭವಿಸಿದ ದುಃಖದ ಪ್ರತಿಯೊಂದು ವೇದನೆಯನ್ನು ಆತನು ಸಹ ಅನುಭವಿಸಿದನು. ಆತನು ತಡಮಾಡಿದ ಕಾರಣ ಅವರಿಗೆ ಅವನ ಪ್ರೀತಿ ಕಡಿಮೆಯಾಗಿರಲಿಲ್ಲ; ಆದರೆ ಅವರಿಗಾಗಿಯೂ, ಲಾಜರನಿಗಾಗಿಯೂ, ತನ್ನಿಗಾಗಿಯೂ, ಮತ್ತು ತನ್ನ ಶಿಷ್ಯರಿಗಾಗಿಯೂ, ಒಂದು ಜಯವನ್ನು ಸಾಧಿಸಬೇಕಾಗಿತ್ತು ಎಂಬುದನ್ನು ಆತನು ತಿಳಿದಿದ್ದನು.”</w:t>
      </w:r>
    </w:p>
    <w:p>
      <w:pPr>
        <w:pStyle w:val="ArticleScripture"/>
        <w:jc w:val="left"/>
      </w:pPr>
      <w:r>
        <w:rPr>
          <w:rFonts w:ascii="Nirmala UI" w:hAnsi="Nirmala UI" w:eastAsia="Nirmala UI" w:cs="Nirmala UI"/>
        </w:rPr>
        <w:t>“‘ನಿಮ್ಮ ನಿಮಿತ್ತವಾಗಿ,’ ‘ನೀವು ನಂಬುವದಕ್ಕಾಗಿಯೇ.’ ದೇವರ ಮಾರ್ಗದರ್ಶಕ ಹಸ್ತವನ್ನು ಸ್ಪರ್ಶಿಸಲು ಕೈಚಾಚುತ್ತಿರುವ ಎಲ್ಲರಿಗೂ, ಅತಿದೊಡ್ಡ ನಿರುತ್ಸಾಹದ ಕ್ಷಣವೇ ದೈವೀ ಸಹಾಯವು ಅತ್ಯಂತ ಸಮೀಪದಲ್ಲಿರುವ ಸಮಯವಾಗಿರುತ್ತದೆ. ತಮ್ಮ ಮಾರ್ಗದ ಅತೀ ಕತ್ತಲೆಯ ಭಾಗವನ್ನು ಅವರು ಕೃತಜ್ಞತೆಯಿಂದ ಹಿಂದಿರುಗಿ ನೋಡುವರು. ‘ಕರ್ತನು ಭಕ್ತರನ್ನು ಹೇಗೆ ಬಿಡಿಸುವುದೆಂದು ತಿಳಿದಿದ್ದಾನೆ,’ 2 ಪೇತ್ರನು 2:9. ಪ್ರತಿಯೊಂದು ಪ್ರಲೋಭನೆಯಿಂದಲೂ ಮತ್ತು ಪ್ರತಿಯೊಂದು ಪರೀಕ್ಷೆಯಿಂದಲೂ ಆತನು ಅವರನ್ನು ಇನ್ನೂ ದೃಢವಾದ ನಂಬಿಕೆಯೊಂದಿಗೂ ಇನ್ನೂ ಸಮೃದ್ಧ ಅನುಭವದೊಂದಿಗೂ ಹೊರತೆಗೆದು ತರುವನು.”</w:t>
      </w:r>
    </w:p>
    <w:p>
      <w:pPr>
        <w:pStyle w:val="ArticleScripture"/>
        <w:jc w:val="left"/>
      </w:pPr>
      <w:r>
        <w:rPr>
          <w:rFonts w:ascii="Nirmala UI" w:hAnsi="Nirmala UI" w:eastAsia="Nirmala UI" w:cs="Nirmala UI"/>
        </w:rPr>
        <w:t>“ಲಾಜರನ ಬಳಿಗೆ ಬರುವುದನ್ನು ತಡಮಾಡುವುದರಲ್ಲಿ, ಕ್ರಿಸ್ತನಿಗೆ ತನನ್ನು ಸ್ವೀಕರಿಸದವರ ಕಡೆ ಕರುಣೆಯ ಉದ್ದೇಶವಿತ್ತು. ಆತನು ತಡಮಾಡಿದನು; ಏಕೆಂದರೆ ಲಾಜರನನ್ನು ಸತ್ತವರೊಳಗಿಂದ ಎಬ್ಬಿಸುವ ಮೂಲಕ, ತನ್ನ ಹಠಮಾರಿ, ಅವಿಶ್ವಾಸಿ ಜನರಿಗೆ ಆತನೇ ನಿಜವಾಗಿ ‘ಪುನರುತ್ಥಾನವೂ ಜೀವವೂ’ ಆಗಿದ್ದಾನೆಂಬ ಇನ್ನೊಂದು ಸಾಕ್ಷಿಯನ್ನು ನೀಡಬೇಕೆಂದು ಆತನು ಉದ್ದೇಶಿಸಿದ್ದನು. ಇಸ್ರಾಯೇಲಿನ ಮನೆಯ ಬಡ, ಅಲೆದಾಡುವ ಕುರಿಗಳಾದ ಆ ಜನರ ವಿಷಯದಲ್ಲಿ ಎಲ್ಲ ನಿರೀಕ್ಷೆಯನ್ನೂ ಬಿಟ್ಟುಬಿಡಲು ಆತನು ಮನಸ್ಸಿಲ್ಲದವನಾಗಿದ್ದನು. ಅವರ ಪಶ್ಚಾತ್ತಾಪರಾಹಿತ್ಯದ ಕಾರಣದಿಂದ ಆತನ ಹೃದಯವೇ ಒಡೆಯುತ್ತಿತ್ತು. ತನ್ನ ಕರುಣೆಯಲ್ಲಿ, ಆತನೇ ಪುನಃಸ್ಥಾಪಕನು, ಜೀವವನ್ನೂ ಅಮರತ್ವವನ್ನೂ ಬೆಳಕಿಗೆ ತರುವವನು ಆತನೇ ಒಬ್ಬನೇ ಎಂಬುದಕ್ಕೆ ಅವರಿಗೆ ಇನ್ನೂ ಒಂದು ಸಾಕ್ಷಿ ನೀಡಬೇಕೆಂದು ಆತನು ನಿರ್ಧರಿಸಿದ್ದನು. ಇದು ಯಾಜಕರು ತಪ್ಪಾಗಿ ಅರ್ಥೈಸಲಾಗದಂತಹ ಒಂದು ಸಾಕ್ಷಿಯಾಗಬೇಕಾಗಿತ್ತು. ಆತನು ಬೇಥಾನ್ಯಕ್ಕೆ ಹೋಗುವುದನ್ನು ತಡಮಾಡಿದ ಕಾರಣ ಇದೇ ಆಗಿತ್ತು. ಈ ಪರಮ ಮಹತ್ಕಾರ್ಯವಾದ ಲಾಜರನನ್ನು ಎಬ್ಬಿಸುವುದು, ಆತನ ಕಾರ್ಯಕ್ಕೂ ಹಾಗೂ ಆತನು ದೈವತ್ವವನ್ನು ಹೊಂದಿದ್ದಾನೆಂಬ ತನ್ನ ಹಕ್ಕುಸ್ಥಾಪನೆಗೂ ದೇವರ ಮುದ್ರೆಯನ್ನು ಒತ್ತುವುದಕ್ಕಾಗಿತ್ತು.” The Desire of Ages, 528, 529.</w:t>
      </w:r>
    </w:p>
    <w:p>
      <w:pPr>
        <w:pStyle w:val="ArticleBody"/>
        <w:jc w:val="left"/>
      </w:pPr>
      <w:r>
        <w:rPr>
          <w:rFonts w:ascii="Nirmala UI" w:hAnsi="Nirmala UI" w:eastAsia="Nirmala UI" w:cs="Nirmala UI"/>
        </w:rPr>
        <w:t>ವಿಜಯೋತ್ಸವದ ಪ್ರವೇಶವು ಕ್ರಿಸ್ತನು ಸವಾರಿಯಾಗಲು ಒಂದು ಕತ್ತೆಯನ್ನು ಬಿಚ್ಚುವುದರಿಂದ ಆರಂಭವಾಯಿತು.</w:t>
      </w:r>
    </w:p>
    <w:p>
      <w:pPr>
        <w:pStyle w:val="ArticleScripture"/>
        <w:jc w:val="left"/>
      </w:pPr>
      <w:r>
        <w:rPr>
          <w:rFonts w:ascii="Nirmala UI" w:hAnsi="Nirmala UI" w:eastAsia="Nirmala UI" w:cs="Nirmala UI"/>
        </w:rPr>
        <w:t>ಅವರು ಯೆರೂಸಲೇಮಿನ ಸಮೀಪಕ್ಕೆ ಬಂದು, ಬೇತ್ಫಗೆಗೆ, ಅಂದರೆ ಒಲೀವ ಬೆಟ್ಟದ ಬಳಿಗೆ ಬಂದಾಗ, ಯೇಸು ಇಬ್ಬರು ಶಿಷ್ಯರನ್ನು ಕಳುಹಿಸಿ ಅವರಿಗೆ ಹೀಗೆಂದನು: ನಿಮ್ಮ ಎದುರಿನಲ್ಲಿರುವ ಹಳ್ಳಿಗೆ ಹೋಗಿರಿ; ತಕ್ಷಣವೇ ಅಲ್ಲಿ ಕಟ್ಟಿ ಇರುವ ಒಂದು ಹೆಣ್ಣು ಕತ್ತೆಯನ್ನೂ, ಅದರ ಜೊತೆಯಲ್ಲಿರುವ ಒಂದು ಕರು ಕತ್ತೆಯನ್ನೂ ಕಾಣುವಿರಿ; ಅವುಗಳನ್ನು ಬಿಚ್ಚಿ ನನ್ನ ಬಳಿಗೆ ತಂದುಕೊಡಿರಿ. ಯಾರಾದರೂ ನಿಮಗೆ ಏನಾದರೂ ಹೇಳಿದರೆ, “ಕರ್ತನಿಗೆ ಅವುಗಳ ಅವಶ್ಯಕತೆ ಇದೆ” ಎಂದು ಹೇಳಿರಿ; ಆಗ ಅವನು ತಕ್ಷಣವೇ ಅವುಗಳನ್ನು ಕಳುಹಿಸುವನು. ಇದರೆಲ್ಲವೂ ಪ್ರವಾದಿಯ ಮೂಲಕ ಹೇಳಲ್ಪಟ್ಟ ಮಾತು ನೆರವೇರಲೆಂದು ನಡೆಯಿತು; ಅಂದರೆ: “ಸಿಯೋನಿನ ಕುಮಾರ್ತೆಗೆ ಹೇಳಿರಿ, ಇಗೋ, ನಿನ್ನ ರಾಜನು ನಿನ್ನ ಬಳಿಗೆ ಬರುತ್ತಾನೆ; ಸೌಮ್ಯನಾಗಿದ್ದು, ಹೆಣ್ಣು ಕತ್ತೆಯ ಮೇಲೆಯೂ, ಕತ್ತೆಯ ಕರುವಾದ ಒಂದು ಕರು ಕತ್ತೆಯ ಮೇಲೆಯೂ ಕೂತಿರುವನು.” ಆಗ ಶಿಷ್ಯರು ಹೋಗಿ, ಯೇಸು ಅವರಿಗೆ ಆಜ್ಞಾಪಿಸಿದಂತೆಯೇ ಮಾಡಿದರು. ಮತ್ತಾಯ 21:1–6.</w:t>
      </w:r>
    </w:p>
    <w:p>
      <w:pPr>
        <w:pStyle w:val="ArticleBody"/>
        <w:jc w:val="left"/>
      </w:pPr>
      <w:r>
        <w:rPr>
          <w:rFonts w:ascii="Nirmala UI" w:hAnsi="Nirmala UI" w:eastAsia="Nirmala UI" w:cs="Nirmala UI"/>
        </w:rPr>
        <w:t>ಮಧ್ಯರಾತ್ರಿಯ ಕೂಗು ಸಂದೇಶವು ಮೊದಲ ನಿರಾಶೆಯ ಸಮಯದಲ್ಲಿ ಬಂದಿದ್ದ ಎರಡನೆಯ ದೂತನ ಸಂದೇಶದೊಂದಿಗೆ ಒಂದಾಯಿತು. ಕ್ರಿಸ್ತನ ಕಾಲದಲ್ಲಿ ಆ ನಿರಾಶೆ ಲಾಜರನ ಮರಣವಾಗಿತ್ತು; ಮತ್ತು ಮಿಲ್ಲರೈಟ್‌ಗಳಿಗಾಗಿ ಅದು 1843ರ ವಿಫಲವಾದ ಭವಿಷ್ಯವಾಣಿಯಾಗಿದ್ದು, ಅದು ಏಪ್ರಿಲ್ 19, 1844ರಂದು ಸಂಭವಿಸಿತು. ಆ ಎರಡೂ ನಿರಾಶೆಗಳು ಜುಲೈ 18, 2020 ಅನ್ನು ಪ್ರತಿನಿಧಿಸುತ್ತವೆ.</w:t>
      </w:r>
    </w:p>
    <w:p>
      <w:pPr>
        <w:pStyle w:val="ArticleBody"/>
        <w:jc w:val="left"/>
      </w:pPr>
      <w:r>
        <w:rPr>
          <w:rFonts w:ascii="Nirmala UI" w:hAnsi="Nirmala UI" w:eastAsia="Nirmala UI" w:cs="Nirmala UI"/>
        </w:rPr>
        <w:t>ಯಾಜಕಕಾಂಡ ಇಪ್ಪತ್ತಮೂರರಲ್ಲಿ ಪ್ರತಿನಿಧಿಸಲ್ಪಟ್ಟಿರುವ ಪೆಂತೆಕೋಸ್ತಿನ ಕಾಲಘಟ್ಟದಲ್ಲಿ, ಲಿಟ್ಮಸ್ ಪರೀಕ್ಷೆಯನ್ನು ತುತ್ತೂರಿಗಳ ಹಬ್ಬ, ಕ್ರಿಸ್ತನ ಆರೋಹಣ, ಹಾಗೂ ಪ್ರಾಯಶ್ಚಿತ್ತದ ದಿನ ಎಂಬ ತ್ರಿವಿಧ ಮಾರ್ಗಸೂಚಿಯ ಮೂಲಕ ಪ್ರತಿನಿಧಿಸಲಾಗಿದೆ. ಆ ಮೂರು ಹೆಜ್ಜೆಗಳು ಅಡಿಪಾಯ ಮತ್ತು ದೇವಾಲಯ ಎಂಬ ಮೊದಲ ಎರಡು ಪರೀಕ್ಷೆಗಳ ಸಂಬಂಧದಲ್ಲಿ ಲಿಟ್ಮಸ್ ಪರೀಕ್ಷೆಯನ್ನು ಪ್ರತಿನಿಧಿಸುತ್ತವೆ. ಆ ಮೂರು ಹೆಜ್ಜೆಗಳು ಪೆಂತೆಕೋಸ್ತಿನ ಭಾನುವಾರ ನಿಯಮಕ್ಕೆ ಐದು ದಿನಗಳ ಮುಂಚೆ ಬಂದು, ಒಂದು ಲಕ್ಷ ನಲವತ್ತನಾಲ್ಕು ಸಾವಿರರನ್ನು ಧ್ವಜವಾಗಿ ಮೇಲಕ್ಕೆತ್ತುವುದನ್ನು ಪ್ರತಿನಿಧಿಸುತ್ತವೆ. ಅವರು ಲಿಟ್ಮಸ್ ಪರೀಕ್ಷೆಯಲ್ಲಿ ತೇರ್ಗಡೆಯಾದರೆ, ಅವರು ಮೇಲಕ್ಕೆತ್ತಲ್ಪಡುವರು; ತೇರ್ಗಡೆಯಾಗದಿದ್ದರೆ, ಮಿಲ್ಲರನ ಕನಸಿನ ಕಿಟಕಿಗಳಿಂದ ಹೊರಗೆ ಊದಿಹಾಕಲ್ಪಡುವರು.</w:t>
      </w:r>
    </w:p>
    <w:p>
      <w:pPr>
        <w:pStyle w:val="ArticleBody"/>
        <w:jc w:val="left"/>
      </w:pPr>
      <w:r>
        <w:rPr>
          <w:rFonts w:ascii="Nirmala UI" w:hAnsi="Nirmala UI" w:eastAsia="Nirmala UI" w:cs="Nirmala UI"/>
        </w:rPr>
        <w:t>ಮುದ್ರಣದ ಮೂರನೆಯ ಹಂತವು ಪ್ರಾಯಶ್ಚಿತ್ತದ ದಿನವಾಗಿದ್ದು, ಅದು ಪಾಪದ ಅಳಿಸಿಹಾಕುವಿಕೆಯನ್ನು ಸೂಚಿಸುತ್ತದೆ. ಎರಡನೆಯ ಹಂತವು ಮಲಾಕಿಯ ಲೇವಿಯರ ಅರ್ಪಣೆಯನ್ನು ಮೇಲಕ್ಕೆತ್ತುವ ಕಾರ್ಯವಾಗಿದ್ದು, ಮೊದಲನೆಯ ಹಂತವು ತುತ್ತೂರಿಗಳ ಸಂದೇಶವಾಗಿದೆ. 1844ರಿಂದ ಮಾನವಕುಲವು ಏಳನೆಯ ತುತ್ತೂರಿಯ ನಾದದ ಇತಿಹಾಸದಲ್ಲೇ ಬದುಕುತ್ತಿದೆ. ಏಳನೆಯ ತುತ್ತೂರಿಯ ಬಾಹ್ಯ ಸಂದೇಶವು ಇಸ್ಲಾಂನ ಮೂರನೆಯ ಅಯ್ಯೋ ಎಂಬ ಸಂದೇಶವಾಗಿದ್ದು, ಏಳನೆಯ ತುತ್ತೂರಿಯ ಆಂತರಿಕ ಸಂದೇಶವು ಒಂದು ಲಕ್ಷ ನಲವತ್ತಿನಾಲ್ಕು ಸಾವಿರರ ಮಾನವತ್ವದೊಂದಿಗೆ ಕ್ರಿಸ್ತನು ತನ್ನ ದೈವತ್ವವನ್ನು ಸಂಯೋಜಿಸುವ ಕಾರ್ಯವಾಗಿದೆ.</w:t>
      </w:r>
    </w:p>
    <w:p>
      <w:pPr>
        <w:pStyle w:val="ArticleBody"/>
        <w:jc w:val="left"/>
      </w:pPr>
      <w:r>
        <w:rPr>
          <w:rFonts w:ascii="Nirmala UI" w:hAnsi="Nirmala UI" w:eastAsia="Nirmala UI" w:cs="Nirmala UI"/>
        </w:rPr>
        <w:t>ಮುಂದಿನ ಲೇಖನದಲ್ಲಿ ನಾವು ಮುಂದುವರೆಯುವೆವು.</w:t>
      </w:r>
    </w:p>
    <w:p>
      <w:pPr>
        <w:pStyle w:val="ArticleScripture"/>
        <w:jc w:val="left"/>
      </w:pPr>
      <w:r>
        <w:rPr>
          <w:rFonts w:ascii="Nirmala UI" w:hAnsi="Nirmala UI" w:eastAsia="Nirmala UI" w:cs="Nirmala UI"/>
        </w:rPr>
        <w:t>“ಪ್ರವಾದಿಗಳ ಬರಹಗಳಲ್ಲಿ ಚಿತ್ರಿಸಲ್ಪಟ್ಟಿರುವ ದೃಶ್ಯಗಳು, ಯುಗಯುಗಾಂತರಗಳ ಪ್ರಾಚೀನತೆಯಿಂದ ಶ್ವೇತಕೇಶಿತವಾಗಿದ್ದರೂ, ಹೊಸ ಪ್ರಕಟನೆಗಳ ತಾಜಾತನ ಮತ್ತು ಶಕ್ತಿಯೊಡನೆ ನಮ್ಮ ಮುಂದೆ ಗೋಚರಿಸುತ್ತವೆ. ಕಳೆದ ಯುಗಗಳಲ್ಲಿ ತನ್ನ ಜನರೊಂದಿಗೆ ದೇವರು ನಡೆಸಿದ ವ್ಯವಹಾರಗಳ ಈ ದಾಖಲೆಗಳು, ಇಂದಿನ ಅನುಭವಗಳ ಮೂಲಕ ದೇವರು ನಮಗೆ ಕಲಿಸಬೇಕೆಂದು ಇಚ್ಛಿಸುವ ಪಾಠಗಳನ್ನು ನಾವು ಗ್ರಹಿಸಬೇಕೆಂಬ ಉದ್ದೇಶದಿಂದ ಸಂರಕ್ಷಿಸಲ್ಪಟ್ಟಿವೆ ಎಂಬುದನ್ನು ನಾವು ನಂಬಿಕೆಯಿಂದ ಅರ್ಥಮಾಡಿಕೊಳ್ಳುತ್ತೇವೆ.</w:t>
      </w:r>
    </w:p>
    <w:p>
      <w:pPr>
        <w:pStyle w:val="ArticleScripture"/>
        <w:jc w:val="left"/>
      </w:pPr>
      <w:r>
        <w:rPr>
          <w:rFonts w:ascii="Nirmala UI" w:hAnsi="Nirmala UI" w:eastAsia="Nirmala UI" w:cs="Nirmala UI"/>
        </w:rPr>
        <w:t>ನಾವು ಕ್ರಿಸ್ತನ ದ್ವಿತೀಯ ಆಗಮನಕ್ಕೆ ತಕ್ಷಣ ಪೂರ್ವವಾಗಿದ್ದ ಕಾಲದಷ್ಟೇ ಮಹತ್ವಪೂರ್ಣವಾದ ಅವಧಿಯಲ್ಲಿ ಜೀವಿಸುತ್ತಿರುವದರಿಂದ, ಕ್ರಿಸ್ತನ ಪ್ರಥಮ ಆಗಮನದ ಕಾಲದಲ್ಲಿ ಜೀವಿಸಿದ್ದ ಯೆಹೂದ್ಯರು ಮಾಡಿದ ತಪ್ಪುಗಳಿಗೆ ಸಮಾನವಾದ ತಪ್ಪುಗಳನ್ನು ಮಾಡುವುದನ್ನು ತಪ್ಪಿಸಲು ನಾವು ವಿಶೇಷವಾಗಿ ಜಾಗರೂಕರಾಗಿರಬೇಕಾಗಿದೆ.</w:t>
      </w:r>
    </w:p>
    <w:p>
      <w:pPr>
        <w:pStyle w:val="ArticleScripture"/>
        <w:jc w:val="left"/>
      </w:pPr>
      <w:r>
        <w:rPr>
          <w:rFonts w:ascii="Nirmala UI" w:hAnsi="Nirmala UI" w:eastAsia="Nirmala UI" w:cs="Nirmala UI"/>
        </w:rPr>
        <w:t>“ಅನಾವಶ್ಯಕ ವಿಷಯಗಳ ಪ್ರಾಮುಖ್ಯತೆಯನ್ನು ಬಹಳವಾಗಿ ಅತಿರೇಕಗೊಳಿಸಿದ ಒಂದು ಔಪಚಾರಿಕ ಆರಾಧನಾ ವ್ಯವಸ್ಥೆಯನ್ನು ಯೆಹೂದ್ಯ ನಾಯಕರೂ ಕ್ರಮೇಣ ರೂಪಿಸಿದ್ದಂತೆಯೇ, ಈಗ ಕೆಲವರು ಈ ತಲೆಮಾರಿಗೆ ಅನ್ವಯಿಸುವ ಮಹತ್ವದ ಸತ್ಯಗಳನ್ನು ಕಣ್ಮರೆಯಾಗಿಸುವ ಅಪಾಯದಲ್ಲಿದ್ದು, ಹೊಸದಾದ, ವಿಚಿತ್ರವಾದ, ಮೋಹಗೊಳಿಸುವ ಸಂಗತಿಗಳನ್ನು ಹುಡುಕುವವರಾಗಿದ್ದಾರೆ.</w:t>
      </w:r>
    </w:p>
    <w:p>
      <w:pPr>
        <w:pStyle w:val="ArticleScripture"/>
        <w:jc w:val="left"/>
      </w:pPr>
      <w:r>
        <w:rPr>
          <w:rFonts w:ascii="Nirmala UI" w:hAnsi="Nirmala UI" w:eastAsia="Nirmala UI" w:cs="Nirmala UI"/>
        </w:rPr>
        <w:t>“ಉನ್ನತ ಸಿದ್ಧಾಂತಗಳನ್ನು ಪೋಷಿಸುವ ಅಗತ್ಯವಿದೆ. ಕಲ್ಪಿತ ವಿಚಾರಗಳನ್ನು ಹುಡುಕಿ ಅವನ್ನು ಸಮರ್ಥಿಸುವವರು, ಇತರರಿಗೆ ಬೋಧಿಸಲು ಪ್ರಯತ್ನಿಸುವ ಮೊದಲು ಸತ್ಯವೆಂದರೆ ಏನು ಎಂಬುದನ್ನು ಕಲಿಯಬೇಕಾಗಿದೆ. ಮಾನವ ನಿರ್ಮಿತ ಸಿದ್ಧಾಂತಗಳು ಮತ್ತು ಊಹಾಪೋಹಗಳನ್ನು ಸತ್ಯವೆಂದು ಹುಡುಕಬಾರದು.</w:t>
      </w:r>
    </w:p>
    <w:p>
      <w:pPr>
        <w:pStyle w:val="ArticleScripture"/>
        <w:jc w:val="left"/>
      </w:pPr>
      <w:r>
        <w:rPr>
          <w:rFonts w:ascii="Nirmala UI" w:hAnsi="Nirmala UI" w:eastAsia="Nirmala UI" w:cs="Nirmala UI"/>
        </w:rPr>
        <w:t>ತತ್ತ್ವಕ್ಕೆ ಉಕ್ಕಿನಷ್ಟು ದೃಢನಿಷ್ಠರಾಗಿರುವ ಅನೇಕರಿದ್ದಾರೆ; ಇವರು ಸಹಾಯವನ್ನೂ ಆಶೀರ್ವಾದವನ್ನೂ ಹೊಂದುವರು; ಯಾಕಂದರೆ ಅವರು ಮುಂಬಾಗಿಲಿನ ಮಂಟಪ ಮತ್ತು ಬಲಿಪೀಠದ ಮಧ್ಯದಲ್ಲಿ ಅಳುತ್ತಾ, “ಓ ಕರ್ತನೇ, ನಿನ್ನ ಜನರನ್ನು ಉಳಿಸು; ನಿನ್ನ ಸ್ವಾಸ್ತ್ಯವನ್ನು ನಿಂದೆಗೆ ಒಪ್ಪಿಸಬೇಡ” ಎಂದು ಹೇಳುತ್ತಿದ್ದಾರೆ. ಮೂರನೇ ದೂತನ ಸಂದೇಶದ ಮೂಲಾಧಾರ ತತ್ತ್ವಗಳು ಸ್ಪಷ್ಟವಾಗಿಯೂ ವಿಶೇಷವಾಗಿಯೂ ಹೊರಹೊಮ್ಮುವಂತೆ ನಾವು ಬಿಡಬೇಕು. ನಮ್ಮ ವಿಶ್ವಾಸದ ಮಹಾಸ್ತಂಭಗಳು ಅವುಗಳ ಮೇಲೆ ಇರಿಸಲಾಗುವ ಎಲ್ಲಾ ಭಾರವನ್ನೂ ತಾಳುವವು.</w:t>
      </w:r>
    </w:p>
    <w:p>
      <w:pPr>
        <w:pStyle w:val="ArticleScripture"/>
        <w:jc w:val="left"/>
      </w:pPr>
      <w:r>
        <w:rPr>
          <w:rFonts w:ascii="Nirmala UI" w:hAnsi="Nirmala UI" w:eastAsia="Nirmala UI" w:cs="Nirmala UI"/>
        </w:rPr>
        <w:t>“ಈ ತಪ್ಪಿನ, ಹಗಲ್ಕನಸುಗಳ ಮತ್ತು ಭ್ರಮಾಮಗ್ನತೆಯ ಯುಗದಲ್ಲಿ, ನಾವು ಕ್ರಿಸ್ತನ ಸಿದ್ಧಾಂತದ ಪ್ರಥಮ ತತ್ತ್ವಗಳನ್ನು ಕಲಿಯಬೇಕಾಗಿದೆ. ನಮ್ಮ ಕರ್ತನಾದ ಯೇಸು ಕ್ರಿಸ್ತನ ಶಕ್ತಿ ಮತ್ತು ಆಗಮನವನ್ನು ನಿಮಗೆ ತಿಳಿಸಿದಾಗ, ‘ನಾವು ಕುತಂತ್ರದಿಂದ ರೂಪಿಸಲ್ಪಟ್ಟ ಕಲ್ಪಿತ ಕಥೆಗಳನ್ನು ಅನುಸರಿಸಲಿಲ್ಲ’ ಎಂದು ಅಪೋಸ್ತಲನೊಂದಿಗೆ ಹೇಳಬಲ್ಲವರಾಗಲು ನಾವು ಪ್ರಯತ್ನಿಸೋಣ. ಉನ್ನತ ಮತ್ತು ಉದಾತ್ತ ತತ್ತ್ವಗಳನ್ನು ಅನುಸರಿಸಬೇಕೆಂದು ಕರ್ತನು ನಮ್ಮನ್ನು ಕರೆಯುತ್ತಾನೆ.”</w:t>
      </w:r>
    </w:p>
    <w:p>
      <w:pPr>
        <w:pStyle w:val="ArticleScripture"/>
        <w:jc w:val="left"/>
      </w:pPr>
      <w:r>
        <w:rPr>
          <w:rFonts w:ascii="Nirmala UI" w:hAnsi="Nirmala UI" w:eastAsia="Nirmala UI" w:cs="Nirmala UI"/>
        </w:rPr>
        <w:t>“ಸತ್ಯವು, ವರ್ತಮಾನ ಸತ್ಯವು, ದೇವರ ವಾಕ್ಯವು ಅದನ್ನು ಯಾವ ರೀತಿ ಪ್ರತಿನಿಧಿಸುತ್ತದೆಯೋ ಅದೆಲ್ಲವೂ ಆಗಿದೆ. ಕರ್ತನು ತನ್ನ ಜನರು ಎಲ್ಲಾ ಅತಿರೇಕಗಳಿಂದಲೂ, ಗೂಢವಾದದತ್ತ ಒಲಿಯುವ ಎಲ್ಲದರಲ್ಲಿಯೂ ತಮ್ಮನ್ನು ಕಾಪಾಡಿಕೊಳ್ಳಬೇಕೆಂದು ಇಚ್ಛಿಸುತ್ತಾನೆ. ಕಲ್ಪಿತ, ಭ್ರಮಾತ್ಮಕ ಸಿದ್ಧಾಂತಗಳಲ್ಲಿ ತೊಡಗುವ ಪ್ರಲೋಭನೆ ಹೊಂದಿರುವವರು ಪರಲೋಕೀಯ ಸತ್ಯದ ಶಿಲಾಗಣಿಗಳೊಳಗೆ ತಮ್ಮ ಕೊಳೆಯನ್ನು ಆಳವಾಗಿ ಇಳಿಸಿ, ಸ್ವೀಕರಿಸುವವನಿಗೆ ನಿತ್ಯಜೀವವನ್ನು ಸೂಚಿಸುವ ಖಜಾನೆಯನ್ನು ಸಂಪಾದಿಸಿಕೊಳ್ಳಲಿ. ವಾಕ್ಯದಲ್ಲಿ ಅತಿ ಅಮೂಲ್ಯವಾದ ಸತ್ಯಗಳಿವೆ. ಇವುಗಳನ್ನು ಗಂಭೀರ ಮನಸ್ಸಿನಿಂದ ಅಧ್ಯಯನ ಮಾಡುವವರು ಕಂಡುಕೊಳ್ಳುವರು; ಏಕೆಂದರೆ ಪರಲೋಕದ ದೇವದೂತರು ಅವರ ಹುಡುಕಾಟಕ್ಕೆ ದಿಕ್ಕುನಿರ್ದೇಶನ ಮಾಡುವರು.”</w:t>
      </w:r>
    </w:p>
    <w:p>
      <w:pPr>
        <w:pStyle w:val="ArticleScripture"/>
        <w:jc w:val="left"/>
      </w:pPr>
      <w:r>
        <w:rPr>
          <w:rFonts w:ascii="Nirmala UI" w:hAnsi="Nirmala UI" w:eastAsia="Nirmala UI" w:cs="Nirmala UI"/>
        </w:rPr>
        <w:t>“ಈಗ ಭೂಮಿಯ ಮೇಲೆ ಜೀವಿಸುತ್ತಿರುವವರನ್ನು ಉಲ್ಲೇಖಿಸಿ, ಪೌಲನು ಹೀಗೆ ಘೋಷಿಸಿದನು: ‘ಅವರು ಶುದ್ಧವಾದ ಉಪದೇಶವನ್ನು ಸಹಿಸದೆ ಇರುವ ಕಾಲವು ಬರುವುದು; ತಮ್ಮ ಸ್ವಂತ ಕಾಮಾಭಿಲಾಷೆಗಳ ಪ್ರಕಾರ ಕಿವಿಗಳನ್ನು ಗರಗಸಿಕೊಳ್ಳಿಸಿಕೊಳ್ಳುವವರಾಗಿ, ತಮ್ಮಿಗಾಗಿಯೇ ಅನೇಕ ಬೋಧಕರನ್ನು ಕೂಡಿಸಿಕೊಳ್ಳುವರು; ಮತ್ತು ಅವರು ತಮ್ಮ ಕಿವಿಗಳನ್ನು ಸತ್ಯದಿಂದ ತಿರುಗಿಸಿಕೊಂಡು, ಕಲ್ಪಿತ ಕಥೆಗಳ ಕಡೆಗೆ ತಿರುಗುವರು.’”</w:t>
      </w:r>
    </w:p>
    <w:p>
      <w:pPr>
        <w:pStyle w:val="ArticleScripture"/>
        <w:jc w:val="left"/>
      </w:pPr>
      <w:r>
        <w:rPr>
          <w:rFonts w:ascii="Nirmala UI" w:hAnsi="Nirmala UI" w:eastAsia="Nirmala UI" w:cs="Nirmala UI"/>
        </w:rPr>
        <w:t>“ಶುದ್ಧ ಉಪದೇಶವನ್ನು ಸಹಿಸಿಕೊಳ್ಳದವರ ಕುರಿತು ಪೌಲನು ಪ್ರವಾದಿಸಿದ ಸಂದರ್ಭದಲ್ಲಿ ಅವನು ನೀಡಿದ ಆ ಆಜ್ಞೆ ಎಷ್ಟೋ ಮಹತ್ವವಾದುದು, ಎಷ್ಟೋ ಆತ್ಮವನ್ನು ಕದಿಯುವಂತದ್ದಾಗಿದೆ: ‘ಆದ್ದರಿಂದ, ದೇವರ ಸನ್ನಿಧಾನದಲ್ಲಿಯೂ ಜೀವಂತರನ್ನೂ ಸತ್ತವರನ್ನೂ ತನ್ನ ಪ್ರತ್ಯಕ್ಷತೆಯಲ್ಲಿಯೂ ತನ್ನ ರಾಜ್ಯದಲ್ಲಿಯೂ ನ್ಯಾಯತೀರಿಸುವ ಕರ್ತನಾದ ಯೇಸು ಕ್ರಿಸ್ತನ ಸನ್ನಿಧಾನದಲ್ಲಿಯೂ ನಾನು ನಿನಗೆ ಆಜ್ಞಾಪಿಸುತ್ತೇನೆ: ವಾಕ್ಯವನ್ನು ಸಾರು; ಕಾಲದಲ್ಲಿಯೂ ಅಕಾಲದಲ್ಲಿಯೂ ಸಿದ್ಧನಾಗಿರು; ಪೂರ್ಣ ದೀರ್ಘಶಾಂತಿಯೊಂದಿಗೂ ಉಪದೇಶದೊಂದಿಗೂ ಗದರಿಸು, ತರಾಟೆಗೆ ತೆಗೆದುಕೊ, ಬೋಧಿಸು.’”</w:t>
      </w:r>
    </w:p>
    <w:p>
      <w:pPr>
        <w:pStyle w:val="ArticleScripture"/>
        <w:jc w:val="left"/>
      </w:pPr>
      <w:r>
        <w:rPr>
          <w:rFonts w:ascii="Nirmala UI" w:hAnsi="Nirmala UI" w:eastAsia="Nirmala UI" w:cs="Nirmala UI"/>
        </w:rPr>
        <w:t>“ದೇವರೊಂದಿಗೆ ಸಂಸರ್ಗದಲ್ಲಿರುವವರು ನೀತಿಯ ಸೂರ್ಯನ ಬೆಳಕಿನಲ್ಲಿ ನಡೆಯುತ್ತಾರೆ. ಅವರು ದೇವರ ಸಮ್ಮುಖದಲ್ಲಿ ತಮ್ಮ ಮಾರ್ಗವನ್ನು ಭ್ರಷ್ಟಗೊಳಿಸುವುದರ ಮೂಲಕ ತಮ್ಮ ವಿಮೋಚಕನಿಗೆ ಅವಮಾನ ಮಾಡುವುದಿಲ್ಲ. ಪರಲೋಕೀಯ ಬೆಳಕು ಅವರ ಮೇಲೆ ಪ್ರಕಾಶಿಸುತ್ತದೆ. ಈ ಭೂಮಿಯ ಇತಿಹಾಸದ ಅಂತ್ಯದ ಸಮೀಪಕ್ಕೆ ಅವರು ಬಂದಂತೆ, ಕ್ರಿಸ್ತನ ವಿಷಯದಲ್ಲಿಯೂ, ಅವನಿಗೆ ಸಂಬಂಧಿಸಿದ ಪ್ರವಾದನೆಗಳ ವಿಷಯದಲ್ಲಿಯೂ, ಅವರ ಜ್ಞಾನವು ಬಹಳವಾಗಿ ವೃದ್ಧಿಯಾಗುತ್ತದೆ. ಅವರು ದೇವರ ದೃಷ್ಟಿಯಲ್ಲಿ ಅನಂತ ಮೌಲ್ಯವುಳ್ಳವರಾಗಿದ್ದಾರೆ; ಯಾಕಂದರೆ ಅವರು ಅವನ ಮಗನೊಂದಿಗೆ ಏಕತೆಯಲ್ಲಿ ಇದ್ದಾರೆ. ಅವರಿಗೆ ದೇವರ ವಾಕ್ಯವು ಅತಿಶಯ ಸೌಂದರ್ಯಮಯವೂ ಮನೋಹರವೂ ಆಗಿರುತ್ತದೆ. ಅದರ ಮಹತ್ವವನ್ನು ಅವರು ಕಾಣುತ್ತಾರೆ. ಸತ್ಯವು ಅವರಿಗೆ ಅನಾವರಣಗೊಳ್ಳುತ್ತದೆ. ಅವತಾರದ ಸಿದ್ಧಾಂತವು ಮೃದುವಾದ ಕಿರಣಮಯತೆಯಿಂದ ಆವೃತವಾಗುತ್ತದೆ. ಸಕಲ ರಹಸ್ಯಗಳನ್ನು ಅನಾವರಣಗೊಳಿಸುವುದಕ್ಕೂ ಸಕಲ ಕಷ್ಟಗಳನ್ನು ಪರಿಹರಿಸುವುದಕ್ಕೂ ಪವಿತ್ರಶಾಸ್ತ್ರವೇ ಕೀಲಿಕೈ ಎಂದು ಅವರು ಕಾಣುತ್ತಾರೆ. ಬೆಳಕನ್ನು ಸ್ವೀಕರಿಸಲು ಮತ್ತು ಬೆಳಕಿನಲ್ಲಿ ನಡೆಯಲು ಇಚ್ಛಿಸದವರಾದವರು ಭಕ್ತಿಯ ರಹಸ್ಯವನ್ನು ಅರ್ಥಮಾಡಿಕೊಳ್ಳಲು ಅಸಮರ್ಥರಾಗಿರುವರು; ಆದರೆ ಶಿಲುಬೆಯನ್ನು ಹೊತ್ತುಕೊಂಡು ಯೇಸುವನ್ನು ಅನುಸರಿಸಲು ಹಿಂಜರಿಯದವರು ದೇವರ ಬೆಳಕಿನಲ್ಲಿ ಬೆಳಕನ್ನು ಕಾಣುವರು.”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 ಏಳನೇ ದಿನದ ಅಡ್ವೆಂಟಿಸ್ಟ್ ಸಭೆ - ಸಂಖ್ಯೆ ನಲವತ್ತಮೂರು</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