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 ಸೆವೆಂತ್-ಡೆ ಅಡ್ವೆಂಟಿಸ್ಟ್ ಸಭೆ - ಸಂಖ್ಯೆ ನಲವತ್ತೈದು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ಸಂಖ್ಯೆ ನಲವತ್ತೈದು</w:t>
      </w:r>
    </w:p>
    <w:p>
      <w:pPr>
        <w:pStyle w:val="ArticleHeading"/>
        <w:jc w:val="left"/>
      </w:pPr>
      <w:r>
        <w:rPr>
          <w:rFonts w:ascii="Nirmala UI" w:hAnsi="Nirmala UI" w:eastAsia="Nirmala UI" w:cs="Nirmala UI"/>
        </w:rPr>
        <w:t>ಪರಿಶೀಲನೆ</w:t>
      </w:r>
    </w:p>
    <w:p>
      <w:pPr>
        <w:pStyle w:val="ArticleBody"/>
        <w:jc w:val="left"/>
      </w:pPr>
      <w:r>
        <w:rPr>
          <w:rFonts w:ascii="Nirmala UI" w:hAnsi="Nirmala UI" w:eastAsia="Nirmala UI" w:cs="Nirmala UI"/>
        </w:rPr>
        <w:t>ಲೇವ್ಯಕಾಂಡ ಇಪ್ಪತ್ತ್ಮೂರುವು, ಒಂದು ಲಕ್ಷ ನಲವತ್ತ್ನಾಲ್ಕು ಸಾವಿರರ ಪೆಂತೆಕೋಸ್ತಿನ ಕಾಲಘಟ್ಟದೊಳಗಿನ ಮೂರು ಪರೀಕ್ಷೆಗಳನ್ನು ಗುರುತಿಸುತ್ತದೆ. ಗುಡಾರಗಳ ಹಬ್ಬದ ಮೊದಲ ದಿನವನ್ನು ಪೆಂತೆಕೋಸ್ತಿನ ದಿನದೊಂದಿಗೆ ಹೊಂದಿಸುವುದು, ಮತ್ತು ನಂತರ ಕ್ರಿಸ್ತನು ತನ್ನ ಆರೋಹಣಕ್ಕಿಂತ ಮೊದಲು ಶಿಷ್ಯರಿಗೆ ಮುಖಾಮುಖಿಯಾಗಿ ಬೋಧಿಸಿದ ನಾಲ್ವತ್ತು ದಿನಗಳನ್ನು ಪ್ರಥಮಫಲಗಳ ದಿನದೊಂದಿಗೆ ಹೊಂದಿಸುವುದು, ಒಟ್ಟಾರೆ ಮೂರು ದೂತರ ಸಂದೇಶಗಳನ್ನು ಪ್ರತಿನಿಧಿಸುವ ಒಂದು ರಚನೆಯನ್ನು ಉಂಟುಮಾಡುತ್ತದೆ.</w:t>
      </w:r>
    </w:p>
    <w:p>
      <w:pPr>
        <w:pStyle w:val="ArticleBody"/>
        <w:jc w:val="left"/>
      </w:pPr>
      <w:r>
        <w:rPr>
          <w:rFonts w:ascii="Nirmala UI" w:hAnsi="Nirmala UI" w:eastAsia="Nirmala UI" w:cs="Nirmala UI"/>
        </w:rPr>
        <w:t>“ಸಾವು, ಸಮಾಧಿ ಮತ್ತು ಪುನರುತ್ಥಾನ”ವನ್ನು ಮೂರು ಹಂತಗಳನ್ನು ಹೊಂದಿರುವ ಏಕೈಕ ಪ್ರವಾದನಾತ್ಮಕ ಮಾರ್ಗಸೂಚಿಯಾಗಿ ಅನ್ವಯಿಸಿದಾಗ, ಅದು ಕ್ರಿಸ್ತನ ದೀಕ್ಷಾಸ್ನಾನದ ಮೂಲಕ ಪ್ರತಿನಿಧಿಸಲ್ಪಟ್ಟಿರುವಂತೆ, ಪುನರುತ್ಥಾನದ ನಂತರ ಐದು ದಿನಗಳಲ್ಲಿ, ಪ್ರಥಮಫಲಗಳ ದಿನದಂದು, ಹುಳಿಯಿಲ್ಲದ ರೊಟ್ಟಿಯ ಏಳು ದಿನಗಳ ಹಬ್ಬದ ಅಂತ್ಯವು ಪವಿತ್ರ ಸಭೆಯಾಗಿ ಬರುತ್ತದೆ ಎಂಬುದನ್ನು ನಾವು ಕಾಣುತ್ತೇವೆ. ಹೀಗಾಗಿ, ಪ್ರಥಮಫಲದ ಅರ್ಪಣೆಯೊಂದಿಗೆ ಹೊಂದಿಕೆಯಾಗುವ ಕ್ರಿಸ್ತನ ಪುನರುತ್ಥಾನದ ಸಂದರ್ಭದಲ್ಲಿ, ಅದರ ನಂತರ ಐದು ದಿನಗಳ ಅವಧಿ ಅನುಸರಿಸುತ್ತದೆ.</w:t>
      </w:r>
    </w:p>
    <w:p>
      <w:pPr>
        <w:pStyle w:val="ArticleBody"/>
        <w:jc w:val="left"/>
      </w:pPr>
      <w:r>
        <w:rPr>
          <w:rFonts w:ascii="Nirmala UI" w:hAnsi="Nirmala UI" w:eastAsia="Nirmala UI" w:cs="Nirmala UI"/>
        </w:rPr>
        <w:t>ಗುಡಾರಗಳ ಹಬ್ಬದ ಮೊದಲ ದಿನವನ್ನು ಪೆಂತೆಕೋಸ್ತಿನ ದಿನದೊಂದಿಗೆ ಸರಿಹೊಂದಿಸುವುದರಿಂದ ರೂಪುಗೊಳ್ಳುವ ರಚನೆಯ ಅಂತ್ಯದಲ್ಲಿ, ಮೂರು ಹಂತಗಳನ್ನು ಹೊಂದಿರುವ ಇನ್ನೊಂದು ಮಾರ್ಗಗುರುತು ಇರುತ್ತದೆ; ಅದರ ನಂತರವೂ ಐದು ದಿನಗಳು ಬಂದು, ಅದು ಪೆಂತೆಕೋಸ್ತಿನವರೆಗೆ ತಲುಪುತ್ತದೆ.</w:t>
      </w:r>
    </w:p>
    <w:p>
      <w:pPr>
        <w:pStyle w:val="ArticleBody"/>
        <w:jc w:val="left"/>
      </w:pPr>
      <w:r>
        <w:rPr>
          <w:rFonts w:ascii="Nirmala UI" w:hAnsi="Nirmala UI" w:eastAsia="Nirmala UI" w:cs="Nirmala UI"/>
        </w:rPr>
        <w:t>ಆ ಎರಡು ‘ಮೂರು-ಹಂತಗಳ ದಾರಿಚಿಹ್ನೆಗಳ ನಂತರ ಐದು ದಿನಗಳು’ಗಳ ನಡುವೆ ಮೂವತ್ತು ದಿನಗಳ ಅವಧಿಯಿದೆ. ಗುಡಾರಗಳ ಹಬ್ಬದ ಮೊದಲ ದಿನವನ್ನು ಪೆಂತೆಕೋಸ್ತೆಯ ದಿನದೊಂದಿಗೆ ನಾವು ಹೊಂದಿಸಿದಾಗ, ಗುಡಾರಗಳ ಹಬ್ಬಕ್ಕೆ ಐದು ದಿನಗಳ ಮೊದಲು ಪ್ರಾಯಶ್ಚಿತ್ತದ ದಿನವಿತ್ತು ಎಂಬುದನ್ನು ನಾವು ಗ್ರಹಿಸುತ್ತೇವೆ. ಪ್ರಾಯಶ್ಚಿತ್ತದ ದಿನಕ್ಕೆ ಹತ್ತು ದಿನಗಳ ಮೊದಲು ತುರಿಗಳ ಹಬ್ಬವಿತ್ತು. ಪ್ರಥಮಫಲಗಳ ದಿನದಲ್ಲಿ ತನ್ನ ಪುನರುತ್ಥಾನದ ನಂತರ ಕ್ರಿಸ್ತನು ಮುಖಾಮುಖಿಯಾಗಿ ಬೋಧಿಸಿದ ನಲವತ್ತು ದಿನಗಳು, ತುರಿಗಳ ಹಬ್ಬದ ಐದು ದಿನಗಳ ನಂತರಕ್ಕೂ, ಪ್ರಾಯಶ್ಚಿತ್ತದ ದಿನದ ಐದು ದಿನಗಳ ಮೊದಲುಗೂ ಹೊಂದುತ್ತವೆ.</w:t>
      </w:r>
    </w:p>
    <w:p>
      <w:pPr>
        <w:pStyle w:val="ArticleBody"/>
        <w:jc w:val="left"/>
      </w:pPr>
      <w:r>
        <w:rPr>
          <w:rFonts w:ascii="Nirmala UI" w:hAnsi="Nirmala UI" w:eastAsia="Nirmala UI" w:cs="Nirmala UI"/>
        </w:rPr>
        <w:t>ಅವರ ‘ಮರಣ, ಸಮಾಧಿ ಮತ್ತು ಪುನರುತ್ಥಾನ’ ಎಂಬ ಮೂರು ಹಂತಗಳ ಮಾರ್ಗಚಿಹ್ನೆಯು, ಅದರ ನಂತರ ಹುಳಿಯಿಲ್ಲದ ರೊಟ್ಟಿಯ ಹಬ್ಬದ ಅಂತ್ಯದವರೆಗೆ ಇರುವ ಐದು ದಿನಗಳೊಂದಿಗೆ, ಮೂವತ್ತು ದಿನಗಳ ನಂತರ ಮತ್ತೊಮ್ಮೆ ಪುನರಾವರ್ತಿತವಾಗುತ್ತದೆ; ಆಗ ‘ಕಹಳೆಗಳು, ಆರೋಹಣ, ಮತ್ತು ನ್ಯಾಯತೀರ್ಪು’ ಎಂಬ ಮೂರು ಹಂತಗಳ ಮಾರ್ಗಚಿಹ್ನೆಯು ಬರುತ್ತದೆ, ಮತ್ತು ಅದರ ನಂತರ ಪೆಂತೆಕೊಸ್ತಿನವರೆಗೆ ಐದು ದಿನಗಳು ಮುಂದುವರಿಯುತ್ತವೆ. ಆರಂಭಿಕ ಮೂರು-ಹಂತಗಳ ಮಾರ್ಗಚಿಹ್ನೆಯನ್ನು ಮೂರು ಹಂತಗಳನ್ನು ಹೊಂದಿರುವ ಒಂದು ಮಾರ್ಗಚಿಹ್ನೆಯೆಂದು ಸುಲಭವಾಗಿ ನಿರ್ವಚಿಸಬಹುದು, ಏಕೆಂದರೆ ಅದು ಕ್ರಿಸ್ತನ ದೀಕ್ಷಾಸ್ನಾನದೊಂದಿಗೆ ನೇರವಾಗಿ ಅದೇ ರೀತಿಯಾಗಿ ಗುರುತಿಸಲ್ಪಟ್ಟಿದೆ; ಆ ದೀಕ್ಷಾಸ್ನಾನವು ಅವರ ‘ಮರಣ, ಸಮಾಧಿ ಮತ್ತು ಪುನರುತ್ಥಾನ’ವನ್ನು ಸಂಕೇತಿಸುತ್ತದೆ. ಆ ದೀಕ್ಷಾಸ್ನಾನವು ಪವಿತ್ರ 1,260-ದಿನಗಳ ಅವಧಿಗೆ ಆಲ್ಫಾ ಆಗಿತ್ತು; ಆ ಅವಧಿಯ ಪರ್ಯವಸಾನವು ಅವರ ‘ಮರಣ, ಸಮಾಧಿ ಮತ್ತು ಪುನರುತ್ಥಾನ’ದಲ್ಲಿ ಕಂಡುಬಂದಿತು, ಅದು ಆ 1,260 ದಿನಗಳಿಗೆ ಓಮೇಗಾ ಆಗಿತ್ತು.</w:t>
      </w:r>
    </w:p>
    <w:p>
      <w:pPr>
        <w:pStyle w:val="ArticleBody"/>
        <w:jc w:val="left"/>
      </w:pPr>
      <w:r>
        <w:rPr>
          <w:rFonts w:ascii="Nirmala UI" w:hAnsi="Nirmala UI" w:eastAsia="Nirmala UI" w:cs="Nirmala UI"/>
        </w:rPr>
        <w:t>ಪೆಂತೆಕೊಸ್ತೆಯ ಕಾಲದ ಅಂತ್ಯದಲ್ಲಿರುವ ಮೂರು-ಹಂತದ ದಾರಿಸೂಚಕವನ್ನು ಪ್ರವಾದನಾತ್ಮಕ ಅನ್ವಯದ ಮೂಲಕ ಗುರುತಿಸಬೇಕು. ಪೆಂತೆಕೊಸ್ತೆಯ ಕಾಲದ ಐವತ್ತು ದಿನಗಳಲ್ಲಿ ಅದೇ ರಚನೆ ಆರಂಭದಲ್ಲಿಯೂ ಅಂತ್ಯದಲ್ಲಿಯೂ ಕಂಡುಬರುತ್ತದೆ. ಕ್ರಿಸ್ತನು ಸದಾಕಾಲ ಅಂತ್ಯವನ್ನು ಆರಂಭದ ಮೂಲಕವೇ ಚಿತ್ರಿಸುತ್ತಾನೆ ಎಂಬ ತತ್ತ್ವದ ಆಧಾರದ ಮೇಲೆ, ನಾವು ತುತೂರಿಗಳ ಹಬ್ಬವನ್ನು ಗುರುತಿಸಬಹುದು; ಅದರ ನಂತರ ಆರೋಹಣ, ಅದರ ನಂತರ ಪ್ರಾಯಶ್ಚಿತ್ತದ ದಿನ, ಅದರ ನಂತರ ಐದು ದಿನಗಳು — ಇವುಗಳೆಲ್ಲವೂ ಒಟ್ಟಾಗಿ ‘ಮೂರು-ಹಂತದ ದಾರಿಸೂಚಕ, ಅದನ್ನು ಅನುಸರಿಸುವ ಐದು ದಿನಗಳು’ ಎಂಬ ಒಂದು ಘಟಕವಾಗಿ ಕಾಣಿಸುತ್ತವೆ.</w:t>
      </w:r>
    </w:p>
    <w:p>
      <w:pPr>
        <w:pStyle w:val="ArticleBody"/>
        <w:jc w:val="left"/>
      </w:pPr>
      <w:r>
        <w:rPr>
          <w:rFonts w:ascii="Nirmala UI" w:hAnsi="Nirmala UI" w:eastAsia="Nirmala UI" w:cs="Nirmala UI"/>
        </w:rPr>
        <w:t>ನಾವು ಪ್ರಸ್ತಾಪಿಸಲಾದ ಆ ಮೂರು ಹಂತಗಳನ್ನು, ಪ್ರತಿಯೊಂದು ಹಂತದ ಲಕ್ಷಣಗಳಿಗೆ ಸಂಬಂಧಿಸಿದ ಬೈಬಲಿನ ಮಾರ್ಗಸೂಚಿಗಳ ಆಧಾರದ ಮೇಲೂ ಪರಿಶೀಲಿಸುತ್ತೇವೆ. ಆ ಮೂರು ಹಂತಗಳು ದೇವರ ವಾಕ್ಯದಲ್ಲಿ ಪುನಃಪುನಃ ಪ್ರತಿನಿಧಿಸಲ್ಪಟ್ಟಿವೆ. ಅವು ಆ ಮೂರು ದೂತರು; ಅವು ಪ್ರಾಂಗಣ, ಪರಿಶುದ್ಧ ಸ್ಥಳ ಮತ್ತು ಮಹಾಪರಿಶುದ್ಧ ಸ್ಥಳ; ಅವು ಪಾಪ, ನೀತಿ ಮತ್ತು ನ್ಯಾಯತೀರ್ಪಿನ ವಿಷಯವಾಗಿ ದೋಷಾರೋಪಣೆ ಮಾಡುವಲ್ಲಿ ಪವಿತ್ರಾತ್ಮನ ಕಾರ್ಯವಾಗಿವೆ. ತುತ್ತೂರಿಗಳ ಹಬ್ಬ, ಆರೋಹಣ ಮತ್ತು ಪ್ರಾಯಶ್ಚಿತ್ತದ ದಿನವನ್ನು ಆ ಮೂರು ಹಂತಗಳೆಂದು ಗುರುತಿಸುವುದಕ್ಕೆ, ಪ್ರತಿಯೊಂದು ಹಂತವೂ ಸ್ಥಾಪಿತವಾಗಿರುವ ಬೈಬಲಿನ ಸಾಕ್ಷ್ಯದೊಂದಿಗೆ ಹೊಂದಿಕೆಯಾಗಿರಬೇಕು.</w:t>
      </w:r>
    </w:p>
    <w:p>
      <w:pPr>
        <w:pStyle w:val="ArticleBody"/>
        <w:jc w:val="left"/>
      </w:pPr>
      <w:r>
        <w:rPr>
          <w:rFonts w:ascii="Nirmala UI" w:hAnsi="Nirmala UI" w:eastAsia="Nirmala UI" w:cs="Nirmala UI"/>
        </w:rPr>
        <w:t>ತುತ್ತೂರಿಗಳು ಎಚ್ಚರಿಕೆಯ ಸಂದೇಶವಾಗಿವೆ; ಮತ್ತು ಅವು “ದೇವರನ್ನು ಭಯಪಡಿರಿ” ಎಂದು ಕೂಗುವ ಮೊದಲನೆಯ ದೂತನೊಂದಿಗೆ ಸಂಬಂಧ ಹೊಂದಿವೆ. ಕ್ರಿಸ್ತನ ಆರೋಹಣವು ಆತನ ದ್ವಿತೀಯ ಆಗಮನದ ಮಹಿಮೆಯ ಸಂಕೇತವಾಗಿದೆ; ಯಾಕಂದರೆ ಮೊದಲನೆಯ ದೂತನ ಎರಡನೆಯ ಅಭಿವ್ಯಕ್ತಿ “ಆತನಿಗೆ ಮಹಿಮೆಯನ್ನು ಕೊಡಿರಿ” ಎಂಬುದಾಗಿದೆ. ಪ್ರಾಯಶ್ಚಿತ್ತದ ದಿನವು ನ್ಯಾಯತೀರ್ಪಿನ ಸಂಕೇತವಾಗಿದೆ; ಮತ್ತು ಮೊದಲನೆಯ ದೂತನ ಮೂರನೆಯ ಅಭಿವ್ಯಕ್ತಿ “ಆತನ ನ್ಯಾಯತೀರ್ಪಿನ ಘಳಿಗೆ ಬಂದಿದೆ” ಎಂಬುದಾಗಿದೆ. ಪೆಂತೆಕೋಸ್ತ ಋತುವಿನ ಅಂತ್ಯದಲ್ಲಿರುವ ಮಾರ್ಗಚಿಹ್ನೆಯಲ್ಲಿನ ಮೂರು ಹಂತಗಳ ಪ್ರವಾದನಾತ್ಮಕ ಲಕ್ಷಣಗಳು ನಿತ್ಯಸುವಾರ್ತೆಯ ಮೂರು ಹಂತಗಳನ್ನು ಪ್ರತಿನಿಧಿಸುತ್ತವೆ ಎಂಬುದನ್ನು ಗುರುತಿಸಲು ಹಲವಾರು ಮಾರ್ಗಗಳಿವೆ; ಅಲ್ಲಿ ಅನೇಕರನ್ನು “ಶುದ್ಧಿಗೊಳಿಸಲ್ಪಟ್ಟು, ಬಿಳಿಮಾಡಲ್ಪಟ್ಟು, ಪರೀಕ್ಷಿಸಲ್ಪಡುತ್ತಾರೆ.”</w:t>
      </w:r>
    </w:p>
    <w:p>
      <w:pPr>
        <w:pStyle w:val="ArticleBody"/>
        <w:jc w:val="left"/>
      </w:pPr>
      <w:r>
        <w:rPr>
          <w:rFonts w:ascii="Nirmala UI" w:hAnsi="Nirmala UI" w:eastAsia="Nirmala UI" w:cs="Nirmala UI"/>
        </w:rPr>
        <w:t>ಹೀಗಿರುವದರಿಂದ, ಮೂರು ಹಂತಗಳ ಮೊದಲ ಮಾರ್ಗಚಿಹ್ನೆಯಲ್ಲಿ ಜವದ ಪ್ರಥಮಫಲ ಸಮರ್ಪಣೆ ನೀಡಲ್ಪಡುತ್ತದೆ ಎಂಬುದನ್ನು ನೀವು ಕಾಣಬಹುದು; ಮತ್ತು ಮೂರು ಹಂತಗಳ ಕೊನೆಯ ಮಾರ್ಗಚಿಹ್ನೆಯಲ್ಲಿ ಗೋಧಿಯ ಪ್ರಥಮಫಲ ಸಮರ್ಪಣೆ ನೀಡಲ್ಪಡುತ್ತದೆ ಎಂಬುದನ್ನೂ ಕಾಣಬಹುದು. ಆಗ, ಪೆಂತೆಕೊಸ್ತಿನ ಋತುವಿನ ಆಲ್ಫಾ ಮೂರು ಹಂತಗಳು ಹುಳಿಯಿಲ್ಲದ ರೊಟ್ಟಿಯನ್ನು ಸೂಚಿಸುತ್ತವೆ, ಆದರೆ ಮೂರು ಹಂತಗಳ ಓಮೆಗಾ ಮಾರ್ಗಚಿಹ್ನೆ ಹುಳಿಯಿಟ್ಟ ರೊಟ್ಟಿಯನ್ನು ಸೂಚಿಸುತ್ತದೆ ಎಂಬುದನ್ನೂ ನೀವು ಕಾಣಬಹುದು. ಇನ್ನೂ, ಆರಂಭದ ಮೂರು-ಹಂತಗಳ ಮಾರ್ಗಚಿಹ್ನೆಯಲ್ಲಿಯೇ ಎಲ್ಲಾ ಮನುಷ್ಯರನ್ನು ತನ್ನ ಕಡೆಗೆ ಸೆಳೆಯುವಂತೆ ಕ್ರಿಸ್ತನು ಎತ್ತಲ್ಪಟ್ಟನು ಎಂಬುದನ್ನೂ, ಮತ್ತು ಅಂತ್ಯದ ಮೂರು-ಹಂತಗಳ ಮಾರ್ಗಚಿಹ್ನೆಯಲ್ಲಿ ಒಂದು ಲಕ್ಷ ನಲವತ್ತನಾಲ್ಕು ಸಾವಿರರ ಧ್ವಜವನ್ನು ಅನ್ಯಜನರನ್ನು ಸೆಳೆಯುವಂತೆ ಎತ್ತಲ್ಪಡುತ್ತದೆ ಎಂಬುದನ್ನೂ ನೀವು ಕಾಣಬಹುದು.</w:t>
      </w:r>
    </w:p>
    <w:p>
      <w:pPr>
        <w:pStyle w:val="ArticleBody"/>
        <w:jc w:val="left"/>
      </w:pPr>
      <w:r>
        <w:rPr>
          <w:rFonts w:ascii="Nirmala UI" w:hAnsi="Nirmala UI" w:eastAsia="Nirmala UI" w:cs="Nirmala UI"/>
        </w:rPr>
        <w:t>ಪ್ರವಾದನಾತ್ಮಕ ಮಟ್ಟದಲ್ಲಿ ಮೊದಲನೆಯ ದೂತനും ಮೂರನೆಯ ದೂತനും ಒಂದೇ ದೂತರು; ಏಕೆಂದರೆ ಮೊದಲನೆಯದು ಆರಂಭವಾಗಿದ್ದು—ಮೂರನೆಯದು ಅಂತ್ಯವಾಗಿದೆ. ಆಲ್ಫಾ ಮೊದಲನೆಯ ದೂತನು ನ್ಯಾಯತೀರ್ಪಿನ ಆರಂಭವನ್ನು ಪ್ರಕಟಿಸುತ್ತಾನೆ ಮತ್ತು ಓಮೆಗಾ ಕೊನೆಯ ದೂತನು ನ್ಯಾಯತೀರ್ಪಿನ ಮುಕ್ತಾಯವನ್ನು ಪ್ರಕಟಿಸುತ್ತಾನೆ. 1840ರ ಆಗಸ್ಟ್ 11ರಂದು ಇಸ್ಲಾಂನ ನೆರವೇರಿಕೆಯ ಮೂಲಕ ಮೊದಲನೆಯ ದೂತನ ಸಂದೇಶಕ್ಕೆ ಶಕ್ತಿ ದೊರಕಿತು, ಮತ್ತು 9/11ರಂದು ಇಸ್ಲಾಂನ ಒಂದು ನೆರವೇರಿಕೆಯ ಮೂಲಕ ಮೂರನೆಯ ದೂತನಿಗೂ ಶಕ್ತಿ ದೊರಕಿತು. ಸಿಸ್ಟರ್ ವೈಟ್ ನಮಗೆ ತಿಳಿಸುವದೇನಂದರೆ, ಮೊದಲನೆಯ ಮತ್ತು ಮೂರನೆಯ ದೂತ ಇಬ್ಬರ ಧ್ಯೇಯವೂ ತಮ್ಮ ಮಹಿಮೆಯಿಂದ ಭೂಮಿಯನ್ನು ಪ್ರಕಾಶಮಾನಗೊಳಿಸುವುದಾಗಿತ್ತು. ಇತರ ಸಾಕ್ಷ್ಯಗಳು ಅಪಾರವಾಗಿವೆ, ಮತ್ತು ಅವು ಕ್ರಿಸ್ತನ ಪುನರುತ್ಥಾನದಿಂದ ಪೆಂತೆಕೋಸ್ತಿನವರೆಗೆ ಇರುವ ಐವತ್ತು ದಿನಗಳಲ್ಲಿ, ಲೇವ್ಯಕಾಂಡ ಇಪ್ಪತ್ತ್ಮೂರು ಅಧ್ಯಾಯದ ಮೊದಲ ಇಪ್ಪತ್ತೆರಡು ವಚನಗಳೊಂದಿಗೆ ಹಾಗೂ ಲೇವ್ಯಕಾಂಡ ಇಪ್ಪತ್ತ್ಮೂರು ಅಧ್ಯಾಯದ ಕೊನೆಯ ಇಪ್ಪತ್ತೆರಡು ವಚನಗಳೊಂದಿಗೆ ನಿರೂಪಿಸಲ್ಪಟ್ಟಂತೆ, ಪೆಂತೆಕೋಸ್ತೀಯ ಋತುವಿನ ರಚನೆಯನ್ನು ಗುರುತಿಸಲು ಸಮೃದ್ಧವಾದ ಬೆಂಬಲವನ್ನು ಒದಗಿಸುತ್ತವೆ. ಮೂರು ಹಂತಗಳ ಗುರುತಾಗಿ, ಅದರ ನಂತರ ಐದು ದಿನಗಳಿರುವ ಎರಡು ಮಾರ್ಗಸೂಚಕ ಚಿಹ್ನೆಗಳ ಮಧ್ಯದಲ್ಲಿ, ಮுப்பತ್ತು ದಿನಗಳ ಅವಧಿಯೊಂದು ಇದೆ; ಅದು ಎರಡನೆಯ ದೂತನನ್ನು ಪ್ರತಿನಿಧಿಸುತ್ತದೆ.</w:t>
      </w:r>
    </w:p>
    <w:p>
      <w:pPr>
        <w:pStyle w:val="ArticleBody"/>
        <w:jc w:val="left"/>
      </w:pPr>
      <w:r>
        <w:rPr>
          <w:rFonts w:ascii="Nirmala UI" w:hAnsi="Nirmala UI" w:eastAsia="Nirmala UI" w:cs="Nirmala UI"/>
        </w:rPr>
        <w:t>‘ಮೂರು ಹಂತಗಳ ನಂತರ ಐದು’ ದಿನಗಳ ಮೊದಲ ಮಾರ್ಗಸೂಚಕವು ಮೊದಲ ದೂತನು; ಮೂವತ್ತು ದಿನಗಳು ಎರಡನೇ ದೂತನು; ಮತ್ತು ‘ಮೂರು ಹಂತಗಳ ನಂತರ ಐದು’ ದಿನಗಳ ಎರಡನೇ ಮಾರ್ಗಸೂಚಕವು ಮೂರನೇ ದೂತನು. ಈ ಮೂರು ಹಂತಗಳು ಸಂಪೂರ್ಣ ಪೆಂತೆಕೋಸ್ತಿನ ಕಾಲವನ್ನು ಪೆಂತೆಕೋಸ್ತಿನವರೆಗೆ ಆವರಿಸುತ್ತವೆ; ನಂತರ ಅದು ಗುಡಾರಗಳ ಹಬ್ಬದ ಏಳು ದಿನಗಳ ಆರಂಭವನ್ನು ಗುರುತಿಸುತ್ತದೆ, ಇದು ಯುನೈಟೆಡ್ ಸ್ಟೇಟ್ಸ್‌ನಲ್ಲಿನ ಭಾನುವಾರದ ಕಾನೂನು ಪ್ರಾರಂಭವಾಗುವುದರಿಂದ ಆರಂಭವಾಗಿ, ಮೈಕೇಲನು ಎದ್ದು ನಿಲ್ಲುವವರೆಗೆ ಮತ್ತು ಮಾನವನ ಪರೀಕ್ಷಾಕಾಲವು ಮುಗಿಯುವವರೆಗೆ ಮುಂದುವರಿಯುವ ಭಾನುವಾರದ ಕಾನೂನಿನ ಸಂಕಟಕಾಲದಲ್ಲಿ ಉತ್ತರ ಮಳೆಯ ಸುರಿಮಳೆಯನ್ನು ಪ್ರತಿನಿಧಿಸುತ್ತದೆ. ಈ ರಚನೆ ದೈವಿಕವಾದದ್ದು, ಆದರೆ ಅದು ಕೆಲವು ಗಂಭೀರ ಪರಿಗಣನೆಗಳನ್ನು ಉಂಟುಮಾಡುತ್ತದೆ.</w:t>
      </w:r>
    </w:p>
    <w:p>
      <w:pPr>
        <w:pStyle w:val="ArticleHeading"/>
        <w:jc w:val="left"/>
      </w:pPr>
      <w:r>
        <w:rPr>
          <w:rFonts w:ascii="Nirmala UI" w:hAnsi="Nirmala UI" w:eastAsia="Nirmala UI" w:cs="Nirmala UI"/>
        </w:rPr>
        <w:t>ಗಂಭೀರ ಪರಿಗಣನೆಗಳು</w:t>
      </w:r>
    </w:p>
    <w:p>
      <w:pPr>
        <w:pStyle w:val="ArticleBody"/>
        <w:jc w:val="left"/>
      </w:pPr>
      <w:r>
        <w:rPr>
          <w:rFonts w:ascii="Nirmala UI" w:hAnsi="Nirmala UI" w:eastAsia="Nirmala UI" w:cs="Nirmala UI"/>
        </w:rPr>
        <w:t>‘ಕಹಳೆಗಳು, ಆರೋಹಣ ಮತ್ತು ನ್ಯಾಯತೀರ್ಪು’ಗಳಿಂದ ಪ್ರತಿನಿಧಿಸಲ್ಪಟ್ಟ ಮಾರ್ಗಸೂಚಕವು ಲಿಟ್ಮಸ್ ಹಾಗೂ ಮೂರನೇ ಪರೀಕ್ಷೆಯೇ ಎಂಬುದು ಸ್ಪಷ್ಟವಾಗಿದೆ. ಮೂರನೇ ಪರೀಕ್ಷೆಯೇ ಯಾವಾಗಲೂ ಲಿಟ್ಮಸ್ ಪರೀಕ್ಷೆಯಾಗಿರುತ್ತದೆ; ಅಲ್ಲಿ ಸ್ವಭಾವವು ಪ್ರಕಟಗೊಳ್ಳುತ್ತದೆ, ಆದರೆ ಎಂದಿಗೂ ಅಭಿವೃದ್ಧಿಗೊಳ್ಳುವುದಿಲ್ಲ.</w:t>
      </w:r>
    </w:p>
    <w:p>
      <w:pPr>
        <w:pStyle w:val="ArticleScripture"/>
        <w:jc w:val="left"/>
      </w:pPr>
      <w:r>
        <w:rPr>
          <w:rFonts w:ascii="Nirmala UI" w:hAnsi="Nirmala UI" w:eastAsia="Nirmala UI" w:cs="Nirmala UI"/>
        </w:rPr>
        <w:t>“ಸಂಕಟಕಾಲವು ಸ್ವಭಾವವನ್ನು ಪ್ರಕಟಿಸುತ್ತದೆ. ಮಧ್ಯರಾತ್ರಿಯಲ್ಲಿ, ‘ಇಗೋ, ವರನು ಬರುತ್ತಾನೆ; ಅವನನ್ನು ಎದುರುಗೊಳ್ಳಲು ಹೊರಟುಬನ್ನಿರಿ’ ಎಂದು ಗಂಭೀರವಾದ ಧ್ವನಿಯು ಘೋಷಿಸಲ್ಪಟ್ಟಾಗ, ನಿದ್ರಿಸುತ್ತಿದ್ದ ಕನ್ಯೆಯರು ತಮ್ಮ ನಿದ್ರೆಯಿಂದ ಎಚ್ಚರಗೊಂಡರು; ಆಗ ಆ ಘಟನೆಯ ನಿಮಿತ್ತ ಯಾರು ಸಿದ್ಧತೆಯನ್ನು ಮಾಡಿಕೊಂಡಿದ್ದರು ಎಂಬುದು ಗೋಚರಿಸಲ್ಪಟ್ಟಿತು. ಉಭಯ ಪಕ್ಷಗಳೂ ಅನಿರೀಕ್ಷಿತವಾಗಿ ಹಿಡಿಯಲ್ಪಟ್ಟವು; ಆದರೆ ಒಬ್ಬರು ಆ ಆಪತ್ತಿನ ಸಂದರ್ಭಕ್ಕೆ ಸಿದ್ಧರಾಗಿದ್ದರು, ಮತ್ತೊಬ್ಬರು ಸಿದ್ಧತೆಯಿಲ್ಲದೆ ಕಂಡುಬಂದರು. ಪರಿಸ್ಥಿತಿಗಳು ಸ್ವಭಾವವನ್ನು ಪ್ರಕಟಿಸುತ್ತವೆ. ಆಪತ್ಕಾಲಗಳು ಸ್ವಭಾವದ ನಿಜಸ್ವರೂಪವನ್ನು ಹೊರತರುತ್ತವೆ. ಏಕಾಏಕಿ ಮತ್ತು ನಿರೀಕ್ಷಿಸದ ಯಾವುದೋ ವಿಪತ್ತು, ಶೋಕ, ಅಥವಾ ಸಂಕಟ, ಅನಿರೀಕ್ಷಿತವಾದ ಯಾವುದೋ ರೋಗ ಅಥವಾ ವ್ಯಥೆ, ಆತ್ಮವನ್ನು ಮರಣದ ಎದುರುಮುಖವಾಗಿಸುವ ಯಾವುದೋ ಘಟನೆ—ಇವೆಲ್ಲವು ಸ್ವಭಾವದ ನಿಜವಾದ ಅಂತರಂಗವನ್ನು ಹೊರತರುತ್ತವೆ. ದೇವರ ವಾಕ್ಯದ ವಾಗ್ದಾನಗಳಲ್ಲಿ ನಿಜವಾದ ನಂಬಿಕೆ ಇದೆಯೋ ಇಲ್ಲವೋ ಎಂಬುದು ಪ್ರಕಟವಾಗುವುದು. ಆತ್ಮವು ಕೃಪೆಯಿಂದ ಧಾರಿತವಾಗಿದೆಯೋ ಇಲ್ಲವೋ, ದೀಪದೊಡನೆ ಪಾತ್ರೆಯಲ್ಲಿ ಎಣ್ಣೆ ಇದೆಯೋ ಇಲ್ಲವೋ ಎಂಬುದೂ ಪ್ರಕಟವಾಗುವುದು.”</w:t>
      </w:r>
    </w:p>
    <w:p>
      <w:pPr>
        <w:pStyle w:val="ArticleScripture"/>
        <w:jc w:val="left"/>
      </w:pPr>
      <w:r>
        <w:rPr>
          <w:rFonts w:ascii="Nirmala UI" w:hAnsi="Nirmala UI" w:eastAsia="Nirmala UI" w:cs="Nirmala UI"/>
        </w:rPr>
        <w:t>“ಪರೀಕ್ಷೆಯ ಕಾಲಗಳು ಎಲ್ಲರ ಮೇಲಿಗೂ ಬರುತ್ತವೆ. ದೇವರ ಪರೀಕ್ಷೆಗೂ ಪರಿಶೋಧನೆಗೂ ಒಳಪಟ್ಟಾಗ ನಾವು ನಮ್ಮನ್ನು ಹೇಗೆ ನಡೆಸಿಕೊಳ್ಳುತ್ತೇವೆ? ನಮ್ಮ ದೀಪಗಳು ಆರಿಹೋಗುತ್ತವೆಯೇ? ಅಥವಾ ನಾವು ಇನ್ನೂ ಅವನ್ನು ಬೆಳಗಿಸಿಕೊಂಡೇ ಇರುತ್ತೇವೆಯೇ? ಕೃಪೆಯೂ ಸತ್ಯವೂ ಪರಿಪೂರ್ಣವಾಗಿರುವ ಆತನೊಂದಿಗೆ ನಮ್ಮ ಸಂಪರ್ಕದ ಮೂಲಕ ಪ್ರತಿಯೊಂದು ತುರ್ತುಸ್ಥಿತಿಗೂ ನಾವು ಸಿದ್ಧರಾಗಿದ್ದೇವೆಯೇ? ಐದು ಜ್ಞಾನವಂತ ಕನ್ಯೆಗಳು ಐದು ಮೂರ್ಖ ಕನ್ಯೆಗಳಿಗೆ ತಮ್ಮ ಸ್ವಭಾವವನ್ನು ಹಂಚಿಕೊಡಲಾರಿದರು. ಸ್ವಭಾವವನ್ನು ನಾವು ಪ್ರತಿಯೊಬ್ಬರೂ ವೈಯಕ್ತಿಕವಾಗಿ ರೂಪಿಸಿಕೊಳ್ಳಲೇಬೇಕು.” Review and Herald, October 17, 1895.</w:t>
      </w:r>
    </w:p>
    <w:p>
      <w:pPr>
        <w:pStyle w:val="ArticleBody"/>
        <w:jc w:val="left"/>
      </w:pPr>
      <w:r>
        <w:rPr>
          <w:rFonts w:ascii="Nirmala UI" w:hAnsi="Nirmala UI" w:eastAsia="Nirmala UI" w:cs="Nirmala UI"/>
        </w:rPr>
        <w:t>ಕಹಳೆಗಳ ಹಬ್ಬದ ದಾರಿಚಿಹ್ನೆ ಬಂದಾಗ, ನಿಮ್ಮ ಸ್ವಭಾವವು ಶಾಶ್ವತವಾಗಿ ಮುದ್ರಿತವಾಗುತ್ತದೆ; ನೀವು ಧ್ವಜಚಿಹ್ನೆಯಾಗಿ ಎತ್ತಲ್ಪಡುತ್ತೀರಿ, ಮತ್ತು ನಿಮ್ಮ ಪಾಪಗಳು ಶಾಶ್ವತವಾಗಿ ಅಳಿಸಲ್ಪಡುತ್ತವೆ. ಆ ಮೂರು ಹೆಜ್ಜೆಗಳು ಮುದ್ರಣದ ಮೂರು ಅಂಶಗಳನ್ನು ಪ್ರತಿನಿಧಿಸುತ್ತವೆ. ಮಧ್ಯರಾತ್ರಿ ಕೂಗಿನ ಸಂದೇಶದ ಆಗಮನವು ಎಣ್ಣೆಯುಳ್ಳವರನ್ನೂ, ತಮ್ಮ ಪಾಪಗಳು ದೂರವಾಗುವ ಸಮಯದಲ್ಲಿ ಧ್ವಜಚಿಹ್ನೆಯಾಗಿ ಎತ್ತಲ್ಪಡುವವರನ್ನೂ ಪ್ರಕಟಪಡಿಸುತ್ತದೆ. ಸಂದೇಶವೂ, ಕಾರ್ಯವೂ, ಮುದ್ರೆಯೂ ಎಲ್ಲವೂ ಒಂದೇ ದಾರಿಚಿಹ್ನೆಯಾಗಿವೆ. ಅದು “ಅನಿರೀಕ್ಷಿತ ವಿಪತ್ತು” ಯ ಕಾರಣದಿಂದ “ಆತ್ಮವನ್ನು ಮರಣದ ಎದುರಿಗೆ ಮುಖಾಮುಖಿ ತರುವ” ದಾರಿಚಿಹ್ನೆಯಾಗಿದೆ. ಇಸ್ಲಾಂನ ಕಹಳೆಯು ಆ “ಅನಿರೀಕ್ಷಿತ ವಿಪತ್ತು” ವನ್ನು ಪ್ರತಿನಿಧಿಸುತ್ತದೆ. ಆ ಸಮಯದಲ್ಲಿ, “ಇಗೋ, ವರನು ಬರುತ್ತಾನೆ” ಎಂಬ ಸಂದೇಶವು ಭಾನುವಾರದ ಕಾನೂನಿಗೆ ಐದು ದಿನಗಳ ಮುಂಚೆಯೇ ಪ್ರಕಟಿಸಲ್ಪಡುತ್ತದೆ; ಅಲ್ಲಿ ಆ ಸಂದೇಶವು ಮೂರನೆಯ ದೂತನ ಮಹಾಕೂಗಿಗೆ ಪರಿವರ್ತಿತವಾಗುತ್ತದೆ.</w:t>
      </w:r>
    </w:p>
    <w:p>
      <w:pPr>
        <w:pStyle w:val="ArticleBody"/>
        <w:jc w:val="left"/>
      </w:pPr>
      <w:r>
        <w:rPr>
          <w:rFonts w:ascii="Nirmala UI" w:hAnsi="Nirmala UI" w:eastAsia="Nirmala UI" w:cs="Nirmala UI"/>
        </w:rPr>
        <w:t>ಮಾರ್ಗಚಿಹ್ನೆಯ ಮೂರು ಹಂತಗಳು, ಭಾನುವಾರದ ಕಾನೂನಿಗೆ ತಕ್ಷಣ ಮುನ್ನ, ಒಂದು ಲಕ್ಷ ನಲವತ್ತನಾಲ್ಕು ಸಾವಿರರ ಮುದ್ರಣವಾಗುವಿಕೆಯೂ ಅವರ ಉನ್ನತಸ್ಥಾನಕ್ಕೆ ಎತ್ತಲ್ಪಡುವಿಕೆಯೂ ಆಗಿರುವ ಪ್ರಕ್ರಿಯೆಯ ಗುರುತಿಸುವ ಅಂಶಗಳಾಗಿವೆ. ‘ಕಹಳೆಗಳು, ಆರೋಹಣ ಮತ್ತು ನ್ಯಾಯತೀರ್ಪು’ ಎಂಬ ಲಿಟ್ಮಸ್ ಪರೀಕ್ಷೆಯನ್ನು ಎಕ್ಸೆಟರ್ ಶಿಬಿರಸಭೆಯ ಮೂಲಕ ಪ್ರತಿನಿಧಿಸಲಾಗಿದೆ ಎಂಬುದು ಸ್ಪಷ್ಟವಾಗಿದೆ. ಪ್ರಾಯಶ್ಚಿತ್ತದ ದಿನ ಮತ್ತು ಪೆಂಟೆಕೋಸ್ತಿನ ನಡುವಿನ ಐದು ದಿನಗಳು, 1844ರ ಆಗಸ್ಟ್ 17ರಂದು ಎಕ್ಸೆಟರ್ ಶಿಬಿರಸಭೆ ಅಂತ್ಯಗೊಂಡುದರಿಂದ ಬಾಗಿಲು ಮುಚ್ಚಿದ ಅಕ್ಟೋಬರ್ 22, 1844ರವರೆಗಿನ ಅರವತ್ತಾರು ದಿನಗಳನ್ನು ಪ್ರತಿನಿಧಿಸುತ್ತವೆ. ಮಿಲ್ಲರೈಟ್ ಇತಿಹಾಸದ ಆ ಅರವತ್ತಾರು ದಿನಗಳು ಅಂತ್ಯದ ದಿನಗಳನ್ನು ಚಿತ್ರಿಸುತ್ತಿವೆ; ಮತ್ತು ಈ ದೃಷ್ಟಿಯಿಂದ, ಅವು ಒಂದು ಲಕ್ಷ ನಲವತ್ತನಾಲ್ಕು ಸಾವಿರರ ಮೂಲಕ ಮಧ್ಯರಾತ್ರಿ ಕೂಗಿನ ಸಂದೇಶದ ಘೋಷಣೆಯನ್ನು ಚಿತ್ರಿಸುತ್ತಿವೆ.</w:t>
      </w:r>
    </w:p>
    <w:p>
      <w:pPr>
        <w:pStyle w:val="ArticleBody"/>
        <w:jc w:val="left"/>
      </w:pPr>
      <w:r>
        <w:rPr>
          <w:rFonts w:ascii="Nirmala UI" w:hAnsi="Nirmala UI" w:eastAsia="Nirmala UI" w:cs="Nirmala UI"/>
        </w:rPr>
        <w:t>ಪೆಂತೆಕೋಸ್ತಿನವರೆಗೆ ಇರುವ ಐದು ದಿನಗಳು, ಮಧ್ಯರಾತ್ರಿಯ ಕೂಗಿನ ಸಂದೇಶವನ್ನು ಘೋಷಿಸಿದ ಮಿಲ್ಲರೈಟರ ಅರವತ್ತಾರು ದಿನಗಳಿಗೆ ಹೊಂದಿಕೆಯಾಗುತ್ತವೆ; ಅದು ಕ್ರಿಸ್ತನ ಯೆರೂಸಲೇಮಿನಲ್ಲಿನ ವಿಜಯಪ್ರವೇಶದ ಮೂಲಕವೂ ಪ್ರತಿರೂಪಿತವಾಗಿತ್ತು. ಮೂರು ಹಂತಗಳಲ್ಲಿ ಮೊದಲನೆಯದು ಕಹಳೆಗಳ ಹಬ್ಬವಾಗಿದ್ದು, ಅದು ಏಳನೆಯ ಕಹಳೆಯೂ ಆಗಿದೆ, ಅಥವಾ ಮೂರನೆಯ ಶಾಪವೂ ಆಗಿದೆ, ಅಥವಾ ಅಂತ್ಯಕಾಲದ ಇಸ್ಲಾಂವೂ ಆಗಿದೆ; ಮತ್ತು ಕ್ರಿಸ್ತನ ವಿಜಯಪ್ರವೇಶಕ್ಕೆ ಮುಂಚೆ ಒಂದು ಕತ್ತೆಯ ಸಡಿಲಿಕೆಯಾಗಿತ್ತು.</w:t>
      </w:r>
    </w:p>
    <w:p>
      <w:pPr>
        <w:pStyle w:val="ArticleBody"/>
        <w:jc w:val="left"/>
      </w:pPr>
      <w:r>
        <w:rPr>
          <w:rFonts w:ascii="Nirmala UI" w:hAnsi="Nirmala UI" w:eastAsia="Nirmala UI" w:cs="Nirmala UI"/>
        </w:rPr>
        <w:t>ಪ್ರವಾದನಾತ್ಮಕವಾಗಿ ಇದು ಕತ್ತೆಯನ್ನು ಬಿಚ್ಚುವ ಕ್ರಿಯೆಯೇ ವಿಜಯೋತ್ಸವದ ಪ್ರವೇಶದ ಆರಂಭವನ್ನು ಗುರುತಿಸುತ್ತದೆ ಎಂದು ಸೂಚಿಸುತ್ತದೆ; ಅದೇ ಮಧ್ಯರಾತ್ರಿ ಕೂಗು. ಬೈಬಲ್ ಪ್ರವಾದನೆಯನ್ನು ಅಂತ್ಯದ ದಿನಗಳಲ್ಲಿ ಬೈಬಲ್ ಪ್ರವಾದನೆಯ ಆರನೆಯ ರಾಜ್ಯಕ್ಕೆ—ಅಂದರೆ ಭೂಮಿಯ ಮೃಗವಾದ ಯುನೈಟೆಡ್ ಸ್ಟೇಟ್ಸ್‌ಗೆ—ಅನ್ವಯಿಸಬೇಕು. ಇಸ್ಲಾಂ ಯುನೈಟೆಡ್ ಸ್ಟೇಟ್ಸ್ ಮೇಲೆ, 9/11 ರಂದು ಮಾಡಿದಂತೆಯೇ, ಹೊಡೆತ ಬೀಳುವುದು; ಹೀಗಾಗಿ ಇಸ್ಲಾಂ ಯುನೈಟೆಡ್ ಸ್ಟೇಟ್ಸ್ ಮೇಲೆ ಮಹತ್ವದ ಹೊಡೆತ ನೀಡುವುದರಿಂದ ಮಧ್ಯರಾತ್ರಿ ಕೂಗಿನ ಘೋಷಣೆಯ ಆರಂಭ ಗುರುತಿಸಲ್ಪಡುವದು, ಮತ್ತು ಇಸ್ಲಾಂ ಯುನೈಟೆಡ್ ಸ್ಟೇಟ್ಸ್ ಮೇಲೆ ಮತ್ತೊಂದು ಮಹತ್ವದ ಹೊಡೆತ ನೀಡುವುದರಿಂದ ಮಧ್ಯರಾತ್ರಿ ಕೂಗಿನ ಘೋಷಣೆಯ ಅಂತ್ಯ ಗುರುತಿಸಲ್ಪಡುವದು; ಏಕೆಂದರೆ ಯೇಸು ಯಾವಾಗಲೂ ಒಂದು ವಿಷಯದ ಅಂತ್ಯವನ್ನು ಅದರ ಆರಂಭದ ಮೂಲಕವೇ ಚಿತ್ರಿಸುತ್ತಾನೆ.</w:t>
      </w:r>
    </w:p>
    <w:p>
      <w:pPr>
        <w:pStyle w:val="ArticleBody"/>
        <w:jc w:val="left"/>
      </w:pPr>
      <w:r>
        <w:rPr>
          <w:rFonts w:ascii="Nirmala UI" w:hAnsi="Nirmala UI" w:eastAsia="Nirmala UI" w:cs="Nirmala UI"/>
        </w:rPr>
        <w:t>ಪೆಂತೆಕೋಸ್ತಿನ ಸಂದೇಶವು ಮಹಾ ಘೋಷದ ಸಂದೇಶವಾಗಿದೆ; ಮತ್ತು ಮಹಾ ಘೋಷವು ಮಧ್ಯರಾತ್ರಿ ಘೋಷದ ಸಂದೇಶದ ಕೇವಲ ಒಂದು ತೀವ್ರಗೊಳింపಾಗಿದೆ. ಮಿಲ್ಲರೈಟ್ ಇತಿಹಾಸದಲ್ಲಿ ಮಧ್ಯರಾತ್ರಿ ಘೋಷವು 1844ರ ಅಕ್ಟೋಬರ್ 22ರಂದು ಬಾಗಿಲು ಮುಚ್ಚಲ್ಪಟ್ಟಾಗ ಅಂತ್ಯಗೊಂಡಿತು; ಮತ್ತು ಅಂತ್ಯಕಾಲದ ದಿನಗಳಲ್ಲಿ ಭಾನುವಾರದ ಕಾನೂನಿನ ಸಂದರ್ಭದಲ್ಲಿ ಬಾಗಿಲು ಮುಚ್ಚಲ್ಪಟ್ಟಾಗ ಅದು ಅಂತ್ಯಗೊಳ್ಳುತ್ತದೆ. ಪೆಂತೆಕೋಸ್ತಿನಂದು ಪೇತ್ರನು ಯೋವೇಲನ ಸಂದೇಶವನ್ನು ಘೋಷಿಸಿದನು; ಮತ್ತು ಪೆಂತೆಕೋಸ್ತು ಮಧ್ಯರಾತ್ರಿ ಘೋಷದ ಓಮೇಗಾ ಅಂತ್ಯವಾಗಿರುವದರಿಂದ, ಮಧ್ಯರಾತ್ರಿ ಘೋಷದ ಆಲ್ಫಾ ಆರಂಭವಾಗಿರುವ ಪೇತ್ರನು ಪ್ರವಾದ್ಯಾತ್ಮಕ ಅವಶ್ಯಕತೆಯ ಪ್ರಕಾರ ಯೋವೇಲನ ಸಂದೇಶವನ್ನೂ ಪ್ರಸ್ತುತಪಡಿಸುತ್ತಿರಬೇಕು. ಮಧ್ಯರಾತ್ರಿ ಘೋಷದಲ್ಲಿ ಪೇತ್ರನು ಅಪೊಸ್ತಲರ ಕೃತ್ಯಗಳು ಎರಡನೇ ಅಧ್ಯಾಯದಲ್ಲಿ, ಮೇಲ್ಮಹಡಿಯಲ್ಲಿ, ಮೂರನೆಯ ಘಳಿಗೆಯಲ್ಲಿ ಇದ್ದಾನೆ; ಮತ್ತು ಅದೇ ದಿನ ಒಂಬತ್ತನೆಯ ಘಳಿಗೆಯಲ್ಲಿ ಅವನು ದೇವಾಲಯದಲ್ಲಿ ಯೋವೇಲನ ಸಂದೇಶವನ್ನು ಘೋಷಿಸುತ್ತಿದ್ದಾನೆ.</w:t>
      </w:r>
    </w:p>
    <w:p>
      <w:pPr>
        <w:pStyle w:val="ArticleBody"/>
        <w:jc w:val="left"/>
      </w:pPr>
      <w:r>
        <w:rPr>
          <w:rFonts w:ascii="Nirmala UI" w:hAnsi="Nirmala UI" w:eastAsia="Nirmala UI" w:cs="Nirmala UI"/>
        </w:rPr>
        <w:t>ಪೇತ್ರನು, ಮಧ್ಯರಾತ್ರಿ ಕೂಗಿನ ಅಂತ್ಯವಾದ ಪೆಂಟೆಕೊಸ್ತಿನಲ್ಲಿ ಇರುವ ಒಂದು ಲಕ್ಷ ನಲವತ್ತನಾಲ್ಕು ಸಾವಿರರ ಸಂಕೇತನು; ಮತ್ತು ಮಧ್ಯರಾತ್ರಿ ಕೂಗಿನ ಆರಂಭದಲ್ಲಿ ಇರುವ ಒಂದು ಲಕ್ಷ ನಲವತ್ತನಾಲ್ಕು ಸಾವಿರರ ಸಂಕೇತವೂ ಅವನೇ ಆಗಿದ್ದಾನೆ. ಇಸ್ಲಾಂ ಪ್ರಹರಿಸಿದಾಗ ಕತ್ತೆಯನ್ನು ಬಿಚ್ಚುವ ಕಾರ್ಯದೊಂದಿಗೆ ಒಂದು ಲಕ್ಷ ನಲವತ್ತನಾಲ್ಕು ಸಾವಿರರ ಮುದ್ರಾಕರಣವೂ ಅವರನ್ನು ಎಬ್ಬಿಸುವ ಕಾರ್ಯವೂ ಆರಂಭವಾಗುತ್ತದೆ. ಮಿಲ್ಲರೈಟರು ಎಕ್ಸೆಟರ್ ಶಿಬಿರಸಭೆಯನ್ನು ತೊರೆದು ಹೋದಾಗ, ಅವರು ಆ ಸಂದೇಶವನ್ನು ಸಮುದ್ರದ ಪ್ರವಾಹ ಅಲೆಯಂತೆ ಹೊತ್ತೊಯ್ದರು; ಮತ್ತು ಸಂಕೇತಾತ್ಮಕವಾಗಿ, ಆ ಅನುಭವವನ್ನು ಪುನರಾವರ್ತಿಸುವ ಒಂದು ಲಕ್ಷ ನಲವತ್ತನಾಲ್ಕು ಸಾವಿರರನ್ನು ಪೂರ್ವರೂಪವಾಗಿ ಸೂಚಿಸಿದರು.</w:t>
      </w:r>
    </w:p>
    <w:p>
      <w:pPr>
        <w:pStyle w:val="ArticleBody"/>
        <w:jc w:val="left"/>
      </w:pPr>
      <w:r>
        <w:rPr>
          <w:rFonts w:ascii="Nirmala UI" w:hAnsi="Nirmala UI" w:eastAsia="Nirmala UI" w:cs="Nirmala UI"/>
        </w:rPr>
        <w:t>ಈ ಅನ್ವಯವು ಇನ್ನಷ್ಟು ಗಂಭೀರವಾಗುತ್ತದೆ, ಏಕೆಂದರೆ ಪೇತ್ರನು ಪೆಂತೆಕೋಸ್ತಿನ ಋತುವಿನ ಲಿಟ್ಮಸ್ ಹಾಗೂ ಮೂರನೇ ಪರೀಕ್ಷೆಯಲ್ಲಿ ಮಧ್ಯರಾತ್ರಿ ಕೂಗಿನ ಸಂದೇಶವನ್ನು ಘೋಷಿಸುವವರನ್ನು ಪ್ರತಿನಿಧಿಸುತ್ತಾನೆ ಎಂಬುದನ್ನು ನೀವು ಗುರುತಿಸಿದಾಗ. ಪೆಂತೆಕೋಸ್ತಿನಲ್ಲಿ ಪೇತ್ರನಿಗೆ ಸಂಬಂಧಿಸಿದ ಮೂರನೇ ಘಳಿಗೆ ಅವನನ್ನು ಮೇಲಿನ ಕೋಣೆಯಲ್ಲಿ ಸ್ಥಾಪಿಸುತ್ತದೆ; ಮತ್ತು ಮೇಲಿನ ಕೋಣೆ ಪೆಂತೆಕೋಸ್ತಿಗೆ ಮುಂಚಿನ ಹತ್ತು ದಿನಗಳನ್ನೂ ಸೂಚಿಸುತ್ತದೆ. ಪೆಂತೆಕೋಸ್ತಿನ ಋತುವಿನ ಎರಡನೇ ಪರೀಕ್ಷೆಯು ಮೂಲಾಧಾರ ಪರೀಕ್ಷೆಯ ನಂತರ ಬರುವ ಮೂವತ್ತು ದಿನಗಳ ದೇವಾಲಯ ಪರೀಕ್ಷೆಯಾಗಿದೆ. ದೇವಾಲಯದ ಎರಡನೇ ಪರೀಕ್ಷೆಯು ವಿಶ್ವಾಸಿಗಳನ್ನು ನಂಬಿಕೆಯ ಮೂಲಕ ಅತಿ ಪರಿಶುದ್ಧ ಸ್ಥಳಕ್ಕೆ ಪ್ರವೇಶಿಸುವಂತೆ ಬೇಡುತ್ತದೆ; ಅಲ್ಲಿ ಅವರ ಪಾಪಗಳು ಅಳಿಸಲ್ಪಡುತ್ತವೆ ಮತ್ತು ಅಲ್ಲಿ ಅವರು ನಂಬಿಕೆಯ ಮೂಲಕ ಕ್ರಿಸ್ತನೊಂದಿಗೆ ಪರಲೋಕಸ್ಥಳಗಳಲ್ಲಿ ಕುಳ್ಳಿರಿಸಲ್ಪಡುತ್ತಾರೆ. ಅಪೋಸ್ತಲರ ಕೃತ್ಯಗಳ ಪುಸ್ತಕವು ನಮಗೆ ತಿಳಿಸುವದೇನೆಂದರೆ, ಪೇತ್ರನು ತನ್ನ ಯೋವೇಲನ ಪುಸ್ತಕದ ಮೇಲಿನ ಉಪದೇಶವನ್ನು ಮೇಲಿನ ಕೋಣೆಯಲ್ಲಿ ಮೂರನೇ ಘಳಿಗೆಯಲ್ಲಿ ಪ್ರಾರಂಭಿಸಿದನು; ನಂತರ ಒಂಬತ್ತನೇ ಘಳಿಗೆಯಲ್ಲಿ ಅವನು ದೇವಾಲಯದಲ್ಲಿದ್ದನು.</w:t>
      </w:r>
    </w:p>
    <w:p>
      <w:pPr>
        <w:pStyle w:val="ArticleScripture"/>
        <w:jc w:val="left"/>
      </w:pPr>
      <w:r>
        <w:rPr>
          <w:rFonts w:ascii="Nirmala UI" w:hAnsi="Nirmala UI" w:eastAsia="Nirmala UI" w:cs="Nirmala UI"/>
        </w:rPr>
        <w:t>ಆದರೆ ಪೇತ್ರನು ಹನ್ನೊಂದರೊಂದಿಗೆ ಎದ್ದು ನಿಂತು, ತನ್ನ ಸ್ವರವನ್ನು ಎತ್ತಿ ಅವರಿಗೆ ಹೇಳಿದನು: ಯೂದಾಯದ ಜನರೇ, ಯೆರೂಸಲೇಮಿನಲ್ಲಿ ವಾಸಿಸುವ ಎಲ್ಲರೇ, ಇದು ನಿಮಗೆ ತಿಳಿದಿರಲಿ; ನನ್ನ ಮಾತುಗಳಿಗೆ ಕಿವಿಗೊಡಿರಿ. ನೀವು ಊಹಿಸುವಂತೆ ಇವರು ಮದ್ಯಪಾನ ಮಾಡಿ ಮತ್ತರಾದವರಲ್ಲ; ಏಕೆಂದರೆ ಇದು ದಿನದ ಮೂರನೇ ಘಳಿಗೆಯಷ್ಟೇ ಆಗಿದೆ. ಆದರೆ ಇದು ಪ್ರವಾದಿಯಾದ ಯೋವೇಲನ ಮೂಲಕ ಹೇಳಲ್ಪಟ್ಟದ್ದೇ ಆಗಿದೆ. … ಪೇತ್ರನೂ ಯೋಹಾನನೂ ಪ್ರಾರ್ಥನೆಯ ಸಮಯವಾದ ಒಂಬತ್ತನೇ ಘಳಿಗೆಯಲ್ಲಿ ಒಟ್ಟಾಗಿ ದೇವಾಲಯಕ್ಕೆ ಹೋಗುತ್ತಿದ್ದರು. ಅ.ಕೃತ್ಯಗಳು 2:14–16; 3:1.</w:t>
      </w:r>
    </w:p>
    <w:p>
      <w:pPr>
        <w:pStyle w:val="ArticleBody"/>
        <w:jc w:val="left"/>
      </w:pPr>
      <w:r>
        <w:rPr>
          <w:rFonts w:ascii="Nirmala UI" w:hAnsi="Nirmala UI" w:eastAsia="Nirmala UI" w:cs="Nirmala UI"/>
        </w:rPr>
        <w:t>ಕ್ರಿಸ್ತನು ಮೂರನೇ ಘಳಿಗೆಯಲ್ಲಿ ಶಿಲುಬೆಗೆ ಆಣಿಸಲ್ಪಟ್ಟನು, ಮತ್ತು ಒಂಬತ್ತನೇ ಘಳಿಗೆಯಲ್ಲಿ ಆತನು ಮರಣಹೊಂದಿದನು. ಆತನ ಮರಣ, ಸಮಾಧಿ ಮತ್ತು ಪುನರುತ್ಥಾನವು ಮೂರು ಹಂತಗಳನ್ನೊಳಗೊಂಡ ಒಂದೇ ದಾರಿಚಿಹ್ನೆಯಾಗಿದೆ. ಮೂರನೇ ಹಂತವಾದ ಪ್ರಥಮಫಲಗಳ ದಿನವು, ಪಂಚಾಶತ್ತಮ ದಿನವಾದ ಪೆಂತೆಕೋಸ್ತೆಯಲ್ಲಿ ಸಮಾಪ್ತಿಯಾಗುವ ಐವತ್ತು ದಿನಗಳ ಆರಂಭವಾಗುತ್ತದೆ. ಪೆಂತೆಕೋಸ್ತಿನ ಋತುವಿನ ಆಲ್ಫಾದಲ್ಲಿ ಮೂರನೇ ಮತ್ತು ಒಂಬತ್ತನೇ ಘಳಿಗೆಗಳು ಸ್ಪಷ್ಟವಾದ ವೈರುಧ್ಯವನ್ನು ಪ್ರತಿನಿಧಿಸುತ್ತವೆ; ಯಾಕಂದರೆ ಮೂರನೇ ಘಳಿಗೆಯಲ್ಲಿ ಕ್ರಿಸ್ತನು ಜೀವಂತನಾಗಿದ್ದನು, ಮತ್ತು ಒಂಬತ್ತನೇ ಘಳಿಗೆಯಲ್ಲಿ ಮೃತನಾಗಿದ್ದನು. ಪೇತ್ರನು ಮೂರನೇ ಘಳಿಗೆಯಲ್ಲಿ ಮೇಲ್ಮನೆಯಲ್ಲಿದ್ದನು ಮತ್ತು ಒಂಬತ್ತನೇ ಘಳಿಗೆಯಲ್ಲಿ ದೇವಾಲಯದಲ್ಲಿದ್ದನು.</w:t>
      </w:r>
    </w:p>
    <w:p>
      <w:pPr>
        <w:pStyle w:val="ArticleBody"/>
        <w:jc w:val="left"/>
      </w:pPr>
      <w:r>
        <w:rPr>
          <w:rFonts w:ascii="Nirmala UI" w:hAnsi="Nirmala UI" w:eastAsia="Nirmala UI" w:cs="Nirmala UI"/>
        </w:rPr>
        <w:t>ಕ್ರಿಸ್ತನ ಕಾಲದಲ್ಲಿನ ಐವತ್ತು ಪವಿತ್ರ ದಿನಗಳ ಪೆಂತೆಕೊಸ್ತಿನ ಅವಧಿಯು, ಎರಡು ಸಾವಿರ ಮೂವತ್ತು ನೂರು ವರ್ಷಗಳ ಪ್ರವಾದನೆಯೊಂದಿಗೆ ನೇರವಾಗಿ ಸಂಬಂಧಿಸಿದ ಒಂದು ಪವಿತ್ರ ಪ್ರವಾದನಾತ್ಮಕ ಅವಧಿಯಾಗಿತ್ತು. ಇದು ವಿಶೇಷವಾಗಿ ದಾನಿಯೇಲನು ಒಂಬತ್ತರಲ್ಲಿ ಯೆಹೂದ್ಯ ಜನಾಂಗಕ್ಕಾಗಿ ನಿರ್ಧರಿಸಲ್ಪಟ್ಟ ನಾಲ್ಕು ನೂರು ತೊಂಬತ್ತು ವರ್ಷಗಳ ಅಂತಿಮ ವಾರದೊಂದಿಗೆ ಸಂಬಂಧಪಟ್ಟಿತ್ತು. ಕ್ರಿಸ್ತನು ಒಡಂಬಡಿಕೆಯನ್ನು ದೃಢಪಡಿಸಿದ ಆ ಪವಿತ್ರ ವಾರವು 1,260 ಪ್ರವಾದನಾತ್ಮಕ ದಿನಗಳ ಎರಡು ಸಮಾನ ಅವಧಿಗಳಾಗಿ ವಿಭಜಿಸಲ್ಪಟ್ಟಿತ್ತು. ಆ ವಾರದ ಹೃದಯವೇ ಶಿಲುಬೆಯಾಗಿತ್ತು. ಶಿಲುಬೆಯು ಮೂರನೆಯ ಮತ್ತು ಒಂಬತ್ತನೆಯ ಘಳಿಗೆಯನ್ನು ಸೂಚಿಸುತ್ತದೆ; ಮತ್ತು ಪೆಂತೆಕೊಸ್ತಿನಲ್ಲಿ ಪೇತ್ರನು ಸಹ ಅದೇ ರೀತಿಯಾಗಿ ಮಾಡುತ್ತಾನೆ. ಕ್ರಿ.ಶ. 34ನೇ ವರ್ಷದಲ್ಲಿ, ಕೈಸರಿಯಾ ಮರಿತಿಮಾದಿಂದ ಕೊರ್ನೇಲ್ಯನು ಪೇತ್ರನನ್ನು ಕರೆಯಲು ಕಳುಹಿಸಿದಾಗ, ಅದೇ ಪವಿತ್ರ ವಾರದ ಅಂತ್ಯದಲ್ಲಿ, ಅದು ಒಂಬತ್ತನೇ ಘಳಿಗೆಯಾಗಿತ್ತು.</w:t>
      </w:r>
    </w:p>
    <w:p>
      <w:pPr>
        <w:pStyle w:val="ArticleScripture"/>
        <w:jc w:val="left"/>
      </w:pPr>
      <w:r>
        <w:rPr>
          <w:rFonts w:ascii="Nirmala UI" w:hAnsi="Nirmala UI" w:eastAsia="Nirmala UI" w:cs="Nirmala UI"/>
        </w:rPr>
        <w:t>ಕೈಸರಿಯಾದಲ್ಲಿ ಕೊರ್ನೇಲಿಯನೆಂಬ ಒಬ್ಬ ಮನುಷ್ಯನಿದ್ದನು; ಅವನು ಇಟಾಲಿಯ ದಳವೆಂದು ಕರೆಯಲ್ಪಡುವ ದಳದ ಶತಾಧಿಪತಿಯಾಗಿದ್ದನು. ಅವನು ಭಕ್ತನಾಗಿದ್ದು, ತನ್ನ ಸಮಸ್ತ ಮನೆಯವರೊಂದಿಗೆ ದೇವರನ್ನು ಭಯಪಡುವವನಾಗಿದ್ದನು; ಜನರಿಗೆ ಬಹಳ ಧರ್ಮದಾನಗಳನ್ನು ಮಾಡುತ್ತಿದ್ದನು ಮತ್ತು ಯಾವಾಗಲೂ ದೇವರಿಗೆ ಪ್ರಾರ್ಥಿಸುತ್ತಿದ್ದನು. ಅವನು ದಿನದ ಒಂಬತ್ತನೇ ಘಳಿಗೆಯ ಸುಮಾರಿಗೆ ಒಂದು ದರ್ಶನದಲ್ಲಿ ದೇವದೂತನು ತನ್ನ ಬಳಿಗೆ ಬಂದು, “ಕೊರ್ನೇಲಿಯನೆ,” ಎಂದು ಹೇಳುವುದನ್ನು ಸ್ಪಷ್ಟವಾಗಿ ಕಂಡನು. ಅವನು ಅವನ ಕಡೆಗೆ ನೆಟ್ಟಗೆ ನೋಡಿ ಭಯಗೊಂಡು, “ಏನು, ಕರ್ತನೇ?” ಎಂದು ಕೇಳಿದನು. ಆಗ ಅವನು ಅವನಿಗೆ, “ನಿನ್ನ ಪ್ರಾರ್ಥನೆಗಳೂ ನಿನ್ನ ಧರ್ಮದಾನಗಳೂ ದೇವರ ಸನ್ನಿಧಿಯಲ್ಲಿ ಸ್ಮರಣಾರ್ಥವಾಗಿ ಏರಿವೆ. ಆದದರಿಂದ ಈಗ ಯೊಪ್ಪಕ್ಕೆ ಜನರನ್ನು ಕಳುಹಿಸಿ, ಪೇತ್ರನೆಂಬ ಉಪನಾಮವಿರುವ ಸೀಮೋನನನ್ನು ಕರೆಯಿಸು,” ಎಂದು ಹೇಳಿದನು. ಅಪೋಸ್ತಲರ ಕೃತ್ಯಗಳು 10:1–5.</w:t>
      </w:r>
    </w:p>
    <w:p>
      <w:pPr>
        <w:pStyle w:val="ArticleBody"/>
        <w:jc w:val="left"/>
      </w:pPr>
      <w:r>
        <w:rPr>
          <w:rFonts w:ascii="Nirmala UI" w:hAnsi="Nirmala UI" w:eastAsia="Nirmala UI" w:cs="Nirmala UI"/>
        </w:rPr>
        <w:t>ಮರುದಿನ, ಆರನೆಯ ಘಂಟೆಯ ಸुमारಿನಲ್ಲಿ ಪ್ರಾರ್ಥನೆ ಮಾಡಲು ಪೇತ್ರನು ಮನೆಯ ಮೇಲ್ಛಾವಣಿಗೆ ಹೋದನು.</w:t>
      </w:r>
    </w:p>
    <w:p>
      <w:pPr>
        <w:pStyle w:val="ArticleScripture"/>
        <w:jc w:val="left"/>
      </w:pPr>
      <w:r>
        <w:rPr>
          <w:rFonts w:ascii="Nirmala UI" w:hAnsi="Nirmala UI" w:eastAsia="Nirmala UI" w:cs="Nirmala UI"/>
        </w:rPr>
        <w:t>ಮರುದಿನ, ಅವರು ಪ್ರಯಾಣಿಸುತ್ತಾ ಪಟ್ಟಣದ ಸಮೀಪಕ್ಕೆ ಬಂದಾಗ, ಪೇತ್ರನು ಸುಮಾರು ಆರನೆಯ ಘಂಟೆಯ ಸಮಯದಲ್ಲಿ ಪ್ರಾರ್ಥನೆ ಮಾಡುವದಕ್ಕಾಗಿ ಮನಮೇಲ್ಚಾವಣಿಯ ಮೇಲೆ ಏರಿದನು. ಆಗ ಅವನಿಗೆ ಬಹಳ ಹಸಿವಾಗಿ, ಏನಾದರೂ ತಿನ್ನಬೇಕೆಂದು ಮನಸಾಯಿತು; ಆದರೆ ಅವರು ಊಟವನ್ನು ಸಿದ್ಧಪಡಿಸುತ್ತಿರುವಾಗ ಅವನು ಪರವಶಾವಸ್ಥೆಗೆ ಒಳಗಾದನು; ಆಕಾಶವು ತೆರೆದಿರುವುದನ್ನೂ, ನಾಲ್ಕು ಮೂಲೆಗಳಲ್ಲಿ ಕಟ್ಟಲ್ಪಟ್ಟ ದೊಡ್ಡ ಚಾದರಿನಂತಿದ್ದ ಒಂದು ಪಾತ್ರೆಯು ತನ್ನ ಬಳಿಗೆ ಇಳಿಯುತ್ತಾ ಭೂಮಿಗೆ ಕೆಳಗಿಳಿಯುತ್ತಿರುವುದನ್ನೂ ಕಂಡನು. ಅದರೊಳಗೆ ಭೂಮಿಯ ಎಲ್ಲಾ ವಿಧವಾದ ನಾಲ್ಕುಕಾಲು ಮೃಗಗಳೂ, ಕಾಡುಮೃಗಗಳೂ, ಸರಿಸೃಪಗಳೂ, ಆಕಾಶಪಕ್ಷಿಗಳೂ ಇದ್ದವು. ಆಗ ಅವನಿಗೆ ಒಂದು ಧ್ವನಿಯು ಬಂದು, “ಪೇತ್ರನೇ, ಎದ್ದು ಕೊಂದು ತಿನ್ನು” ಎಂದಿತು. ಆದರೆ ಪೇತ್ರನು, “ಹಾಗಾಗಬಾರದು, ಕರ್ತನೇ; ಯಾಕಂದರೆ ನಾನು ಎಂದಿಗೂ ಸಾಮಾನ್ಯವಾದದ್ದಾಗಲಿ ಅಶುದ್ಧವಾದದ್ದಾಗಲಿ ಯಾವುದನ್ನೂ ತಿಂದಿಲ್ಲ” ಎಂದನು. ಆಗ ಆ ಧ್ವನಿಯು ಎರಡನೆಯ ಸಲ ಮತ್ತೊಮ್ಮೆ ಅವನಿಗೆ, “ದೇವರು ಶುದ್ಧಪಡಿಸಿದುದನ್ನು ನೀನು ಸಾಮಾನ್ಯವೆಂದು ಕರೆಯಬೇಡ” ಎಂದು ಹೇಳಿತು. ಇದು ಮೂರుసಲ ನಡೆಯಿತು; ನಂತರ ಆ ಪಾತ್ರೆಯು ಮತ್ತೆ ಆಕಾಶಕ್ಕೆ ಎತ್ತಲ್ಪಟ್ಟಿತು. ಅಪೊಸ್ತಲರ ಕೃತ್ಯಗಳು 10:9–16.</w:t>
      </w:r>
    </w:p>
    <w:p>
      <w:pPr>
        <w:pStyle w:val="ArticleBody"/>
        <w:jc w:val="left"/>
      </w:pPr>
      <w:r>
        <w:rPr>
          <w:rFonts w:ascii="Nirmala UI" w:hAnsi="Nirmala UI" w:eastAsia="Nirmala UI" w:cs="Nirmala UI"/>
        </w:rPr>
        <w:t>ಪೇತ್ರನು ಕೈಸರಿಯಾಗೆ ಬರಬೇಕೆಂಬ ಕರೆಯು ಒಂಬತ್ತನೇ ಘಂಟೆಯಲ್ಲಿ ಬರುತ್ತದೆ; ಆಗ ಒಬ್ಬ ದೂತನು ಬಂದು ಕೊರ್ನೇಲ್ಯನೊಂದಿಗೆ ಮಾತಾಡುತ್ತಾನೆ. ಕೊರ್ನೇಲ್ಯನು ಭಾನುವಾರದ ಕಾನೂನಿನ ಸಮಯದಲ್ಲಿ ಬಾಬಿಲೋನಿನಿಂದ ಹೊರಗೆ ಕರೆಯಲ್ಪಡುವ ದೇವರ ಇತರ ಮಕ್ಕಳನ್ನು ಪ್ರತಿನಿಧಿಸುತ್ತಾನೆ. ಭಾನುವಾರದ ಕಾನೂನಿನ ಸಮಯದಲ್ಲಿ ಬರುವ ಆ ದೂತನು ಪ್ರಕಟಣೆ ಹದಿನೆಂಟರ ಎರಡನೆಯ ಸ್ವರವಾಗಿದ್ದು, ಇನ್ನೂ ಬಾಬಿಲೋನಿನಲ್ಲಿ ಇರುವವರಿಗೆ ಓಡಿಹೋಗುವಂತೆ ಕರೆಯುತ್ತಾನೆ. ಪೇತ್ರನು ಒಂದು ಲಕ್ಷ ನಲವತ್ತಿನಾಲ್ಕು ಸಾವಿರರನ್ನು ಸೂಚಿಸುತ್ತಾನೆ; ಕೊರ್ನೇಲ್ಯನು ಹನ್ನೊಂದನೇ ಘಂಟೆಯ ಕೆಲಸಗಾರರನ್ನು ಸೂಚಿಸುತ್ತಾನೆ; ಇವರನ್ನು ಪೇತ್ರನಿಗೆ ಅಶುದ್ಧ ಮೃಗಗಳಾಗಿ ಪ್ರತಿನಿಧಿಸಲಾಯಿತು. ಪೇತ್ರ ಮತ್ತು ಕೊರ್ನೇಲ್ಯರ ಸಂಬಂಧವು ಪ್ರಕಟಣೆ ಏಳನೆಯ ಅಧ್ಯಾಯದ ಸಂಬಂಧವಾಗಿದ್ದು, ಅಲ್ಲಿ ಒಂದು ಲಕ್ಷ ನಲವತ್ತಿನಾಲ್ಕು ಸಾವಿರರು ಮಹಾ ಸಮೂಹದ ಸಂಬಂಧದಲ್ಲಿ ಗುರುತಿಸಲ್ಪಡುತ್ತಾರೆ. ಪೇತ್ರನಿಗೆ ಮೂರು ಬಾರಿ ಎದ್ದು, ಕೊಂದು, ತಿನ್ನುವಂತೆ ಆಜ್ಞಾಪಿಸಲಾಯಿತು. ಒಂದು ಲಕ್ಷ ನಲವತ್ತಿನಾಲ್ಕು ಸಾವಿರರಾಗಿ, ಕೊರ್ನೇಲ್ಯನಿಂದ ಬರುವ ಕರೆಯೇ ಧ್ವಜವನ್ನು ಎದ್ದು ನಿಲ್ಲುವಂತೆ ಆಜ್ಞಾಪಿಸುವ ಸ್ಥಳವಾಗಿದೆ.</w:t>
      </w:r>
    </w:p>
    <w:p>
      <w:pPr>
        <w:pStyle w:val="ArticleBody"/>
        <w:jc w:val="left"/>
      </w:pPr>
      <w:r>
        <w:rPr>
          <w:rFonts w:ascii="Nirmala UI" w:hAnsi="Nirmala UI" w:eastAsia="Nirmala UI" w:cs="Nirmala UI"/>
        </w:rPr>
        <w:t>ಕೊರ್ನೇಲಿಯನು ಸಮುದ್ರತೀರದ ಕೈಸರ್ಯದಲ್ಲಿ ಇದ್ದಾನೆ; ಇದನ್ನು ಕೆಲವೊಮ್ಮೆ ಸಮುದ್ರದ ಬಳಿಯ ಕೈಸರ್ಯವೆಂದೂ ಕರೆಯುತ್ತಾರೆ. ಪ್ರಕಟನೆ ಅಧ್ಯಾಯ ಹದಿನೇಳು ನಮಗೆ “ಜಲಗಳು” ಎಂದರೆ “ಜನಾಂಗಗಳೂ, ಸಮೂಹಗಳೂ, ರಾಷ್ಟ್ರಗಳೂ, ಭಾಷೆಗಳೂ” ಆಗಿವೆ ಎಂದು ತಿಳಿಸುತ್ತದೆ. ಆ ಜಲಗಳು ದೇವರ ಸಭೆಯ ಹೊರಗಿರುವವರನ್ನು ಸೂಚಿಸುತ್ತವೆ; ಮತ್ತು ಪ್ರಕಟನದಲ್ಲಿಯೂ ಹಾಗೆಯೇ ಪೇತ್ರನ ಅಶುದ್ಧ ಮೃಗಗಳ ದರ್ಶನದಲ್ಲಿಯೂ ನಾಲ್ಕು ಎಂಬ ಸಂಖ್ಯೆ ಸಮಸ್ತ ಲೋಕವನ್ನು ಪ್ರತಿನಿಧಿಸುತ್ತದೆ. ಪೇತ್ರನ ದರ್ಶನದಲ್ಲಿ ನಾಲ್ಕು ವಿಧದ ಮೃಗಗಳಿವೆ, ಮತ್ತು ಅವು ನಾಲ್ಕು ಮೂಲೆಗಳಲ್ಲಿ ಹಿಡಿದಿರುವ ಒಂದು ಹೊದಿಕೆಯೊಳಗೆ ಇಳಿದು ಬರುತ್ತವೆ. ಪೇತ್ರನಿಗೂ ಕೊರ್ನೇಲಿಯನಿಗೂ ಇರುವ ಸಂಬಂಧವು ನೋಹನೂ ನೌಕೆಗೆ ಹತ್ತಿದ ಮೃಗಗಳೂ ಮೂಲಕವೂ ಪ್ರತಿನಿಧಿಸಲ್ಪಟ್ಟಿದೆ.</w:t>
      </w:r>
    </w:p>
    <w:p>
      <w:pPr>
        <w:pStyle w:val="ArticleBody"/>
        <w:jc w:val="left"/>
      </w:pPr>
      <w:r>
        <w:rPr>
          <w:rFonts w:ascii="Nirmala UI" w:hAnsi="Nirmala UI" w:eastAsia="Nirmala UI" w:cs="Nirmala UI"/>
        </w:rPr>
        <w:t>ಪೇತ್ರನು ಯೊಪ್ಪದಲ್ಲಿ ಇದ್ದನು; ಅದರ ಅರ್ಥ “ಪ್ರಕಾಶಮಾನವೂ ಸುಂದರವೂ” ಎಂಬುದು. ಒಂದು ಲಕ್ಷ ನಲವತ್ತುನಾಲ್ಕು ಸಾವಿರರ ಪ್ರತೀಕವಾಗಿ ಪೇತ್ರನು ಅನ್ಯಜನಾಂಗಗಳಿಗೆ ಪ್ರಕಾಶಮಾನವೂ ಸುಂದರವೂ ಆದ ಧ್ವಜವಾಗಿದ್ದಾನೆ. ಒಂಬತ್ತನೆಯ ಘಳಿಗೆಯಲ್ಲಿ ಅನ್ಯಜನಾಂಗಗಳು ಆ ಧ್ವಜಕ್ಕೆ ಎಚ್ಚರಗೊಳ್ಳುತ್ತವೆ; ಆ ಧ್ವಜವನ್ನು ಸಿಸ್ಟರ್ ವೈಟ್ ಅವರು ಸಬ್ಬತ್, ದೇವರ ಧರ್ಮಶಾಸ್ತ್ರ, ಮೂರನೆಯ ದೂತನ ಸಂದೇಶ, ಮತ್ತು ಅಂತ್ಯದ ದಿನಗಳ ಸಂದೇಶವನ್ನು ಲೋಕದಾದ್ಯಂತ ಹೊತ್ತುಕೊಂಡು ಹೋಗುವ ಮಿಷನರಿಗಳೆಂದು ಗುರುತಿಸುತ್ತಾರೆ. ಸಮುದ್ರತೀರದ ಕೈಸರೆಯಲ್ಲಿ ಒಂಬತ್ತನೆಯ ಘಳಿಗೆಯಲ್ಲಿ ದೂತನು ಬಂದಾಗ ಕೊರ್ನೇಲಿಯನು ಆ ಧ್ವಜಕ್ಕೆ ಎಚ್ಚರಗೊಳ್ಳುವವನಾದನು. ಆ ಬಳಿಕ ಪೆಂತೆಕೋಸ್ತಿನ ಭಾನುವಾರ ಕಾನೂನಿನ ಸಮಯದಲ್ಲಿ ಆ ಸಂದೇಶವು ಲೋಕಕ್ಕೆ—ಅಂದರೆ ಸಮುದ್ರಕ್ಕೆ—ಹೋಗುತ್ತದೆ.</w:t>
      </w:r>
    </w:p>
    <w:p>
      <w:pPr>
        <w:pStyle w:val="ArticleBody"/>
        <w:jc w:val="left"/>
      </w:pPr>
      <w:r>
        <w:rPr>
          <w:rFonts w:ascii="Nirmala UI" w:hAnsi="Nirmala UI" w:eastAsia="Nirmala UI" w:cs="Nirmala UI"/>
        </w:rPr>
        <w:t>ಧ್ವಜವನ್ನು ಎತ್ತಿಹಿಡಿಯುವ ಕ್ರಿಯೆಯನ್ನು, ಪರ್ವತಗಳಿಗಿಂತ ಮೇಲಕ್ಕೆ ಯೆಹೋವನ ಮನೆಯು ಎತ್ತಲ್ಪಡುವುದಾಗಿ ಸಹ ಪ್ರತಿನಿಧಿಸಲಾಗಿದೆ; ಮತ್ತು ಒಂಬತ್ತನೇ ಘಳಿಗೆಯ ಭಾನುವಾರ ಕಾನೂನಿಗೆ ತಕ್ಷಣ ಮುಂಚೆ, ಆರನೇ ಘಳಿಗೆಯಲ್ಲಿ, ಯೊಪ್ಪ ಎಂಬ ಸುಂದರ ಪ್ರಕಾಶಮಯ ಪಟ್ಟಣದ ಮನೆಮೇಲಿನ ಮೇಲ್ಚಾವಣಿಯ ಮೇಲೆ ಪೇತ್ರನು ಪ್ರಾರ್ಥಿಸುತ್ತಿದ್ದನು. ಒಂದು ಲಕ್ಷ ನಲವತ್ತನಾಲ್ಕು ಸಾವಿರ ಮಂದಿ ಮುದ್ರಿಸಲ್ಪಟ್ಟಾಗ, ಲೋಕದೊಳಗಿನ ಸಂಕಟದ ಪರಿಸ್ಥಿತಿಗಳು ಇನ್ನೂ ಬಾಬೆಲಿನಲ್ಲಿ ಇರುವ ದೇವರ ಇತರ ಮಕ್ಕಳನ್ನು ಬೆಳಕನ್ನು ಹುಡುಕುವಂತೆ ಆಕರ್ಷಿಸಲಿವೆ. ಯೊಪ್ಪದಲ್ಲಿರುವ ಮನೆಯ ಮೇಲ್ಭಾಗದಲ್ಲಿ ಪೇತ್ರನನ್ನು ಕಂಡುಕೊಳ್ಳುವಂತೆ ಅವರಿಗೆ ನಡೆಸಲ್ಪಡುತ್ತಾರೆ.</w:t>
      </w:r>
    </w:p>
    <w:p>
      <w:pPr>
        <w:pStyle w:val="ArticleBody"/>
        <w:jc w:val="left"/>
      </w:pPr>
      <w:r>
        <w:rPr>
          <w:rFonts w:ascii="Nirmala UI" w:hAnsi="Nirmala UI" w:eastAsia="Nirmala UI" w:cs="Nirmala UI"/>
        </w:rPr>
        <w:t>ಮತ್ತಾಯ ಹದಿನಾರರಲ್ಲಿ ಪೇತ್ರನು ಕೈಸರಿಯಾ ಫಿಲಿಪ್ಪಿಯಲ್ಲಿಯೂ ಇದ್ದನು. ಹೆರ್ಮೋನ್ ಪರ್ವತದ ಅಡಿವಾರದಲ್ಲಿದ್ದ ಕೈಸರಿಯಾ ಫಿಲಿಪ್ಪಿಯು ಸಮುದ್ರತೀರದ ಕೈಸರಿಯಾದಂತೆಯೇ ಅದೇ ಹೆಸರನ್ನು ಹೊಂದಿತ್ತು; ಆದರೆ ಒಂದು ಪಟ್ಟಣವು ಭೂಮಿಯ ಮೇಲೆ ಮತ್ತು ಮತ್ತೊಂದು ಸಮುದ್ರದ ಮೇಲೆ ಇದ್ದುದರಿಂದ ಅವುಗಳ ನಡುವೆ ಸ್ಪಷ್ಟವಾದ ವೈಪರೀತ್ಯವಿತ್ತು. ಮೂರನೇ ಘಳಿಗೆಯಲ್ಲಿ ಕ್ರಿಸ್ತನ ಶಿಲುಬೆಗೆ ಹಾಕಲ್ಪಡುವಿಕೆಯೂ, ಒಂಬತ್ತನೇ ಘಳಿಗೆಯಲ್ಲಿ ಅವರ ಮರಣವೂ, ಜೀವನ ಮತ್ತು ಮರಣದ ಸ್ಪಷ್ಟವಾದ ವೈಪರೀತ್ಯವನ್ನು ಗುರುತಿಸುತ್ತವೆ. ಪೆಂತೆಕೋಸ್ತಿನ ಮೂರನೇ ಮತ್ತು ಒಂಬತ್ತನೇ ಘಳಿಗೆಯಲ್ಲಿ ಪೇತ್ರನು ಮೇಲ್ಮನೆಯಿಂದ ದೇವಾಲಯದವರೆಗಿನ ಸ್ಪಷ್ಟವಾದ ವೈಪರೀತ್ಯವನ್ನು ಗುರುತಿಸುತ್ತಾನೆ. ಭೂಮಿಯ ಮೇಲಿನ ಕೈಸರಿಯಾ ಆಗಲಿ, ಸಮುದ್ರದ ಮೇಲಿನ ಕೈಸರಿಯಾ ಆಗಲಿ, ಅವು ಮೂರನೇ ಮತ್ತು ಒಂಬತ್ತನೇ ಘಳಿಗೆಯ ಅಗತ್ಯವಾದ ಪ್ರವಾದನಾತ್ಮಕ ವೈಪರೀತ್ಯವನ್ನು ಪ್ರತಿನಿಧಿಸುತ್ತವೆ; ಆದರೆ ಪೇತ್ರನು ಕೈಸರಿಯಾ ಫಿಲಿಪ್ಪಿಯಲ್ಲಿದ್ದಾಗ ಮೂರನೇ ಘಳಿಗೆಯ ಕುರಿತು ನೇರವಾದ ಯಾವ ಉಲ್ಲೇಖವೂ ಇಲ್ಲ. ಇಬ್ಬರು ಅಥವಾ ಮೂವರ ಸಾಕ್ಷಿಯಿಂದ ವಿಷಯವು ಸ್ಥಾಪಿತವಾಗುತ್ತದೆ; ಮತ್ತು ಶಿಲುಬೆಯ ಮೂರನೇ ಮತ್ತು ಒಂಬತ್ತನೇ ಘಳಿಗೆಯಲ್ಲಿಯೂ, ಪೆಂತೆಕೋಸ್ತಿನ ದಿನದಲ್ಲಿಯೂ, ಎರಡೂ ದೃಶಾಂತಗಳು ಒಂದೇ ವ್ಯಕ್ತಿಯಿಂದ ಪ್ರತಿನಿಧಿಸಲ್ಪಟ್ಟಿವೆ—ಕ್ರಿಸ್ತನು ಜೀವಂತನಾಗಿರಲಿ ಅಥವಾ ಸಮಾಧಿಯಲ್ಲಿರಲಿ, ಅಥವಾ ಪೇತ್ರನು ಮೇಲ್ಮನೆಯಲ್ಲಿರಲಿ ಅಥವಾ ದೇವಾಲಯದಲ್ಲಿರಲಿ.</w:t>
      </w:r>
    </w:p>
    <w:p>
      <w:pPr>
        <w:pStyle w:val="ArticleBody"/>
        <w:jc w:val="left"/>
      </w:pPr>
      <w:r>
        <w:rPr>
          <w:rFonts w:ascii="Nirmala UI" w:hAnsi="Nirmala UI" w:eastAsia="Nirmala UI" w:cs="Nirmala UI"/>
        </w:rPr>
        <w:t>ಎರಡು ಕೈಸರಿಯಗಳಲ್ಲಿನ ಮೂರನೆಯ ಮತ್ತು ಒಂಬತ್ತನೆಯ ಘಳಿಗೆಯ ಮೂರನೇ ಸಾಕ್ಷ್ಯವು, ಎರಡೂ ಸಂದರ್ಭಗಳಲ್ಲಿಯೂ ಪ್ರಧಾನ ಪಾತ್ರಧಾರಿಯಾಗಿ ಪೇತ್ರನನ್ನೇ ಗುರುತಿಸುತ್ತದೆ; ಹೇಗೋ ಪೆಂತೆಕೋಸ್ತಿನ ಋತುವಿನ ಆರಂಭದಲ್ಲಿ ಕ್ರಿಸ್ತನು ಪ್ರಧಾನನಾಗಿದ್ದ ಹಾಗೆಯೇ, ಅದೇ ಋತುವಿನ ಅಂತ್ಯದಲ್ಲಿ ಪೇತ್ರನು ಪ್ರಧಾನನಾಗಿದ್ದನು. ಮೂರನೆಯ ಘಳಿಗೆಯ ಆಲ್ಫಾ ಪಾತ್ರವು ಒಂಬತ್ತನೆಯ ಘಳಿಗೆಯ ಓಮೇಗಾ ಪಾತ್ರವೇ ಆಗಿದ್ದು, ಇದರಿಂದ ಕೈಸರಿಯಾ ಫಿಲಿಪ್ಪಿ ಎರಡು ಕೈಸರಿಯಗಳ ಆಲ್ಫಾ ಎಂಬುದಕ್ಕೆ ಒಂದು ಸಾಕ್ಷ್ಯ ದೊರೆಯುತ್ತದೆ. ಎರಡನೆಯ ಸಾಕ್ಷ್ಯವೆಂದರೆ, ಎರಡೂ ಪಟ್ಟಣಗಳ ಹೆಸರೂ ಒಂದೇ ಆಗಿರುವುದರಿಂದ, ಮುಖ್ಯ ಪಾತ್ರಧಾರಿಯ ಹೆಸರೂ ಪಟ್ಟಣದ ಹೆಸರೂ ಒಂದೇ ಆಗಿವೆ. ಮೂರನೆಯ ಸಾಕ್ಷ್ಯವು ಭೂಮಿ ಮತ್ತು ಸಮುದ್ರದ ನಡುವಿನ ವ್ಯತ್ಯಾಸವಾಗಿದೆ. ಪೇತ್ರನು ಕೈಸರಿಯಾ ಫಿಲಿಪ್ಪಿಯಲ್ಲಿ ಇದ್ದಾಗ ಅದು ಮೂರನೆಯ ಘಳಿಗೆಯಾಗಿತ್ತು. ಇಲ್ಲಿ ಸಂದೇಶವು ಇನ್ನಷ್ಟು ಗಂಭೀರವಾಗುತ್ತದೆ.</w:t>
      </w:r>
    </w:p>
    <w:p>
      <w:pPr>
        <w:pStyle w:val="ArticleBody"/>
        <w:jc w:val="left"/>
      </w:pPr>
      <w:r>
        <w:rPr>
          <w:rFonts w:ascii="Nirmala UI" w:hAnsi="Nirmala UI" w:eastAsia="Nirmala UI" w:cs="Nirmala UI"/>
        </w:rPr>
        <w:t>ಒಂದೇ ಹೆಸರಿನ ಎರಡು ಪಟ್ಟಣಗಳನ್ನು ಪರಸ್ಪರ ಹೊಂದಾಣಿಕೆ ಮಾಡುವುದು ಸರಿಯೇ ಆಗಿದೆ; ನಾವು ಅದನ್ನೇ ಮಾಡುತ್ತಿದ್ದೇವೆ. ಆದರೆ ಶಿಲುಬೆಯ ಮೇಲೆ ಕ್ರಿಸ್ತನ ಸಾಕ್ಷಿಯನ್ನೂ, ಪೆಂತೆಕೋಸ್ತಿನಂದು ಪೇತ್ರನ ಸಾಕ್ಷಿಯನ್ನೂ ಆಧಾರವಿಟ್ಟು, ಮೂರನೆಯ ಮತ್ತು ಒಂಬತ್ತನೆಯ ಘಳಿಗೆಯನ್ನು ಸಹ ಈ ಅನ್ವಯಿಕೆಯಲ್ಲಿ ಒಳಗೊಳ್ಳುತ್ತಿದ್ದೇವೆ. ಈ ಮೂರು ರೇಖೆಗಳನ್ನು ಒಂದಾಗಿ ತಂದಾಗ—ಕ್ರಿಸ್ತನ ಮೂರನೆಯ ಮತ್ತು ಒಂಬತ್ತನೆಯ ಘಳಿಗೆ, ಪೆಂತೆಕೋಸ್ತಿನಂದು ಪೇತ್ರನ ಮೂರನೆಯ ಮತ್ತು ಒಂಬತ್ತನೆಯ ಘಳಿಗೆ—ಕೈಸರೆಯ ಫಿಲಿಪ್ಪಿಯಲ್ಲಿ ಮೂರನೆಯ ಘಳಿಗೆಯನ್ನು ನಾವು ಸ್ಥಾಪಿಸುತ್ತೇವೆ. ಇದೇ ಭವಿಷ್ಯವಾಣಿಯ ತರ್ಕವನ್ನು ಒಂಬತ್ತನೆಯ ಘಳಿಗೆಯಲ್ಲಿ ಕೊರ್ನೇಲ್ಯನ ಮೇಲೂ, ಆರನೆಯ ಘಳಿಗೆಯಲ್ಲಿ ಪೇತ್ರನ ಮೇಲೂ, ನಂತರ ಮೂರನೆಯ ಘಳಿಗೆಯಲ್ಲಿ ಕೈಸರೆಯ ಫಿಲಿಪ್ಪಿಯಲ್ಲಿದ್ದ ಪೇತ್ರನ ಮೇಲೂ ಅನ್ವಯಿಸಬೇಕಾಗಿದೆ.</w:t>
      </w:r>
    </w:p>
    <w:p>
      <w:pPr>
        <w:pStyle w:val="ArticleBody"/>
        <w:jc w:val="left"/>
      </w:pPr>
      <w:r>
        <w:rPr>
          <w:rFonts w:ascii="Nirmala UI" w:hAnsi="Nirmala UI" w:eastAsia="Nirmala UI" w:cs="Nirmala UI"/>
        </w:rPr>
        <w:t>ಪೇತ್ರನು ಎಲ್ಲಾ ಮೂರು ಮೈಲುಗಲ್ಲುಗಳಲ್ಲಿದ್ದಾನೆ; ಕೊರ್ನೇಲಿಯನು ಆರನೆಯ ಮತ್ತು ಒಂಬತ್ತನೆಯ ಘಂಟೆಯಲ್ಲಿ ಪೇತ್ರನೊಂದಿಗೆ ಇದ್ದಾನೆ, ಆದರೆ ಕೈಸರ್ಯ ಫಿಲಿಪ್ಪಿಯಲ್ಲಿ ಮೂರನೆಯ ಘಂಟೆಯಲ್ಲಿ ಇಲ್ಲ. ಪ್ರತಿಯೊಂದು ಹಂತವೂ ಕ್ರಮವಾಗಿ ಮೂರನೇ, ಆರನೇ ಮತ್ತು ಒಂಬತ್ತನೇ ಘಂಟೆಯಾಗಿರುವುದರಿಂದ, ಕೈಸರ್ಯ ಫಿಲಿಪ್ಪಿಯಿಂದ ಯೊಪ್ಪೆಗೆ, ಅಲ್ಲಿ നിന്ന് ಸಮುದ್ರತೀರದ ಕೈಸರ್ಯವರೆಗೆ ಈ ರೇಖೆ ಒಂದಾಗಿ ಜೋಡಲ್ಪಟ್ಟಿದೆ. ಎರಡೂ ಕೈಸರ್ಯಗಳು ಗ್ರೀಸೂ ರೋಮವೂ ಎರಡರೊಂದಿಗೆ ಸಂಬಂಧಿಸಿದ ತಮ್ಮ ಸಾಂಸ್ಕೃತಿಕ ಬೇರುಗಳನ್ನು ಹೊಂದಿದ್ದವು; ಆದರೆ ಕೈಸರ್ಯ ಫಿಲಿಪ್ಪಿಯ ವೈಶಿಷ್ಟ್ಯವೆಂದರೆ ಅದು ದೂರಸ್ಥ, ಗೂಢವಾದ ವಿಗ್ರಹಾರಾಧಕತ್ವದ ಮೂರ್ತೀಕರಣವಾಗಿದ್ದದ್ದು, ಮತ್ತು ಸಮುದ್ರತೀರದ ಕೈಸರ್ಯವು ಗ್ರೀಕ್ ಸಂಸ್ಕೃತಿಯನ್ನು ರೋಮನ್ ಆಡಳಿತದೊಂದಿಗೆ ಮಿಶ್ರಗೊಳಿಸಿದ ವಾಣಿಜ್ಯ ಮತ್ತು ಆಡಳಿತಾತ್ಮಕ ಕೇಂದ್ರವಾಗಿತ್ತು. ಕೈಸರ್ಯ ಫಿಲಿಪ್ಪಿ ಸಭಾ-ರಾಜಕಾರಣದ ಸಂಕೇತವಾಗಿತ್ತು; ಸಮುದ್ರತೀರದ ಕೈಸರ್ಯವು ರಾಜ್ಯ-ರಾಜಕಾರಣದ ಸಂಕೇತವಾಗಿತ್ತು.</w:t>
      </w:r>
    </w:p>
    <w:p>
      <w:pPr>
        <w:pStyle w:val="ArticleBody"/>
        <w:jc w:val="left"/>
      </w:pPr>
      <w:r>
        <w:rPr>
          <w:rFonts w:ascii="Nirmala UI" w:hAnsi="Nirmala UI" w:eastAsia="Nirmala UI" w:cs="Nirmala UI"/>
        </w:rPr>
        <w:t>ಕೈಸರೀಯದಿಂದ ಕೈಸರೀಯದವರೆಗೆ ಇರುವ ರೇಖೆಯಲ್ಲಿ, ಯೊಪ್ಪೆ ಮೂರು ಹಂತಗಳಲ್ಲಿ ಮಧ್ಯದ ಹಂತವಾಗಿದೆ. ಈ ಮೂರು ಹಂತಗಳನ್ನು ಮೂರನೆಯ, ಆರನೆಯ ಮತ್ತು ಒಂಬತ್ತನೆಯ ಘಂಟೆಗಳು ಪ್ರತಿನಿಧಿಸುತ್ತವೆ. ಸಮುದ್ರತೀರದ ಕೈಸರೀಯವು ಒಂಬತ್ತನೆಯ ಘಂಟೆಯಲ್ಲಿ ಇರುವುದೇ, ಸುವಾರ್ತೆ ಅನ್ಯಜನರ ಬಳಿಗೆ ಹೋಗುವ ಭಾನುವಾರದ ಕಾನೂನು. ಅದಕ್ಕಿಂತ ಮೂರು ಘಂಟೆಗಳ ಮೊದಲು, ಆರನೆಯ ಘಂಟೆಯಲ್ಲಿ, ಪೇತ್ರನು ಪ್ರಕಾಶಮಾನವಾದ, ಹೊಳೆಯುವ ನಗರವಾದ ಯೊಪ್ಪೆಯಲ್ಲಿ ಇರುತ್ತಾನೆ. ಅದಕ್ಕೂ ಮೂರು ಘಂಟೆಗಳ ಮೊದಲು, ಪೇತ್ರನು ಮೂರನೆಯ ಘಂಟೆಯಲ್ಲಿ ಕಹಳೆಗಳ ಹಬ್ಬದ ಸಂದರ್ಭದಲ್ಲಿ ಇರುತ್ತಾನೆ. ಕೈಸರೀಯದಿಂದ ಕೈಸರೀಯದವರೆಗಿನ ಅವಧಿಯೇ ಮಧ್ಯರಾತ್ರಿಯ ಮೊರೆಯ ಅವಧಿ. ಪೇತ್ರನು ಆರಂಭದಿಂದ ಅಂತ್ಯದವರೆಗೆ ಮಧ್ಯರಾತ್ರಿಯ ಮೊರೆಯನ್ನು ಘೋಷಿಸುವವರನ್ನು ಪ್ರತಿನಿಧಿಸುತ್ತಾನೆ, ಏಕೆಂದರೆ ಯೇಸು ಯಾವಾಗಲೂ ಆರಂಭವನ್ನು ಅಂತ್ಯದೊಂದಿಗೆ ಹೊಂದಿಸುತ್ತಾನೆ. ಮಧ್ಯರಾತ್ರಿಯ ಮೊರೆಯು ಕಹಳೆಗಳ ಹಬ್ಬದ ಮಾರ್ಗಚಿಹ್ನೆಯಲ್ಲಿ ಕತ್ತೆಯನ್ನು ಬಿಡಿಸಲ್ಪಡುವುದರಿಂದ ಪ್ರಾರಂಭವಾಗುತ್ತದೆ; ಅಲ್ಲಿ ಪೇತ್ರನು ಯೋವೇಲನ ಸಂದೇಶವನ್ನು ಘೋಷಿಸುತ್ತಿರುತ್ತಾನೆ.</w:t>
      </w:r>
    </w:p>
    <w:p>
      <w:pPr>
        <w:pStyle w:val="ArticleBody"/>
        <w:jc w:val="left"/>
      </w:pPr>
      <w:r>
        <w:rPr>
          <w:rFonts w:ascii="Nirmala UI" w:hAnsi="Nirmala UI" w:eastAsia="Nirmala UI" w:cs="Nirmala UI"/>
        </w:rPr>
        <w:t>ಪೇತ್ರನು ತುತೂರಿಗಳ ಹಬ್ಬದ ಮೂರು-ಹಂತಗಳ ಮಾರ್ಗಚಿಹ್ನೆಯಲ್ಲಿ ಇದ್ದಾನೆ—ಅಂದರೆ ಆರೋಹಣ, ಅದರ ನಂತರ ನ್ಯಾಯತೀರ್ಪು. ಮತ್ತಾಯ ಹದಿನಾರರಲ್ಲಿ ಆ ಮಾರ್ಗಚಿಹ್ನೆಯಲ್ಲಿ ಕ್ರಿಸ್ತನು ಯಾರು ಎಂಬ ಪ್ರಶ್ನೆ ಎತ್ತಲ್ಪಡುತ್ತದೆ. ಪೇತ್ರನ ಹೆಸರನ್ನು ಬದಲಾಯಿಸಲಾಗುತ್ತದೆ, ಮತ್ತು ಕ್ರಿಸ್ತನು ತನ್ನ ಸಭೆಯನ್ನು ಈ ಶಿಲೆಯ ಮೇಲೆಯೇ ಕಟ್ಟುವನು ಎಂದು ಪ್ರಕಟಿಸಲಾಗುತ್ತದೆ. ದೇವಾಲಯವು ಯಾವ ಶಿಲೆಯ ಮೇಲೆ ನಿರ್ಮಿಸಲ್ಪಟ್ಟಿದೆಯೋ, ಆ ಶಿಲೆಯೇ ಅಸ್ತಿವಾರವಾಗಿದೆ; ಮತ್ತು ಕೈಸರಿಯಾ ಫಿಲಿಪ್ಪಿಯಲ್ಲಿರುವ ಪೇತ್ರನು ಮೊದಲ ದೇವದೂತನ ಸಂದೇಶವಾಗಿದ್ದು, ಅದು ಅಸ್ತಿವಾರದ ಸಂದೇಶವಾಗಿದೆ. ಪೇತ್ರನು ಮುಂದಿನ ಹಂತವಾದ ಜೊಪ್ಪಕ್ಕೆ ಬಂದಾಗ, ಮುಖಾಮುಖಿ ಬೋಧನೆಯ ನಲವತ್ತು ದಿನಗಳ ಅಂತ್ಯದಲ್ಲಿ ಕ್ರಿಸ್ತನು ಆರೋಹಣಗೊಂಡಂತೆ, ಅವನೂ ಆರೋಹಣಗೊಳ್ಳುತ್ತಾನೆ. ಆರೋಹಣವು ರಕ್ಷಣಾ ಇತಿಹಾಸದ ಪ್ರಧಾನ ಧ್ವಜವಾದ ಶಿಲುಬೆಗೆ ಸಮಾನಾಂತರವೂ ಆಗಿದೆ; ಮತ್ತು ಶಿಲುಬೆಯು ಎರಡು ಭಾಗಗಳಾಗಿ ವಿಭಜಿತವಾಗಿದೆ—ಎರಡು ಕಳ್ಳರು, ಅತಿ ಪರಿಶುದ್ಧ ಸ್ಥಳದವರೆಗೆ ಪರದೆಯು ಹರಿದುಹೋಗುವುದು, ಹಾಗೆಯೇ ಕತ್ತಲೆ ಮತ್ತು ಗಂಟೆಗಳ ಮೂಲಕ.</w:t>
      </w:r>
    </w:p>
    <w:p>
      <w:pPr>
        <w:pStyle w:val="ArticleScripture"/>
        <w:jc w:val="left"/>
      </w:pPr>
      <w:r>
        <w:rPr>
          <w:rFonts w:ascii="Nirmala UI" w:hAnsi="Nirmala UI" w:eastAsia="Nirmala UI" w:cs="Nirmala UI"/>
        </w:rPr>
        <w:t>ಈಗ ಆರನೆಯ ಘಂಟೆಯಿಂದ ಒಂಬತ್ತನೆಯ ಘಂಟೆಯವರೆಗೆ ಸಕಲ ದೇಶದ ಮೇಲೆ ಕತ್ತಲೆ ಆವರಿಸಿತು. ಮತ್ತು ಒಂಬತ್ತನೆಯ ಘಂಟೆಯ ಸಮೀಪದಲ್ಲಿ ಯೇಸು ಉಚ್ಚಸ್ವರದಿಂದ ಕೂಗಿ, “ಏಲಿ, ಏಲಿ, ಲಾಮಾ ಸಬಕ್ತಾನಿ?” ಎಂದು ಹೇಳಿದರು; ಅದರ ಅರ್ಥ, “ನನ್ನ ದೇವರೇ, ನನ್ನ ದೇವರೇ, ನೀನು ನನ್ನನ್ನು ಯಾಕೆ ಕೈಬಿಟ್ಟೆ?” ಮತ್ತಾಯ 27:45, 46.</w:t>
      </w:r>
    </w:p>
    <w:p>
      <w:pPr>
        <w:pStyle w:val="ArticleBody"/>
        <w:jc w:val="left"/>
      </w:pPr>
      <w:r>
        <w:rPr>
          <w:rFonts w:ascii="Nirmala UI" w:hAnsi="Nirmala UI" w:eastAsia="Nirmala UI" w:cs="Nirmala UI"/>
        </w:rPr>
        <w:t>ಯೊಪ್ಪದಲ್ಲಿ, ಆರನೆಯ ಘಳಿಗೆಯಲ್ಲಿ, ಪೇತ್ರನು ಒಂದು ಪ್ರವಾದನಾತ್ಮಕ ವಿಭಜನೆಯ ಬಿಂದುವಿನಲ್ಲಿ ನಿಂತಿದ್ದಾನೆ—ನಾಶವಾದವರ ಮತ್ತು ರಕ್ಷಿಸಲ್ಪಟ್ಟವರ ಮಧ್ಯದಲ್ಲಿ, ಬೆಳಕು ಮತ್ತು ಅಂಧಕಾರದ ಮಧ್ಯದಲ್ಲಿ, ಹಾಗೂ ಮಧ್ಯರಾತ್ರಿಯ ಕೂಗಿನ ಆರಂಭ ಮತ್ತು ಅಂತ್ಯದ ಮಧ್ಯದಲ್ಲಿ. ಆ ವಿರಾಮವು ನೂರ ನಲವತ್ತನಾಲ್ಕು ಸಾವಿರರ ಲವೊದಿಕಾಯ ಚಳವಳಿಯಿಂದ ನೂರ ನಲವತ್ತನಾಲ್ಕು ಸಾವಿರರ ಫಿಲಡೆಲ್ಫಿಯ ಚಳವಳಿಗೆ ಆಗುವ ಪರಿವರ್ತನೆಯನ್ನು ಒತ್ತಿಹೇಳುತ್ತದೆ. ಅದು ಲವೊದಿಕಾಯದ ಸೆವೆಂಥ್-ಡೆ ಅಡ್ವೆಂಟಿಸ್ಟ್ ಸಭೆಯ ಸಂಪೂರ್ಣ ತಿರಸ್ಕಾರವನ್ನು ಗುರುತಿಸುತ್ತದೆ. ಪ್ರಾಯಶ್ಚಿತ್ತದ ದಿನದಿಂದ ಪ್ರತಿನಿಧಿಸಲ್ಪಡುವ ಆ ನ್ಯಾಯತೀರ್ಪಿನ ಮುಚ್ಚಿದ ಬಾಗಿಲು, ಪಂಚಾಶತ್ತಿನ ಭಾನುವಾರದ ಕಾನೂನಿಗೆ ಐದು ದಿನಗಳ ಮುಂಚೆ ಬರುತ್ತದೆ. ಆ ನ್ಯಾಯತೀರ್ಪಿಗೆ ಮುಂಚೆ ಆರೋಹಣವು ಬರುತ್ತದೆ, ಅದಕ್ಕೂ ಮುಂಚೆ ಕಹಳೆಯ ಸಂದೇಶವು ಬರುತ್ತದೆ. ಆ ಮೂರು ಹೆಜ್ಜೆಗಳು ದೇವರ ಮುದ್ರೆಯು ಮುದ್ರಿತವಾಗುವ ಮಾರ್ಗಚಿಹ್ನೆಯನ್ನು ಪ್ರತಿನಿಧಿಸುತ್ತವೆ; ಮತ್ತು ಮಧ್ಯರಾತ್ರಿಯ ಕೂಗಿನ ಸಂದೇಶವು ವಿಜಯಶಾಲಿ ಸಭೆಯ ಮೂಲಕ, ಕೊರ್ನೇಲ್ಯನಿಂದ ಪ್ರತಿನಿಧಿಸಲ್ಪಟ್ಟವರಿಗೆ ಸಾರಲ್ಪಡುತ್ತದೆ.</w:t>
      </w:r>
    </w:p>
    <w:p>
      <w:pPr>
        <w:pStyle w:val="ArticleBody"/>
        <w:jc w:val="left"/>
      </w:pPr>
      <w:r>
        <w:rPr>
          <w:rFonts w:ascii="Nirmala UI" w:hAnsi="Nirmala UI" w:eastAsia="Nirmala UI" w:cs="Nirmala UI"/>
        </w:rPr>
        <w:t>ಪೇಂತೆಕೊಸ್ತಿನಂದು ಪೇತ್ರನು ಸಂದೇಶವನ್ನು ಪ್ರಕಟಿಸುತ್ತಾನೆ; ಮತ್ತು ಪೇಂತೆಕೊಸ್ತು ಮಧ್ಯರಾತ್ರಿಯ ಕೂಗಿನ ಸಂದೇಶದ ಅಂತ್ಯವನ್ನು ಗುರುತಿಸುತ್ತದೆ. ಆದದರಿಂದ, ಪ್ರವಾದಿತ್ವದ ಅವಶ್ಯಕತೆಯ ಪ್ರಕಾರ, ಮಧ್ಯರಾತ್ರಿಯ ಕೂಗಿನ ಅವಧಿಯ ಆರಂಭದಲ್ಲಿಯೂ ಪೇತ್ರನೇ ಆ ಸಂದೇಶವನ್ನು ಪ್ರಕಟಿಸುತ್ತಾನೆ. ಆರಂಭವು ಯಾವಾಗಲೂ ಅಂತ್ಯವನ್ನು ಚಿತ್ರಿಸುತ್ತದೆ. ಇಸ್ಲಾಂ ಎಂಬ ಕತ್ತೆಯನ್ನು ಬಿಡಿಸಲ್ಪಟ್ಟಾಗ, ಮತ್ತು ಅದು ಪುನಃ ಭಾನುವಾರದ ಕಾನೂನಿನ ಸಮಯದಲ್ಲಿ ಮಾಡುವಂತೆ, ಸಂಯುಕ್ತ ಸಂಸ್ಥಾನಗಳ ಮೇಲೆ ದಾಳಿ ಮಾಡಿದಾಗ, ಪೇತ್ರನ ಮಧ್ಯರಾತ್ರಿಯ ಕೂಗಿನ ಸಂದೇಶವು ಶಕ್ತಿಗೊಳ್ಳುತ್ತದೆ. ಪೇಂತೆಕೊಸ್ತಿನ ಮೂರನೇ ಮತ್ತು ಒಂಬತ್ತನೇ ಘಂಟೆಯಲ್ಲಿ ಪೇತ್ರನು ಸಂದೇಶವನ್ನು ಪ್ರಕಟಿಸುವುದು ಮಧ್ಯರಾತ್ರಿಯ ಕೂಗಿನ ಆರಂಭವನ್ನೂ ಅಂತ್ಯವನ್ನೂ ಗುರುತಿಸುತ್ತದೆ.</w:t>
      </w:r>
    </w:p>
    <w:p>
      <w:pPr>
        <w:pStyle w:val="ArticleBody"/>
        <w:jc w:val="left"/>
      </w:pPr>
      <w:r>
        <w:rPr>
          <w:rFonts w:ascii="Nirmala UI" w:hAnsi="Nirmala UI" w:eastAsia="Nirmala UI" w:cs="Nirmala UI"/>
        </w:rPr>
        <w:t>ನಾವು ಪರಿಗಣಿಸುತ್ತಿರುವ ಕ್ರಮದಲ್ಲಿ, ಕ್ರಿಸ್ತನ ಆರೋಹಣದೊಡನೆ ಅಂತ್ಯಗೊಳ್ಳುವ ನಲವತ್ತು ದಿನಗಳು, ಮೇಲ್ಮಹಡಿಯ ಕೊಠಡಿಯಲ್ಲಿ ಕಳೆದ ಹತ್ತು ದಿನಗಳಿಗೂ ಆರಂಭವಾಗುತ್ತವೆ. ಆ ಹತ್ತು ದಿನಗಳಲ್ಲಿ ಐದು ದಿನಗಳು ಕಳೆದಾಗ, ಪ್ರಾಯಶ್ಚಿತ್ತದ ದಿನವು ಇಸ್ರಾಯೇಲಿನ ಪಾಪಗಳು ಅಳಿಸಿಹಾಕಲ್ಪಟ್ಟಿವೆ ಮತ್ತು ಸಭೆಯು ತನ್ನನ್ನು ತಾನೇ ಸಿದ್ಧಪಡಿಸಿಕೊಂಡಿದೆ ಎಂಬುದನ್ನು ಗುರುತಿಸುತ್ತದೆ. ಪೇತ್ರನು ಪೆಂತೆಕೋಸ್ತಿನಂದು ಮೇಲ್ಮಹಡಿಯ ಕೊಠಡಿಯಲ್ಲಿ ಇದ್ದದ್ದು ಮೂರನೆಯ ಘಳಿಗೆಯಲ್ಲಿ ಆಗಿತ್ತು. ಭಾನುವಾರದ ಧರ್ಮಶಾಸ್ತ್ರದ ಒಂಬತ್ತನೆಯ ಘಳಿಗೆಯಲ್ಲಿ, ಸಂದೇಶವು ಮಧ್ಯರಾತ್ರಿ ಕರೆಯಿಂದ ಮಹಾಘೋಷದವರೆಗೆ ಬದಲಾಗುತ್ತದೆ.</w:t>
      </w:r>
    </w:p>
    <w:p>
      <w:pPr>
        <w:pStyle w:val="ArticleBody"/>
        <w:jc w:val="left"/>
      </w:pPr>
      <w:r>
        <w:rPr>
          <w:rFonts w:ascii="Nirmala UI" w:hAnsi="Nirmala UI" w:eastAsia="Nirmala UI" w:cs="Nirmala UI"/>
        </w:rPr>
        <w:t>ಪೇತ್ರನು ಮೂರನೇ ಘಟ್ಟದಲ್ಲಿರುವಾಗ ಅವನಿಂದ ಮಧ್ಯರಾತ್ರಿಯ ಕೂಗಿನ ಸಂದೇಶದ ಘೋಷಣೆ ಸಂಭವಿಸುತ್ತದೆ. ಆ ಸಂದೇಶವು ಕಹಳೆಗಳ ಹಬ್ಬದಿಂದ, ಕತ್ತೆಯನ್ನು ಬಿಡಲ್ಪಡುವ ಸಮಯದಿಂದ, ಮತ್ತು ಕೈಸರಿಯಾ ಫಿಲಿಪ್ಪಿಯಿಂದ ಗುರುತಿಸಲ್ಪಟ್ಟಿದೆ; ಕೈಸರಿಯಾ ಫಿಲಿಪ್ಪಿಯೇ ಪಾನಿಯೂ ಆಗಿದೆ. ದಾನಿಯೇಲನು ಹನ್ನೊಂದನೆಯ ಅಧ್ಯಾಯದ ಹದಿಮೂರನೆಯಿಂದ ಹದಿನೈದನೆಯ ವಚನಗಳಲ್ಲಿ ಪಾನಿಯು ಪ್ರತಿನಿಧಿಸಲ್ಪಟ್ಟಿದೆ. ಮಧ್ಯರಾತ್ರಿಯ ಕೂಗಿನ ಘೋಷಣೆಯ ಆರಂಭದಲ್ಲಿ ಕತ್ತೆ ಬಿಡಲ್ಪಡುವಾಗ ಅಮೆರಿಕ ಸಂಯುಕ್ತ ಸಂಸ್ಥಾನಗಳ ಮೇಲೆ ಸಂಭವಿಸುವ ಇಸ್ಲಾಮೀಯ ದಾಳಿಯನ್ನು ಮಾತ್ರವಲ್ಲ, ಪೇತ್ರನು ಅದೇ ಸಮಯದಲ್ಲಿ ಭಾನುವಾರದ ಕಾನೂನಿಗೆ ದಾರಿಯೊಯ್ಯುವ ಪಾನಿಯಂ ಯುದ್ಧದಲ್ಲಿಯೂ ಇರುವುದನ್ನು ಸೂಚಿಸುತ್ತಿದ್ದಾನೆ. ಪಾನಿಯಂ ಯುದ್ಧವು ಅಮೆರಿಕ ಸಂಯುಕ್ತ ಸಂಸ್ಥಾನಗಳ ಮೇಲಿನ ಇಸ್ಲಾಮೀಯ ದಾಳಿಗೆ ಸಮಾಂತರ ಘಟನೆಯಾಗಿದೆ.</w:t>
      </w:r>
    </w:p>
    <w:p>
      <w:pPr>
        <w:pStyle w:val="ArticleBody"/>
        <w:jc w:val="left"/>
      </w:pPr>
      <w:r>
        <w:rPr>
          <w:rFonts w:ascii="Nirmala UI" w:hAnsi="Nirmala UI" w:eastAsia="Nirmala UI" w:cs="Nirmala UI"/>
        </w:rPr>
        <w:t>ಈ ವಿಷಯಗಳನ್ನು ಮುಂದಿನ ಲೇಖನದಲ್ಲಿ ಮುಂದುವರಿಸುವೆವು.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 ಸೆವೆಂತ್-ಡೆ ಅಡ್ವೆಂಟಿಸ್ಟ್ ಸಭೆ - ಸಂಖ್ಯೆ ನಲವತ್ತೈದು</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