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ನಲವತ್ತಾರು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ಸಂಖ್ಯೆ ನಲವತ್ತಾರು</w:t>
      </w:r>
    </w:p>
    <w:p>
      <w:pPr>
        <w:pStyle w:val="ArticleBody"/>
        <w:jc w:val="left"/>
      </w:pPr>
      <w:r>
        <w:rPr>
          <w:rFonts w:ascii="Nirmala UI" w:hAnsi="Nirmala UI" w:eastAsia="Nirmala UI" w:cs="Nirmala UI"/>
        </w:rPr>
        <w:t>ಕೈಸರಿಯಾ ಫಿಲಿಪ್ಪಿಯಿಂದ ಕೈಸರಿಯಾ ಮರಿಟಿಮಾವರೆಗೆ ಇರುವ ಅವಧಿಯು ಮೂರನೇ ಘಂಟೆಯಿಂದ ಒಂಬತ್ತನೇ ಘಂಟೆಯವರೆಗಿನ ಕಾಲವನ್ನು ಸೂಚಿಸುತ್ತದೆ; ಈ ಅವಧಿ ಆರನೇ ಘಂಟೆಯಲ್ಲಿ ವಿಭಜಿಸಲ್ಪಟ್ಟಿದೆ. ಕೈಸರಿಯಾ ಇಂದ ಕೈಸರಿಯಾ ವರೆಗೆ ಇರುವ ಈ ವಿಭಾಗವು ರೂಪಾಂತರದ ಪರ್ವತವಾಗಿತ್ತು. ರೂಪಾಂತರದ ಪರ್ವತವು ಪೆಂತೆಕೋಸ್ತಿನ ಭಾನುವಾರದ ಶಾಸನಕ್ಕೆ ಐದು ದಿನಗಳು ಮುಂಚೆ ಇರುವ ಮೂರು ಹೆಜ್ಜೆಗಳ ಮಾರ್ಗಚಿಹ್ನೆಯೊಂದಿಗೆ ಇನ್ನೆರಡು ರೇಖೆಗಳನ್ನು ಹೊಂದಿಸುತ್ತದೆ.</w:t>
      </w:r>
    </w:p>
    <w:p>
      <w:pPr>
        <w:pStyle w:val="ArticleBody"/>
        <w:jc w:val="left"/>
      </w:pPr>
      <w:r>
        <w:rPr>
          <w:rFonts w:ascii="Nirmala UI" w:hAnsi="Nirmala UI" w:eastAsia="Nirmala UI" w:cs="Nirmala UI"/>
        </w:rPr>
        <w:t>ಪರ್ವತದ ಮೇಲೆ, ದೇವರಾದ ತಂದೆಯು ಎರಡನೇ ಬಾರಿಗೆ ಮಾತಾಡಿದರು. ಅವರು ಮೊದಲ ಬಾರಿಗೆ ಮಾತಾಡಿದ್ದು ಕ್ರಿಸ್ತನ ಬಾಪ್ತಿಸ್ಮದ ಸಂದರ್ಭದಲ್ಲಿ; ಕೊನೆಯ ಬಾರಿಗೆ ಮಾತಾಡಿದ್ದು ಶಿಲುಬೆಗೆ ಮುಂಚೆಯೇ.</w:t>
      </w:r>
    </w:p>
    <w:p>
      <w:pPr>
        <w:pStyle w:val="ArticleScripture"/>
        <w:jc w:val="left"/>
      </w:pPr>
      <w:r>
        <w:rPr>
          <w:rFonts w:ascii="Nirmala UI" w:hAnsi="Nirmala UI" w:eastAsia="Nirmala UI" w:cs="Nirmala UI"/>
        </w:rPr>
        <w:t>ಈಗ ನನ್ನ ಆತ್ಮವು ಕಲಕಲ್ಪಟ್ಟಿದೆ; ಮತ್ತು ನಾನು ಏನು ಹೇಳಲಿ? ತಂದೆಯೇ, ಈ ಘಳಿಗೆಯಿಂದ ನನ್ನನ್ನು ರಕ್ಷಿಸು; ಆದರೆ ಈ ಕಾರಣಕ್ಕಾಗಿಯೇ ನಾನು ಈ ಘಳಿಗೆಗೆ ಬಂದಿದ್ದೇನೆ. ತಂದೆಯೇ, ನಿನ್ನ ನಾಮವನ್ನು ಮಹಿಮೆಪಡಿಸು. ಆಗ ಪರಲೋಕದಿಂದ ಒಂದು ಸ್ವರವು ಬಂದು, “ನಾನು ಅದನ್ನು ಮಹಿಮೆಪಡಿಸಿದ್ದೇನೆ, ಮತ್ತು ಮತ್ತೆ ಮಹಿಮೆಪಡಿಸುವೆನು” ಎಂದು ಹೇಳಿತು. ಆಗ ಅಲ್ಲಿ ನಿಂತು ಅದನ್ನು ಕೇಳಿದ ಜನರು, ಅದು ಗುಡುಗಿತು ಎಂದು ಹೇಳಿದರು; ಇತರರು, “ಒಬ್ಬ ದೂತನು ಅವನೊಂದಿಗೆ ಮಾತನಾಡಿದನು” ಎಂದು ಹೇಳಿದರು. ಯೋಹಾನ 12:27–29.</w:t>
      </w:r>
    </w:p>
    <w:p>
      <w:pPr>
        <w:pStyle w:val="ArticleBody"/>
        <w:jc w:val="left"/>
      </w:pPr>
      <w:r>
        <w:rPr>
          <w:rFonts w:ascii="Nirmala UI" w:hAnsi="Nirmala UI" w:eastAsia="Nirmala UI" w:cs="Nirmala UI"/>
        </w:rPr>
        <w:t>ದೇವರು ಒಂದು ಲಕ್ಷ ನಲವತ್ತನಾಲ್ಕು ಸಾವಿರ ಮಂದಿಗೆ ಮುದ್ರೆಹಾಕಿ, ಅವರ ಮೇಲೆ ತನ್ನ ಹೆಸರನ್ನು ಬರೆಯುವಾಗ ತನ್ನ ಹೆಸರನ್ನು ಮಹಿಮೆಪಡಿಸುತ್ತಾನೆ.</w:t>
      </w:r>
    </w:p>
    <w:p>
      <w:pPr>
        <w:pStyle w:val="ArticleScripture"/>
        <w:jc w:val="left"/>
      </w:pPr>
      <w:r>
        <w:rPr>
          <w:rFonts w:ascii="Nirmala UI" w:hAnsi="Nirmala UI" w:eastAsia="Nirmala UI" w:cs="Nirmala UI"/>
        </w:rPr>
        <w:t>ಜಯಿಸುವವನನ್ನು ನಾನು ನನ್ನ ದೇವರ ಮಂದಿರದಲ್ಲಿ ಒಂದು ಸ್ತಂಭವನ್ನಾಗಿ ಮಾಡುವೆನು; ಅವನು ಇನ್ನು ಹೊರಗೆ ಹೋಗುವುದೇ ಇಲ್ಲ; ಮತ್ತು ನಾನು ಅವನ ಮೇಲೆ ನನ್ನ ದೇವರ ಹೆಸರನ್ನೂ, ನನ್ನ ದೇವರ ನಗರಿಯ ಹೆಸರನ್ನೂ, ಅಂದರೆ ನನ್ನ ದೇವರ ಬಳಿಯಿಂದ ಪರಲೋಕದಿಂದ ಇಳಿದುಬರುವ ಹೊಸ ಯೆರೂಸಲೇಮಿನ ಹೆಸರನ್ನೂ ಬರೆಯುವೆನು; ಮತ್ತು ನನ್ನ ಹೊಸ ಹೆಸರನ್ನೂ ಅವನ ಮೇಲೆ ಬರೆಯುವೆನು. ಕಿವಿಯುಳ್ಳವನು ಆತ್ಮನು ಸಭೆಗಳಿಗೆ ಹೇಳುವುದೇನು ಎಂಬುದನ್ನು ಕೇಳಲಿ. ಪ್ರಕಟಣೆ 3:12, 13.</w:t>
      </w:r>
    </w:p>
    <w:p>
      <w:pPr>
        <w:pStyle w:val="ArticleBody"/>
        <w:jc w:val="left"/>
      </w:pPr>
      <w:r>
        <w:rPr>
          <w:rFonts w:ascii="Nirmala UI" w:hAnsi="Nirmala UI" w:eastAsia="Nirmala UI" w:cs="Nirmala UI"/>
        </w:rPr>
        <w:t>ರೂಪಾಂತರ ಪರ್ವತದಲ್ಲಿ ಪೇತ್ರ, ಯಾಕೋಬ ಮತ್ತು ಯೋಹಾನರೇ ಅಲ್ಲಿ ಹಾಜರಿದ್ದ ಏಕೈಕ ಶಿಷ್ಯರು; ಹಾಗೆಯೇ ಅವರು ಯಾಯಿರನ ಮಗಳ ಪುನರುತ್ಥಾನದಲ್ಲಿಯೂ, ಮತ್ತೆ ಗೆತ್ಸೆಮನೆದಲ್ಲಿಯೂ ಹಾಜರಿದ್ದರು. ಯೋಹಾನ ಅಧ್ಯಾಯ ಹನ್ನೆರಡರಲ್ಲಿ ತಂದೆಯು ಮಾತಾಡಿದ ಸಂದರ್ಭದಂತೆಯೇ ಗೆತ್ಸೆಮನೆ ಸಹ ಶಿಲುಬೆಗೆ ತಕ್ಷಣ ಮುಂಚೆಯೇ ಬಂದಿತು. ಗೆತ್ಸೆಮನೆ ಎಂದರೆ “ಎಣ್ಣೆ ಒತ್ತುವ ಸ್ಥಳ,” ಇದು ಕನ್ಯೆಯರ ಎಣ್ಣೆಯ ಪರೀಕ್ಷೆಯನ್ನು ಗುರುತಿಸುತ್ತದೆ. ಗೆತ್ಸೆಮನೆ ಆತ್ಮವನ್ನು “ಮರಣದೊಡನೆ ಮುಖಾಮುಖಿಯಾಗಿ” ತರುವ “ಸಂಕಟಕಾಲ” ಆಗಿದ್ದು, ಜ್ಞಾನವಂತ ಕನ್ಯೆಯರು ಆ ಪರೀಕ್ಷೆಯಲ್ಲಿ ಉತ್ತೀರ್ಣರಾಗುತ್ತಾರೆ; ಯಾಕಂದರೆ ಎರಡನೆಯ ದೇವಾಲಯದ ಪರೀಕ್ಷೆಯಲ್ಲಿ ಅವರು ಜೀವನದೊಡನೆ ಮುಖಾಮುಖಿಯಾದರು, ಯೇಸು ಮೂವತ್ತು ದಿನಗಳ ಕಾಲ “ಮುಖಾಮುಖಿಯಾಗಿ” ಬೋಧಿಸಿದಂತೆಯೇ.</w:t>
      </w:r>
    </w:p>
    <w:p>
      <w:pPr>
        <w:pStyle w:val="ArticleBody"/>
        <w:jc w:val="left"/>
      </w:pPr>
      <w:r>
        <w:rPr>
          <w:rFonts w:ascii="Nirmala UI" w:hAnsi="Nirmala UI" w:eastAsia="Nirmala UI" w:cs="Nirmala UI"/>
        </w:rPr>
        <w:t>ತಂದೆಯವರು ಮೊದಲ ಬಾರಿಗೆ ಮಾತನಾಡಿದ್ದು ಕ್ರಿಸ್ತನ ಬಾಪ್ತಿಸ್ಮದಲ್ಲಿ; ಮತ್ತು ಪೇತ್ರ, ಯಾಕೋಬ ಹಾಗೂ ಯೋಹಾನರನ್ನು ಮಾತ್ರ ವಿಶೇಷವಾಗಿ ತಮ್ಮೊಡನೆ ತೆಗೆದುಕೊಂಡದ್ದು ಮೊದಲ ಬಾರಿಗೆ ಯಾಯೀರನ ಹನ್ನೆರಡು ವರ್ಷದ ಮಗಳು ಜೀವಂತಳಾಗಿ ಎಬ್ಬಿಸಲ್ಪಟ್ಟಾಗಿತ್ತು. ಹನ್ನೆರಡು ವರ್ಷದ ಕನ್ಯೆಯ ಪುನರುತ್ಥಾನವು, ಪುನರುತ್ಥಾನದ ಶಕ್ತಿಯನ್ನು ಸೂಚಿಸುವ ಕ್ರಿಸ್ತನ ಬಾಪ್ತಿಸ್ಮದೊಡನೆ ಹೊಂದಿಕೆಯಾಗುತ್ತದೆ. ಯಾಯೀರನ ಮಗಳ ಪುನರುತ್ಥಾನವು ಕ್ರಿಸ್ತನ ಬಾಪ್ತಿಸ್ಮ ಹಾಗೂ ಕೈಸರೆಯ ಫಿಲಿಪ್ಪಿಯೊಡನೆ ಹೊಂದಿಕೆಯಾಗುತ್ತದೆ. ಶಿಲುಬೆಗೆ ಮೊದಲು ತಂದೆಯವರು ಮಾತನಾಡಿದಾಗ ಗೇತ್ಸೇಮನೇಯೂ ಕ್ರಿಸ್ತನ ಮನಕಲಕುವಿಕೆಯೂ ಕೈಸರೆಯ ಮರೀತಿಮೆಯೊಡನೆ ಹೊಂದಿಕೆಯಾಗುತ್ತವೆ.</w:t>
      </w:r>
    </w:p>
    <w:p>
      <w:pPr>
        <w:pStyle w:val="ArticleBody"/>
        <w:jc w:val="left"/>
      </w:pPr>
      <w:r>
        <w:rPr>
          <w:rFonts w:ascii="Nirmala UI" w:hAnsi="Nirmala UI" w:eastAsia="Nirmala UI" w:cs="Nirmala UI"/>
        </w:rPr>
        <w:t>ಸಾಲಿನ ಮೇಲೊಂದು ಸಾಲಾಗಿ, ಪೇತ್ರನು ಕೈಸರಿಯಾ ಫಿಲಿಪ್ಪಿಯಲ್ಲಿ ಮುದ್ರಿಸಲ್ಪಡುವ ನೂರನಲವತ್ತ್ನಾಲ್ಕು ಸಾವಿರರನ್ನು ಪ್ರತಿನಿಧಿಸುತ್ತಾನೆ, ಅಲ್ಲಿ ಸೀಮೋನ ಬಾರ್‌ಯೋನನ ಹೆಸರನ್ನು ಪೇತ್ರನೆಂದು ಬದಲಾಯಿಸಲಾಗುತ್ತದೆ. ಪಾನಿಯಂನಲ್ಲಿ, ಅಂದರೆ ಕೈಸರಿಯಾ ಫಿಲಿಪ್ಪಿಯಲ್ಲಿ, ಒಮ್ಮೆ ಮುದ್ರಿಸಲ್ಪಟ್ಟ ನಂತರ, ಪೇತ್ರನು ಪರ್ವತದ ಆರನೆಯ ಘಳಿಗೆಗೆ ಹೋಗುತ್ತಾನೆ; ಅಲ್ಲಿ ಅವನು ಧ್ವಜದ ಚಿಹ್ನೆಯಾಗಿ ಮೇಲಕ್ಕೆ ಎತ್ತಲ್ಪಡುತ್ತಾನೆ, ಮತ್ತು ಕೈಸರಿಯಾ ಮರಿತಿಮಾದಲ್ಲಿ ಕೊರ್ನೇಲಿಯನ ಕರೆಯಿಗೆ ಉತ್ತರಿಸಲು ಮುಂದುವರಿಯುತ್ತಾನೆ. ಕೈಸರಿಯಾ ಫಿಲಿಪ್ಪಿಯಲ್ಲಿ ಪೇತ್ರನು ದೇವರ ಮುದ್ರೆಯನ್ನೂ ಹಾಗೂ ಘೋಷಿಸಬೇಕಾದ ಮಧ್ಯರಾತ್ರಿ ಕೂಗಿನ ಸಂದೇಶವನ್ನೂ ಹೊಂದಿ ಎಕ್ಸೆಟರ್ ಶಿಬಿರ ಸಭೆಯನ್ನು ಬಿಟ್ಟು ಹೊರಡುತ್ತಾನೆ. ತುತ್ತೂರಿಗಳ ಹಬ್ಬದಿಂದ ಪ್ರತಿನಿಧಿಸಲ್ಪಟ್ಟ ಇಸ್ಲಾಮಿನ ಸಂದೇಶವು ಪೇತ್ರನನ್ನು ಸಮುದ್ರತೀರದ ಕೈಸರಿಯಾಕ್ಕೆ ಕೊಂಡೊಯ್ಯುತ್ತದೆ. ಇಸ್ಲಾಮಿನ ಸಂದೇಶವು ಪೇತ್ರನನ್ನು ಲೋಕದ ದೃಷ್ಟಿಗೆ ಮೇಲಕ್ಕೆ ಎತ್ತುತ್ತದೆ, ಏಕೆಂದರೆ ತುತ್ತೂರಿಗಳ ಹಬ್ಬಕ್ಕಿಂತ ಮುಂಚೆಯೇ ಇಸ್ಲಾಮಿನ ಪ್ರವಾದನಾತ್ಮಕ ಆಗಮನವನ್ನು ಪೇತ್ರನು ಪೂರ್ವವಾಗಿ ಮುಂತಿಳಿಸಿದ್ದಾನೆ.</w:t>
      </w:r>
    </w:p>
    <w:p>
      <w:pPr>
        <w:pStyle w:val="ArticleScripture"/>
        <w:jc w:val="left"/>
      </w:pPr>
      <w:r>
        <w:rPr>
          <w:rFonts w:ascii="Nirmala UI" w:hAnsi="Nirmala UI" w:eastAsia="Nirmala UI" w:cs="Nirmala UI"/>
        </w:rPr>
        <w:t>ಇಗೋ, ಕರ್ತನ ಮಹತ್ತರವಾದ ಮತ್ತು ಭಯಂಕರವಾದ ದಿನವು ಬರುವದಕ್ಕಿಂತ ಮುಂಚೆಯೇ ನಾನು ಪ್ರವಾದಿಯಾದ ಏಲೀಯನನ್ನು ನಿಮ್ಮ ಬಳಿಗೆ ಕಳುಹಿಸುವೆನು; ಅವನು ತಂದೆಯರ ಹೃದಯವನ್ನು ಮಕ್ಕಳ ಕಡೆಗೂ, ಮಕ್ಕಳ ಹೃದಯವನ್ನು ಅವರ ತಂದೆಯರ ಕಡೆಗೂ ತಿರುಗಿಸುವನು; ಇಲ್ಲವಾದರೆ ನಾನು ಬಂದು ಭೂಮಿಯನ್ನು ಶಾಪದಿಂದ ಹೊಡೆಯುವೆನು. ಮಲಾಕಿ 4:5, 6.</w:t>
      </w:r>
    </w:p>
    <w:p>
      <w:pPr>
        <w:pStyle w:val="ArticleBody"/>
        <w:jc w:val="left"/>
      </w:pPr>
      <w:r>
        <w:rPr>
          <w:rFonts w:ascii="Nirmala UI" w:hAnsi="Nirmala UI" w:eastAsia="Nirmala UI" w:cs="Nirmala UI"/>
        </w:rPr>
        <w:t>ಸಾಲು ಮೇಲ್ಸಾಲಾಗಿ, ಎಲೀಯನ ಸಂದೇಶವು ತಂದೆಗಳನ್ನು ತಮ್ಮ ಮಕ್ಕಳೊಂದಿಗೆ ಸರಿಹೊಂದಿಸುವುದರ ಮೇಲೆ ಆಧಾರಿತವಾಗಿರುವ ಸಂದೇಶವಾಗಿದೆ. ಎಲೀಯನು ತಂದೆ ಮಿಲ್ಲರ್ ಆಗಿದ್ದು, ಅವರು ತಮ್ಮ ಮಕ್ಕಳನ್ನು ಪ್ರತಿನಿಧಿಸುತ್ತಾರೆ. ಒಂದು ಲಕ್ಷ ನಲವತ್ತನಾಲ್ಕು ಸಾವಿರರು ವಿಲಿಯಂ ಮಿಲ್ಲರಿನ ಮಕ್ಕಳು; ಮತ್ತು ಮಿಲ್ಲರಿನ ಹೃದಯಗಳನ್ನು ಅವರ ಮಕ್ಕಳ ಕಡೆಗೆ ತಿರುಗಿಸುವುದು ಎಂದರೆ ಮಿಲ್ಲರೈಟ್ ಇತಿಹಾಸವನ್ನು ಎಲೀಯನ ಇತಿಹಾಸದೊಂದಿಗೆ, ಹಾಗೆಯೇ ಯೋಹಾನ ಬಾಪ್ತಿಸ್ತನನ್ನು ಒಂದು ಲಕ್ಷ ನಲವತ್ತನಾಲ್ಕು ಸಾವಿರರೊಂದಿಗೆ ಸಂಬಂಧಿಸಿದ ದೂತನೊಂದಿಗೆ ಸರಿಹೊಂದಿಸುವುದಾಗಿದೆ. ಈ ನಾಲ್ಕು ರೇಖೆಗಳ ಸರಿಹೊಂದಿಸುವಿಕೆಯ ಒಂದು ಅಂಶವೆಂದರೆ, ಎಲೀಯ, ಯೋಹಾನ ಮತ್ತು ಮಿಲ್ಲರಿನ ಪರೀಕ್ಷೆಯ ಇತಿಹಾಸಗಳಲ್ಲಿ ಪ್ರತಿಯೊಂದರಲ್ಲಿಯೂ ವರ್ತಮಾನ ಸತ್ಯದ ಏಕೈಕ ಸಂದೇಶವು—ದೂತನ ಮೂಲಕ ಬಂದ ಸಂದೇಶವೇ ಆಗಿತ್ತು.</w:t>
      </w:r>
    </w:p>
    <w:p>
      <w:pPr>
        <w:pStyle w:val="ArticleScripture"/>
        <w:jc w:val="left"/>
      </w:pPr>
      <w:r>
        <w:rPr>
          <w:rFonts w:ascii="Nirmala UI" w:hAnsi="Nirmala UI" w:eastAsia="Nirmala UI" w:cs="Nirmala UI"/>
        </w:rPr>
        <w:t>ಗಿಲ್ಯಾದಿನ ನಿವಾಸಿಗಳಲ್ಲಿ ಒಬ್ಬನಾದ ತಿಶ್ಬೀಯನಾದ ಎಲೀಯನು ಅಹಾಬನಿಗೆ ಹೇಳಿದನು: ನಾನು ಯಾರ ಸನ್ನಿಧಿಯಲ್ಲಿ ನಿಂತಿದ್ದೇನೋ ಆ ಇಸ್ರಾಯೇಲಿನ ದೇವರಾದ ಯೆಹೋವನು ಜೀವಿಸುವವನಾಗಿರುವದರಿಂದ, ನನ್ನ ಮಾತಿನ ಪ್ರಕಾರವಲ್ಲದೆ ಈ ವರ್ಷಗಳಲ್ಲಿ ಮಂಜುವೂ ಮಳೆಯೂ ಇರುವುದಿಲ್ಲ. 1 ಅರಸುಗಳು 17:1.</w:t>
      </w:r>
    </w:p>
    <w:p>
      <w:pPr>
        <w:pStyle w:val="ArticleBody"/>
        <w:jc w:val="left"/>
      </w:pPr>
      <w:r>
        <w:rPr>
          <w:rFonts w:ascii="Nirmala UI" w:hAnsi="Nirmala UI" w:eastAsia="Nirmala UI" w:cs="Nirmala UI"/>
        </w:rPr>
        <w:t>ಸಿಸ್ಟರ್ ವೈಟ್ ಅವರು ಸ್ಪಷ್ಟವಾಗಿ ತಿಳಿಸುವುದೇನೆಂದರೆ, ಯೇಸು ಎಲೀಯನೆಂದು ಗುರುತಿಸಿದ ಯೋಹಾನನ ಸಂದೇಶವನ್ನು ಅಂಗೀಕರಿಸದವರು ಯೇಸುವಿನ ಬೋಧನೆಗಳಿಂದ ಯಾವುದೇ ಲಾಭವನ್ನು ಹೊಂದಲಿಲ್ಲ; ಹಾಗೆಯೇ, ಮೊದಲ ದೇವದೂತನ ಸಂದೇಶವಾಗಿ ಪ್ರತಿನಿಧಿಸಲ್ಪಟ್ಟ ಮಿಲ್ಲರನ ಸಂದೇಶವನ್ನು ತಿರಸ್ಕರಿಸಿದವರು ಎರಡನೇ ದೇವದೂತನ ಸಂದೇಶದಿಂದಲೂ ಯಾವುದೇ ಲಾಭವನ್ನು ಹೊಂದಲಿಲ್ಲ. ಮಳೆ ತನ್ನ ಆಜ್ಞೆಯ ಮೇರೆಗೆ ಮಾತ್ರ ಬರುವುದೆಂದು ಎಲೀಯನು ಘೋಷಿಸಿದ ಪ್ರಕಟಣೆಯೊಂದಿಗೇ, ಎಲೀಯನ ಸಂದೇಶ ಮತ್ತು ಬಾಳನ ಸಂದೇಶಗಳ ಮಧ್ಯೆ ಆಯ್ಕೆಮಾಡುವ ಆಜ್ಞೆಯನ್ನು ಒಳಗೊಂಡ ಅಂತಿಮ ಪರೀಕ್ಷೆಯೂ ಸಹಿತವಾಗಿತ್ತು. “ಎಷ್ಟು ಕಾಲ” ಎಂಬ ಪ್ರವಾದಿಕ ಸಂಕೇತವು ಎಲೀಯನ ಕರ್ಮೇಲ ಪರ್ವತವನ್ನು ಭಾನುವಾರದ ಕಾನೂನಿನೊಂದಿಗೆ ಹೊಂದಾಣಿಕೆಯಾಗಿಸುತ್ತದೆ.</w:t>
      </w:r>
    </w:p>
    <w:p>
      <w:pPr>
        <w:pStyle w:val="ArticleScripture"/>
        <w:jc w:val="left"/>
      </w:pPr>
      <w:r>
        <w:rPr>
          <w:rFonts w:ascii="Nirmala UI" w:hAnsi="Nirmala UI" w:eastAsia="Nirmala UI" w:cs="Nirmala UI"/>
        </w:rPr>
        <w:t>ಆದದರಿಂದ ಅಹಾಬನು ಇಸ್ರಾಯೇಲಿನ ಎಲ್ಲಾ ಮಕ್ಕಳ ಬಳಿಗೆ ಕಳುಹಿಸಿ, ಪ್ರವಾದಿಗಳನ್ನು ಕರ್ಮೇಲ ಪರ್ವತದ ಬಳಿಗೆ ಕೂಡಿಸಿದನು. ಆಗ ಎಲೀಯನು ಎಲ್ಲಾ ಜನರ ಬಳಿಗೆ ಬಂದು, “ನೀವು ಎಷ್ಟುಕಾಲ ಎರಡು ಅಭಿಪ್ರಾಯಗಳ ನಡುವೆ ತತ್ತರಿಸುತ್ತೀರಿ? ಯೆಹೋವನೇ ದೇವರಾಗಿದ್ದರೆ ಆತನನ್ನು ಅನುಸರಿಸಿರಿ; ಆದರೆ ಬಾಳನೇ ಆಗಿದ್ದರೆ ಅವನನ್ನು ಅನುಸರಿಸಿರಿ” ಎಂದು ಹೇಳಿದನು. ಆದರೆ ಜನರು ಅವನಿಗೆ ಒಂದೇ ಮಾತನ್ನೂ ಉತ್ತರಿಸಲಿಲ್ಲ. ಆಗ ಎಲೀಯನು ಜನರಿಗೆ, “ನಾನು, ನಾನು ಮಾತ್ರವೇ, ಯೆಹೋವನ ಪ್ರವಾದಿಯಾಗಿ ಉಳಿದಿದ್ದೇನೆ; ಆದರೆ ಬಾಳನ ಪ್ರವಾದಿಗಳು ನಾನೂರು ಐವತ್ತು ಮಂದಿ ಇದ್ದಾರೆ. ಆದಕಾರಣ ಅವರು ನಮಗೆ ಎರಡು ಎಮ್ಮೆಗಳನ್ನು ಕೊಡಲಿ; ಅವರು ತಮ್ಮದಕ್ಕಾಗಿ ಒಂದು ಎಮ್ಮೆಯನ್ನು ಆಯ್ದುಕೊಂಡು ಅದನ್ನು ತುಂಡು ತುಂಡಾಗಿ ಕತ್ತರಿಸಿ ಕಟ್ಟಿಗೆಯ ಮೇಲೆ ಇಡಲಿ, ಆದರೆ ಅದರ ಕೆಳಗೆ ಬೆಂಕಿ ಇಡಬಾರದು; ನಾನು ಮತ್ತೊಂದು ಎಮ್ಮೆಯನ್ನು ಸಿದ್ಧಪಡಿಸಿ ಕಟ್ಟಿಗೆಯ ಮೇಲೆ ಇಡುವೆನು, ಅದರ ಕೆಳಗೂ ಬೆಂಕಿ ಇಡುವುದಿಲ್ಲ. ಬಳಿಕ ನೀವು ನಿಮ್ಮ ದೇವತೆಗಳ ಹೆಸರನ್ನು ಮೊರೆಯಿಡಿರಿ, ಮತ್ತು ನಾನು ಯೆಹೋವನ ಹೆಸರನ್ನು ಮೊರೆಯಿಡುವೆನು; ಆಗ ಬೆಂಕಿಯ ಮೂಲಕ ಉತ್ತರಿಸುವ ದೇವರೇ ದೇವರಾಗಿರಲಿ” ಎಂದು ಹೇಳಿದನು. ಅದಕ್ಕೆ ಎಲ್ಲಾ ಜನರು ಉತ್ತರಿಸಿ, “ಮಾತು ಒಳ್ಳೆಯದಾಗಿದೆ” ಎಂದರು. 1 ಅರಸುಗಳು 18:20–24.</w:t>
      </w:r>
    </w:p>
    <w:p>
      <w:pPr>
        <w:pStyle w:val="ArticleBody"/>
        <w:jc w:val="left"/>
      </w:pPr>
      <w:r>
        <w:rPr>
          <w:rFonts w:ascii="Nirmala UI" w:hAnsi="Nirmala UI" w:eastAsia="Nirmala UI" w:cs="Nirmala UI"/>
        </w:rPr>
        <w:t>ಕರ್ಮೇಲಿನ ಪರೀಕ್ಷೆಯು ಎರಡು ಸಂದೇಶಗಳ ನಡುವಿನ ಆಯ್ಕೆಯಾಗಿತ್ತು. ಅದು ಸತ್ಯ ಮತ್ತು ಸುಳ್ಳು ಪ್ರವಾದನೆಯ ನಡುವಿನ ಪರೀಕ್ಷೆಯಾಗಿದ್ದು, ಸಂದೇಶವಾಹಕನಾದ ಎಲೀಯನೋ ಅಥವಾ ಯೆಜೆಬೆಲಿನ ಮೇಜಿನ ಬಳಿಯಲ್ಲಿ ಕೂತಿದ್ದ ಪ್ರವಾದಿಗಳೋ ಎಂಬುದರ ವಿಷಯವಾಗಿತ್ತು. ಅದು ಸಂದೇಶವಾಹಕನೂ ಸಂದೇಶವೂ ಕುರಿತಾಗಿತ್ತು. 1844ರಲ್ಲಿ, ಕರ್ತನು ಮಿಲ್ಲರನ್ನು ಸತ್ಯ ಪ್ರವಾದಿಯಾಗಿ ಮತ್ತು ಮಿಲ್ಲರನ ಸಂದೇಶವನ್ನು ಮಂಜಿನೂ ಮಳೆಯೂ ಆಗಿ ಪ್ರಕಟಪಡಿಸಿದ ಒಂದು ಪರೀಕ್ಷೆಯನ್ನು ಉಂಟುಮಾಡಿದಾಗ, ಕರ್ಮೇಲು ಮರುಕಳಿಸಲ್ಪಟ್ಟಿತು. ಸತ್ಯ ಪ್ರವಾದಿ ಮತ್ತು ಸತ್ಯ ಸಂದೇಶವು ಸುಳ್ಳು ಪ್ರವಾದಿ ಮತ್ತು ಸುಳ್ಳು ಸಂದೇಶಕ್ಕೆ ವಿರುದ್ಧವಾಗಿರುವ ಭೇದವು ಎಕ್ಸೆಟರ್ ಶಿಬಿರ ಸಭೆಯಲ್ಲಿ, ಎಕ್ಸೆಟರ್ ಗುಡಾರ ಮತ್ತು ವಾಟರ್‌ಟೌನ್ ಗುಂಪಿನ ಗುಡಾರದ ಮೂಲಕ ಪ್ರತಿನಿಧಿಸಲ್ಪಟ್ಟಿತು. ಸತ್ಯವನ್ನು ಸುಳ್ಳಿಗೆ ವಿರುದ್ಧವಾಗಿ ಪ್ರತಿನಿಧಿಸುವ ಎರಡು ಸಭಾಮಂದಿರಗಳು. ಕರ್ಮೇಲಿನಲ್ಲಿ ಮಾಡಲ್ಪಟ್ಟ ಭೇದವೂ 1844ರ ಇತಿಹಾಸವೂ ಕೈಸರಿಯ ಫಿಲಿಪ್ಪಿಯಲ್ಲಿ ಗುರುತಿಸಲ್ಪಡುತ್ತವೆ, ಅಲ್ಲಿ ಪೇತ್ರನು ಮುದ್ರಿಸಲ್ಪಟ್ಟು ಧ್ವಜದಂತೆ ಪರ್ವತದ ಮೇಲೆ ಎತ್ತಲ್ಪಡುತ್ತಾನೆ. ಅವನು ಎತ್ತಲ್ಪಟ್ಟನು, ಯಾಕಂದರೆ ತನ್ನ ಸಂದೇಶವೇ ಉತ್ತರ ಮಳೆಯ ಏಕೈಕ ಸತ್ಯ ಸಂದೇಶವೆಂದು ಅವನು ಹೇಳಿಕೊಂಡಿದ್ದನು. ಅವನ ಮುನ್ನುಡಿ ನೆರವೇರಿದಾಗ ಅವನು ಎತ್ತಲ್ಪಟ್ಟನು.</w:t>
      </w:r>
    </w:p>
    <w:p>
      <w:pPr>
        <w:pStyle w:val="ArticleBody"/>
        <w:jc w:val="left"/>
      </w:pPr>
      <w:r>
        <w:rPr>
          <w:rFonts w:ascii="Nirmala UI" w:hAnsi="Nirmala UI" w:eastAsia="Nirmala UI" w:cs="Nirmala UI"/>
        </w:rPr>
        <w:t>ಕಹಳೆಗಳ ಹಬ್ಬವು ಪೆಂತೆಕೋಸ್ತಿನ ಋತುವಿನ ಮೂರನೆಯದು ಮತ್ತು ಪರೀಕ್ಷಾಕಲ್ಲಾಗಿದ್ದು, ಆ ಪರೀಕ್ಷಾಕಲ್ಲಿಗಿಂತ ಮುಂಚೆ ಮಧ್ಯರಾತ್ರಿಯ ಕೂಗಿನ ಘೋಷಣೆಯ ಆರಂಭವನ್ನು ಗುರುತಿಸಲು ಇಸ್ಲಾಂ ಬಿಡಲ್ಪಡುವುದೆಂದು ಪೇತ್ರನು ಗುರುತಿಸುತ್ತಾನೆ. ಪ್ರವಾದನೆಯ ನೆರವೇರಿಕೆಯಾಗಿಯೇ ಮಿಲ್ಲರೈಟರು ಮತ್ತು ಪ್ರೊಟೆಸ್ಟಾಂಟರ ನಡುವಿನ ವ್ಯತ್ಯಾಸವನ್ನು ಉಂಟುಮಾಡಿತು; ಪ್ರೊಟೆಸ್ಟಾಂಟರು ಮೀರಿ ಹೋಗಲ್ಪಡುತ್ತಿರುವ ಹಳೆಯ ಒಡಂಬಡಿಕೆಯ ಜನರನ್ನು ಪ್ರತಿನಿಧಿಸುತ್ತಾರೆ. ಸತ್ಯ ಮತ್ತು ಸುಳ್ಳಿನ ನಡುವಿನ ವ್ಯತ್ಯಾಸವು ಪ್ರಕಟವಾದಾಗ, ಎಲೀಯನು ಸುಳ್ಳು ಪ್ರವಾದಿಗಳನ್ನು ಸ್ವತಃ ಕೊಂದನು. ಕಹಳೆಗಳ ಹಬ್ಬದಲ್ಲಿ, ಇಸ್ಲಾಂ ಕುರಿತ ಮುನ್ಸೂಚನೆ ನೆರವೇರುವಾಗ, ಈ ವ್ಯತ್ಯಾಸವು ಸ್ಥಾಪಿತವಾಗುತ್ತದೆ.</w:t>
      </w:r>
    </w:p>
    <w:p>
      <w:pPr>
        <w:pStyle w:val="ArticleBody"/>
        <w:jc w:val="left"/>
      </w:pPr>
      <w:r>
        <w:rPr>
          <w:rFonts w:ascii="Nirmala UI" w:hAnsi="Nirmala UI" w:eastAsia="Nirmala UI" w:cs="Nirmala UI"/>
        </w:rPr>
        <w:t>ಮಿಲ್ಲರೈಟ್ ಇತಿಹಾಸದ ಮಧ್ಯರಾತ್ರಿಯ ಕೂಗು ತಿದ್ದುಪಡಿ ಮಾಡಲ್ಪಟ್ಟ ಒಂದು ಮುನ್ನುಡಿಯಾಗಿತ್ತು, ಮತ್ತು ನಂತರ ಅದು ನೆರವೇರಿತು. ಅದು ಅಕ್ಟೋಬರ್ 22, 1844ರಂದು ನೆರವೇರಿತು; ಆದರೆ ಮಧ್ಯರಾತ್ರಿಯ ಕೂಗಿನ ಕುರಿತು ಮಿಲ್ಲರ್ ಅವರ ಮೂಲ ಗ್ರಹಿಕೆ 1843ನೇ ವರ್ಷವಾಗಿತ್ತು. ಸ್ಯಾಮುಯೆಲ್ ಸ್ನೋ ಆ ಸಂದೇಶದ ತಿದ್ದುಪಡಿಯನ್ನು ಪ್ರತಿನಿಧಿಸುತ್ತಾರೆ, ಮತ್ತು ಅವರ ಸಂದೇಶವು “ನಿಜವಾದ” ಮಧ್ಯರಾತ್ರಿಯ ಕೂಗಿನ ಸಂದೇಶವೆಂದು ಪರಿಚಿತವಾಯಿತು.</w:t>
      </w:r>
    </w:p>
    <w:p>
      <w:pPr>
        <w:pStyle w:val="ArticleBody"/>
        <w:jc w:val="left"/>
      </w:pPr>
      <w:r>
        <w:rPr>
          <w:rFonts w:ascii="Nirmala UI" w:hAnsi="Nirmala UI" w:eastAsia="Nirmala UI" w:cs="Nirmala UI"/>
        </w:rPr>
        <w:t>1844 ಎಂಬುದು ಮಿಲ್ಲರ್‌ನ ಸಂದೇಶ ಮತ್ತು ಪ್ರೊಟೆಸ್ಟೆಂಟ್‌ಗಳ ಸಂದೇಶಗಳ ನಡುವಿನ ವ್ಯತ್ಯಾಸದ ಒಂದು ದೃಷ್ಟಾಂತವಾಗಿತ್ತು. ಪರೀಕ್ಷೆಯ ಪ್ರಕ್ರಿಯೆಯಲ್ಲಿ ಪ್ರೊಟೆಸ್ಟೆಂಟ್‌ಗಳು ಮಿಲ್ಲರ್‌ನಿಂದ ಕೊಲ್ಲಲ್ಪಟ್ಟರು; ಅನಂತರ ಅವರು ಧರ್ಮಭ್ರಷ್ಟ ಪ್ರೊಟೆಸ್ಟೆಂಟಿಸಂವಾಗಿ, ರೋಮಿನ ಪುತ್ರಿಯರಾಗಿ, ಯೆಜಬೆಲಿನ ಯಾಜಕರಾಗಿ ಪರಿಣಮಿಸಿದರು. ಈ ವ್ಯತ್ಯಾಸವು ಪ್ರವಾದನಾತ್ಮಕ ಸಂದೇಶವನ್ನು ಸ್ವೀಕರಿಸುವುದರಿಂದಲೋ ತಿರಸ್ಕರಿಸುವುದರಿಂದಲೋ ಪ್ರಕಟವಾಯಿತು. ಯೋಹಾನನೂ ಮಿಲ್ಲರ್‌ನೂ ಇದ್ದ ಸಂದರ್ಭದಲ್ಲಿ, ಪ್ರವಾದನಾತ್ಮಕ ಸಂದೇಶವು ಕಡೆಗಣಿಸಲ್ಪಡುತ್ತಿದ್ದ ಹಿಂದಿನ ಒಡಂಬಡಿಕೆಯ ಜನರ ಸುಳ್ಳು ಸಂದೇಶವನ್ನು ಬಯಲಿಗೆಳೆದಿತು. ಏಲೀಯನ ಸಂದೇಶವು ತನ್ನ ವಾಕ್ಯದ ಹೊರತು ಮಳೆ ಬೀಳುವುದಿಲ್ಲವೆಂದು ಘೋಷಿಸಿತು; ಮತ್ತು ಮೂರೂವರೆ ವರ್ಷಗಳ ಬಳಿಕ ಆ ಘೋಷಣೆಯ ಪರೀಕ್ಷೆಯು ಪ್ರಕಟವಾಗಬೇಕಾಗಿತ್ತು.</w:t>
      </w:r>
    </w:p>
    <w:p>
      <w:pPr>
        <w:pStyle w:val="ArticleScripture"/>
        <w:jc w:val="left"/>
      </w:pPr>
      <w:r>
        <w:rPr>
          <w:rFonts w:ascii="Nirmala UI" w:hAnsi="Nirmala UI" w:eastAsia="Nirmala UI" w:cs="Nirmala UI"/>
        </w:rPr>
        <w:t>ಆಹಾಬನು ಎಲೀಯನನ್ನು ಕಂಡಾಗ, ಆಹಾಬನು ಅವನಿಗೆ, “ಇಸ್ರಾಯೇಲನ್ನು ಕಲುಷಿತಗೊಳಿಸುವವನು ನೀನೇನಾ?” ಎಂದು ಕೇಳಿದನು. ಆಗ ಅವನು ಉತ್ತರಿಸಿ, “ನಾನು ಇಸ್ರಾಯೇಲನ್ನು ಕಲುಷಿತಗೊಳಿಸಿಲ್ಲ; ಆದರೆ ನೀನು ಮತ್ತು ನಿನ್ನ ತಂದೆಯ ಮನೆತನವೇ ಕಲುಷಿತಗೊಳಿಸಿದ್ದೀರಿ; ಏಕೆಂದರೆ ನೀವು ಯೆಹೋವನ ಆಜ್ಞೆಗಳನ್ನು ತೊರೆದು, ನೀನು ಬಾಳ ದೇವತೆಗಳ ಹಿಂದೆ ನಡೆದಿದ್ದೀ. ಈಗ ಆದದರಿಂದ ಜನರನ್ನು ಕಳುಹಿಸಿ, ಇಸ್ರಾಯೇಲ್ಯರೆಲ್ಲರನ್ನು ಕರ್ಮೇಲ ಬೆಟ್ಟಕ್ಕೆ ನನ್ನ ಬಳಿಗೆ ಸೇರಿಸು; ಹಾಗೆಯೇ ಯೆಜಬೆಲಳ ಊಟದ ಮೇಜಿನಿಂದ ಭೋಜನ ಮಾಡುವ ಬಾಳನ ಪ್ರವಾದಿಗಳಾದ ನಾನೂರು ಐವತ್ತು ಮಂದಿಯನ್ನೂ, ತೋಪಿನ ಪ್ರವಾದಿಗಳಾದ ನಾನೂರು ಮಂದಿಯನ್ನೂ ಕೂಡ ಸೇರಿಸು.” 1 ಅರಸುಗಳು 18:17–19.</w:t>
      </w:r>
    </w:p>
    <w:p>
      <w:pPr>
        <w:pStyle w:val="ArticleBody"/>
        <w:jc w:val="left"/>
      </w:pPr>
      <w:r>
        <w:rPr>
          <w:rFonts w:ascii="Nirmala UI" w:hAnsi="Nirmala UI" w:eastAsia="Nirmala UI" w:cs="Nirmala UI"/>
        </w:rPr>
        <w:t>ಸುಳ್ಳಿನದು ಮತ್ತು ಸತ್ಯದದು ಎನ್ನುವ ಭೇದವು—ಅದು ದೂತನ ವಿಚಾರವಾಗಿರಲಿ ಅಥವಾ ಸಂದೇಶದ ವಿಚಾರವಾಗಿರಲಿ—ಸಂದೇಶದ ಮೇಲೂ ದೂತನ ಮೇಲೂ ಆರೋಪಗಳನ್ನು ಒಳಗೊಂಡಿದ್ದ ಒಂದು ಪರೀಕ್ಷಾ ಪ್ರಕ್ರಿಯೆಯಲ್ಲಿ ಸ್ಪಷ್ಟಗೊಂಡಿತು. ಇಸ್ರಾಯೇಲನ್ನು ಕಳವಳಗೊಳಿಸಿರುವವನು ಎಂದು ಆರೋಪಿಸಲ್ಪಟ್ಟವನು ಎಲೀಯನಾಗಿದ್ದನು, ಏಕೆಂದರೆ ಅವನ ಸಂದೇಶವೇ ಮಳೆಯನ್ನು ನಿಲ್ಲಿಸಿತ್ತು. ಇಸ್ರಾಯೇಲಿನಲ್ಲಿ ಮಳೆ ಮುಂದುವರಿದಿದ್ದರೆ, ಎಲೀಯನ ಕುರಿತು ಯಾವ ಪ್ರಶ್ನೆಯೂ ಉದ್ಭವಿಸದೇ ಇರುತ್ತಿತ್ತು. ಆ ಪ್ರಶ್ನೆಯು ಎಲೀಯನ ಮುಂತಿಳಿವಿಕೆಯ ಮೇಲೂ, ಅದು ಮೂರುವರೆ ವರ್ಷಗಳ ಅವಧಿಯಲ್ಲಿ ನೆರವೇರಿದದ್ದರ ಮೇಲೂ ಆಧಾರಿತವಾಗಿತ್ತು.</w:t>
      </w:r>
    </w:p>
    <w:p>
      <w:pPr>
        <w:pStyle w:val="ArticleBody"/>
        <w:jc w:val="left"/>
      </w:pPr>
      <w:r>
        <w:rPr>
          <w:rFonts w:ascii="Nirmala UI" w:hAnsi="Nirmala UI" w:eastAsia="Nirmala UI" w:cs="Nirmala UI"/>
        </w:rPr>
        <w:t>ಪೇತ್ರನು ಕೈಸರ್ಯ ಫಿಲಿಪ್ಪಿಯ ನಿರ್ಣಾಯಕ ಪರೀಕ್ಷೆಯ ಬಳಿ ಇರುವ ಸಮಯದಲ್ಲಿ—ಅದು ಕಹಳೆಗಳ ಹಬ್ಬವಾಗಿಯೂ, ಹಾಗೆಯೇ ಕತ್ತೆಯನ್ನು ಬಿಡಿಸಲ್ಪಡುವ ಸ್ಥಳವಾಗಿಯೂ ಇರುವ ಸಂದರ್ಭದಲ್ಲಿ—ಮಧ್ಯರಾತ್ರಿ ಕೂಗಿನ ಸಂದೇಶದ ಆರಂಭವು ಗುರುತಿಸಲ್ಪಡುತ್ತದೆ. ಎಲೀಯನಂತೆ ಇರುವ ಪೇತ್ರನು ತನ್ನ ಮುನ್ಸೂಚನೆಯ ದೃಢೀಕರಣವನ್ನು ಇತ್ತೀಚೆಗೆ ಸಾಕ್ಷಿಯಾಗಿದ್ದಾನೆ; ಮತ್ತು ನಿಜವಾದದ್ದೂ ಸುಳ್ಳಾದದ್ದೂ ಎಂಬ ಭೇದವು ಎಲ್ಲರೂ ನೋಡಲು ಸ್ಪಷ್ಟವಾಗಿ ಪ್ರದರ್ಶಿಸಲ್ಪಟ್ಟಿದೆ. ಮುನ್ಸೂಚನೆಯ ದೃಢೀಕರಣವನ್ನು ಕಹಳೆಗಳ ಹಬ್ಬವು ಪ್ರತಿನಿಧಿಸುತ್ತದೆ—ಅದೇ ಆ ನಿರ್ಣಾಯಕ ಪರೀಕ್ಷೆ. ಈ ಮುನ್ಸೂಚನೆಗೆ 1840 ಮತ್ತು 1844 ಎರಡೂ ಪ್ರತಿರೂಪಗಳಾಗಿದ್ದವು; ಅಲ್ಲಿ ಒಂದು ಮುನ್ಸೂಚನೆ ತಿದ್ದುಪಡಿ ಹೊಂದಿ, ನಂತರ ನೆರವೇರಿತು. ಜೋಸಿಯ ಲಿಚ್ ಅವರ ತಿದ್ದುಪಡಿಗೊಂಡ ಮುನ್ಸೂಚನೆ ಆಗಸ್ಟ್ 11, 1840ರಂದು ಮೊದಲ ದೂತನಿಗೆ ಶಕ್ತಿಯನ್ನು ನೀಡಿತು; ಮತ್ತು 1843ನೇ ವರ್ಷದ ಕುರಿತು ಮಿಲ್ಲರ್‌ನ ಮುನ್ಸೂಚನೆಯನ್ನು ಸ್ನೋ ತಿದ್ದುಪಡಿಸಿದರು.</w:t>
      </w:r>
    </w:p>
    <w:p>
      <w:pPr>
        <w:pStyle w:val="ArticleScripture"/>
        <w:jc w:val="left"/>
      </w:pPr>
      <w:r>
        <w:rPr>
          <w:rFonts w:ascii="Nirmala UI" w:hAnsi="Nirmala UI" w:eastAsia="Nirmala UI" w:cs="Nirmala UI"/>
        </w:rPr>
        <w:t>“1840ನೇ ವರ್ಷದಲ್ಲಿ ಪ್ರವಾದನೆಯ ಮತ್ತೊಂದು ಗಮನಾರ್ಹ ನೆರವೇರಿಕೆ ವ್ಯಾಪಕವಾದ ಆಸಕ್ತಿಯನ್ನು ಉದ್ರೇಕಿಸಿತು. ಅದಕ್ಕೆ ಎರಡು ವರ್ಷಗಳ ಮುನ್ನ, ದ್ವಿತೀಯ ಆಗಮನವನ್ನು ಸಾರುತ್ತಿದ್ದ ಪ್ರಮುಖ ಸೇವಕರಲ್ಲಿ ಒಬ್ಬನಾದ ಜೋಸಿಯಾ ಲಿಚ್, ಪ್ರಕಟಣೆ 9ರ ಒಂದು ವಿವರಣಾತ್ಮಕ ನಿರೂಪಣೆಯನ್ನು ಪ್ರಕಟಿಸಿ, ಒಟ್ಟೊಮಾನ ಸಾಮ್ರಾಜ್ಯದ ಪತನವನ್ನು ಮುನ್ನುಡಿದನು. ಅವನ ಗಣನೆಗಳ ಪ್ರಕಾರ, ಈ ಅಧಿಕಾರವು 1840ರ ಆಗಸ್ಟ್ 11ರಂದು ಉರುಳಿಬೀಳಬೇಕಾಗಿತ್ತು, ಆ ವೇಳೆಗೆ ಕಾನ್ಸ್ಟಾಂಟಿನೋಪಲ್‌ನಲ್ಲಿದ್ದ ಒಟ್ಟೊಮಾನ ಅಧಿಕಾರವು ಭಂಗಪಡುತ್ತದೆ ಎಂದು ನಿರೀಕ್ಷಿಸಬಹುದು. ‘ಮತ್ತು ಇದೇ ಹಾಗೆ ಸಂಭವಿಸುವುದು ಎಂಬುದು ಸತ್ಯವೆಂದು ಕಂಡುಬರುವುದೆಂದು ನಾನು ನಂಬುತ್ತೇನೆ.’”</w:t>
      </w:r>
    </w:p>
    <w:p>
      <w:pPr>
        <w:pStyle w:val="ArticleScripture"/>
        <w:jc w:val="left"/>
      </w:pPr>
      <w:r>
        <w:rPr>
          <w:rFonts w:ascii="Nirmala UI" w:hAnsi="Nirmala UI" w:eastAsia="Nirmala UI" w:cs="Nirmala UI"/>
        </w:rPr>
        <w:t>“ನಿರ್ದಿಷ್ಟಪಡಿಸಲ್ಪಟ್ಟ ಅಚ್ಚುಕಟ್ಟಾದ ಸಮಯದಲ್ಲೇ, ಟರ್ಕಿಯು ತನ್ನ ರಾಯಭಾರಿಗಳ ಮೂಲಕ ಯೂರೋಪಿನ ಮೈತ್ರಿಶಕ್ತಿಗಳ ಸಂರಕ್ಷಣೆಯನ್ನು ಅಂಗೀಕರಿಸಿತು; ಹೀಗೆ ತನ್ನನ್ನು ಕ್ರೈಸ್ತ ರಾಷ್ಟ್ರಗಳ ನಿಯಂತ್ರಣದ ಅಧೀನಕ್ಕೆ ಒಪ್ಪಿಸಿತು. ಈ ಘಟನೆ ಆ ಮುನ್ನುಡಿಯನ್ನು ನಿಖರವಾಗಿ ನೆರವೇರಿಸಿತು. ಇದು ತಿಳಿದುಬಂದಾಗ, ಅನೇಕರು ಮಿಲ್ಲರ್ ಮತ್ತು ಅವನ ಸಹೋದ್ಯೋಗಿಗಳು ಅಂಗೀಕರಿಸಿದ್ದ ಪ್ರವಾದನಾ ವ್ಯಾಖ್ಯಾನದ ತತ್ತ್ವಗಳ ಸರಿತನದ ಬಗ್ಗೆ ದೃಢನಿಶ್ಚಯ ಹೊಂದಿದರು; ಮತ್ತು ಆಗಮನ ಚಳವಳಿಗೆ ಅದ್ಭುತವಾದ ಪ್ರೇರಣೆ ದೊರಕಿತು. ಪಾಂಡಿತ್ಯವೂ ಸ್ಥಾನಮಾನವೂ ಹೊಂದಿದ್ದವರು ಮಿಲ್ಲರ್‌ನೊಂದಿಗೆ ಸೇರಿ, ಅವನ ಅಭಿಪ್ರಾಯಗಳನ್ನು ಸಾರುವುದಲ್ಲಿಯೂ ಪ್ರಕಟಿಸುವುದಲ್ಲಿಯೂ ಕೈಜೋಡಿಸಿದರು; ಮತ್ತು 1840ರಿಂದ 1844ರವರೆಗೆ ಆ ಕಾರ್ಯವು ವೇಗವಾಗಿ ವಿಸ್ತರಿಸಿತು.” The Great Controversy, 334, 335.</w:t>
      </w:r>
    </w:p>
    <w:p>
      <w:pPr>
        <w:pStyle w:val="ArticleBody"/>
        <w:jc w:val="left"/>
      </w:pPr>
      <w:r>
        <w:rPr>
          <w:rFonts w:ascii="Nirmala UI" w:hAnsi="Nirmala UI" w:eastAsia="Nirmala UI" w:cs="Nirmala UI"/>
        </w:rPr>
        <w:t>ಲಿಚ್ ಅವರ ಭವಿಷ್ಯವಾಣಿಯು ಇಸ್ಲಾಂ ಕುರಿತು ಆಗಿತ್ತು, ಮತ್ತು ಸ್ನೋ ಅವರ ಭವಿಷ್ಯವಾಣಿಯು ಮುಚ್ಚಲ್ಪಟ್ಟ ಬಾಗಿಲಿನ ಕುರಿತು ಆಗಿತ್ತು. ಲಿಚ್ ಅವರ ಭವಿಷ್ಯವಾಣಿ ನೆರವೇರಿದಾಗ, ಆ ಸಂದೇಶವನ್ನು ಸ್ಥಾಪಿಸಿದ ವಿಧಾನಶಾಸ್ತ್ರವು ಅಂಗೀಕರಿಸಲ್ಪಟ್ಟಿತು, ಮತ್ತು ಆ ಸಂದೇಶವನ್ನು ಸ್ವೀಕರಿಸಿದವರು ಸಂದೇಶವಾಹಕರೊಂದಿಗೆ “ಏಕೀಕರಿಸಲ್ಪಟ್ಟರು.” ಭವಿಷ್ಯವಾಣಿಯ ನೆರವೇರಿಕೆಯಲ್ಲಿ ಸಂದೇಶವೂ ಸಂದೇಶವಾಹಕರೂ ಗುರುತಿಸಲ್ಪಟ್ಟರು. ಲಿಚ್ ಅವರ ಭವಿಷ್ಯವಾಣಿಯು ಇಸ್ಲಾಂ ಕುರಿತು ಆಗಿತ್ತು, ಮತ್ತು ಸ್ನೋ ಅವರ ಭವಿಷ್ಯವಾಣಿಯು ಮುಚ್ಚಲ್ಪಟ್ಟ ಬಾಗಿಲಿನ ಕುರಿತು ಆಗಿತ್ತು.</w:t>
      </w:r>
    </w:p>
    <w:p>
      <w:pPr>
        <w:pStyle w:val="ArticleScripture"/>
        <w:jc w:val="left"/>
      </w:pPr>
      <w:r>
        <w:rPr>
          <w:rFonts w:ascii="Nirmala UI" w:hAnsi="Nirmala UI" w:eastAsia="Nirmala UI" w:cs="Nirmala UI"/>
        </w:rPr>
        <w:t>“ನಾನು ದೇವರ ಜನರನ್ನು ಆನಂದಭರಿತ ನಿರೀಕ್ಷೆಯಲ್ಲಿ, ತಮ್ಮ ಕರ್ತನನ್ನು ಎದುರುನೋಡುತ್ತಿರುತ್ತಿರುವುದಾಗಿ ಕಂಡೆನು. ಆದರೆ ದೇವರು ಅವರನ್ನು ಪರೀಕ್ಷಿಸುವ ಉದ್ದೇಶ ಹೊಂದಿದ್ದನು. ಪ್ರವಾದನಾತ್ಮಕ ಅವಧಿಗಳ ಲೆಕ್ಕಾಚಾರದಲ್ಲಿದ್ದ ಒಂದು ತಪ್ಪಿನ ಮೇಲೆ ಆತನ ಕೈ ಮರೆಹಾಕಿತ್ತು. ತಮ್ಮ ಕರ್ತನನ್ನು ಎದುರುನೋಡುತ್ತಿದ್ದವರು ಆ ತಪ್ಪನ್ನು ಕಂಡುಹಿಡಿಯಲಿಲ್ಲ; ಮತ್ತು ಆ ಕಾಲವನ್ನು ವಿರೋಧಿಸಿದ್ದ ಅತ್ಯಂತ ಪಾಂಡಿತ್ಯಶಾಲಿಗಳೂ ಸಹ ಅದನ್ನು ಗ್ರಹಿಸಲಿಲ್ಲ. ತನ್ನ ಜನರು ನಿರಾಶೆಯನ್ನು ಅನುಭವಿಸಬೇಕೆಂದು ದೇವರು ಉದ್ದೇಶಿಸಿದ್ದನು. ಕಾಲವು ಕಳೆದುಹೋಯಿತು; ಮತ್ತು ತಮ್ಮ ರಕ್ಷಕನಿಗಾಗಿ ಆನಂದಭರಿತ ನಿರೀಕ್ಷೆಯಿಂದ ಕಾಯುತ್ತಿದ್ದವರು ದುಃಖಿತರಾಗಿಯೂ ಧೈರ್ಯಚ್ಯುತರಾಗಿಯೂ ಆದರು; ಆದರೆ ಯೇಸುವಿನ ಪ್ರತ್ಯಕ್ಷತೆಯನ್ನು ಪ್ರೀತಿಸದೆ, ಭಯದಿಂದ ಆ ಸಂದೇಶವನ್ನು ಅಂಗೀಕರಿಸಿದ್ದವರು, ಆತನು ನಿರೀಕ್ಷಿಸಿದ್ದ ಕಾಲದಲ್ಲಿ ಬರಲಿಲ್ಲವೆಂದು ಸಂತೋಷಪಟ್ಟರು. ಅವರ ಬಾಯಾರಿತ ಹೇಳಿಕೆ ಹೃದಯವನ್ನು ಸ್ಪರ್ಶಿಸಿಯೂ ಇರಲಿಲ್ಲ, ಜೀವನವನ್ನು ಶುದ್ಧಗೊಳಿಸಿಯೂ ಇರಲಿಲ್ಲ. ಕಾಲವು ಕಳೆಯುವುದು ಅಂಥ ಹೃದಯಗಳನ್ನು ಬಹಿರಂಗಪಡಿಸುವಂತೆ ಸಮರ್ಪಕವಾಗಿ ನಿಯೋಜಿಸಲ್ಪಟ್ಟಿತ್ತು. ತಮ್ಮ ರಕ್ಷಕನ ಪ್ರತ್ಯಕ್ಷತೆಯನ್ನು ನಿಜವಾಗಿ ಪ್ರೀತಿಸಿದ್ದ ದುಃಖಭರಿತ, ನಿರಾಶರಾದವರನ್ನು ತಿರುಗಿ ಹಾಸ್ಯಮಾಡಿದ ಮೊದಲವರು ಅವರೇ ಆಗಿದ್ದರು. ತನ್ನ ಜನರನ್ನು ಪರೀಕ್ಷಿಸಿ, ಪರೀಕ್ಷೆಯ ವೇಳೆಯಲ್ಲಿ ಹಿಂದೆ ಸರಿದು ಹಿಂತಿರುಗುವವರನ್ನು ಕಂಡುಹಿಡಿಯುವಂತೆ ಅವರಿಗೆ ಆಳವಾದ ಪರೀಕ್ಷೆಯನ್ನು ನೀಡುವುದರಲ್ಲಿ ದೇವರ ಜ್ಞಾನವನ್ನು ನಾನು ಕಂಡೆನು.”</w:t>
      </w:r>
    </w:p>
    <w:p>
      <w:pPr>
        <w:pStyle w:val="ArticleScripture"/>
        <w:jc w:val="left"/>
      </w:pPr>
      <w:r>
        <w:rPr>
          <w:rFonts w:ascii="Nirmala UI" w:hAnsi="Nirmala UI" w:eastAsia="Nirmala UI" w:cs="Nirmala UI"/>
        </w:rPr>
        <w:t>“ಯೇಸುವೂ ಸಮಸ್ತ ಸ್ವರ್ಗೀಯ ಸೇನೆಯೂ ತಮ್ಮ ಆತ್ಮಗಳು ಪ್ರೀತಿಸಿದ್ದಾತನನ್ನು ಕಾಣಬೇಕೆಂದು ಮಧುರ ನಿರೀಕ್ಷೆಯೊಂದಿಗೆ ಕಾತುರದಿಂದ ಎದುರುನೋಡಿದ್ದವರ ಕಡೆಗೆ ಕರುಣೆ ಮತ್ತು ಪ್ರೀತಿಯಿಂದ ನೋಡಿದರು. ಅವರ ಪರೀಕ್ಷೆಯ ಘಳಿಗೆಯಲ್ಲಿ ಅವರನ್ನು ಸ್ಥಿರಪಡಿಸುವದಕ್ಕಾಗಿ ದೇವದೂತರು ಅವರ ಸುತ್ತಲೂ ವಿಹರಿಸುತ್ತಿದ್ದರು. ಸ್ವರ್ಗೀಯ ಸಂದೇಶವನ್ನು ಸ್ವೀಕರಿಸುವುದನ್ನು ನಿರ್ಲಕ್ಷಿಸಿದ್ದವರು ಕತ್ತಲಿನಲ್ಲಿ ಬಿಟ್ಟುಕೊಡಲ್ಪಟ್ಟರು; ಮತ್ತು ದೇವರು ಸ್ವರ್ಗದಿಂದ ಅವರಿಗೆ ಕಳುಹಿಸಿದ್ದ ಬೆಳಕನ್ನು ಅವರು ಸ್ವೀಕರಿಸಲಿಲ್ಲವಾದದರಿಂದ ದೇವರ ಕೋಪವು ಅವರ ಮೇಲೆ ಪ್ರಜ್ವಲಿಸಿತು. ತಮ್ಮ ಕರ್ತನು ಏಕೆ ಬರಲಿಲ್ಲವೆಂಬುದನ್ನು ಗ್ರಹಿಸಲಾರದೆ ನಿರಾಶರಾದ ಆ ನಂಬಿಗಸ್ತರನ್ನು ಕತ್ತಲಿನಲ್ಲಿ ಬಿಟ್ಟುಕೊಡಲಿಲ್ಲ. ಪ್ರವಾದನಾತ್ಮಕ ಅವಧಿಗಳನ್ನು ಪರಿಶೀಲಿಸುವದಕ್ಕಾಗಿ ಅವರು ಮತ್ತೊಮ್ಮೆ ತಮ್ಮ ಬೈಬಲಿನ ಕಡೆಗೆ ನಡೆಸಲ್ಪಟ್ಟರು. ಸಂಖ್ಯೆಗಳ ಮೇಲಿದ್ದ ಕರ್ತನ ಕೈ ತೆಗೆದುಹಾಕಲ್ಪಟ್ಟಿತು, ಮತ್ತು ತಪ್ಪು ವಿವರಿಸಲ್ಪಟ್ಟಿತು. ಪ್ರವಾದನಾತ್ಮಕ ಅವಧಿಗಳು 1844ರವರೆಗೆ ತಲುಪುತ್ತವೆಂಬುದನ್ನು ಅವರು ಕಂಡರು; ಮತ್ತು ಪ್ರವಾದನಾತ್ಮಕ ಅವಧಿಗಳು 1843ರಲ್ಲಿ ಮುಗಿದವು ಎಂದು ತೋರಿಸುವದಕ್ಕಾಗಿ ಅವರು ಮುಂದಿಟ್ಟಿದ್ದ ಅದೇ ಸಾಕ್ಷಿಯೇ, ಅವು 1844ರಲ್ಲಿ ಅಂತ್ಯಗೊಳ್ಳುವವು ಎಂಬುದನ್ನು ಸಾಬೀತುಪಡಿಸುವುದಾಗಿ ಅವರು ಅರಿತರು. ದೇವರ ವಾಕ್ಯದಿಂದ ಬಂದ ಬೆಳಕು ಅವರ ಸ್ಥಿತಿಯ ಮೇಲೆ ಪ್ರಕಾಶಿಸಿತು, ಮತ್ತು ಅವರು ತಡಕಾಲವನ್ನು ಕಂಡುಹಿಡಿದರು—‘ಅದು [ದರ್ಶನವು] ತಡವಾದರೂ, ಅದರಿಗೋಸ್ಕರ ಕಾಯು.’ ಕ್ರಿಸ್ತನ ತಕ್ಷಣದ ಆಗಮನದ ಮೇಲಿನ ತಮ್ಮ ಪ್ರೀತಿಯಲ್ಲಿ, ನಿಜವಾಗಿ ಕಾಯುವವರನ್ನು ಪ್ರಕಟಪಡಿಸಲು ಉದ್ದೇಶಿತವಾಗಿದ್ದ ದರ್ಶನದ ತಡವನ್ನು ಅವರು ಗಮನಿಸಿರಲಿಲ್ಲ. ಮತ್ತೆ ಅವರಿಗೆ ಒಂದು ಕಾಲಬಿಂದು ದೊರಕಿತು. ಆದಾಗ್ಯೂ, 1843ರಲ್ಲಿ ಅವರ ನಂಬಿಕೆಯನ್ನು ಗುರುತಿಸಿದ್ದ ಆ ಮಟ್ಟದ ಉತ್ಸಾಹ ಮತ್ತು ಶಕ್ತಿಯನ್ನು ಹೊಂದುವಂತೆ ತಮ್ಮ ತೀವ್ರ ನಿರಾಶೆಯ ಮೇಲಾಗಿಯೂ ಅವರಲ್ಲಿ ಅನೇಕರು ಏಳಲಾರದೆ ಇರುವುದನ್ನು ನಾನು ಕಂಡೆ.”</w:t>
      </w:r>
    </w:p>
    <w:p>
      <w:pPr>
        <w:pStyle w:val="ArticleScripture"/>
        <w:jc w:val="left"/>
      </w:pPr>
      <w:r>
        <w:rPr>
          <w:rFonts w:ascii="Nirmala UI" w:hAnsi="Nirmala UI" w:eastAsia="Nirmala UI" w:cs="Nirmala UI"/>
        </w:rPr>
        <w:t>“ಸೈತಾನನೂ ಅವನ ದೂತರೂ ಅವರ ಮೇಲೆ ಜಯಗೊಂಡರು; ಮತ್ತು ಸಂದೇಶವನ್ನು ಸ್ವೀಕರಿಸದವರು, ಅದನ್ನು ಅವರು ಕರೆಯುತ್ತಿದ್ದಂತೆ ಮೋಸವೆಂದು ಪರಿಗಣಿಸಿ ಅದನ್ನು ಸ್ವೀಕರಿಸದಿರುವ ತಮ್ಮ ದೂರದೃಷ್ಟಿಯ ತೀರ್ಪು ಮತ್ತು ಜ್ಞಾನವನ್ನು ತಾವೇ ಅಭಿನಂದಿಸಿಕೊಂಡರು. ದೇವರ ಜನರು ಸ್ವರ್ಗದಿಂದ ಕಳುಹಿಸಲ್ಪಟ್ಟ ಸಂದೇಶವನ್ನು ಜೀವಿಸುತ್ತಿದ್ದಾಗ, ತಾವು ತಮ್ಮ ವಿರುದ್ಧವಾಗಿಯೇ ದೇವರ ಆಲೋಚನೆಯನ್ನು ತಿರಸ್ಕರಿಸುತ್ತಿದ್ದರು ಮತ್ತು ಸೈತಾನನೂ ಅವನ ದೂತರೂ ಜೊತೆಯಾಗಿಯೇ ಕಾರ್ಯನಿರ್ವಹಿಸಿ ಅವರನ್ನು ಗೊಂದಲಕ್ಕೊಳಪಡಿಸುತ್ತಿದ್ದರು ಎಂಬುದನ್ನು ಅವರು ಅರಿತಿರಲಿಲ್ಲ.”</w:t>
      </w:r>
    </w:p>
    <w:p>
      <w:pPr>
        <w:pStyle w:val="ArticleScripture"/>
        <w:jc w:val="left"/>
      </w:pPr>
      <w:r>
        <w:rPr>
          <w:rFonts w:ascii="Nirmala UI" w:hAnsi="Nirmala UI" w:eastAsia="Nirmala UI" w:cs="Nirmala UI"/>
        </w:rPr>
        <w:t>“ಈ ಸಂದೇಶದಲ್ಲಿದ್ದ ವಿಶ್ವಾಸಿಗಳು ಸಭೆಗಳಲ್ಲಿ ಹಿಂಸೆಗೆ ಒಳಗಾದರು. ಸ್ವಲ್ಪಕಾಲದವರೆಗೆ, ಈ ಸಂದೇಶವನ್ನು ಅಂಗೀಕರಿಸದವರು ತಮ್ಮ ಹೃದಯಗಳ ಭಾವನೆಗಳನ್ನು ಕ್ರಿಯಾರೂಪಕ್ಕೆ ತರುವುದನ್ನು ಭಯದಿಂದ ತಡೆಹಿಡಿದಿದ್ದರು; ಆದರೆ ಕಾಲಗತಿಯು ಅವರ ನಿಜವಾದ ಮನೋಭಾವಗಳನ್ನು ಬಹಿರಂಗಪಡಿಸಿತು. ಪ್ರವಾದನಾತ್ಮಕ ಅವಧಿಗಳು 1844ರವರೆಗೆ ವಿಸ್ತರಿಸಿವೆ ಎಂದು ಕಾಯುತ್ತಿದ್ದವರು ಹೇಳಲೇಬೇಕೆಂದು ಬಾಧ್ಯತೆ ಅನುಭವಿಸಿದ ಸಾಕ್ಷಿಯನ್ನು ಮೌನಗೊಳಿಸಲು ಅವರು ಬಯಸಿದರು. ವಿಶ್ವಾಸಿಗಳು ತಮ್ಮ ತಪ್ಪನ್ನು ಸ್ಪಷ್ಟವಾಗಿ ವಿವರಿಸಿ, 1844ರಲ್ಲಿ ತಮ್ಮ ಕರ್ತನನ್ನು ನಿರೀಕ್ಷಿಸಿದ್ದ ಕಾರಣಗಳನ್ನು ತಿಳಿಸಿದರು. ಅವರ ವಿರೋಧಿಗಳು ಮಂಡಿಸಲ್ಪಟ್ಟ ಶಕ್ತಿಶಾಲಿ ಕಾರಣಗಳ ವಿರುದ್ಧ ಯಾವುದೇ ವಾದಗಳನ್ನೂ ತಂದುಕೊಡಲಿಲ್ಲ. ಆದಾಗ್ಯೂ ಸಭೆಗಳ ಕೋಪವು ಪ್ರಜ್ವಲಿಸಿತು; ಅವರು ಸಾಕ್ಷ್ಯಕ್ಕೆ ಕಿವಿಗೊಡದಿರಲು, ಮತ್ತು ಇತರರು ಅದನ್ನು ಕೇಳದಂತೆ ಸಭೆಗಳಿಂದ ಆ ಸಾಕ್ಷಿಯನ್ನು ಹೊರತಳ್ಳಲು ನಿರ್ಧರಿಸಿದರು. ದೇವರು ತಮಗೆ ಕೊಟ್ಟಿದ್ದ ಬೆಳಕನ್ನು ಇತರರಿಂದ ತಡೆಹಿಡಿಯಲು ಸಾಹಸಿಸದವರನ್ನು ಸಭೆಗಳಿಂದ ಹೊರಗೆ ಹಾಕಲಾಯಿತು; ಆದರೆ ಯೇಸು ಅವರ ಸಂಗಡ ಇದ್ದನು, ಮತ್ತು ಅವರು ಆತನ ಮುಖಪ್ರಭೆಯ ಬೆಳಕಿನಲ್ಲಿ ಆನಂದಿಸಿದರು. ಅವರು ಎರಡನೆಯ ದೂತನ ಸಂದೇಶವನ್ನು ಸ್ವೀಕರಿಸಲು ಸಿದ್ಧರಾದರು.” Early Writings, 235–237.</w:t>
      </w:r>
    </w:p>
    <w:p>
      <w:pPr>
        <w:pStyle w:val="ArticleBody"/>
        <w:jc w:val="left"/>
      </w:pPr>
      <w:r>
        <w:rPr>
          <w:rFonts w:ascii="Nirmala UI" w:hAnsi="Nirmala UI" w:eastAsia="Nirmala UI" w:cs="Nirmala UI"/>
        </w:rPr>
        <w:t>ಪೇತ್ರನು ಒಂದು ಲಕ್ಷ ನಲವತ್ತುನಾಲ್ಕು ಸಾವಿರರನ್ನು ಪ್ರತಿನಿಧಿಸುತ್ತಾನೆ; ಲಿಚ್‌ನಂತೆ ಇಸ್ಲಾಂ ಕುರಿತು ಮತ್ತು ಒಂದು ರಾಜ್ಯದ ಅಂತ್ಯದ ಕುರಿತು ತಿದ್ದಲ್ಪಟ್ಟ ಮುನ್ನುಡಿಕೆಯನ್ನು ಪ್ರಕಟಿಸುವವರಾಗಿಯೂ, ಸ್ನೋನಂತೆ ಪೇತ್ರನು ಸಹ ಮುಚ್ಚಿದ ಬಾಗಿಲಿನ ಕುರಿತು ತಿದ್ದಲ್ಪಟ್ಟ ಮುನ್ನುಡಿಕೆಯನ್ನು ಪ್ರಕಟಿಸುವವನಾಗಿಯೂ ಇರುವನು. ಲಿಚ್‌ನ ಇಸ್ಲಾಂನ ಎರಡನೇ ಕೇಡಿನ ಸಂದೇಶವು ಬಾಹ್ಯ ಮುನ್ನುಡಿಕೆಯಾಗಿತ್ತು, ಮತ್ತು ಸ್ನೋನ ಮುಚ್ಚಿದ ಬಾಗಿಲು ಆಂತರಿಕ ಮುನ್ನುಡಿಕೆಯಾಗಿತ್ತು. ಸ್ನೋನಿಗೆ, ಕರ್ತನು ಆ ಸಂಖ್ಯೆಗಳ ಮೇಲಿದ್ದ ತನ್ನ ಕೈಯನ್ನು ತೆಗೆದಾಗ ಕೆಲಸವು ಆರಂಭವಾಯಿತು; ಆಗ, ಹಿಂದೆ 1843 ಅನ್ನು ಸಾಬೀತುಪಡಿಸುತ್ತದೆ ಎಂದು ಭಾವಿಸಲಾಗಿದ್ದ ಅದೇ ಸಾಕ್ಷಿಯೇ ವಾಸ್ತವವಾಗಿ ಅಕ್ಟೋಬರ್ 22, 1844 ಅನ್ನು ಸಾಬೀತುಪಡಿಸುತ್ತದೆ ಎಂಬುದು ಗೋಚರಿಸಿತು. ಲಿಚ್‌ನಿಗೆ, ಅದು ಒಂದು ಗಣನೆ ಆಗಿದ್ದು, ಅದು ನೆರವೇರಿದಾಗ ಪ್ರಕಟಣೆ ಹತ್ತು ಅಧ್ಯಾಯದ ದೂತನನ್ನು ಭೂಮಿಯ ಮೇಲೂ ಸಮುದ್ರದ ಮೇಲೂ ನಿಲ್ಲುವಂತೆ ಕೆಳಗೆ ತಂದಿತು.</w:t>
      </w:r>
    </w:p>
    <w:p>
      <w:pPr>
        <w:pStyle w:val="ArticleBody"/>
        <w:jc w:val="left"/>
      </w:pPr>
      <w:r>
        <w:rPr>
          <w:rFonts w:ascii="Nirmala UI" w:hAnsi="Nirmala UI" w:eastAsia="Nirmala UI" w:cs="Nirmala UI"/>
        </w:rPr>
        <w:t>ಲಿಚ್ ತನ್ನ ಪೂರ್ವಾನುಮಾನವನ್ನು ಅದರ ನೆರವೇರಿಕೆಗೆ ಹತ್ತು ದಿನಗಳ ಮುಂಚೆಯೇ ಮರುಲೆಕ್ಕ ಹಾಕಿದ ಸಂಗತಿ, ಹಿಂದಿನ ಒಂದು ಪೂರ್ವಾನುಮಾನವನ್ನು ತಿದ್ದುಪಡಿ ಮಾಡುವ ಕಾರ್ಯವು ಒಂದು ಪರೀಕ್ಷೆಯಾಗಿರುವುದನ್ನು ಸೂಚಿಸುತ್ತದೆ. 1840ರಲ್ಲಿ ಆರಂಭವಾಗಿ 1844ರಲ್ಲಿ ಅಂತ್ಯಗೊಳ್ಳುವ ಘಟನೆಯು, ನಿಜವಾದ ಮಧ್ಯರಾತ್ರಿ ಕೂಗಾಗುವಂತೆ ಮರುಲೆಕ್ಕ ಹಾಕಲ್ಪಡುವ ಒಂದು ಪೂರ್ವಾನುಮಾನಕ್ಕೆ ಸಂಬಂಧಿಸಿದ ಪ್ರವಾದನಾತ್ಮಕ ಸಂಕೇತವೇ? ಮಧ್ಯರಾತ್ರಿ ಕೂಗಿನ ಘೋಷಣೆಯೊಂದಿಗೆ ಅಂತ್ಯಗೊಂಡ ಮಿಲ್ಲರೈಟ್ ಇತಿಹಾಸದ ಆಲ್ಫಾ ಮತ್ತು ಓಮೆಗಾ, ನಿಜವಾದ ಮಧ್ಯರಾತ್ರಿ ಕೂಗಿಗೆ ಸಂಬಂಧಿಸಿದ ಒಂದು ಲಕ್ಷ ನಲವತ್ತನಾಲ್ಕು ಸಾವಿರರ ಪ್ರವಾದನಾತ್ಮಕ ಲಕ್ಷಣಗಳನ್ನು ನಿಜವಾಗಿಯೂ ಆದರ್ಶರೂಪವಾಗಿ ಸೂಚಿಸುವುದೇ?</w:t>
      </w:r>
    </w:p>
    <w:p>
      <w:pPr>
        <w:pStyle w:val="ArticleBody"/>
        <w:jc w:val="left"/>
      </w:pPr>
      <w:r>
        <w:rPr>
          <w:rFonts w:ascii="Nirmala UI" w:hAnsi="Nirmala UI" w:eastAsia="Nirmala UI" w:cs="Nirmala UI"/>
        </w:rPr>
        <w:t>ಸರಿಪಡಿಸಲ್ಪಟ್ಟ ಭವಿಷ್ಯವಾಣಿಯ ಪ್ರಕಟಣೆಯ ಎರಡೂ ಅವಧಿಗಳಲ್ಲಿಯೂ ಮಿಲ್ಲರೈಟ್ ಸಂದೇಶದ ವಿರುದ್ಧ ವಿವಾದವು ವ್ಯಕ್ತವಾಯಿತು, ಏಕೆಂದರೆ ಆ ಸಂದೇಶವು ಜನರನ್ನು ಕಳವಳಗೊಳಿಸಿತು. ಪೇತ್ರನು ಕೈಸರಿಯಾ ಫಿಲಿಪ್ಪಿಯಲ್ಲಿ ನಿಂತಾಗ, ಕೈಸರಿಯಾ ಫಿಲಿಪ್ಪಿಗೆ ಮುಂಚೆಯೇ ಆರಂಭವಾದ ಸಂದೇಶದ ಕುರಿತು ಒಂದು ವಿವಾದ ಇರುತ್ತದೆ; ಏಕೆಂದರೆ ಮಳೆಯ ಸಂದೇಶವು ಪೇತ್ರನ ವಚನದಲ್ಲಿಯೇ ಮಾತ್ರ ಬೀಳಬೇಕಾಗಿತ್ತು ಎಂಬುದನ್ನು ದೃಢೀಕರಿಸುವ ಪರಿಪೂರ್ಣತೆಯೇ ಅದು. ಕೈಸರಿಯಾ ಫಿಲಿಪ್ಪಿಯು ತುತ್ತೂರಿಗಳ ಹಬ್ಬವಾಗಿದ್ದು, ಅದು ಕ್ರಿಸ್ತನು ಎರಡನೇ ದೂತನನ್ನು ಪ್ರತಿನಿಧಿಸುವ ಇಬ್ಬರು ಶಿಷ್ಯರನ್ನು ಇಸ್ಲಾಮಿನ ಕತ್ತೆಯನ್ನು ಬಿಚ್ಚಲು ಕಳುಹಿಸಿದ ಸಂಗತಿಗೆ ಹೊಂದಿಕೆಯಾಗುತ್ತದೆ. ಇಸ್ಲಾಮಿನ ಕತ್ತೆಯನ್ನು ಬಿಚ್ಚುವುದರಿಂದ ಎಕ್ಸೆಟರ್ ಶಿಬಿರ ಸಭೆಯಲ್ಲಿ ಮಧ್ಯರಾತ್ರಿಯ ಕೂಗಿನ ಸಂದೇಶದ ಆರಂಭವು ಪ್ರಕಟಿಸಲ್ಪಡುತ್ತದೆ; ಯಾಕಂದರೆ ಕುದುರೆಯ ಮೇಲೆ ಒಂದು ದಿನ ತಡವಾಗಿ, ಆಗಸ್ಟ್ 13ರಂದು, ಆರಂಭದ ದಿನವೇ ಆಗಮಿಸುವುದಕ್ಕಿಂತ ತಡಮಾಡಿದ್ದ ಸಮುವೇಲ ಸ್ನೋ ಆಗಮಿಸಿದುದು, ತಡಮಾಡುವ ಕಾಲದ ಅಂತ್ಯವನ್ನೂ, ಸಭೆಯು 17ರಂದು ಮುಗಿದಾಗ ಮಹಾ ಅಲೆಪರಂಪರೆಯಂತೆ ಹೊತ್ತೊಯ್ಯಲ್ಪಡುವ ಸಂದೇಶದ ಆರಂಭವನ್ನೂ ಸೂಚಿಸುತ್ತದೆ.</w:t>
      </w:r>
    </w:p>
    <w:p>
      <w:pPr>
        <w:pStyle w:val="ArticleBody"/>
        <w:jc w:val="left"/>
      </w:pPr>
      <w:r>
        <w:rPr>
          <w:rFonts w:ascii="Nirmala UI" w:hAnsi="Nirmala UI" w:eastAsia="Nirmala UI" w:cs="Nirmala UI"/>
        </w:rPr>
        <w:t>ಮಿಲ್ಲರೈಟ್ ಇತಿಹಾಸದ ವಿವಾದ, ರಾಜ ಆಹಾಬನ ಆರೋಪಿ ಮಾತುಗಳು, ಮತ್ತು ಕ್ರಿಸ್ತನು ಯೆರೂಸಲೇಮಿಗೆ ಪ್ರವೇಶಿಸಿದಾಗ ವಾದಪ್ರಿಯ ಯೆಹೂದ್ಯರು ತೋರಿದ ಪ್ರತಿರೋಧ—ಇವೆಲ್ಲವೂ ಕಹಳೆಗಳ ಹಬ್ಬದಲ್ಲಿ, ಕತ್ತೆಯನ್ನು ಬಿಚ್ಚುವಾಗ, ತನ್ನ ಅಂತಿಮ ತೀರ್ಮಾನಕ್ಕೆ ತಲುಪುವ ಒಂದು ವಿವಾದವನ್ನು ಗುರುತಿಸುತ್ತವೆ. ಕತ್ತೆಯನ್ನು ಬಿಚ್ಚುವುದು, ಆರಂಭದಲ್ಲಿ ಕೈಸರಿಯಾ ಫಿಲಿಪ್ಪಿಯಲ್ಲಿ ಅದ್ವೆಂಟಿಸಂ ಮೇಲೆ ಮುಚ್ಚಿದ ಬಾಗಿಲನ್ನು, ಮತ್ತು ಅವಧಿಯ ಅಂತ್ಯದಲ್ಲಿ ಕೈಸರಿಯಾ ಮರಿಟಿಮಾದಲ್ಲಿ ಮತ್ತೊಂದು ಮುಚ್ಚಿದ ಬಾಗಿಲನ್ನು ಗುರುತಿಸುವ ಒಂದು ಪ್ರವಾದನೆಯ ದೃಢೀಕರಣವಾಗಿದೆ. ಕತ್ತೆ, ಟೆನ್ನೆಸ್ಸಿಯ ನ್ಯಾಶ್ವಿಲ್ ಸೇರಿ ಯುನೈಟೆಡ್ ಸ್ಟೇಟ್ಸ್ ಮೇಲೆ ಹೊಡೆತ ಬೀರುವ ಮೂರನೇ ಶಾಪದ ಇಸ್ಲಾಂನ ಸಂಕೇತವಾಗಿದೆ. 2020ರ ಜುಲೈ 18ರ ವಿಫಲವಾದ ಭವಿಷ್ಯವಾಣಿ ಈಗ ಕರ್ತನು ತನ್ನ ಕೈಯನ್ನು ಹಿಂದಕ್ಕೆ ತೆಗೆದು, ಯೇಸು ಕ್ರಿಸ್ತನ ಪ್ರಕಟನೆಗೆ ಇದ್ದ ಮುದ್ರೆಯನ್ನು ತೆಗೆದುಹಾಕುತ್ತಿರುವಂತೆ ಕ್ರಮೇಣ ತಿದ್ದುಪಡಿಗೊಳ್ಳುತ್ತಿದೆ. ಆ ಮುದ್ರಾವಿಮೋಚನೆ 2023ರ ಜುಲೈನಲ್ಲಿ ಅರಣ್ಯದಲ್ಲಿ ಆರಂಭವಾಯಿತು.</w:t>
      </w:r>
    </w:p>
    <w:p>
      <w:pPr>
        <w:pStyle w:val="ArticleHeading"/>
        <w:jc w:val="left"/>
      </w:pPr>
      <w:r>
        <w:rPr>
          <w:rFonts w:ascii="Nirmala UI" w:hAnsi="Nirmala UI" w:eastAsia="Nirmala UI" w:cs="Nirmala UI"/>
        </w:rPr>
        <w:t>ದಾನಿಯೇಲ ಹನ್ನೊಂದನೆಯ ಅಧ್ಯಾಯದ ದರ್ಶನ</w:t>
      </w:r>
    </w:p>
    <w:p>
      <w:pPr>
        <w:pStyle w:val="ArticleBody"/>
        <w:jc w:val="left"/>
      </w:pPr>
      <w:r>
        <w:rPr>
          <w:rFonts w:ascii="Nirmala UI" w:hAnsi="Nirmala UI" w:eastAsia="Nirmala UI" w:cs="Nirmala UI"/>
        </w:rPr>
        <w:t>ಕಹಳೆಗಳ ಹಬ್ಬವು ಏಳನೆಯ ಕಹಳೆಯನ್ನು ಸೂಚಿಸುತ್ತದೆ; ಅದು ಮೂರನೆಯ ಶಾಪವಾಗಿದ್ದು, ಅದು ಇಸ್ಲಾಂ ಆಗಿದೆ. ಕಹಳೆಯು ಯುದ್ಧದ ಕುರಿತು ಹೊರಗಿನ ಎಚ್ಚರಿಕೆಯ ಸಂದೇಶವಾಗಿದೆ; ಆದರೆ ಅದನ್ನು ಪವಿತ್ರ ಸಮಾವೇಶಕ್ಕೆ ಕರೆಯುವ ಆಂತರಿಕ ಆಹ್ವಾನವಾಗಿಯೂ ಅರ್ಥಮಾಡಿಕೊಳ್ಳಬಹುದು. ಎರಡನೆಯ ದೇವಾಲಯದ ಪರೀಕ್ಷೆಯ ಮೂವತ್ತು ದಿನಗಳ ಅವಧಿ ಮುಗಿಯುವಾಗ ಆರಂಭವಾಗುವ ಲಿಟ್ಮಸ್ ಪರೀಕ್ಷೆಯಾಗಿ, ಇದು ಹೊರಗಿನದೂ ಆಗಿದ್ದು ಆಂತರಿಕದೂ ಆಗಿರುವ ಸಂದೇಶವಾಗಿದೆ. ಮೊದಲ ಮೂಲಭೂತ ಪರೀಕ್ಷೆಯು ಕ್ರಿ.ಶ. 2024ರ ವಸಂತಕಾಲದಲ್ಲಿ, ದಾನಿಯೇಲ 11:14ರಲ್ಲಿ ಪ್ರತಿನಿಧಿಸಲ್ಪಟ್ಟಿರುವ ಪ್ರತಿಕ್ರಿಸ್ತನ ಹೊರಗಿನ ದರ್ಶನದೊಂದಿಗೆ ಬಂದಿತು.</w:t>
      </w:r>
    </w:p>
    <w:p>
      <w:pPr>
        <w:pStyle w:val="ArticleScripture"/>
        <w:jc w:val="left"/>
      </w:pPr>
      <w:r>
        <w:rPr>
          <w:rFonts w:ascii="Nirmala UI" w:hAnsi="Nirmala UI" w:eastAsia="Nirmala UI" w:cs="Nirmala UI"/>
        </w:rPr>
        <w:t>ಆ ಕಾಲಗಳಲ್ಲಿ ದಕ್ಷಿಣದ ಅರಸನಿಗೆ ವಿರೋಧವಾಗಿ ಅನೇಕರು ಎದ್ದೇಳುವರು; ನಿನ್ನ ಜನರೊಳಗಿನ ದರೋಡೆಕೋರರೂ ದರ್ಶನವನ್ನು ಸ್ಥಾಪಿಸಬೇಕೆಂದು ತಮ್ಮನ್ನು ಎತ್ತಿಕೊಳ್ಳುವರು; ಆದರೂ ಅವರು ಬೀಳುವರು. ದಾನಿಯೇಲ 11:14.</w:t>
      </w:r>
    </w:p>
    <w:p>
      <w:pPr>
        <w:pStyle w:val="ArticleBody"/>
        <w:jc w:val="left"/>
      </w:pPr>
      <w:r>
        <w:rPr>
          <w:rFonts w:ascii="Nirmala UI" w:hAnsi="Nirmala UI" w:eastAsia="Nirmala UI" w:cs="Nirmala UI"/>
        </w:rPr>
        <w:t>ಹಿಂದಿನ ವಚನವು ಪಾನಿಯುಮ್ ಅನ್ನು ಪರಿಚಯಿಸಿತು; ಪಾನಿಯುಮ್‌ನ ಸಾಕ್ಷ್ಯವು ಹದಿನೈದನೇ ವಚನದವರೆಗೆ ಮುಂದುವರಿಯುತ್ತದೆ.</w:t>
      </w:r>
    </w:p>
    <w:p>
      <w:pPr>
        <w:pStyle w:val="ArticleScripture"/>
        <w:jc w:val="left"/>
      </w:pPr>
      <w:r>
        <w:rPr>
          <w:rFonts w:ascii="Nirmala UI" w:hAnsi="Nirmala UI" w:eastAsia="Nirmala UI" w:cs="Nirmala UI"/>
        </w:rPr>
        <w:t>ಉತ್ತರದ ಅರಸನು ಮರಳಿ ಬಂದು, ಮೊದಲಿಗಿಂತಲೂ ಹೆಚ್ಚಿನ ಬಹುಸಂಖ್ಯಾತ ಸಮೂಹವನ್ನು ಏಳಿಸುವನು; ಮತ್ತು ಕೆಲವು ವರ್ಷಗಳ ನಂತರ ಅವನು ನಿಶ್ಚಯವಾಗಿ ಮಹಾಸೈನ್ಯದೊಡನೆಯೂ ಅಪಾರ ಸಂಪತ್ತಿನೊಡನೆಯೂ ಬರುವುದು. ದಾನಿಯೇಲನು 11:13.</w:t>
      </w:r>
    </w:p>
    <w:p>
      <w:pPr>
        <w:pStyle w:val="ArticleBody"/>
        <w:jc w:val="left"/>
      </w:pPr>
      <w:r>
        <w:rPr>
          <w:rFonts w:ascii="Nirmala UI" w:hAnsi="Nirmala UI" w:eastAsia="Nirmala UI" w:cs="Nirmala UI"/>
        </w:rPr>
        <w:t>ಹತ್ತರಿಂದ ಹದಿನೈದರ ವರೆಗಿನ ವಚನಗಳಲ್ಲಿ ಉಲ್ಲೇಖಿಸಲಾದ ಉತ್ತರದ ರಾಜನು ಪಾಪಾಸ್ಯದ ಪ್ರತಿನಿಧಿ ಅಧಿಕಾರವಾಗಿದೆ; ಕಬ್ಬಿಣದ ಪರದೆಯ ಗೋಡೆಯು ತೆಗೆದುಹಾಕಲ್ಪಟ್ಟಾಗ, ಅದು 1989ರ ನವೆಂಬರ್ 9ರಂದು ಬೆರ್ಲಿನ್ ಗೋಡೆಯ ಪತನದಿಂದ ಪೂರ್ವರೂಪವಾಗಿ ಸೂಚಿಸಲ್ಪಟ್ಟಂತೆ, ಹತ್ತನೇ ವಚನದಲ್ಲಿ ರೋನಾಲ್ಡ್ ರೀಗನ್‌ನ ಮೂಲಕ ಪ್ರತಿನಿಧಿಸಲ್ಪಟ್ಟಿದ್ದನು. ಹದಿನಾರನೇ ವಚನವು ಭಾನುವಾರದ ಕಾನೂನಿನಲ್ಲಿ ಸಭೆ ಮತ್ತು ರಾಜ್ಯಗಳ ವಿಭಜನೆಯ ಗೋಡೆಯು ತೆಗೆದುಹಾಕಲ್ಪಡುವುದನ್ನು ಸೂಚಿಸುತ್ತದೆ. ಹನ್ನೊಂದನೇ ಮತ್ತು ಹನ್ನೆರಡನೇ ವಚನಗಳು 2014ರಲ್ಲಿ ಆರಂಭವಾದ ಉಕ್ರೇನ್ ಯುದ್ಧವನ್ನು ಪ್ರತಿನಿಧಿಸುತ್ತವೆ; ಮತ್ತು ಹದಿಮೂರನೇ ವಚನವು 2024ರ ಚುನಾವಣೆಯನ್ನು ಗುರುತಿಸುತ್ತದೆ, ಅಂದರೆ ರೀಗನ್‌ನ ನಂತರದ ಎಂಟನೇ ಅಧ್ಯಕ್ಷನಾದ ಟ್ರಂಪ್ — ಹಿಂದಿನ ಏಳು ಅಧ್ಯಕ್ಷರೊಳಗಿಂದ ಉಗಮಿಸಿರುವ ಎಂಟನೇ ಅಧ್ಯಕ್ಷನಾಗಿಯೂ ಇರುವವನು — “ಹಿಂತಿರುಗುವನು”; ಹೆಚ್ಚಾದ ಶಕ್ತಿಯೊಂದಿಗೆ ಹಿಂತಿರುಗುವನು, ಏಕೆಂದರೆ ಅವನು ಹಿಂತಿರುಗುವಾಗ “ಮೊದಲಿಗಿಂತಲೂ ದೊಡ್ಡ ಬಹುಸಂಖ್ಯಾತರನ್ನು ಮುಂದಿರಿಸುವನು, ಮತ್ತು ನಿಶ್ಚಯವಾಗಿಯೂ ಕೆಲವು ವರ್ಷಗಳ ನಂತರ ಬರುವನು.” ಆ “ಕೆಲವು ವರ್ಷಗಳು” ಎಂದರೆ ಜೋ ಬೈಡನ್‌ನ ನಾಲ್ಕು ವರ್ಷಗಳು.</w:t>
      </w:r>
    </w:p>
    <w:p>
      <w:pPr>
        <w:pStyle w:val="ArticleBody"/>
        <w:jc w:val="left"/>
      </w:pPr>
      <w:r>
        <w:rPr>
          <w:rFonts w:ascii="Nirmala UI" w:hAnsi="Nirmala UI" w:eastAsia="Nirmala UI" w:cs="Nirmala UI"/>
        </w:rPr>
        <w:t>2024ರ ನಂತರ, ಹದಿಮೂರನೆಯ ವಚನಕ್ಕೆ ಅನುಗುಣವಾಗಿ, ರೋಮ್ ಪಾನಿಯಮ್‌ನ ಪ್ರವಾದನಾತ್ಮಕ ಇತಿಹಾಸದಲ್ಲಿ ತನ್ನನ್ನು ಪ್ರವೇಶಿಸಿಕೊಳ್ಳುವುದು. ಮೇ 8, 2025ರಂದು, ಆತ್ಮಿಕ ಮಹಿಮೆಯುತ ದೇಶದಿಂದ ಬಂದ ಮೊದಲ ಪೋಪ್ ಆಯ್ಕೆಯಾದನು, ಮತ್ತು ಅವನು ಲಿಯೋ ಎಂಬ ಹೆಸರನ್ನು ಆಯ್ದುಕೊಂಡನು; ಆ ಹೆಸರಿನಲ್ಲಿ ಪ್ರವಾದನಾತ್ಮಕವಾಗಿ ಮಹತ್ವವುಳ್ಳ ಅನೇಕ ಲಕ್ಷಣಗಳು ಅಡಕವಾಗಿವೆ. ನಂತರ, ಹದಿನೈದನೆಯ ವಚನದಲ್ಲಿ ಯುದ್ಧವು ಪ್ರಾರಂಭವಾಗುತ್ತದೆ.</w:t>
      </w:r>
    </w:p>
    <w:p>
      <w:pPr>
        <w:pStyle w:val="ArticleScripture"/>
        <w:jc w:val="left"/>
      </w:pPr>
      <w:r>
        <w:rPr>
          <w:rFonts w:ascii="Nirmala UI" w:hAnsi="Nirmala UI" w:eastAsia="Nirmala UI" w:cs="Nirmala UI"/>
        </w:rPr>
        <w:t>ಆದದರಿಂದ ಉತ್ತರದ ರಾಜನು ಬಂದು ಮಣ್ಣಿನ ಮೇಡು ಕಟ್ಟಿಸಿ, ಅತ್ಯಂತ ಬಲಪಡಿಸಲ್ಪಟ್ಟ ಪಟ್ಟಣಗಳನ್ನು ವಶಪಡಿಸಿಕೊಳ್ಳುವನು; ದಕ್ಷಿಣದ ಬಾಹುಗಳು ತಡೆದುಕೊಳ್ಳಲಾರವು; ಅವನ ಆಯ್ಕೆಯಾದ ಜನರೂ ತಡೆಯಲಾರರು; ಪ್ರತಿರೋಧಿಸಲು ಯಾವ ಶಕ್ತಿಯೂ ಇರುವುದಿಲ್ಲ. ದಾನಿಯೇಲ 11:15.</w:t>
      </w:r>
    </w:p>
    <w:p>
      <w:pPr>
        <w:pStyle w:val="ArticleBody"/>
        <w:jc w:val="left"/>
      </w:pPr>
      <w:r>
        <w:rPr>
          <w:rFonts w:ascii="Nirmala UI" w:hAnsi="Nirmala UI" w:eastAsia="Nirmala UI" w:cs="Nirmala UI"/>
        </w:rPr>
        <w:t>ಪದ್ಯ ಹದಿನೈದರಲ್ಲಿ ಪಾನಿಯಮ್‌ನ ಯುದ್ಧವು ಪ್ರಾರಂಭವಾಗುತ್ತದೆ, ಮತ್ತು ಡೊನಾಲ್ಡ್ ಟ್ರಂಪ್‌ನಿಂದ ಪ್ರತಿನಿಧಿಸಲ್ಪಟ್ಟ ಭೂಮಿ-ಮೃಗವು ದಕ್ಷಿಣದ ರಾಜ್ಯವನ್ನು ಸೋಲಿಸುತ್ತದೆ. ಪದ್ಯ ಹನ್ನೊಂದರಲ್ಲಿ ದಕ್ಷಿಣದ ರಾಜನು ಉಕ್ರೇನ್‌ನೊಂದಿಗೆ ಯುದ್ಧವನ್ನು ಆರಂಭಿಸಿದನು; ಉಕ್ರೇನ್ ಎಂದರೆ ಪಾಪಾಸಿಯ ಪ್ರತಿನಿಧಿ ಶಕ್ತಿ, ಮತ್ತು ಅದಕ್ಕೆ ಪದ್ಯ ಹತ್ತರಲ್ಲಿ ಉಲ್ಲೇಖಿಸಲ್ಪಟ್ಟ ಪಾಪಾಸಿಯ ಪ್ರತಿನಿಧಿ ಶಕ್ತಿಯಾದ ಅಮೆರಿಕ ಸಂಯುಕ್ತ ಸಂಸ್ಥಾನವು ಧನಸಹಾಯ ಮತ್ತು ಬೆಂಬಲವನ್ನು ನೀಡಿತು. ರಾಫಿಯಾದ ಯುದ್ಧದಲ್ಲಿ ದಕ್ಷಿಣದ ರಾಜನು ವಿಜಯಶಾಲಿಯಾಗುವನು, ಆದರೆ ಆ ವಿಜಯದ ನಂತರ, ದಕ್ಷಿಣದ ಡ್ರಾಗನ್ ರಾಜ್ಯದ ಪತನದೊಂದಿಗೆ ಯಾವಾಗಲೂ ಸಂಬಂಧಿಸಿಕೊಂಡಿರುವ ಕ್ರಮೇಣ ವಿಲೀನಗೊಳ್ಳುವಿಕೆಯ ಪರಿಣಾಮವಾಗಿ, ಉತ್ತರದ ರಾಜನು ಎಂದಿಗಿಂತಲೂ ಹೆಚ್ಚಿನ ಬಲದಿಂದ ಮರಳಿ ಬಂದು ಪಾನಿಯಮ್‌ನ ಯುದ್ಧಕ್ಕೆ ಸಿದ್ಧಗೊಳ್ಳುವಾಗ, ದಕ್ಷಿಣದ ರಾಜನು ಅತ್ಯಂತ ದುರಬಲ ಸ್ಥಿತಿಯಲ್ಲಿ ಉಳಿಯುವನು. 2014ರಲ್ಲಿ ಅಮೆರಿಕ ಸಂಯುಕ್ತ ಸಂಸ್ಥಾನವು ಉಕ್ರೇನಿಯನ್ ಯುದ್ಧವನ್ನು ಪ್ರಾರಂಭಿಸಿದಾಗ ರಷ್ಯಾ ಮತ್ತು ಪುಟಿನ್ ದಕ್ಷಿಣದ ರಾಜರಾಗಿದ್ದರು. 2022ರಲ್ಲಿ ಆಕ್ರಮಣ ಆರಂಭವಾಯಿತು ಮತ್ತು ರಕ್ತ ಹರಿಯಲು ಆರಂಭವಾಯಿತು. 2024ರಲ್ಲಿ ಉತ್ತರದ ರಾಜನು ಮರಳಿಬಂದನು.</w:t>
      </w:r>
    </w:p>
    <w:p>
      <w:pPr>
        <w:pStyle w:val="ArticleBody"/>
        <w:jc w:val="left"/>
      </w:pPr>
      <w:r>
        <w:rPr>
          <w:rFonts w:ascii="Nirmala UI" w:hAnsi="Nirmala UI" w:eastAsia="Nirmala UI" w:cs="Nirmala UI"/>
        </w:rPr>
        <w:t>ಪೇತ್ರನು ಕೈಸರಿಯಾ ಫಿಲಿಪ್ಪಿಯಲ್ಲಿ ಇದ್ದಾನೆ; ಅದು ಮಧ್ಯರಾತ್ರಿಯ ಕೂಗಿನ ಸಂದೇಶದ ಘೋಷಣೆಯ ಆರಂಭವಾಗಿದೆ. ಎಲೀಯನಿಗೂ, ಲಿಚ್ ಮತ್ತು ಸ್ನೋ ಅವರಿಂದ ಪ್ರತಿನಿಧಿಸಲ್ಪಟ್ಟ ಮಿಲ್ಲರೈಟ್‌ಗಳಿಗೂ ಸಮನಾಗಿ, ಪೇತ್ರನು ಇದಕ್ಕಿಂತ ಮುಂಚೆಯೇ ಮುಚ್ಚಿದ ಬಾಗಿಲು ಮತ್ತು ಇಸ್ಲಾಂ ಕುರಿತು ಒಂದು ಮುನ್ಸೂಚನೆಯನ್ನು ಪ್ರಕಟಿಸಿದ್ದಾನೆ. ಅದರ ನೆರವೇರಿಕೆಯು ನಿಜವಾದ ಮತ್ತು ಸುಳ್ಳಾದ ಉತ್ತರಮಳೆಯ ಸಂದೇಶಗಳ ನಡುವಿನ ಭೇದವನ್ನೂ, ನಿಜವಾದ ಮತ್ತು ಸುಳ್ಳಾದ ಸಂದೇಶವಾಹಕರನ್ನೂ ಗುರುತಿಸುತ್ತದೆ. ಪೇತ್ರನ ಸಂದೇಶವು ನ್ಯಾಶ್‌ವಿಲ್ ಮತ್ತು ಇಸ್ಲಾಂ ಕುರಿತು ತಿದ್ದಲ್ಪಟ್ಟ ಸಂದೇಶವಾಗಿದೆ; ಮತ್ತು ಅವನು ಕೈಸರಿಯಾ ಫಿಲಿಪ್ಪಿಯಲ್ಲಿ ನಿಂತಿರುವಾಗ, ಅವನು ಪಾನಿಯಂನಲ್ಲಿ ನಿಂತಿದ್ದಾನೆ—ಅದೇ ಹದಿನಾರನೇ ವಚನದ ಭಾನುವಾರದ ಕಾನೂನಿಗೆ ದಾರಿ ಮಾಡುವ ಯುದ್ಧವಾಗಿದೆ. ಪೇತ್ರನ ಮುನ್ಸೂಚನೆಯ ನೆರವೇರಿಕೆಯು ಮಧ್ಯರಾತ್ರಿಯ ಕೂಗಿನ ಘೋಷಣೆಯ ಆರಂಭವನ್ನು ಗುರುತಿಸುತ್ತದೆ; ಆಗ ಇಸ್ಲಾಂ ಬಿಡುಗಡೆಯಾಗುತ್ತದೆ; ಮತ್ತು ಅದು, line upon line, ಪಾನಿಯಂನ ಯುದ್ಧವು ಆಗಮಿಸುವಾಗಲೂ ಅಷ್ಟೇ ಆಗಿರುತ್ತದೆ.</w:t>
      </w:r>
    </w:p>
    <w:p>
      <w:pPr>
        <w:pStyle w:val="ArticleHeading"/>
        <w:jc w:val="left"/>
      </w:pPr>
      <w:r>
        <w:rPr>
          <w:rFonts w:ascii="Nirmala UI" w:hAnsi="Nirmala UI" w:eastAsia="Nirmala UI" w:cs="Nirmala UI"/>
        </w:rPr>
        <w:t>ದಾನಿಯೇಲನ ಹತ್ತನೇ ಅಧ್ಯಾಯದ ದರ್ಶನ</w:t>
      </w:r>
    </w:p>
    <w:p>
      <w:pPr>
        <w:pStyle w:val="ArticleBody"/>
        <w:jc w:val="left"/>
      </w:pPr>
      <w:r>
        <w:rPr>
          <w:rFonts w:ascii="Nirmala UI" w:hAnsi="Nirmala UI" w:eastAsia="Nirmala UI" w:cs="Nirmala UI"/>
        </w:rPr>
        <w:t>ತುತ್ತೂರಿಗಳ ಹಬ್ಬವು ಏಳನೆಯ ತುತ್ತೂರಿಯನ್ನು ಪ್ರತಿನಿಧಿಸುತ್ತದೆ; ಅದೇ ಮೂರನೆಯ ಅಯ್ಯೋ, ಅಂದರೆ ಇಸ್ಲಾಂ. ತುತ್ತೂರಿಯು ಒಂದು ಎಚ್ಚರಿಕೆಯ ಸಂದೇಶವಾಗಿದ್ದು, ಪರಿಶುದ್ಧ ಸಭೆಗೆ ಕರೆಯುವ ಧ್ವನಿಯೂ ಆಗಿದೆ. ಹಾಗೆಯೇ, ಅದು ಎರಡನೆಯ ಮಂದಿರದ ಪರೀಕ್ಷೆಯ ಮೂವತ್ತು ದಿನಗಳು ಸಮಾಪ್ತಿಗೊಳ್ಳುವಾಗ ಆರಂಭವಾಗುವ ಲಿಟ್ಮಸ್ ಪರೀಕ್ಷೆಯೂ ಆಗಿದೆ. ಪ್ರತಿಕ್ರಿಸ್ತನ ಮೊದಲ ಮೂಲಾಧಾರವಾದ ಬಾಹ್ಯ ಪರೀಕ್ಷಾ ದರ್ಶನವು 2024ರ ವಸಂತಕಾಲದಲ್ಲಿ ಬಂದಿತು, ಮತ್ತು ದಾನಿಯೇಲ 10ರಲ್ಲಿ ಪ್ರತಿನಿಧಿಸಲ್ಪಟ್ಟಿರುವ ಕ್ರಿಸ್ತನ ಎರಡನೆಯ ಆಂತರಿಕ ಪರೀಕ್ಷಾ ದರ್ಶನವು 2026ರಲ್ಲಿ ಬಂದಿತು.</w:t>
      </w:r>
    </w:p>
    <w:p>
      <w:pPr>
        <w:pStyle w:val="ArticleScripture"/>
        <w:jc w:val="left"/>
      </w:pPr>
      <w:r>
        <w:rPr>
          <w:rFonts w:ascii="Nirmala UI" w:hAnsi="Nirmala UI" w:eastAsia="Nirmala UI" w:cs="Nirmala UI"/>
        </w:rPr>
        <w:t>ಆಮೇಲೆ ನಾನು ನನ್ನ ಕಣ್ಣುಗಳನ್ನು ಮೇಲಕ್ಕೆತ್ತಿ ನೋಡಿದೆನು; ಆಗ ಇಗೋ, ನಾರುಬಟ್ಟೆಯನ್ನು ಧರಿಸಿಕೊಂಡಿದ್ದ ಒಬ್ಬ ಮನುಷ್ಯನು ಕಾಣಿಸಿಕೊಂಡನು; ಅವನ ಕಟಿಯು ಊಫಾಝಿನ ಶುದ್ಧ ಬಂಗಾರದಿಂದ ಕಟ್ಟಲ್ಪಟ್ಟಿತ್ತು. ಅವನ ದೇಹವು ಬೆರಿಲ್ ರತ್ನದಂತಿತ್ತು, ಅವನ ಮುಖವು ಮಿಂಚಿನ ಪ್ರಭೆಯಂತಿತ್ತು, ಅವನ ಕಣ್ಣುಗಳು ಅಗ್ನಿದೀಪಗಳಂತಿದ್ದವು, ಅವನ ಭುಜಗಳೂ ಅವನ ಪಾದಗಳೂ ಮಿನುಗಿಸಿ ಹೊಳೆಯುವ ತಾಮ್ರದ ವರ್ಣದಂತಿದ್ದವು, ಮತ್ತು ಅವನ ಮಾತುಗಳ ಧ್ವನಿಯು ಬಹುಜನರ ಧ್ವನಿಯಂತಿತ್ತು.</w:t>
      </w:r>
    </w:p>
    <w:p>
      <w:pPr>
        <w:pStyle w:val="ArticleScripture"/>
        <w:jc w:val="left"/>
      </w:pPr>
      <w:r>
        <w:rPr>
          <w:rFonts w:ascii="Nirmala UI" w:hAnsi="Nirmala UI" w:eastAsia="Nirmala UI" w:cs="Nirmala UI"/>
        </w:rPr>
        <w:t>ನಾನು ದಾನಿಯೇಲನು ಮಾತ್ರ ಆ ದರ್ಶನವನ್ನು ಕಂಡೆನು; ನನ್ನೊಂದಿಗಿದ್ದ ಪುರುಷರು ಆ ದರ್ಶನವನ್ನು ಕಾಣಲಿಲ್ಲ; ಆದರೆ ಮಹಾ ಕಂಪನವು ಅವರ ಮೇಲೆ ಬಿದ್ದದರಿಂದ ಅವರು ತಮ್ಮನ್ನು ಮರೆಮಾಡಿಕೊಳ್ಳಲು ಓಡಿಹೋದರು.</w:t>
      </w:r>
    </w:p>
    <w:p>
      <w:pPr>
        <w:pStyle w:val="ArticleScripture"/>
        <w:jc w:val="left"/>
      </w:pPr>
      <w:r>
        <w:rPr>
          <w:rFonts w:ascii="Nirmala UI" w:hAnsi="Nirmala UI" w:eastAsia="Nirmala UI" w:cs="Nirmala UI"/>
        </w:rPr>
        <w:t>ಆದಕಾರಣ ನಾನು ಒಬ್ಬನೇ ಉಳಿದಿದ್ದೆನು, ಮತ್ತು ಈ ಮಹಾ ದರ್ಶನವನ್ನು ಕಂಡೆನು; ನನ್ನೊಳಗೆ ಯಾವ ಬಲವೂ ಉಳಿಯಲಿಲ್ಲ; ಯಾಕಂದರೆ ನನ್ನ ಸೌಂದರ್ಯವು ನನ್ನೊಳಗೆ ವಿಕೃತಿಯಾಗಿ ಮಾರ್ಪಟ್ಟಿತು, ಮತ್ತು ನಾನು ಯಾವ ಬಲವನ್ನೂ ಉಳಿಸಿಕೊಳ್ಳಲಿಲ್ಲ.</w:t>
      </w:r>
    </w:p>
    <w:p>
      <w:pPr>
        <w:pStyle w:val="ArticleScripture"/>
        <w:jc w:val="left"/>
      </w:pPr>
      <w:r>
        <w:rPr>
          <w:rFonts w:ascii="Nirmala UI" w:hAnsi="Nirmala UI" w:eastAsia="Nirmala UI" w:cs="Nirmala UI"/>
        </w:rPr>
        <w:t>ಆದರೂ ನಾನು ಅವನ ಮಾತುಗಳ ಧ್ವನಿಯನ್ನು ಕೇಳಿದೆನು; ಮತ್ತು ಅವನ ಮಾತುಗಳ ಧ್ವನಿಯನ್ನು ಕೇಳಿದಾಗ, ನಾನು ಮುಖಭೂಮಿಗೆ ಬಿದ್ದು ಗಾಢ ನಿದ್ರೆಯಲ್ಲಿ ಇದ್ದೆನು.</w:t>
      </w:r>
    </w:p>
    <w:p>
      <w:pPr>
        <w:pStyle w:val="ArticleScripture"/>
        <w:jc w:val="left"/>
      </w:pPr>
      <w:r>
        <w:rPr>
          <w:rFonts w:ascii="Nirmala UI" w:hAnsi="Nirmala UI" w:eastAsia="Nirmala UI" w:cs="Nirmala UI"/>
        </w:rPr>
        <w:t>ಆಗ ಇಗೋ, ಒಂದು ಕೈ ನನ್ನನ್ನು ಸ್ಪರ್ಶಿಸಿತು; ಅದು ನನ್ನನ್ನು ನನ್ನ ಮೊಣಕಾಲುಗಳ ಮೇಲೂ ನನ್ನ ಕೈಗಳ ಕರಗಳ ಮೇಲೂ ನೆಟ್ಟಿತು. ಅವನು ನನಗೆ ಹೇಳಿದನು: ಓ ದಾನಿಯೇಲನೇ, ಅತ್ಯಂತ ಪ್ರಿಯನಾದ ಮನುಷ್ಯನೇ, ನಾನು ನಿನಗೆ ಹೇಳುವ ಮಾತುಗಳನ್ನು ಗ್ರಹಿಸು, ನೇರವಾಗಿ ನಿಲ್ಲು; ಏಕೆಂದರೆ ಈಗ ನಾನು ನಿನ್ನ ಬಳಿಗೆ ಕಳುಹಿಸಲ್ಪಟ್ಟಿದ್ದೇನೆ. ಅವನು ಈ ಮಾತನ್ನು ನನಗೆ ಹೇಳಿದಾಗ, ನಾನು ನಡುಗುತ್ತಾ ನಿಂತೆನು. ಆಗ ಅವನು ನನಗೆ ಹೇಳಿದನು: ದಾನಿಯೇಲನೇ, ಭಯಪಡಬೇಡ; ಏಕೆಂದರೆ ನೀನು ಗ್ರಹಿಸಿಕೊಳ್ಳಬೇಕೆಂದು ನಿನ್ನ ಹೃದಯವನ್ನು ನಿಯೋಜಿಸಿಕೊಂಡ ಮೊದಲ ದಿನದಿಂದಲೂ, ಮತ್ತು ನಿನ್ನ ದೇವರ ಸನ್ನಿಧಿಯಲ್ಲಿ ನಿನ್ನನ್ನು ತಗ್ಗಿಸಿಕೊಂಡ ದಿನದಿಂದಲೂ, ನಿನ್ನ ಮಾತುಗಳು ಕೇಳಲ್ಪಟ್ಟವು; ಮತ್ತು ನಿನ್ನ ಮಾತುಗಳ ನಿಮಿತ್ತ ನಾನು ಬಂದಿದ್ದೇನೆ. ಆದರೆ ಪಾರಸ್ಯ ರಾಜ್ಯದ ಅಧಿಪತಿಯು ಇಪ್ಪತ್ತೊಂದು ದಿನಗಳವರೆಗೆ ನನಗೆ ವಿರೋಧವಾಗಿ ನಿಂತನು; ಆದರೆ ಇಗೋ, ಮುಖ್ಯ ಅಧಿಪತಿಗಳಲ್ಲಿ ಒಬ್ಬನಾದ ಮೀಕಾಯೇಲನು ನನಗೆ ಸಹಾಯಮಾಡಲು ಬಂದನು; ಮತ್ತು ನಾನು ಅಲ್ಲಿ ಪಾರಸ್ಯದ ರಾಜರ ಬಳಿಯಲ್ಲಿ ಉಳಿದೆನು. ಈಗ ಮುಂದಿನ ದಿನಗಳಲ್ಲಿ ನಿನ್ನ ಜನರಿಗೆ ಸಂಭವಿಸಲಿರುವುದನ್ನು ನಿನಗೆ ಗ್ರಹಿಸಿಸುವದಕ್ಕಾಗಿ ನಾನು ಬಂದಿದ್ದೇನೆ; ಏಕೆಂದರೆ ದರ್ಶನವು ಇನ್ನೂ ಅನೇಕ ದಿನಗಳಿಗೆ ಸಂಬಂಧಿಸಿದೆ. ಅವನು ಇಂಥ ಮಾತುಗಳನ್ನು ನನಗೆ ಹೇಳಿದಾಗ, ನಾನು ನನ್ನ ಮುಖವನ್ನು ಭೂಮಿಯ ಕಡೆಗೆ ತಗ್ಗಿಸಿಕೊಂಡೆನು, ಮತ್ತು ನಾನು ಮೂಕನಾದೆನು.</w:t>
      </w:r>
    </w:p>
    <w:p>
      <w:pPr>
        <w:pStyle w:val="ArticleScripture"/>
        <w:jc w:val="left"/>
      </w:pPr>
      <w:r>
        <w:rPr>
          <w:rFonts w:ascii="Nirmala UI" w:hAnsi="Nirmala UI" w:eastAsia="Nirmala UI" w:cs="Nirmala UI"/>
        </w:rPr>
        <w:t>ಆಗ ಇಗೋ, ಮನುಷ್ಯಪುತ್ರರ ರೂಪದಂತಿರುವ ಒಬ್ಬನು ನನ್ನ ತುಟಿಗಳನ್ನು ಮುಟ್ಟಿದನು; ಆಗ ನಾನು ನನ್ನ ಬಾಯಿಯನ್ನು ತೆರೆದು ಮಾತನಾಡಿ, ನನ್ನ ಮುಂದೆ ನಿಂತಿದ್ದವನಿಗೆ ಹೇಳಿದೆನು: ನನ್ನ ಪ್ರಭುವೇ, ಈ ದರ್ಶನದಿಂದ ನನ್ನ ವೇದನೆಗಳು ನನ್ನ ಮೇಲೆ ಬಂದಿವೆ, ಮತ್ತು ನನಗೆ ಯಾವ ಬಲವೂ ಉಳಿದಿಲ್ಲ. ಏಕೆಂದರೆ ಈ ನನ್ನ ಪ್ರಭುವಿನ ದಾಸನು ಈ ನನ್ನ ಪ್ರಭುವಿನೊಂದಿಗೆ ಹೇಗೆ ಮಾತನಾಡಬಲ್ಲನು? ಏಕೆಂದರೆ ನನ್ನ ವಿಷಯದಲ್ಲಿ, ತಕ್ಷಣವೇ ನನ್ನಲ್ಲಿ ಯಾವ ಬಲವೂ ಉಳಿದಿಲ್ಲ, ನನ್ನೊಳಗೆ ಉಸಿರೂ ಉಳಿದಿಲ್ಲ.</w:t>
      </w:r>
    </w:p>
    <w:p>
      <w:pPr>
        <w:pStyle w:val="ArticleScripture"/>
        <w:jc w:val="left"/>
      </w:pPr>
      <w:r>
        <w:rPr>
          <w:rFonts w:ascii="Nirmala UI" w:hAnsi="Nirmala UI" w:eastAsia="Nirmala UI" w:cs="Nirmala UI"/>
        </w:rPr>
        <w:t>ಆಗ ಮನುಷ್ಯನ ರೂಪದಂತಿದ್ದ ಒಬ್ಬನು ಮತ್ತೆ ಬಂದು ನನ್ನನ್ನು ಸ್ಪರ್ಶಿಸಿ, ನನ್ನನ್ನು ಬಲಪಡಿಸಿದನು; ಮತ್ತು ಅವನು ಹೇಳಿದನು: ಬಹಳ ಪ್ರಿಯನಾದ ಮಾನವನೇ, ಭಯಪಡಬೇಡ; ನಿನಗೆ ಸಮಾಧಾನವಾಗಲಿ; ಬಲವಾಗಿರು, ಹೌದು, ಬಲವಾಗಿರು. ಅವನು ನನ್ನೊಡನೆ ಮಾತನಾಡಿದಾಗ ನಾನು ಬಲವಂತನಾದೆನು; ಆಗ ನಾನು ಹೇಳಿದೆನು: ನನ್ನ ಪ್ರಭುವು ಮಾತನಾಡಲಿ; ಯಾಕಂದರೆ ನೀನು ನನ್ನನ್ನು ಬಲಪಡಿಸಿದ್ದೀ. ದಾನಿಯೇಲ 10:5–19.</w:t>
      </w:r>
    </w:p>
    <w:p>
      <w:pPr>
        <w:pStyle w:val="ArticleBody"/>
        <w:jc w:val="left"/>
      </w:pPr>
      <w:r>
        <w:rPr>
          <w:rFonts w:ascii="Nirmala UI" w:hAnsi="Nirmala UI" w:eastAsia="Nirmala UI" w:cs="Nirmala UI"/>
        </w:rPr>
        <w:t>ಅಂತ್ಯದ ದಿನಗಳಲ್ಲಿ ದಾನಿಯೇಲನು ಇಪ್ಪತ್ತೆರಡನೇ ದಿನದಲ್ಲಿ ಪರಲೋಕದ ಮಹಾಯಾಜಕನ ದರ್ಶನವನ್ನು ನೋಡುತ್ತಾನೆ. ರೋಮವು ಆ ದರ್ಶನವನ್ನು ಸ್ಥಾಪಿಸುವ ದರ್ಶನವು 2024ರ ಮೂಲಭೂತ ಹಾಗೂ ಅಲ್ಫಾ ಪರೀಕ್ಷೆಯಾಗಿತ್ತು, ಮತ್ತು ಕ್ರಿಸ್ತನ ದರ್ಶನವು ದೇವಾಲಯದ ಪರೀಕ್ಷೆಯಾಗಿದೆ. ಅದು ದಾನಿಯೇಲನಿಂದ ಓಡಿ ಅಡಗಿಕೊಳ್ಳುವ ವರ್ಗದವರ ಪ್ರತ್ಯೇಕತೆಯನ್ನು ಉಂಟುಮಾಡುತ್ತದೆ. ಆ ವರ್ಗವು ಸುಳ್ಳುಗಳ ಮತ್ತು ಅಸತ್ಯಗಳ ಕೆಳಗೆ ಅಡಗಿಕೊಳ್ಳುತ್ತದೆ; ಮತ್ತು ಇದೇ ಕಾರಣದಿಂದ ಅವರಿಗೆ ಬಲವಾದ ಮಿಥ್ಯಾಭ್ರಮೆ ದೊರೆಯುತ್ತದೆ.</w:t>
      </w:r>
    </w:p>
    <w:p>
      <w:pPr>
        <w:pStyle w:val="ArticleBody"/>
        <w:jc w:val="left"/>
      </w:pPr>
      <w:r>
        <w:rPr>
          <w:rFonts w:ascii="Nirmala UI" w:hAnsi="Nirmala UI" w:eastAsia="Nirmala UI" w:cs="Nirmala UI"/>
        </w:rPr>
        <w:t>ಆನಂತರ ದಾನಿಯೇಲನನ್ನು ಮೂರుసಾರಿ ಸ್ಪರ್ಶಿಸಲಾಯಿತು; ಮೊದಲನೆಯದು ಗಬ್ರಿಯೇಲನಿಂದ, ನಂತರ ಕ್ರಿಸ್ತನಿಂದ, ಮತ್ತು ಮೂರನೆಯ ಬಾರಿ ಮತ್ತೆ ಗಬ್ರಿಯೇಲನಿಂದ. ಅತ್ಯಂತ ಪರಿಶುದ್ಧ ಸ್ಥಳದಲ್ಲಿ, ದಾನಿಯೇಲನನ್ನು ಮೂರుసಾರಿ ಸ್ಪರ್ಶಿಸಲ್ಪಡುವಾಗ, ಅದು ಬಲಪಡುವಿಕೆಯನ್ನು ಚಿತ್ರಿಸುತ್ತದೆ; ಯಾಕಂದರೆ ಅವನು ದರ್ಶನವನ್ನು ಕಂಡಾಗ ಅವನಿಗೆ ಬಲವೇ ಇರಲಿಲ್ಲ, ಆದರೆ ಮೂರನೆಯ ಸ್ಪರ್ಶದ ವೇಳೆಗೆ ಅವನು ಅಂತಿಮವಾಗಿ ಬಲಪಡುವನು. ಅಂತ್ಯದ ದಿನಗಳಲ್ಲಿ ದೇವಜನರಿಗೆ ಏನು ಸಂಭವಿಸಬೇಕೋ ಅದನ್ನು ಗ್ರಹಿಸುವಂತೆ ಅವನು ಬಲಪಡಿಸಲ್ಪಡುವನು. ಅಂತ್ಯದ ದಿನಗಳಲ್ಲಿ ದೇವಜನರಿಗೆ ಸಂಭವಿಸುವುದರ ಕುರಿತ ಪ್ರವಾದನಾತ್ಮಕ ಸಂದೇಶವೇ ಹತ್ತು ಕನ್ಯೆಯರ ಉಪಮೆಯೊಳಗೆ ಪ್ರತಿನಿಧಿಸಲ್ಪಟ್ಟಿರುವ ಸಂದೇಶವಾಗಿದೆ.</w:t>
      </w:r>
    </w:p>
    <w:p>
      <w:pPr>
        <w:pStyle w:val="ArticleBody"/>
        <w:jc w:val="left"/>
      </w:pPr>
      <w:r>
        <w:rPr>
          <w:rFonts w:ascii="Nirmala UI" w:hAnsi="Nirmala UI" w:eastAsia="Nirmala UI" w:cs="Nirmala UI"/>
        </w:rPr>
        <w:t>ದಾನಿಯೇಲನು ಆರಂಭದಲ್ಲೇ ಬಲಹೀನನಾಗಿದ್ದನು, ಯಾಕಂದರೆ ಕ್ರಿಸ್ತನ ದರ್ಪಣದರ್ಶನವು ಅವನಲ್ಲಿದ್ದ ಬಲವನ್ನೆಲ್ಲ ಕಳೆಗಟ್ಟಿಸಿತ್ತು; ಆದರೆ ಮೂರು ಸ್ಪರ್ಶಗಳ ಅಂತ್ಯದ ವೇಳೆಗೆ ಅವನು ಬಲಪಡಿಸಲ್ಪಟ್ಟನು, ಮತ್ತು “ಧೈರ್ಯವಾಗಿರು, ಹೌದು, ಧೈರ್ಯವಾಗಿರು” ಎಂಬ ಆಜ್ಞೆಯು ದ್ವಿರುಕ್ತಿಯಾಗಿದ್ದು, ಅದು ಎರಡನೆಯ ದೂತನನ್ನು ಅಥವಾ ಎರಡನೆಯ ಪರೀಕ್ಷೆಯನ್ನು ಸೂಚಿಸುತ್ತದೆ. ಎರಡನೆಯ ಪರೀಕ್ಷೆಯು ದೇವಾಲಯದ ಪರೀಕ್ಷೆಯಾಗಿದ್ದು, ಎಕ್ಸೆಟರ್ ಶಿಬಿರಸಭೆಯು ಮುಗಿದಾಗ ಮಧ್ಯರಾತ್ರಿಯ ಕೂಗಿನ ಸಂದೇಶವನ್ನು ಘೋಷಿಸಲು ದೇವರ ಜನರು ಬಲಪಡಿಸಲ್ಪಡುವ ಸ್ಥಳವಾಗಿದೆ. ಆ ಪರೀಕ್ಷೆಯೇ ದೇವಾಲಯದ ಪರೀಕ್ಷೆ; ಅಲ್ಲಿ ಅಸ್ತಿವಾರವೂ ಮೂಲೆಗಲ್ಲೂ ಆಗಿದ್ದ ಶಿಖರಕಲ್ಲು ದೇವಾಲಯದ ಅದ್ಭುತ ಶಿಖರಕಲ್ಲಾಗಿ ಪರಿಣಮಿಸಿ, ಅದರ ಪೂರ್ಣತೆಯನ್ನು ಗುರುತಿಸುತ್ತದೆ. ದಾನಿಯೇಲನು ಇಪ್ಪತ್ತೆರಡನೆಯ ದಿನದಲ್ಲಿ, ನಂಬಿಕೆಯಿಂದ ಅತಿ ಪರಿಶುದ್ಧ ಸ್ಥಳಕ್ಕೆ ಪ್ರವೇಶಿಸುವಾಗ ಬಲಪಡಿಸಲ್ಪಡುತ್ತಾನೆ. ಅವನು ಹೀಗೆ ಮಾಡುವಾಗ ಗಬ್ರಿಯೇಲನು ಅವನನ್ನು ಸ್ಪರ್ಶಿಸುತ್ತಾನೆ, ನಂತರ ಕ್ರಿಸ್ತನು ಅವನನ್ನು ಸ್ಪರ್ಶಿಸುತ್ತಾನೆ, ಮತ್ತು ಬಳಿಕ ಗಬ್ರಿಯೇಲನು ಮತ್ತೆ ಅವನನ್ನು ಸ್ಪರ್ಶಿಸುತ್ತಾನೆ. ಆದಕಾರಣ ದಾನಿಯೇಲನು ಅತಿ ಪರಿಶುದ್ಧ ಸ್ಥಳದಲ್ಲಿ ಸಂದೇಶವನ್ನು ಘೋಷಿಸಲು ಬಲಪಡಿಸಲ್ಪಡುತ್ತಾನೆ; ಅಲ್ಲಿ ಅವನು ಇಬ್ಬರು ದೂತರ ಮಧ್ಯದಲ್ಲಿ ಕ್ರಿಸ್ತನನ್ನು ಕಾಣುತ್ತಾನೆ, ಮತ್ತು ಅತಿ ಪರಿಶುದ್ಧ ಸ್ಥಳದಲ್ಲಿ ಕ್ರಿಸ್ತನು ಮಧ್ಯದಲ್ಲಿ ಇರುವ ಸ್ಥಳವು ಕರುಣಾಸನವಾಗಿದ್ದು, ಅದರ ಮೇಲೆ ತನ್ನ ಸಿಂಹಾಸನದಲ್ಲಿ ಆಸೀನನಾಗಿರುವ ಕ್ರಿಸ್ತನ ಶೆಕೀನ ಮಹಿಮೆಯ ಬೆಳಕಿನಿಂದ ಪ್ರಕಾಶಿತವಾಗಿರುವ ಒಡಂಬಡಿಕೆಯ ಪೆಟ್ಟಿಗೆಯ ಕಡೆಗೆ ಎರಡು ಆವರಕ ಕೆರೂಬರು ದೃಷ್ಟಿಹಾಕಿರುತ್ತಾರೆ. ದಾನಿಯೇಲ ಹತ್ತನೆಯ ದರ್ಶನವು ಪ್ರವಾದ್ಯಾತ್ಮಕವಾಗಿ ಈ ರೀತಿಯಾಗಿ ರಚನೆಯಾಗಿದೆ: ದಾನಿಯೇಲನು ಕರುಣಾಸನದ ಸಿಂಹಾಸನದ ಮೇಲಿರುವ ಶೆಕೀನ ಮಹಿಮೆಯಾಗಿ ಕ್ರಿಸ್ತನ ಮಹಿಮೆಯನ್ನು ನೋಡುವಾಗ, ಆ ಎರಡು ಆವರಕ ಕೆರೂಬರು ಒಡಂಬಡಿಕೆಯ ಪೆಟ್ಟಿಗೆಯೊಳಗೆ ದೃಷ್ಟಿಗಾಯಿಸುತ್ತಿರುತ್ತಾರೆ!</w:t>
      </w:r>
    </w:p>
    <w:p>
      <w:pPr>
        <w:pStyle w:val="ArticleBody"/>
        <w:jc w:val="left"/>
      </w:pPr>
      <w:r>
        <w:rPr>
          <w:rFonts w:ascii="Nirmala UI" w:hAnsi="Nirmala UI" w:eastAsia="Nirmala UI" w:cs="Nirmala UI"/>
        </w:rPr>
        <w:t>ಕಹಳೆಗಳ ಹಬ್ಬದ ಮೊದಲು ಏಲೀಯನು ಮಳೆಯ ಕುರಿತ ತನ್ನ ಸಂದೇಶವೇ ಕರ್ತನಿಂದ ಬಂದ ಏಕೈಕ ಮಳೆಯ ಸಂದೇಶವೆಂದು ದಾವೆ ಮಾಡುತ್ತಾನೆ; ಮತ್ತು ದೂತನಾದವನು ಯಾರು ಅಥವಾ ಯಾರು ಅಲ್ಲ, ಹಾಗೆಯೇ ಸಂದೇಶವು ಯಾವುದು ಅಥವಾ ಯಾವುದು ಅಲ್ಲ ಎಂಬುದನ್ನು ಸಾಬೀತುಪಡಿಸುವ ಒಂದು ಪ್ರದರ್ಶನದೊಂದಿಗೆ ತನ್ನ ಸಮಾಪ್ತಿಗೆ ತಲುಪುವಂತಹ ಒಂದು ಮುನ್ಸೂಚನೆಯನ್ನು ಅವನು ಮುಂದಿರುತ್ತಾನೆ. ಕರ್ಮೇಲಿಗಿಂತ ಮುಂಚಿನ ಮೂರು ಮತ್ತು ಅರ್ಧ ವರ್ಷಗಳ ಕಾಲ ಅರಸನಾದ ಆಹಾಬನು ಏಲೀಯನನ್ನು ಹುಡುಕುತ್ತಿದ್ದನು; ಏಕೆಂದರೆ ಕರ್ಮೇಲಿಗಿಂತ ಮುಂಚೆ ಒಂದು ವಿವಾದದ ಅವಧಿಯಿದೆ. ಕರ್ಮೇಲ ಪರ್ವತವು ಕೇವಲ ಸ್ವಭಾವವು ಪ್ರಕಟವಾಗುವ ಲಿಟ್ಮಸ್ ಪರೀಕ್ಷೆಯಾಗಿದೆ. ಮಿಲ್ಲರೈಟ್ ಇತಿಹಾಸದಲ್ಲಿಯೂ ಇದೇ ಅವಧಿಯು ಇದೇ ಸಾಕ್ಷಿಯನ್ನು ಒಳಗೊಂಡಿತ್ತು; ಅಂದರೆ, ಸಂದೇಶವನ್ನು ದ್ವೇಷಿಸಿದವರು ವಿಶ್ವಾಸಿಗಳನ್ನು ಸಭೆಗಳಿಂದ ಹೊರಗಿಟ್ಟಾಗ, ಅದರ ಬಳಿಕ ವಿಶ್ವಾಸಿಗಳು ಕಡೆಗಣಿಸಲ್ಪಡುತ್ತಿದ್ದ ಪತನಗೊಂಡ ಹಿಂದಿನ ಒಡಂಬಡಿಕೆಯ ಜನರೊಳಗಿಂದ ಜನರನ್ನು ಹೊರಗೆ ಕರೆಯುವ ಒಂದು ಸಂದೇಶವನ್ನು ಎತ್ತಿದರು.</w:t>
      </w:r>
    </w:p>
    <w:p>
      <w:pPr>
        <w:pStyle w:val="ArticleBody"/>
        <w:jc w:val="left"/>
      </w:pPr>
      <w:r>
        <w:rPr>
          <w:rFonts w:ascii="Nirmala UI" w:hAnsi="Nirmala UI" w:eastAsia="Nirmala UI" w:cs="Nirmala UI"/>
        </w:rPr>
        <w:t>ಪೇತ್ರನು ಪೆಂಟೆಕೋಸ್ತಿನ ಭಾನುವಾರ-ಕಾನೂನು ಘೋಷಣೆಯಲ್ಲಿ ಯೋವೇಲನ ಸಂದೇಶವನ್ನು ಪ್ರಕಟಿಸುತ್ತಿದ್ದಾನೆ; ಇದರರ್ಥ, ಎಕ್ಸೆಟರ್ ಶಿಬಿರಸಭೆಯ ಅಂತ್ಯದಲ್ಲಿ ಮಧ್ಯರಾತ್ರಿ ಕೂಗಿನ ಅವಧಿ ಆರಂಭವಾಗುವಾಗಲೂ ಪೇತ್ರನು ಅದೇ ಸಂದೇಶವನ್ನು ಪ್ರಕಟಿಸುತ್ತಿದ್ದಾನೆ ಎಂಬುದಾಗಿದೆ; ಆ ಎಕ್ಸೆಟರ್ ಶಿಬಿರಸಭೆಯ ಆರಂಭವು ಪೇತ್ರನ ಭವಿಷ್ಯವಾಣಿಯು ಸ್ನೋ ಮತ್ತು ಲಿಚ್ ಅವರ ಸಂದೇಶಗಳಂತೆ ತಿದ್ದಲ್ಪಟ್ಟಾಗ ಸಂಭವಿಸಿತು. ಒಂದು ವಿವಾದವು ಯಾವಾಗಲೂ ಆ ಭವಿಷ್ಯವಾಣಿಯ ನೆರವೇರಿಕೆಯ ಮುನ್ನವೇ ಉಂಟಾಗುತ್ತದೆ. ಆದಕಾರಣ, ಆ ವಿವಾದವು ಭವಿಷ್ಯವಾಣಿಯ ನೆರವೇರಿಕೆಯ ಮುನ್ನವೇ ಆರಂಭವಾಗುತ್ತದೆ.</w:t>
      </w:r>
    </w:p>
    <w:p>
      <w:pPr>
        <w:pStyle w:val="ArticleBody"/>
        <w:jc w:val="left"/>
      </w:pPr>
      <w:r>
        <w:rPr>
          <w:rFonts w:ascii="Nirmala UI" w:hAnsi="Nirmala UI" w:eastAsia="Nirmala UI" w:cs="Nirmala UI"/>
        </w:rPr>
        <w:t>ಅಹಾಬ್, ಯೆಜೆಬೆಲ್ ಮತ್ತು ಅವಳ ಪ್ರವಾದಿಗಳಿಗೆ, ಹಾಗೂ ಕ್ರಿಸ್ತನ ಕಾಲದ ಕುತರ್ಕಿಗಳಾದ ಯೆಹೂದ್ಯರಿಗೆ, ಮತ್ತು ಮಿಲ್ಲರೈಟ್ ಇತಿಹಾಸದಲ್ಲಿನ ಪತನಗೊಂಡ ಪ್ರೊಟೆಸ್ಟಾಂಟ್‌ಗಳಿಗೆ ಆತಂಕವನ್ನು ಉಂಟುಮಾಡುವ ಸಂದೇಶವನ್ನು ಪೇತ್ರನು ಯೋವೇಲನ ಪುಸ್ತಕವೆಂದು ಗುರುತಿಸುತ್ತಾನೆ. ಕತ್ತೆಯನ್ನು ಬಿಚ್ಚುವುದರಿಂದ ಗುರುತಿಸಲ್ಪಡುವ ಮೂರನೇ ಲಿಟ್ಮಸ್ ಪರೀಕ್ಷೆಗೆ ಮುನ್ನ, ಪೇತ್ರನ ಸಂದೇಶವನ್ನು ಲಾವೋದಿಕೇಯ ಅಧ್ವೆಂಟಿಸಂ ದಾಳಿ ಮಾಡುತ್ತದೆ; ಆಗ ಪೇತ್ರನು ಆ ವಿರೋಧಕ್ಕೆ ಪ್ರತಿಕ್ರಿಯೆವಾಗಿ, ಆ ದೂತರು ಕುಡಿದವರಲ್ಲ, ಅವರು ಯೋವೇಲನ ಮೂರು ಅಧ್ಯಾಯಗಳ ನೆರವೇರಿಕೆಯಷ್ಟೇ ಎಂದು ಗುರುತಿಸುತ್ತಾನೆ. ಯೋವೇಲನ ಮೂರು ಅಧ್ಯಾಯಗಳು ಲಾವೋದಿಕೇಯ ಅಧ್ವೆಂಟಿಸಂ ವಿರುದ್ಧದ ಕಟುವಾದ ಖಂಡನೆಯೊಂದಿಗೆ ಆರಂಭವಾಗುತ್ತವೆ. ಬಲವಾದ ಮದ್ಯದಿಂದ ಮತ್ತಾದವರ ಕಿವಿಗಳಿಗೆ ಈ ಸಂದೇಶ ತಲುಪಿದಾಗ, ಅವರು ಪ್ರತಿಕ್ರಿಯಿಸುವರು. ಆತನು ಯೆರೂಸಲೇಮಿಗೆ ತೆರಳುವ ಮಾರ್ಗದಲ್ಲಿ ಪರ್ವತದಿಂದ ಇಳಿಯುತ್ತಿದ್ದಾಗ ಅವರು ಕ್ರಿಸ್ತನನ್ನು ಎದುರಿಸಿದರು; ಮತ್ತು ಯೆರೂಸಲೇಮಿನಲ್ಲಿ ಅವರು ಆತನನ್ನು ಮತ್ತೆ ಎದುರಿಸಿದರು.</w:t>
      </w:r>
    </w:p>
    <w:p>
      <w:pPr>
        <w:pStyle w:val="ArticleBody"/>
        <w:jc w:val="left"/>
      </w:pPr>
      <w:r>
        <w:rPr>
          <w:rFonts w:ascii="Nirmala UI" w:hAnsi="Nirmala UI" w:eastAsia="Nirmala UI" w:cs="Nirmala UI"/>
        </w:rPr>
        <w:t>ಕತ್ತೆಯನ್ನು ಬಿಡಿಸಲಾಗಿದೆ; ಪ್ರವೇಶ ಆರಂಭವಾಗುತ್ತದೆ; ವಾದವಿವಾದಕ್ಕೆ ಇಳಿಯುವ ಯೆಹೂದ್ಯರು ಸಂದೇಶವನ್ನು ಮೌನಗೊಳಿಸಬೇಕೆಂದು ಬಯಸುತ್ತಾರೆ. ಯೇಸು ಮುಂದುವರಿದು, ನಂತರ ನಿಂತು, ಅಡ್ವೆಂಟಿಸಂನ ಪರಿಶೋಧನಾ ಕಾಲದ ಅಂತಿಮ ದಿನದ ಕುರಿತು ಅಳುತ್ತಾನೆ. ನಂತರ ಯೆರೂಸಲೇಮಿನಲ್ಲಿ, ಜನರು ತಮ್ಮ ಸಂದೇಶವನ್ನು ನಿಲ್ಲಿಸಬೇಕೆಂದು ಬಯಸುವ ಯೆಹೂದ್ಯರೊಂದಿಗೆ ಇನ್ನೊಂದು ಮುಖಾಮುಖಿ ಸಂಭವಿಸುತ್ತದೆ. ಆ ದಿನ ಸೂರ್ಯನು ಅಸ್ತಂಗತವಾದಾಗ, ಯೆಹೂದ್ಯ ಜನಾಂಗದ ಪರಿಶೋಧನಾ ಕಾಲವು ಮತ್ತೊಂದು ಹಂತವನ್ನು ತಲುಪಿತು. ಪ್ರತಿರೋಧದ ಪ್ರಗತಿ ಶಿಲುಬೆಯ ಮರಣದವರೆಗೂ ಮುಂದುವರಿಯುತ್ತದೆ; ಮತ್ತು ಅದು ನಿಜವಾದ ಅರ್ಥದಲ್ಲಿ ಲಾಜರನ ಪುನರುತ್ಥಾನದೊಂದಿಗೆ ಆರಂಭವಾಯಿತು; ಆ ಘಟನೆ ಎರಡನೆಯ ದೂತನ ಆಗಮನವನ್ನೂ ಹಾಗೂ ತಡವಾಗುವ ಕಾಲವನ್ನೂ ಗುರುತಿಸಿತು.</w:t>
      </w:r>
    </w:p>
    <w:p>
      <w:pPr>
        <w:pStyle w:val="ArticleScripture"/>
        <w:jc w:val="left"/>
      </w:pPr>
      <w:r>
        <w:rPr>
          <w:rFonts w:ascii="Nirmala UI" w:hAnsi="Nirmala UI" w:eastAsia="Nirmala UI" w:cs="Nirmala UI"/>
        </w:rPr>
        <w:t>“ಬೇಥಾನ್ಯವು ಯೆರೂಸಲೇಮಿಗೆ ಅಷ್ಟು ಸಮೀಪವಾಗಿದ್ದುದರಿಂದ, ಲಾಜರನನ್ನು ಜೀವಕ್ಕೆ ಎಬ್ಬಿಸಿದ ಸುದ್ದಿಯು ಬೇಗನೆ ನಗರಕ್ಕೆ ತಲುಪಿತು. ಅದ್ಭುತವನ್ನು ಕಣ್ಣಾರೆ ಕಂಡಿದ್ದ ಗೂಢಚಾರರ ಮೂಲಕ ಯೆಹೂದ್ಯ ಅಧಿಪತಿಗಳು ಶೀಘ್ರದಲ್ಲೇ ಆ ಸಂಗತಿಗಳನ್ನೆಲ್ಲ ತಿಳಿದುಕೊಂಡರು. ಏನು ಮಾಡಬೇಕೆಂಬುದನ್ನು ನಿರ್ಣಯಿಸಲು ಸನ್ಹೆದ್ರಿನ್ ಸಭೆಯನ್ನು ತಕ್ಷಣವೇ ಕರೆಯಲಾಯಿತು. ಕ್ರಿಸ್ತನು ಈಗ ಮರಣ ಮತ್ತು ಸಮಾಧಿಯ ಮೇಲಿರುವ ತನ್ನ ಅಧಿಪತ್ಯವನ್ನು ಸಂಪೂರ್ಣವಾಗಿ ಪ್ರಕಟಿಸಿದ್ದನು. ಆ ಮಹಾ ಅದ್ಭುತವು, ತಾನು ತನ್ನ ಮಗನನ್ನು ಮಾನವರ ರಕ್ಷಣೆಗೆ ಲೋಕಕ್ಕೆ ಕಳುಹಿಸಿದ್ದಾನೆಂಬುದಕ್ಕೆ ದೇವರು ಮನುಷ್ಯರಿಗೆ ನೀಡಿದ ಪರಮ ಸಾಕ್ಷಿಯಾಗಿತ್ತು. ಅದು, ವಿವೇಕ ಮತ್ತು ಪ್ರಕಾಶಿತ ಮನಸ್ಸಾಕ್ಷಿಯ ಅಧೀನದಲ್ಲಿದ್ದ ಪ್ರತಿಯೊಂದು ಮನಸ್ಸನ್ನೂ ಮನವೊಲಿಸಲು ಸಮರ್ಪಕವಾದ ದೈವಿಕ ಶಕ್ತಿಯ ಪ್ರದರ್ಶನವಾಗಿತ್ತು. ಲಾಜರನ ಪುನರುತ್ಥಾನವನ್ನು ಕಂಡ ಅನೇಕರನ್ನು ಯೇಸುವಿನ ಮೇಲೆ ನಂಬಿಕೆ ಇಡುವಂತೆ ನಡೆಸಿತು. ಆದರೆ ಆತನ ವಿರುದ್ಧ ಯಾಜಕರ ದ್ವೇಷವು ಇನ್ನಷ್ಟು ಉಗ್ರವಾಯಿತು. ಅವರು ಈಗಾಗಲೇ ಆತನ ದೈವತ್ವದ ಎಲ್ಲಾ ಕಿರಿಯ ಸಾಕ್ಷಿಗಳನ್ನು ತಿರಸ್ಕರಿಸಿದ್ದರು; ಈ ಹೊಸ ಅದ್ಭುತದಿಂದ ಅವರು ಇನ್ನಷ್ಟು ಕೋಪಗೊಂಡರು ಮಾತ್ರ. ಸತ್ತವನನ್ನು ಹೊತ್ತಾರೆಯ ಬೆಳಕಿನಲ್ಲೇ, ಸಾಕ್ಷಿಗಳ ಸಮೂಹದ ಸಮ್ಮುಖದಲ್ಲಿ ಜೀವಕ್ಕೆ ಎಬ್ಬಿಸಲಾಯಿತು. ಇಂತಹ ಸಾಕ್ಷಿಯನ್ನು ಯಾವುದೇ ಕುಯುಕ್ತಿಯೂ ನಿರಾಕರಿಸಲು ಸಾಧ್ಯವಾಗಲಿಲ್ಲ. ಇದೇ ಕಾರಣದಿಂದ ಯಾಜಕರ ವೈರಾಗ್ಯವು ಇನ್ನಷ್ಟು ಘಾತಕವಾಯಿತು. ಕ್ರಿಸ್ತನ ಕಾರ್ಯಕ್ಕೆ ಅಂತ್ಯಮಾಡಬೇಕೆಂಬ ಅವರ ಸಂಕಲ್ಪವು ಹಳೆಯದಕ್ಕಿಂತಲೂ ದೃಢವಾಯಿತು.”</w:t>
      </w:r>
    </w:p>
    <w:p>
      <w:pPr>
        <w:pStyle w:val="ArticleScripture"/>
        <w:jc w:val="left"/>
      </w:pPr>
      <w:r>
        <w:rPr>
          <w:rFonts w:ascii="Nirmala UI" w:hAnsi="Nirmala UI" w:eastAsia="Nirmala UI" w:cs="Nirmala UI"/>
        </w:rPr>
        <w:t>“ಸದ್ದೂಕಾಯರು ಕ್ರಿಸ್ತನಿಗೆ ಅನುಕೂಲಕರರಾಗಿರದಿದ್ದರೂ, ಫರಿಸಾಯರಷ್ಟು ಅವರ ವಿರುದ್ಧ ದುಷ್ಟಭಾವದಿಂದ ತುಂಬಿರಲಿಲ್ಲ. ಅವರ ದ್ವೇಷವೂ ಅಷ್ಟೊಂದು ಕಹಿಯಾಗಿರಲಿಲ್ಲ. ಆದರೆ ಈಗ ಅವರು ಸಂಪೂರ್ಣವಾಗಿ ಭೀತಿಗೊಳಗಾದರು. ಅವರು ಮೃತರ ಪುನರುತ್ಥಾನವನ್ನು ನಂಬುತ್ತಿರಲಿಲ್ಲ. ತಥಾಕಥಿತ ವಿಜ್ಞಾನವನ್ನು ಮುಂದಿಟ್ಟು, ಸತ್ತ ದೇಹವನ್ನು ಮತ್ತೆ ಜೀವಕ್ಕೆ ತರುವುದು ಅಸಾಧ್ಯವೆಂದು ಅವರು ತರ್ಕಿಸಿದ್ದರು. ಆದರೆ ಕ್ರಿಸ್ತನ ಕೆಲವೇ ಮಾತುಗಳಿಂದ ಅವರ ಸಿದ್ಧಾಂತವು ಧ್ವಂಸಗೊಳಿಸಲ್ಪಟ್ಟಿತು. ಅವರು ಶಾಸ್ತ್ರಗಳ ವಿಷಯದಲ್ಲಿಯೂ ದೇವರ ಶಕ್ತಿಯ ವಿಷಯದಲ್ಲಿಯೂ ಅಜ್ಞಾನಿಗಳೆಂದು ತೋರಿಸಲ್ಪಟ್ಟರು. ಆ ಅದ್ಭುತದಿಂದ ಜನರ ಮೇಲೆ ಉಂಟಾದ ಪ್ರಭಾವವನ್ನು ದೂರಮಾಡುವ ಯಾವ ಸಾಧ್ಯತೆಯನ್ನೂ ಅವರು ಕಾಣಲಿಲ್ಲ. ಸಮಾಧಿಯಿಂದ ಅದರ ಸತ್ತವರನ್ನು ಕಸಿದುಕೊಳ್ಳುವಲ್ಲಿ ಜಯ ಹೊಂದಿದ್ದಾತನಿಂದ ಜನರನ್ನು ಹೇಗೆ ತಿರುಗಿಸಬಹುದಾಗಿತ್ತು? ಸುಳ್ಳು ವರದಿಗಳನ್ನು ಹರಡಲಾಯಿತು, ಆದರೆ ಆ ಅದ್ಭುತವನ್ನು ನಿರಾಕರಿಸಲಾಗಲಿಲ್ಲ; ಅದರ ಪರಿಣಾಮವನ್ನು ಹೇಗೆ ನಿಷ್ಪ್ರಭಾವಗೊಳಿಸಬೇಕು ಎಂಬುದನ್ನು ಅವರು ತಿಳಿಯಲಿಲ್ಲ. ಈ ತನಕ ಸದ್ದೂಕಾಯರು ಕ್ರಿಸ್ತನನ್ನು ಕೊಲ್ಲುವ ಯೋಚನೆಗೆ ಉತ್ತೇಜನ ನೀಡಿರಲಿಲ್ಲ. ಆದರೆ ಲಾಜರನ ಪುನರುತ್ಥಾನದ ನಂತರ, ಅವರ ವಿರುದ್ಧದ ಆತನ ನಿರ್ಭಯ ಖಂಡನೆಗಳನ್ನು ನಿಲ್ಲಿಸಬಹುದಾದ ಏಕೈಕ ಮಾರ್ಗವು ಆತನ ಮರಣವೇ ಎಂದು ಅವರು ನಿರ್ಧರಿಸಿದರು.” The Desire of Ages, 537.</w:t>
      </w:r>
    </w:p>
    <w:p>
      <w:pPr>
        <w:pStyle w:val="ArticleBody"/>
        <w:jc w:val="left"/>
      </w:pPr>
      <w:r>
        <w:rPr>
          <w:rFonts w:ascii="Nirmala UI" w:hAnsi="Nirmala UI" w:eastAsia="Nirmala UI" w:cs="Nirmala UI"/>
        </w:rPr>
        <w:t>ಲಾಜರನ ಮರಣವು ಯೇಸು ತಡಮಾಡಿದ ನಾಲ್ಕು ದಿನಗಳ ಆರಂಭವನ್ನು ಸೂಚಿಸಿತು. ಅವನ ಮರಣವು ಎರಡನೆಯ ದೂತನ ಆಗಮನವನ್ನು ಪ್ರತಿನಿಧಿಸಿತು; ಅದು ತಡಮಾಡುವ ಕಾಲದ ಆರಂಭವನ್ನು ಸೂಚಿಸುತ್ತದೆ. ಅವನ ಪುನರುತ್ಥಾನವು 9/11 ನಂತರ ಇಪ್ಪತ್ತೆರಡು ವರ್ಷಗಳಾದ 2023 ಡಿಸೆಂಬರ್ 31ರಂದು ಇಬ್ಬರು ಸಾಕ್ಷಿಗಳ ಪುನರುತ್ಥಾನವನ್ನು ಸೂಚಿಸುತ್ತದೆ. ಅವನ ಪುನರುತ್ಥಾನವು ಯೆಹೆಜ್ಕೇಲನ ಸತ್ತ ಒಣ ಎಲುಬುಗಳ ಪುನರುತ್ಥಾನವನ್ನು ಸೂಚಿಸುತ್ತದೆ. ಅವನ ಪುನರುತ್ಥಾನವು ಆದಾಮನ ಸೃಷ್ಟಿಯಿಂದ ಪೂರ್ವರೂಪಿತವಾಗಿತ್ತು; ಆ ಸೃಷ್ಟಿಯಲ್ಲಿ ಮಣ್ಣಿನಿಂದ ಪ್ರತಿನಿಧಿಸಲ್ಪಟ್ಟ ಮಾನವತ್ವವು ಜೀವಶ್ವಾಸದಿಂದ ಪ್ರತಿನಿಧಿಸಲ್ಪಟ್ಟ ದೈವತ್ವದೊಂದಿಗೆ ಸಂಯೋಜಿತವಾಯಿತು.</w:t>
      </w:r>
    </w:p>
    <w:p>
      <w:pPr>
        <w:pStyle w:val="ArticleScripture"/>
        <w:jc w:val="left"/>
      </w:pPr>
      <w:r>
        <w:rPr>
          <w:rFonts w:ascii="Nirmala UI" w:hAnsi="Nirmala UI" w:eastAsia="Nirmala UI" w:cs="Nirmala UI"/>
        </w:rPr>
        <w:t>“ಯೆಹೂದ್ಯರ ಯಾಜಕರೂ ಅಧಿಕಾರಿಗಳೂ ಯೇಸುವನ್ನು ದ್ವೇಷಿಸಿದರು; ಆದರೆ ಅನೇಕ ಜನಸಮೂಹಗಳು ಆತನ ಜ್ಞಾನದ ವಚನಗಳನ್ನು ಆಲಿಸಲು ಮತ್ತು ಆತನ ಮಹಾಪ್ರಭಾವಶಾಲಿ ಕ್ರಿಯೆಗಳನ್ನು ದೃಷ್ಟಿಸಲು ಗುಂಪುಗೂಡಿದವು. ಜನರು ಅತ್ಯಂತ ಆಳವಾದ ಆಸಕ್ತಿಯಿಂದ ಚೇತನಗೊಂಡು, ಈ ಅದ್ಭುತ ಬೋಧಕರ ಉಪದೇಶಗಳನ್ನು ಕೇಳುವದಕ್ಕಾಗಿ ಕಳವಳಭರಿತ ಮನಸ್ಸಿನಿಂದ ಯೇಸುವನ್ನು ಅನುಸರಿಸಿದರು. ಅಧಿಕಾರಿಗಳಲ್ಲಿ ಅನೇಕರೂ ಆತನನ್ನು ನಂಬಿದರು, ಆದರೆ ಸಭಾಮಂದಿರದಿಂದ ಹೊರಹಾಕಲ್ಪಡುವ ಭಯದಿಂದ ತಮ್ಮ ನಂಬಿಕೆಯನ್ನು ಒಪ್ಪಿಕೊಳ್ಳಲು ಧೈರ್ಯಪಡಲಿಲ್ಲ. ಜನರ ಗಮನವನ್ನು ಯೇಸುವಿನಿಂದ ಬೇರೆಡೆಗೆ ತಿರುಗಿಸುವುದಕ್ಕಾಗಿ ಏನಾದರೂ ಮಾಡಲೇಬೇಕು ಎಂದು ಯಾಜಕರೂ ಹಿರಿಯರೂ ತೀರ್ಮಾನಿಸಿದರು. ಎಲ್ಲರೂ ಆತನನ್ನು ನಂಬಿಬಿಡುವರೋ ಎಂಬ ಭಯ ಅವರಿಗೆ ಇತ್ತು. ತಮ್ಮಕ್ಕಾಗಿ ಅವರಿಗೆ ಯಾವ ಸುರಕ್ಷತೆಯೂ ಕಾಣಿಸಲಿಲ್ಲ. ಅವರು ತಮ್ಮ ಸ್ಥಾನಮಾನವನ್ನು ಕಳೆದುಕೊಳ್ಳಲೇಬೇಕು, ಇಲ್ಲವೇ ಯೇಸುವನ್ನು ಕೊಲ್ಲಲೇಬೇಕು. ಮತ್ತು ಅವರು ಆತನನ್ನು ಕೊಂದ ನಂತರವೂ, ಆತನ ಶಕ್ತಿಗೆ ಜೀವಂತ ಸ್ಮಾರಕಗಳಾಗಿ ಉಳಿಯುವವರು ಇನ್ನೂ ಇರಲಿದ್ದರು. ಯೇಸು ಲಾಜರನನ್ನು ಸತ್ತವರೊಳಗಿಂದ ಎಬ್ಬಿಸಿದ್ದನು; ಆದ್ದರಿಂದ ಅವರು ಯೇಸುವನ್ನು ಕೊಂದರೆ, ಲಾಜರನು ಆತನ ಮಹಾ ಶಕ್ತಿಗೆ ಸಾಕ್ಷಿ ನೀಡುವನು ಎಂಬ ಭಯ ಅವರಿಗೆ ಇತ್ತು. ಸತ್ತವರೊಳಗಿಂದ ಎಬ್ಬಿಸಲ್ಪಟ್ಟವನಾದ ಅವನನ್ನು ನೋಡಲು ಜನರು ಗುಂಪುಗೂಡುತ್ತಿದ್ದರು; ಆದಕಾರಣ ಅಧಿಕಾರಿಗಳು ಲಾಜರನನ್ನೂ ಸಹ ಕೊಂದು, ಆ ಉತ್ಸಾಹವನ್ನು ಶಮನಗೊಳಿಸಲು ನಿರ್ಧರಿಸಿದರು. ಆಗ ಅವರು ಜನರನ್ನು ಮನುಷ್ಯರ ಸಂಪ್ರದಾಯಗಳಿಗೂ ಉಪದೇಶಗಳಿಗೂ, ಪುದೀನ ಮತ್ತು ರೂ ಸಸಿಗಳ ದಶಮಾಂಶಕ್ಕೂ ತಿರುಗಿಸಿ, ಮರುಬಾರಿಗೆ ಅವರ ಮೇಲೆ ಪ್ರಭಾವವನ್ನು ಸಾಧಿಸುವರು. ಆತನು ಏಕಾಂತದಲ್ಲಿರುವಾಗಲೇ ಯೇಸುವನ್ನು ಹಿಡಿಯಲು ಅವರು ಒಪ್ಪಂದ ಮಾಡಿಕೊಂಡರು; ಏಕೆಂದರೆ ಜನಸಮೂಹದ ಮಧ್ಯದಲ್ಲಿ, ಜನರ ಮನಸ್ಸುಗಳೆಲ್ಲವೂ ಆತನ ಕಡೆ ಆಸಕ್ತಿಯಾಗಿದ್ದಾಗ, ಆತನನ್ನು ಹಿಡಿಯಲು ಪ್ರಯತ್ನಿಸಿದರೆ, ಅವರು ಕಲ್ಲೆಸೆದು ಕೊಲ್ಲಲ್ಪಡುವರು.” Early Writings, 165.</w:t>
      </w:r>
    </w:p>
    <w:p>
      <w:pPr>
        <w:pStyle w:val="ArticleBody"/>
        <w:jc w:val="left"/>
      </w:pPr>
      <w:r>
        <w:rPr>
          <w:rFonts w:ascii="Nirmala UI" w:hAnsi="Nirmala UI" w:eastAsia="Nirmala UI" w:cs="Nirmala UI"/>
        </w:rPr>
        <w:t>2020ರ ಜುಲೈ 18ರಂದು ಪ್ರಕಟಣೆಯ ಎರಡು ಸಾಕ್ಷಿಗಳು ಕೊಲ್ಲಲ್ಪಟ್ಟರು, ಮತ್ತು ಎರಡನೆಯ ದೂತನು ಹಾಗೂ ತಡವಾಗಿರುವ ಕಾಲವು ಬಂದವು. 2023ರ ಡಿಸೆಂಬರ್ 31ರಂದು ಎರಡು ಹಂತಗಳ ಪುನರುತ್ಥಾನ ಪ್ರಕ್ರಿಯೆ ಆರಂಭವಾಯಿತು. ಮೊದಲ ಹಂತವು ಅಸ್ತಿವಾರವಾಗಿತ್ತು; ಎರಡನೆಯ ಹಂತವು ಆ ಅಸ್ತಿವಾರದ ಮೇಲೆ ದೇವಾಲಯದ ನಿರ್ಮಾಣವಾಗಿತ್ತು. ಲವೊದಿಕೀಯ ಏಳನೇ ದಿನದ ಅಡ್ವೆಂಟಿಸ್ಟ್ ಸಭೆಯು 1989ರಲ್ಲಿ ಆ ಸಂದೇಶವು ಹುಟ್ಟಿದ ಸಮಯದಿಂದಲೇ ಅದನ್ನು ದ್ವೇಷಿಸಿತು, ಮತ್ತು ಇನ್ನೂ ದ್ವೇಷಿಸುತ್ತಿದೆ. ತಾವು ಸತ್ತಿದ್ದಾರೆಂದು ಭಾವಿಸಿದ್ದ ದ್ವೇಷಿತ ಸಾಕ್ಷಿಗಳು ಈಗ ಮತ್ತೆ ಜೀವಂತರಾಗಿರುವುದರಿಂದ, ಅವರು ಆ ಸಂದೇಶವನ್ನು ಇನ್ನೂ ಹೆಚ್ಚಾಗಿ ದ್ವೇಷಿಸುವರು. ಅವರು 2020ರ ಜುಲೈ 18ರ ಮುನ್ನೋಟದ ಕುರಿತು, ಲಾಜರನ ಪುನರುತ್ಥಾನದ ವಿಷಯವಾಗಿ ಯೆಹೂದ್ಯರಿಗೆ ಇದ್ದ ವಿಷಪೂರಿತ ದ್ವೇಷದಂತೆಯೇ, ವಾದಿಸುವರು. ದೇವಾಲಯದ ಪರೀಕ್ಷೆಯ ಇತಿಹಾಸದಲ್ಲಿ, ಅವರ ತಪ್ಪಾದ ಆರೋಪಗಳಿಗೆ ಉತ್ತರವಾಗಿ ಪೇತ್ರನು ಯೋವೇಲನ ಪುಸ್ತಕವನ್ನು ಉಲ್ಲೇಖಿಸಿ, ಅವರ ಎಲ್ಲಾ ಸುಳ್ಳುಗಳಿಗೆ ಅದೇ ಉತ್ತರವೆಂದು ತೋರಿಸುವನು.</w:t>
      </w:r>
    </w:p>
    <w:p>
      <w:pPr>
        <w:pStyle w:val="ArticleBody"/>
        <w:jc w:val="left"/>
      </w:pPr>
      <w:r>
        <w:rPr>
          <w:rFonts w:ascii="Nirmala UI" w:hAnsi="Nirmala UI" w:eastAsia="Nirmala UI" w:cs="Nirmala UI"/>
        </w:rPr>
        <w:t>ಈ ಅಧ್ಯಯನವನ್ನು ಮುಂದಿನ ಲೇಖನದಲ್ಲಿ ಮುಂದುವರಿಸುತ್ತೇವೆ.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ನಲವತ್ತಾರು</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