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ದೇವರ ನ್ಯಾಯತೀರ್ಪಿನ ಘಳಿಗೆ ಬಂದಿದೆ - ಸಂಖ್ಯೆ ಒಂದು</w:t>
      </w:r>
    </w:p>
    <w:p>
      <w:pPr>
        <w:pStyle w:val="ArticleSubtitle"/>
        <w:jc w:val="left"/>
      </w:pPr>
      <w:r>
        <w:rPr>
          <w:rFonts w:ascii="Nirmala UI" w:hAnsi="Nirmala UI" w:eastAsia="Nirmala UI" w:cs="Nirmala UI"/>
        </w:rPr>
        <w:t>ಬದುಕಿರುವವರ ತೀರ್ಪು ಮತ್ತು 9/11ರ ಪ್ರವಾದನಾತ್ಮಕ ಮಹತ್ವ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2024-12-18</w:t>
      </w:r>
    </w:p>
    <w:p>
      <w:pPr>
        <w:pStyle w:val="ArticleBody"/>
        <w:jc w:val="left"/>
      </w:pPr>
      <w:r>
        <w:rPr>
          <w:rFonts w:ascii="Nirmala UI" w:hAnsi="Nirmala UI" w:eastAsia="Nirmala UI" w:cs="Nirmala UI"/>
        </w:rPr>
        <w:t>ತುಂಬಾ ಸಮಯದಿಂದಲೇ—ವಾಸ್ತವವಾಗಿ 9/11 ನಂತರ ತಕ್ಷಣದಿಂದಲೇ—ನಾವು ಜೀವಂತರ ನ್ಯಾಯತೀರ್ಪು 9/11 ರಂದು ಆರಂಭವಾಯಿತು ಎಂದು ನಿರಂತರವಾಗಿ ಬೋಧಿಸುತ್ತ ಬಂದಿದ್ದೇವೆ. ಈ ಸತ್ಯವನ್ನು ನಾವು ಸಂಪೂರ್ಣ ವಿಭಿನ್ನ ದಿಕ್ಕುಗಳಿಂದ ಅದನ್ನು ಸಮರ್ಥಿಸಿದ ಅನೇಕ ಬೈಬಲಿನ ಸಾಕ್ಷಿಗಳಿಂದ ಅರ್ಥಮಾಡಿಕೊಂಡೆವು. 2023ರ ಜುಲೈಯಿಂದ, 9/11 ರಂದು ಆರಂಭವಾದ ಜೀವಂತರ ನ್ಯಾಯತೀರ್ಪಿನ ಕುರಿತು, 9/11 ನಂತರ ಸ್ವಲ್ಪಕಾಲದಲ್ಲೇ ಕಂಡುಹಿಡಿದ ವಿವರಗಳಿಗಿಂತಲೂ ಹೆಚ್ಚಿನ ವಿವರಗಳನ್ನು ನಾವು ಅರ್ಥಮಾಡಿಕೊಂಡಿದ್ದೇವೆ. ಜೀವಂತರ ನ್ಯಾಯತೀರ್ಪು 9/11 ರಂದು ಏಕೆ ಆರಂಭವಾಯಿತು? ಜೀವಂತರ ಕುರಿತು ಬೈಬಲಿನ ನ್ಯಾಯತೀರ್ಪು ಎಂದರೇನು?</w:t>
      </w:r>
    </w:p>
    <w:p>
      <w:pPr>
        <w:pStyle w:val="ArticleBody"/>
        <w:jc w:val="left"/>
      </w:pPr>
      <w:r>
        <w:rPr>
          <w:rFonts w:ascii="Nirmala UI" w:hAnsi="Nirmala UI" w:eastAsia="Nirmala UI" w:cs="Nirmala UI"/>
        </w:rPr>
        <w:t>ಪ್ರಕಟನೆ ಪುಸ್ತಕದ ಮೊದಲ ಅಧ್ಯಾಯದಲ್ಲಿ ಕ್ರಿಸ್ತನಿಗೆ ಗುರುತಿಸಲ್ಪಟ್ಟಿರುವ ಮುಖ್ಯ ಲಕ್ಷಣವೆಂದರೆ, ಆತನು ಆಲ್ಫಾ ಮತ್ತು ಓಮೆಗಾ, ಆದಿಯೂ ಅಂತ್ಯವೂ, ಮೊದಲನೆಯವನೂ ಕೊನೆಯವನೂ ಆಗಿದ್ದಾನೆ ಎಂಬುದಾಗಿದೆ. ಯೋಹಾನನಿಗೆ ಇದ್ದ ಸಂಗತಿಗಳನ್ನು ಬರೆಯುವಂತೆ ಆತನು ಆಜ್ಞಾಪಿಸಿದಾಗ, ಆ ಮೂಲಕ ಯೋಹಾನನು ಬರಲಿರುವ ಸಂಗತಿಗಳನ್ನೂ ಬರೆಯುತ್ತಿದ್ದನು; ಇದರಲ್ಲಿ ಆತನು ತನ್ನ ಸ್ವಭಾವದ ಅದೇ ಗುಣಕ್ಕೆ ಒಂದು ಉದಾಹರಣೆಯನ್ನು ನೀಡುತ್ತಾನೆ. ಯೇಸು ಸದಾ ಅಂತ್ಯವನ್ನು ಆರಂಭದ ಮೂಲಕವೇ ಚಿತ್ರಿಸುತ್ತಾನೆ. ಅದೇ ಆತನ ಸ್ವಭಾವವಾಗಿದೆ.</w:t>
      </w:r>
    </w:p>
    <w:p>
      <w:pPr>
        <w:pStyle w:val="ArticleBody"/>
        <w:jc w:val="left"/>
      </w:pPr>
      <w:r>
        <w:rPr>
          <w:rFonts w:ascii="Nirmala UI" w:hAnsi="Nirmala UI" w:eastAsia="Nirmala UI" w:cs="Nirmala UI"/>
        </w:rPr>
        <w:t>ಯೇಸುವನ್ನು ಬೈಬಲ್ ವಾಕ್ಯವೆಂದು ಗುರುತಿಸುತ್ತದೆ. ಬೈಬಲಿನ ಮೊದಲನೆಯ ಪುಸ್ತಕವಾದ ಆದಿಕಾಂಡವು ‘ಆರಂಭ’ವೆಂದು ಅರ್ಥವಾಗುತ್ತದೆ. ಬೈಬಲಿನ ಕೊನೆಯ ಪುಸ್ತಕವು ಪ್ರಕಟನೆ ಪುಸ್ತಕವಾಗಿದೆ; ಆದಿಕಾಂಡದಲ್ಲಿ ಮೊದಲು ನಿರೂಪಿಸಲ್ಪಟ್ಟ ಸತ್ಯಗಳು ಪ್ರಕಟನೆಯಲ್ಲಿ ಚರ್ಚಿಸಲ್ಪಟ್ಟಿವೆ. ಆದಿಕಾಂಡವು ಆಲ್ಫಾ ಮತ್ತು ಪ್ರಕಟನೆಯು ಓಮೇಗಾ; ಇವೆರಡೂ ಸೇರಿ ವಾಕ್ಯವಾಗಿವೆ, ಮತ್ತು ವಾಕ್ಯವೇ ಯೇಸು; ಆತನೇ ಆಲ್ಫಾ ಮತ್ತು ಓಮೇಗಾ. ದೇವರ ಸಹಿ, ಅಥವಾ ಆತನ ನಾಮವು, ಬೈಬಲಿನ ಪ್ರವಾದನೆಯ ಪ್ರತಿಯೊಂದು ಭಾಗದಲ್ಲಿಯೂ ಬರೆಯಲ್ಪಟ್ಟಿದೆ. ಆ ಸಹಿಯೇ ಆ ಭಾಗದಲ್ಲಿರುವ ಬೆಳಕು ಸತ್ಯವೆಂದು ದೃಢೀಕರಿಸುತ್ತದೆ.</w:t>
      </w:r>
    </w:p>
    <w:p>
      <w:pPr>
        <w:pStyle w:val="ArticleBody"/>
        <w:jc w:val="left"/>
      </w:pPr>
      <w:r>
        <w:rPr>
          <w:rFonts w:ascii="Nirmala UI" w:hAnsi="Nirmala UI" w:eastAsia="Nirmala UI" w:cs="Nirmala UI"/>
        </w:rPr>
        <w:t>ಪ್ರವಚನದ ಒಂದು ಭಾಗದ ವ್ಯಾಖ್ಯಾನವು ದೇವರ ಸಹಿಯನ್ನು—ಅಂದರೆ, ಅದು ಅವರ ನಾಮವಾಗಿದ್ದು, ಅವರ ಸ್ವಭಾವವಾಗಿದ್ದು—ಧರಿಸದಿದ್ದರೆ, ಆ ವ್ಯಾಖ್ಯಾನವು ತಪ್ಪಾಗಿದೆ. ದೇವರ ಪ್ರವಾದನಾತ್ಮಕ ವಾಕ್ಯವನ್ನು ವ್ಯಾಖ್ಯಾನಿಸುವಾಗ ಅನ್ವಯಿಸಬೇಕಾದ ಇತರ ಪರೀಕ್ಷೆಗಳೂ ಇವೆ; ಆದರೆ ಯಾವ ಪರೀಕ್ಷೆಯನ್ನು ಒಬ್ಬ ವ್ಯಕ್ತಿ ಅನ್ವಯಿಸಿದರೂ, ಆ ಪರೀಕ್ಷೆಯು ದೇವರ ವಾಕ್ಯದೊಳಗೇ ನಿರ್ವಚಿಸಲ್ಪಟ್ಟಿರಬೇಕು. ಮಾನವಸೃಷ್ಟಿಯಾದ ಪರೀಕ್ಷೆಗಳು ಇಲ್ಲದಿದ್ದರೆ, ಮಾನವಸೃಷ್ಟಿಯಾದ ವ್ಯಾಖ್ಯಾನಗಳೂ ಕಡಿಮೆ ಇರುತ್ತವೆ. ಹಾಗಾದರೆ, ಏಕೆ? ಮತ್ತು ಏನು? 9/11 ರಂದು ಆರಂಭವಾದ ಜೀವಂತರ ಕುರಿತ ಬೈಬಲೀಯ ನ್ಯಾಯತೀರ್ಪು ಇದೆಯೇ?</w:t>
      </w:r>
    </w:p>
    <w:p>
      <w:pPr>
        <w:pStyle w:val="ArticleBody"/>
        <w:jc w:val="left"/>
      </w:pPr>
      <w:r>
        <w:rPr>
          <w:rFonts w:ascii="Nirmala UI" w:hAnsi="Nirmala UI" w:eastAsia="Nirmala UI" w:cs="Nirmala UI"/>
        </w:rPr>
        <w:t>ಕ್ರಿಸ್ತನು ಪ್ರಕಟನೆಯ ಪುಸ್ತಕದಲ್ಲಿ ತನ್ನನ್ನು ಪರಿಚಯಿಸಿಕೊಳ್ಳುವಾಗ, ತನ್ನನ್ನು ಆರಂಭವೂ ಅಂತ್ಯವೂ ಆಗಿರುವವನಾಗಿ ಗುರುತಿಸಿಕೊಳ್ಳುತ್ತಾನೆ; ಮತ್ತು ತನ್ನ ಸ್ವಭಾವದ ಆ ಲಕ್ಷಣವು ಏನನ್ನು ಪ್ರತಿನಿಧಿಸುತ್ತದೆ ಎಂಬುದನ್ನು ವಿವರಿಸಲು ಪ್ರವಾದಿಯಾದ ಯೋಹಾನನನ್ನು ಉಪಯೋಗಿಸುತ್ತಾನೆ. ಆತನು ಸಂಪೂರ್ಣ ಪುಸ್ತಕದ ಸಂದೇಶವನ್ನು ತನ್ನ ಸ್ವಯಂಪ್ರಕಟನೆ ಎಂದು ಗುರುತಿಸುತ್ತಾನೆ. ಯೋಹಾನನ ಲೋಕದಲ್ಲಿ ಆಗಿದ್ದದ್ದನ್ನು ಬರೆಯುವಂತೆ ಆತನು ಯೋಹಾನನಿಗೆ ಆಜ್ಞಾಪಿಸುತ್ತಾನೆ; ಮತ್ತು ಹೀಗೆ ಮಾಡುವುದರ ಮೂಲಕ ಯೋಹಾನನು ಲೋಕದ ಅಂತ್ಯಕಾಲದಲ್ಲಿ ಇರುವುದನ್ನು ದಾಖಲಿಸುತ್ತಿದ್ದನು. ಯೋಹಾನನು ಕ್ರೈಸ್ತ ಸಭೆಯ ಆರಂಭದಲ್ಲಿ ಇದ್ದ ಹನ್ನೆರಡು ನಾಯಕರಲ್ಲಿ ಒಬ್ಬನಾಗಿದ್ದನು; ಆದಕಾರಣ ಯೋಹಾನನು ಕ್ರೈಸ್ತ ಸಭೆಯ ಅಂತ್ಯವನ್ನು, ಪ್ರಕಟನೆಯ ಏಳನೆಯ ಅಧ್ಯಾಯದಲ್ಲಿರುವ ಒಂದು ಲಕ್ಷ ನಲವತ್ತುನಾಲ್ಕು ಸಾವಿರ ಜನರೂ ಮಹಾಸಮೂಹವೂ ಪ್ರತಿನಿಧಿಸುವ ಆ ಅಂತ್ಯವನ್ನು, ಚಿತ್ರಿಸುತ್ತಾನೆ.</w:t>
      </w:r>
    </w:p>
    <w:p>
      <w:pPr>
        <w:pStyle w:val="ArticleBody"/>
        <w:jc w:val="left"/>
      </w:pPr>
      <w:r>
        <w:rPr>
          <w:rFonts w:ascii="Nirmala UI" w:hAnsi="Nirmala UI" w:eastAsia="Nirmala UI" w:cs="Nirmala UI"/>
        </w:rPr>
        <w:t>ಬೈಬಲ್‌ನ ತಾರ್ಕಿಕ ಸಾರಾಂಶ ಇದಾಗಿದೆ: ಯೇಸು ವಾಕ್ಯನು; ಆತನ ಮೂಲಕವೇ ಸಮಸ್ತವು ಸೃಷ್ಟಿಸಲ್ಪಟ್ಟಿತು; ಆತನು ಸದಾಕಾಲವೂ ತನ್ನ ತಂದೆಯೊಡನೆ ಇದ್ದ ವಾಕ್ಯನು; ಮತ್ತು ಆತನೇ ಬೈಬಲೂ ಆಗಿದ್ದಾನೆ, ಯಾಕಂದರೆ ಆತನು ದೇವರ ವಾಕ್ಯನು. ದೇವರ ವಾಕ್ಯದ ಕೊನೆಯ ಸಂದೇಶದಲ್ಲಿ ಪರಿಚಯಿಸಲ್ಪಡುವ ಕ್ರಿಸ್ತನ ಸ್ವಭಾವದ ಮೊದಲ ಗುಣಲಕ್ಷಣವೆಂದರೆ, ಆತನು ಒಂದು ವಿಷಯದ ಅಂತ್ಯವನ್ನು, ಅದೇ ವಿಷಯದ ಆರಂಭದೊಂದಿಗೆ ಚಿತ್ರಿಸುತ್ತಾನೆ. ದೇವರ ಸ್ವಭಾವದ ಕುರಿತು ಇರುವ ಈ ಸತ್ಯವನ್ನು ಒಬ್ಬ ವ್ಯಕ್ತಿಯ ಬೈಬಲ್ ಅಧ್ಯಯನಕ್ಕೆ ಅನ್ವಯಿಸದಿದ್ದರೆ, ಜೀವಂತರ ನ್ಯಾಯತೀರ್ಪು ಎಂದರೆ ಏನು, ಅದು 9/11ರಂದು ಏಕೆ ಪ್ರಾರಂಭವಾಯಿತು, ಮತ್ತು ಅದಕ್ಕಿಂತಲೂ ಮುಖ್ಯವಾಗಿ, ಅದು ಏಕೆ ಬಹುತೇಕ ಅಂತ್ಯಕ್ಕೆ ಬಂದಿದೆ ಎಂಬುದನ್ನು ಅವರು ನಿಜವಾಗಿ ತಿಳಿದುಕೊಳ್ಳಲು ಸಾಧ್ಯವಿಲ್ಲ.</w:t>
      </w:r>
    </w:p>
    <w:p>
      <w:pPr>
        <w:pStyle w:val="ArticleBody"/>
        <w:jc w:val="left"/>
      </w:pPr>
      <w:r>
        <w:rPr>
          <w:rFonts w:ascii="Nirmala UI" w:hAnsi="Nirmala UI" w:eastAsia="Nirmala UI" w:cs="Nirmala UI"/>
        </w:rPr>
        <w:t>ಆಲ್ಫಾ ಮತ್ತು ಓಮೇಗಾ ಎಂಬ ತತ್ತ್ವದ ಒಂದು ಉದಾಹರಣೆಯಾಗಿ, ಪ್ರಾಚೀನ ಇಸ್ರಾಯೇಲು ಆಧುನಿಕ ಇಸ್ರಾಯೇಲಿನ ಪ್ರತಿರೂಪವಾಗುತ್ತದೆ; ಇದೇ ಪ್ರವಾದನಾತ್ಮಕ ಸತ್ಯವನ್ನು, ಶಾಬ್ದಿಕ ಇಸ್ರಾಯೇಲು ಆಧ್ಯಾತ್ಮಿಕ ಇಸ್ರಾಯೇಲಿನ ಪ್ರತಿರೂಪವಾಗುತ್ತದೆ ಎಂದೂ ಗುರುತಿಸಬಹುದು. ಇದನ್ನು ಯಾವ ರೀತಿಯಲ್ಲಿ ವ್ಯಕ್ತಪಡಿಸಿದರೂ, ಪ್ರಾಚೀನ ಶಾಬ್ದಿಕ ಇಸ್ರಾಯೇಲಿಗೂ ಹಾಗೂ ಆಧುನಿಕ ಆಧ್ಯಾತ್ಮಿಕ ಇಸ್ರಾಯೇಲಿಗೂ ಒಂದು ಆರಂಭದ ಇತಿಹಾಸವೂ ಒಂದು ಅಂತ್ಯದ ಇತಿಹಾಸವೂ ಇವೆ. ಆ ನಾಲ್ಕು ಇತಿಹಾಸಗಳಲ್ಲಿ ಮೂರು ಭೂತಕಾಲದಲ್ಲಿವೆ, ಮತ್ತು ನಾವು ಈಗ ನಾಲ್ಕನೇ ಹಾಗೂ ಅಂತಿಮ ಇತಿಹಾಸದಲ್ಲಿದ್ದೇವೆ.</w:t>
      </w:r>
    </w:p>
    <w:p>
      <w:pPr>
        <w:pStyle w:val="ArticleBody"/>
        <w:jc w:val="left"/>
      </w:pPr>
      <w:r>
        <w:rPr>
          <w:rFonts w:ascii="Nirmala UI" w:hAnsi="Nirmala UI" w:eastAsia="Nirmala UI" w:cs="Nirmala UI"/>
        </w:rPr>
        <w:t>ಭೂಮಿಯ ಇತಿಹಾಸದ ಅಂತಿಮ ಪೀಳಿಗೆಯ ಮೂರು ಸಾಕ್ಷಿಗಳನ್ನು ಆ ಕಳೆದ ಮೂರು ಇತಿಹಾಸಗಳು ಪ್ರತಿನಿಧಿಸುತ್ತವೆ. ಆ ಕಳೆದ ಮೂರು ಇತಿಹಾಸಗಳು, ಪ್ರಕಟನೆ ಪುಸ್ತಕದಲ್ಲಿ ಒಂದು ನೂರ ನಲವತ್ತನಾಲ್ಕು ಸಾವಿರರೆಂದು ಪ್ರತಿನಿಧಿಸಲ್ಪಟ್ಟಿರುವ ಪೀಳಿಗೆಯನ್ನು ಗುರುತಿಸುತ್ತವೆ. ಒಂದು ನೂರ ನಲವತ್ತನಾಲ್ಕು ಸಾವಿರರ ಕುರಿತು ಉಲ್ಲೇಖಿಸುವ ಇತರ ಪ್ರವಾದನಾತ್ಮಕ ಇತಿಹಾಸರೇಖೆಗಳೂ ಇವೆ; ಆದರೆ ಒಂದು ನೂರ ನಲವತ್ತನಾಲ್ಕು ಸಾವಿರ ಎಂಬ ಸಂಖ್ಯೆಯಲ್ಲಿರುವ ಪ್ರವಾದನಾತ್ಮಕ ಸಂಕೇತಾರ್ಥವೆಂದರೆ, ಒಂದು ನೂರ ನಲವತ್ತನಾಲ್ಕು ಸಾವಿರರು ಪ್ರಾಚೀನ ನೈಜ ಇಸ್ರಾಯೇಲಿನ ಹನ್ನೆರಡು ಗೋತ್ರಗಳನ್ನು ಆಧುನಿಕ ಆತ್ಮಿಕ ಇಸ್ರಾಯೇಲಿನ ಹನ್ನೆರಡು ಶಿಷ್ಯರೊಂದಿಗೆ ಗುಣಿಸುವುದರ ಮೂಲಕ ಪ್ರವಾದನಾತ್ಮಕವಾಗಿ ಪ್ರತಿನಿಧಿಸಲ್ಪಟ್ಟವರಾಗಿದ್ದಾರೆ.</w:t>
      </w:r>
    </w:p>
    <w:p>
      <w:pPr>
        <w:pStyle w:val="ArticleBody"/>
        <w:jc w:val="left"/>
      </w:pPr>
      <w:r>
        <w:rPr>
          <w:rFonts w:ascii="Nirmala UI" w:hAnsi="Nirmala UI" w:eastAsia="Nirmala UI" w:cs="Nirmala UI"/>
        </w:rPr>
        <w:t>ಆಲ್ಫಾ ಮತ್ತು ಓಮೇಗಾದ ಮತ್ತೊಂದು ಉದಾಹರಣೆಯಾಗಿ, ಪ್ರಕಟನೆಯ ಹದಿನಾಲ್ಕನೇ ಅಧ್ಯಾಯದ ಮೂರು ದೂತರು ಒಂದು ಆರಂಭ ಮತ್ತು ಅಂತ್ಯದ ಇತಿಹಾಸವನ್ನು ಪ್ರತಿನಿಧಿಸುತ್ತಾರೆ. ಮಿಲ್ಲರೈಟ್ ಚಳವಳಿಯು ಮೂರು ದೂತರ ಆರಂಭಿಕ ಇತಿಹಾಸವನ್ನು ಪ್ರತಿನಿಧಿಸುತ್ತದೆ, ಮತ್ತು ಒಂದು ಲಕ್ಷ ನಲವತ್ತನಾಲ್ಕು ಸಾವಿರರ ಚಳವಳಿಯು ಮೂರನೇ ದೂತನ ಸಂದೇಶದ ಅಂತ್ಯದ ಇತಿಹಾಸವನ್ನು ಪ್ರತಿನಿಧಿಸುತ್ತದೆ. ಆಲ್ಫಾ ಚಳವಳಿಯು 1844ರ ಅಕ್ಟೋಬರ್ 22ರಂದು ವಿಚಾರಣಾತ್ಮಕ ನ್ಯಾಯತೀರ್ಪಿನ ಆರಂಭವನ್ನು ಘೋಷಿಸಿತು. ಓಮೇಗಾ ಚಳವಳಿಯು ಜೀವಂತರ ನ್ಯಾಯತೀರ್ಪಿನ ಆರಂಭವನ್ನು ಘೋಷಿಸಿ, ಅದರ ಪ್ರಾರಂಭವನ್ನು 9/11 ಎಂದು ಗುರುತಿಸಿತು.</w:t>
      </w:r>
    </w:p>
    <w:p>
      <w:pPr>
        <w:pStyle w:val="ArticleBody"/>
        <w:jc w:val="left"/>
      </w:pPr>
      <w:r>
        <w:rPr>
          <w:rFonts w:ascii="Nirmala UI" w:hAnsi="Nirmala UI" w:eastAsia="Nirmala UI" w:cs="Nirmala UI"/>
        </w:rPr>
        <w:t>ಪ್ರೇರಣೆಯಿಂದ ಸುಲಭವಾಗಿ ಸಮರ್ಥಿಸಬಹುದಾದ ಆಲ್ಫಾ ಮತ್ತು ಓಮೇಗಾದ ಮೂರನೆಯ ಉದಾಹರಣೆಯೇನೆಂದರೆ, ಆರಂಭದಲ್ಲಿ ಮಿಲ್ಲರೈಟ್‌ಗಳ ಆಲ್ಫಾ ಚಳವಳಿಯಲ್ಲಿ ಹತ್ತು ಕನ್ಯೆಯರ ಉಪಮೆ ಅಕ್ಷರಶಃ ನೆರವೇರಿತು. ಸಿಸ್ಟರ್ ವೈಟ್, ಆ ಉಪಮೆ ಆ ಸಮಯದಲ್ಲಿ ನೆರವೇರಿದ ಹಿನ್ನೆಲೆಯಲ್ಲೇ, The Great Controversy ಎಂಬ ಪುಸ್ತಕದಲ್ಲಿ ಮಿಲ್ಲರೈಟ್‌ಗಳ ಇತಿಹಾಸವನ್ನು ಗುರುತಿಸುತ್ತಾಳೆ. ಹಾಗೆಯೇ, ಒಂದು ಲಕ್ಷ ನಲವತ್ತುನಾಲ್ಕು ಸಾವಿರರ ಓಮೇಗಾ ಚಳವಳಿಯೂ ಹತ್ತು ಕನ್ಯೆಯರ ಉಪಮೆಯನ್ನು ಅಕ್ಷರಶಃ ನೆರವೇರಿಸುವುದು ಎಂದು ಅವಳು ಬೋಧಿಸುತ್ತಾಳೆ. ಅಂತ್ಯವನ್ನು ಆರಂಭದೊಂದಿಗೆ ಗುರುತಿಸುವ ಕ್ರಿಸ್ತನ ಮೂರು ಸಂಕ್ಷಿಪ್ತ ಸಾಕ್ಷಿಗಳು.</w:t>
      </w:r>
    </w:p>
    <w:p>
      <w:pPr>
        <w:pStyle w:val="ArticleBody"/>
        <w:jc w:val="left"/>
      </w:pPr>
      <w:r>
        <w:rPr>
          <w:rFonts w:ascii="Nirmala UI" w:hAnsi="Nirmala UI" w:eastAsia="Nirmala UI" w:cs="Nirmala UI"/>
        </w:rPr>
        <w:t>ಪ್ರಾಚೀನ ಇಸ್ರಾಯೇಲಿನ ಆರಂಭದಲ್ಲಿ, ಬಾಗಿಲಿನ ಕಂಬಗಳ ಮೇಲಿದ್ದ ರಕ್ತದ ಮೂಲಕ ಪ್ರತಿನಿಧಿಸಲ್ಪಟ್ಟಂತೆ ಕರ್ತನು ಹೀಬ್ರಿಯರೊಂದಿಗೆ ಒಡಂಬಡಿಕೆಗೆ ಪ್ರವೇಶಿಸಿದನು; ಇದು ನಿಶ್ಚಯವಾಗಿಯೂ ದೇವರ ವಾಕ್ಯದಲ್ಲಿ ಮಧ್ಯರಾತ್ರಿ ಕೂಗಿನ ಅತ್ಯಂತ ಮೊದಲ ಉಲ್ಲೇಖವಾಗಿದೆ. ಬಾಪ್ತಿಸ್ಮವು ಕ್ರಿಸ್ತನೊಂದಿಗೆ ಇರುವ ಒಡಂಬಡಿಕೆಯ ಸಂಬಂಧದ ಒಂದು ಸಂಕೇತವಾಗಿದೆ, ಮತ್ತು ಐಗುಪ್ತದಿಂದ ಹೊರಬಂದ ಹೀಬ್ರಿಯರೆಲ್ಲರೂ “ಮೋಡದಲ್ಲಿ” ಮತ್ತು ಕೆಂಪು “ಸಮುದ್ರದಲ್ಲಿ” ಬಾಪ್ತಿಸ್ಮ ಹೊಂದಿದರು ಎಂದು ಪೌಲನು ನಮಗೆ ಬೋಧಿಸುತ್ತಾನೆ. ಅವರು ಸಮುದ್ರವನ್ನು ದಾಟಿ ಅದರ ಆಚೆಗೆ ಹೋದ ನಂತರ ಅವರಿಗೆ ಮನ್ನಾ ನೀಡಲ್ಪಟ್ಟಿತು; ಅದು ಇತರ ಅರ್ಥಗಳ ಜೊತೆಯಲ್ಲಿ, ಪರೀಕ್ಷೆಯಾಗಿರುವ ಸಂದರ್ಭದಲ್ಲಿ ಏಳನೇ ದಿನದ ಸಬ್ಬತ್ತಿನ ಒಂದು ಸಂಕೇತವಾಗಿದೆ.</w:t>
      </w:r>
    </w:p>
    <w:p>
      <w:pPr>
        <w:pStyle w:val="ArticleBody"/>
        <w:jc w:val="left"/>
      </w:pPr>
      <w:r>
        <w:rPr>
          <w:rFonts w:ascii="Nirmala UI" w:hAnsi="Nirmala UI" w:eastAsia="Nirmala UI" w:cs="Nirmala UI"/>
        </w:rPr>
        <w:t>“ಮನ್ನಾ”ವು ಅವರ ಮೊದಲ ಪರೀಕ್ಷೆಯನ್ನು ಸೂಚಿಸುತ್ತದೆ; ಮತ್ತು ಯೆಹೋಶುವ ಹಾಗೂ ಕಾಲೇಬರ ಸಂದೇಶವನ್ನು ಅವರು ತಳ್ಳಿಹಾಕಿದಾಗ ತಮ್ಮ ದಶಮ ಮತ್ತು ಅಂತಿಮ ಪರೀಕ್ಷೆಯಲ್ಲಿ ವಿಫಲರಾದ ನಂತರ, ಕರ್ತನು ಅವರನ್ನು ತನ್ನ ಒಡಂಬಡಿಕೆಯ ಜನರಾಗಿ ತಿರಸ್ಕರಿಸಿ, ಯೆಹೋಶುವ ಮತ್ತು ಕಾಲೇಬರೊಂದಿಗೆ ಒಡಂಬಡಿಕೆಗೆ ಪ್ರವೇಶಿಸಿದನು. ಅವರು ಅಂತಿಮವಾಗಿ ವಾಗ್ದತ್ತ ದೇಶಕ್ಕೆ ಪ್ರವೇಶಿಸಿದಾಗ, ಆ ನಾಲ್ವತ್ತು ವರ್ಷಗಳ ಅವಧಿಯಲ್ಲಿ ಜನಿಸಿದ ಪುರುಷರ ಮೇಲೆ ಸುನ್ನತಿಯ ವಿಧಿ ನೆರವೇರಿಸಲ್ಪಡಲಿಲ್ಲ; ಯಾಕಂದರೆ ಕಾದೇಶ್‌ನ ಬಂಡಾಯದ ಸಂದರ್ಭದಲ್ಲಿ ಆ ವಿಧಿ ಅಂತ್ಯಗೊಂಡಿತ್ತು ಮತ್ತು ಪ್ರವೇಶಕ್ಕಿಂತ ಅಲ್ಪಕಾಲ ಮೊದಲು ಕಾದೇಶ್‌ನಲ್ಲಿಯೇ ಪುನಃ ಸ್ಥಾಪಿಸಲ್ಪಟ್ಟಿತು. ಇದು ಆಲ್ಫಾ ಮತ್ತು ಓಮೆಗಾದ ಒಂದು ಗುರುತು ಆಗಿದೆ.</w:t>
      </w:r>
    </w:p>
    <w:p>
      <w:pPr>
        <w:pStyle w:val="ArticleBody"/>
        <w:jc w:val="left"/>
      </w:pPr>
      <w:r>
        <w:rPr>
          <w:rFonts w:ascii="Nirmala UI" w:hAnsi="Nirmala UI" w:eastAsia="Nirmala UI" w:cs="Nirmala UI"/>
        </w:rPr>
        <w:t>ಅರಣ್ಯದಲ್ಲಿ ನಡೆದ ನಲವತ್ತು ವರ್ಷದ ಅಲೆಮಾರಿ ಯೋಶುವ ಮತ್ತು ಕಾಲೇಬರ ಸಂದೇಶದ ವಿರುದ್ಧದ ದಂಗೆಯಿಂದ ಆರಂಭವಾಯಿತು; ಮತ್ತು ಮೋಶೆಯು ಬಂಡೆಯನ್ನು ಹೊಡೆದು, ಅದರ ಮೂಲಕ ದೇವರ ಸ್ವಭಾವವನ್ನೂ ಕಾರ್ಯವನ್ನೂ ತಪ್ಪಾಗಿ ಪ್ರತಿನಿಧಿಸಿದ ದಂಗೆಯೊಂದಿಗೆ ಅದು ಅಂತ್ಯಗೊಂಡಿತು. ಪ್ರಾಚೀನ ಇಸ್ರಾಯೇಲನ ಆರಂಭವು ಪ್ರಾಚೀನ ಇಸ್ರಾಯೇಲನ ಅಂತ್ಯವನ್ನು ಚಿತ್ರಿಸುತ್ತದೆ.</w:t>
      </w:r>
    </w:p>
    <w:p>
      <w:pPr>
        <w:pStyle w:val="ArticleBody"/>
        <w:jc w:val="left"/>
      </w:pPr>
      <w:r>
        <w:rPr>
          <w:rFonts w:ascii="Nirmala UI" w:hAnsi="Nirmala UI" w:eastAsia="Nirmala UI" w:cs="Nirmala UI"/>
        </w:rPr>
        <w:t>ಪ್ರಾಚೀನ ಇಸ್ರಾಯೇಲಿನ ಅಂತ್ಯದಲ್ಲಿ, ಮಲಾಕಿಯ ಮೂರನೇ ಅಧ್ಯಾಯದಲ್ಲಿರುವ “ಒಡಂಬಡಿಕೆಯ ದೂತನು” ಆಗಿರುವ ಯೇಸು, ದಾನಿಯೇಲನ ಒಂಬತ್ತನೇ ಅಧ್ಯಾಯದ ನೆರವೇರಿಕೆಯಲ್ಲಿ, ಅನೇಕರೊಂದಿಗೆ ಒಂದು ವಾರಕ್ಕಾಗಿಯೇ “ಒಡಂಬಡಿಕೆಯನ್ನು” ಸ್ಥಿರಪಡಿಸಲು ಬಂದನು. ಒಡಂಬಡಿಕೆಯ ದೂತನಾಗಿ, ಕ್ರಿಸ್ತನು ಹಿಂದಿನ ಒಡಂಬಡಿಕೆಯ ಜನರನ್ನು ಬಿಟ್ಟುಹೋದ ಅದೇ ಇತಿಹಾಸದ ಸಂದರ್ಭದಲ್ಲಿ ಕ್ರೈಸ್ತ ಸಭೆಯೊಂದಿಗೆ ಒಡಂಬಡಿಕೆಗೆ ಪ್ರವೇಶಿಸಿದನು. ದೇವರ ಒಡಂಬಡಿಕೆಯ ಜನರಾಗಿ ಪ್ರಾಚೀನ ಇಸ್ರಾಯೇಲಿನ ಆರಂಭದಲ್ಲಿ ಕರ್ತನು ಹಿಂದಿನ ಒಡಂಬಡಿಕೆಯ ಜನರನ್ನು ಬಿಟ್ಟು ಹೊಸದಾಗಿ ಆಯ್ಕೆಯಾದ ಜನರೊಂದಿಗೆ ಒಡಂಬಡಿಕೆಗೆ ಪ್ರವೇಶಿಸಿದನು. ಪ್ರಾಚೀನ ಇಸ್ರಾಯೇಲಿನ ಅಂತ್ಯದಲ್ಲಿಯೂ ಆತನು ಅಚ್ಚುಕಟ್ಟಾಗಿ ಅದೇ ಕಾರ್ಯವನ್ನು ಮಾಡಿದನು.</w:t>
      </w:r>
    </w:p>
    <w:p>
      <w:pPr>
        <w:pStyle w:val="ArticleBody"/>
        <w:jc w:val="left"/>
      </w:pPr>
      <w:r>
        <w:rPr>
          <w:rFonts w:ascii="Nirmala UI" w:hAnsi="Nirmala UI" w:eastAsia="Nirmala UI" w:cs="Nirmala UI"/>
        </w:rPr>
        <w:t>ಒಡಂಬಡಿಕೆಯ ಒಂದು ಸಂಕೇತವು ವಿವಾಹವಾಗಿದೆ; ಮತ್ತು ಕ್ರಿಸ್ತನ ಜನನದಿಂದ ಕ್ರಿ.ಶ. 70ರಲ್ಲಿ ಯೆರೂಸಲೇಮಿನ ನಾಶವಾಗುವ ತನಕ, ಪ್ರಾಚೀನ ನೈಜ ಇಸ್ರಾಯೇಲಿನಿಂದ ದೇವರ ಕ್ರಮೇಣ ನಡೆಯುವ ವಿಚ್ಛೇದನವನ್ನು ಪ್ರವಾದನೆಯು ಮುಂದಿಡುತ್ತದೆ. ಹೀಗಿರುವಾಗ, ವಿಚ್ಛೇದನವು ವಾಸ್ತವವಾಗಿ ಯಾವಾಗ ಜಾರಿಗೆ ಬಂತು—ಆತನ ಜನನದಲ್ಲೇನಾ, ಆತನ ಮರಣದಲ್ಲೇನಾ, ಸ್ತೆಫನನ ಕಲ್ಲೆಸೆದು ಕೊಲ್ಲಲ್ಪಟ್ಟ ಸಂದರ್ಭದಲ್ಲಿ ಆಗಿತ್ತೇ, ಅಥವಾ ಯೆರೂಸಲೇಮಿನ ನಾಶದ ಸಮಯದಲ್ಲೇನಾ?</w:t>
      </w:r>
    </w:p>
    <w:p>
      <w:pPr>
        <w:pStyle w:val="ArticleScripture"/>
        <w:jc w:val="left"/>
      </w:pPr>
      <w:r>
        <w:rPr>
          <w:rFonts w:ascii="Nirmala UI" w:hAnsi="Nirmala UI" w:eastAsia="Nirmala UI" w:cs="Nirmala UI"/>
        </w:rPr>
        <w:t>“ಇದಾಗುವಷ್ಟರಲ್ಲಿ ಪ್ರತಿಯೊಂದು ಜನಾಂಗದಿಂದ ಬಂದ ಆರಾಧಕರು ದೇವರ ಆರಾಧನೆಗಾಗಿ ಪ್ರತಿಷ್ಠಿಸಲ್ಪಟ್ಟಿದ್ದ ದೇವಾಲಯವನ್ನು ಹುಡುಕುತ್ತಿದ್ದರು. ಬಂಗಾರ ಮತ್ತು ಅಮೂಲ್ಯ ರತ್ನಗಳಿಂದ ಮಿನುಗುತ್ತಿದ್ದ ಅದು ಸೌಂದರ್ಯ ಮತ್ತು ವೈಭವದ ದರ್ಶನವಾಗಿತ್ತು. ಆದರೆ ಆ ಮನೋಹರ ಮಂದಿರದಲ್ಲಿ ಯೆಹೋವನನ್ನು ಇನ್ನು ಮುಂದೆ ಕಂಡುಕೊಳ್ಳಲಾಗಲಿಲ್ಲ. ಇಸ್ರಾಯೇಲ್ಯರು ಒಂದು ಜನಾಂಗವಾಗಿ ತಮ್ಮನ್ನು ದೇವರಿಂದ ವಿಚ್ಛೇದಿಸಿಕೊಂಡಿದ್ದರು. ಕ್ರಿಸ್ತನು, ತನ್ನ ಭೌಮಿಕ ಸೇವೆಯ ಅಂತ್ಯದ ಸಮೀಪದಲ್ಲಿ, ದೇವಾಲಯದ ಒಳಭಾಗವನ್ನು ಕೊನೆಯ ಬಾರಿಗೆ ನೋಡಿದಾಗ, ‘ಇಗೋ, ನಿಮ್ಮ ಮನೆ ನಿಮಗೆ ಬರಿದಾಗಿಯೇ ಬಿಟ್ಟುಹೋಗಲ್ಪಟ್ಟಿದೆ’ ಎಂದು ಹೇಳಿದನು. ಮತ್ತಾಯ 23:38. ಈವರೆಗೆ ಆತನು ದೇವಾಲಯವನ್ನು ತನ್ನ ತಂದೆಯ ಮನೆ ಎಂದು ಕರೆದಿದ್ದನು; ಆದರೆ ದೇವರ ಮಗನು ಆ ಗೋಡೆಗಳೊಳಗಿಂದ ಹೊರಟುಹೋದಾಗ, ತನ್ನ ಮಹಿಮೆಗೆ ನಿರ್ಮಿಸಲ್ಪಟ್ಟಿದ್ದ ಆ ದೇವಾಲಯದಿಂದ ದೇವರ ಸನ್ನಿಧಾನವು ಎಂದೆಂದಿಗೂ ಹಿಂಪಡೆಯಲ್ಪಟ್ಟಿತು.” ಅಪೋಸ್ತಲರ ಕೃತ್ಯಗಳು, 145.</w:t>
      </w:r>
    </w:p>
    <w:p>
      <w:pPr>
        <w:pStyle w:val="ArticleBody"/>
        <w:jc w:val="left"/>
      </w:pPr>
      <w:r>
        <w:rPr>
          <w:rFonts w:ascii="Nirmala UI" w:hAnsi="Nirmala UI" w:eastAsia="Nirmala UI" w:cs="Nirmala UI"/>
        </w:rPr>
        <w:t>ವಿಜಯೋತ್ಸವ ಪ್ರವೇಶದ ಮರುದಿನ ಕ್ರಿಸ್ತನು ಯೆಹೂದ್ಯರ ಮನೆ ನಿರ್ಜನವಾಗಿದೆ ಎಂದು ಘೋಷಿಸಿದನು, ಮತ್ತು ವಿಚ್ಛೇದನವು ಅಂತಿಮಗೊಂಡಿತು. ಆದಕಾರಣ, ವಿಜಯೋತ್ಸವ ಪ್ರವೇಶದ ದಿನ ಸೂರ್ಯನು ಅಸ್ತಮಿಸಿದಾಗ ಆ ವಿಚ್ಛೇದನವು ಅಂತಿಮಗೊಂಡಿತು.</w:t>
      </w:r>
    </w:p>
    <w:p>
      <w:pPr>
        <w:pStyle w:val="ArticleScripture"/>
        <w:jc w:val="left"/>
      </w:pPr>
      <w:r>
        <w:rPr>
          <w:rFonts w:ascii="Nirmala UI" w:hAnsi="Nirmala UI" w:eastAsia="Nirmala UI" w:cs="Nirmala UI"/>
        </w:rPr>
        <w:t>“ಯೆರೂಸಲೇಮು ಅವನ ಕಾಳಜಿಯ ಮಗುವಾಗಿತ್ತು; ಮತ್ತು ದಾರಿತಪ್ಪಿದ ಮಗನಿಗಾಗಿ ಒಬ್ಬ ಸೌಮ್ಯ ತಂದೆ ಹೇಗೆ ಶೋಕಿಸುತ್ತಾನೋ, ಹಾಗೆಯೇ ಯೇಸು ಆ ಪ್ರಿಯ ಪಟ್ಟಣದ ಮೇಲಾಗಿ ಅತ್ತನು. ನಾನು ನಿನ್ನನ್ನು ಹೇಗೆ ಕೈಬಿಡಲಿ? ನಿನ್ನನ್ನು ನಾಶಕ್ಕೆ ಒಪ್ಪಿಸಲ್ಪಟ್ಟಿರುವುದನ್ನು ನಾನು ಹೇಗೆ ನೋಡಲಿ? ನಿನ್ನ ಅಧರ್ಮದ ಪಾತ್ರೆಯನ್ನು ಪೂರ್ಣಗೊಳಿಸುವಂತೆ ನಾನು ನಿನ್ನನ್ನು ಬಿಟ್ಟುಬಿಡಬೇಕೇ? ಒಂದೇ ಒಂದು ಆತ್ಮವು ಅಷ್ಟು ಮೌಲ್ಯವುಳ್ಳದ್ದಾಗಿರುವುದರಿಂದ, ಅದರೊಡನೆ ಹೋಲಿಸಿದರೆ ಲೋಕಗಳೇ ಅಪ್ರಮುಖವಾಗಿಬಿಡುತ್ತವೆ; ಆದರೆ ಇಲ್ಲಿ ಕಳೆದುಕೊಳ್ಳಬೇಕಾಗಿದ್ದು ಒಂದು ಸಮಸ್ತ ಜನಾಂಗವಾಗಿತ್ತು. ಶೀಘ್ರವೇ ಪಶ್ಚಿಮಾಕಾಶದಲ್ಲಿ ಅಸ್ತಮಿಸುತ್ತಿರುವ ಸೂರ್ಯನು ದೃಷ್ಟಿಯಿಂದ ಮರೆಯಾಗುವಾಗ, ಯೆರೂಸಲೇಮಿನ ಕೃಪೆಯ ದಿನವು ಅಂತ್ಯಗೊಳ್ಳುತ್ತಿತ್ತು. ಮೆರವಣಿಗೆಯು ಒಲೀವ ಬೆಟ್ಟದ ಇಳಿಜಾರಿನಲ್ಲಿ ನಿಂತುಕೊಂಡಿದ್ದಾಗ, ಯೆರೂಸಲೇಮು ಪಶ್ಚಾತ್ತಾಪಪಡುವುದಕ್ಕೆ ಇನ್ನೂ ತಡವಾಗಿರಲಿಲ್ಲ. ಆಗ ಕರುಣೆಯ ದೂತಳು ನ್ಯಾಯಕ್ಕೂ ಶೀಘ್ರವಾಗಿ ಬರುವ ತೀರ್ಪಿಗೂ ಸ್ಥಾನಕೊಡಲು ಬಂಗಾರದ ಸಿಂಹಾಸನದಿಂದ ಇಳಿಯುವ ಸಲುವಾಗಿ ತನ್ನ ರೆಕ್ಕೆಗಳನ್ನು ಮಡಚಿಕೊಳ್ಳುತ್ತಿದಳು. ಆದರೆ ತನ್ನ ಕರುಣೆಗಳನ್ನು ತಿರಸ್ಕರಿಸಿದ್ದ, ತನ್ನ ಎಚ್ಚರಿಕೆಗಳನ್ನು ಅಲಕ್ಷಿಸಿದ್ದ, ಮತ್ತು ತನ್ನ ಕೈಗಳನ್ನು ಅವನ ರಕ್ತದಲ್ಲಿ ತೇವಗೊಳಿಸಲಿರುವ ಯೆರೂಸಲೇಮಿಗಾಗಿ ಕ್ರಿಸ್ತನ ಮಹಾ ಪ್ರೀತಿಹೃದಯವು ಇನ್ನೂ ವಿನಂತಿಸುತ್ತಲೇ ಇತ್ತು. ಯೆರೂಸಲೇಮು ಪಶ್ಚಾತ್ತಾಪಪಡುತ್ತಿದ್ದರೆ, ಇನ್ನೂ ತಡವಾಗಿರಲಿಲ್ಲ. ಅಸ್ತಮಿಸುತ್ತಿರುವ ಸೂರ್ಯನ ಕೊನೆಯ ಕಿರಣಗಳು ದೇವಾಲಯದ ಮೇಲೂ, ಗೋಪುರದ ಮೇಲೂ, ಶಿಖರದ ಮೇಲೂ ಇನ್ನೂ ತಂಗಿ ನಿಂತಿದ್ದಾಗ, ಯಾವದಾದರೂ ಒಬ್ಬ ಶುಭದೂತಳು ಅವಳನ್ನು ರಕ್ಷಕನ ಪ್ರೀತಿಯ ಕಡೆಗೆ ನಡೆಸಿ, ಅವಳ ವಿನಾಶವನ್ನು ತಡೆಯಲಿಲ್ಲವೇ? ಪ್ರವಾದಿಗಳನ್ನು ಕಲ್ಲೆಸೆದು ಕೊಂದ, ದೇವರ ಮಗನನ್ನು ತಿರಸ್ಕರಿಸಿದ, ಮತ್ತು ತನ್ನ ಅಪಶ್ಚಾತ್ತಾಪದ ಮೂಲಕ ತಾನೇ ದಾಸ್ಯಬಂಧನದ ಬೇಡಿಗಳಲ್ಲಿ ತಾನು ಸಿಕ್ಕಿಸಿಕೊಳ್ಳುತ್ತಿದ್ದ ಆ ಸುಂದರವಾದರೂ ಅಪವಿತ್ರವಾದ ಪಟ್ಟಣದ ಕರುಣೆಯ ದಿನವು ಬಹುತೇಕ ಮುಗಿದಿತ್ತು!”</w:t>
      </w:r>
    </w:p>
    <w:p>
      <w:pPr>
        <w:pStyle w:val="ArticleScripture"/>
        <w:jc w:val="left"/>
      </w:pPr>
      <w:r>
        <w:rPr>
          <w:rFonts w:ascii="Nirmala UI" w:hAnsi="Nirmala UI" w:eastAsia="Nirmala UI" w:cs="Nirmala UI"/>
        </w:rPr>
        <w:t>“ಮತ್ತೊಮ್ಮೆ ದೇವರ ಆತ್ಮನು ಯೆರೂಸಲೇಮಿಗೆ ಮಾತಾಡುತ್ತಾನೆ. ದಿನವು ಮುಗಿಯುವ ಮೊದಲು, ಕ್ರಿಸ್ತನ ವಿಷಯವಾಗಿ ಮತ್ತೊಂದು ಸಾಕ್ಷಿ ನೀಡಲ್ಪಡುತ್ತದೆ. ಸಾಕ್ಷ್ಯದ ಧ್ವನಿಯು ಎತ್ತಲ್ಪಡುತ್ತದೆ; ಅದು ಪ್ರವಾದಕೀಯ ಭೂತಕಾಲದಿಂದ ಬಂದ ಕರೆಯಿಗೆ ಪ್ರತಿಕ್ರಿಯಿಸುತ್ತದೆ. ಯೆರೂಸಲೇಮು ಆ ಕರೆಯನ್ನು ಕೇಳುವುದಾದರೆ, ತನ್ನ ದ್ವಾರಗಳೊಳಗೆ ಪ್ರವೇಶಿಸುತ್ತಿರುವ ರಕ್ಷಕನನ್ನು ಸ್ವೀಕರಿಸುವುದಾದರೆ, ಆಕೆ ಇನ್ನೂ ರಕ್ಷಿಸಲ್ಪಡಬಹುದು.</w:t>
      </w:r>
    </w:p>
    <w:p>
      <w:pPr>
        <w:pStyle w:val="ArticleScripture"/>
        <w:jc w:val="left"/>
      </w:pPr>
      <w:r>
        <w:rPr>
          <w:rFonts w:ascii="Nirmala UI" w:hAnsi="Nirmala UI" w:eastAsia="Nirmala UI" w:cs="Nirmala UI"/>
        </w:rPr>
        <w:t>“ಯೇಸು ದೊಡ್ಡ ಜನಸಮೂಹದೊಂದಿಗೆ ಪಟ್ಟಣದತ್ತ ಸಮೀಪಿಸುತ್ತಿದ್ದಾನೆಂಬ ವರದಿಗಳು ಯೆರೂಸಲೇಮಿನ ಆಡಳಿತಗಾರರಿಗೆ ತಲುಪಿವೆ. ಆದರೆ ದೇವರ ಕುಮಾರನಿಗಾಗಿ ಅವರಿಗೆ ಸ್ವಾಗತವಿಲ್ಲ. ಭಯದಿಂದ ಅವರು ಆತನನ್ನು ಎದುರಿಸಲು ಹೊರಟು, ಜನಸ್ತೋಮವನ್ನು ಚದುರಿಸಿಬಿಡುವ ಆಶೆಯನ್ನು ಹೊಂದಿದ್ದಾರೆ. ಮೆರವಣಿಗೆ ಆಲಿವ್ ಬೆಟ್ಟದಿಂದ ಇಳಿಯಲಿರುವಾಗ, ಅದನ್ನು ಆಡಳಿತಗಾರರು ಅಡ್ಡಗಟ್ಟುತ್ತಾರೆ. ಈ ಗದ್ದಲಮಯ ಹರ್ಷೋದ್ಘಾರದ ಕಾರಣವೇನು ಎಂದು ಅವರು ವಿಚಾರಿಸುತ್ತಾರೆ. ‘ಇವನು ಯಾರು?’ ಎಂದು ಅವರು ಪ್ರಶ್ನಿಸಿದಾಗ, ಪ್ರೇರಣಾತ್ಮಕ ಆತ್ಮದಿಂದ ತುಂಬಿದ ಶಿಷ್ಯರು ಈ ಪ್ರಶ್ನೆಗೆ ಉತ್ತರಿಸುತ್ತಾರೆ. ವಾಕ್ಪಟುತೆಯಿಂದ ತುಂಬಿದ ಧ್ವನಿಗಳಲ್ಲಿ ಅವರು ಕ್ರಿಸ್ತನ ವಿಷಯವಾಗಿ ಇರುವ ಪ್ರವಾದನೆಗಳನ್ನು ಪುನರುಚ್ಚರಿಸುತ್ತಾರೆ:”</w:t>
      </w:r>
    </w:p>
    <w:p>
      <w:pPr>
        <w:pStyle w:val="ArticleScripture"/>
        <w:jc w:val="left"/>
      </w:pPr>
      <w:r>
        <w:rPr>
          <w:rFonts w:ascii="Nirmala UI" w:hAnsi="Nirmala UI" w:eastAsia="Nirmala UI" w:cs="Nirmala UI"/>
        </w:rPr>
        <w:t>“ಆದಾಮನು ನಿಮಗೆ ಹೇಳುವನು: ಸರ್ಪದ ತಲೆಯನ್ನು ಜಜ್ಜಿ ಹಾಕುವುದು ಸ್ತ್ರೀಯ ಸಂತಾನವೇ.”</w:t>
      </w:r>
    </w:p>
    <w:p>
      <w:pPr>
        <w:pStyle w:val="ArticleScripture"/>
        <w:jc w:val="left"/>
      </w:pPr>
      <w:r>
        <w:rPr>
          <w:rFonts w:ascii="Nirmala UI" w:hAnsi="Nirmala UI" w:eastAsia="Nirmala UI" w:cs="Nirmala UI"/>
        </w:rPr>
        <w:t>“ಅಬ್ರಹಾಮನನ್ನು ಕೇಳಿರಿ; ಅವನು ನಿಮಗೆ ಹೇಳುವನು, ಅದು ‘ಸಾಲೇಮಿನ ಅರಸನಾದ ಮೆಲ್ಕೀಜೆದೇಕನು,’ ಸಮಾಧಾನದ ಅರಸನು. ಆದಿಕಾಂಡ 14:18.</w:t>
      </w:r>
    </w:p>
    <w:p>
      <w:pPr>
        <w:pStyle w:val="ArticleScripture"/>
        <w:jc w:val="left"/>
      </w:pPr>
      <w:r>
        <w:rPr>
          <w:rFonts w:ascii="Nirmala UI" w:hAnsi="Nirmala UI" w:eastAsia="Nirmala UI" w:cs="Nirmala UI"/>
        </w:rPr>
        <w:t>“ಯಾಕೋಬನು ನಿಮಗೆ ಹೇಳುವನು, ಆತನು ಯೆಹೂದ ಕುಲದ ಶೀಲೋಹನು.”</w:t>
      </w:r>
    </w:p>
    <w:p>
      <w:pPr>
        <w:pStyle w:val="ArticleScripture"/>
        <w:jc w:val="left"/>
      </w:pPr>
      <w:r>
        <w:rPr>
          <w:rFonts w:ascii="Nirmala UI" w:hAnsi="Nirmala UI" w:eastAsia="Nirmala UI" w:cs="Nirmala UI"/>
        </w:rPr>
        <w:t>“ಯೆಶಾಯನು ನಿಮಗೆ ಹೀಗೆ ಹೇಳುವನು: ‘ಇಮ್ಮಾನುವೇಲ,’ ‘ಅದ್ಭುತನು, ಆಲೋಚಕನು, ಶಕ್ತಿಶಾಲಿ ದೇವರು, ನಿತ್ಯಪಿತನು, ಸಮಾಧಾನದ ಅಧಿಪತಿ.’ ಯೆಶಾಯ 7:14; 9:6.</w:t>
      </w:r>
    </w:p>
    <w:p>
      <w:pPr>
        <w:pStyle w:val="ArticleScripture"/>
        <w:jc w:val="left"/>
      </w:pPr>
      <w:r>
        <w:rPr>
          <w:rFonts w:ascii="Nirmala UI" w:hAnsi="Nirmala UI" w:eastAsia="Nirmala UI" w:cs="Nirmala UI"/>
        </w:rPr>
        <w:t>“ಯೆರೆಮಿಯನು ನಿಮಗೆ ದಾವೀದನ ಶಾಖೆಯಾದ, ‘ನಮ್ಮ ನೀತಿಯಾಗಿರುವ ಕರ್ತನು’ ಎಂದು ಹೇಳುವನು.” ಯೆರೆಮಿಯ 23:6.</w:t>
      </w:r>
    </w:p>
    <w:p>
      <w:pPr>
        <w:pStyle w:val="ArticleScripture"/>
        <w:jc w:val="left"/>
      </w:pPr>
      <w:r>
        <w:rPr>
          <w:rFonts w:ascii="Nirmala UI" w:hAnsi="Nirmala UI" w:eastAsia="Nirmala UI" w:cs="Nirmala UI"/>
        </w:rPr>
        <w:t>“ದಾನಿಯೇಲನು ನಿಮಗೆ ಹೇಳುವನು, ಆತನು ಮೆಸ್ಸೀಯನು.</w:t>
      </w:r>
    </w:p>
    <w:p>
      <w:pPr>
        <w:pStyle w:val="ArticleScripture"/>
        <w:jc w:val="left"/>
      </w:pPr>
      <w:r>
        <w:rPr>
          <w:rFonts w:ascii="Nirmala UI" w:hAnsi="Nirmala UI" w:eastAsia="Nirmala UI" w:cs="Nirmala UI"/>
        </w:rPr>
        <w:t>“ಹೊಶೇಯನು ನಿಮಗೆ ಹೇಳುವನು, ಆತನು ‘ಸೈನ್ಯಗಳ ಯೆಹೋವ ದೇವರು; ಯೆಹೋವನೇ ಆತನ ಸ್ಮಾರಕನಾಮ.’ ಹೊಶೇಯ 12:5.”</w:t>
      </w:r>
    </w:p>
    <w:p>
      <w:pPr>
        <w:pStyle w:val="ArticleScripture"/>
        <w:jc w:val="left"/>
      </w:pPr>
      <w:r>
        <w:rPr>
          <w:rFonts w:ascii="Nirmala UI" w:hAnsi="Nirmala UI" w:eastAsia="Nirmala UI" w:cs="Nirmala UI"/>
        </w:rPr>
        <w:t>“ಯೋಹಾನ ಬಾಪ್ತಿಸ್ಮನು ನಿಮಗೆ ಹೇಳುವನು, ಆತನು ‘ಲೋಕದ ಪಾಪವನ್ನು ತೆಗೆದುಹಾಕುವ ದೇವರ ಕುರಿಮರಿ.’ ಯೋಹಾನ 1:29.”</w:t>
      </w:r>
    </w:p>
    <w:p>
      <w:pPr>
        <w:pStyle w:val="ArticleScripture"/>
        <w:jc w:val="left"/>
      </w:pPr>
      <w:r>
        <w:rPr>
          <w:rFonts w:ascii="Nirmala UI" w:hAnsi="Nirmala UI" w:eastAsia="Nirmala UI" w:cs="Nirmala UI"/>
        </w:rPr>
        <w:t>“ಮಹಾನ್ ಯೆಹೋವನು ತನ್ನ ಸಿಂಹಾಸನದಿಂದ, ‘ಇವನು ನನ್ನ ಪ್ರಿಯ ಕುಮಾರನು’ ಎಂದು ಘೋಷಿಸಿದ್ದಾನೆ.” ಮತ್ತಾಯ 3:17.</w:t>
      </w:r>
    </w:p>
    <w:p>
      <w:pPr>
        <w:pStyle w:val="ArticleScripture"/>
        <w:jc w:val="left"/>
      </w:pPr>
      <w:r>
        <w:rPr>
          <w:rFonts w:ascii="Nirmala UI" w:hAnsi="Nirmala UI" w:eastAsia="Nirmala UI" w:cs="Nirmala UI"/>
        </w:rPr>
        <w:t>“ನಾವು, ಆತನ ಶಿಷ್ಯರು, ಘೋಷಿಸುತ್ತೇವೆ: ಇವನೇ ಯೇಸು, ಮೆಸ್ಸೀಯನು, ಜೀವದ ಪ್ರಭು, ಲೋಕದ ವಿಮೋಚಕನು.”</w:t>
      </w:r>
    </w:p>
    <w:p>
      <w:pPr>
        <w:pStyle w:val="ArticleScripture"/>
        <w:jc w:val="left"/>
      </w:pPr>
      <w:r>
        <w:rPr>
          <w:rFonts w:ascii="Nirmala UI" w:hAnsi="Nirmala UI" w:eastAsia="Nirmala UI" w:cs="Nirmala UI"/>
        </w:rPr>
        <w:t>“ಮತ್ತೂ ಕತ್ತಲೆಯ ಶಕ್ತಿಗಳ ಅಧಿಪತಿಯು ಆತನನ್ನು ಒಪ್ಪಿಕೊಂಡು, ‘ನೀನು ಯಾರು ಎಂಬುದು ನನಗೆ ತಿಳಿದಿದೆ, ದೇವರ ಪರಿಶುದ್ಧನು ನೀನೇ’ ಎಂದು ಹೇಳುತ್ತಾನೆ.” ಮಾರ್ಕ 1:24. The Desire of Ages, 577–579.</w:t>
      </w:r>
    </w:p>
    <w:p>
      <w:pPr>
        <w:pStyle w:val="ArticleBody"/>
        <w:jc w:val="left"/>
      </w:pPr>
      <w:r>
        <w:rPr>
          <w:rFonts w:ascii="Nirmala UI" w:hAnsi="Nirmala UI" w:eastAsia="Nirmala UI" w:cs="Nirmala UI"/>
        </w:rPr>
        <w:t>ಕ್ರಿಸ್ತನ ವಿಜಯೋತ್ಸಾಹದ ಪ್ರವೇಶದ ಇತಿಹಾಸವು ಮಿಲ್ಲರೈಟ್ ಕಾಲಘಟ್ಟದಲ್ಲಿ ಮಧ್ಯರಾತ್ರಿಯ ಘೋಷಣೆಯ ಇತಿಹಾಸಕ್ಕೆ ಪ್ರತಿರೂಪವಾಗಿತ್ತು. ಸಿಸ್ಟರ್ ವೈಟ್ ಅವರ ಉಲ್ಲೇಖಿತ ಭಾಗವು ಪ್ರವೇಶ ಆರಂಭವಾದಾಗ ಜನರು ಪರಿಶುದ್ಧ ಆತ್ಮನ ಪ್ರೇರಣೆಯ ಅಧೀನಕ್ಕೆ ಬಂದರು ಎಂದು ಸೂಚಿಸುತ್ತದೆ; ನಂತರ ಕ್ರಿಸ್ತನು ನಿಂತು ಯೆರೂಸಲೇಮಿನ ಮೇಲೆ ಅತ್ತನು. ಅದರ ನಂತರ ಆತನು ತನ್ನ ಪ್ರವೇಶವನ್ನು ಮುಂದುವರಿಸಿದನು, ಮತ್ತು ನಂತರ ಯೆಹೂದ್ಯರ ನಾಯಕತ್ವದ ವಿರೋಧವನ್ನು ಎದುರಿಸಿದನು. ಮಿಲ್ಲರೈಟ್‌ಗಳ ಇತಿಹಾಸದಲ್ಲಿ ಪುನರಾವರ್ತಿತವಾಗುವ ಗುರುತುಬಿಂದುಗಳನ್ನು ಗುರುತಿಸಲು, ಈ ಕಥೆಯ ಕೆಲವು ಲಕ್ಷಣಗಳನ್ನು ಪ್ರತ್ಯೇಕವಾಗಿ ಗಮನಿಸಲು ನಾನು ಬಯಸುತ್ತೇನೆ. ಆದರೆ ಮೊದಲು ಆರಂಭ ಮತ್ತು ಅಂತ್ಯದ ಕುರಿತು ಒಂದು ವಿಷಯವನ್ನು ಸೂಚಿಸಲು ಬಯಸುತ್ತೇನೆ. ನಾವು ಇತ್ತೀಚೆಗೆ ಸಿಸ್ಟರ್ ವೈಟ್ ಅವರಿಂದ ಉಲ್ಲೇಖಿಸಿದ ಭಾಗವು ಒಂದು ಅಧ್ಯಾಯದ ಅಂತ್ಯವನ್ನು ಸೂಚಿಸುತ್ತದೆ, ಮತ್ತು ಮುಂದಿನ ಅಧ್ಯಾಯದ ಆರಂಭದಲ್ಲಿ ಹೀಗೆ ಹೇಳಲಾಗಿದೆ.</w:t>
      </w:r>
    </w:p>
    <w:p>
      <w:pPr>
        <w:pStyle w:val="ArticleScripture"/>
        <w:jc w:val="left"/>
      </w:pPr>
      <w:r>
        <w:rPr>
          <w:rFonts w:ascii="Nirmala UI" w:hAnsi="Nirmala UI" w:eastAsia="Nirmala UI" w:cs="Nirmala UI"/>
        </w:rPr>
        <w:t>ಕ್ರಿಸ್ತನು ಯೆರೂಸಲೇಮಿಗೆ ವಿಜಯೋತ್ಸವದ ಸವಾರಿ ಮಾಡಿ ಪ್ರವೇಶಿಸಿದದ್ದು, ಆತನು ಪರಲೋಕದ ಮೇಘಗಳಲ್ಲಿ ಶಕ್ತಿಯೊಡನೆ ಮತ್ತು ಮಹಿಮೆಯೊಡನೆ, ದೂತರ ವಿಜಯಧ್ವನಿಗಳ ಮಧ್ಯದಲ್ಲಿಯೂ ಪರಿಶುದ್ಧರ ಆನಂದೋತ್ಸಾಹದ ಮಧ್ಯದಲ್ಲಿಯೂ ಬರುವುದಕ್ಕೆ ಮಂಕಾದ ಪೂರ್ವಛಾಯೆಯಾಗಿತ್ತು. ಆಗ ಕ್ರಿಸ್ತನು ಯಾಜಕರಿಗೂ ಫರಿಸಾಯರಿಗೂ ಹೇಳಿದ ಈ ವಾಕ್ಯಗಳು ನೆರವೇರುವವು: “ಕರ್ತನ ಹೆಸರಿನಲ್ಲಿ ಬರುವವನು ಧನ್ಯನು ಎಂದು ನೀವು ಹೇಳುವ ತನಕ ಇಂದಿನಿಂದ ನೀವು ನನ್ನನ್ನು ನೋಡುವುದಿಲ್ಲ.” ಮತ್ತಾಯ 23:39. ಪ್ರವಾದನಾತ್ಮಕ ದರ್ಶನದಲ್ಲಿ ಜೆಕರ್ಯನಿಗೆ ಅಂತಿಮ ವಿಜಯದ ಆ ದಿನವು ತೋರಿಸಲ್ಪಟ್ಟಿತು; ಮತ್ತು ಮೊದಲ ಆಗಮನದಲ್ಲಿ ಕ್ರಿಸ್ತನನ್ನು ತಿರಸ್ಕರಿಸಿದ್ದವರ ವಿಧಿಯನ್ನೂ ಅವನು ಕಂಡನು: “ಅವರು ತಾವು ತಿವಿದ ನನ್ನನ್ನೇ ನೋಡುವರು; ಒಬ್ಬನು ತನ್ನ ಏಕೈಕ ಮಗನಿಗಾಗಿ ಶೋಕಿಸುವ ಹಾಗೆ ಅವರು ಆತನಿಗಾಗಿ ಶೋಕಿಸುವರು; ಮತ್ತು ಮೊದಲ ಮಗನಿಗಾಗಿ ಕಹಿಯಾಗಿರುವವನಂತೆ ಅವರು ಆತನಿಗಾಗಿ ಕಹಿಯಾಗಿರುವರು.” ಜೆಕರ್ಯ 12:10. ಈ ದೃಶ್ಯವನ್ನು ಕ್ರಿಸ್ತನು ಆ ನಗರವನ್ನು ನೋಡಿ ಅದರ ಮೇಲೆ ಅತ್ತಾಗ ಮುಂಚಿತವಾಗಿ ಕಂಡಿದ್ದನು. ಯೆರೂಸಲೇಮಿನ ಕಾಲಿಕ ನಾಶದಲ್ಲಿ, ದೇವಕುಮಾರನ ರಕ್ತದ ಅಪರಾಧಿಗಳು ಆದ ಆ ಜನರ ಅಂತಿಮ ವಿನಾಶವನ್ನು ಆತನು ಕಂಡನು.</w:t>
      </w:r>
    </w:p>
    <w:p>
      <w:pPr>
        <w:pStyle w:val="ArticleScripture"/>
        <w:jc w:val="left"/>
      </w:pPr>
      <w:r>
        <w:rPr>
          <w:rFonts w:ascii="Nirmala UI" w:hAnsi="Nirmala UI" w:eastAsia="Nirmala UI" w:cs="Nirmala UI"/>
        </w:rPr>
        <w:t>“ಯೆಹೂದ್ಯರ ಕ್ರಿಸ್ತನ ವಿರೋಧವಾದ ದ್ವೇಷವನ್ನು ಶಿಷ್ಯರು ಕಂಡರು; ಆದರೆ ಅದು ಯಾವುದಕ್ಕೆ ದಾರಿ ಮಾಡಿಕೊಡುತ್ತದೆ ಎಂಬುದನ್ನು ಅವರು ಇನ್ನೂ ಅರಿತಿರಲಿಲ್ಲ. ಇಸ್ರಾಯೇಲನ ನಿಜವಾದ ಸ್ಥಿತಿಯನ್ನು ಅವರು ಇನ್ನೂ ತಿಳಿದುಕೊಂಡಿರಲಿಲ್ಲ; ಯೆರೂಸಲೇಮಿನ ಮೇಲೆ ಬೀಳಬೇಕಾಗಿದ್ದ ಪ್ರತಿಫಲವನ್ನೂ ಅವರು ಗ್ರಹಿಸಿರಲಿಲ್ಲ. ಇದನ್ನು ಕ್ರಿಸ್ತನು ಅವರಿಗೆ ಒಂದು ಗಂಭೀರವಾದ ದೃಷ್ಟಾಂತಪಾಠದ ಮೂಲಕ ಪ್ರಕಟಿಸಿದನು.</w:t>
      </w:r>
    </w:p>
    <w:p>
      <w:pPr>
        <w:pStyle w:val="ArticleScripture"/>
        <w:jc w:val="left"/>
      </w:pPr>
      <w:r>
        <w:rPr>
          <w:rFonts w:ascii="Nirmala UI" w:hAnsi="Nirmala UI" w:eastAsia="Nirmala UI" w:cs="Nirmala UI"/>
        </w:rPr>
        <w:t>“ಯೆರೂಸಲೇಮಿಗೆ ಮಾಡಲ್ಪಟ್ಟ ಕೊನೆಯ ಮನವಿಯೂ ವ್ಯರ್ಥವಾಗಿತ್ತು. ‘ಇವನು ಯಾರು?’ ಎಂಬ ಪ್ರಶ್ನೆಗೆ ಉತ್ತರವಾಗಿ ಜನಸಮೂಹವು ಹಿಂದಿನ ಕಾಲದ ಪ್ರವಾದನಾತ್ಮಕ ಧ್ವನಿಯನ್ನು ಪ್ರತಿಧ್ವನಿಸಿದುದನ್ನು ಯಾಜಕರೂ ಅಧಿಪತಿಗಳೂ ಕೇಳಿದರು; ಆದರೆ ಅದನ್ನು ಅವರು ದೈವಪ್ರೇರಣೆಯ ಧ್ವನಿಯೆಂದು ಅಂಗೀಕರಿಸಲಿಲ್ಲ. ಕೋಪದಲ್ಲಿಯೂ ಆಶ್ಚರ್ಯದಲ್ಲಿಯೂ ಅವರು ಜನರನ್ನು ಮೌನಗೊಳಿಸಲು ಪ್ರಯತ್ನಿಸಿದರು. ಆ ಗುಂಪಿನಲ್ಲಿ ರೋಮದ ಅಧಿಕಾರಿಗಳಿದ್ದರು; ಮತ್ತು ಅವರ ಬಳಿಯಲ್ಲಿ ಆತನ ಶತ್ರುಗಳು ಯೇಸುವನ್ನು ದಂಗೆಗೆ ನಾಯಕನಾಗಿ ದೂರು ಹೇಳಿದರು. ಅವನು ದೇವಾಲಯವನ್ನು ಸ್ವಾಧೀನಪಡಿಸಿಕೊಳ್ಳಲಿದ್ದಾನೆ ಮತ್ತು ಯೆರೂಸಲೇಮಿನಲ್ಲಿ ಅರಸನಾಗಿ ಆಳುವವನಾಗಿದ್ದಾನೆ ಎಂದು ಅವರು ಚಿತ್ರಿಸಿದರು.” The Desire of Ages, 580.</w:t>
      </w:r>
    </w:p>
    <w:p>
      <w:pPr>
        <w:pStyle w:val="ArticleBody"/>
        <w:jc w:val="left"/>
      </w:pPr>
      <w:r>
        <w:rPr>
          <w:rFonts w:ascii="Nirmala UI" w:hAnsi="Nirmala UI" w:eastAsia="Nirmala UI" w:cs="Nirmala UI"/>
        </w:rPr>
        <w:t>ನಾನು ತಪ್ಪಿಸಿಕೊಳ್ಳಲು ಇಚ್ಛಿಸದ ಅಂಶವೆಂದರೆ, ಯೆರೂಸಲೇಮಿಗೆ ಕ್ರಿಸ್ತನ ವಿಜಯೋತ್ಸಾಹದ ಪ್ರವೇಶವು ಮಿಲ್ಲರೈಟ್ ಇತಿಹಾಸದ ಮಧ್ಯರಾತ್ರಿ ಕೂಗನ್ನು ಮಾತ್ರವಲ್ಲ, ಲೋಕಾಂತ್ಯವನ್ನೂ ಪ್ರತಿರೂಪಿಸುತ್ತದೆ. ಅದು ಪ್ರಕಟಣೆ ಅಧ್ಯಾಯ ಇಪ್ಪತ್ತರ ಸಹಸ್ರವರ್ಷದ ಆರಂಭದಲ್ಲಿ ಕ್ರಿಸ್ತನ ಮರುಬರುವಿಕೆಗೆ ಸಂಬಂಧಿಸಿದೆ; ಹಾಗೆಯೇ ಸಹಸ್ರವರ್ಷದ ಅಂತ್ಯದಲ್ಲಿ ಹೊಸ ಯೆರೂಸಲೇಮಿನೊಡನೆ ಅವರ ಆಗಮನಕ್ಕೂ ಸಂಬಂಧಿಸಿದೆ. ಅದು ಅವರ ದ್ವಿತೀಯ ಆಗಮನದ ಸಮಯದಲ್ಲಿ ದುಷ್ಟರ ಮರಣಕ್ಕೂ, ಸಹಸ್ರವರ್ಷದ ಅಂತ್ಯದಲ್ಲಿ ಅವರ ಅಂತಿಮ ತೀರ್ಪಿಗೂ ಸಂಬಂಧಿಸಿದೆ. ಕೊನೆಯ ಪರಿಚ್ಛೇದದ ಆರಂಭವು ಹೀಗೆ ಹೇಳುತ್ತದೆ: “ಯೆರೂಸಲೇಮಿಗೆ ಕೊನೆಯ ಮನವಿ ವ್ಯರ್ಥವಾಗಿತ್ತು. ‘ಇವನು ಯಾರು?’ ಎಂಬ ಪ್ರಶ್ನೆಗೆ ಉತ್ತರವಾಗಿ ಬಹುಜನರು ಭೂತಕಾಲದ ಪ್ರವಾದನಾತ್ಮಕ ಸ್ವರವನ್ನು ಪ್ರತಿಧ್ವನಿಸಿದುದನ್ನು ಯಾಜಕರು ಮತ್ತು ಅಧಿಕಾರಿಗಳು ಕೇಳಿದರು; ಆದರೆ ಅವರು ಅದನ್ನು ಪ್ರೇರಣೆಯ ಸ್ವರವೆಂದು ಅಂಗೀಕರಿಸಲಿಲ್ಲ.”</w:t>
      </w:r>
    </w:p>
    <w:p>
      <w:pPr>
        <w:pStyle w:val="ArticleBody"/>
        <w:jc w:val="left"/>
      </w:pPr>
      <w:r>
        <w:rPr>
          <w:rFonts w:ascii="Nirmala UI" w:hAnsi="Nirmala UI" w:eastAsia="Nirmala UI" w:cs="Nirmala UI"/>
        </w:rPr>
        <w:t>ಕೊನೆಯ ಮನವಿ ವ್ಯರ್ಥವಾಯಿತು; ಮತ್ತು ಆ ಮನವಿಯನ್ನು “ಭೂತಕಾಲದ ಪ್ರವಾದಿಯ ಸ್ವರ”ವೆಂದು ಪ್ರತಿನಿಧಿಸಲಾಯಿತು. ಕ್ರಿಸ್ತನ ದಿನಗಳಲ್ಲಿದ್ದ ಬಹುಜನರು ತಮ್ಮ ಕೊನೆಯ ಮನವಿಯನ್ನು ತಳ್ಳಿಹಾಕಿದರು; ಏಕೆಂದರೆ ಅವರು ಹಳೆಯ ಮಾರ್ಗಗಳಿಗೆ ಹಿಂದಿರುಗಬೇಕೆಂದು ಯೆರೆಮಿಯನು ನೀಡಿದ ಸಲಹೆಯನ್ನು ನಿರಾಕರಿಸಿದರು. ಅವರು ಸಾಲಿನ ಮೇಲೆ ಸಾಲು ಎಂಬ ವಿಧಾನವನ್ನೂ ತಿರಸ್ಕರಿಸಿದರು; ಏಕೆಂದರೆ ಶಿಷ್ಯರು “ಇವನು ಯಾರು” ಎಂಬ ಪ್ರಶ್ನೆಗೆ, ಇಲ್ಲಿ ಸ್ವಲ್ಪ, ಅಲ್ಲಿ ಸ್ವಲ್ಪವಾಗಿ, ಹಲವಾರು ಸಾಕ್ಷಿಗಳನ್ನು ಒಟ್ಟುಗೂಡಿಸಿ, ಸಾಲಿನ ಮೇಲೆ ಸಾಲು ಇಟ್ಟು ಉತ್ತರಿಸಿದ್ದರು.</w:t>
      </w:r>
    </w:p>
    <w:p>
      <w:pPr>
        <w:pStyle w:val="ArticleBody"/>
        <w:jc w:val="left"/>
      </w:pPr>
      <w:r>
        <w:rPr>
          <w:rFonts w:ascii="Nirmala UI" w:hAnsi="Nirmala UI" w:eastAsia="Nirmala UI" w:cs="Nirmala UI"/>
        </w:rPr>
        <w:t>ಕ್ರಿಸ್ತನು ಯೆರೂಸಲೇಮಿಗೆ ಪ್ರವೇಶವನ್ನು ಆರಂಭಿಸಿದಾಗ, ಮಾರ್ಗಮಧ್ಯದಲ್ಲಿ ಆತನು ನಿಲ್ಲುತ್ತಾನೆ. ಶಿಷ್ಯರು ಕ್ರಿಸ್ತನು ಏರಬೇಕಾದ ಕತ್ತೆಯನ್ನು ಒದಗಿಸುವುದರ ಮೂಲಕ ಪ್ರವಾದನೆಯ ನೆರವೇರಿಕೆಯಿಂದ ಇದು ಆರಂಭವಾಗುತ್ತದೆ. ಆತನು ಎಂದಿಗೂ ಪ್ರಾಣಿಯನ್ನು ಏರಿರಲಿಲ್ಲ, ಮತ್ತು ಆ ಪ್ರಾಣಿಯನ್ನೂ ಎಂದಿಗೂ ಯಾರೂ ಏರಿರಲಿಲ್ಲ. ಇಲ್ಲಿ ಇರುವ ತರ್ಕವು ಒಂದು ಅದ್ಭುತವನ್ನು ಸೂಚಿಸುತ್ತದೆ; ಏಕೆಂದರೆ ಯಾವ ಪ್ರಾಣಿಯು ಮೊದಲ ಬಾರಿಗೆ ಒಬ್ಬ ಸವಾರನನ್ನು ಒಪ್ಪಿಕೊಳ್ಳುತ್ತದೆ? ಮತ್ತು ಇದುವರೆಗೆ ಎಂದಿಗೂ ಕತ್ತೆಸವಾರಿ ಮಾಡದ ಕತ್ತೆಯನ್ನು ಹೇಗೆ ನಡೆಸಬೇಕು ಎಂಬುದನ್ನು ಯಾರು ತಿಳಿದುಕೊಳ್ಳುತ್ತಾರೆ? ಇದು ಫಿಲಿಷ್ಟಿಯರು ಕಾಣಿಕೆಯನ್ನು ಪೆಟ್ಟಿಗೆಯ ಮೇಲೆ ಇರಿಸಿ, ಅದರ ಜೊತೆಯಲ್ಲಿ ಒಡಂಬಡಿಕೆಯ ಪೆಟ್ಟಿಗೆಯನ್ನೂ ಇಟ್ಟು, ಇನ್ನೂ ಕರುಗಳಿಗೆ ಹಾಲುಣಿಸುತ್ತಿದ್ದ ಮತ್ತು ಮೊದಲು ಎಂದಿಗೂ ಪೆಟ್ಟಿಗೆಯನ್ನು ಎಳೆದಿರದ ಎರಡು ಹಸುಗಳನ್ನು ಜೋಡಿಸಿದ ಸಂದರ್ಭಕ್ಕೆ ಸಮಾನವಾಗಿದೆ; ಆದರೂ ಅವು ತಕ್ಷಣವೇ ಕರುಗಳನ್ನು ಬಿಟ್ಟು, ಒಡಂಬಡಿಕೆಯ ಪೆಟ್ಟಿಗೆಯನ್ನು ಹೆಬ್ರಿಯರ ಬಳಿಗೆ ಹಿಂದಿರುಗಿಸುವ ಪ್ರಯಾಣವನ್ನು ಆರಂಭಿಸಿದವು. ಒಡಂಬಡಿಕೆಯ ಪೆಟ್ಟಿಗೆಯು ಯೆರೂಸಲೇಮಿನ ಕಡೆಗೆ ಸಾಗುತ್ತಿದೆ; ಮತ್ತು ದಾವೀದನು ಅಂತಿಮವಾಗಿ ಅದನ್ನು ಯೆರೂಸಲೇಮಿಗೆ ತಂದುಕೊಂಡು ಬಂದಾಗ, ಅವನು ಕ್ರಿಸ್ತನ ವಿಜಯೋತ್ಸುಕ ಪ್ರವೇಶಕ್ಕೆ ಆದಿರೂಪನಾದನು.</w:t>
      </w:r>
    </w:p>
    <w:p>
      <w:pPr>
        <w:pStyle w:val="ArticleBody"/>
        <w:jc w:val="left"/>
      </w:pPr>
      <w:r>
        <w:rPr>
          <w:rFonts w:ascii="Nirmala UI" w:hAnsi="Nirmala UI" w:eastAsia="Nirmala UI" w:cs="Nirmala UI"/>
        </w:rPr>
        <w:t>ಕ್ರಿಸ್ತನು ಕತ್ತೆಯ ಮೇಲೆ ಏರಿದ ತಕ್ಷಣ ಜನರು ತಮ್ಮ ಉಡುಪುಗಳನ್ನು ರಸ್ತೆಯ ಮೇಲೆ ಹಾಸಲು ಆರಂಭಿಸಿದರು; ತಾಳೆಕೊಂಬೆಗಳನ್ನು ಕತ್ತರಿಸಿ, “ದಾವೀದನ ಮಗನಿಗೆ ಹೋಸನ್ನಾ; ಕರ್ತನ ನಾಮದಲ್ಲಿ ಬರುವವನು ಧನ್ಯನು! ಪರಮೋನ್ನತದಲ್ಲಿ ಹೋಸನ್ನಾ” ಎಂದು ಕೂಗಿದರು. (ಮತ್ತಾಯ 21:9) ನಾಯಕರು ಇದಕ್ಕೆ ವಿರೋಧಿಸಿ, ಯೇಸು ಜನಸ್ತೋಮವನ್ನು ಮೌನಗೊಳಿಸಬೇಕೆಂದು ಕೇಳಿದರು. ಅವರು ಮುಂದೆ ಸಾಗಿದರು, ಮತ್ತು ಯೇಸು ಯೆರೂಸಲೇಮಿನಿಂದ ಪ್ರತಿನಿಧಿಸಲ್ಪಟ್ಟಿರುವ ತಪ್ಪಿಹೋದ ಮಾನವಕುಲಕ್ಕಾಗಿ ಅಳುವುದಕ್ಕೆ ನಿಂತನು. ನಂತರ ಮೆರವಣಿಗೆ ಮುಂದುವರಿಯಿತು; ಮತ್ತೆ ನಾಯಕರು ಮಧ್ಯಪ್ರವೇಶಿಸಿ, ಯೇಸು ಯಾರು ಎಂಬುದನ್ನು ತಿಳಿಯಬೇಕು ಎಂದು ಒತ್ತಾಯಿಸಿದರು. ಆಗ ಶಿಷ್ಯರು ಪ್ರವಾದಿಗಳ ಸಾಲುಸಾಲಿನ ಸಾಕ್ಷ್ಯವನ್ನು ಉತ್ತರವಾಗಿ ನೀಡಿದರು.</w:t>
      </w:r>
    </w:p>
    <w:p>
      <w:pPr>
        <w:pStyle w:val="ArticleBody"/>
        <w:jc w:val="left"/>
      </w:pPr>
      <w:r>
        <w:rPr>
          <w:rFonts w:ascii="Nirmala UI" w:hAnsi="Nirmala UI" w:eastAsia="Nirmala UI" w:cs="Nirmala UI"/>
        </w:rPr>
        <w:t>ಈಗ ನಾವು ಪರಿಗಣಿಸುತ್ತಿರುವ ಇತಿಹಾಸಕ್ಕೆ ಮುನ್ನ ಲಾಜರನ ಪುನರುತ್ಥಾನವು ಸಂಭವಿಸಿತ್ತು; ಅದು ಹತ್ತು ಕನ್ಯೆಯರ ಉಪಮೆಯಲ್ಲಿ ಚಿತ್ರಿಸಲ್ಪಟ್ಟ ಪ್ರವಾದನಾತ್ಮಕ ರೇಖೆಯಲ್ಲಿನ ಪ್ರಥಮ ನಿರಾಶೆಯನ್ನು ಸೂಚಿಸುತ್ತದೆ; ಹಾಗೆಯೇ ದಾವೀದನ ಯೆರೂಸಲೇಮಿಗೆ ವಿಜಯೋತ್ಸವದ ಪ್ರವೇಶದ ರೇಖೆಯಲ್ಲಿ ಉಜ್ಜನು ಒಡಂಬಡಿಕೆಯ ಪೆಟ್ಟಿಗೆಯನ್ನು ಸ್ಪರ್ಶಿಸಿದ ಘಟನೆಯೂ ಸಂಭವಿಸಿತ್ತು. ಪ್ರಥಮ ನಿರಾಶೆ ತಡಕಾಲದೊಂದಿಗೆ ಸಂಬಂಧಿಸಿದೆ; ಮತ್ತು ಲಾಜರನು ಅಸ್ವಸ್ಥನಾಗಿದ್ದಾನೆಂದು ಮೊದಲಿಗೆ ಕೇಳಿದಾಗ ಕ್ರಿಸ್ತನು ತಡಮಾಡಿದನು; ಅದೇ ರೀತಿಯಾಗಿ, ಉಜ್ಜನು ಸತ್ತ ಸ್ಥಳದಲ್ಲೇ ಒಡಂಬಡಿಕೆಯ ಪೆಟ್ಟಿಗೆಯನ್ನು ಬಿಟ್ಟು, ನಂತರ ಅದನ್ನು ಹಿಂದಕ್ಕೆ ತರಲು ಹೋಗುವವರೆಗೆ ದಾವೀದನು ತಡಮಾಡಿದನು. ಲಾಜರನು ಸತ್ತನು; ಮತ್ತು ನಂತರ ಪುನರುತ್ಥಾನಗೊಂಡನು. ನಂತರ ಯೇಸು ಯೆರೂಸಲೇಮಿನೊಳಗೆ ಆರೋಹಿಸಿ ಪ್ರವೇಶಿಸಿದ ಕತ್ತೆಯನ್ನು ಮುನ್ನಡೆಸಿದವನು ಲಾಜರನೇ ಆಗಿದ್ದಾನೆ.</w:t>
      </w:r>
    </w:p>
    <w:p>
      <w:pPr>
        <w:pStyle w:val="ArticleBody"/>
        <w:jc w:val="left"/>
      </w:pPr>
      <w:r>
        <w:rPr>
          <w:rFonts w:ascii="Nirmala UI" w:hAnsi="Nirmala UI" w:eastAsia="Nirmala UI" w:cs="Nirmala UI"/>
        </w:rPr>
        <w:t>ಮಿಲ್ಲರೈಟ್ ಇತಿಹಾಸದಲ್ಲಿ ಎರಡನೇ ದೂತನು 1844ರ ಏಪ್ರಿಲ್ 19ರಂದು, ಮೊದಲ ನಿರಾಶೆಯ ಸಮಯದಲ್ಲಿ ಆಗಮಿಸಿದನು; ಅದು ತಡಮಾಡುವ ಕಾಲದ ಆರಂಭವನ್ನು ಸೂಚಿಸಿತು. ಅದರ ನಂತರ ಸ್ಯಾಮುವೇಲ್ ಸ್ನೋ ಮಧ್ಯರಾತ್ರಿಯ ಕೂಗಿನ ಸಂದೇಶವನ್ನು ಕ್ರಮೇಣ ಅಭಿವೃದ್ಧಿಪಡಿಸಲು ಆರಂಭಿಸಿದನು. ಆ ಸಂದೇಶದ ಕ್ರಮೋನ್ನತ ಅಭಿವೃದ್ಧಿಯನ್ನು ಕ್ರಿಸ್ತನು ಯೆರೂಸಲೇಮಿಗೆ ಪ್ರವೇಶಿಸಿದ ಘಟನೆಯಿಂದ ಪ್ರತಿನಿಧಿಸಲಾಗಿದೆ. ಸ್ನೋನ ಕಾರ್ಯದ ಕ್ರಮೋನ್ನತಿಯೂ ಸಹ ಒಡಂಬಡಿಕೆಯ ಪೆಟ್ಟಿಗೆಯ ಪ್ರಯಾಣಗಳಲ್ಲಿ ಪ್ರತಿನಿಧಿಸಲಾಗಿದೆ—ಫಿಲಿಷ್ಟಿಯರ ಬಳಿಯಿಂದ, ಬಂಡಿಯ ಮೇಲಕ್ಕೆ, ಉಜ್ಜನ ಬಳಿಗೆ, ಮತ್ತು ಅಂತಿಮವಾಗಿ ಯೆರೂಸಲೇಮಿನೊಳಗೆ.</w:t>
      </w:r>
    </w:p>
    <w:p>
      <w:pPr>
        <w:pStyle w:val="ArticleBody"/>
        <w:jc w:val="left"/>
      </w:pPr>
      <w:r>
        <w:rPr>
          <w:rFonts w:ascii="Nirmala UI" w:hAnsi="Nirmala UI" w:eastAsia="Nirmala UI" w:cs="Nirmala UI"/>
        </w:rPr>
        <w:t>ಜನರ ಘೋಷಣೆಯಿಂದ ಈ ಪ್ರವೇಶಕ್ಕೆ ಆರಂಭವಾಗುತ್ತದೆ—ನಾಯಕರು ಗುಂಪನ್ನು ಮೌನಗೊಳಿಸು ಎಂದು ಕ್ರಿಸ್ತನಿಗೆ ಹೇಳಿದಾಗ ಉಂಟಾದ ಆ ಘೋಷಣೆ; ಅದರ ನಂತರ ಕ್ರಿಸ್ತನು ಅತ್ತನು; ತದನಂತರ, ಹಠಮಾರಿ ನಾಯಕರು ಕ್ರಿಸ್ತನು ಯಾರು ಎಂದು ಕೇಳಿದಾಗ, ಶಿಷ್ಯರ ಘೋಷಣೆ ಉಂಟಾಯಿತು. ಹಠಮಾರಿ ನಾಯಕರು ಮೊದಲ ಪ್ರತಿಕ್ರಿಯೆಯನ್ನು ತರುವಂತೆ ಮಾಡಿದ ಜನರಲ್ಲಿದ್ದ ಪ್ರೇರಿತ ಪ್ರಕಟಿಕೆಯ ಅಭಿವ್ಯಕ್ತಿ, ನಂತರ ಶಿಷ್ಯರಿಂದ ಪುನರಾವರ್ತಿತವಾಯಿತು; ಅವರು ಭೂತಕಾಲದಿಂದ ಬಂದ ಪ್ರವಾದಿಕ ಸಾಕ್ಷಿಗಳ ಅನೇಕತೆಯನ್ನು “line upon line” ಎಂದು ಹೊರತಂದರು. ಆ ದಿನ ಸೂರ್ಯ ಅಸ್ತಮಿಸಿದಾಗ, ಪ್ರಾಚೀನ ಇಸ್ರಾಯೇಲು ದೇವರಿಂದ ವಿಚ್ಛೇದಿತಳಾಯಿತು.</w:t>
      </w:r>
    </w:p>
    <w:p>
      <w:pPr>
        <w:pStyle w:val="ArticleBody"/>
        <w:jc w:val="left"/>
      </w:pPr>
      <w:r>
        <w:rPr>
          <w:rFonts w:ascii="Nirmala UI" w:hAnsi="Nirmala UI" w:eastAsia="Nirmala UI" w:cs="Nirmala UI"/>
        </w:rPr>
        <w:t>ಆ ಇತಿಹಾಸದಲ್ಲಿ, ಯೆರೂಸಲೇಮಿನ ಮೇಲೆ ಬೀಳಲಿದ್ದ “ಪ್ರತೀಕಾರವನ್ನು” ಶಿಷ್ಯರು “ಅರ್ಥಮಾಡಿಕೊಳ್ಳಲಿಲ್ಲ” ಎಂಬ ವಿಷಯವನ್ನು ನಮಗೆ ತಿಳಿಸಲಾಗುತ್ತದೆ. ಯೆರೂಸಲೇಮಿನ ಮೇಲೆ “ಬೀಳಲಿದ್ದ” ಆ “ಪ್ರತೀಕಾರವನ್ನು” ಶಿಷ್ಯರಿಗೆ “ಒಂದು ಮಹತ್ವಪೂರ್ಣ ವಸ್ತುಪಾಠದ” ಮೂಲಕ ಚಿತ್ರಿಸಲಾಯಿತು. ಆ ಮಹತ್ವಪೂರ್ಣ ವಸ್ತುಪಾಠವು ಅಂಜೂರದ ಮರಕ್ಕೆ ಹಾಕಿದ ಶಾಪವಾಗಿತ್ತು. ಶಿಷ್ಯರು ಇನ್ನೂ ಅರ್ಥಮಾಡಿಕೊಳ್ಳದಿದ್ದ ಯೆರೂಸಲೇಮಿನ ನಾಶವನ್ನು ಅಂಜೂರದ ಮರಕ್ಕೆ ಹಾಕಿದ ಶಾಪದ ಮೂಲಕವೂ, ಹಾಗೆಯೇ ಅಂಜೂರದ ಮರದ ಕುರಿತು ಕ್ರಿಸ್ತನು ಇದಕ್ಕೂ ಮೊದಲು ಬೋಧಿಸಿದ್ದ ಉಪಮೆಯ ಮೂಲಕವೂ ಚಿತ್ರಿಸಲಾಯಿತು.</w:t>
      </w:r>
    </w:p>
    <w:p>
      <w:pPr>
        <w:pStyle w:val="ArticleScripture"/>
        <w:jc w:val="left"/>
      </w:pPr>
      <w:r>
        <w:rPr>
          <w:rFonts w:ascii="Nirmala UI" w:hAnsi="Nirmala UI" w:eastAsia="Nirmala UI" w:cs="Nirmala UI"/>
        </w:rPr>
        <w:t>“ಈ ಎಚ್ಚರಿಕೆ ಸಕಲ ಕಾಲಕ್ಕೂ ಸಲ್ಲುತ್ತದೆ. ತನ್ನ ಸ್ವಂತ ಶಕ್ತಿಯಿಂದಲೇ ತಾನು ಸೃಷ್ಟಿಸಿದ ಆ ಮರವನ್ನು ಕ್ರಿಸ್ತನು ಶಪಿಸಿದ ಕ್ರಿಯೆ ಎಲ್ಲಾ ಸಭೆಗಳಿಗೂ ಹಾಗೂ ಎಲ್ಲಾ ಕ್ರೈಸ್ತರಿಗೂ ಒಂದು ಎಚ್ಚರಿಕೆಯಾಗಿ ನಿಲ್ಲುತ್ತದೆ. ಇತರರಿಗೆ ಸೇವೆ ಮಾಡದೆ ದೇವರ ಧರ್ಮಶಾಸ್ತ್ರವನ್ನು ಯಾರೂ ಆಚರಿಸಿ ಬದುಕಲಾರರು. ಆದರೆ ಕ್ರಿಸ್ತನ ಕರುಣಾಪೂರ್ಣ, ನಿಸ್ವಾರ್ಥ ಜೀವನವನ್ನು ಜೀವನದಲ್ಲಿ ಪ್ರತಿಫಲಿಸದವರು ಅನೇಕರಿದ್ದಾರೆ. ತಾವು ಶ್ರೇಷ್ಠ ಕ್ರೈಸ್ತರು ಎಂದುಕೊಳ್ಳುವ ಕೆಲವರು ದೇವರಿಗಾಗಿ ಸೇವೆ ಮಾಡುವುದು ಎಂದರೆ ಏನು ಎಂಬುದನ್ನು ಅರ್ಥಮಾಡಿಕೊಳ್ಳುವುದಿಲ್ಲ. ಅವರು ತಮ್ಮನ್ನೇ ಸಂತೋಷಪಡಿಸಿಕೊಳ್ಳುವುದಕ್ಕಾಗಿ ಯೋಜನೆಗಳನ್ನು ಮಾಡುತ್ತಾರೆ ಮತ್ತು ಅಧ್ಯಯನ ಮಾಡುತ್ತಾರೆ. ಅವರು ಸ್ವಯಂಸಂಬಂಧದಲ್ಲೇ ಮಾತ್ರ ಕಾರ್ಯನಿರ್ವಹಿಸುತ್ತಾರೆ. ತಮ್ಮಿಗಾಗಿ ಏನನ್ನಾದರೂ ಕೂಡಿಸಿಕೊಳ್ಳಬಹುದಾದ ಮಟ್ಟಿಗೆ ಮಾತ್ರ ಕಾಲವು ಅವರಿಗೆ ಮೌಲ್ಯವುಳ್ಳದು. ಜೀವನದ ಎಲ್ಲಾ ವ್ಯವಹಾರಗಳಲ್ಲಿಯೂ ಇದೇ ಅವರ ಉದ್ದೇಶ. ಅವರು ಇತರರಿಗಾಗಿ ಅಲ್ಲ, ತಮ್ಮಕ್ಕಾಗಿಯೇ ಸೇವೆ ಸಲ್ಲಿಸುತ್ತಾರೆ. ನಿಸ್ವಾರ್ಥ ಸೇವೆ ನೆರವೇರಿಸಲೇಬೇಕಾದ ಲೋಕದಲ್ಲಿ ಜೀವಿಸುವವರಾಗಿ ದೇವರು ಅವರನ್ನು ಸೃಷ್ಟಿಸಿದ್ದಾನೆ. ಎಲ್ಲ ಸಾಧ್ಯವಾದ ಮಾರ್ಗಗಳಲ್ಲಿಯೂ ತಮ್ಮ ಸಹಮಾನವರಿಗೆ ಸಹಾಯಮಾಡುವವರಾಗಿ ಆತನು ಅವರನ್ನು ರೂಪಿಸಿದ್ದಾನೆ. ಆದರೆ ಸ್ವಾರ್ಥವು ಅಷ್ಟೊಂದು ದೊಡ್ಡದಾಗಿರುವುದರಿಂದ ಅವರು ಬೇರೆ ಯಾವುದನ್ನೂ ಕಾಣಲಾರರು. ಅವರು ಮಾನವಕುಲದೊಂದಿಗೆ ಸಂಪರ್ಕದಲ್ಲಿಲ್ಲ. ಈ ರೀತಿಯಾಗಿ ತಮ್ಮಿಗಾಗಿಯೇ ಬದುಕುವವರು ಎಲ್ಲ ರೀತಿಯ ದಾವೆಯನ್ನೂ ಮಾಡಿಕೊಂಡು ಫಲವಿಲ್ಲದಿದ್ದ ಅಂಜೂರದ ಮರದಂತಿದ್ದಾರೆ. ಅವರು ಆರಾಧನೆಯ ರೂಪಗಳನ್ನು ಪಾಲಿಸುತ್ತಾರೆ; ಆದರೆ ಪಶ್ಚಾತ್ತಾಪವೂ ನಂಬಿಕೆಯೂ ಇಲ್ಲದೆ. ಮಾತಿನಲ್ಲಿ ಅವರು ದೇವರ ಧರ್ಮಶಾಸ್ತ್ರವನ್ನು ಘನಪಡಿಸುತ್ತಾರೆ, ಆದರೆ ವಿಧೇಯತೆ ಮಾತ್ರ ಇಲ್ಲ. ಅವರು ಹೇಳುತ್ತಾರೆ, ಆದರೆ ಮಾಡುವುದಿಲ್ಲ. ಅಂಜೂರದ ಮರದ ಮೇಲೆ ಪ್ರಕಟಿಸಿದ ತೀರ್ಪಿನಲ್ಲಿ, ಇಂತಹ ವ್ಯರ್ಥ ವೇಷಧಾರಿತನವು ತನ್ನ ದೃಷ್ಟಿಯಲ್ಲಿ ಎಷ್ಟು ಅಸಹ್ಯಕರವಾದದ್ದು ಎಂಬುದನ್ನು ಕ್ರಿಸ್ತನು ತೋರಿಸುತ್ತಾನೆ. ದೇವರನ್ನು ಸೇವಿಸುತ್ತೇನೆಂದು ಹೇಳಿಕೊಂಡು, ಆತನ ಮಹಿಮೆಗಾಗಿ ಫಲವನ್ನು ತರುವುದಿಲ್ಲದವನಿಗಿಂತ ಬಹಿರಂಗ ಪಾಪಿಯೇ ಕಡಿಮೆ ದೋಷಿಯೆಂದು ಆತನು ಘೋಷಿಸುತ್ತಾನೆ.”</w:t>
      </w:r>
    </w:p>
    <w:p>
      <w:pPr>
        <w:pStyle w:val="ArticleScripture"/>
        <w:jc w:val="left"/>
      </w:pPr>
      <w:r>
        <w:rPr>
          <w:rFonts w:ascii="Nirmala UI" w:hAnsi="Nirmala UI" w:eastAsia="Nirmala UI" w:cs="Nirmala UI"/>
        </w:rPr>
        <w:t>“ಕ್ರಿಸ್ತನು ಯೆರೂಸಲೇಮಿಗೆ ಬಂದ ಭೇಟಿ ಮಾಡುವುದಕ್ಕಿಂತ ಮುಂಚೆ ಹೇಳಿದ ಅಂಜೂರದ ಮರದ ದೃಷ್ಟಾಂತವು, ಫಲವಿಲ್ಲದ ಮರವನ್ನು ಶಪಿಸುವಲ್ಲಿ ಆತನು ಬೋಧಿಸಿದ ಪಾಠದೊಂದಿಗೆ ನೇರವಾದ ಸಂಬಂಧವನ್ನು ಹೊಂದಿತ್ತು.” The Desire of Ages, 584.</w:t>
      </w:r>
    </w:p>
    <w:p>
      <w:pPr>
        <w:pStyle w:val="ArticleBody"/>
        <w:jc w:val="left"/>
      </w:pPr>
      <w:r>
        <w:rPr>
          <w:rFonts w:ascii="Nirmala UI" w:hAnsi="Nirmala UI" w:eastAsia="Nirmala UI" w:cs="Nirmala UI"/>
        </w:rPr>
        <w:t>ನಾಯಕರೊಂದಿಗೆ ನಡೆದ ಕೊನೆಯ ಮುಖಾಮುಖಿಯ ನಂತರ, ಯೇಸು ಇಡೀ ರಾತ್ರಿ ಪ್ರಾರ್ಥನೆ ಮಾಡಲು ನಿವೃತ್ತನಾದನು; ಬಳಿಕ ಬೆಳಿಗ್ಗೆ ಆತನು ಅಂಜೂರದ ಮರದ ಬಳಿಯಾಗಿ ಹಾದುಹೋಗುವಾಗ ಅದನ್ನು ಶಪಿಸಿದನು.</w:t>
      </w:r>
    </w:p>
    <w:p>
      <w:pPr>
        <w:pStyle w:val="ArticleScripture"/>
        <w:jc w:val="left"/>
      </w:pPr>
      <w:r>
        <w:rPr>
          <w:rFonts w:ascii="Nirmala UI" w:hAnsi="Nirmala UI" w:eastAsia="Nirmala UI" w:cs="Nirmala UI"/>
        </w:rPr>
        <w:t>“ಕೆಲವು ನಿರ್ದಿಷ್ಟ ಪ್ರದೇಶಗಳನ್ನು ಹೊರತುಪಡಿಸಿದರೆ, ಅದು ಪಕ್ವವಾದ ಅಂಜೂರದ ಹಣ್ಣುಗಳ ಕಾಲವಾಗಿರಲಿಲ್ಲ; ಮತ್ತು ಯೆರೂಸಲೇಮಿನ ಸುತ್ತಲಿನ ಎತ್ತರ ಪ್ರದೇಶಗಳಲ್ಲಿ, ‘ಅಂಜೂರದ ಕಾಲವು ಇನ್ನೂ ಬಂದಿರಲಿಲ್ಲ’ ಎಂದು ನಿಜವಾಗಿಯೂ ಹೇಳಬಹುದಾಗಿತ್ತು. ಆದರೆ ಯೇಸು ಬಂದ ತೋಟದಲ್ಲಿ, ಒಂದು ಮರವು ಉಳಿದ ಎಲ್ಲಾ ಮರಗಳಿಗಿಂತ ಮುಂಚೆಯೇ ಬೆಳವಣಿಗೆಯನ್ನು ತೋರಿದಂತೆ ಕಾಣಿಸಿತು. ಅದು ಈಗಾಗಲೇ ಎಲೆಗಳಿಂದ ಆವೃತವಾಗಿತ್ತು. ಅಂಜೂರದ ಮರದ ಸ್ವಭಾವವೆಂದರೆ, ಎಲೆಗಳು ಸಂಪೂರ್ಣವಾಗಿ ತೆರೆದುಕೊಳ್ಳುವ ಮೊದಲು ಬೆಳೆಯುತ್ತಿರುವ ಹಣ್ಣು ಕಾಣಿಸಿಕೊಳ್ಳುತ್ತದೆ. ಆದಕಾರಣ, ಸಂಪೂರ್ಣ ಎಲೆಗಳಿಂದ ತುಂಬಿದ್ದ ಈ ಮರವು ಚೆನ್ನಾಗಿ ಬೆಳೆದ ಹಣ್ಣಿನ ಭರವಸೆಯನ್ನು ಕೊಟ್ಟಿತು. ಆದರೆ ಅದರ ಹೊರನೋಟವು ವಂಚಕವಾಗಿತ್ತು. ಅದರ ಕೊಂಬೆಗಳನ್ನು, ಕೆಳಗಿನ ದೊಡ್ಡ ಕೊಂಬೆಯಿಂದ ಮೇಲಿನ ತುದಿ ಕೊಂಬೆಯವರೆಗೆ, ಯೇಸು ಪರಿಶೀಲಿಸಿದಾಗ, ‘ಎಲೆಗಳ ಹೊರತು ಬೇರೆ ಏನೂ ಇಲ್ಲ’ ಎಂದು ಕಂಡರು. ಅದು ಆಡಂಬರಪೂರ್ಣ ಎಲೆಗಳ ಒಂದು ರಾಶಿಯಾಗಿತ್ತು, ಅದಕ್ಕಿಂತ ಹೆಚ್ಚೇನೂ ಅಲ್ಲ.”</w:t>
      </w:r>
    </w:p>
    <w:p>
      <w:pPr>
        <w:pStyle w:val="ArticleScripture"/>
        <w:jc w:val="left"/>
      </w:pPr>
      <w:r>
        <w:rPr>
          <w:rFonts w:ascii="Nirmala UI" w:hAnsi="Nirmala UI" w:eastAsia="Nirmala UI" w:cs="Nirmala UI"/>
        </w:rPr>
        <w:t>ಕ್ರಿಸ್ತನು ಅದರ ವಿರುದ್ಧ ಒಣಗಿಸುವ ಶಾಪವನ್ನು ಉಚ್ಚರಿಸಿದನು. “ಇನ್ನುಮುಂದೆ ಎಂದೆಂದಿಗೂ ಯಾರೂ ನಿನ್ನ ಫಲವನ್ನು ತಿನ್ನಬಾರದು,” ಎಂದು ಆತನು ಹೇಳಿದರು. ಮುಂದಿನ ಬೆಳಿಗ್ಗೆ, ರಕ್ಷಕನೂ ಆತನ ಶಿಷ್ಯರೂ ಮತ್ತೊಮ್ಮೆ ಪಟ್ಟಣದ ಕಡೆಗೆ ಹೋಗುತ್ತಿರುವಾಗ, ಒಣಗಿ ಹಾಳಾದ ಕೊಂಬೆಗಳೂ ವಾಡಿ ಕುಸಿದ ಎಲೆಗಳೂ ಅವರ ಗಮನವನ್ನು ಸೆಳೆದವು. “ಗುರುವೇ,” ಎಂದು ಪೇತ್ರನು ಹೇಳಿದನು, “ಇಗೋ, ನೀನು ಶಪಿಸಿದ ಅಂಜೂರದ ಮರವು ಒಣಗಿ ಹೋಗಿದೆ.”</w:t>
      </w:r>
    </w:p>
    <w:p>
      <w:pPr>
        <w:pStyle w:val="ArticleScripture"/>
        <w:jc w:val="left"/>
      </w:pPr>
      <w:r>
        <w:rPr>
          <w:rFonts w:ascii="Nirmala UI" w:hAnsi="Nirmala UI" w:eastAsia="Nirmala UI" w:cs="Nirmala UI"/>
        </w:rPr>
        <w:t>“ಅಂಜೂರದ ಮರವನ್ನು ಶಪಿಸಿದ ಕ್ರಿಸ್ತನ ಕಾರ್ಯವು ಶಿಷ್ಯರನ್ನು ಆಶ್ಚರ್ಯಚಕಿತರನ್ನಾಗಿ ಮಾಡಿತ್ತು. ಅದು ಅವರಿಗೆ ಅವರ ಮಾರ್ಗಗಳಿಗೂ ಕಾರ್ಯಗಳಿಗೂ ವಿರುದ್ಧವಾದಂತೆಯೇ ಕಂಡಿತು. ತಾನು ಲೋಕವನ್ನು ದಂಡಿಸಲು ಬಂದವನಲ್ಲ, ಆದರೆ ತನ್ನ ಮೂಲಕ ಲೋಕವು ರಕ್ಷಣೆಯನ್ನು ಹೊಂದಲೆಂದು ಬಂದವನು ಎಂದು ಆತನು ಹೇಳಿರುವುದನ್ನು ಅವರು ಅನೇಕ ಬಾರಿ ಕೇಳಿದ್ದರು. ‘ಮನುಷ್ಯಕುಮಾರನು ಮನುಷ್ಯರ ಪ್ರಾಣಗಳನ್ನು ನಾಶಮಾಡುವುದಕ್ಕೆ ಬಂದವನಲ್ಲ, ರಕ್ಷಿಸುವುದಕ್ಕೆ ಬಂದನು’ ಎಂಬ ಆತನ ಮಾತುಗಳನ್ನು ಅವರು ಸ್ಮರಿಸಿದರು. ಲೂಕ 9:56. ಆತನ ಅದ್ಭುತಕಾರ್ಯಗಳೆಲ್ಲವೂ ನಾಶಮಾಡುವುದಕ್ಕಲ್ಲ, ಪುನಃಸ್ಥಾಪನೆಗಾಗಿಯೇ ನಡೆದಿದ್ದವು. ಶಿಷ್ಯರು ಆತನನ್ನು ಪುನಃಸ್ಥಾಪಿಸುವವನಾಗಿಯೂ, ಸ್ವಸ್ಥಪಡಿಸುವವನಾಗಿಯೂ ಮಾತ್ರವೇ ತಿಳಿದಿದ್ದರು. ಈ ಕೃತ್ಯವು ಮಾತ್ರ ವಿಭಿನ್ನವಾಗಿ ನಿಂತಿತು. ಇದರ ಉದ್ದೇಶವೇನು? ಎಂದು ಅವರು ಪ್ರಶ್ನಿಸಿದರು.”</w:t>
      </w:r>
    </w:p>
    <w:p>
      <w:pPr>
        <w:pStyle w:val="ArticleScripture"/>
        <w:jc w:val="left"/>
      </w:pPr>
      <w:r>
        <w:rPr>
          <w:rFonts w:ascii="Nirmala UI" w:hAnsi="Nirmala UI" w:eastAsia="Nirmala UI" w:cs="Nirmala UI"/>
        </w:rPr>
        <w:t>“ದೇವರು ‘ಕರುಣೆಯಲ್ಲಿ ಆನಂದಿಸುತ್ತಾನೆ.’ ‘ನಾನು ಜೀವಿಸುವವನಾಗಿರುವ ಹಾಗೆ, ದೇವರಾದ ಕರ್ತನು ಹೇಳುವದೇನಂದರೆ, ದುಷ್ಟನ ಮರಣದಲ್ಲಿ ನನಗೆ ಸಂತೋಷವಿಲ್ಲ.’ ಮೀಕಾ 7:18; ಯೆಹೆಜ್ಕೇಲ 33:11. ನಾಶಮಾಡುವ ಕಾರ್ಯವೂ ತೀರ್ಪಿನ ಘೋಷಣೆಯೂ ಆತನಿಗೆ ಒಂದು ‘ವಿಚಿತ್ರ ಕಾರ್ಯ.’ ಯೆಶಾಯ 28:21. ಆದರೆ ಕರುಣೆಯಲ್ಲಿಯೂ ಪ್ರೀತಿಯಲ್ಲಿಯೂ ಆತನು ಭವಿಷ್ಯದ ಮೇಲಿರುವ ಪರದೆಯನ್ನು ಎತ್ತಿ, ಪಾಪಮಾರ್ಗದ ಫಲಿತಾಂಶಗಳನ್ನು ಮಾನವರಿಗೆ ಪ್ರಕಟಿಸುತ್ತಾನೆ.</w:t>
      </w:r>
    </w:p>
    <w:p>
      <w:pPr>
        <w:pStyle w:val="ArticleScripture"/>
        <w:jc w:val="left"/>
      </w:pPr>
      <w:r>
        <w:rPr>
          <w:rFonts w:ascii="Nirmala UI" w:hAnsi="Nirmala UI" w:eastAsia="Nirmala UI" w:cs="Nirmala UI"/>
        </w:rPr>
        <w:t xml:space="preserve">“ಅಂಜೂರದ ಮರಕ್ಕೆ ಶಾಪ ನೀಡಿದುದು ಕ್ರಿಯಾರೂಪದ ಒಂದು ಉಪಮೆಯಾಗಿತ್ತು. ಕ್ರಿಸ್ತನ ಸನ್ನಿಧಿಯಲ್ಲೇ ತನ್ನ ದಂಭಪೂರ್ಣ ಎಲೆಗವಿಯನ್ನು ಪ್ರದರ್ಶಿಸುತ್ತಿದ್ದ ಆ ಬಂಜರುಮರವು ಯೆಹೂದ್ಯ ಜನಾಂಗದ ಸಂಕೇತವಾಗಿತ್ತು. ರಕ್ಷಕನು ಇಸ್ರಾಯೇಲಿನ ನಾಶದ ಕಾರಣವನ್ನೂ ಅದರ ನಿಶ್ಚಿತತೆಯನ್ನೂ ತನ್ನ ಶಿಷ್ಯರಿಗೆ ಸ್ಪಷ್ಟಪಡಿಸಲು ಬಯಸಿದನು. ಈ ಉದ್ದೇಶಕ್ಕಾಗಿ ಆತನು ಆ ಮರಕ್ಕೆ ನೈತಿಕ ಗುಣಲಕ್ಷಣಗಳನ್ನು ಅಳವಡಿಸಿ, ಅದನ್ನು ದೈವಿಕ ಸತ್ಯದ ಭಾಷ್ಯಕಾರನಾಗಿಸಿದನು. ಯೆಹೂದ್ಯರು ದೇವರ </w:t>
      </w:r>
      <w:r>
        <w:rPr>
          <w:rFonts w:ascii="Sylfaen" w:hAnsi="Sylfaen" w:eastAsia="Sylfaen" w:cs="Sylfaen"/>
        </w:rPr>
        <w:t>նկատմամբ</w:t>
      </w:r>
      <w:r>
        <w:rPr>
          <w:rFonts w:ascii="Nirmala UI" w:hAnsi="Nirmala UI" w:eastAsia="Nirmala UI" w:cs="Nirmala UI"/>
        </w:rPr>
        <w:t xml:space="preserve"> ವಿಧೇಯತೆಯನ್ನು ಘೋಷಿಸುತ್ತಾ, ಇತರ ಎಲ್ಲಾ ಜನಾಂಗಗಳಿಂದ ವಿಭಿನ್ನವಾಗಿ ಹೊರಹೊಮ್ಮಿದ್ದರು. ಅವರಿಗೆ ದೇವರಿಂದ ವಿಶೇಷ ಅನುಗ್ರಹ ದೊರಕಿತ್ತು, ಮತ್ತು ಅವರು ಇತರ ಎಲ್ಲ ಜನರಿಗಿಂತ ಮೇಲಾದ ನೀತಿಯನ್ನು ತಮ್ಮದಾಗಿದೆಂದು ಹಕ್ಕುಹಾಕಿಕೊಂಡಿದ್ದರು. ಆದರೆ ಅವರು ಲೋಕಾಸಕ್ತಿಯಿಂದಲೂ ಲಾಭಲಾಲಸೆಯಿಂದಲೂ ಭ್ರಷ್ಟರಾಗಿದ್ದರು. ಅವರು ತಮ್ಮ ಜ್ಞಾನದ ಬಗ್ಗೆ ಹೆಮ್ಮೆಪಡುತ್ತಿದ್ದರು, ಆದರೆ ದೇವರ ಆಜ್ಞೆಗಳ ಅವಶ್ಯಕತೆಗಳ ವಿಷಯದಲ್ಲಿ ಅಜ್ಞರಾಗಿದ್ದು, ಕಪಟದಿಂದ ತುಂಬಿಕೊಂಡಿದ್ದರು. ಆ ಬಂಜರುಮರದಂತೆ, ಅವರು ತಮ್ಮ ದಂಭಪೂರ್ಣ ಕೊಂಬೆಗಳನ್ನು ಎತ್ತರಕ್ಕೆ ಚಾಚಿಕೊಂಡು, ದೃಷ್ಟಿಗೆ ಸಮೃದ್ಧವಾಗಿಯೂ ಮನೋಹರವಾಗಿಯೂ ಕಾಣಿಸುತ್ತಿದ್ದರು, ಆದರೆ ‘ಎಲೆಗಳ ಹೊರತು ಇನ್ನೇನನ್ನೂ’ ಕೊಟ್ಟಿರಲಿಲ್ಲ. ತನ್ನ ಅದ್ಭುತ ದೇವಾಲಯ, ತನ್ನ ಪವಿತ್ರ ವೇದಿಗಳು, ತನ್ನ ಮುಕುಟಧಾರಿ ಯಾಜಕರು, ಮತ್ತು ಮನಸೆಳೆಯುವ ವಿಧಿವಿಧಾನಗಳೊಂದಿಗೆ ಯೆಹೂದ್ಯ ಧರ್ಮವು ನಿಜವಾಗಿಯೂ ಬಾಹ್ಯ ರೂಪದಲ್ಲಿ ಸುಂದರವಾಗಿ ಕಾಣಿಸುತ್ತಿತ್ತು; ಆದರೆ ದೀನತೆ, ಪ್ರೀತಿ, ಮತ್ತು ದಯಾಲುತ್ವವು ಅದರಲ್ಲಿ ಇಲ್ಲದಿದ್ದವು.” The Desire of Ages, 581, 582.</w:t>
      </w:r>
    </w:p>
    <w:p>
      <w:pPr>
        <w:pStyle w:val="ArticleBody"/>
        <w:jc w:val="left"/>
      </w:pPr>
      <w:r>
        <w:rPr>
          <w:rFonts w:ascii="Nirmala UI" w:hAnsi="Nirmala UI" w:eastAsia="Nirmala UI" w:cs="Nirmala UI"/>
        </w:rPr>
        <w:t>ನಾವು ಉತ್ತರಿಸುತ್ತಿರುವ ಪ್ರಕ್ರಿಯೆಯಲ್ಲಿರುವ ಎರಡು ಪ್ರಶ್ನೆಗಳನ್ನು ಎತ್ತಿಹಿಡಿದು ಆರಂಭಿಸಿದ್ದೇವೆ. ಆ ಪ್ರಶ್ನೆಗಳು ಹೀಗಿದ್ದವು: “ಜೀವಂತರ ನ್ಯಾಯತೀರ್ಪು 9/11 ರಂದು ಏಕೆ ಆರಂಭವಾಯಿತು? ಜೀವಂತರ ಕುರಿತ ಬೈಬಲಿನ ನ್ಯಾಯತೀರ್ಪು ಏನು?”</w:t>
      </w:r>
    </w:p>
    <w:p>
      <w:pPr>
        <w:pStyle w:val="ArticleBody"/>
        <w:jc w:val="left"/>
      </w:pPr>
      <w:r>
        <w:rPr>
          <w:rFonts w:ascii="Nirmala UI" w:hAnsi="Nirmala UI" w:eastAsia="Nirmala UI" w:cs="Nirmala UI"/>
        </w:rPr>
        <w:t>ನಾವು ಇತ್ತಿಚೆಗೆ ಸ್ಥಾಪಿಸಿದ ಪ್ರವಾದನೆಯ ಕೆಲವು ಸಾಲುಗಳು ಸಜೀವರ ನ್ಯಾಯತೀರ್ಪಿನ ಬೈಬಲೀಯ ಸಾಕ್ಷಿಗಳಾಗಿವೆ. ಆ ಪ್ರವಾದನೆಯ ಸಾಲುಗಳು ನ್ಯಾಯತೀರ್ಪಿನ ಕೇವಲ “A, B, C”ಗಳಿಗಿಂತ ಬಹಳ ಹೆಚ್ಚಿನ ವಿಷಯಗಳನ್ನು ಸ್ಪರ್ಶಿಸುತ್ತವೆ; ಆದರೆ ನಾವು ಮೊದಲು 9/11 ಮತ್ತು ಸಜೀವರ ನ್ಯಾಯತೀರ್ಪಿನ ಪ್ರಶ್ನೆಗಳಿಗೆ ಉತ್ತರಿಸುತ್ತಿದ್ದೇವೆ.</w:t>
      </w:r>
    </w:p>
    <w:p>
      <w:pPr>
        <w:pStyle w:val="ArticleScripture"/>
        <w:jc w:val="left"/>
      </w:pPr>
      <w:r>
        <w:rPr>
          <w:rFonts w:ascii="Nirmala UI" w:hAnsi="Nirmala UI" w:eastAsia="Nirmala UI" w:cs="Nirmala UI"/>
        </w:rPr>
        <w:t>“‘ನಾನು ನೋಡಿದೆನು,’ ಎಂದು ಪ್ರವಾದಿಯಾದ ದಾನಿಯೇಲನು ಹೇಳುತ್ತಾನೆ, ‘ಸಿಂಹಾಸನಗಳು ಸ್ಥಾಪಿಸಲ್ಪಡುವ ತನಕ; ಮತ್ತು ದಿವಸಗಳಲ್ಲಿ ಪುರಾತನನಾದ ಒಬ್ಬನು ಕುಳಿತುಕೊಂಡನು: ಆತನ ವಸ್ತ್ರವು ಹಿಮದಂತೆ ಶುಭ್ರವಾಗಿತ್ತು, ಮತ್ತು ಆತನ ತಲೆಯ ಕೂದಲು ಶುದ್ಧ ಉಣ್ಣೆಯಂತೆ ಇತ್ತು; ಆತನ ಸಿಂಹಾಸನವು ಅಗ್ನಿಜ್ವಾಲೆಗಳಾಗಿತ್ತು, ಮತ್ತು ಅದರ ಚಕ್ರಗಳು ದಹಿಸುವ ಅಗ್ನಿಯಾಗಿದ್ದವು. ಅಗ್ನಿಯೊಂದು ಹೊಳೆ ಆತನ ಮುಂದೆ നിന്ന് ಹೊರಟು ಬಂದು ಹರಿಯುತ್ತಿತ್ತು: ಸಾವಿರಾರು ಸಾವಿರರು ಆತನಿಗೆ ಸೇವೆ ಸಲ್ಲಿಸುತ್ತಿದ್ದರು, ಮತ್ತು ಹತ್ತು ಸಾವಿರಗಳ ಪಟ್ಟು ಹತ್ತು ಸಾವಿರರು ಆತನ ಮುಂದೆ ನಿಂತಿದ್ದರು: ನ್ಯಾಯತೀರ್ಪು ಸ್ಥಾಪಿಸಲ್ಪಟ್ಟಿತು, ಮತ್ತು ಪುಸ್ತಕಗಳು ತೆರೆಯಲ್ಪಟ್ಟವು.’ ದಾನಿಯೇಲ 7:9, 10, R.V.”</w:t>
      </w:r>
    </w:p>
    <w:p>
      <w:pPr>
        <w:pStyle w:val="ArticleScripture"/>
        <w:jc w:val="left"/>
      </w:pPr>
      <w:r>
        <w:rPr>
          <w:rFonts w:ascii="Nirmala UI" w:hAnsi="Nirmala UI" w:eastAsia="Nirmala UI" w:cs="Nirmala UI"/>
        </w:rPr>
        <w:t>“ಈ ರೀತಿಯಾಗಿ, ಸಮಸ್ತ ಭೂಮಿಯ ನ್ಯಾಯಾಧೀಶನ ಸನ್ನಿಧಿಯಲ್ಲಿ ಮನುಷ್ಯರ ಸ್ವಭಾವಗಳೂ ಅವರ ಜೀವನಗಳೂ ಪರಿಶೀಲನೆಗೆ ಒಳಪಡುವ, ಮತ್ತು ಪ್ರತಿಯೊಬ್ಬನಿಗೂ ‘ಅವನ ಕೃತ್ಯಗಳ ಪ್ರಕಾರ’ ಪ್ರತಿಫಲ ದೊರಕುವ ಆ ಮಹತ್ತಾದ ಮತ್ತು ಗಂಭೀರ ದಿನವು ಪ್ರವಾದಿಯ ದರ್ಶನಕ್ಕೆ ಪ್ರಕಟಿಸಲ್ಪಟ್ಟಿತು. ವಯೋವೃದ್ಧನಾದ ಪುರಾತನನು ದೇವರಾದ ತಂದೆಯೇ ಆಗಿದ್ದಾನೆ. ಕೀರ್ತನಾಕಾರನು ಹೀಗೆ ಹೇಳುತ್ತಾನೆ: ‘ಪರ್ವತಗಳು ಹುಟ್ಟುವದಕ್ಕಿಂತ ಮುಂಚೆಯೇ, ನೀನು ಭೂಮಿಯನ್ನೂ ಲೋಕವನ್ನೂ ಉಂಟುಮಾಡುವದಕ್ಕಿಂತ ಮೊದಲು, ಅನಾದಿಯಿಂದ ಅನಂತಕಾಲದವರೆಗೆ ನೀನೇ ದೇವರು.’ ಕೀರ್ತನೆ 90:2. ಸಮಸ್ತ ಅಸ್ತಿತ್ವದ ಮೂಲನಾಗಿಯೂ, ಎಲ್ಲಾ ಧರ್ಮಶಾಸ್ತ್ರಗಳ ಉಗಮಸ್ಥಾನವಾಗಿಯೂ ಇರುವ ಆತನೇ ನ್ಯಾಯವಿಚಾರಣೆಯಲ್ಲಿ ಅಧಿಪತಿಯಾಗಿ ಕುಳಿತುಕೊಳ್ಳುವನು. ಮತ್ತು ‘ಹತ್ತು ಸಾವಿರದ ಹತ್ತು ಸಾವಿರರೂ, ಸಾವಿರಾರು ಸಾವಿರರೂ’ ಎಂಬ ಅಸಂಖ್ಯಾತ ಸಂಖ್ಯೆಯಲ್ಲಿರುವ ಪರಿಶುದ್ಧ ದೂತರು ಸೇವಕರಾಗಿಯೂ ಸಾಕ್ಷಿಗಳಾಗಿಯೂ ಈ ಮಹಾನ್ ನ್ಯಾಯಾಸನದ ಬಳಿಗೆ ಹಾಜರಾಗುತ್ತಾರೆ.”</w:t>
      </w:r>
    </w:p>
    <w:p>
      <w:pPr>
        <w:pStyle w:val="ArticleScripture"/>
        <w:jc w:val="left"/>
      </w:pPr>
      <w:r>
        <w:rPr>
          <w:rFonts w:ascii="Nirmala UI" w:hAnsi="Nirmala UI" w:eastAsia="Nirmala UI" w:cs="Nirmala UI"/>
        </w:rPr>
        <w:t>“‘ಇಗೋ, ಮನುಷ್ಯಕುಮಾರನಂತ ಒಬ್ಬನು ಆಕಾಶದ ಮೇಘಗಳೊಂದಿಗೆ ಬಂದು, ಪುರಾತನ ದಿವಸನ ಬಳಿಗೆ ಬಂದನು; ಅವರು ಆತನನ್ನು ಆತನ ಸನ್ನಿಧಿಗೆ ಕರೆತಂದರು. ಆಗ ಆತನಿಗೆ ಅಧಿಕಾರವೂ, ಮಹಿಮೆಯೂ, ರಾಜ್ಯವೂ ಕೊಡಲ್ಪಟ್ಟವು; ಎಲ್ಲಾ ಜನರೂ, ಜನಾಂಗಗಳೂ, ಭಾಷೆಗಳವರೂ ಆತನಿಗೆ ಸೇವೆಮಾಡುವಂತೆ. ಆತನ ಅಧಿಕಾರವು ಕಳಚಿಹೋಗದ ನಿತ್ಯಾಧಿಕಾರ; ಅದು ಎಂದಿಗೂ ಅಳಿದುಹೋಗದು.’ ದಾನಿಯೇಲ 7:13, 14. ಇಲ್ಲಿ ವರ್ಣಿಸಲ್ಪಟ್ಟಿರುವ ಕ್ರಿಸ್ತನ ಆಗಮನವು ಭೂಮಿಗೆ ಆಗುವ ಆತನ ಎರಡನೆಯ ಆಗಮನವಲ್ಲ. ಆತನು ಅಧಿಕಾರವನ್ನೂ, ಮಹಿಮೆಯನ್ನೂ, ರಾಜ್ಯವನ್ನೂ ಸ್ವೀಕರಿಸುವುದಕ್ಕಾಗಿ ಪರಲೋಕದಲ್ಲಿರುವ ಪುರಾತನ ದಿವಸನ ಬಳಿಗೆ ಬರುತ್ತಾನೆ; ಇವುಗಳನ್ನು ಮಧ್ಯವರ್ತಿಯಾಗಿ ಆತನ ಕಾರ್ಯವು ಅಂತ್ಯಗೊಳ್ಳುವಾಗ ಆತನಿಗೆ ನೀಡಲಾಗುವುದು. ಈ ಆಗಮನವೇ, ಭೂಮಿಗೆ ಆತನ ಎರಡನೆಯ ಆಗಮನವಲ್ಲ, ಕ್ರಿ.ಶ. 1844ರಲ್ಲಿ 2300 ದಿನಗಳ ಅಂತ್ಯದಲ್ಲಿ ಸಂಭವಿಸಬೇಕೆಂದು ಪ್ರವಾದನೆಯಲ್ಲಿ ಮುಂತಿಳಿಸಲ್ಪಟ್ಟದ್ದು. ಪರಲೋಕದ ದೂತರ ಸಂಗಡ ನಮ್ಮ ಮಹಾ ಮಹಾಯಾಜಕನು ಮಹಾಪವಿತ್ರಸ್ಥಳದೊಳಗೆ ಪ್ರವೇಶಿಸಿ, ಅಲ್ಲಿ ಮನುಷ್ಯನ ಪರವಾಗಿ ತನ್ನ ಸೇವಾಕಾರ್ಯದ ಅಂತಿಮ ಕ್ರಿಯೆಗಳಲ್ಲಿ ತೊಡಗಿಕೊಳ್ಳುವುದಕ್ಕಾಗಿ—ವಿಚಾರಣಾತ್ಮಕ ನ್ಯಾಯತೀರ್ಪಿನ ಕಾರ್ಯವನ್ನು ನೆರವೇರಿಸುವುದಕ್ಕೂ, ಅದರ ಅನುಗ್ರಹಗಳಿಗೆ ಅರ್ಹರೆಂದು ತೋರಿಸಲ್ಪಡುವ ಎಲ್ಲರಿಗಾಗಿ ಪ್ರಾಯಶ್ಚಿತ್ತವನ್ನು ಮಾಡುವುದಕ್ಕೂ—ದೇವರ ಸನ್ನಿಧಿಯಲ್ಲಿ ಪ್ರಕಟನಾಗುತ್ತಾನೆ.”</w:t>
      </w:r>
    </w:p>
    <w:p>
      <w:pPr>
        <w:pStyle w:val="ArticleScripture"/>
        <w:jc w:val="left"/>
      </w:pPr>
      <w:r>
        <w:rPr>
          <w:rFonts w:ascii="Nirmala UI" w:hAnsi="Nirmala UI" w:eastAsia="Nirmala UI" w:cs="Nirmala UI"/>
        </w:rPr>
        <w:t>“ಮಾದರಿಯ ಸೇವೆಯಲ್ಲಿ, ಕೇವಲ ಪಾಪಸ್ವೀಕಾರ ಮತ್ತು ಪಶ್ಚಾತ್ತಾಪದೊಂದಿಗೆ ದೇವರ ಸನ್ನಿಧಿಗೆ ಬಂದವರೇ, ಮತ್ತು ಯಾರ ಪಾಪಗಳು ಪಾಪಬಲಿಯ ರಕ್ತದ ಮೂಲಕ ಪರಿಶುದ್ಧಾಲಯಕ್ಕೆ ವರ್ಗಾಯಿಸಲ್ಪಟ್ಟಿದ್ದವೋ, ಅವರಿಗೇ ಪ್ರಾಯಶ್ಚಿತ್ತದ ದಿನದ ಸೇವೆಯಲ್ಲಿ ಪಾಲು ಇತ್ತು. ಅದೇ ರೀತಿಯಾಗಿ, ಅಂತಿಮ ಪ್ರಾಯಶ್ಚಿತ್ತದ ಮಹಾ ದಿನದಲ್ಲಿಯೂ ಹಾಗೂ ಪರಿಶೋಧನಾ ನ್ಯಾಯತೀರ್ಪಿನಲ್ಲಿಯೂ ಪರಿಗಣಿಸಲ್ಪಡುವ ಪ್ರಕರಣಗಳು ದೇವರ ಜನರೆಂದು ಒಪ್ಪಿಕೊಂಡವರದ್ದೇ ಆಗಿರುತ್ತವೆ. ದುಷ್ಟರ ನ್ಯಾಯತೀರ್ಪು ವಿಭಿನ್ನವೂ ಪ್ರತ್ಯೇಕವೂ ಆದ ಕಾರ್ಯವಾಗಿದ್ದು, ಅದು ನಂತರದ ಕಾಲದಲ್ಲಿ ನಡೆಯುತ್ತದೆ. ‘ನ್ಯಾಯತೀರ್ಪು ದೇವರ ಮನೆಯಲ್ಲಿಯೇ ಆರಂಭವಾಗಬೇಕು; ಅದು ಮೊದಲು ನಮ್ಮಲ್ಲಿಯೇ ಆರಂಭವಾದರೆ, ಸುವಾರ್ತೆಗೆ ವಿಧೇಯರಾಗದವರ ಅಂತ್ಯವು ಹೇಗಾಗುವುದು?’ 1 Peter 4:17.”</w:t>
      </w:r>
    </w:p>
    <w:p>
      <w:pPr>
        <w:pStyle w:val="ArticleScripture"/>
        <w:jc w:val="left"/>
      </w:pPr>
      <w:r>
        <w:rPr>
          <w:rFonts w:ascii="Nirmala UI" w:hAnsi="Nirmala UI" w:eastAsia="Nirmala UI" w:cs="Nirmala UI"/>
        </w:rPr>
        <w:t>“ಮಾನವರ ಹೆಸರುಗಳೂ ಅವರ ಕೃತ್ಯಗಳೂ ದಾಖಲಿಸಲ್ಪಟ್ಟಿರುವ ಪರಲೋಕದ ದಾಖಲೆಗಳ ಪುಸ್ತಕಗಳೇ ನ್ಯಾಯತೀರ್ಪಿನ ನಿರ್ಣಯಗಳನ್ನು ತೀರ್ಮಾನಿಸಲಿವೆ. ಪ್ರವಾದಿ ದಾನಿಯೇಲನು ಹೀಗೆ ಹೇಳುತ್ತಾನೆ: ‘ನ್ಯಾಯಸಭೆ ಕೂತಿತು, ಮತ್ತು ಪುಸ್ತಕಗಳು ತೆರೆಯಲ್ಪಟ್ಟವು.’ ಅದೇ ದೃಶ್ಯವನ್ನು ವರ್ಣಿಸುತ್ತಾ ಪ್ರಕಟಣಾಕಾರನು ಇನ್ನೂ ಸೇರಿಸಿ ಹೇಳುತ್ತಾನೆ: ‘ಮತ್ತೊಂದು ಪುಸ್ತಕವು ತೆರೆಯಲ್ಪಟ್ಟಿತು; ಅದು ಜೀವದ ಪುಸ್ತಕವಾಗಿತ್ತು; ಮತ್ತು ಸತ್ತವರು ತಮ್ಮ ಕೃತ್ಯಗಳಿಗೆ ಅನುಸಾರವಾಗಿ ಪುಸ್ತಕಗಳಲ್ಲಿ ಬರೆಯಲ್ಪಟ್ಟಿದ್ದ ಸಂಗತಿಗಳ ಪ್ರಕಾರ ನ್ಯಾಯತೀರ್ಪಿಗೆ ಒಳಪಟ್ಟರು.’ ಪ್ರಕಟಣೆ 20:12.”</w:t>
      </w:r>
    </w:p>
    <w:p>
      <w:pPr>
        <w:pStyle w:val="ArticleScripture"/>
        <w:jc w:val="left"/>
      </w:pPr>
      <w:r>
        <w:rPr>
          <w:rFonts w:ascii="Nirmala UI" w:hAnsi="Nirmala UI" w:eastAsia="Nirmala UI" w:cs="Nirmala UI"/>
        </w:rPr>
        <w:t>“ಜೀವನದ ಪುಸ್ತಕದಲ್ಲಿ ದೇವರ ಸೇವೆಗೆ ಯಾವಾಗಲಾದರೂ ಪ್ರವೇಶಿಸಿದ ಎಲ್ಲರ ಹೆಸರೂ ಒಳಗೊಂಡಿವೆ. ಯೇಸು ತನ್ನ ಶಿಷ್ಯರಿಗೆ ಹೀಗೆ ಆಜ್ಞಾಪಿಸಿದನು: ‘ನಿಮ್ಮ ಹೆಸರುಗಳು ಪರಲೋಕದಲ್ಲಿ ಬರೆಯಲ್ಪಟ್ಟಿರುವದರಿಂದ ಸಂತೋಷಿಸಿರಿ.’ ಲೂಕ 10:20. ಪೌಲನು ತನ್ನ ನಂಬಿಗಸ್ತ ಸಹಕಾರ್ಯಕರ್ತರ ಕುರಿತು, ‘ಅವರ ಹೆಸರುಗಳು ಜೀವನದ ಪುಸ್ತಕದಲ್ಲಿ ಇವೆ’ ಎಂದು ಹೇಳುತ್ತಾನೆ. ಫಿಲಿಪ್ಪಿಯ 4:3. ದಾನಿಯೇಲನು, ‘ಇದ್ದದ್ದೇ ಇಲ್ಲದಂಥ ಸಂಕಟಕಾಲ’ವನ್ನು ಎದುರುನೋಡುತ್ತಾ, ದೇವರ ಜನರು ವಿಮೋಚಿಸಲ್ಪಡುವರು ಎಂದು, ಅಂದರೆ ‘ಪುಸ್ತಕದಲ್ಲಿ ಬರೆಯಲ್ಪಟ್ಟವರಲ್ಲಿ ಪ್ರತಿಯೊಬ್ಬನೂ’ ರಕ್ಷಿಸಲ್ಪಡುವನು ಎಂದು ಘೋಷಿಸುತ್ತಾನೆ. ಮತ್ತು ಪ್ರಕಟಣಾಕಾರನು, ‘ಕುರಿಯ ಜೀವನದ ಪುಸ್ತಕದಲ್ಲಿ’ ಹೆಸರುಗಳು ‘ಬರೆಯಲ್ಪಟ್ಟಿರುವ’ವರೇ ದೇವರ ಪಟ್ಟಣವನ್ನು ಪ್ರವೇಶಿಸುವರು ಎಂದು ಹೇಳುತ್ತಾನೆ. ದಾನಿಯೇಲ 12:1; ಪ್ರಕಟನೆ 21:27.”</w:t>
      </w:r>
    </w:p>
    <w:p>
      <w:pPr>
        <w:pStyle w:val="ArticleScripture"/>
        <w:jc w:val="left"/>
      </w:pPr>
      <w:r>
        <w:rPr>
          <w:rFonts w:ascii="Nirmala UI" w:hAnsi="Nirmala UI" w:eastAsia="Nirmala UI" w:cs="Nirmala UI"/>
        </w:rPr>
        <w:t>“‘ಜ್ಞಾಪಕದ ಪುಸ್ತಕ’ವೊಂದು ದೇವರ ಸನ್ನಿಧಿಯಲ್ಲಿ ಬರೆಯಲ್ಪಟ್ಟಿದೆ; ಅದರಲ್ಲಿ ‘ಯೆಹೋವನಿಗೆ ಭಯಪಟ್ಟು, ಆತನ ಹೆಸರನ್ನು ಚಿಂತಿಸುವವರ’ ಸತ್ಕಾರ್ಯಗಳು ದಾಖಲಿಸಲ್ಪಟ್ಟಿವೆ.” ಮಲಾಕಿ 3:16. ಅವರ ನಂಬಿಕೆಯ ಮಾತುಗಳು, ಅವರ ಪ್ರೀತಿಯ ಕೃತ್ಯಗಳು, ಪರಲೋಕದಲ್ಲಿ ನೋಂದಾಯಿಸಲ್ಪಟ್ಟಿವೆ. ನೆಹೆಮಿಯನು ಇದನ್ನೇ ಉಲ್ಲೇಖಿಸಿ ಹೀಗೆ ಹೇಳುತ್ತಾನೆ: “‘ನನ್ನ ದೇವರೇ, ನನ್ನನ್ನು ಜ್ಞಾಪಿಸಿಕೋ, … ನಾನು ನನ್ನ ದೇವರ ಮಂದಿರಕ್ಕಾಗಿ ಮಾಡಿದ ನನ್ನ ಸತ್ಕಾರ್ಯಗಳನ್ನು ಅಳಿಸಿಬಿಡಬೇಡ.’” ನೆಹೆಮಿಯ 13:14. ದೇವರ ಜ್ಞಾಪಕದ ಪುಸ್ತಕದಲ್ಲಿ ನೀತಿಯ ಪ್ರತಿಯೊಂದು ಕಾರ್ಯವೂ ಅಮರಗೊಳಿಸಲ್ಪಟ್ಟಿದೆ. ಅಲ್ಲಿ ಪ್ರತಿಯೊಂದು ತಡೆಯಲ್ಪಟ್ಟ ಪ್ರಲೋಭನೆಯೂ, ಜಯಿಸಲ್ಪಟ್ಟ ಪ್ರತಿಯೊಂದು ಕೆಡುಕೂ, ವ್ಯಕ್ತಪಡಿಸಲ್ಪಟ್ಟ ಕೋಮಲ ಕರುಣೆಯ ಪ್ರತಿಯೊಂದು ಮಾತೂ, ನಿಷ್ಠೆಯಿಂದ ಲಿಖಿತವಾಗಿವೆ. ಮತ್ತು ತ್ಯಾಗದ ಪ್ರತಿಯೊಂದು ಕೃತ್ಯವೂ, ಕ್ರಿಸ್ತನ ನಿಮಿತ್ತ ಸಹಿಸಲ್ಪಟ್ಟ ಪ್ರತಿಯೊಂದು ವೇದನೆಯೂ ದುಃಖವೂ, ದಾಖಲಿಸಲ್ಪಟ್ಟಿವೆ. ಕೀರ್ತನಾಕಾರನು ಹೀಗೆ ಹೇಳುತ್ತಾನೆ: “‘ನನ್ನ ಅಲೆದಾಟಗಳನ್ನು ನೀನು ಎಣಿಸಿದ್ದೀಯ; ನನ್ನ ಕಣ್ಣೀರನ್ನು ನಿನ್ನ ಬಾಟಲಿಯಲ್ಲಿ ಇಡು; ಅವು ನಿನ್ನ ಪುಸ್ತಕದಲ್ಲಿಲ್ಲವೋ?’” ಕೀರ್ತನೆ 56:8.</w:t>
      </w:r>
    </w:p>
    <w:p>
      <w:pPr>
        <w:pStyle w:val="ArticleScripture"/>
        <w:jc w:val="left"/>
      </w:pPr>
      <w:r>
        <w:rPr>
          <w:rFonts w:ascii="Nirmala UI" w:hAnsi="Nirmala UI" w:eastAsia="Nirmala UI" w:cs="Nirmala UI"/>
        </w:rPr>
        <w:t>“ಮನುಷ್ಯರ ಪಾಪಗಳ ದಾಖಲೆಯೂ ಇದೆ. ‘ದೇವರು ಪ್ರತಿಯೊಂದು ಕಾರ್ಯವನ್ನೂ, ಒಳ್ಳೆಯದಾಗಿರಲಿ ಕೆಟ್ಟದಾಗಿರಲಿ, ಪ್ರತಿಯೊಂದು ಗುಪ್ತ ವಿಷಯಸಹಿತ ನ್ಯಾಯತೀರ್ಪಿಗೆ ತರುವನು.’ ‘ಮನುಷ್ಯರು ಮಾತನಾಡುವ ಪ್ರತಿಯೊಂದು ನಿರರ್ಥಕ ಮಾತಿಗೂ ಅವರು ನ್ಯಾಯತೀರ್ಪಿನ ದಿನದಲ್ಲಿ ಲೆಕ್ಕಕೊಡಬೇಕಾಗುವುದು.’ ರಕ್ಷಕನು ಹೀಗೆ ಹೇಳುತ್ತಾನೆ: ‘ನಿನ್ನ ಮಾತುಗಳಿಂದ ನೀನು ನೀತಿವಂತನೆಂದು ತೀರಿಸಲ್ಪಡುವಿ, ಮತ್ತು ನಿನ್ನ ಮಾತುಗಳಿಂದಲೇ ನೀನು ದೋಷಿಯೆಂದು ತೀರ್ಪುಕೊಳ್ಳುವಿ.’ ಪ್ರಸಂಗಿ 12:14; ಮತ್ತಾಯ 12:36, 37. ಗುಪ್ತ ಉದ್ದೇಶಗಳೂ ಪ್ರೇರಣೆಗಳೂ ತಪ್ಪಿಲ್ಲದ ದಾಖಲೆಯಲ್ಲಿ ಪ್ರಕಟವಾಗುತ್ತವೆ; ಏಕೆಂದರೆ ದೇವರು ‘ಅಂಧಕಾರದ ಗುಪ್ತ ಸಂಗತಿಗಳನ್ನು ಬೆಳಕಿಗೆ ತಂದು, ಹೃದಯಗಳ ಆಲೋಚನೆಗಳನ್ನು ಪ್ರಕಟಪಡಿಸುವನು.’ 1 ಕೊರಿಂಥದವರಿಗೆ 4:5. ‘ಇಗೋ, ಅದು ನನ್ನ ಮುಂದೆಯೇ ಬರೆಯಲ್ಪಟ್ಟಿದೆ, … ನಿಮ್ಮ ಅಕ್ರಮಗಳೂ ನಿಮ್ಮ ಪಿತೃಗಳ ಅಕ್ರಮಗಳೂ ಒಟ್ಟಾಗಿ, ಎಂದು ಕರ್ತನು ಹೇಳುತ್ತಾನೆ.’ ಯೆಶಾಯ 65:6, 7.”</w:t>
      </w:r>
    </w:p>
    <w:p>
      <w:pPr>
        <w:pStyle w:val="ArticleScripture"/>
        <w:jc w:val="left"/>
      </w:pPr>
      <w:r>
        <w:rPr>
          <w:rFonts w:ascii="Nirmala UI" w:hAnsi="Nirmala UI" w:eastAsia="Nirmala UI" w:cs="Nirmala UI"/>
        </w:rPr>
        <w:t>“ಪ್ರತಿ ಮನುಷ್ಯನ ಕಾರ್ಯವು ದೇವರ ಮುಂದೆ ಪರಿಶೀಲನೆಗೆ ಒಳಪಡುತ್ತದೆ ಮತ್ತು ನಿಷ್ಠೆ ಅಥವಾ ಅನಿಷ್ಠೆಯ ಪ್ರಕಾರ ದಾಖಲೆಯಾಗುತ್ತದೆ. ಪರಲೋಕದ ಪುಸ್ತಕಗಳಲ್ಲಿ ಪ್ರತಿಯೊಂದು ಹೆಸರಿನ ಎದುರು ಭಯಾನಕವಾದ ನಿಖರತೆಯಿಂದ ಪ್ರತಿಯೊಂದು ತಪ್ಪು ಮಾತು, ಪ್ರತಿಯೊಂದು ಸ್ವಾರ್ಥಪರ ಕೃತ್ಯ, ನೆರವೇರಿಸದ ಪ್ರತಿಯೊಂದು ಕರ್ತವ್ಯ, ಮತ್ತು ಪ್ರತಿಯೊಂದು ಗುಪ್ತ ಪಾಪವು, ಪ್ರತಿಯೊಂದು ಕುತಂತ್ರಮಯ ನಟನೆ ಸಮೇತ, ದಾಖಲಿಸಲ್ಪಟ್ಟಿದೆ. ಪರಲೋಕದಿಂದ ಕಳುಹಿಸಲ್ಪಟ್ಟ ಎಚ್ಚರಿಕೆಗಳು ಅಥವಾ ತಿರಸ್ಕಾರಗಳು ನಿರ್ಲಕ್ಷಿಸಲ್ಪಟ್ಟವು, ವ್ಯರ್ಥಗೊಂಡ ಕ್ಷಣಗಳು, ಉಪಯೋಗಿಸದ ಅವಕಾಶಗಳು, ಒಳ್ಳೆಯದಕ್ಕಾಗಲಿ ಕೆಟ್ಟದಕ್ಕಾಗಲಿ ಉಂಟುಮಾಡಿದ ಪ್ರಭಾವವು ಅದರ ದೂರವ್ಯಾಪಕ ಫಲಿತಾಂಶಗಳೊಂದಿಗೆ—ಇವೆಲ್ಲವೂ ದಾಖಲಿಸುವ ದೂತನಿಂದ ದಾಖಲಿಸಲ್ಪಡುತ್ತವೆ.</w:t>
      </w:r>
    </w:p>
    <w:p>
      <w:pPr>
        <w:pStyle w:val="ArticleScripture"/>
        <w:jc w:val="left"/>
      </w:pPr>
      <w:r>
        <w:rPr>
          <w:rFonts w:ascii="Nirmala UI" w:hAnsi="Nirmala UI" w:eastAsia="Nirmala UI" w:cs="Nirmala UI"/>
        </w:rPr>
        <w:t>“ದೇವರ ಧರ್ಮಶಾಸ್ತ್ರವು ನ್ಯಾಯತೀರ್ಪಿನಲ್ಲಿ ಮನುಷ್ಯರ ಸ್ವಭಾವಗಳನ್ನೂ ಜೀವನಗಳನ್ನೂ ಪರೀಕ್ಷಿಸಲ್ಪಡುವ ಮಾನದಂಡವಾಗಿದೆ. ಜ್ಞಾನಿಯು ಹೀಗೆ ಹೇಳುತ್ತಾನೆ: ‘ದೇವರನ್ನು ಭಯಪಡుమು, ಆತನ ಆಜ್ಞೆಗಳನ್ನು ಕೈಕೊಳ್ಳుమು; ಏಕೆಂದರೆ ಇದೇ ಮನುಷ್ಯನ ಸಂಪೂರ್ಣ ಕರ್ತವ್ಯ. ಯಾಕಂದರೆ ದೇವರು ಪ್ರತಿಯೊಂದು ಕಾರ್ಯವನ್ನೂ ನ್ಯಾಯತೀರ್ಪಿಗೆ ತರುವುದು.’ ಪ್ರಸಂಗಿ 12:13, 14. ಅಪೋಸ್ತಲ ಯಾಕೋಬನು ತನ್ನ ಸಹೋದರರಿಗೆ ಹೀಗೆ ಎಚ್ಚರಿಕೆ ನೀಡುತ್ತಾನೆ: ‘ಸ್ವಾತಂತ್ರ್ಯದ ಧರ್ಮಶಾಸ್ತ್ರದ ಪ್ರಕಾರ ತೀರ್ಪುಗೊಳ್ಳುವವರಾಗಿರುವದರಿಂದ, ಹಾಗೆಯೇ ಮಾತಾಡಿರಿ, ಹಾಗೆಯೇ ನಡೆಯಿರಿ.’ ಯಾಕೋಬ 2:12.”</w:t>
      </w:r>
    </w:p>
    <w:p>
      <w:pPr>
        <w:pStyle w:val="ArticleScripture"/>
        <w:jc w:val="left"/>
      </w:pPr>
      <w:r>
        <w:rPr>
          <w:rFonts w:ascii="Nirmala UI" w:hAnsi="Nirmala UI" w:eastAsia="Nirmala UI" w:cs="Nirmala UI"/>
        </w:rPr>
        <w:t>“ನ್ಯಾಯತೀರ್ಪಿನಲ್ಲಿ ‘ಯೋಗ್ಯರೆಂದು ಎಣಿಸಲ್ಪಡುವವರು’ ನೀತಿವಂತರ ಪುನರುತ್ಥಾನದಲ್ಲಿ ಪಾಲುಗಾರರಾಗುವರು. ಯೇಸು ಹೀಗೆಂದನು: ‘ಆ ಲೋಕವನ್ನೂ ಸತ್ತವರೊಳಗಿಂದ ಪುನರುತ್ಥಾನವನ್ನೂ ಹೊಂದಲು ಯೋಗ್ಯರೆಂದು ಎಣಿಸಲ್ಪಡುವವರು… ದೂತರ ಸಮಾನರಾಗಿದ್ದಾರೆ; ಮತ್ತು ಅವರು ಪುನರುತ್ಥಾನದ ಮಕ್ಕಳೆಂಬ ಕಾರಣದಿಂದ ದೇವರ ಮಕ್ಕಳಾಗಿದ್ದಾರೆ.’ ಲೂಕ 20:35, 36. ಮತ್ತೊಮ್ಮೆ ಆತನು ‘ಒಳ್ಳೆಯದನ್ನು ಮಾಡಿದವರು’ ‘ಜೀವದ ಪುನರುತ್ಥಾನಕ್ಕೆ’ ಹೊರಬರುವರು ಎಂದು ಘೋಷಿಸುತ್ತಾನೆ. ಯೋಹಾನ 5:29. ‘ಜೀವದ ಪುನರುತ್ಥಾನಕ್ಕೆ’ ಯೋಗ್ಯರೆಂದು ಎಣಿಸಲ್ಪಡುವ ಆ ನ್ಯಾಯತೀರ್ಪಿನ ನಂತರವೇ ನೀತಿವಂತ ಸತ್ತವರು ಎಬ್ಬಿಸಲ್ಪಡುವರು. ಆದಕಾರಣ, ಅವರ ದಾಖಲಾತಿಗಳು ಪರಿಶೀಲಿಸಲ್ಪಟ್ಟು ಅವರ ವಿಷಯಗಳು ತೀರ್ಮಾನಿಸಲ್ಪಡುವಾಗ, ಅವರು ಸ್ವತಃ ನ್ಯಾಯಾಸನದ ಮುಂದೆ ಹಾಜರಿರುವುದಿಲ್ಲ.”</w:t>
      </w:r>
    </w:p>
    <w:p>
      <w:pPr>
        <w:pStyle w:val="ArticleScripture"/>
        <w:jc w:val="left"/>
      </w:pPr>
      <w:r>
        <w:rPr>
          <w:rFonts w:ascii="Nirmala UI" w:hAnsi="Nirmala UI" w:eastAsia="Nirmala UI" w:cs="Nirmala UI"/>
        </w:rPr>
        <w:t>“ಯೇಸು ಅವರುಗಳ ಪರವಾಗಿ ದೇವರ ಮುಂದೆ ವಿನಂತಿಸಿಕೊಳ್ಳಲು ಅವರ ಪರವಾದಿಯಾಗಿ ಪ್ರತ್ಯಕ್ಷನಾಗುವನು. ‘ಯಾವನಾದರೂ ಪಾಪ ಮಾಡಿದರೆ, ನೀತಿವಂತರಾದ ಯೇಸು ಕ್ರಿಸ್ತನೆಂಬ ಒಬ್ಬ ಪರವಾದಿ ನಮಗೆ ತಂದೆಯ ಬಳಿಯಲ್ಲಿ ಇದ್ದಾನೆ.’ 1 ಯೋಹಾನ 2:1. ‘ಯಾಕಂದರೆ ಕ್ರಿಸ್ತನು ಸತ್ಯವಾದವುಗಳ ಪ್ರತಿರೂಪಗಳಾದ ಕೈಗಳಿಂದ ನಿರ್ಮಿಸಲ್ಪಟ್ಟ ಪರಿಶುದ್ಧ ಸ್ಥಳಗಳಲ್ಲಿ ಪ್ರವೇಶಿಸಲಿಲ್ಲ; ಆದರೆ ನಮ್ಮ ನಿಮಿತ್ತ ಈಗ ದೇವರ ಸನ್ನಿಧಿಯಲ್ಲಿ ಪ್ರತ್ಯಕ್ಷನಾಗುವುದಕ್ಕಾಗಿ ಪರಲೋಕದಲ್ಲಿಯೇ ಪ್ರವೇಶಿಸಿದನು.’ ‘ಆದಕಾರಣ ತನ್ನ ಮೂಲಕ ದೇವರ ಬಳಿಗೆ ಬರುವವರನ್ನು ಸಂಪೂರ್ಣವಾಗಿ ರಕ್ಷಿಸಲು ಆತನು ಸಮರ್ಥನಾಗಿದ್ದಾನೆ; ಏಕೆಂದರೆ ಅವರಿಗಾಗಿ ಮಧ್ಯಸ್ಥಿಕೆ ಮಾಡುವದಕ್ಕೋಸ್ಕರ ಆತನು ಯಾವಾಗಲೂ ಜೀವಂತನಾಗಿದ್ದಾನೆ.’ ಇಬ್ರಿಯ 9:24; 7:25.</w:t>
      </w:r>
    </w:p>
    <w:p>
      <w:pPr>
        <w:pStyle w:val="ArticleScripture"/>
        <w:jc w:val="left"/>
      </w:pPr>
      <w:r>
        <w:rPr>
          <w:rFonts w:ascii="Nirmala UI" w:hAnsi="Nirmala UI" w:eastAsia="Nirmala UI" w:cs="Nirmala UI"/>
        </w:rPr>
        <w:t>“ನ್ಯಾಯತೀರ್ಪಿನಲ್ಲಿ ದಾಖಲೆಯ ಪುಸ್ತಕಗಳು ತೆರೆಯಲ್ಪಡುವಾಗ, ಯೇಸುವಿನ ಮೇಲೆ ನಂಬಿಕೆ ಇಟ್ಟಿರುವ ಎಲ್ಲರ ಜೀವನಗಳು ದೇವರ ಸನ್ನಿಧಿಯಲ್ಲಿ ಪರಿಶೀಲನೆಗೆ ಬರುತ್ತವೆ. ಭೂಮಿಯ ಮೇಲೆ ಮೊದಲಾಗಿ ಬದುಕಿದವರಿಂದ ಆರಂಭಿಸಿ, ನಮ್ಮ ವಕೀಲನು ಪ್ರತಿಯೊಂದು ಅನುಕ್ರಮಿಕ ಪೀಳಿಗೆಯವರ ವಿಷಯಗಳನ್ನು ಮಂಡಿಸುತ್ತಾನೆ, ಮತ್ತು ಅಂತಿಮವಾಗಿ ಜೀವಂತರೊಂದಿಗೆ ಮುಕ್ತಾಯಗೊಳಿಸುತ್ತಾನೆ. ಪ್ರತಿಯೊಂದು ಹೆಸರೂ ಉಲ್ಲೇಖಿಸಲ್ಪಡುತ್ತದೆ, ಪ್ರತಿಯೊಂದು ಪ್ರಕರಣವೂ ಸೂಕ್ಷ್ಮವಾಗಿ ಪರಿಶೋಧಿಸಲ್ಪಡುತ್ತದೆ. ಕೆಲವು ಹೆಸರುಗಳು ಅಂಗೀಕರಿಸಲ್ಪಡುತ್ತವೆ, ಕೆಲವು ಹೆಸರುಗಳು ತಿರಸ್ಕರಿಸಲ್ಪಡುತ್ತವೆ. ದಾಖಲೆಯ ಪುಸ್ತಕಗಳಲ್ಲಿ ಯಾರಾದರೊಬ್ಬರ ಪಾಪಗಳು ಪಶ್ಚಾತ್ತಾಪಪಡದೆ ಮತ್ತು ಕ್ಷಮಿಸಲ್ಪಡದೆ ಉಳಿದಿದ್ದರೆ, ಅವರ ಹೆಸರುಗಳು ಜೀವಪುಸ್ತಕದಿಂದ ಅಳಿಸಲ್ಪಡುವವು, ಮತ್ತು ಅವರ ಸತ್ಕಾರ್ಯಗಳ ದಾಖಲೆಯು ದೇವರ ಜ್ಞಾಪಕಪುಸ್ತಕದಿಂದ ಅಳಿಸಿಹಾಕಲ್ಪಡುವುದು. ಕರ್ತನು ಮೋಶೆಗೆ ಹೀಗೆ ಘೋಷಿಸಿದನು: ‘ನನಗೆ ವಿರೋಧವಾಗಿ ಯಾರು ಪಾಪಮಾಡಿದಾನೋ, ಅವನನ್ನೇ ನಾನು ನನ್ನ ಪುಸ್ತಕದಿಂದ ಅಳಿಸಿಬಿಡುವೆನು.’ ವಿಮೋಚನಕಾಂಡ 32:33. ಮತ್ತು ಪ್ರವಾದಿ ಏಜೆಕಿಯೇಲನು ಹೀಗೆ ಹೇಳುತ್ತಾನೆ: ‘ನೀತಿವಂತನು ತನ್ನ ನೀತಿಯಿಂದ ಹಿಂದಿರುಗಿ ಅಧರ್ಮವನ್ನು ಮಾಡಿದಾಗ, … ಅವನು ಮಾಡಿದ ಅವನ ಎಲ್ಲಾ ನೀತಿಯ ಕಾರ್ಯಗಳು ಸ್ಮರಣೆಗೆ ಬರುವುದಿಲ್ಲ.’ ಏಜೆಕಿಯೇಲನು 18:24.” The Great Controversy, 479–483.</w:t>
      </w:r>
    </w:p>
    <w:p>
      <w:pPr>
        <w:pStyle w:val="ArticleBody"/>
        <w:jc w:val="left"/>
      </w:pPr>
      <w:r>
        <w:rPr>
          <w:rFonts w:ascii="Nirmala UI" w:hAnsi="Nirmala UI" w:eastAsia="Nirmala UI" w:cs="Nirmala UI"/>
        </w:rPr>
        <w:t>ಈ ಅಧ್ಯಯನವನ್ನು ನಾವು ಮುಂದುವರಿಸಿ, ಈ ಸರಣಿಯ ಮುಂದಿನ ಲೇಖನದಲ್ಲಿ ಉದ್ಭವಿಸಿರುವ ಪ್ರಶ್ನೆಗಳಿಗೆ ಉತ್ತರ ನೀಡುವೆವು.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ದೇವರ ನ್ಯಾಯತೀರ್ಪಿನ ಘಳಿಗೆ ಬಂದಿದೆ - ಸಂಖ್ಯೆ ಒಂದು</dc:title>
  <dc:subject>ಬದುಕಿರುವವರ ತೀರ್ಪು ಮತ್ತು 9/11ರ ಪ್ರವಾದನಾತ್ಮಕ ಮಹತ್ವ</dc:subject>
  <dc:creator>Jeff Pippenger</dc:creator>
  <cp:keywords/>
  <dc:description>Generated by ArticleDigger from judgment\01_judgment.json</dc:description>
  <cp:lastModifiedBy>ArticleDigger</cp:lastModifiedBy>
  <cp:revision>1</cp:revision>
  <dcterms:created xsi:type="dcterms:W3CDTF">2000-01-01T00:00:00Z</dcterms:created>
  <dcterms:modified xsi:type="dcterms:W3CDTF">2000-01-01T00:00:00Z</dcterms:modified>
  <cp:category>judgment</cp:category>
  <cp:lastPrinted>2000-01-01T00:00:00Z</cp:lastPrinted>
</cp:coreProperties>
</file>