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ಲವೊದಿಕಾಯ — ಸಂಖ್ಯೆ ಒಂದು</w:t>
      </w:r>
    </w:p>
    <w:p>
      <w:pPr>
        <w:pStyle w:val="ArticleSubtitle"/>
        <w:jc w:val="left"/>
      </w:pPr>
      <w:r>
        <w:rPr>
          <w:rFonts w:ascii="Nirmala UI" w:hAnsi="Nirmala UI" w:eastAsia="Nirmala UI" w:cs="Nirmala UI"/>
        </w:rPr>
        <w:t>ದರ್ಶನದ ಕಣಿವೆಯ ಮೇಲಿರುವ ಯೆಶಾಯನ ವಿಪತ್ತಿನ ಪ್ರವಾದನೆ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2023-08-14</w:t>
      </w:r>
    </w:p>
    <w:p>
      <w:pPr>
        <w:pStyle w:val="ArticleScripture"/>
        <w:jc w:val="left"/>
      </w:pPr>
      <w:r>
        <w:rPr>
          <w:rFonts w:ascii="Nirmala UI" w:hAnsi="Nirmala UI" w:eastAsia="Nirmala UI" w:cs="Nirmala UI"/>
        </w:rPr>
        <w:t>ದರ್ಶನದ ಕಣಿವೆಯ ವಿಷಯವಾದ ಭಾರ. ಈಗ ನಿನಗೆ ಏನಾಯಿತು, ನೀನು ಸಂಪೂರ್ಣವಾಗಿ ಮನೆಯ ಮೇಳುಮನೆಗಳ ಮೇಲೆ ಏರಿಹೋಗಿರುವುದೇನು? ಗದ್ದಲದಿಂದ ತುಂಬಿರುವವಳೇ, ಕಲಕಲಮಯ ಪಟ್ಟಣವೇ, ಉಲ್ಲಾಸಭರಿತ ನಗರವೇ: ನಿನ್ನ ಕೊಲ್ಲಲ್ಪಟ್ಟವರು ಕತ್ತಿಯಿಂದ ಕೊಲ್ಲಲ್ಪಟ್ಟವರಲ್ಲ, ಯುದ್ಧದಲ್ಲಿ ಸತ್ತವರೂ ಅಲ್ಲ. ನಿನ್ನ ಅಧಿಪತಿಗಳೆಲ್ಲರೂ ಒಟ್ಟಾಗಿ ಓಡಿಹೋಗಿದ್ದಾರೆ; ಅವರು ಬಿಲ್ಲಂದಾಜರಿಂದ ಬಂಧಿಸಲ್ಪಟ್ಟಿದ್ದಾರೆ: ನಿನ್ನೊಳಗೆ ಕಂಡುಬಂದವರೆಲ್ಲರೂ ಒಟ್ಟಾಗಿ ಬಂಧಿಸಲ್ಪಟ್ಟಿದ್ದಾರೆ; ಅವರು ದೂರಕ್ಕೆ ಓಡಿಹೋದವರಾಗಿದ್ದರು. ಆದದರಿಂದ ನಾನು ಹೇಳಿದೆನು, ನನ್ನ ಕಡೆಗಿಂದ ದೃಷ್ಟಿಯನ್ನು ತಿರುಗಿಸಿರಿ; ನಾನು ಕಹಿಯಾಗಿ ಅಳುವೆನು; ನನ್ನನ್ನು ಸಮಾಧಾನಪಡಿಸಲು ಪ್ರಯತ್ನಿಸಬೇಡಿರಿ, ಏಕೆಂದರೆ ಅದು ನನ್ನ ಜನರ ಪುತ್ರಿಯ ನಾಶದ ವಿಷಯವಾಗಿದೆ. ಯಾಕಂದರೆ ಅದು ಸೈನ್ಯಗಳ ಕರ್ತನಾದ ಯೆಹೋವದಿಂದ ದರ್ಶನದ ಕಣಿವೆಯಲ್ಲಿ ಬಂದ ಸಂಕಟದ ದಿನ, ತುಳಿಯಲ್ಪಡುವ ದಿನ, ಗಾಬರಿಯ ದಿನವೂ ಆಗಿದೆ; ಗೋಡೆಗಳನ್ನು ಒಡೆದುರುಳಿಸುವ ದಿನ, ಪರ್ವತಗಳ ಕಡೆಗೆ ಮೊರೆಯಿಡುವ ದಿನವೂ ಆಗಿದೆ. ಯೆಶಾಯ 22:1–5.</w:t>
      </w:r>
    </w:p>
    <w:p>
      <w:pPr>
        <w:pStyle w:val="ArticleBody"/>
        <w:jc w:val="left"/>
      </w:pPr>
      <w:r>
        <w:rPr>
          <w:rFonts w:ascii="Nirmala UI" w:hAnsi="Nirmala UI" w:eastAsia="Nirmala UI" w:cs="Nirmala UI"/>
        </w:rPr>
        <w:t>ಯೆಶಾಯನ ಗ್ರಂಥದಲ್ಲಿ “ಹೊರೆ” ಎಂಬ ಪದವು ಹದಿನೆಂಟು ಬಾರಿ ಕಂಡುಬರುತ್ತದೆ. ಆ ಉಲ್ಲೇಖಗಳಲ್ಲಿ ಹನ್ನೊಂದು ನೇರವಾಗಿ ನಾಶವಾಣಿ ಪ್ರವಾದನೆಗಳನ್ನು ಸೂಚಿಸುತ್ತವೆ; ಉಳಿದ ಏಳು ಉಲ್ಲೇಖಗಳು ಹೊತ್ತೊಯ್ಯಲ್ಪಡುವ ಭಾರವೆಂಬ ಅರ್ಥದಲ್ಲಿ, ಅಂದರೆ ಭುಜದ ಮೇಲೆ ಹೊರುವ ಹೊರೆ ಎಂಬ ಅರ್ಥದಲ್ಲಿ, ಬಳಕೆಯಾಗಿವೆ. “ಹೊರೆ” ಎಂದು ಅನುವಾದಿಸಲ್ಪಟ್ಟ ಆ ಉಲ್ಲೇಖಗಳಲ್ಲಿ ಕೇವಲ ಒಂದೇ ಉಲ್ಲೇಖವು ಭುಜದ ಮೇಲೆ ಹೊತ್ತೊಯ್ಯಲ್ಪಡುವ ಯಾವುದನ್ನೋ ಸೂಚಿಸುವುದರ ಜೊತೆಗೆ ನಾಶವಾಣಿ ಪ್ರವಾದನೆಯೂ ಆಗಿದೆ. ನಾನು ಈಗ ಗಮನ ಹರಿಸಲು ಉದ್ದೇಶಿಸುವುದು ಅದೇ ಒಂದು ಉಲ್ಲೇಖದತ್ತ—ಅದು ಹೊತ್ತೊಯ್ಯಲ್ಪಡುವ ಯಾವುದನ್ನೋ ಸೂಚಿಸುವ ಹೀಬ್ರೂ ಪದವಾಗಿದ್ದರೂ, ಅದೇ ವೇಳೆ ನಾಶವಾಣಿ ಪ್ರವಾದನೆಯೂ ಆಗಿದೆ. ಆದ್ದರಿಂದಲೇ, ನಾವು ಈ ವಿಷಯಗಳಿಗೆ ನಂತರದವರೆಗೆ ಮರಳದಿದ್ದರೂ, ಆರಂಭದಲ್ಲೇ ಈ ಭೇದವನ್ನು ಸ್ಪಷ್ಟಪಡಿಸುತ್ತಿದ್ದೇನೆ.</w:t>
      </w:r>
    </w:p>
    <w:p>
      <w:pPr>
        <w:pStyle w:val="ArticleBody"/>
        <w:jc w:val="left"/>
      </w:pPr>
      <w:r>
        <w:rPr>
          <w:rFonts w:ascii="Nirmala UI" w:hAnsi="Nirmala UI" w:eastAsia="Nirmala UI" w:cs="Nirmala UI"/>
        </w:rPr>
        <w:t>“ದರ್ಶನದ ಕಣಿವೆ” ಎಂಬ ಪದದ ವ್ಯಾಖ್ಯಾನದ ಕುರಿತು ಈ ಅಧ್ಯಾಯವು ಅಸ್ಪಷ್ಟವಾಗಿಲ್ಲ; ಏಕೆಂದರೆ ಅದನ್ನು “ದಾವೀದನ ಪಟ್ಟಣ” ಎಂದು ಸಹ ಗುರುತಿಸಲಾಗಿದೆ ಮತ್ತು “ಯೆರೂಸಲೇಮ್” ಎಂದೂ ಹೇಳಲಾಗಿದೆ. ದರ್ಶನದ ಕಣಿವೆ ಎಂಬುದು ದಾನಿಯೇಲ ಹನ್ನೊಂದನೆಯ ಅಧ್ಯಾಯದ ಕೊನೆಯ ಆರು ವಚನಗಳ ಇತಿಹಾಸದ ಅವಧಿಯಲ್ಲಿ ಲಾವೋದಿಕೀಯ ಅಡ್ವೆಂಟಿಸಂಗೆ ಸೂಚನೆಯಾಗಿದೆ. ಯೆಶಾಯನು, ಇಪ್ಪತ್ತನೆಯ ಅಧ್ಯಾಯದಲ್ಲಿ ಪ್ರತಿನಿಧಿಸಲ್ಪಟ್ಟಿರುವ ಇತಿಹಾಸದ ಮೂಲಕ, ಅಶ್ಶೂರದ ಅರಸನು ಲೋಕವನ್ನು ಹಂತ ಹಂತವಾಗಿ ಜಯಿಸುತ್ತಾ, ಐಗುಪ್ತದಲ್ಲಿರುವ ಅಶ್ದೋಡ್ ಎಂಬ ಪಟ್ಟಣವನ್ನು ವಶಪಡಿಸಿಕೊಳ್ಳಲು ತಾರ್ತಾನ್ ಎಂಬ ಹೆಸರಿನ ಸೈನ್ಯನಾಯಕನನ್ನು ಕಳುಹಿಸಿದ್ದನ್ನು ವರ್ಣಿಸುವ ಮೂಲಕ, ಈ ವಿಪತ್ತಿನ ಸಂದರ್ಭವನ್ನು ಸ್ಥಾಪಿಸಿದನು.</w:t>
      </w:r>
    </w:p>
    <w:p>
      <w:pPr>
        <w:pStyle w:val="ArticleBody"/>
        <w:jc w:val="left"/>
      </w:pPr>
      <w:r>
        <w:rPr>
          <w:rFonts w:ascii="Nirmala UI" w:hAnsi="Nirmala UI" w:eastAsia="Nirmala UI" w:cs="Nirmala UI"/>
        </w:rPr>
        <w:t>ಭಾನುವಾರದ ಕಾನೂನು ದಾನಿಯೇಲನು 11:41ರಲ್ಲಿ ಗುರುತಿಸಲ್ಪಟ್ಟಿದೆ; ಮತ್ತು ಭಾನುವಾರದ ಕಾನೂನಿನ ಸಮಯದಲ್ಲಿ ಪಾಪಾಸಿಯ ಕೈಯಿಂದ “ತಪ್ಪಿಸಿಕೊಳ್ಳುವ” ಮೂರು ಗುಂಪುಗಳನ್ನು ಅದು ಗುರುತಿಸುತ್ತದೆ.</w:t>
      </w:r>
    </w:p>
    <w:p>
      <w:pPr>
        <w:pStyle w:val="ArticleScripture"/>
        <w:jc w:val="left"/>
      </w:pPr>
      <w:r>
        <w:rPr>
          <w:rFonts w:ascii="Nirmala UI" w:hAnsi="Nirmala UI" w:eastAsia="Nirmala UI" w:cs="Nirmala UI"/>
        </w:rPr>
        <w:t>ಅಶ್ದೋದಿಗೆ ತರ್ತಾನ್ ಬಂದ ವರ್ಷದಲ್ಲಿ, (ಅಸ್ಸೂರಿನ ರಾಜನಾದ ಸಾರ್ಗೋನನು ಅವನನ್ನು ಕಳುಹಿಸಿದ್ದಾಗ,) ಅವನು ಅಶ್ದೋದಿನ ವಿರುದ್ಧ ಯುದ್ಧಮಾಡಿ ಅದನ್ನು ವಶಪಡಿಸಿಕೊಂಡನು; ಅದೇ ಸಮಯದಲ್ಲಿ ಕರ್ತನು ಆಮೋಜನ ಮಗನಾದ ಯೆಶಾಯನ ಮುಖಾಂತರ ಹೇಳಿದನು: “ಹೋಗಿ, ನಿನ್ನ ಕಟಿಯಿಂದ ಗೋಣಿತೊಗಟೆಯನ್ನು ಬಿಚ್ಚಿಹಾಕಿ, ನಿನ್ನ ಕಾಲಿನಿಂದ ಪಾದರಕ್ಷೆಯನ್ನು ತೆಗೆದುಬಿಡು.” ಅವನು ಹಾಗೆಯೇ ಮಾಡಿ, ಬಟ್ಟೆಯಿಲ್ಲದೆ ಮತ್ತು ಬೆತ್ತಲೆಕಾಲಿನಿಂದ ನಡೆಯುತ್ತಿದ್ದನು. ಆಗ ಕರ್ತನು ಹೇಳಿದನು: “ನನ್ನ ದಾಸನಾದ ಯೆಶಾಯನು ಐಗುಪ್ತದ ಮೇಲೆಯೂ ಕೂಷಿನ ಮೇಲೆಯೂ ಒಂದು ಸೂಚನೆಯಾಗಿಯೂ ಅದ್ಭುತವಾಗಿಯೂ ಮೂರು ವರ್ಷಗಳ ಕಾಲ ಬಟ್ಟೆಯಿಲ್ಲದೆ ಮತ್ತು ಬೆತ್ತಲೆಕಾಲಿನಿಂದ ನಡೆದಿರುವಂತೆ, ಅಸ್ಸೂರಿನ ರಾಜನು ಐಗುಪ್ತ್ಯರನ್ನು ಬಂಧಿಗಳಾಗಿ, ಕೂಷ್ಯರನ್ನು ಕೈದಿಗಳಾಗಿ, ಯುವಕರನ್ನೂ ವೃದ್ಧರನ್ನೂ, ಬಟ್ಟೆಯಿಲ್ಲದೆ ಮತ್ತು ಬೆತ್ತಲೆಕಾಲಿನಿಂದ, ಅವರ ನಿತಂಬಗಳು ಬಯಲಾಗಿರುವಂತೆಯೇ, ಐಗುಪ್ತದ ಅವಮಾನಕ್ಕಾಗಿ ಒಯ್ಯುವನು. ಆಗ ಅವರು ತಮ್ಮ ನಿರೀಕ್ಷೆಯಾಗಿದ್ದ ಕೂಷಿನಿಂದಲೂ ತಮ್ಮ ಮಹಿಮೆಯಾಗಿದ್ದ ಐಗುಪ್ತದಿಂದಲೂ ಭಯಪಟ್ಟು ನಾಚಿಕೆಪಡುವರು. ಮತ್ತು ಆ ದಿನದಲ್ಲಿ ಈ ದ್ವೀಪದ ನಿವಾಸಿಯು ಹೀಗೆ ಹೇಳುವನು: ‘ಇಗೋ, ನಮ್ಮ ನಿರೀಕ್ಷೆಯಾದದ್ದು ಇದೇ; ಅಸ್ಸೂರಿನ ರಾಜನಿಂದ ರಕ್ಷಿಸಲ್ಪಡುವುದಕ್ಕಾಗಿ ಸಹಾಯಕ್ಕೆ ನಾವು ಓಡಿಹೋದದ್ದು ಅಲ್ಲಿ; ಹಾಗಾದರೆ ನಾವು ಹೇಗೆ ತಪ್ಪಿಸಿಕೊಳ್ಳುವೆವು?’” ಯೆಶಾಯ 20:1–6.</w:t>
      </w:r>
    </w:p>
    <w:p>
      <w:pPr>
        <w:pStyle w:val="ArticleBody"/>
        <w:jc w:val="left"/>
      </w:pPr>
      <w:r>
        <w:rPr>
          <w:rFonts w:ascii="Nirmala UI" w:hAnsi="Nirmala UI" w:eastAsia="Nirmala UI" w:cs="Nirmala UI"/>
        </w:rPr>
        <w:t>ದ್ವೀಪದ ನಿವಾಸಿಗಳು ಎಬ್ಬಿಸುವ ಪ್ರಶ್ನೆ ಏನೆಂದರೆ, ಅವರು ಅಶ್ಶೂರಿನ ರಾಜನಿಂದ ಹೇಗೆ ತಪ್ಪಿಸಿಕೊಳ್ಳುವರು ಎಂಬುದಾಗಿದೆ; ದಾನಿಯೇಲ ಅಧ್ಯಾಯ 11ರಲ್ಲಿ ಅವನನ್ನು ಉತ್ತರದ ರಾಜನೆಂದೂ ಪ್ರತಿನಿಧಿಸಲಾಗಿದೆ.</w:t>
      </w:r>
    </w:p>
    <w:p>
      <w:pPr>
        <w:pStyle w:val="ArticleScripture"/>
        <w:jc w:val="left"/>
      </w:pPr>
      <w:r>
        <w:rPr>
          <w:rFonts w:ascii="Nirmala UI" w:hAnsi="Nirmala UI" w:eastAsia="Nirmala UI" w:cs="Nirmala UI"/>
        </w:rPr>
        <w:t>ಅವನು [ಉತ್ತರದ ರಾಜನು] ವೈಭವಮಯ ದೇಶದಲ್ಲಿಯೂ ಪ್ರವೇಶಿಸುವನು, ಮತ್ತು ಅನೇಕ ದೇಶಗಳು ಉರುಳಿಸಲ್ಪಡುವವು; ಆದರೆ ಇವರು ಅವನ ಕೈಯಿಂದ ತಪ್ಪಿಸಿಕೊಳ್ಳುವರು, ಅಂದರೆ ಏದೋಮೂ, ಮೋವಾಬೂ, ಮತ್ತು ಅಮ್ಮೋನನ ಮಕ್ಕಳ ಮುಖ್ಯಭಾಗವೂ. ದಾನಿಯೇಲ 11:41.</w:t>
      </w:r>
    </w:p>
    <w:p>
      <w:pPr>
        <w:pStyle w:val="ArticleBody"/>
        <w:jc w:val="left"/>
      </w:pPr>
      <w:r>
        <w:rPr>
          <w:rFonts w:ascii="Nirmala UI" w:hAnsi="Nirmala UI" w:eastAsia="Nirmala UI" w:cs="Nirmala UI"/>
        </w:rPr>
        <w:t>ಈ ವಾಕ್ಯದಲ್ಲಿ ಯುನೈಟೆಡ್ ಸ್ಟೇಟ್ಸ್‌ನಲ್ಲಿನ ಭಾನುವಾರದ ಕಾನೂನು ಗುರುತಿಸಲಾಗಿದೆ; ಮತ್ತು ದಾನಿಯೇಲನ ಭಾಗದಲ್ಲಿ ಪರಿಗಣಿಸಬೇಕಾದ ಕೆಲವು ಸೂಕ್ಷ್ಮ ಭೇದಗಳಿವೆ. ದಾನಿಯೇಲ ಅಧ್ಯಾಯ ಹನ್ನೊಂದರಲ್ಲಿ ನಲವತ್ತುದಿಂದ ನಲವತ್ತಮೂರರವರೆಗಿನ ಮೂರು ವಾಕ್ಯಗಳು ಸತತವಾಗಿ “ದೇಶಗಳನ್ನು” ಗುರುತಿಸುತ್ತವೆ. ನಲವತ್ತನೇ ವಾಕ್ಯದಲ್ಲಿ ಹಿಂದಿನ ಸೋವಿಯೆಟ್ ಯೂನಿಯನ್ ಅನ್ನು ಪ್ರತಿನಿಧಿಸುವ ದೇಶಗಳು 1989ರಲ್ಲಿ ಪಾಪಾಸಿ ಮತ್ತು ಯುನೈಟೆಡ್ ಸ್ಟೇಟ್ಸ್‌ಗಳ ಮೂಲಕ ಕೊಚ್ಚಿಹೋಗಿದ್ದವು. ಆಧುನಿಕ ಇತಿಹಾಸಕಾರರು ಈ ಸಂಗತಿಯನ್ನು ದೃಢೀಕರಿಸುತ್ತಾರೆ.</w:t>
      </w:r>
    </w:p>
    <w:p>
      <w:pPr>
        <w:pStyle w:val="ArticleBody"/>
        <w:jc w:val="left"/>
      </w:pPr>
      <w:r>
        <w:rPr>
          <w:rFonts w:ascii="Nirmala UI" w:hAnsi="Nirmala UI" w:eastAsia="Nirmala UI" w:cs="Nirmala UI"/>
        </w:rPr>
        <w:t>ಅನಂತರ ನಲವತ್ತೆರಡನೇ ವಚನದಲ್ಲಿ “ದೇಶಗಳು” ಎಂಬ ಪದವು ಭೂಮಂಡಲದ ಎಲ್ಲಾ ದೇಶಗಳನ್ನು ಪ್ರತಿನಿಧಿಸುವುದಾಗಿ ನಾವು ಕಂಡುಕೊಳ್ಳುತ್ತೇವೆ; ಉತ್ತರದ ರಾಜನು (ಪಾಪಪದವಿ) ಈಜಿಪ್ಟನ್ನು ವಶಪಡಿಸಿಕೊಳ್ಳುವಾಗ, ಅದು ಸಮಸ್ತ ಲೋಕವನ್ನೇ ಪ್ರತಿನಿಧಿಸುತ್ತದೆ. ಇದು ಅದರ ಸೂಕ್ಷ್ಮಾರ್ಥಗಳಲ್ಲಿ ಒಂದಾಗಿದೆ. ನಾನು ಉಲ್ಲೇಖಿಸುತ್ತಿರುವ ಮೂರು ವಚನಗಳಲ್ಲಿ ಇರುವ ಎರಡು ಸೂಕ್ಷ್ಮಾರ್ಥಗಳಲ್ಲಿನ ಮತ್ತೊಂದು, ನಲವತ್ತೊಂದನೇ ವಚನದಲ್ಲಿರುವ “ತಪ್ಪಿಸಿಕೊಳ್ಳುವರು” ಎಂಬ ಪದಕ್ಕೂ, ಮತ್ತೆ ನಲವತ್ತೆರಡನೇ ವಚನದಲ್ಲಿರುವ ಅದೇ ಪದಕ್ಕೂ ಸಂಬಂಧಿಸಿದೆ. ಅವು ಎರಡೂ “ತಪ್ಪಿಸಿಕೊಳ್ಳುವರು” ಎಂದು ಅನುವಾದಿಸಲ್ಪಟ್ಟಿದ್ದರೂ, ಎರಡು ವಿಭಿನ್ನ ಹೀಬ್ರೂ ಪದಗಳಾಗಿವೆ. ನಲವತ್ತೆರಡನೇ ವಚನದಲ್ಲಿ “ತಪ್ಪಿಸಿಕೊಳ್ಳುವರು” ಎಂದು ಅನುವಾದಿಸಲ್ಪಟ್ಟಿರುವ ಹೀಬ್ರೂ ಪದದ ಅರ್ಥವೆಂದರೆ, ಯಾವುದೇ ವಿಮೋಚನೆಯನ್ನೂ ಕಂಡುಕೊಳ್ಳದಿರುವುದು; ಏಕೆಂದರೆ ವಿಶ್ವಸಂಸ್ಥೆಯನ್ನು ಪ್ರತಿನಿಧಿಸುವ “ಹತ್ತು ರಾಜರು” ತಮ್ಮ ಏಕ-ವಿಶ್ವ ಆಡಳಿತವನ್ನು ಪಾಪಪಶುವಿನ ನಿಯಂತ್ರಣಕ್ಕೆ ಒಪ್ಪಿಸಲು ಒಪ್ಪಿಕೊಂಡಾಗ, ತಪ್ಪಿಸಿಕೊಳ್ಳುವಿಕೆಯೇ ಇಲ್ಲ—ವಿಮೋಚನೆಯೇ ಇಲ್ಲ.</w:t>
      </w:r>
    </w:p>
    <w:p>
      <w:pPr>
        <w:pStyle w:val="ArticleScripture"/>
        <w:jc w:val="left"/>
      </w:pPr>
      <w:r>
        <w:rPr>
          <w:rFonts w:ascii="Nirmala UI" w:hAnsi="Nirmala UI" w:eastAsia="Nirmala UI" w:cs="Nirmala UI"/>
        </w:rPr>
        <w:t>ನೀನು ಕಂಡ ಹತ್ತು ಕೊಂಬುಗಳು ಇನ್ನೂ ರಾಜ್ಯವನ್ನು ಹೊಂದದ ಹತ್ತು ರಾಜರು; ಆದರೆ ಅವರು ಮೃಗದೊಂದಿಗೆ ಒಂದು ಘಳಿಗೆಯ ಕಾಲ ರಾಜರಾಗಿ ಅಧಿಕಾರವನ್ನು ಹೊಂದುವರು. ಇವರು ಒಂದೇ ಮನಸ್ಸುಳ್ಳವರಾಗಿ ತಮ್ಮ ಶಕ್ತಿಯನ್ನೂ ಸಾಮರ್ಥ್ಯವನ್ನೂ ಮೃಗಕ್ಕೆ ಒಪ್ಪಿಸುವರು. ಇವರು ಕುರಿಯೊಡನೆ ಯುದ್ಧ ಮಾಡುವರು; ಆದರೆ ಕುರಿಯು ಅವರನ್ನು ಜಯಿಸುವನು; ಏಕೆಂದರೆ ಆತನು ಪ್ರಭುಗಳ ಪ್ರಭುವೂ ರಾಜರ ರಾಜನೂ ಆಗಿದ್ದಾನೆ; ಮತ್ತು ಆತನೊಡನೆ ಇರುವವರು ಕರೆಯಲ್ಪಟ್ಟವರೂ ಆಯ್ಕೆಯಾದವರೂ ನಂಬಿಗಸ್ತರೂ ಆಗಿದ್ದಾರೆ. ಆಗ ಅವನು ನನಗೆ ಹೇಳಿದನು, “ನೀನು ಕಂಡ, ವೇಶ್ಯೆ ಕುಳಿತಿರುವ ನೀರುಗಳು ಜನರೂ ಸಮೂಹಗಳೂ ರಾಷ್ಟ್ರಗಳೂ ಭಾಷೆಗಳೂ ಆಗಿವೆ. ನೀನು ಮೃಗದ ಮೇಲೆ ಕಂಡ ಹತ್ತು ಕೊಂಬುಗಳು ವೇಶ್ಯೆಯನ್ನು ದ್ವೇಷಿಸಿ ಅವಳನ್ನು ನಿರ್ಜನಳಾಗಿಯೂ ನಗ್ನಳಾಗಿಯೂ ಮಾಡುವವು; ಅವಳ ಮಾಂಸವನ್ನು ತಿಂದು ಅವಳನ್ನು ಬೆಂಕಿಯಿಂದ ಸುಡುವವು. ಏಕೆಂದರೆ ದೇವರು ತಮ್ಮ ಉದ್ದೇಶವನ್ನು ನೆರವೇರಿಸುವಂತೆಯೂ, ಒಂದೇ ಮನಸ್ಸಾಗಿರುವಂತೆಯೂ, ದೇವರ ವಚನಗಳು ನೆರವೇರುವ ತನಕ ತಮ್ಮ ರಾಜ್ಯವನ್ನು ಮೃಗಕ್ಕೆ ಒಪ್ಪಿಸುವಂತೆಯೂ ಅವರ ಹೃದಯಗಳಲ್ಲಿ ಇಟ್ಟಿದ್ದಾನೆ.” ಪ್ರಕಟನೆ 17:12–17.</w:t>
      </w:r>
    </w:p>
    <w:p>
      <w:pPr>
        <w:pStyle w:val="ArticleBody"/>
        <w:jc w:val="left"/>
      </w:pPr>
      <w:r>
        <w:rPr>
          <w:rFonts w:ascii="Nirmala UI" w:hAnsi="Nirmala UI" w:eastAsia="Nirmala UI" w:cs="Nirmala UI"/>
        </w:rPr>
        <w:t>ಈ “ಹತ್ತು ಅರಸರು” ದೇವರ ವಾಕ್ಯದಲ್ಲಿ ಪುನಃ ಪುನಃ ಉಲ್ಲೇಖಿಸಲ್ಪಟ್ಟಿದ್ದಾರೆ; ಎಲೀಯನ ಕಥೆಯಲ್ಲಿಯೂ, ಇಸ್ರಾಯೇಲಿನ ಅರಸನಾದ ಅಹಾಬನು ಹತ್ತು ಕುಲಗಳ ತಲೆಯಾಗಿದ್ದನು, ಮತ್ತು ಅವನು ಯೆಜಬೆಲಳನ್ನು ವಿವಾಹವಾಗಿದ್ದನು. ಯೆಜಬೆಲು ಲೋಕಾಂತ್ಯದ ವೇಳೆಯ ಪಾಪಾಸ್ಯವನ್ನು ಸೂಚಿಸುತ್ತದೆ; ಎಲೀಯನು ಮೂರನೆಯ ದೂತನ ಸಂದೇಶದ ದೂತರನ್ನು ಸೂಚಿಸುತ್ತಾನೆ; ಮತ್ತು ಅಹಾಬನು ಹತ್ತು-ಅರಸರ ಒಕ್ಕೂಟದ ತಲೆಯನ್ನು ಸೂಚಿಸುತ್ತಾನೆ. ಅಹಾಬನು, ಭಾನುವಾರದ ಕಾನೂನಿನ ಪ್ರವಾದನಾತ್ಮಕ ಇತಿಹಾಸದ ಅವಧಿಯಲ್ಲಿ, ವಿಶ್ವಸಂಸ್ಥೆಯ ನಾಯಕನಾಗಿ ಯುನೈಟೆಡ್ ಸ್ಟೇಟ್ಸ್ ಅನ್ನು ಪ್ರತಿನಿಧಿಸುತ್ತಾನೆ. ಅಶ್ಶೂರಿನಿಂದ ಐಗುಪ್ತವು ಸೆರೆಗೆ ಒಳಗಾಗುವಾಗ, ದಾನಿಯೇಲನು 11:42ರಲ್ಲಿ ಉಲ್ಲೇಖಿಸುವ ಉತ್ತರದ ಅರಸನು, ಆ ಹತ್ತು ಅರಸರನ್ನು ತಮ್ಮ ರಾಜ್ಯವನ್ನು ಪಾಪಾಸ್ಯದ ಅಧಿಕಾರಕ್ಕೆ ಒಪ್ಪಿಸಿಕೊಡಲು ಈಗಾಗಲೇ ಬಲಾತ್ಕಾರವಾಗಿ ಒಪ್ಪಿಸಿಕೊಂಡಿರುವನು.</w:t>
      </w:r>
    </w:p>
    <w:p>
      <w:pPr>
        <w:pStyle w:val="ArticleScripture"/>
        <w:jc w:val="left"/>
      </w:pPr>
      <w:r>
        <w:rPr>
          <w:rFonts w:ascii="Nirmala UI" w:hAnsi="Nirmala UI" w:eastAsia="Nirmala UI" w:cs="Nirmala UI"/>
        </w:rPr>
        <w:t>“ನಾವು ಅಂತಿಮ ಸಂಕಟವನ್ನು ಸಮೀಪಿಸುತ್ತಿರುವಾಗ, ಕರ್ತನ ಉಪಕರಣಗಳ ಮಧ್ಯೆ ಸಾಮರಸ್ಯವೂ ಏಕತೆಯೂ ಇರುವುದೇ ಅತ್ಯಂತ ಮಹತ್ವದ ವಿಷಯವಾಗಿದೆ. ಲೋಕವು ಗಾಳಿ-ಮಳೆಯಿಂದಲೂ ಯುದ್ಧದಿಂದಲೂ ಭಿನ್ನಾಭಿಪ್ರಾಯಗಳಿಂದಲೂ ತುಂಬಿದೆ. ಆದಾಗ್ಯೂ ಒಂದು ತಲೆಯ ಅಡಿಯಲ್ಲಿ—ಅಂದರೆ ಪಾಪಪೀಠದ ಅಧಿಕಾರದ ಅಡಿಯಲ್ಲಿ—ಜನರು ಆತನ ಸಾಕ್ಷಿಗಳ ವ್ಯಕ್ತಿತ್ವದಲ್ಲಿ ದೇವರನ್ನು ವಿರೋಧಿಸಲು ಒಂದಾಗುವರು. ಈ ಏಕತೆಯನ್ನು ಆ ಮಹಾ ಧರ್ಮಭ್ರಷ್ಟನು ದೃಢಗೊಳಿಸುತ್ತಾನೆ. ಅವನು ತನ್ನ ಕಾರ್ಯಕರ್ತರನ್ನು ಸತ್ಯದ ವಿರುದ್ಧ ಯುದ್ಧಮಾಡುವಲ್ಲಿ ಒಂದಾಗಿಸಲು ಪ್ರಯತ್ನಿಸುವಾಗ, ಅದನ್ನು ಸಮರ್ಥಿಸುವವರನ್ನು ವಿಭಜಿಸಿ ಚದುರಿಸುವ ಕಾರ್ಯವನ್ನೂ ಮಾಡುವನು. ಅಸೂಯೆ, ದುರುಹ ಅನುಮಾನ, ಕೆಟ್ಟ ಮಾತುಗಳಾಡುವುದು—ಇವುಗಳನ್ನೆಲ್ಲ ಅವನೇ ಪ್ರೇರೇಪಿಸಿ, ಅಸಮ್ಮತಿಯನ್ನೂ ಕಲಹವನ್ನೂ ಉಂಟುಮಾಡುವನು.” ಟೆಸ್ಟಿಮೊನೀಸ್, ಸಂಪುಟ 7, 182.</w:t>
      </w:r>
    </w:p>
    <w:p>
      <w:pPr>
        <w:pStyle w:val="ArticleBody"/>
        <w:jc w:val="left"/>
      </w:pPr>
      <w:r>
        <w:rPr>
          <w:rFonts w:ascii="Nirmala UI" w:hAnsi="Nirmala UI" w:eastAsia="Nirmala UI" w:cs="Nirmala UI"/>
        </w:rPr>
        <w:t>ನಲವತ್ತೊಂದನೆಯ ವಚನದಲ್ಲಿ ನಾವು “ತಪ್ಪಿಸಿಕೊಳ್ಳು” ಎಂಬ ಪದವನ್ನು ಕಾಣುತ್ತೇವೆ; ಹಾಗೆಯೇ ನಲವತ್ತೆರಡನೆಯ ವಚನದಲ್ಲಿಯೂ “ತಪ್ಪಿಸಿಕೊಳ್ಳು” ಎಂಬ ಪದವನ್ನು ಕಾಣುತ್ತೇವೆ; ಆದರೆ ಅವು ಎರಡು ವಿಭಿನ್ನ ಹೀಬ್ರೂ ಪದಗಳಾಗಿವೆ. ನಲವತ್ತೊಂದನೆಯ ವಚನದಲ್ಲಿ “ತಪ್ಪಿಸಿಕೊಳ್ಳು” ಎಂದು ಅನುವಾದಿಸಲ್ಪಟ್ಟಿರುವ ಪದದ ಅರ್ಥ, ಜಾರಿತನದ ಮೂಲಕ ತಪ್ಪಿಸಿಕೊಳ್ಳುವಂತೆ ಎಂಬುದಾಗಿದೆ. ಇದೇ ಪದವು ಯಶಾಯ ಅಧ್ಯಾಯ ಇಪ್ಪತ್ತಿನ ಆರನೆಯ ವಚನದಲ್ಲಿ “ತಪ್ಪಿಸಿಕೊಳ್ಳು” ಎಂದು ಅನುವಾದಿಸಲ್ಪಟ್ಟಿದೆ. “ಆ ದಿನದಲ್ಲಿ” “ಈ ದ್ವೀಪದ ನಿವಾಸಿಯು” “ಆ ದಿನದಲ್ಲಿ” ಅಸ್ಸೂರಿಯನಿಂದ ತಾವು ಹೇಗೆ ತಪ್ಪಿಸಿಕೊಳ್ಳಬಲ್ಲರು ಎಂದು ಪ್ರಶ್ನಿಸುತ್ತಾನೆ; ದಾನಿಯೇಲ ಅಧ್ಯಾಯ ಹನ್ನೊಂದರಲ್ಲಿ ಮತ್ತು ಪರಿಶುದ್ಧ ಶಾಸ್ತ್ರದ ಇನ್ನೂ ಅನೇಕ ಭಾಗಗಳಲ್ಲಿ ಚಿತ್ರಿಸಲ್ಪಟ್ಟಿರುವಂತೆ, ಅವನು ಕ್ರಮೇಣ ಜಗತ್ತನ್ನು ಜಯಿಸುತ್ತಿರುವನು.</w:t>
      </w:r>
    </w:p>
    <w:p>
      <w:pPr>
        <w:pStyle w:val="ArticleBody"/>
        <w:jc w:val="left"/>
      </w:pPr>
      <w:r>
        <w:rPr>
          <w:rFonts w:ascii="Nirmala UI" w:hAnsi="Nirmala UI" w:eastAsia="Nirmala UI" w:cs="Nirmala UI"/>
        </w:rPr>
        <w:t>ದಾನಿಯೇಲನು ಅಧ್ಯಾಯ 11ರ 41ನೇ ವಚನದಲ್ಲಿ, ಪಾಪಾಸತ್ವವು—ಅಥವಾ ದಾನಿಯೇಲನು ಅವನನ್ನು ಚಿತ್ರಿಸುವಂತೆ ಉತ್ತರದ ಅರಸನು, ಅಥವಾ ಯೆಶಾಯನು ಅವನನ್ನು ಚಿತ್ರಿಸುವಂತೆ ಅಶ್ಶೂರ್ಯನು—ಅಮೇರಿಕಾ ಸಂಯುಕ್ತ ಸಂಸ್ಥಾನಗಳನ್ನು ಪ್ರತಿನಿಧಿಸುವ “ಮಹಿಮೆಯ ದೇಶವನ್ನು” ಜಯಿಸುತ್ತಿರುವಾಗ, ಅಲ್ಲಿ ಗುರುತಿಸಲ್ಪಡುವ ಎರಡು ಗುಂಪುಗಳಿವೆ.</w:t>
      </w:r>
    </w:p>
    <w:p>
      <w:pPr>
        <w:pStyle w:val="ArticleScripture"/>
        <w:jc w:val="left"/>
      </w:pPr>
      <w:r>
        <w:rPr>
          <w:rFonts w:ascii="Nirmala UI" w:hAnsi="Nirmala UI" w:eastAsia="Nirmala UI" w:cs="Nirmala UI"/>
        </w:rPr>
        <w:t>ಅವನು ಆ ಮಹಿಮೆಯ ದೇಶದಲ್ಲಿಯೂ ಪ್ರವೇಶಿಸುವನು; ಮತ್ತು ಅನೇಕ ದೇಶಗಳು ಉರುಳಿಬೀಳುವವು; ಆದರೆ ಇವರು ಅವನ ಕೈಯಿಂದ ತಪ್ಪಿಸಿಕೊಳ್ಳುವರು, ಅಂದರೆ ಏದೋಮ್, ಮೋವಾಬ್, ಮತ್ತು ಅಮ್ಮೋನ್ಯದ ಮಕ್ಕಳಲ್ಲಿ ಮುಖ್ಯರಾದವರು. ದಾನಿಯೇಲ 11:41.</w:t>
      </w:r>
    </w:p>
    <w:p>
      <w:pPr>
        <w:pStyle w:val="ArticleBody"/>
        <w:jc w:val="left"/>
      </w:pPr>
      <w:r>
        <w:rPr>
          <w:rFonts w:ascii="Nirmala UI" w:hAnsi="Nirmala UI" w:eastAsia="Nirmala UI" w:cs="Nirmala UI"/>
        </w:rPr>
        <w:t>ಒಂದು ಗುಂಪು ಉರುಳಿಸಲ್ಪಡುವ “ಅನೇಕರು”; ಮತ್ತೊಂದು ಗುಂಪು “ಏದೋಮ್, ಮೋವಾಬ್ ಮತ್ತು ಅಮ್ಮೋನಿನ ಮಕ್ಕಳಲ್ಲಿ ಮುಖ್ಯರು” ಎಂದು ಪ್ರತಿನಿಧಿಸಲ್ಪಟ್ಟಿದೆ. ಭಾನುವಾರದ ಕಾನೂನಿನ ಸಮಯದಲ್ಲಿ, ಪ್ರಕಟಣೆ ಹದಿನೆಂಟನೇ ಅಧ್ಯಾಯ ನಾಲ್ಕನೇ ವಚನವು ಇನ್ನೂ ಬಾಬಿಲೋನಿನಲ್ಲಿ ಇರುವವರನ್ನು “ಹೊರಗೆ ಬನ್ನಿರಿ” ಎಂದು ಕರೆಯುತ್ತದೆ.</w:t>
      </w:r>
    </w:p>
    <w:p>
      <w:pPr>
        <w:pStyle w:val="ArticleScripture"/>
        <w:jc w:val="left"/>
      </w:pPr>
      <w:r>
        <w:rPr>
          <w:rFonts w:ascii="Nirmala UI" w:hAnsi="Nirmala UI" w:eastAsia="Nirmala UI" w:cs="Nirmala UI"/>
        </w:rPr>
        <w:t>ಆಗ ಪರಲೋಕದಿಂದ ಮತ್ತೊಂದು ಧ್ವನಿಯು, “ನನ್ನ ಜನರೇ, ನೀವು ಅವಳ ಪಾಪಗಳಲ್ಲಿ ಪಾಲುಗಾರರಾಗದಂತೆಯೂ, ಅವಳ ವಿಪತ್ತುಗಳಲ್ಲಿ ಪಾಲನ್ನು ಹೊಂದದಂತೆಯೂ, ಅವಳೊಳಗಿಂದ ಹೊರಬನ್ನಿರಿ” ಎಂದು ಹೇಳುವುದನ್ನು ನಾನು ಕೇಳಿದೆನು. ಪ್ರಕಟನೆ 18:4.</w:t>
      </w:r>
    </w:p>
    <w:p>
      <w:pPr>
        <w:pStyle w:val="ArticleBody"/>
        <w:jc w:val="left"/>
      </w:pPr>
      <w:r>
        <w:rPr>
          <w:rFonts w:ascii="Nirmala UI" w:hAnsi="Nirmala UI" w:eastAsia="Nirmala UI" w:cs="Nirmala UI"/>
        </w:rPr>
        <w:t>ಯೆಶಾಯ ಇಪ್ಪತ್ತರಲ್ಲಿ ದ್ವೀಪದ ಜನಾಂಗಗಳು ಮಾಡುವೆವೆಂದು ನಿರೀಕ್ಷಿಸುತ್ತಿರುವಂತೆಯೇ, ಏದೋಮೂ, ಮೋವಾಬೂ, ಅಮ್ಮೋನಿಯರ ಮಕ್ಕಳ ಮುಖ್ಯಸ್ಥರೂ ಜಾರಿಹೋಗುವ ಕುಶಲತೆಯಿಂದ ತಪ್ಪಿಸಿಕೊಳ್ಳುವವರಾಗಿದ್ದಾರೆ.</w:t>
      </w:r>
    </w:p>
    <w:p>
      <w:pPr>
        <w:pStyle w:val="ArticleBody"/>
        <w:jc w:val="left"/>
      </w:pPr>
      <w:r>
        <w:rPr>
          <w:rFonts w:ascii="Nirmala UI" w:hAnsi="Nirmala UI" w:eastAsia="Nirmala UI" w:cs="Nirmala UI"/>
        </w:rPr>
        <w:t>ನಲವತ್ತೊಂದುನೇ ವಚನದಲ್ಲಿ ನಾನು ಸೂಚಿಸುತ್ತಿರುವ ಮತ್ತೊಂದು ಸೂಕ್ಷ್ಮಾರ್ಥವೇನೆಂದರೆ, ನಲವತ್ತು, ನಲವತ್ತೊಂದು ಮತ್ತು ನಲವತ್ತೆರಡುನೇ ವಚನಗಳಲ್ಲಿ ನಾವು “ದೇಶಗಳು” ಎಂಬ ಪದವನ್ನು ಕಾಣುತ್ತೇವೆ; ಆದರೆ ನಲವತ್ತೊಂದುನೇ ವಚನದಲ್ಲಿ ಅದು ಪೂರಕವಾಗಿ ಸೇರಿಸಲಾದ ಪದವಾಗಿದ್ದು, ದಾನಿಯೇಲನ ಮೂಲಪದಗಳಲ್ಲಿ ಇಲ್ಲ ಮತ್ತು ಅಲ್ಲಿ ಸೇರಿರುವುದಕ್ಕೂ ಸೇರುವುದಿಲ್ಲ. ಸೋವಿಯೆಟ್ ಒಕ್ಕೂಟದ ಪತನದ ಸಂದರ್ಭದಲ್ಲಿ ನಲವತ್ತುನೇ ವಚನದ ನೆರವೇರಿಕೆಯಲ್ಲಿ ಅನೇಕ ದೇಶಗಳು ಉರುಳಿಸಲ್ಪಟ್ಟವು, ಮತ್ತು ಪಾಪಾಸಿ ಸಂಯುಕ್ತ ರಾಷ್ಟ್ರಗಳನ್ನು ತನ್ನ ವಶಕ್ಕೆ ತೆಗೆದುಕೊಳ್ಳುವಾಗ ಅನೇಕ ದೇಶಗಳು ಸೆರೆಹಿಡಿಯಲ್ಪಡುತ್ತವೆ. ಆದರೆ ಯುನೈಟೆಡ್ ಸ್ಟೇಟ್ಸ್‌ನಲ್ಲಿ ಭಾನುವಾರದ ಕಾನೂನಿನ ಸಂದರ್ಭದಲ್ಲಿ ಉರುಳಿಸಲ್ಪಡುವ ಆ “ಅನೇಕರು” ಅನೇಕ ದೇಶಗಳಾಗಿರಲಾರರು; ಅವರು ಕೇವಲ ಏಳನೇ ದಿನದ ಅಡ್ವೆಂಟಿಸ್ಟರೇ ಆಗಿರಬಲ್ಲರು.</w:t>
      </w:r>
    </w:p>
    <w:p>
      <w:pPr>
        <w:pStyle w:val="ArticleScripture"/>
        <w:jc w:val="left"/>
      </w:pPr>
      <w:r>
        <w:rPr>
          <w:rFonts w:ascii="Nirmala UI" w:hAnsi="Nirmala UI" w:eastAsia="Nirmala UI" w:cs="Nirmala UI"/>
        </w:rPr>
        <w:t>“ಸತ್ಯದ ಬೆಳಕು ನಿಮಗೆ ಸಮರ್ಪಿಸಲ್ಪಟ್ಟು, ಅದು ನಾಲ್ಕನೇ ಆಜ್ಞೆಯ ಸಬ್ಬತ್ತನ್ನು ಪ್ರಕಟಿಸಿ, ಭಾನುವಾರದ ಆಚರಣೆಗೆ ದೇವರ ವಾಕ್ಯದಲ್ಲಿ ಯಾವುದೇ ಆಧಾರವಿಲ್ಲವೆಂದು ತೋರಿಸಿದರೂ, ಆದಾಗ್ಯೂ ನೀವು ಸುಳ್ಳು ಸಬ್ಬತ್ತಿಗೆ ಅಂಟಿಕೊಂಡೇ ಇದ್ದು, ದೇವರು ‘ನನ್ನ ಪರಿಶುದ್ಧ ದಿನ’ ಎಂದು ಕರೆಯುವ ಸಬ್ಬತ್ತನ್ನು ಪರಿಶುದ್ಧವಾಗಿ ಆಚರಿಸಲು ನಿರಾಕರಿಸಿದರೆ, ನೀವು ಮೃಗದ ಗುರುತನ್ನು ಸ್ವೀಕರಿಸುತ್ತೀರಿ. ಇದು ಯಾವಾಗ ಸಂಭವಿಸುತ್ತದೆ? ನೀವು ಭಾನುವಾರದಲ್ಲಿ ಕೆಲಸ ನಿಲ್ಲಿಸಿ ದೇವರನ್ನು ಆರಾಧಿಸಬೇಕೆಂದು ನಿಮಗೆ ಆಜ್ಞಾಪಿಸುವ ಆದೇಶವನ್ನು ಪಾಲಿಸುವಾಗ, ಮತ್ತು ಭಾನುವಾರವು ಸಾಮಾನ್ಯ ಕೆಲಸದ ದಿನವಲ್ಲದೆ ಬೇರೆ ಯಾವುದೆಂದು ತೋರಿಸುವ ಒಂದೇ ಒಂದು ಮಾತು ಸಹ ಬೈಬಲ್‌ನಲ್ಲಿ ಇಲ್ಲವೆಂದು ತಿಳಿದಿದ್ದರೂ, ನೀವು ಮೃಗದ ಗುರುತನ್ನು ಸ್ವೀಕರಿಸಲು ಒಪ್ಪಿಕೊಳ್ಳುತ್ತೀರಿ ಮತ್ತು ದೇವರ ಮುದ್ರೆಯನ್ನು ತಿರಸ್ಕರಿಸುತ್ತೀರಿ.” Review and Herald, July 13, 1897.</w:t>
      </w:r>
    </w:p>
    <w:p>
      <w:pPr>
        <w:pStyle w:val="ArticleBody"/>
        <w:jc w:val="left"/>
      </w:pPr>
      <w:r>
        <w:rPr>
          <w:rFonts w:ascii="Nirmala UI" w:hAnsi="Nirmala UI" w:eastAsia="Nirmala UI" w:cs="Nirmala UI"/>
        </w:rPr>
        <w:t>ಸೆವೆನ್ತ್-ಡೆ ಅಡ್ವೆಂಟಿಸ್ಟ್ ಸಭೆಯ ಯಾವುದೇ ಸದಸ್ಯರು ಸಭೆಯಲ್ಲಿ ಮೊಟ್ಟಮೊದಲು ದೀಕ್ಷಾಸ್ನಾನ ಪಡೆದ ಸದಸ್ಯರಾಗುವಾಗಲೇ ಸಬ್ಬತ್ ಸಿದ್ಧಾಂತವನ್ನು ಅಂಗೀಕರಿಸಿದವರಾಗಿರುತ್ತಾರೆ; ಆದಕಾರಣ ಸಬ್ಬತ್ ಕುರಿತು ಇರುವ “ಸತ್ಯದ ಬೆಳಕಿಗೆ” ಅವರು ಹೊಣೆಗಾರರಾಗಿರುತ್ತಾರೆ.</w:t>
      </w:r>
    </w:p>
    <w:p>
      <w:pPr>
        <w:pStyle w:val="ArticleScripture"/>
        <w:jc w:val="left"/>
      </w:pPr>
      <w:r>
        <w:rPr>
          <w:rFonts w:ascii="Nirmala UI" w:hAnsi="Nirmala UI" w:eastAsia="Nirmala UI" w:cs="Nirmala UI"/>
        </w:rPr>
        <w:t>“ಶಬ್ಬತ್ತಿನ ಬದಲಾವಣೆ ರೋಮನ್ ಚರ್ಚಿನ ಅಧಿಕಾರದ ಚಿಹ್ನೆಯಾಗಿದೆ ಅಥವಾ ಮುದ್ರೆಯಾಗಿದೆ. ನಾಲ್ಕನೇ ಆಜ್ಞೆಯ ಹಕ್ಕುಗಳನ್ನು ತಿಳಿದುಕೊಂಡಿದ್ದರೂ, ಸತ್ಯವಾದ ಶಬ್ಬತ್ತಿನ ಬದಲಾಗಿ ಸುಳ್ಳು ಶಬ್ಬತ್ತನ್ನು ಆಚರಿಸಲು ಆಯ್ಕೆ ಮಾಡುವವರು, ಅದು ಆಜ್ಞಾಪಿಸಲ್ಪಟ್ಟಿರುವ ಏಕೈಕ ಅಧಿಕಾರಕ್ಕೆ ಈ ಮೂಲಕ ಗೌರವ ಸಲ್ಲಿಸುತ್ತಿದ್ದಾರೆ. ಮೃಗದ ಗುರುತು ಪಾಪಲ ಶಬ್ಬತ್ತಾಗಿದ್ದು, ದೇವರು ನೇಮಿಸಿದ ದಿನದ ಬದಲಾಗಿ ಲೋಕವು ಅದನ್ನು ಅಂಗೀಕರಿಸಿದೆ.”</w:t>
      </w:r>
    </w:p>
    <w:p>
      <w:pPr>
        <w:pStyle w:val="ArticleScripture"/>
        <w:jc w:val="left"/>
      </w:pPr>
      <w:r>
        <w:rPr>
          <w:rFonts w:ascii="Nirmala UI" w:hAnsi="Nirmala UI" w:eastAsia="Nirmala UI" w:cs="Nirmala UI"/>
        </w:rPr>
        <w:t>“ಇನ್ನೂ ಯಾರೂ ಮೃಗದ ಗುರುತನ್ನು ಹೊಂದಿಲ್ಲ. ಪರೀಕ್ಷೆಯ ಕಾಲವು ಇನ್ನೂ ಬಂದಿಲ್ಲ. ರೋಮನ್ ಕ್ಯಾಥೊಲಿಕ್ ಸಮುದಾಯವನ್ನೂ ಹೊರತಾಗಿಸದೆ, ಪ್ರತಿಯೊಂದು ಸಭೆಯಲ್ಲಿಯೂ ನಿಜವಾದ ಕ್ರೈಸ್ತರು ಇದ್ದಾರೆ. ಬೆಳಕನ್ನು ಪಡೆದು ನಾಲ್ಕನೇ ಆಜ್ಞೆಯ ಬದ್ಧತೆಯನ್ನು ಅರಿತುಕೊಳ್ಳುವ ತನಕ ಯಾರ ಮೇಲೂ ದಂಡನೆ ವಿಧಿಸಲ್ಪಡುವುದಿಲ್ಲ. ಆದರೆ ಕಪಟ ಸಬ್ಬತ್ತನ್ನು ಜಾರಿಗೊಳಿಸುವ ಆಜ್ಞೆ ಹೊರಡಿಸಲ್ಪಟ್ಟಾಗ, ಮತ್ತು ಮೂರನೇ ದೂತನ ಮಹಾ ಘೋಷಣೆಯು ಮೃಗವನ್ನೂ ಅದರ ಪ್ರತಿಮೆಯನ್ನೂ ಆರಾಧಿಸಬಾರದೆಂದು ಜನರನ್ನು ಎಚ್ಚರಿಸುವಾಗ, ಆಗ ಸುಳ್ಳು ಮತ್ತು ಸತ್ಯಗಳ ನಡುವೆ ಇರುವ ವಿಭಜನಾ ರೇಖೆ ಸ್ಪಷ್ಟವಾಗಿ ಎಳೆಯಲ್ಪಡುವುದು. ಆಗಲೂ ಅಪರಾಧದಲ್ಲಿಯೇ ಮುಂದುವರಿಯುವವರು ಮೃಗದ ಗುರುತನ್ನು ಹೊಂದುವರು.”</w:t>
      </w:r>
    </w:p>
    <w:p>
      <w:pPr>
        <w:pStyle w:val="ArticleScripture"/>
        <w:jc w:val="left"/>
      </w:pPr>
      <w:r>
        <w:rPr>
          <w:rFonts w:ascii="Nirmala UI" w:hAnsi="Nirmala UI" w:eastAsia="Nirmala UI" w:cs="Nirmala UI"/>
        </w:rPr>
        <w:t>“ವೇಗವಾದ ಹೆಜ್ಜೆಗಳೊಂದಿಗೆ ನಾವು ಈ ಕಾಲಾವಧಿಯ ಕಡೆಗೆ ಸಮೀಪಿಸುತ್ತಿದ್ದೇವೆ. ಪ್ರೊಟೆಸ್ಟಾಂಟ್ ಸಭೆಗಳು ಲೌಕಿಕ ಅಧಿಕಾರದೊಂದಿಗೆ ಒಂದಾಗಿ ಸುಳ್ಳು ಧರ್ಮವನ್ನು ಉಳಿಸಿಕೊಳ್ಳುವಾಗ, ಅದರ ವಿರುದ್ಧ ನಿಂತ ಕಾರಣ ಅವರ ಪೂರ್ವಜರು ಅತ್ಯಂತ ಭೀಕರ ಹಿಂಸೆಯನ್ನು ಸಹಿಸಿಕೊಂಡಿದ್ದರು; ಆಗ ಸಭೆಯೂ ರಾಜ್ಯವೂ ಒಟ್ಟುಗೂಡಿಸಿದ ಅಧಿಕಾರದ ಮೂಲಕ ಪಾಪೀಯ ಸಬ್ಬತ್ತನ್ನು ಜಾರಿಗೊಳಿಸಲಾಗುವುದು. ಅಲ್ಲಿ ರಾಷ್ಟ್ರೀಯ ಧರ್ಮಭ್ರಷ್ಟತೆ ಸಂಭವಿಸುವುದು; ಅದರ ಅಂತ್ಯ ರಾಷ್ಟ್ರೀಯ ನಾಶದಲ್ಲೇ ಆಗುವುದು.” Manuscript 51, 1899.</w:t>
      </w:r>
    </w:p>
    <w:p>
      <w:pPr>
        <w:pStyle w:val="ArticleBody"/>
        <w:jc w:val="left"/>
      </w:pPr>
      <w:r>
        <w:rPr>
          <w:rFonts w:ascii="Nirmala UI" w:hAnsi="Nirmala UI" w:eastAsia="Nirmala UI" w:cs="Nirmala UI"/>
        </w:rPr>
        <w:t>ಭಾನುವಾರದ ಧರ್ಮಶಾಸ್ತ್ರದ ಸಮಯದಲ್ಲಿ ಮೂರನೆಯ ದೂತನ ಬೆಳಕಿಗೆ ಉತ್ತರದಾಯಕರಾಗಿ ಗಣಿಸಲ್ಪಡುವವರು ಕೇವಲ ಏಳನೇ ದಿನದ ಅಡ್ವೆಂಟಿಸ್ಟರೇ; ಯಾಕಂದರೆ ಅಡ್ವೆಂಟಿಸಂನ ಹೊರಗಿರುವವರಿಗೆ ಮೂರನೆಯ ದೂತನ ಪರೀಕ್ಷೆ ಆಗ ಮಾತ್ರವೇ ಅವರ ಮುಂದಿಡಲ್ಪಡುತ್ತದೆ. ಭಾನುವಾರದ ಧರ್ಮಶಾಸ್ತ್ರದ ಸಮಯದಲ್ಲಿ ಕುಸಿಯುವ “ಅನೇಕರ”ು ಲವೋದಿಕೀಯ ಅಡ್ವೆಂಟಿಸ್ಟರೇ; ಏಕೆಂದರೆ “ನ್ಯಾಯತೀರ್ಪು ದೇವರ ಮನೆಯಲ್ಲಿಯೇ ಆರಂಭವಾಗುತ್ತದೆ.”</w:t>
      </w:r>
    </w:p>
    <w:p>
      <w:pPr>
        <w:pStyle w:val="ArticleScripture"/>
        <w:jc w:val="left"/>
      </w:pPr>
      <w:r>
        <w:rPr>
          <w:rFonts w:ascii="Nirmala UI" w:hAnsi="Nirmala UI" w:eastAsia="Nirmala UI" w:cs="Nirmala UI"/>
        </w:rPr>
        <w:t>ಹೀಗಾಗಿ ಕೊನೆಯವರು ಮೊದಲಿಗರಾಗುವರು, ಮತ್ತು ಮೊದಲಿಗರು ಕೊನೆಯವರಾಗುವರು; ಯಾಕಂದರೆ ಅನೇಕರನ್ನು ಕರೆಯಲಾಗಿದೆ, ಆದರೆ ಆಯ್ಕೆಯಾದವರು ಕೆಲವರು ಮಾತ್ರ. ಮತ್ತಾಯ 20:16.</w:t>
      </w:r>
    </w:p>
    <w:p>
      <w:pPr>
        <w:pStyle w:val="ArticleBody"/>
        <w:jc w:val="left"/>
      </w:pPr>
      <w:r>
        <w:rPr>
          <w:rFonts w:ascii="Nirmala UI" w:hAnsi="Nirmala UI" w:eastAsia="Nirmala UI" w:cs="Nirmala UI"/>
        </w:rPr>
        <w:t>ಲೋಕವನ್ನು ಕ್ರಮೇಣ ಜಯಿಸುತ್ತಿರುವ ಪಾಪಾಸ್ಯತೆಯ ವಿಷಯದಲ್ಲಿ ಯೆಶಾಯನು ಈಜಿಪ್ಟ್ ಮತ್ತು ಇಥಿಯೋಪ್ಯಕ್ಕೆ “ಒಂದು ಸಂಕೇತವೂ ಒಂದು ಆಶ್ಚರ್ಯವೂ” ಆಗಿದ್ದಾನೆ. ಈಜಿಪ್ಟ್ ಎಂದರೆ ಸಂಯುಕ್ತ ರಾಷ್ಟ್ರಗಳು; ಇಥಿಯೋಪ್ಯ ಎಂದರೆ ಸಂಯುಕ್ತ ಸಂಸ್ಥಾನಗಳು; ಅಸ್ಸೀರ್ಯ ಎಂದರೆ ಪಾಪಾಸ್ಯತೆ. ಆ ಪ್ರವಾದನಾತ್ಮಕ ಇತಿಹಾಸದ ಸಂದರ್ಭದಲ್ಲಿ ಯೆಶಾಯನು ವಿನಾಶದ ಪ್ರವಾದನೆಗಳ ಸರಣಿಯನ್ನು ಪ್ರಕಟಿಸಲು ಆರಂಭಿಸುತ್ತಾನೆ. ಇಪ್ಪತ್ತೆರಡನೇ ಅಧ್ಯಾಯವು ಭಾನುವಾರದ ಕಾನೂನಿನ ಸಮಯದಲ್ಲಿ ಉರುಳಿಸಲ್ಪಡುವ ಲವೊದಿಕ್ಯದವರ ಕುರಿತು ಮತ್ತು “ಎದೋಮ್, ಮೋವಾಬ್ ಮತ್ತು ಅಮ್ಮೋನರ ಮಕ್ಕಳಲ್ಲಿ ಮುಖ್ಯರಾದವರನ್ನು” ಬಾಬಿಲೋನಿನಿಂದ ಹೊರಗೆ ಕರೆಯುವ ಫಿಲಡೆಲ್ಫಿಯರ ಕುರಿತು ಆಗಿದೆ.</w:t>
      </w:r>
    </w:p>
    <w:p>
      <w:pPr>
        <w:pStyle w:val="ArticleBody"/>
        <w:jc w:val="left"/>
      </w:pPr>
      <w:r>
        <w:rPr>
          <w:rFonts w:ascii="Nirmala UI" w:hAnsi="Nirmala UI" w:eastAsia="Nirmala UI" w:cs="Nirmala UI"/>
        </w:rPr>
        <w:t>ಲಾವೊದಿಕ್ಯದ ಅಡ್ವೆಂಟಿಸಂಗೆ ರಕ್ಷಿಸಲ್ಪಡಲು ಅಗತ್ಯವಾದ ಸ್ವಭಾವವಿಲ್ಲ; ಮತ್ತು ಭಾನುವಾರದ ಕಾನೂನಿನ ಸಮಯದಲ್ಲಿ ಅವರು ಕರ್ತನ ಬಾಯಿಂದ ಉಗುಳಲ್ಪಡುತ್ತಾರೆ. ಮುಂದಿನ ಅಂಶವನ್ನು ಒತ್ತಿಹೇಳುವುದಕ್ಕಾಗಿ ಮಾತ್ರ ನಾನು ಈ ಸಂಗತಿಯನ್ನು ಸೂಚಿಸುತ್ತೇನೆ. ಯಶಾಯ ಇಪ್ಪತ್ತೆರಡನೇ ಅಧ್ಯಾಯವು ಲಾವೊದಿಕ್ಯ ಕಳೆದುಹೋಗುವ ಮತ್ತೊಂದು ಕಾರಣವನ್ನು ಪ್ರತಿನಿಧಿಸುತ್ತದೆ, ಯಾಕಂದರೆ “ದರ್ಶನ” ಎಂಬ ಕಣಿವೆಯ ವಿರುದ್ಧವೇ ನಾಶದ ಪ್ರವಾದನೆ ಉಚ್ಚರಿಸಲಾಗಿದೆ. “ದರ್ಶನ” ಎಂದು ಅನುವಾದಿಸಲ್ಪಡುವ ಎರಡು ಪ್ರಮುಖ ಹೀಬ್ರೂ ಪದಗಳಿವೆ. ಒಂದೊಂದು ಘಟನೆಗಳ ಪ್ರವಾದನಾತ್ಮಕ ಕ್ರಮವನ್ನು ಸೂಚಿಸುತ್ತದೆ; ಮತ್ತೊಂದು ಕ್ರಿಸ್ತನ ದರ್ಶನವನ್ನು ಸೂಚಿಸುತ್ತದೆ. ಒಂದು ಸಭೆಗೆ ಹೊರಗಿನದು; ಮತ್ತೊಂದು ಸಭೆಗೆ ಅಂತರಂಗವಾದುದು. ಇಪ್ಪತ್ತೆರಡನೇ ಅಧ್ಯಾಯದಲ್ಲಿನ ಪದವು ಪ್ರವಾದನಾತ್ಮಕ ಘಟನೆಗಳನ್ನು ಸೂಚಿಸುವ ದರ್ಶನವಾಗಿದೆ; ಮತ್ತು ಅದು ನೀತಿವಚನಗಳ ಪುಸ್ತಕದಲ್ಲಿ “ದರ್ಶನ” ಎಂದು ಅನುವಾದಿಸಲ್ಪಟ್ಟಿರುವ ಅದೇ ಪದವಾಗಿದೆ.</w:t>
      </w:r>
    </w:p>
    <w:p>
      <w:pPr>
        <w:pStyle w:val="ArticleScripture"/>
        <w:jc w:val="left"/>
      </w:pPr>
      <w:r>
        <w:rPr>
          <w:rFonts w:ascii="Nirmala UI" w:hAnsi="Nirmala UI" w:eastAsia="Nirmala UI" w:cs="Nirmala UI"/>
        </w:rPr>
        <w:t>ದರ್ಶನವಿಲ್ಲದಿರುವಲ್ಲಿ ಜನರು ನಾಶವಾಗುತ್ತಾರೆ; ಆದರೆ ಧರ್ಮಶಾಸ್ತ್ರವನ್ನು ಕೈಕೊಳ್ಳುವವನು ಧನ್ಯನು. ಜ್ಞಾನೋಕ್ತಿ 29:18.</w:t>
      </w:r>
    </w:p>
    <w:p>
      <w:pPr>
        <w:pStyle w:val="ArticleBody"/>
        <w:jc w:val="left"/>
      </w:pPr>
      <w:r>
        <w:rPr>
          <w:rFonts w:ascii="Nirmala UI" w:hAnsi="Nirmala UI" w:eastAsia="Nirmala UI" w:cs="Nirmala UI"/>
        </w:rPr>
        <w:t>“ದರ್ಶನದ ಕಣಿವೆಯ ಭಾರ” ಎಂಬುದು ಲೋಕಾಂತ್ಯದಲ್ಲಿ ದೇವರ ಸಭೆಯೊಳಗಿನ ಆರಾಧಕರ ಎರಡು ವರ್ಗಗಳನ್ನು ಗುರುತಿಸುವ ಪ್ರವಾದನೆ ಆಗಿದೆ. ಶೆಬ್ನನಿಂದ ಪ್ರತಿನಿಧಿಸಲ್ಪಟ್ಟ ಒಂದು ವರ್ಗವು ಲವೊದಿಕಾಯ, ಮತ್ತು ಹಿಲ್ಕೀಯನ ಮಗನಾದ ಎಲ್ಯಾಕೀಮನಿಂದ ಪ್ರತಿನಿಧಿಸಲ್ಪಟ್ಟ ಮತ್ತೊಂದು ವರ್ಗವು ಫಿಲದೆಲ್ಫಿಯಾಯ ಆಗಿದೆ. ಅಧ್ಯಾಯದಲ್ಲಿರುವ ಈ ಎರಡು ವರ್ಗಗಳ ನಡುವಿನ ಭೇದವು, ನಿಸ್ಸಂದೇಹವಾಗಿ, ಹತ್ತು ಕನ್ಯೆಯರ ಉಪಮೆಯಲ್ಲಿರುವ ಅದೇ ಭೇದವೇ ಆಗಿದೆ. ಒಂದು ವರ್ಗದ ಬಳಿ ಮಧ್ಯರಾತ್ರಿಯಲ್ಲಿ ಎಣ್ಣೆ ಇರುತ್ತದೆ, ಮತ್ತೊಂದು ವರ್ಗದ ಬಳಿ ಅದು ಇರುವುದಿಲ್ಲ. “ಎಣ್ಣೆ” ಎಂಬ ಸಂಕೇತವು ಅದು ಕಂಡುಬರುವ ಸಂದರ್ಭಕ್ಕೆ ಅನುಗುಣವಾಗಿ ವಿಭಿನ್ನ ಸತ್ಯಗಳನ್ನು ಪ್ರತಿನಿಧಿಸುತ್ತದೆ; ಆದರೆ ಯೆಶಾಯ ಇಪ್ಪತ್ತೆರಡನೇ ಅಧ್ಯಾಯದಲ್ಲಿ ಹತ್ತು ಕನ್ಯೆಯರ “ಎಣ್ಣೆ”ಯನ್ನು “ದರ್ಶನ” ಎಂಬ ಪದದಿಂದ ಪ್ರತಿನಿಧಿಸಲಾಗಿದೆ. ಒಂದು ವರ್ಗದ ಬಳಿ “ಎಣ್ಣೆ” ಇದೆ; ಮತ್ತೊಂದು ವರ್ಗದ ಬಳಿ ಇಲ್ಲ.</w:t>
      </w:r>
    </w:p>
    <w:p>
      <w:pPr>
        <w:pStyle w:val="ArticleScripture"/>
        <w:jc w:val="left"/>
      </w:pPr>
      <w:r>
        <w:rPr>
          <w:rFonts w:ascii="Nirmala UI" w:hAnsi="Nirmala UI" w:eastAsia="Nirmala UI" w:cs="Nirmala UI"/>
        </w:rPr>
        <w:t>“ಸಕಲ ಭೂಮಿಯ ಕರ್ತನ ಬಳಿಯಲ್ಲಿ ನಿಂತಿರುವ ಅಭಿಷಿಕ್ತರು, ಒಮ್ಮೆ ಆವರಕ ಕೆರೂಬನಾಗಿ ಸೈತಾನನಿಗೆ ನೀಡಲ್ಪಟ್ಟ ಸ್ಥಾನವನ್ನು ಹೊಂದಿದ್ದಾರೆ. ಆತನ ಸಿಂಹಾಸನವನ್ನು ಸುತ್ತುವರೆದಿರುವ ಪವಿತ್ರ ಜೀವಿಗಳ ಮೂಲಕ ಕರ್ತನು ಭೂಮಿಯ ನಿವಾಸಿಗಳೊಂದಿಗೆ ನಿರಂತರ ಸಂಪರ್ಕವನ್ನು ಉಳಿಸಿಕೊಂಡಿದ್ದಾನೆ. ಚಿನ್ನದ ಎಣ್ಣೆಯು, ವಿಶ್ವಾಸಿಗಳ ದೀಪಗಳನ್ನು ಜುಗುಪ್ಸೆಯಾಗದೆ ನಂದಿಹೋಗದಂತೆ ಪೂರೈಸುವಂತೆ ದೇವರು ಕಾಪಾಡುವ ಕೃಪೆಯನ್ನು ಪ್ರತಿನಿಧಿಸುತ್ತದೆ. ದೇವರ ಆತ್ಮನ ಸಂದೇಶಗಳಲ್ಲಿ ಈ ಪವಿತ್ರ ಎಣ್ಣೆಯು ಪರಲೋಕದಿಂದ ಸುರಿಯಲ್ಪಡದಿದ್ದರೆ, ದುಷ್ಟಶಕ್ತಿಗಳಿಗೆ ಮನುಷ್ಯರ ಮೇಲೆ ಸಂಪೂರ್ಣ ನಿಯಂತ್ರಣವಿರುತ್ತಿತ್ತು.”</w:t>
      </w:r>
    </w:p>
    <w:p>
      <w:pPr>
        <w:pStyle w:val="ArticleScripture"/>
        <w:jc w:val="left"/>
      </w:pPr>
      <w:r>
        <w:rPr>
          <w:rFonts w:ascii="Nirmala UI" w:hAnsi="Nirmala UI" w:eastAsia="Nirmala UI" w:cs="Nirmala UI"/>
        </w:rPr>
        <w:t xml:space="preserve">“ದೇವರು ನಮಗೆ ಕಳುಹಿಸುವ ಸಂದೇಶಗಳನ್ನು ನಾವು ಸ್ವೀಕರಿಸದಿದ್ದಾಗ ದೇವರಿಗೆ ಅವಮಾನವಾಗುತ್ತದೆ. ಹೀಗೆ ಮಾಡುವುದರಿಂದ ಆತನು ನಮ್ಮ ಆತ್ಮಗಳಲ್ಲಿ ಸುರಿದು, ಅಂಧಕಾರದಲ್ಲಿರುವವರಿಗೆ ಹಂಚಲ್ಪಡಲೆಂದು ಉದ್ದೇಶಿಸಿರುವ ಆ ಬಂಗಾರದ ಎಣ್ಣೆಯನ್ನು ನಾವು ತಿರಸ್ಕರಿಸುತ್ತೇವೆ. ‘ಇಗೋ, ವರನು ಬರುತ್ತಾನೆ; ಅವನನ್ನು ಎದುರುಗೊಳ್ಳಲು ಹೊರಡಿರಿ’ ಎಂಬ ಕರೆಯು ಬಂದಾಗ, ಪವಿತ್ರ ಎಣ್ಣೆಯನ್ನು ಸ್ವೀಕರಿಸದವರು, ತಮ್ಮ ಹೃದಯಗಳಲ್ಲಿ ಕ್ರಿಸ್ತನ ಕೃಪೆಯನ್ನು ಪಾಲಿಸದವರು, ಮೂರ್ಖ ಕನ್ಯೆಯರಂತೆ, ತಮ್ಮ ಕರ್ತನನ್ನು ಎದುರುಗೊಳ್ಳಲು ತಾವು ಸಿದ್ಧರಿಲ್ಲವೆಂದು ಕಂಡುಕೊಳ್ಳುವರು. ತಮ್ಮಲ್ಲಿ ತಾವೇ ಆ ಎಣ್ಣೆಯನ್ನು ಹೊಂದಿಕೊಳ್ಳುವ ಶಕ್ತಿಯು ಅವರಿಗೆ ಇಲ್ಲ, ಮತ್ತು ಅವರ ಜೀವನಗಳು ನಾಶವಾಗುತ್ತವೆ. ಆದರೆ ದೇವರ ಪವಿತ್ರಾತ್ಮನಿಗಾಗಿ ಕೇಳಿದರೆ, ಮೋಶೆಯು ಮಾಡಿದಂತೆ, ‘ನಿನ್ನ ಮಹಿಮೆಯನ್ನು ನನಗೆ ತೋರಿಸು’ ಎಂದು ನಾವು ಬೇಡಿಕೊಂಡರೆ, ದೇವರ ಪ್ರೀತಿ ನಮ್ಮ ಹೃದಯಗಳಲ್ಲಿ ವ್ಯಾಪಕವಾಗಿ ಸುರಿಯಲ್ಪಡುವುದು. ಆ ಬಂಗಾರದ ಕೊಳವೆಗಳ ಮೂಲಕ ಆ ಬಂಗಾರದ ಎಣ್ಣೆ ನಮಗೆ </w:t>
      </w:r>
      <w:r>
        <w:rPr>
          <w:rFonts w:ascii="Sylfaen" w:hAnsi="Sylfaen" w:eastAsia="Sylfaen" w:cs="Sylfaen"/>
        </w:rPr>
        <w:t>հաղորդ</w:t>
      </w:r>
      <w:r>
        <w:rPr>
          <w:rFonts w:ascii="Nirmala UI" w:hAnsi="Nirmala UI" w:eastAsia="Nirmala UI" w:cs="Nirmala UI"/>
        </w:rPr>
        <w:t>ಿಸಲಾಗುವುದು. ‘ಬಲದಿಂದಲ್ಲ, ಶಕ್ತಿಯಿಂದಲ್ಲ, ನನ್ನ ಆತ್ಮದಿಂದಲೇ ಎಂದು ಸೇನಾಧಿಪತಿಯಾದ ಯೆಹೋವನು ಹೇಳುತ್ತಾನೆ.’ ನೀತಿಯ ಸೂರ್ಯನ ಪ್ರಕಾಶಮಾನ ಕಿರಣಗಳನ್ನು ಸ್ವೀಕರಿಸುವುದರ ಮೂಲಕ, ದೇವರ ಮಕ್ಕಳು ಲೋಕದಲ್ಲಿ ದೀಪಗಳಾಗಿ ಪ್ರಕಾಶಿಸುತ್ತಾರೆ.” Review and Herald, July 20, 1897.</w:t>
      </w:r>
    </w:p>
    <w:p>
      <w:pPr>
        <w:pStyle w:val="ArticleBody"/>
        <w:jc w:val="left"/>
      </w:pPr>
      <w:r>
        <w:rPr>
          <w:rFonts w:ascii="Nirmala UI" w:hAnsi="Nirmala UI" w:eastAsia="Nirmala UI" w:cs="Nirmala UI"/>
        </w:rPr>
        <w:t>ಪ್ರವಾದಿಗಳ ಆತ್ಮಗಳು ಪರಸ್ಪರ ಹೊಂದಿಕೆಯಾಗುತ್ತವೆ; ಮತ್ತು ಜೆಕರ್ಯನ ಎರಡು ಅಭಿಷಿಕ್ತರು ಪ್ರಕಟಣೆ ಹನ್ನೊಂದರ ಇಬ್ಬರು ಸಾಕ್ಷಿಗಳೇ ಆಗಿದ್ದಾರೆ.</w:t>
      </w:r>
    </w:p>
    <w:p>
      <w:pPr>
        <w:pStyle w:val="ArticleScripture"/>
        <w:jc w:val="left"/>
      </w:pPr>
      <w:r>
        <w:rPr>
          <w:rFonts w:ascii="Nirmala UI" w:hAnsi="Nirmala UI" w:eastAsia="Nirmala UI" w:cs="Nirmala UI"/>
        </w:rPr>
        <w:t>“ಎರಡು ಸಾಕ್ಷಿಗಳ ವಿಷಯವಾಗಿ ಪ್ರವಾದಿಯು ಇನ್ನೂ ಹೀಗೆ ಘೋಷಿಸುತ್ತಾನೆ: ‘ಇವರು ಭೂಮಿಯ ದೇವರ ಸನ್ನಿಧಿಯಲ್ಲಿ ನಿಂತಿರುವ ಎರಡು ಆಲಿವ್ ಮರಗಳೂ, ಎರಡು ದೀಪಸ್ತಂಭಗಳೂ ಆಗಿದ್ದಾರೆ.’ ‘ನಿನ್ನ ವಾಕ್ಯವು,’ ಎಂದು ಕೀರ್ತನಾಕಾರನು ಹೇಳಿದನು, ‘ನನ್ನ ಪಾದಗಳಿಗೆ ದೀಪವೂ, ನನ್ನ ಮಾರ್ಗಕ್ಕೆ ಬೆಳಕೂ ಆಗಿದೆ.’ ಪ್ರಕಟನೆ 11:4; ಕೀರ್ತನೆ 119:105. ಈ ಎರಡು ಸಾಕ್ಷಿಗಳು ಹಳೆಯ ಒಡಂಬಡಿಕೆಯೂ ಹೊಸ ಒಡಂಬಡಿಕೆಯೂ ಆಗಿರುವ ಪರಿಶುದ್ಧ ಶಾಸ್ತ್ರಗಳನ್ನು ಪ್ರತಿನಿಧಿಸುತ್ತವೆ. ಎರಡೂ ದೇವರ ಧರ್ಮಶಾಸ್ತ್ರದ ಮೂಲವೂ ಅದರ ನಿತ್ಯಸ್ಥಾಯಿತ್ವವೂ ಆಗಿರುವ ವಿಷಯದಲ್ಲಿ ಮಹತ್ವದ ಸಾಕ್ಷ್ಯಗಳಾಗಿವೆ. ಎರಡೂ ರಕ್ಷಣೆಯ ಯೋಜನೆಗೆ ಸಂಬಂಧಿಸಿದ ಸಾಕ್ಷಿಗಳೂ ಆಗಿವೆ. ಹಳೆಯ ಒಡಂಬಡಿಕೆಯ ಪ್ರತಿರೂಪಗಳು, ಬಲಿಗಳು, ಮತ್ತು ಪ್ರವಾದನೆಗಳು ಬರಬೇಕಾಗಿದ್ದ ಒಬ್ಬ ರಕ್ಷಕನ ಕಡೆಗೆ ಮುನ್ನೋಟ ನೀಡುತ್ತವೆ. ಹೊಸ ಒಡಂಬಡಿಕೆಯ ಸುವಾರ್ತೆಗಳೂ ಪತ್ರಿಕೆಗಳೂ ಪ್ರತಿರೂಪ ಮತ್ತು ಪ್ರವಾದನೆಯ ಮೂಲಕ ಮುಂಚೆಯೇ ಮುಂತಾದಂತೆ ನಿಖರವಾಗಿ ಬಂದಿರುವ ಒಬ್ಬ ರಕ್ಷಕನ ವಿಷಯವನ್ನು ತಿಳಿಸುತ್ತವೆ.” ದಿ ಗ್ರೇಟ್ ಕಾಂಟ್ರೋವರ್ಸಿ, 267.</w:t>
      </w:r>
    </w:p>
    <w:p>
      <w:pPr>
        <w:pStyle w:val="ArticleBody"/>
        <w:jc w:val="left"/>
      </w:pPr>
      <w:r>
        <w:rPr>
          <w:rFonts w:ascii="Nirmala UI" w:hAnsi="Nirmala UI" w:eastAsia="Nirmala UI" w:cs="Nirmala UI"/>
        </w:rPr>
        <w:t>ಜೆಕರ್ಯನ ಇಬ್ಬರು ಅಭಿಷಿಕ್ತರು ಪ್ರಕಟಣೆ ಅಧ್ಯಾಯ ಒಂದರಲ್ಲಿ ಚಿತ್ರಿಸಲ್ಪಟ್ಟಿರುವ ಸಂವಹನ ಪ್ರಕ್ರಿಯೆಯನ್ನು ಪ್ರತಿನಿಧಿಸುತ್ತಾರೆ. ಇತಿಹಾಸಿಕ ಘಟನೆಗಳ ಪ್ರವಾದನಾತ್ಮಕ “ದರ್ಶನ”ವಾಗಿರುವ “ಎಣ್ಣೆ” ಹಳೆಯ ಮತ್ತು ಹೊಸ ಒಡಂಬಡಿಕೆಗಳ ಮೂಲಕ ಸಾರಲ್ಪಡುತ್ತದೆ. ಪ್ರಕಟಣೆ ಅಧ್ಯಾಯ ಹನ್ನೊಂದರಲ್ಲಿ ಈ ಇಬ್ಬರು ಸಾಕ್ಷಿಗಳು ಸಂದರ್ಭದ ಪ್ರಕಾರ ಮೋಶೆ ಮತ್ತು ಏಲೀಯರೆಂದು ಗುರುತಿಸಲ್ಪಡುತ್ತಾರೆ. ಮೋಶೆ ಮತ್ತು ಏಲೀಯರು ತಮ್ಮಲ್ಲಿಯೇ ಒಂದು ಸಂಕೇತವಾಗಿದ್ದಾರೆ.</w:t>
      </w:r>
    </w:p>
    <w:p>
      <w:pPr>
        <w:pStyle w:val="ArticleBody"/>
        <w:jc w:val="left"/>
      </w:pPr>
      <w:r>
        <w:rPr>
          <w:rFonts w:ascii="Nirmala UI" w:hAnsi="Nirmala UI" w:eastAsia="Nirmala UI" w:cs="Nirmala UI"/>
        </w:rPr>
        <w:t>ರೂಪಾಂತರದ ಪರ್ವತದಲ್ಲಿ ಅಥವಾ ಪ್ರಕಟನೆ ಹನ್ನೊಂದರಲ್ಲಿ ಇರುವಂತೆ ಅವರನ್ನು ಒಟ್ಟಾಗಿ ಪ್ರತಿನಿಧಿಸಿದಾಗ, ಅವರು ಎರಡು ವಿಭಿನ್ನ ಸತ್ಯಗಳ ಸಂಕೇತಗಳಾಗಿದ್ದಾರೆ. ಪರ್ವತದಲ್ಲಿ ಅವರು ಭಾನುವಾರದ ಕಾನೂನು ಸಂಕಟದ ಸಮಯದಲ್ಲಿರುವ ಶಹೀದರನ್ನು ಮತ್ತು ನೂರ ನಲವತ್ತುನಾಲ್ಕು ಸಾವಿರರನ್ನು ಪ್ರತಿನಿಧಿಸುತ್ತಾರೆ; ಆದರೆ ಪ್ರಕಟನೆ ಹನ್ನೊಂದರಲ್ಲಿ ಅವರು ಹಳೆಯ ಮತ್ತು ಹೊಸ ಒಡಂಬಡಿಕೆಗಳನ್ನು ಪ್ರತಿನಿಧಿಸುತ್ತಾರೆ. ಆದರೆ ಅಡ್ವೆಂಟಿಸಂಗೆ ಸಂಬಂಧಿಸಿದಂತೆ ಅವರು ಇನ್ನೂ ಹೆಚ್ಚಿನದನ್ನು ಪ್ರತಿನಿಧಿಸುತ್ತಾರೆ. ಯೆಹೂದ್ಯರಿಗಾಗಿದ್ದ ಎರಡು ಸಾಕ್ಷಿಗಳು ಹಳೆಯ ಒಡಂಬಡಿಕೆಯನ್ನು ಪ್ರತಿನಿಧಿಸುವ “ಧರ್ಮಶಾಸ್ತ್ರ ಮತ್ತು ಪ್ರವಾದಿಗಳು” ಆಗಿದ್ದವು; ಕ್ರೈಸ್ತರಿಗಾಗಿದ್ದ ಎರಡು ಸಾಕ್ಷಿಗಳು ಹಳೆಯ ಮತ್ತು ಹೊಸ ಒಡಂಬಡಿಕೆಗಳಾಗಿದ್ದವು; ಆದರೆ ಅಡ್ವೆಂಟಿಸಂಗಾಗಿ ಆ ಎರಡು ಸಾಕ್ಷಿಗಳು ದೇವರ ವಾಕ್ಯ ಮತ್ತು ಯೇಸುವಿನ ಸಾಕ್ಷಿಯಾಗಿವೆ. ಇದಕ್ಕಾಗಿಯೇ ಯೋಹಾನನು ಪಾತ್ಮೊಸಿನಲ್ಲಿ ಇದ್ದನು.</w:t>
      </w:r>
    </w:p>
    <w:p>
      <w:pPr>
        <w:pStyle w:val="ArticleScripture"/>
        <w:jc w:val="left"/>
      </w:pPr>
      <w:r>
        <w:rPr>
          <w:rFonts w:ascii="Nirmala UI" w:hAnsi="Nirmala UI" w:eastAsia="Nirmala UI" w:cs="Nirmala UI"/>
        </w:rPr>
        <w:t>ನಾನಾದ ಯೋಹಾನನು, ನಿಮ್ಮ ಸಹೋದರನೂ ಯೇಸು ಕ್ರಿಸ್ತನ ಶ್ರಮೆಯಲ್ಲಿಯೂ ರಾಜ್ಯದಲ್ಲಿಯೂ ಸಹನೆಯಲ್ಲಿಯೂ ನಿಮ್ಮ ಸಂಗಾತಿಯೂ ಆಗಿರುವ ನಾನು, ದೇವರ ವಾಕ್ಯಕ್ಕಾಗಿಯೂ ಯೇಸು ಕ್ರಿಸ್ತನ ಸಾಕ್ಷ್ಯಕ್ಕಾಗಿಯೂ ಪತ್ಮೊಸ್ ಎಂದು ಕರೆಯಲ್ಪಡುವ ದ್ವೀಪದಲ್ಲಿ ಇದ್ದೆನು. ಪ್ರಕಟನೆ 1:9.</w:t>
      </w:r>
    </w:p>
    <w:p>
      <w:pPr>
        <w:pStyle w:val="ArticleBody"/>
        <w:jc w:val="left"/>
      </w:pPr>
      <w:r>
        <w:rPr>
          <w:rFonts w:ascii="Nirmala UI" w:hAnsi="Nirmala UI" w:eastAsia="Nirmala UI" w:cs="Nirmala UI"/>
        </w:rPr>
        <w:t>ಯೆಶಾಯ ಇಪ್ಪತ್ತೆರಡನೇ ಅಧ್ಯಾಯದಲ್ಲಿ ಮೋಶೆ ಮತ್ತು ಎಲೀಯರ ಎರಡು ಸಾಕ್ಷಿಗಳು ಪ್ರತಿನಿಧಿಸಲ್ಪಟ್ಟಿದ್ದಾರೆ; ಆದರೆ ಅಧ್ಯಾಯಕ್ಕೆ ಆಲ್ಫಾ ಮತ್ತು ಓಮೆಗಾ ಎಂಬ ತತ್ತ್ವವನ್ನು ಅನ್ವಯಿಸಿದಾಗ ಮಾತ್ರ ಇದು ಗುರುತಿಸಲ್ಪಡಬಹುದು. ಎಮ್ಮಾವುಸಿಗೆ ಹೋಗುವ ದಾರಿಯಲ್ಲಿ ತನ್ನ ಶಿಷ್ಯರಿಗೆ ಪ್ರವಾದನಾತ್ಮಕ ಘಟನೆಗಳ “ದರ್ಶನ”ವನ್ನು ಯೇಸು ಎಲ್ಲಿಂದ ವಿವರಿಸಲು ಆರಂಭಿಸಿದನು ಎಂಬುದನ್ನು ಪರಿಗಣಿಸಿರಿ.</w:t>
      </w:r>
    </w:p>
    <w:p>
      <w:pPr>
        <w:pStyle w:val="ArticleScripture"/>
        <w:jc w:val="left"/>
      </w:pPr>
      <w:r>
        <w:rPr>
          <w:rFonts w:ascii="Nirmala UI" w:hAnsi="Nirmala UI" w:eastAsia="Nirmala UI" w:cs="Nirmala UI"/>
        </w:rPr>
        <w:t>“ಬೈಬಲ್ ಇತಿಹಾಸದ ನಿಜವಾದ ಆಲ್ಫಾ ಆದ ಮೋಶೆಯಿಂದ ಆರಂಭಿಸಿ, ಕ್ರಿಸ್ತನು ಸಮಸ್ತ ಶಾಸ್ತ್ರಗಳಲ್ಲಿ ತನ್ನ ಕುರಿತು ಇರುವ ವಿಷಯಗಳನ್ನು ವಿವರಿಸಿದನು.” ದ ಡಿಸೈರ್ ಆಫ್ ಏಜಸ್, 796.</w:t>
      </w:r>
    </w:p>
    <w:p>
      <w:pPr>
        <w:pStyle w:val="ArticleBody"/>
        <w:jc w:val="left"/>
      </w:pPr>
      <w:r>
        <w:rPr>
          <w:rFonts w:ascii="Nirmala UI" w:hAnsi="Nirmala UI" w:eastAsia="Nirmala UI" w:cs="Nirmala UI"/>
        </w:rPr>
        <w:t>ಪ್ರಭುವಿನ ಮಹಾ ಮತ್ತು ಭಯಂಕರ ದಿನದ ಮೊದಲು ಕಾಣಿಸಿಕೊಳ್ಳುವ ಪ್ರವಾದಿ ಏಲೀಯನು; ಅವನ ಸಂದೇಶವು ಅಲ್ಫಾ ಮತ್ತು ಓಮೇಗಾ ಎಂಬ ತತ್ತ್ವದ ಮೇಲೆ ಆಧಾರಿತವಾಗಿದ್ದು, ತಂದೆಯರ (ಅಲ್ಫಾ) ಹೃದಯಗಳನ್ನು ಮಕ್ಕಳ (ಓಮೇಗಾ) ಕಡೆಗೆ ತಿರುಗಿಸುವುದಾಗಿದೆ. ಮೋಶೆ ಮತ್ತು ಏಲೀಯನು ಬೈಬಲ್ ಪ್ರವಾದನೆಯ ಅಲ್ಫಾ ಮತ್ತು ಓಮೇಗಾವನ್ನು ಪ್ರತಿನಿಧಿಸುತ್ತಾರೆ. ನೀವು ಇದನ್ನು ಗ್ರಹಿಸಬಲ್ಲಿರಾದರೆ, ಮೋಶೆಯು ವಿಲಿಯಂ ಮಿಲ್ಲರ್ ಆಗಿದ್ದನು. ಮೋಶೆಯೂ ಮಿಲ್ಲರೂ ಇಬ್ಬರೂ ಮರಣಹೊಂದಿದರು, ಮತ್ತು ಇಬ್ಬರೂ ಪ್ರೇರಣೆಯಿಂದ ರಕ್ಷಿಸಲ್ಪಟ್ಟವರಾಗಿ ಗುರುತಿಸಲ್ಪಟ್ಟರು. ಸಹಜವಾಗಿಯೇ ಮೋಶೆಯು ತನ್ನ ಮರಣದ ತಕ್ಷಣವೇ ಪುನರುತ್ಥಾನಗೊಂಡನು, ಆದರೆ ಮಿಲ್ಲರನ ಪುನರುತ್ಥಾನವಾಗುವ ತನಕ ದೂತರು ಅವನ ಸಮಾಧಿಯ ಸುತ್ತ ಕಾಯುತ್ತಿರುತ್ತಾರೆ. ಪ್ರಭುವಿನ ಮಹಾ ಮತ್ತು ಭಯಂಕರ ದಿನದ ಆಗಮನಕ್ಕೂ ಮುನ್ನ ಇರುವ ಕೊನೆಯ ಸಂದೇಶವಾಹಕನನ್ನು ಏಲೀಯನು ಪ್ರತಿನಿಧಿಸುತ್ತಾನೆ.</w:t>
      </w:r>
    </w:p>
    <w:p>
      <w:pPr>
        <w:pStyle w:val="ArticleScripture"/>
        <w:jc w:val="left"/>
      </w:pPr>
      <w:r>
        <w:rPr>
          <w:rFonts w:ascii="Nirmala UI" w:hAnsi="Nirmala UI" w:eastAsia="Nirmala UI" w:cs="Nirmala UI"/>
        </w:rPr>
        <w:t>“ದೇವರ ವಾಕ್ಯದಲ್ಲಿ ಮುಂಚಿತವಾಗಿ ತಿಳಿಸಲ್ಪಟ್ಟಿದ್ದ ಸಂದೇಶದ ಘೋಷಣೆಯನ್ನು ಯೆಹೂದ್ಯರು ತಡೆಯಲು ಪ್ರಯತ್ನಿಸಿದರು; ಆದರೆ ಪ್ರವಾದನೆ ನೆರವೇರಲೇಬೇಕು. ಕರ್ತನು ಹೇಳುತ್ತಾನೆ, ‘ಇಗೋ, ಯೆಹೋವನ ಮಹಾ ಮತ್ತು ಭಯಂಕರ ದಿನವು ಬರುವುದಕ್ಕಿಂತ ಮೊದಲು ನಾನು ಪ್ರವಾದಿಯಾದ ಏಲೀಯನನ್ನು ನಿಮ್ಮ ಬಳಿಗೆ ಕಳುಹಿಸುವೆನು’ (ಮಲಾಕಿ 4:5). ಯಾರೋ ಒಬ್ಬನು ಏಲೀಯನ ಆತ್ಮ ಮತ್ತು ಶಕ್ತಿಯಲ್ಲಿ ಬರಬೇಕಾಗಿದೆ; ಮತ್ತು ಅವನು ಪ್ರತ್ಯಕ್ಷನಾದಾಗ, ಜನರು ಹೇಳಬಹುದು, ‘ನೀನು ಅತಿಯಾಗಿ ಗಂಭೀರನಾಗಿದ್ದೀ; ನೀನು ಪರಿಶುದ್ಧ ಶಾಸ್ತ್ರಗಳನ್ನು ಸರಿಯಾದ ರೀತಿಯಲ್ಲಿ ವ್ಯಾಖ್ಯಾನಿಸುವುದಿಲ್ಲ. ನಿನ್ನ ಸಂದೇಶವನ್ನು ಹೇಗೆ ಬೋಧಿಸಬೇಕೆಂದು ನಾನು ನಿನಗೆ ಹೇಳುತ್ತೇನೆ.’”</w:t>
      </w:r>
    </w:p>
    <w:p>
      <w:pPr>
        <w:pStyle w:val="ArticleScripture"/>
        <w:jc w:val="left"/>
      </w:pPr>
      <w:r>
        <w:rPr>
          <w:rFonts w:ascii="Nirmala UI" w:hAnsi="Nirmala UI" w:eastAsia="Nirmala UI" w:cs="Nirmala UI"/>
        </w:rPr>
        <w:t>“ದೇವರ ಕಾರ್ಯವನ್ನೂ ಮನುಷ್ಯನ ಕಾರ್ಯವನ್ನೂ ವಿಭೇದಿಸಲಾರದವರು ಅನೇಕರಿದ್ದಾರೆ. ದೇವರು ನನಗೆ ನೀಡುವಂತೆ ನಾನು ಸತ್ಯವನ್ನು ಹೇಳುವೆನು; ಮತ್ತು ಈಗ ನಾನು ಹೇಳುವುದೇನೆಂದರೆ, ನೀವು ದೋಷ ಹುಡುಕುವುದನ್ನೂ ಭಿನ್ನಾಭಿಪ್ರಾಯದ ಮನೋಭಾವವನ್ನೂ ಮುಂದುವರಿಸಿದರೆ, ನೀವು ಎಂದಿಗೂ ಸತ್ಯವನ್ನು ತಿಳಿದುಕೊಳ್ಳುವುದಿಲ್ಲ. ಯೇಸು ತನ್ನ ಶಿಷ್ಯರಿಗೆ, ‘ನಾನು ನಿಮಗೆ ಇನ್ನೂ ಬಹಳವನ್ನು ಹೇಳಬೇಕಾಗಿಯೇ ಇದೆ; ಆದರೆ ನೀವು ಈಗ ಅವನ್ನು ಭರಿಸಲಾರಿರಿ’ ಎಂದು ಹೇಳಿದರು (ಯೋಹಾನ 16:12). ಅವರು ಪವಿತ್ರ ಮತ್ತು ನಿತ್ಯವಾದ ಸಂಗತಿಗಳನ್ನು ಗ್ರಹಿಸಿ ಮೆಚ್ಚುವ ಸ್ಥಿತಿಯಲ್ಲಿ ಇರಲಿಲ್ಲ; ಆದರೆ ಯೇಸು, ಅವರಿಗೆ ಎಲ್ಲಾ ವಿಷಯಗಳನ್ನು ಬೋಧಿಸಿ, ತಾನು ಅವರಿಗೆ ಹೇಳಿದ ಎಲ್ಲವನ್ನು ಅವರ ಸ್ಮರಣೆಗೆ ತರುವ ಪರಾಮರ್ಶಕನನ್ನು ಕಳುಹಿಸುವೆನೆಂದು ವಾಗ್ದಾನ ಮಾಡಿದರು. ಸಹೋದರರೇ, ನಾವು ಮನುಷ್ಯನಲ್ಲಿ ನಮ್ಮ ಆಶ್ರಯವನ್ನು ಇಡಬಾರದು. ‘ಮನುಷ್ಯನನ್ನು ಬಿಟ್ಟುಬಿಡಿರಿ; ಅವನ ಉಸಿರು ಅವನ ಮೂಗಿನೊಳಗೇ ಇದೆ; ಅವನನ್ನು ಏನೆಂದು ಗಣಿಸಬೇಕು?’ (ಯೆಶಾಯ 2:22). ನಿಮ್ಮ ಅಸಹಾಯ ಆತ್ಮಗಳನ್ನು ಯೇಸುವಿನ ಮೇಲೆ ತೂಗಿಸಿಡಬೇಕು. ಬೆಟ್ಟದಲ್ಲಿ ಒರತೆ ಇದ್ದಾಗ ಕಣಿವೆಯ ಕಾರಂಜಿಯಿಂದ ಕುಡಿಯುವುದು ನಮಗೆ ತಕ್ಕದ್ದಲ್ಲ. ನಾವು ಕೆಳಗಿನ ಹೊಳೆಗಳನ್ನು ಬಿಟ್ಟುಬಿಡೋಣ; ಮೇಲಿನ ಉಗಮಗಳ ಬಳಿಗೆ ಬರುವೆವು. ನೀವು ಅರ್ಥಮಾಡಿಕೊಳ್ಳದ, ನೀವು ಒಪ್ಪದ ಸತ್ಯದ ಯಾವ ಅಂಶವಾದರೂ ಇದ್ದರೆ, ಪರಿಶೋಧಿಸಿರಿ, ವಚನವನ್ನು ವಚನದೊಂದಿಗೆ ಹೋಲಿಸಿರಿ, ದೇವರ ವಾಕ್ಯದ ಗನಿಯಲ್ಲಿ ಸತ್ಯದ ಕಂಬವನ್ನು ಆಳವಾಗಿ ತೂರಿಸಿರಿ. ನಿಮ್ಮನ್ನೂ ನಿಮ್ಮ ಅಭಿಪ್ರಾಯಗಳನ್ನೂ ದೇವರ ಬಲಿಪೀಠದ ಮೇಲೆ ಇಡಬೇಕು, ನಿಮ್ಮ ಪೂರ್ವಧಾರಣೆಗಳನ್ನು ದೂರಮಾಡಬೇಕು, ಮತ್ತು ಪರಲೋಕದ ಆತ್ಮವು ನಿಮ್ಮನ್ನು ಸಮಸ್ತ ಸತ್ಯದೊಳಗೆ ನಡೆಸುವಂತೆ ಬಿಡಬೇಕು.” Selected Messages, book 1, 412.</w:t>
      </w:r>
    </w:p>
    <w:p>
      <w:pPr>
        <w:pStyle w:val="ArticleBody"/>
        <w:jc w:val="left"/>
      </w:pPr>
      <w:r>
        <w:rPr>
          <w:rFonts w:ascii="Nirmala UI" w:hAnsi="Nirmala UI" w:eastAsia="Nirmala UI" w:cs="Nirmala UI"/>
        </w:rPr>
        <w:t>ಯೆಶಾಯ ಇಪ್ಪತ್ತೆರಡನೇ ಅಧ್ಯಾಯದಲ್ಲಿ, ಲೋಕಾಂತ್ಯದ ಸಮಯದಲ್ಲಿ ಉತ್ತರದ ರಾಜನು ಯೆರೂಸಲೇಮಿನ ಮೇಲೆ ದಂಡೆತ್ತಿ ಬರುತ್ತಿರುವಾಗ, ಶೆಬ್ನಾ ಮತ್ತು ಎಲ್ಯಾಕೀಮುಗಳು ಅಡ್ವೆಂಟಿಸಂನೊಳಗಿನ ಜ್ಞಾನಿಗಳನ್ನೂ ಮೂಢರನ್ನೂ ಪ್ರತಿನಿಧಿಸುತ್ತಾರೆ. ಹಿಲ್ಕೀಯನ ಮಗನಾದ ಎಲ್ಯಾಕೀಮನು “ದರ್ಶನ”ವನ್ನು ಹೊಂದಿದ್ದನು; ಶೆಬ್ನನು ಅದನ್ನು ಹೊಂದಿರಲಿಲ್ಲ.</w:t>
      </w:r>
    </w:p>
    <w:p>
      <w:pPr>
        <w:pStyle w:val="ArticleScripture"/>
        <w:jc w:val="left"/>
      </w:pPr>
      <w:r>
        <w:rPr>
          <w:rFonts w:ascii="Nirmala UI" w:hAnsi="Nirmala UI" w:eastAsia="Nirmala UI" w:cs="Nirmala UI"/>
        </w:rPr>
        <w:t>ದರ್ಶನವಿಲ್ಲದಿರುವಲ್ಲಿ ಜನರು ನಾಶವಾಗುತ್ತಾರೆ; ಆದರೆ ಧರ್ಮಶಾಸ್ತ್ರವನ್ನು ಕೈಕೊಳ್ಳುವವನು ಧನ್ಯನು. ಜ್ಞಾನೋಕ್ತಿ 29:18.</w:t>
      </w:r>
    </w:p>
    <w:p>
      <w:pPr>
        <w:pStyle w:val="ArticleBody"/>
        <w:jc w:val="left"/>
      </w:pPr>
      <w:r>
        <w:rPr>
          <w:rFonts w:ascii="Nirmala UI" w:hAnsi="Nirmala UI" w:eastAsia="Nirmala UI" w:cs="Nirmala UI"/>
        </w:rPr>
        <w:t>ಈ ವಚನದ ಪ್ರವಾದನಾತ್ಮಕ ಸಂದೇಶ, ಅಂದರೆ ಅದರ “ದರ್ಶನ,” ಎರಡು ವಿಷಯಗಳನ್ನು ಉದ್ದೇಶಿಸಿ ಮಾತನಾಡುತ್ತದೆ. ನೀವು ಪ್ರವಾದನಾತ್ಮಕ ಬೆಳಕಿನ ಹೆಚ್ಚಳವನ್ನು ಗ್ರಹಿಸಿ ಜೀವಿಸುವಿರಿ; ಗ್ರಹಿಸದಿದ್ದರೆ—ಸಾಯುವಿರಿ. ನೀವು ಗ್ರಹಿಸದಿದ್ದರೆ, ಭಾನುವಾರದ ಕಾನೂನು ಪರೀಕ್ಷೆಯಲ್ಲಿ ಸಬ್ಬತ್ತನ್ನು ಕೈಕೊಳ್ಳಲು ಸಿದ್ಧರಾಗಿರುವುದೇ ಸಾಧ್ಯವಿಲ್ಲ. ಆಗ ಅದು “ತುಂಬಾ ತಡ”ವಾಗಿರುವುದು. ಲವೋದಿಕೀಯ ಅಡ್ವೆಂಟಿಸ್ಟರು ಭಾನುವಾರದ ಕಾನೂನಿನ ಸಂದರ್ಭದಲ್ಲಿ ಉರುಳಿಸಲ್ಪಡುವಾಗ, ಅವರು “ಸತ್ಯದ ದರ್ಶನ”ವನ್ನು ತಿರಸ್ಕರಿಸಿದ್ದರಿಂದ ಧರ್ಮಶಾಸ್ತ್ರವನ್ನೂ ತಿರಸ್ಕರಿಸುತ್ತಾರೆ. ಅವರ ಬಳಿಯಲ್ಲಿ ಎಣ್ಣೆಯಿಲ್ಲ; ಕೃಪಾಕಾಲ ಮುಚ್ಚಿಕೊಳ್ಳುವ ಮುನ್ನವೇ ಮುದ್ರೆಯು ತೆರೆಯಲ್ಪಡುವ ಜ್ಞಾನದ ಹೆಚ್ಚಳವನ್ನು ಅವರು ಗ್ರಹಿಸುವುದಿಲ್ಲ.</w:t>
      </w:r>
    </w:p>
    <w:p>
      <w:pPr>
        <w:pStyle w:val="ArticleScripture"/>
        <w:jc w:val="left"/>
      </w:pPr>
      <w:r>
        <w:rPr>
          <w:rFonts w:ascii="Nirmala UI" w:hAnsi="Nirmala UI" w:eastAsia="Nirmala UI" w:cs="Nirmala UI"/>
        </w:rPr>
        <w:t>ನೀನು, ನಾನು ಧನಿಕನು, ಐಶ್ವರ್ಯವಂತನಾಗಿದ್ದೇನೆ, ನನಗೆ ಯಾವುದಕ್ಕೂ ಕೊರತೆಯಿಲ್ಲ ಎಂದು ಹೇಳುತ್ತೀಯಾದರೂ, ನೀನು ದೀನನೂ ದುರ್ಭಾಗ್ಯನೂ ಬಡವನೂ ಕುರುಡನೂ ನಿರ್ವಸ್ತ್ರನೂ ಆಗಿರುವೆ ಎಂಬುದನ್ನು ತಿಳಿಯದೆ ಇರುವೆ. ಪ್ರಕಟಣೆ 3:17.</w:t>
      </w:r>
    </w:p>
    <w:p>
      <w:pPr>
        <w:pStyle w:val="ArticleBody"/>
        <w:jc w:val="left"/>
      </w:pPr>
      <w:r>
        <w:rPr>
          <w:rFonts w:ascii="Nirmala UI" w:hAnsi="Nirmala UI" w:eastAsia="Nirmala UI" w:cs="Nirmala UI"/>
        </w:rPr>
        <w:t>ಯೆಶಾಯನ ಸಂಕೇತವೇನೆಂದರೆ, ಅವನು ಮೂರು ವರ್ಷಗಳ ಕಾಲ ನಗ್ನನಾಗಿಯೂ ಬೆತ್ತಲೆಕಾಲಿನಿಂದಲೂ ನಡೆದುಕೊಂಡನು. ತನ್ನ ಪ್ರವಾದಿಕ ಸಂದೇಶದ ಮೂಲಕ ಎಚ್ಚರಿಸಿಕೊಳ್ಳುವವರನ್ನು ಎಚ್ಚರಿಸುವುದಕ್ಕಾಗಿ ಅವನು ಹೀಗೆ ಮಾಡಿದನು: ನೀವು ಪ್ರವಾದಿಕ ಘಟನೆಗಳ ದರ್ಶನವನ್ನು ಅರ್ಥಮಾಡಿಕೊಳ್ಳದಿದ್ದರೆ, ನೀವು ಭಾನುವಾರದ ಕಾನೂನಿನವರೆಗೂ ಬಂದು, ದಯನೀಯ, ದುಃಖಕರ, ದರಿದ್ರ, ಕುರುಡ ಮತ್ತು ನಗ್ನ ಸ್ಥಿತಿಯಲ್ಲಿ ಕರೆದುಕೊಂಡು ಹೋಗಲ್ಪಡುವ ಬಂಧಿಗಳಾಗುವಿರಿ. ಯೆಶಾಯನು ಯೆಶಾಯನ ಇತಿಹಾಸಕ್ಕೆ ಒಂದು ಸಂಕೇತವೂ ಅದ್ಭುತವೂ ಆಗಿದ್ದನು, ಆದರೆ ಇನ್ನೂ ಹೆಚ್ಚಿನ ರೀತಿಯಲ್ಲಿ ಲೋಕದ ಅಂತ್ಯಕ್ಕಾಗಿಯೂ ಆಗಿದ್ದನು.</w:t>
      </w:r>
    </w:p>
    <w:p>
      <w:pPr>
        <w:pStyle w:val="ArticleScripture"/>
        <w:jc w:val="left"/>
      </w:pPr>
      <w:r>
        <w:rPr>
          <w:rFonts w:ascii="Nirmala UI" w:hAnsi="Nirmala UI" w:eastAsia="Nirmala UI" w:cs="Nirmala UI"/>
        </w:rPr>
        <w:t>ಈ ಎಲ್ಲ ಸಂಗತಿಗಳು ಅವರಿಗೆ ದೃಷ್ಟಾಂತಗಳಾಗಿ ಸಂಭವಿಸಿದವು; ಮತ್ತು ಲೋಕಗಳ ಅಂತ್ಯಕಾಲವು ಬಂದಿರುವ ನಮ್ಮ ಉಪದೇಶಾರ್ಥವಾಗಿ ಅವು ಬರೆಯಲ್ಪಟ್ಟಿವೆ. 1 ಕೊರಿಂಥದವರಿಗೆ 10:11.</w:t>
      </w:r>
    </w:p>
    <w:p>
      <w:pPr>
        <w:pStyle w:val="ArticleBody"/>
        <w:jc w:val="left"/>
      </w:pPr>
      <w:r>
        <w:rPr>
          <w:rFonts w:ascii="Nirmala UI" w:hAnsi="Nirmala UI" w:eastAsia="Nirmala UI" w:cs="Nirmala UI"/>
        </w:rPr>
        <w:t>ಇಪ್ಪತ್ತೆರಡನೇ ಅಧ್ಯಾಯದ ಮೊದಲ ಐದು ವಚನಗಳಲ್ಲಿ ದಾವೀದನ ಪಟ್ಟಣವಾದ ಯೆರೂಸಲೇಮನ್ನು “ಗದ್ದಲಮಯ,” “ಉಲ್ಲಾಸಭರಿತ” ಮತ್ತು “ಕಲಕಲಗಳಿಂದ” ತುಂಬಿದ ಪಟ್ಟಣವೆಂದು ಗುರುತಿಸಲಾಗಿದೆ. ಹದಿಮೂರನೇ ವಚನದಲ್ಲಿರುವವರು ಉಲ್ಲಾಸದಿಂದ, “ಬನ್ನಿರಿ, ತಿನ್ನೋಣ ಮತ್ತು ಕುಡಿಯೋಣ; ಯಾಕಂದರೆ ನಾಳೆ ನಾವು ಸಾಯುವೆವು” ಎಂದು ಹೇಳುವಾಗ, “ಕಲಕಲಗಳಿಂದ” ತುಂಬಿದ ಆ “ಉಲ್ಲಾಸಭರಿತ” “ಗದ್ದಲಮಯ” ಪಟ್ಟಣವನ್ನು ಪ್ರತಿನಿಧಿಸುವುದಕ್ಕಾಗಿ, ಲೋಕಸ್ಥರೂ ಸಹ ಬಳಸುವ ಒಂದು ಪ್ರಸಿದ್ಧ ಬೈಬಲಿನ ಹೇಳಿಕೆಯನ್ನು ಈ ಅಧ್ಯಾಯದಲ್ಲಿ ಬಳಸಲಾಗಿದೆ. ಆದಾಗ್ಯೂ, ಅವರು ಉಲ್ಲಾಸಭರಿತರಾಗಿದ್ದರೂ, ಅವರ ಜನರು ಕತ್ತಿಯಿಂದಲೂ ಅಲ್ಲ, ಯುದ್ಧದಲ್ಲಿಯೂ ಅಲ್ಲದೆ ಕೊಲ್ಲಲ್ಪಟ್ಟಿದ್ದಾರೆ; ಆದದರಿಂದ ಯೆಶಾಯನು, “ನಿನಗೆ ಏನಾಯಿತು?” ಎಂದು ಪ್ರಶ್ನಿಸುತ್ತಾನೆ.</w:t>
      </w:r>
    </w:p>
    <w:p>
      <w:pPr>
        <w:pStyle w:val="ArticleBody"/>
        <w:jc w:val="left"/>
      </w:pPr>
      <w:r>
        <w:rPr>
          <w:rFonts w:ascii="Nirmala UI" w:hAnsi="Nirmala UI" w:eastAsia="Nirmala UI" w:cs="Nirmala UI"/>
        </w:rPr>
        <w:t>ಅವರಿಗೆ ಯಾವ ವ್ಯಾಧಿಯೇ ಬಾಧಿಸಿದ್ದರೂ, ಅದು ಅವರನ್ನು ಮನೆಯ ಮೇಲ್ಚಾವಣಿಗಳ ಕಡೆಗೆ ಹೋಗುವಂತೆ ಮಾಡಿದೆ. ಮೇಲ್ಚಾವಣಿಗಳು ಸೂರ್ಯ, ಚಂದ್ರ ಮತ್ತು ನಕ್ಷತ್ರಗಳ ಆರಾಧನೆಯ ಸಂಕೇತವಾಗಿವೆ; ಅವು ಆತ್ಮವಾದದ ಸಂಕೇತವೂ ಆಗಿವೆ. ಈ ಭಾಗದಲ್ಲಿ ಅಡ್ವೆಂಟಿಸಮ್ ಒಂದು ಆತ್ಮಿಕ ಮೋಹದ ಅಧೀನದಲ್ಲಿದೆ.</w:t>
      </w:r>
    </w:p>
    <w:p>
      <w:pPr>
        <w:pStyle w:val="ArticleScripture"/>
        <w:jc w:val="left"/>
      </w:pPr>
      <w:r>
        <w:rPr>
          <w:rFonts w:ascii="Nirmala UI" w:hAnsi="Nirmala UI" w:eastAsia="Nirmala UI" w:cs="Nirmala UI"/>
        </w:rPr>
        <w:t>ಮನೆಯ ಮೇಲ್ಚಾವಣಿಗಳ ಮೇಲೆ ಆಕಾಶಸೇನೆಯನ್ನು ಆರಾಧಿಸುವವರನ್ನೂ; ಯೆಹೋವನನ್ನು ಆರಾಧಿಸಿ ಯೆಹೋವನ ಹೆಸರಿನಲ್ಲಿ ಪ್ರಮಾಣ ಮಾಡುವವರನ್ನೂ, ಮಲ್ಕಾಮನ ಹೆಸರಲ್ಲಿಯೂ ಪ್ರಮಾಣ ಮಾಡುವವರನ್ನೂ; ಯೆಹೋವನಿಂದ ಹಿಂದೆ ತಿರುಗಿಬಿದ್ದವರನ್ನೂ; ಯೆಹೋವನನ್ನು ಹುಡುಕದವರನ್ನೂ, ಆತನನ್ನು ವಿಚಾರಿಸದವರನ್ನೂ.</w:t>
      </w:r>
    </w:p>
    <w:p>
      <w:pPr>
        <w:pStyle w:val="ArticleScripture"/>
        <w:jc w:val="left"/>
      </w:pPr>
      <w:r>
        <w:rPr>
          <w:rFonts w:ascii="Nirmala UI" w:hAnsi="Nirmala UI" w:eastAsia="Nirmala UI" w:cs="Nirmala UI"/>
        </w:rPr>
        <w:t>ಕರ್ತನಾದ ದೇವರ ಸನ್ನಿಧಿಯಲ್ಲಿ ಮೌನವಾಗಿರು; ಯಾಕಂದರೆ ಕರ್ತನ ದಿನವು ಸಮೀಪವಾಗಿದೆ; ಏಕೆಂದರೆ ಕರ್ತನು ಒಂದು ಬಲಿಯನ್ನು ಸಿದ್ಧಪಡಿಸಿದ್ದಾನೆ, ತನ್ನ ಆಹ್ವಾನಿತರನ್ನು ಕರೆಯಿದ್ದಾನೆ. ಮತ್ತು ಕರ್ತನ ಬಲಿಯ ದಿನದಲ್ಲಿ ನಾನು ಪ್ರಧಾನರನ್ನು, ಅರಸನ ಮಕ್ಕಳನ್ನು, ಹಾಗೂ ಅನ್ಯವಸ್ತ್ರಗಳನ್ನು ಧರಿಸಿರುವ ಎಲ್ಲರನ್ನು ದಂಡಿಸುವೆನು. ಅದೇ ದಿನದಲ್ಲಿ ಅಂಚನ್ನು ಹಾರಿ ದಾಟುವ ಎಲ್ಲರನ್ನೂ, ಹಿಂಸೆಯೂ ಮೋಸವೂ ತುಂಬಿಸಿ ತಮ್ಮ ಯಜಮಾನರ ಮನೆಗಳನ್ನು ತುಂಬಿಸುವವರನ್ನೂ ನಾನು ದಂಡಿಸುವೆನು. ಜೆಫನ್ಯ 1:5–9.</w:t>
      </w:r>
    </w:p>
    <w:p>
      <w:pPr>
        <w:pStyle w:val="ArticleBody"/>
        <w:jc w:val="left"/>
      </w:pPr>
      <w:r>
        <w:rPr>
          <w:rFonts w:ascii="Nirmala UI" w:hAnsi="Nirmala UI" w:eastAsia="Nirmala UI" w:cs="Nirmala UI"/>
        </w:rPr>
        <w:t>ಭಾನುವಾರದ ಕಾನೂನು ಸಂಕಟದ ಸಮಯದಲ್ಲಿ, ಯೆರೂಸಲೇಮಾಗಿ ಪ್ರತಿನಿಧಿಸಲ್ಪಟ್ಟಿರುವ ಅಡ್ವೆಂಟಿಸಂ “ದರ್ಶನದ ತಗ್ಗಿನಲ್ಲಿ” ಇದೆ. “ಎಣ್ಣೆ” ಅಥವಾ “ದರ್ಶನ”ದಿಂದ ಪ್ರತಿನಿಧಿಸಲ್ಪಡುವ ಪ್ರವಾದನಾತ್ಮಕ ಸಂದೇಶವನ್ನು ತಿರಸ್ಕರಿಸುವವರು ಆತ್ಮಿಕತಾವಾದವನ್ನು ಅನುಸರಿಸುತ್ತಿದ್ದಾರೆ; ಇದನ್ನೇ ಪೌಲನು ಎರಡನೆಯ ಥೆಸಲೋನಿಕದವರಿಗೆ ಬರೆದ ಪತ್ರಿಕೆಯಲ್ಲಿ ಉದ್ದೇಶಿಸಿ ಹೇಳುತ್ತಾನೆ. ಅಲ್ಲಿಯೇ ನಾವು ಸತ್ಯದ ಪ್ರೀತಿಯನ್ನು ಸ್ವೀಕರಿಸದವರನ್ನೂ (ಶೆಬ್ನಾ) ಕಾಣುತ್ತೇವೆ.</w:t>
      </w:r>
    </w:p>
    <w:p>
      <w:pPr>
        <w:pStyle w:val="ArticleScripture"/>
        <w:jc w:val="left"/>
      </w:pPr>
      <w:r>
        <w:rPr>
          <w:rFonts w:ascii="Nirmala UI" w:hAnsi="Nirmala UI" w:eastAsia="Nirmala UI" w:cs="Nirmala UI"/>
        </w:rPr>
        <w:t>ಆ ಕಾರಣಕ್ಕಾಗಿ ದೇವರು ಅವರಿಗೆ ಬಲವಾದ ಮೋಹವನ್ನು ಕಳುಹಿಸುವನು, ಅವರು ಅಸತ್ಯವನ್ನು ನಂಬುವಂತೆ ಆಗುವರು; ಹೀಗಾಗಿ ಸತ್ಯವನ್ನು ನಂಬದೆ, ಅಧರ್ಮದಲ್ಲಿ ಸಂತೋಷಪಟ್ಟ ಎಲ್ಲರೂ ದಂಡನೆಗೆ ಒಳಗಾಗುವರು. 2 ಥೆಸಲೋನಿಕದವರಿಗೆ 2:11, 12.</w:t>
      </w:r>
    </w:p>
    <w:p>
      <w:pPr>
        <w:pStyle w:val="ArticleBody"/>
        <w:jc w:val="left"/>
      </w:pPr>
      <w:r>
        <w:rPr>
          <w:rFonts w:ascii="Nirmala UI" w:hAnsi="Nirmala UI" w:eastAsia="Nirmala UI" w:cs="Nirmala UI"/>
        </w:rPr>
        <w:t>ನಿಶ್ಚಯವಾಗಿ, ಪೌಲನು ಬಳಸುವ “ಸತ್ಯ” ಎಂಬ ಪದವು, ಆಲ್ಫಾ ಮತ್ತು ಓಮೇಗಾವನ್ನು ಪ್ರತಿನಿಧಿಸುವ ಮೂರು ಹೀಬ್ರೂ ಅಕ್ಷರಗಳನ್ನು ಸಂಯೋಜಿಸಿ ರಚಿಸಲಾದ ಹೀಬ್ರೂ “ಸತ್ಯ” ಎಂಬ ಪದದಿಂದ ತೆಗೆದುಕೊಳ್ಳಲಾದ ಗ್ರೀಕ್ ಪದವಾಗಿದೆ. ಆಲ್ಫಾ ಮತ್ತು ಓಮೇಗಾ ತತ್ತ್ವವಾಗಿ ಪ್ರತಿನಿಧಿಸಲ್ಪಟ್ಟಿರುವ “ಸತ್ಯ”ವನ್ನು ತಿರಸ್ಕರಿಸುವುದು ಲವೋದಿಕ್ಯರ ಮೇಲೆ ಬಲವಾದ ಮರುಳನ್ನು ತರುತ್ತದೆ; ಮತ್ತು ಆ ಮರುಳು ಆತ್ಮವಾದವಾಗಿದೆ.</w:t>
      </w:r>
    </w:p>
    <w:p>
      <w:pPr>
        <w:pStyle w:val="ArticleScripture"/>
        <w:jc w:val="left"/>
      </w:pPr>
      <w:r>
        <w:rPr>
          <w:rFonts w:ascii="Nirmala UI" w:hAnsi="Nirmala UI" w:eastAsia="Nirmala UI" w:cs="Nirmala UI"/>
        </w:rPr>
        <w:t>“ಪ್ರವಾದಿಯಾದ ಯೆಶಾಯನು ಹೇಳುತ್ತಾನೆ: ‘ನಿಮಗೆ ಪರಿಚಿತ ಆತ್ಮಗಳವರನ್ನೂ ಗುಸುಗುಸುವವರನ್ನೂ ಮಂತ್ರಗಾರರನ್ನೂ ಹುಡುಕಿರಿ ಎಂದು ಅವರು ನಿಮಗೆ ಹೇಳುವಾಗ, ಜನರು ತಮ್ಮ ದೇವರನ್ನು ವಿಚಾರಿಸಬಾರದೇ? ಜೀವಂತರಿಗಾಗಿ ಸತ್ತವರನ್ನು ವಿಚಾರಿಸಬೇಕೋ? ಧರ್ಮಶಾಸ್ತ್ರಕ್ಕೂ ಸಾಕ್ಷಿಗೂ ಮೊರೆಹೋಗಿರಿ; ಅವರು ಈ ವಾಕ್ಯದ ಪ್ರಕಾರ ಮಾತಾಡದಿದ್ದರೆ, ಅವರಲ್ಲಿ ಬೆಳಕು ಇಲ್ಲದದ್ದರಿಂದಲೇ ಅದು ಆಗಿದೆ.’ ಯೆಶಾಯ 8:19, 20. ಮಾನವನ ಸ್ವಭಾವಕ್ಕೂ ಸತ್ತವರ ಸ್ಥಿತಿಗೂ ಸಂಬಂಧಿಸಿದಂತೆ ಪರಿಶುದ್ಧ ಶಾಸ್ತ್ರಗಳಲ್ಲಿ ಇಷ್ಟೊಂದು ಸ್ಪಷ್ಟವಾಗಿ ಹೇಳಲ್ಪಟ್ಟ ಸತ್ಯವನ್ನು ಜನರು ಸ್ವೀಕರಿಸಲು ಸಿದ್ದರಾಗಿದ್ದರೆ, ಆತ್ಮವಾದದ ಹಕ್ಕೊತ್ತಾಯಗಳಲ್ಲಿಯೂ ಪ್ರಕಟನೆಗಳಲ್ಲಿಯೂ ಶೈತಾನನು ಶಕ್ತಿಯೊಂದಿಗೆ, ಸೂಚಕ ಚಿಹ್ನೆಗಳೊಂದಿಗೆ, ಸುಳ್ಳಿನ ಅದ್ಭುತಗಳೊಂದಿಗೆ ಕಾರ್ಯನಿರ್ವಹಿಸುವುದನ್ನು ಅವರು ಕಾಣುತ್ತಿದ್ದರು. ಆದರೆ ಶಾರೀರಿಕ ಹೃದಯಕ್ಕೆ ಇಷ್ಟವಾಗುವ ಸ್ವಾತಂತ್ರ್ಯವನ್ನು ಬಿಟ್ಟುಬಿಡುವುದಕ್ಕಿಂತಲೂ, ತಾವು ಪ್ರೀತಿಸುವ ಪಾಪಗಳನ್ನು ತ್ಯಜಿಸುವುದಕ್ಕಿಂತಲೂ, ಅನೇಕರೂ ಬೆಳಕಿಗೆ ಕಣ್ಣುಮುಚ್ಚಿ, ಎಚ್ಚರಿಕೆಗಳನ್ನು ಲೆಕ್ಕಿಸದೆ ನೇರವಾಗಿ ಮುಂದುವರಿಯುತ್ತಾರೆ; ಆಗ ಶೈತಾನನು ಅವರ ಸುತ್ತ ತನ್ನ ಬಲೆಗಳನ್ನು ನೆಯ್ದುಕೊಂಡು, ಅವರು ಅವನ ಬಲಿಯಾಗುತ್ತಾರೆ. ‘ಅವರು ರಕ್ಷಿಸಲ್ಪಡುವಂತೆ ಸತ್ಯದ ಪ್ರೀತಿಯನ್ನು ಸ್ವೀಕರಿಸಲಿಲ್ಲ,’ ಆದಕಾರಣ ‘ಅವರು ಸುಳ್ಳನ್ನು ನಂಬುವಂತೆ ದೇವರು ಅವರಿಗೆ ಬಲವಾದ ಮೋಸವನ್ನು ಕಳುಹಿಸುವನು.’ 2 ಥೆಸಲೋನಿಕದವರಿಗೆ 2:10, 11.” The Great Controversy, 559.</w:t>
      </w:r>
    </w:p>
    <w:p>
      <w:pPr>
        <w:pStyle w:val="ArticleBody"/>
        <w:jc w:val="left"/>
      </w:pPr>
      <w:r>
        <w:rPr>
          <w:rFonts w:ascii="Nirmala UI" w:hAnsi="Nirmala UI" w:eastAsia="Nirmala UI" w:cs="Nirmala UI"/>
        </w:rPr>
        <w:t>ಯೆಶಾಯ ಇಪ್ಪತ್ತೆರಡನೇ ಅಧ್ಯಾಯದಲ್ಲಿ ಉಲ್ಲಾಸಭರಿತ ಪಟ್ಟಣದ ಜನರು ಕೊಲ್ಲಲ್ಪಟ್ಟಿದ್ದಾರೆ; ಆದರೆ ಯುದ್ಧದಿಂದಲೂ ಕತ್ತಿಯಿಂದಲೂ ಅಲ್ಲ; ಅವರು ಓಡಿಹೋದ ನಾಯಕರೊಂದಿಗೆ ಒಟ್ಟಾಗಿ ಬಂಧಿಸಲ್ಪಟ್ಟು ಕೊಲ್ಲಲ್ಪಟ್ಟಿದ್ದಾರೆ.</w:t>
      </w:r>
    </w:p>
    <w:p>
      <w:pPr>
        <w:pStyle w:val="ArticleScripture"/>
        <w:jc w:val="left"/>
      </w:pPr>
      <w:r>
        <w:rPr>
          <w:rFonts w:ascii="Nirmala UI" w:hAnsi="Nirmala UI" w:eastAsia="Nirmala UI" w:cs="Nirmala UI"/>
        </w:rPr>
        <w:t>“ಸಭೆಯು ಲೋಕದ ಮಾರ್ಗದಂತೆಯೇ ಇರುವ ಮಾರ್ಗವನ್ನು ಅನುಸರಿಸಿದರೆ, ಅದು ಅದೇ ವಿಧಿಯನ್ನು ಹೊಂದುವುದು. ಇಲ್ಲ, ಅದಕ್ಕಿಂತಲೂ ಹೆಚ್ಚು, ಅವರು ಹೆಚ್ಚಿನ ಬೆಳಕನ್ನು ಹೊಂದಿರುವದರಿಂದ, ಅವರ ಶಿಕ್ಷೆಯು ಪಶ್ಚಾತ್ತಾಪವಿಲ್ಲದವರ ಶಿಕ್ಷೆಗಿಂತಲೂ ಹೆಚ್ಚಿನದಾಗಿರುವುದು.”</w:t>
      </w:r>
    </w:p>
    <w:p>
      <w:pPr>
        <w:pStyle w:val="ArticleScripture"/>
        <w:jc w:val="left"/>
      </w:pPr>
      <w:r>
        <w:rPr>
          <w:rFonts w:ascii="Nirmala UI" w:hAnsi="Nirmala UI" w:eastAsia="Nirmala UI" w:cs="Nirmala UI"/>
        </w:rPr>
        <w:t>“ಭೂಮಿಯ ಮೇಲಿರುವ ಇತರ ಪ್ರತಿಯೊಬ್ಬ ಜನಾಂಗಕ್ಕಿಂತ ಮುಂಚಿತವಾಗಿ ಸತ್ಯವು ನಮ್ಮಲ್ಲಿದೆ ಎಂದು ನಾವು ಒಂದು ಜನರಾಗಿ ಘೋಷಿಸುತ್ತೇವೆ. ಆಗ ನಮ್ಮ ಜೀವನವೂ ಸ್ವಭಾವವೂ ಅಂತಹ ನಂಬಿಕೆಗೆ ಸಮ್ಮತವಾಗಿರಬೇಕು. ನೀತಿವಂತರನ್ನು ಅಮೂಲ್ಯ ಧಾನ್ಯದಂತೆ ಕಟ್ಟುಗಳಾಗಿ ಕಟ್ಟಿ ಪರಲೋಕದ ಕೊಟ್ಟಿಗೆಯಲ್ಲಿ ಸಂಗ್ರಹಿಸುವ ದಿನವು ಈಗ ನಮ್ಮ ಮೇಲೆ ಬಂದಿದೆ; ಅದೇ ವೇಳೆ ದುಷ್ಟರು ಕಳೆಯಲ್ಲಿ ಇರುವ ಕಳೆಗಳಂತೆ ಕೊನೆಯ ಮಹಾದಿನದ ಅಗ್ನಿಗಳಿಗೆ ಕೂಡಿಸಲ್ಪಡುತ್ತಾರೆ. ಆದರೆ ಗೋಧಿಯೂ ಕಳೆಯೂ ‘ಕೊಯ್ಲಿನವರೆಗೆ ಒಟ್ಟಿಗೇ ಬೆಳೆಯುತ್ತವೆ.’” Testimonies, volume 5, 100.</w:t>
      </w:r>
    </w:p>
    <w:p>
      <w:pPr>
        <w:pStyle w:val="ArticleBody"/>
        <w:jc w:val="left"/>
      </w:pPr>
      <w:r>
        <w:rPr>
          <w:rFonts w:ascii="Nirmala UI" w:hAnsi="Nirmala UI" w:eastAsia="Nirmala UI" w:cs="Nirmala UI"/>
        </w:rPr>
        <w:t>ಯೆಶಾಯ ಇಪ್ಪತ್ತೆರಡರಲ್ಲಿ ನಾಯಕತ್ವವು “ಬಿಲ್ಲುಗಾರರ” ಮೂಲಕ ಒಟ್ಟುಗೂಡಿಸಲ್ಪಟ್ಟಿದೆ. ಶೆಬ್ನನು ಮನೆಯನ್ನು ಮೇಲ್ವಿಚಾರಿಸುವ ನಾಯಕನಾಗಿ ಗುರುತಿಸಲ್ಪಟ್ಟಿದ್ದಾನೆ; ಅವನ ಸ್ಥಾನವನ್ನು ಹಿಲ್ಕೀಯನ ಮಗನಾದ ಎಲ್ಯಾಕೀಮನು ಪಡೆಯುವನು. ಯೆಶಾಯ ಇಪ್ಪತ್ತೆರಡರಲ್ಲಿ, ಪ್ರವಾದನಾತ್ಮಕ ಘಟನೆಗಳ “ದರ್ಶನ”ದಿಂದ ಪ್ರತಿನಿಧಿಸಲ್ಪಟ್ಟ ಪ್ರವಾದನಾತ್ಮಕ ಸಂದೇಶವು, ಉತ್ತರದ ರಾಜನು ಸಮೀಪಿಸುತ್ತಿರುವಾಗ ಯೆರೂಸಲೇಮಿನಲ್ಲಿ ಎರಡು ವರ್ಗದ ಆರಾಧಕರನ್ನು ಉಂಟುಮಾಡಿದೆ. ಒಂದು ವರ್ಗವು ಸ್ವರ್ಗೀಯ ಕೊಠಾರಕ್ಕಾಗಿ ಕಟ್ಟಲ್ಪಡುತ್ತಿದ್ದು, ಮತ್ತೊಂದು ವರ್ಗವು ಅಂತ್ಯಕಾಲದ ಬೆಂಕಿಗಳಿಗೆ ಕಟ್ಟಲ್ಪಡುತ್ತಿದೆ. ದುಷ್ಟರನ್ನು ಕಟ್ಟಿರುವುದು “ಬಿಲ್ಲುಗಾರರು”; ಅದು ದೇವರ ವಾಕ್ಯದಲ್ಲಿರುವ ಇಸ್ಲಾಂನ ಅನೇಕ ಸಂಕೇತಗಳಲ್ಲಿ ಒಂದಾಗಿದೆ.</w:t>
      </w:r>
    </w:p>
    <w:p>
      <w:pPr>
        <w:pStyle w:val="ArticleScripture"/>
        <w:jc w:val="left"/>
      </w:pPr>
      <w:r>
        <w:rPr>
          <w:rFonts w:ascii="Nirmala UI" w:hAnsi="Nirmala UI" w:eastAsia="Nirmala UI" w:cs="Nirmala UI"/>
        </w:rPr>
        <w:t>ಮತ್ತು ಧನುರ್ಧಾರಿಗಳ ಸಂಖ್ಯೆಯಲ್ಲಿ ಉಳಿದ ಅವಶೇಷವೂ, ಕೇದಾರದ ಮಕ್ಕಳ ಶೂರರಂದಿಯೂ, ಕಡಿಮೆಯಾಗುವರು; ಯಾಕಂದರೆ ಇಸ್ರಾಯೇಲನ ದೇವರಾದ ಯೆಹೋವನು ಅದನ್ನು ಹೇಳಿದ್ದಾರೆ. ಯೆಶಾಯ 21:17.</w:t>
      </w:r>
    </w:p>
    <w:p>
      <w:pPr>
        <w:pStyle w:val="ArticleScripture"/>
        <w:jc w:val="left"/>
      </w:pPr>
      <w:r>
        <w:rPr>
          <w:rFonts w:ascii="Nirmala UI" w:hAnsi="Nirmala UI" w:eastAsia="Nirmala UI" w:cs="Nirmala UI"/>
        </w:rPr>
        <w:t>ಇಶ್ಮಾಯೇಲನ ಪುತ್ರರ ಹೆಸರುಗಳು, ಅವರ ಪೀಳಿಗೆಗಳ ಪ್ರಕಾರ, ಅವರ ಹೆಸರುಗಳಂತೆ ಇವು: ಇಶ್ಮಾಯೇಲನ ಜ್ಯೇಷ್ಠಪುತ್ರನು ನೆಬಾಯೋತ್; ಮತ್ತು ಕೆದಾರ್, ಅದ್ಬೇಯೇಲ್, ಮಿಬ್ಸಾಮ್, ಮಿಶ್ಮಾ, ದೂಮಾ, ಮಸ್ಸಾ, ಹದಾರ್, ತೇಮಾ, ಯೆತೂರ್, ನಫೀಶ್, ಮತ್ತು ಕೆದೇಮಾ: ಇವರು ಇಶ್ಮಾಯೇಲನ ಪುತ್ರರು; ಮತ್ತು ಇವರ ಹೆಸರುಗಳು, ಅವರ ಪಟ್ಟಣಗಳ ಪ್ರಕಾರವೂ, ಅವರ ಕೋಟೆಗಳ ಪ್ರಕಾರವೂ ಇವೆ; ತಮ್ಮ ತಮ್ಮ ಜನಾಂಗಗಳ ಪ್ರಕಾರ ಹನ್ನೆರಡು ಪ್ರಧಾನರು. ಆದಿಕಾಂಡ 25:13–16.</w:t>
      </w:r>
    </w:p>
    <w:p>
      <w:pPr>
        <w:pStyle w:val="ArticleBody"/>
        <w:jc w:val="left"/>
      </w:pPr>
      <w:r>
        <w:rPr>
          <w:rFonts w:ascii="Nirmala UI" w:hAnsi="Nirmala UI" w:eastAsia="Nirmala UI" w:cs="Nirmala UI"/>
        </w:rPr>
        <w:t>ಅಡ್ವೆಂಟಿಸಂನ ನಾಯಕತ್ವವು, 2001ರ ಸೆಪ್ಟೆಂಬರ್ 11ರಂದು ಇಸ್ಲಾಂವು ಸಂಯುಕ್ತ ಸಂಸ್ಥಾನಗಳ ಮೇಲೆ ನಡೆಸಿದ ದಾಳಿ ಬೈಬಲ್ ಪ್ರವಾದನೆಯ ನೆರವೇರಿಕೆಯಾಗಿದೆ ಎಂಬ ಸಂದೇಶವನ್ನು ತಿರಸ್ಕರಿಸಿದಾಗ, ಬಿಲ್ಲುಗಾರರಿಂದ ಬಂಧಿಸಲ್ಪಟ್ಟಿತು. 9/11ರ ದಾಳಿ, 1989ರಲ್ಲಿ ಸೋವಿಯತ್ ಸಂಘದ ಪತನದ ಸಂದರ್ಭದಲ್ಲಿ ಮುದ್ರೆ ತೆಗೆಯಲ್ಪಟ್ಟ ಸಂದೇಶದ ದೃಢೀಕರಣವಾಗಿತ್ತು. 9/11ರಂದು ಇಸ್ಲಾಂ ನಡೆಸಿದ ದಾಳಿ, 1840ರ ಆಗಸ್ಟ್ 11ರಂದು ಇಸ್ಲಾಂ ನಿಯಂತ್ರಿಸಲ್ಪಡುವ ವಿಷಯದ ಕುರಿತು ಇದ್ದ ಒಂದು ಪ್ರವಾದನೆಯು, ಒಂದು ದಿನವು ಒಂದು ವರ್ಷವನ್ನು ಸೂಚಿಸುತ್ತದೆ ಎಂಬ ಮಿಲ್ಲರ್‌ನ ಮುಖ್ಯ ಪ್ರವಾದನಾತ್ಮಕ ನಿಯಮವನ್ನು ದೃಢೀಕರಿಸುವ ಮೂಲಕ, ಮೊದಲ ದೂತನ ಸಂದೇಶಕ್ಕೆ ಬಲವನ್ನು ನೀಡಿದ ಘಟನೆಯನ್ನು ಸಮಾನಾಂತರವಾಗಿ ಪ್ರತಿಬಿಂಬಿಸಿತು. 1840ರ ಆಗಸ್ಟ್ 11ವು, ಒಂದು ದಿನಕ್ಕೆ ಒಂದು ವರ್ಷ ಎಂಬ ಸಿದ್ಧಾಂತದ ಆಧಾರದ ಮೇಲೆ ಇದ್ದ ಮುಂಗಡ ಸೂಚಿಸಲ್ಪಟ್ಟ ಘಟನೆಯ ನೆರವೇರಿಕೆಯಾಗಿತ್ತು. ಅದು ನೆರವೇರಿದಾಗ, ಮೊದಲ ದೂತನ ಸಂದೇಶವು ಲೋಕದಲ್ಲಿದ್ದ ಪ್ರತಿಯೊಂದು ಮಿಷನ್ ಕೇಂದ್ರಕ್ಕೂ ತಲುಪಿಸಲ್ಪಟ್ಟಿತು.</w:t>
      </w:r>
    </w:p>
    <w:p>
      <w:pPr>
        <w:pStyle w:val="ArticleBody"/>
        <w:jc w:val="left"/>
      </w:pPr>
      <w:r>
        <w:rPr>
          <w:rFonts w:ascii="Nirmala UI" w:hAnsi="Nirmala UI" w:eastAsia="Nirmala UI" w:cs="Nirmala UI"/>
        </w:rPr>
        <w:t>9/11 ರಂದು, ಪ್ರಕಟಿಸಲ್ಪಡಬೇಕೆಂದು ಅಡ್ವೆಂಟಿಸಂಗೆ ನೀಡಲಾದ “ದರ್ಶನ”ದ ಪ್ರಾಥಮಿಕ ನಿಯಮವು ದೃಢಪಟ್ಟಿತು. ಆ ನಿಯಮವೆಂದರೆ ಇತಿಹಾಸವು ಪುನರಾವರ್ತಿಸುತ್ತದೆ ಎಂಬುದು. ಒಂದು ದಿನವು ಒಂದು ವರ್ಷಕ್ಕೆ ಸಮಾನವೆಂಬ ತತ್ತ್ವವು 1840ರ ಆಗಸ್ಟ್ 11ರಂದು ದೃಢಪಟ್ಟಾಗ, ಪ್ರಕಟಣೆ ಹತ್ತನೆಯ ಅಧ್ಯಾಯದ ಪರಾಕ್ರಮಶಾಲಿ ದೂತನು ಇಳಿದು, ಮಿಲ್ಲರನ ನ್ಯಾಯತೀರ್ಪಿನ ಘಳಿಗೆಯ ಸಂದೇಶಕ್ಕೆ ಸಾಮರ್ಥ್ಯಪ್ರದಾನವಾಗುವುದನ್ನು ಗುರುತಿಸಿತು; ಹೀಗಾಗಿ ಅದು 9/11ರಂದು ಪ್ರಕಟಣೆ ಹದಿನೆಂಟನೆಯ ಅಧ್ಯಾಯದ ದೂತನು ಇಳಿದ ಸಮಯದ ಪೂರ್ವರೂಪವಾಯಿತು.</w:t>
      </w:r>
    </w:p>
    <w:p>
      <w:pPr>
        <w:pStyle w:val="ArticleScripture"/>
        <w:jc w:val="left"/>
      </w:pPr>
      <w:r>
        <w:rPr>
          <w:rFonts w:ascii="Nirmala UI" w:hAnsi="Nirmala UI" w:eastAsia="Nirmala UI" w:cs="Nirmala UI"/>
        </w:rPr>
        <w:t>“ನಾನು ನ್ಯೂಯಾರ್ಕ್ ಒಂದು ಮಹಾ ಅಲೆಗಳಿಂದ ಒಡೆದುಹಾಕಲ್ಪಡುವುದೆಂದು ಘೋಷಿಸಿದ್ದೇನೆ ಎಂಬ ಮಾತು ಹೇಗೆ ಬಂದಿದೆ? ನಾನು ಇದನ್ನು ಎಂದಿಗೂ ಹೇಳಿಲ್ಲ. ಅಲ್ಲಿಯ ಮಹಾ ಕಟ್ಟಡಗಳು ಮಹಡಿ ಮೇಲೆ ಮಹಡಿ ಏರುತ್ತಿರುವುದನ್ನು ನೋಡುತ್ತಿದ್ದಾಗ ನಾನು ಹೀಗೆ ಹೇಳಿದ್ದೇನೆ: ‘ಕರ್ತನು ಭೂಮಿಯನ್ನು ಭಯಂಕರವಾಗಿ ನಡುಗಿಸಲು ಎದ್ದೇಳುವಾಗ ಎಂತಹ ಭೀಕರ ದೃಶ್ಯಗಳು ಸಂಭವಿಸುವುವೋ!’ ಆಗ ಪ್ರಕಟಣೆ 18:1–3ರ ವಾಕ್ಯಗಳು ನೆರವೇರಲಿವೆ. ಪ್ರಕಟಣೆ ಪುಸ್ತಕದ ಹದಿನೆಂಟನೇ ಅಧ್ಯಾಯವೆಲ್ಲವೂ ಭೂಮಿಯ ಮೇಲೆ ಬರುವ ಸಂಗತಿಗಳ ಕುರಿತು ಇರುವ ಎಚ್ಚರಿಕೆಯಾಗಿದೆ. ಆದರೆ ನ್ಯೂಯಾರ್ಕ್ ಮೇಲೆ ವಿಶೇಷವಾಗಿ ಏನು ಬರುವುದೆಂಬ ವಿಷಯದಲ್ಲಿ ನನಗೆ ಯಾವುದೇ ನಿರ್ದಿಷ್ಟ ಬೆಳಕು ಇಲ್ಲ; ನನಗೆ ತಿಳಿದಿರುವುದೇನಂದರೆ, ಒಂದು ದಿನ ಅಲ್ಲಿರುವ ಆ ಮಹಾ ಕಟ್ಟಡಗಳು ದೇವರ ಶಕ್ತಿಯ ತಿರುಗಾಟ ಮತ್ತು ಉರುಳಾಟದಿಂದ ಕೆಡವಲ್ಪಡುವವು. ನನಗೆ ನೀಡಲ್ಪಟ್ಟ ಬೆಳಕಿನಿಂದ, ಲೋಕದಲ್ಲಿ ವಿನಾಶವಿದೆ ಎಂಬುದನ್ನು ನಾನು ತಿಳಿದಿದ್ದೇನೆ. ಕರ್ತನಿಂದ ಒಂದೇ ಒಂದು ವಾಕ್ಯ, ಆತನ ಮಹಾಶಕ್ತಿಯ ಒಂದೇ ಒಂದು ಸ್ಪರ್ಶ—ಅಷ್ಟೇ ಸಾಕು, ಈ ಬೃಹತ್ ನಿರ್ಮಿತಿಗಳು ಕುಸಿದು ಬೀಳುವವು. ನಾವು ಊಹಿಸಲೂ ಆಗದಷ್ಟು ಭಯಾನಕ ದೃಶ್ಯಗಳು ಸಂಭವಿಸುವುವು.” Review and Herald, July 5, 1906.</w:t>
      </w:r>
    </w:p>
    <w:p>
      <w:pPr>
        <w:pStyle w:val="ArticleBody"/>
        <w:jc w:val="left"/>
      </w:pPr>
      <w:r>
        <w:rPr>
          <w:rFonts w:ascii="Nirmala UI" w:hAnsi="Nirmala UI" w:eastAsia="Nirmala UI" w:cs="Nirmala UI"/>
        </w:rPr>
        <w:t>ಇಸ್ಲಾಂ ಕುರಿತು ಹೇಳಬೇಕಾದದ್ದು ನಿಸ್ಸಂಶಯವಾಗಿ ಇನ್ನೂ ಬಹಳ ಇದೆ; ಆದರೆ ಶೆಬ್ನಾ, ಇತಿಹಾಸದ ಪುನರಾವರ್ತನೆಯ ಮೇಲೆ ಆಧಾರಿತವಾಗಿರುವ ಪ್ರವಾದನಾತ್ಮಕ ಇತಿಹಾಸದ “ದರ್ಶನ”ವನ್ನು ತಿರಸ್ಕರಿಸುವವರನ್ನು ಪ್ರತಿನಿಧಿಸುತ್ತಾನೆ; ಮತ್ತು ಆ ಇತಿಹಾಸದ ಪುನರಾವರ್ತನೆಯ ಮುಖ್ಯ ಸತ್ಯವೇನಂದರೆ—ಒಂದು ವಿಷಯದ ಆರಂಭವು ಅದರ ಅಂತ್ಯವನ್ನು ಚಿತ್ರಿಸುತ್ತದೆ. ಆಗಸ್ಟ್ 11, 1840 ರಂದು ಇಸ್ಲಾಂಗೆ ವಿಧಿಸಲ್ಪಟ್ಟ ನಿಯಂತ್ರಣವು ಪ್ರಕಟಣೆ ಹತ್ತುನೇ ಅಧ್ಯಾಯದ ದೇವದೂತನನ್ನು ಕೆಳಕ್ಕೆ ತಂದಿತು; ಮತ್ತು 9/11 ರಂದು ಇಸ್ಲಾಂ ಬಿಡುಗಡೆಗೊಂಡದ್ದು ಪ್ರಕಟಣೆ ಹದಿನೆಂಟನೇ ಅಧ್ಯಾಯದ ದೇವದೂತನನ್ನು ಕೆಳಕ್ಕೆ ತಂದಿತು.</w:t>
      </w:r>
    </w:p>
    <w:p>
      <w:pPr>
        <w:pStyle w:val="ArticleScripture"/>
        <w:jc w:val="left"/>
      </w:pPr>
      <w:r>
        <w:rPr>
          <w:rFonts w:ascii="Nirmala UI" w:hAnsi="Nirmala UI" w:eastAsia="Nirmala UI" w:cs="Nirmala UI"/>
        </w:rPr>
        <w:t>ಆಗ ನಾನು ಹೇಳಿದೆನು: ಯಾಕೋಬಿನ ಮುಖ್ಯಸ್ಥರೇ, ಇಸ್ರಾಯೇಲಿನ ಮನೆಯ ಅಧಿಪತಿಗಳೇ, ದಯವಿಟ್ಟು ಕೇಳಿರಿ; ನ್ಯಾಯವನ್ನು ತಿಳಿದುಕೊಳ್ಳುವುದು ನಿಮಗೆ ಸಲ್ಲುವುದಲ್ಲವೇ? ನೀವು ಒಳ್ಳೆಯದನ್ನು ದ್ವೇಷಿಸಿ ಕೆಟ್ಟದನ್ನು ಪ್ರೀತಿಸುವವರು; ಜನರ ಮೇಲಿಂದ ಅವರ ಚರ್ಮವನ್ನು ಕೀಳಿ, ಅವರ ಎಲುಬುಗಳ ಮೇಲಿಂದ ಅವರ ಮಾಂಸವನ್ನು ಕಿತ್ತುಕೊಳ್ಳುವವರು; ನನ್ನ ಜನರ ಮಾಂಸವನ್ನು ತಿನ್ನುವವರು, ಅವರ ಮೇಲಿಂದ ಅವರ ಚರ್ಮವನ್ನು ತೆಗೆದುಹಾಕುವವರು; ಅವರ ಎಲುಬುಗಳನ್ನು ಮುರಿದು, ಪಾತ್ರೆಗೆ ಹಾಕುವದಕ್ಕಾಗಿ ಮಾಡುವಂತೆಯೂ, ಬಾಣಲೆಯೊಳಗಿನ ಮಾಂಸದಂತೆ ತುಂಡುಗಳಾಗಿ ಕೊಯ್ಯುವವರು. ಆಗ ಅವರು ಯೆಹೋವನಿಗೆ ಮೊರೆಯಿಡುವರು, ಆದರೆ ಆತನು ಅವರಿಗೆ ಉತ್ತರಕೊಡುವದಿಲ್ಲ; ತಮ್ಮ ಕೃತ್ಯಗಳಲ್ಲಿ ಅವರು ಕೆಟ್ಟದಾಗಿ ನಡೆದದ್ದರಿಂದ ಆ ಸಮಯದಲ್ಲಿ ಆತನು ತನ್ನ ಮುಖವನ್ನು ಅವರಿಗೋಸ್ಕರ ಮರೆಮಾಡುವನು. ನನ್ನ ಜನರನ್ನು ತಪ್ಪಿಸಿಬಿಡುವ ಪ್ರವಾದಿಗಳ ವಿಷಯವಾಗಿ ಯೆಹೋವನು ಹೀಗೆ ಹೇಳುತ್ತಾನೆ: ತಮ್ಮ ಹಲ್ಲಿನಿಂದ ಕಚ್ಚಿ, “ಶಾಂತಿ” ಎಂದು ಘೋಷಿಸುವರು; ಆದರೆ ಯಾರಾದರೂ ಅವರ ಬಾಯಿಗೆ ಏನನ್ನೂ ಹಾಕದಿದ್ದರೆ, ಅವರ ವಿರೋಧವಾಗಿ ಯುದ್ಧವನ್ನು ಸಿದ್ಧಪಡಿಸುವರು. ಆದದರಿಂದ ನಿಮಗೆ ರಾತ್ರಿಯಾಗುವುದು, ದರ್ಶನವು ನಿಮಗೆ ಇರುವದಿಲ್ಲ; ನಿಮಗೆ ಕತ್ತಲಾಗುವುದು, ಭವಿಷ್ಯವಾಣಿ ಹೇಳುವದಕ್ಕೂ ಸಾಧ್ಯವಾಗದು; ಪ್ರವಾದಿಗಳ ಮೇಲೆ ಸೂರ್ಯನು ಅಸ್ತಂಗತವಾಗುವನು, ಅವರ ಮೇಲೆ ಹಗಲೂ ಕತ್ತಲಾಗುವುದು. ಆಗ ದರ್ಶಿಗಳು ಲಜ್ಜೆಪಡುವರು, ಭವಿಷ್ಯ ಹೇಳುವವರು ಗಾಬರಿಗೊಳ್ಳುವರು; ಹೌದು, ಅವರು ಎಲ್ಲರೂ ತಮ್ಮ ತುಟಿಗಳನ್ನು ಮುಚ್ಚಿಕೊಳ್ಳುವರು; ಯಾಕಂದರೆ ದೇವರಿಂದ ಯಾವ ಉತ್ತರವೂ ಇರುವದಿಲ್ಲ. ಆದರೆ ನಿಜವಾಗಿ ನಾನು ಯೆಹೋವನ ಆತ್ಮದಿಂದ ಶಕ್ತಿಯಿಂದಲೂ, ನ್ಯಾಯದಿಂದಲೂ, ಪರಾಕ್ರಮದಿಂದಲೂ ತುಂಬಿದ್ದೇನೆ; ಯಾಕೋಬಿಗೆ ಅವನ ದ್ರೋಹವನ್ನು, ಇಸ್ರಾಯೇಲಿಗೆ ಅವನ ಪಾಪವನ್ನು ಪ್ರಕಟಿಸುವದಕ್ಕಾಗಿ. ಯಾಕೋಬಿನ ಮನೆಯ ಮುಖ್ಯಸ್ಥರೇ, ಇಸ್ರಾಯೇಲಿನ ಮನೆಯ ಅಧಿಪತಿಗಳೇ, ದಯವಿಟ್ಟು ಇದನ್ನು ಕೇಳಿರಿ; ನೀವು ನ್ಯಾಯವನ್ನು ಅಸಹ್ಯಿಸಿ, ಸಮಸ್ತ ಸಮನೀತಿಯನ್ನು ವಕ್ರಗೊಳಿಸುವವರು. ಅವರು ಸಿಯೋನನ್ನು ರಕ್ತದಿಂದಲೂ, ಯೆರೂಸಲೇಮನ್ನು ಅಧರ್ಮದಿಂದಲೂ ಕಟ್ಟುವರು. ಅದರ ಮುಖ್ಯಸ್ಥರು ಲಂಚಕ್ಕಾಗಿ ನ್ಯಾಯತೀರಿಸುವರು, ಅದರ ಯಾಜಕರು ಕೂಲಿಗಾಗಿ ಬೋಧಿಸುವರು, ಅದರ ಪ್ರವಾದಿಗಳು ಹಣಕ್ಕಾಗಿ ಭವಿಷ್ಯ ಹೇಳುವರು; ಆದರೂ ಅವರು ಯೆಹೋವನ ಮೇಲೆ ಆಧಾರಿಸಿಕೊಂಡು, “ಯೆಹೋವನು ನಮ್ಮ ಮಧ್ಯದಲ್ಲಿಲ್ಲವೇ? ಯಾವ ವಿಪತ್ತೂ ನಮ್ಮ ಮೇಲೆ ಬರುವದಿಲ್ಲ” ಎಂದು ಹೇಳುವರು. ಮೀಕಾ 3:1–11.</w:t>
      </w:r>
    </w:p>
    <w:p>
      <w:pPr>
        <w:pStyle w:val="ArticleScripture"/>
        <w:jc w:val="left"/>
      </w:pPr>
      <w:r>
        <w:rPr>
          <w:rFonts w:ascii="Nirmala UI" w:hAnsi="Nirmala UI" w:eastAsia="Nirmala UI" w:cs="Nirmala UI"/>
        </w:rPr>
        <w:t>ಅರಿಯೇಲಿನ [ಯೆರೂಸಲೇಮಿನ] ವಿರುದ್ಧ ಯುದ್ಧಮಾಡುವ ಸಕಲ ಜನಾಂಗಗಳ ಸಮೂಹವೂ, ಅವಳಿಗೂ ಅವಳ ಕೋಟೆಗೂ ವಿರುದ್ಧ ಯುದ್ಧಮಾಡುವವರೆಲ್ಲರೂ, ಅವಳನ್ನು ಸಂಕಟಪಡಿಸುವವರೆಲ್ಲರೂ, ರಾತ್ರಿಯ ದರ್ಶನದ ಕನಸಿನಂತಿರುವರು. ಹಸಿದವನೊಬ್ಬನು ಕನಸು ಕಾಣುವಾಗ, ಇಗೋ, ಅವನು ತಿನ್ನುತ್ತಾನೆ; ಆದರೆ ಎಚ್ಚರವಾದಾಗ, ಅವನ ಆತ್ಮವು ಖಾಲಿಯಾಗಿರುತ್ತದೆ; ಅಥವಾ ದಾಹಗೊಂಡವನೊಬ್ಬನು ಕನಸು ಕಾಣುವಾಗ, ಇಗೋ, ಅವನು ಕುಡಿಯುತ್ತಾನೆ; ಆದರೆ ಎಚ್ಚರವಾದಾಗ, ಇಗೋ, ಅವನು ಶ್ರಾಂತನಾಗಿಯೇ ಇರುತ್ತಾನೆ, ಅವನ ಆತ್ಮವು ಇನ್ನೂ ಹಂಬಲಿಸುತ್ತದೆ; ಹಾಗೆಯೇ ಸಿಯೋನ್ ಪರ್ವತದ ವಿರುದ್ಧ ಯುದ್ಧಮಾಡುವ ಸಕಲ ಜನಾಂಗಗಳ ಸಮೂಹವೂ ಆಗುವುದು. ತಂಗಿರಿ, ಮತ್ತು ಆಶ್ಚರ್ಯಪಡಿರಿ; ಕೂಗಿರಿ, ಮತ್ತು ಕೂಗುತ್ತಲೇ ಇರಿರಿ: ಅವರು ಮತ್ತಾಗಿದ್ದಾರೆ, ಆದರೆ ದ್ರಾಕ್ಷಾರಸದಿಂದಲ್ಲ; ಅವರು ತತ್ತರಿಸುತ್ತಿದ್ದಾರೆ, ಆದರೆ ಮದ್ಯದಿಂದಲ್ಲ. ಯಾಕಂದರೆ ಯೆಹೋವನು ನಿಮ್ಮ ಮೇಲೆ ಗಾಢನಿದ್ರೆಯ ಆತ್ಮವನ್ನು ಸುರಿದಿದ್ದಾನೆ, ಮತ್ತು ನಿಮ್ಮ ಕಣ್ಣುಗಳನ್ನು ಮುಚ್ಚಿದ್ದಾನೆ; ಪ್ರವಾದಿಗಳನ್ನೂ ನಿಮ್ಮ ಅಧಿಪತಿಗಳನ್ನೂ, ದರ್ಶಕರನ್ನೂ ಆತನು ಮುಚ್ಚಿಹಾಕಿದ್ದಾನೆ. ಮತ್ತು ಸಮಸ್ತ ದರ್ಶನವು ನಿಮಗೆ ಮುದ್ರಿಸಲ್ಪಟ್ಟ ಪುಸ್ತಕದ ಮಾತುಗಳಂತಾಗಿದೆ; ಅದನ್ನು ಜನರು ಪಾಂಡಿತ್ಯವಿರುವವನಿಗೆ ಕೊಟ್ಟು, “ದಯವಿಟ್ಟು ಇದನ್ನು ಓದು” ಎಂದು ಹೇಳುವರು; ಆಗ ಅವನು, “ನನಗೆ ಆಗದು; ಅದು ಮುದ್ರಿಸಲ್ಪಟ್ಟಿದೆ” ಎಂದು ಹೇಳುವನು. ಮತ್ತು ಆ ಪುಸ್ತಕವನ್ನು ಅಕ್ಷರಜ್ಞಾನವಿಲ್ಲದವನಿಗೆ ಕೊಟ್ಟು, “ದಯವಿಟ್ಟು ಇದನ್ನು ಓದು” ಎಂದು ಹೇಳುವರು; ಆಗ ಅವನು, “ನನಗೆ ಅಕ್ಷರಜ್ಞಾನವಿಲ್ಲ” ಎಂದು ಹೇಳುವನು. ಆದಕಾರಣ ಕರ್ತನು ಹೇಳಿದನು, “ಈ ಜನರು ತಮ್ಮ ಬಾಯಿಯಿಂದ ನನ್ನ ಸಮೀಪಕ್ಕೆ ಬರುತ್ತಾರೆ, ತಮ್ಮ ತುಟಿಗಳಿಂದ ನನ್ನನ್ನು ಗೌರವಿಸುತ್ತಾರೆ, ಆದರೆ ತಮ್ಮ ಹೃದಯವನ್ನು ನನ್ನಿಂದ ದೂರಮಾಡಿದ್ದಾರೆ; ಮತ್ತು ನನ್ನ ವಿಷಯವಾಗಿ ಅವರ ಭಯವು ಮಾನವರ ಆಜ್ಞೆಯ ಪ್ರಕಾರ ಬೋಧಿಸಲ್ಪಟ್ಟದ್ದಾಗಿದೆ. ಆದ್ದರಿಂದ, ಇಗೋ, ನಾನು ಈ ಜನರ ಮಧ್ಯೆ ಅದ್ಭುತಕಾರ್ಯವೊಂದನ್ನು, ಹೌದು, ಅದ್ಭುತಕಾರ್ಯವನ್ನೂ ಆಶ್ಚರ್ಯಕಾರ್ಯವನ್ನೂ ಮಾಡುವೆನು; ಯಾಕಂದರೆ ಅವರ ಜ್ಞಾನಿಗಳ ಜ್ಞಾನವು ನಾಶವಾಗುವುದು, ಮತ್ತು ಅವರ ವಿವೇಕಿಗಳ ವಿವೇಕವು ಮರೆಯಾಗುವುದು.” ತಮ್ಮ ಆಲೋಚನೆಯನ್ನು ಯೆಹೋವನಿಂದ ಆಳವಾಗಿ ಮರೆಮಾಡಲು ಯತ್ನಿಸುವವರಿಗೆ ಅಯ್ಯೋ! ಅವರ ಕೃತ್ಯಗಳು ಕತ್ತಲಿನಲ್ಲಿ ಇವೆ, ಮತ್ತು ಅವರು, “ನಮ್ಮನ್ನು ಯಾರು ನೋಡುತ್ತಾರೆ? ನಮ್ಮನ್ನು ಯಾರು ತಿಳಿಯುತ್ತಾರೆ?” ಎಂದು ಹೇಳುತ್ತಾರೆ. ನಿಶ್ಚಯವಾಗಿ, ನೀವು ಸಂಗತಿಗಳನ್ನು ತಲೆಕೆಳಗಾಗಿಸುವ ನಿಮ್ಮ ಕ್ರಮವು ಕುಂಭಾರನ ಮಣ್ಣಿನಂತೆಯೇ ಎಣಿಸಲ್ಪಡುವುದು; ಯಾಕಂದರೆ ಕೃತಿಯು ಅದನ್ನು ಮಾಡಿದವನ ಕುರಿತು, “ಅವನು ನನ್ನನ್ನು ಮಾಡಲಿಲ್ಲ” ಎಂದು ಹೇಳಬಹುದೇ? ಅಥವಾ ರೂಪಿಸಲ್ಪಟ್ಟ ವಸ್ತುವು ಅದನ್ನು ರೂಪಿಸಿದವನ ಕುರಿತು, “ಅವನಿಗೆ ವಿವೇಕವೇ ಇರಲಿಲ್ಲ” ಎಂದು ಹೇಳಬಹುದೇ? ಯೆಶಾಯ 29:7–16.</w:t>
      </w:r>
    </w:p>
    <w:p>
      <w:pPr>
        <w:pStyle w:val="ArticleBody"/>
        <w:jc w:val="left"/>
      </w:pPr>
      <w:r>
        <w:rPr>
          <w:rFonts w:ascii="Nirmala UI" w:hAnsi="Nirmala UI" w:eastAsia="Nirmala UI" w:cs="Nirmala UI"/>
        </w:rPr>
        <w:t>ಯೆಶಾಯನ ಪ್ರಕಾರ, ದರ್ಶನದ ಕಣಿವೆ ಎಂದರೆ “ಸೈನ್ಯಗಳ ಕರ್ತನಾದ ದೇವರಿಂದ ದರ್ಶನದ ಕಣಿವೆಯಲ್ಲಿ ಕಳವಳದ ದಿನ, ತುಳಿಯಲ್ಪಡುವ ದಿನ, ಗಾಬರಿಯ ದಿನ, ಗೋಡೆಗಳನ್ನು ಒಡೆದು ಹಾಕುವದು, ಪರ್ವತಗಳ ಕಡೆಗೆ ಕೂಗುವದು” ಆಗಿದೆ. ಆದಕಾರಣ ಯೆಶಾಯನು, ಯೇಸುವು ಮಾಡಿದಂತೆಯೇ, ಕಹಿಯಾಗಿ ಅತ್ತನು.</w:t>
      </w:r>
    </w:p>
    <w:p>
      <w:pPr>
        <w:pStyle w:val="ArticleScripture"/>
        <w:jc w:val="left"/>
      </w:pPr>
      <w:r>
        <w:rPr>
          <w:rFonts w:ascii="Nirmala UI" w:hAnsi="Nirmala UI" w:eastAsia="Nirmala UI" w:cs="Nirmala UI"/>
        </w:rPr>
        <w:t>“ಯೇಸುವಿನ ಕಣ್ಣೀರು ಆತನ ಸ್ವಂತ ಯಾತನೆಯನ್ನು ಮುಂಚಿತವಾಗಿ ನಿರೀಕ್ಷಿಸಿದುದರಿಂದ ಉಂಟಾದವುಗಳಲ್ಲ. ಆತನ ಮುಂದೆಯೇ ಗೆತ್ಸೇಮನೆ ಇತ್ತು; ಅಲ್ಲಿ ಶೀಘ್ರದಲ್ಲೇ ಮಹಾ ಅಂಧಕಾರದ ಭೀಕರತೆ ಆತನನ್ನು ಆವರಿಸಬೇಕಾಗಿತ್ತು. ಯುಗಯುಗಾಂತರಗಳಿಂದ ಬಲಿಯ ಅರ್ಪಣೆಗಳಿಗೆ ತಂದ ಮೃಗಗಳನ್ನು ನಡೆಸಿಕೊಂಡು ಬಂದಿದ್ದ ಕುರಿಬಾಗಿಲೂ ಸಹ ದೃಷ್ಟಿಗೋಚರವಾಗಿತ್ತು. ಲೋಕದ ಪಾಪಗಳ ನಿಮಿತ್ತ ಸಮರ್ಪಿಸಲ್ಪಡಲಿರುವ ತನ್ನ ಬಲಿಯ ಕಡೆಗೆ ಈ ಎಲ್ಲಾ ಅರ್ಪಣೆಗಳು ಸೂಚಿಸಿದ್ದ ಮಹಾನ್ ಪ್ರತಿರೂಪನಾದ ಆತನಿಗಾಗಿ ಆ ಬಾಗಿಲು ಶೀಘ್ರದಲ್ಲೇ ತೆರೆಯಲಿದ್ದಿತು. ಸಮೀಪದಲ್ಲೇ ಆತನ ಸಮೀಪಿಸುತ್ತಿದ್ದ ಘೋರ ಯಾತನೆಯ ದೃಶ್ಯವಾದ ಕಲ್ವರಿಯೂ ಇತ್ತು. ಆದಾಗ್ಯೂ, ತನ್ನ ಕ್ರೂರ ಮರಣವನ್ನು ನೆನಪಿಸುವ ಈ ಸಂಗತಿಗಳ ಕಾರಣದಿಂದಲೇ ವಿಮೋಚಕನು ಅತ್ತನು ಮತ್ತು ಆತ್ಮವ್ಯಥೆಯಲ್ಲಿ ನಿಟ್ಟುಸಿರು ಬಿಟ್ಟನು ಎಂಬುದಲ್ಲ. ಆತನ ದುಃಖವು ಸ್ವಾರ್ಥಪರವಾದದ್ದೇನೂ ಅಲ್ಲ. ತನ್ನ ಸ್ವಂತ ವೇದನೆಯ ಚಿಂತನೆಯು ಆ ಮಹೋನ್ನತ, ಆತ್ಮತ್ಯಾಗಿ ಆತ್ಮವನ್ನು ಬೆದರಿಸಲಿಲ್ಲ. ಯೇಸುವಿನ ಹೃದಯವನ್ನು ಭೇದಿಸಿದದ್ದು ಯೆರೂಸಲೇಮಿನ ದೃಶ್ಯವೇ—ದೇವರ ಕುಮಾರನನ್ನು ತಿರಸ್ಕರಿಸಿದ್ದ, ಆತನ ಪ್ರೀತಿಯನ್ನು ಅವಹೇಳನ ಮಾಡಿದ್ದ, ಆತನ ಮಹಾ ಅದ್ಭುತಗಳಿಂದ ಮನವರಿಕೆಯಾಗಲು ನಿರಾಕರಿಸಿದ್ದ, ಮತ್ತು ಆತನ ಪ್ರಾಣವನ್ನು ತೆಗೆದುಕೊಳ್ಳಲು ಸನ್ನದ್ಧವಾಗಿದ್ದ ಯೆರೂಸಲೇಮ್. ತನ್ನ ವಿಮೋಚಕನನ್ನು ತಿರಸ್ಕರಿಸಿದ ಅಪರಾಧದಲ್ಲಿ ಆಕೆ ಏನಾಗಿದ್ದಳೋ ಅದನ್ನೂ, ತನ್ನ ಗಾಯವನ್ನು ಗುಣಪಡಿಸಬಲ್ಲವನಾದ ಒಬ್ಬನೇ ಆತನನ್ನು ಸ್ವೀಕರಿಸಿದ್ದರೆ ಆಕೆ ಏನಾಗಬಹುದಿತ್ತೋ ಅದನ್ನೂ ಆತನು ಕಂಡನು. ಅವಳನ್ನು ರಕ್ಷಿಸಲು ಆತನು ಬಂದಿದ್ದನು; ಅವಳನ್ನು ಹೇಗೆ ಕೈಬಿಡಬಲ್ಲನು?”</w:t>
      </w:r>
    </w:p>
    <w:p>
      <w:pPr>
        <w:pStyle w:val="ArticleScripture"/>
        <w:jc w:val="left"/>
      </w:pPr>
      <w:r>
        <w:rPr>
          <w:rFonts w:ascii="Nirmala UI" w:hAnsi="Nirmala UI" w:eastAsia="Nirmala UI" w:cs="Nirmala UI"/>
        </w:rPr>
        <w:t>ಇಸ್ರಾಯೇಲರು ಒಮ್ಮೆ ವಿಶೇಷ ಅನುಗ್ರಹವನ್ನು ಪಡೆದ ಜನರಾಗಿದ್ದರು; ದೇವರು ಅವರ ದೇವಾಲಯವನ್ನು ತನ್ನ ನಿವಾಸಸ್ಥಾನವನ್ನಾಗಿ ಮಾಡಿಕೊಂಡಿದ್ದನು; ಅದು ‘ಸ್ಥಳಸೌಂದರ್ಯವುಳ್ಳದು, ಸಮಸ್ತ ಭೂಮಿಗೆ ಆನಂದಕಾರಿಯಾಗಿದೆ.’ ಕೀರ್ತನೆ 48:2. ತಂದೆಯು ತನ್ನ ಏಕೈಕ ಮಗುವಿನ ಮೇಲೆ ತೋರುವ ಪ್ರೀತಿಯಂತೆಯೇ, ಕ್ರಿಸ್ತನ ರಕ್ಷಣಾಮಯವಾದ ಕಾಳಜಿಯೂ ಮೃದು ಪ್ರೀತಿಯೂ ಸಹಿತವಾದ ಸಾವಿರಕ್ಕೂ ಅಧಿಕ ವರ್ಷಗಳ ಇತಿಹಾಸದ ಸಾಕ್ಷ್ಯವು ಅಲ್ಲಿ ಇತ್ತು. ಆ ದೇವಾಲಯದಲ್ಲೇ ಪ್ರವಾದಿಗಳು ತಮ್ಮ ಗಂಭೀರ ಎಚ್ಚರಿಕೆಗಳನ್ನು ಘೋಷಿಸಿದ್ದರು. ಅಲ್ಲಿ ಧೂಪಪಾತ್ರೆಗಳು ಅಲೆಯುತ್ತಿದ್ದವು; ಆರಾಧಕರ ಪ್ರಾರ್ಥನೆಗಳೊಡನೆ ಮಿಶ್ರಿತವಾದ ಧೂಪವು ದೇವರ ಬಳಿಗೆ ಏರಿಹೋಗುತ್ತಿತ್ತು. ಅಲ್ಲಿ ಮೃಗಗಳ ರಕ್ತವು ಹರಿಯುತ್ತಿತ್ತು, ಅದು ಕ್ರಿಸ್ತನ ರಕ್ತದ ಪ್ರತಿರೂಪವಾಗಿತ್ತು. ಅಲ್ಲಿ ಯೆಹೋವನು ಕೃಪಾಸನದ ಮೇಲಾಗಿ ತನ್ನ ಮಹಿಮೆಯನ್ನು ಪ್ರಕಟಿಸಿದ್ದನು. ಅಲ್ಲಿ ಯಾಜಕರು ಸೇವಾಕಾರ್ಯವನ್ನು ನೆರವೇರಿಸುತ್ತಿದ್ದರು, ಮತ್ತು ಸಂಕೇತಗಳೂ ವಿಧಿವಿಧಾನಗಳೂಳ್ಳ ವೈಭವವು ಯುಗಯುಗಾಂತರಗಳಿಂದ ಮುಂದುವರಿದಿತ್ತು. ಆದರೆ ಈ ಎಲ್ಲಕ್ಕೂ ಅಂತ್ಯವಾಗಲೇಬೇಕಾಗಿತ್ತು.</w:t>
      </w:r>
    </w:p>
    <w:p>
      <w:pPr>
        <w:pStyle w:val="ArticleScripture"/>
        <w:jc w:val="left"/>
      </w:pPr>
      <w:r>
        <w:rPr>
          <w:rFonts w:ascii="Nirmala UI" w:hAnsi="Nirmala UI" w:eastAsia="Nirmala UI" w:cs="Nirmala UI"/>
        </w:rPr>
        <w:t>“ಯೇಸು ತನ್ನ ಕೈಯನ್ನು ಎತ್ತಿದರು,—ಅದೇ ಕೈ ಎಷ್ಟೋ ಬಾರಿ ರೋಗಿಗಳನ್ನೂ ದುಃಖಿತர்களನ್ನೂ ಆಶೀರ್ವದಿಸಿತ್ತು,—ಮತ್ತು ಅದನ್ನು ನಾಶನಕ್ಕೆ ವಿಧಿಸಲ್ಪಟ್ಟ ಆ ಪಟ್ಟಣದ ಕಡೆಗೆ ಆಲೆಯುತ್ತ, ಶೋಕದಿಂದ ತುಂಡಾದ ಮಾತುಗಳಲ್ಲಿ ಹೀಗೆ ಉದ್ಗರಿಸಿದರು: ‘ನೀನು, ಹೌದು ನೀನೇ, ಕನಿಷ್ಠ ಇಂದಿನ ಈ ನಿನ್ನ ದಿನದಲ್ಲಾದರೂ, ನಿನ್ನ ಸಮಾಧಾನಕ್ಕೆ ಸಂಬಂಧಿಸಿದ ಸಂಗತಿಗಳನ್ನು ತಿಳಿದಿದ್ದರೆ!—’ ಇಲ್ಲಿ ರಕ್ಷಕನು ವಿರಮಿಸಿ, ದೇವರು ಆಕೆಗೆ ನೀಡಲು ಬಯಸಿದ್ದ ಸಹಾಯವನ್ನು,—ತನ್ನ ಪ್ರಿಯ ಪುತ್ರನ ದಾನವನ್ನು,—ಯೆರೂಸಲೇಮು ಅಂಗೀಕರಿಸಿದ್ದರೆ ಆಕೆಯ ಸ್ಥಿತಿ ಏನಾಗಿರಬಹುದಿತ್ತೋ ಅದನ್ನು ಹೇಳದೆ ಬಿಟ್ಟರು. ಯೆರೂಸಲೇಮು ತಾನು ತಿಳಿದುಕೊಳ್ಳುವುದು ತನ್ನ ವಿಶೇಷಾಧಿಕಾರವಾಗಿದ್ದುದನ್ನು ತಿಳಿದಿದ್ದರೆ, ಮತ್ತು ಪರಲೋಕವು ಆಕೆಗೆ ಕಳುಹಿಸಿದ್ದ ಬೆಳಕಿಗೆ ಕಿವಿಗೊಟ್ಟಿದ್ದರೆ, ಆಕೆ ಸಮೃದ್ಧಿಯ ಗರ್ವದಲ್ಲಿ, ರಾಜ್ಯಗಳ ರಾಣಿಯಾಗಿ, ತನ್ನ ದೇವರಿಂದ ದತ್ತವಾದ ಶಕ್ತಿಯ ಬಲದಲ್ಲಿ ಸ್ವತಂತ್ರಳಾಗಿ ಹೊರಹೊಮ್ಮಬಹುದಿತ್ತು. ಆಕೆಯ ಬಾಗಿಲುಗಳ ಬಳಿಯಲ್ಲಿ ಶಸ್ತ್ರಸಜ್ಜಿತ ಸೈನಿಕರು ನಿಂತಿರುವುದಿಲ್ಲವಾಗಿತ್ತು; ಆಕೆಯ ಗೋಡೆಗಳ ಮೇಲೆ ರೋಮನ್ನರ ಧ್ವಜಗಳು ಆಲೆಯುತ್ತಿರಲಿಲ್ಲ. ಯೆರೂಸಲೇಮು ತನ್ನ ವಿಮೋಚಕನನ್ನು ಅಂಗೀಕರಿಸಿದ್ದರೆ ಆಕೆಗೆ ಆಶೀರ್ವಾದವಾಗಬಹುದಾಗಿದ್ದ ಆ ಮಹಿಮೆಯ ಭವಿಷ್ಯವು ದೇವಪುತ್ರನ ಮುಂದೆ ಉದಯಿಸಿತು. ಆತನು ಕಂಡದ್ದು ಏನೆಂದರೆ, ಆಕೆ ತನ್ನ ಭೀಕರ ರೋಗದಿಂದ ಆತನ ಮೂಲಕ ಸ್ವಸ್ಥಳಾಗಬಹುದಿತ್ತು, ಬಂಧನದಿಂದ ಬಿಡುಗಡೆ ಹೊಂದಬಹುದಿತ್ತು, ಮತ್ತು ಭೂಮಿಯ ಮಹಾ ಮಹಾನಗರವಾಗಿ ಸ್ಥಾಪಿತಳಾಗಬಹುದಿತ್ತು. ಆಕೆಯ ಗೋಡೆಗಳಿಂದ ಸಮಾಧಾನದ ಪಾರಿವಾಳವು ಎಲ್ಲಾ ಜನಾಂಗಗಳ ಬಳಿಗೆ ಹೊರಟು ಹೋಗುತ್ತಿತ್ತು. ಆಕೆ ಲೋಕದ ಮಹಿಮೆಯ ಕಿರೀಟಮಣಿಯಾಗಿರಬಹುದಿತ್ತು.”</w:t>
      </w:r>
    </w:p>
    <w:p>
      <w:pPr>
        <w:pStyle w:val="ArticleScripture"/>
        <w:jc w:val="left"/>
      </w:pPr>
      <w:r>
        <w:rPr>
          <w:rFonts w:ascii="Nirmala UI" w:hAnsi="Nirmala UI" w:eastAsia="Nirmala UI" w:cs="Nirmala UI"/>
        </w:rPr>
        <w:t>“ಆದರೆ ಯೆರೂಸಲೇಮು ಹೇಗಿರಬಹುದಿತ್ತೋ ಎಂಬ ಆ ಪ್ರಕಾಶಮಾನ ದೃಶ್ಯವು ರಕ್ಷಕನ ದೃಷ್ಟಿಯಿಂದ ಮಸುಕಾಗುತ್ತದೆ. ಅವಳು ಈಗ ರೋಮರ ನೊಗದ ಅಡಿಯಲ್ಲಿ ಹೇಗಿದ್ದಾಳೆಂಬುದನ್ನು, ದೇವರ ಕಟಾಕ್ಷವಿಮುಖತೆಯನ್ನು ಹೊತ್ತುಕೊಂಡು, ಆತನ ಪ್ರತೀಕಾರಮಯ ನ್ಯಾಯತೀರ್ಪಿಗೆ ನೇಮಿಸಲ್ಪಟ್ಟಿರುವುದನ್ನು ಆತನು ಅರಿಯುತ್ತಾನೆ. ಆತನು ತನ್ನ ವಿಲಾಪದ ತುಂಡಾದ ನೂಲನನ್ನು ಮತ್ತೆ ಹಿಡಿದುಕೊಳ್ಳುತ್ತಾನೆ: ‘ಆದರೆ ಈಗ ಅವು ನಿನ್ನ ಕಣ್ಣುಗಳಿಂದ ಮರೆಯಾಗಿವೆ. ಯಾಕಂದರೆ ನಿನ್ನ ಮೇಲೆ ದಿನಗಳು ಬರುವವು; ನಿನ್ನ ಶತ್ರುಗಳು ನಿನ್ನ ಸುತ್ತಲೂ ಅಗೆದ ಕೋಟೆಯನ್ನು ಹಾಕುವರು, ನಿನ್ನನ್ನು ಸುತ್ತುವರಿದು, ಎಲ್ಲಾ ಕಡೆಯಿಂದ ನಿನ್ನನ್ನು ಮುತ್ತುವರಿಯುವರು; ಮತ್ತು ನಿನ್ನನ್ನೂ ನಿನ್ನೊಳಗಿನ ಮಕ್ಕಳನ್ನೂ ನೆಲಸಮ ಮಾಡುವರು; ಮತ್ತು ನಿನ್ನೊಳಗೆ ಒಂದು ಕಲ್ಲಿನ ಮೇಲೆ ಮತ್ತೊಂದು ಕಲ್ಲನ್ನು ಬಿಡುವುದಿಲ್ಲ; ಯಾಕಂದರೆ ನಿನಗೆ ಸಂದರ್ಶನದ ಕಾಲವನ್ನು ನೀನು ತಿಳಿಯಲಿಲ್ಲ.’”</w:t>
      </w:r>
    </w:p>
    <w:p>
      <w:pPr>
        <w:pStyle w:val="ArticleScripture"/>
        <w:jc w:val="left"/>
      </w:pPr>
      <w:r>
        <w:rPr>
          <w:rFonts w:ascii="Nirmala UI" w:hAnsi="Nirmala UI" w:eastAsia="Nirmala UI" w:cs="Nirmala UI"/>
        </w:rPr>
        <w:t>“ಕ್ರಿಸ್ತನು ಯೆರೂಸಲೇಮನ್ನು ಅದರ ಮಕ್ಕಳೊಡನೆ ರಕ್ಷಿಸಲು ಬಂದನು; ಆದರೆ ಫರಿಸಾಯರ ಅಹಂಕಾರ, ಕಪಟಭಕ್ತಿ, ಅಸೂಯೆ ಮತ್ತು ದ್ವೇಷವು ಆತನ ಉದ್ದೇಶವನ್ನು ನೆರವೇರಿಸುವುದನ್ನು ತಡೆದವು. ಆ ಶಾಪಗ್ರಸ್ತ ಪಟ್ಟಣದ ಮೇಲೆ ಬರುವ ಭಯಾನಕ ಪ್ರತಿಫಲವನ್ನು ಯೇಸು ತಿಳಿದಿದ್ದನು. ಆತನು ಯೆರೂಸಲೇಮನ್ನು ಸೇನೆಗಳ ಆವರಣದಲ್ಲಿ ಕಂಡನು; ಮುತ್ತಿಗೆಗೆ ಸಿಲುಕಿದ ನಿವಾಸಿಗಳು ಹಸಿವು ಮತ್ತು ಮರಣದ ಅಂಚಿಗೆ ತಳ್ಳಲ್ಪಟ್ಟಿರುವುದನ್ನು ಕಂಡನು; ತಾಯಂದಿರು ತಮ್ಮದೇ ಮಕ್ಕಳ ಶವಗಳನ್ನು ಆಹಾರವಾಗಿಸಿಕೊಳ್ಳುವುದನ್ನು, ಹಾಗೆಯೇ ಪೋಷಕರೂ ಮಕ್ಕಳೂ ಆಹಾರದ ಕೊನೆಯ ತುಣುಕನ್ನು ಒಬ್ಬರಿಂದೊಬ್ಬರು ಕಸಿದುಕೊಳ್ಳುವುದನ್ನು ಕಂಡನು; ಹಸಿವಿನ ಕಚ್ಚುವ ವೇದನೆಗಳು ಸ್ವಾಭಾವಿಕ ಸ್ನೇಹವನ್ನೇ ನಾಶಮಾಡಿರುವುದನ್ನು ಆತನು ಕಂಡನು. ಯೆಹೂದ್ಯರು ಆತನ ರಕ್ಷಣೆಯನ್ನು ತಿರಸ್ಕರಿಸುವಲ್ಲಿ ತೋರಿಸಿದ ಹಠವು, ದಾಳಿ ಮಾಡುತ್ತಿರುವ ಸೇನೆಗಳಿಗೆ ಅಧೀನರಾಗುವುದನ್ನೂ ತಿರಸ್ಕರಿಸುವಂತಾಗುವುದೆಂದು ಆತನು ಕಂಡನು. ಆತನು ಎತ್ತಲ್ಪಡಬೇಕಾಗಿದ್ದ ಕಲ್ವರಿಯನ್ನು ಕಂಡನು; ಅಲ್ಲಿ ಕಾಡಿನ ಮರಗಳಷ್ಟು ದಟ್ಟವಾಗಿ ಶಿಲುಬೆಗಳು ನೆಟ್ಟಿರುವುದನ್ನು ಕಂಡನು. ಆತನು ದೀನಕರ ನಿವಾಸಿಗಳು ಯಾತನೆಗೆ ಒಳಗಾಗಿ, ಹಿಂಸಾಪೀಠದ ಮೇಲೂ ಶಿಲುಬೆಗೆ ಹಾಕಲ್ಪಡುವುದರ ಮೂಲಕವೂ ಪೀಡಿಸಲ್ಪಡುವುದನ್ನು; ಸುಂದರ ಅರಮನೆಗಳು ಧ್ವಂಸವಾಗುವುದನ್ನು; ದೇವಾಲಯವು ಅವಶೇಷವಾಗುವುದನ್ನು; ಅದರ ಮಹಾಗಂಭೀರ ಗೋಡೆಗಳಲ್ಲಿ ಒಂದು ಕಲ್ಲಿನ ಮೇಲೊಂದು ಕಲ್ಲು ಕೂಡ ಉಳಿಯದೆ ಹೋಗುವುದನ್ನು; ಮತ್ತು ಪಟ್ಟಣವು ಹೊಲದಂತೆ ಒರೆಯಲ್ಪಡುವುದನ್ನು ಕಂಡನು. ಆ ಭಯಾನಕ ದೃಶ್ಯವನ್ನು ಮನಸ್ಸಿನಲ್ಲಿ ಇಟ್ಟುಕೊಂಡು ರಕ್ಷಕನು ವೇದನೆಯಲ್ಲಿ ಅಳುವುದು ಯುಕ್ತವೇ ಆಗಿತ್ತು.”</w:t>
      </w:r>
    </w:p>
    <w:p>
      <w:pPr>
        <w:pStyle w:val="ArticleScripture"/>
        <w:jc w:val="left"/>
      </w:pPr>
      <w:r>
        <w:rPr>
          <w:rFonts w:ascii="Nirmala UI" w:hAnsi="Nirmala UI" w:eastAsia="Nirmala UI" w:cs="Nirmala UI"/>
        </w:rPr>
        <w:t>“ಯೆರೂಸಲೇಮು ಅವನ ಕಾಳಜಿಯ ಮಗು ಆಗಿತ್ತು; ಮತ್ತು ದಾರಿತಪ್ಪಿದ ಮಗನಿಗಾಗಿ ಒಬ್ಬ ಸೌಮ್ಯ ತಂದೆ ಹೇಗೆ ಶೋಕಿಸುತ್ತಾನೋ, ಹಾಗೆಯೇ ಯೇಸು ಆ ಪ್ರಿಯ ಪಟ್ಟಣದ ಮೇಲೆ ಅತ್ತನು. ನಾನು ನಿನ್ನನ್ನು ಹೇಗೆ ಕೈಬಿಡಲಿ? ನಾಶಕ್ಕೆ ಸಮರ್ಪಿತಳಾದ ನಿನ್ನನ್ನು ನಾನು ಹೇಗೆ ನೋಡಲಿ? ನಿನ್ನ ಅಧರ್ಮದ ಪಾತ್ರೆಯನ್ನು ತುಂಬಿಸಿಕೊಳ್ಳುವಂತೆ ನಾನು ನಿನ್ನನ್ನು ಬಿಡಬೇಕೇ? ಒಂದು ಆತ್ಮದ ಮೌಲ್ಯವು ಅಷ್ಟು ಮಹತ್ತರವಾದದ್ದು, ಅದರೊಂದಿಗೆ ಹೋಲಿಸಿದರೆ ಲೋಕಗಳೇ ಅಪ್ರಧಾನವಾಗಿಬಿಡುತ್ತವೆ; ಆದರೆ ಇಲ್ಲಿ ಕಳೆದುಹೋಗಬೇಕಾಗಿದ್ದದ್ದು ಒಂದು ಸಂಪೂರ್ಣ ಜನಾಂಗವಾಗಿತ್ತು. ವೇಗವಾಗಿ ಪಶ್ಚಿಮಕ್ಕೆ ಅಸ್ತಮಿಸುತ್ತಿದ್ದ ಸೂರ್ಯನು ಆಕಾಶದಿಂದ ಕಣ್ಮರೆಯಾಗುವಾಗ, ಯೆರೂಸಲೇಮಿನ ಕೃಪಾದಿನವು ಅಂತ್ಯಗೊಳ್ಳುತ್ತಿತ್ತು. ಮೆರವಣಿಗೆ ಒಲಿವೆಟ್ಟಿನ ಇಳಿವಾತದ ಮೇಲ್ಭಾಗದಲ್ಲಿ ನಿಲ್ಲಿಸಿದ್ದಾಗಲೂ, ಯೆರೂಸಲೇಮು ಪಶ್ಚಾತ್ತಾಪಪಡಲು ಇನ್ನೂ ತಡವಾಗಿರಲಿಲ್ಲ. ಆ ಸಂದರ್ಭದಲ್ಲಿ ಕರುಣೆಯ ದೂತಳು ನ್ಯಾಯಕ್ಕೂ ಶೀಘ್ರವಾಗಿ ಬರುವ ತೀರ್ಪಿಗೂ ಸ್ಥಳಕೊಡಲು ಸುವರ್ಣಸಿಂಹಾಸನದಿಂದ ಇಳಿಯುವುದಕ್ಕಾಗಿ ತನ್ನ ರೆಕ್ಕೆಗಳನ್ನು ಮಡಚಿಕೊಳ್ಳುತ್ತಿದ್ದಳು. ಆದರೆ ಕೃಪೆಗಳನ್ನು ತಿರಸ್ಕರಿಸಿದ್ದ, ಅವನ ಎಚ್ಚರಿಕೆಗಳನ್ನು ಅಲಕ್ಷಿಸಿದ್ದ, ಮತ್ತು ತನ್ನ ಕೈಗಳನ್ನು ಅವನ ರಕ್ತದಲ್ಲಿ ನೆನೆಸಲಿರುವ ಯೆರೂಸಲೇಮಿನ ಪರವಾಗಿ ಕ್ರಿಸ್ತನ ಪ್ರೀತಿಯ ಮಹಾಹೃದಯವು ಇನ್ನೂ ಮನವಿಮಾಡುತ್ತಿತ್ತು. ಯೆರೂಸಲೇಮು ಕೇವಲ ಪಶ್ಚಾತ್ತಾಪಪಟ್ಟಿದ್ದರೆ, ಇನ್ನೂ ತಡವಾಗಿರಲಿಲ್ಲ. ಅಸ್ತಮಿಸುತ್ತಿದ್ದ ಸೂರ್ಯನ ಕೊನೆಯ ಕಿರಣಗಳು ದೇವಾಲಯ, ಗೋಪುರ, ಮತ್ತು ಶಿಖರಗಳ ಮೇಲೆ ಇನ್ನೂ ತಂಗಿದ್ದಾಗ, ಯಾವುದಾದರೂ ಒಬ್ಬ ಒಳ್ಳೆಯ ದೂತನು ಅವಳನ್ನು ರಕ್ಷಕನ ಪ್ರೀತಿಯ ಕಡೆಗೆ ನಡೆಸಿ, ಅವಳ ವಿಪತ್ತನ್ನು ತಡೆದುಹಾಕಲಿಲ್ಲವೇ? ಸುಂದರವೂ ಅಪವಿತ್ರವೂ ಆದ ನಗರವೇ, ಪ್ರವಾದಿಗಳನ್ನು ಕಲ್ಲೆಸೆದು ಕೊಂದಿದ್ದ, ದೇವರ ಮಗನನ್ನು ತಿರಸ್ಕರಿಸಿದ್ದ, ತನ್ನ ಪಶ್ಚಾತ್ತಾಪರಾಹಿತ್ಯದ ಮೂಲಕ ದಾಸ್ಯಬಂಧನದ ಸಂಕೋಲೆಗಳಲ್ಲಿ ತಾನೇ ತಾನನ್ನು ಬಿಗಿದುಕೊಳ್ಳುತ್ತಿದ್ದವಳೇ,—ಅವಳ ಕರುಣೆಯ ದಿನವು ಬಹುತೇಕ ಮುಗಿದುಹೋಗಿತ್ತು!” Desire of Ages, 576–578.</w:t>
      </w:r>
    </w:p>
    <w:p>
      <w:pPr>
        <w:pStyle w:val="ArticleBody"/>
        <w:jc w:val="left"/>
      </w:pPr>
      <w:r>
        <w:rPr>
          <w:rFonts w:ascii="Nirmala UI" w:hAnsi="Nirmala UI" w:eastAsia="Nirmala UI" w:cs="Nirmala UI"/>
        </w:rPr>
        <w:t>ಇಪ್ಪತ್ತೆರಡನೇ ಅಧ್ಯಾಯದಲ್ಲಿ ಯೆರುಸಲೇಮಿನ ವಿರುದ್ಧದ ಯುದ್ಧವನ್ನು ಯೆಶಾಯನು ವರ್ಣಿಸುವಾಗ, ದಾಳಿ ಮಾಡುವವರು “ಬಾಗಿಲಲ್ಲಿ ಯುದ್ಧವಿನ್ಯಾಸವಾಗಿ ನಿಂತರು.” ಏಲಾಮ್ ಮತ್ತು ಕೀರ್ ಆಯುಧಗಳನ್ನು ಸಿದ್ಧವಾಗಿ ಹಿಡಿದು ಬಾಗಿಲಲ್ಲಿ ನಿಂತಿದ್ದಾರೆ; ಆಗ ಅವರು ಯೆರುಸಲೇಮಿನ ಹೊದಿಕೆಯನ್ನು ಕಂಡುಹಿಡಿಯುತ್ತಾರೆ. ಯೆಶಾಯನ ಗ್ರಂಥದಲ್ಲಿ, ಬಾಗಿಲಲ್ಲಿರುವ ಶತ್ರುಗಳು ಕಂಡುಹಿಡಿಯುವ “ಹೊದಿಕೆ” ಎಂದರೆ ಐಗುಪ್ತದ ನೆರಳಾಗಿದೆ.</w:t>
      </w:r>
    </w:p>
    <w:p>
      <w:pPr>
        <w:pStyle w:val="ArticleScripture"/>
        <w:jc w:val="left"/>
      </w:pPr>
      <w:r>
        <w:rPr>
          <w:rFonts w:ascii="Nirmala UI" w:hAnsi="Nirmala UI" w:eastAsia="Nirmala UI" w:cs="Nirmala UI"/>
        </w:rPr>
        <w:t>ದ್ರೋಹಿಗಳಾದ ಮಕ್ಕಳಿಗೆ ಅಯ್ಯೋ, ಎಂದು ಕರ್ತನು ಹೇಳುತ್ತಾನೆ; ಅವರು ಆಲೋಚನೆ ಮಾಡುತ್ತಾರೆ, ಆದರೆ ನನ್ನಿಂದಲ್ಲ; ಅವರು ಒಂದು ಆವರಣವನ್ನು ಹೊದಿಕೊಳ್ಳುತ್ತಾರೆ, ಆದರೆ ನನ್ನ ಆತ್ಮದಿಂದಲ್ಲ; ಹೀಗಾಗಿ ಪಾಪದ ಮೇಲೆ ಪಾಪವನ್ನು ಹೆಚ್ಚಿಸಿಕೊಳ್ಳುತ್ತಾರೆ. ಅವರು ಈಜಿಪ್ಟಿಗೆ ಇಳಿದು ಹೋಗಲು ನಡೆಯುತ್ತಾರೆ, ಆದರೆ ನನ್ನ ಬಾಯಿಂದ ವಿಚಾರಿಸಿಲ್ಲ; ಫರೋಹನ ಬಲದಲ್ಲಿ ತಮ್ಮನ್ನು ಬಲಪಡಿಸಿಕೊಳ್ಳಲು ಮತ್ತು ಈಜಿಪ್ಟಿನ ನೆರಳಿನಲ್ಲಿ ಭರವಸೆ ಇಡಲು! ಯಶಾಯ 30:1, 2.</w:t>
      </w:r>
    </w:p>
    <w:p>
      <w:pPr>
        <w:pStyle w:val="ArticleBody"/>
        <w:jc w:val="left"/>
      </w:pPr>
      <w:r>
        <w:rPr>
          <w:rFonts w:ascii="Nirmala UI" w:hAnsi="Nirmala UI" w:eastAsia="Nirmala UI" w:cs="Nirmala UI"/>
        </w:rPr>
        <w:t>ಯೆರೂಸಲೇಮಿನ ಶತ್ರುಗಳು ಇದನ್ನು ಒಪ್ಪಿಕೊಳ್ಳುತ್ತಾರೆ: ಶೆಬ್ನನಿಂದ ಪ್ರತಿನಿಧಿಸಲ್ಪಟ್ಟವರು ಈಜಿಪ್ಟು ಅವರನ್ನು ಕಾಪಾಡುತ್ತದೆ ಎಂದು ಭಾವಿಸಿ ಈಜಿಪ್ಟಿನಲ್ಲೇ ತಮ್ಮ ಭರವಸೆಯನ್ನು ಇಟ್ಟಿದ್ದಾರೆ; ಆದರೆ ಹಿಲ್ಕೀಯನ ಮಗನಾದ ಎಲ್ಯಾಕೀಮನಿಂದ ಪ್ರತಿನಿಧಿಸಲ್ಪಟ್ಟವರು “ಈಜಿಪ್ಟಿನ ನೆರಳಿನಲ್ಲಿ” ಭರವಸೆಯಿಡದೆ, ದೇವರ ಆತ್ಮನ ಆವರಣದಿಂದ ಆವರಿಸಲ್ಪಟ್ಟು “ಸರ್ವೋನ್ನತನ ನೆರಳಿನಲ್ಲಿ” ಭರವಸೆಯಿಡುತ್ತಾರೆ.</w:t>
      </w:r>
    </w:p>
    <w:p>
      <w:pPr>
        <w:pStyle w:val="ArticleScripture"/>
        <w:jc w:val="left"/>
      </w:pPr>
      <w:r>
        <w:rPr>
          <w:rFonts w:ascii="Nirmala UI" w:hAnsi="Nirmala UI" w:eastAsia="Nirmala UI" w:cs="Nirmala UI"/>
        </w:rPr>
        <w:t>ಸರ್ವೋನ್ನತನ ಗುಪ್ತಸ್ಥಾನದಲ್ಲಿ ವಾಸಿಸುವವನು ಸರ್ವಶಕ್ತನ ನೆರಳಿನಡಿಯಲ್ಲಿ ನೆಲೆಸುವನು. ನಾನು ಯೆಹೋವನ ವಿಷಯವಾಗಿ ಹೇಳುವದೇನಂದರೆ, ಆತನು ನನ್ನ ಆಶ್ರಯವೂ ನನ್ನ ಕೋಟೆಯೂ ಆಗಿದ್ದಾನೆ; ಆತನೇ ನನ್ನ ದೇವರು; ನಾನು ಆತನಲ್ಲಿ ಭರವಸೆಯಿಡುವೆನು. ಕೀರ್ತನೆಗಳು 91:1, 2.</w:t>
      </w:r>
    </w:p>
    <w:p>
      <w:pPr>
        <w:pStyle w:val="ArticleBody"/>
        <w:jc w:val="left"/>
      </w:pPr>
      <w:r>
        <w:rPr>
          <w:rFonts w:ascii="Nirmala UI" w:hAnsi="Nirmala UI" w:eastAsia="Nirmala UI" w:cs="Nirmala UI"/>
        </w:rPr>
        <w:t>ಭಾನುವಾರದ ಕಾನೂನು ಸಂಕಟದ ಸಮಯದಲ್ಲಿ, ಹಿಲ್ಕೀಯನ ಮಗನಾದ ಎಲ್ಯಾಕೀಮನಿಂದ ಪ್ರತಿನಿಧಿಸಲ್ಪಟ್ಟ ಜ್ಞಾನಿಯಾದ ಕನ್ಯೆಗಳು ಪರಾತ್ಪರನ ನೆರಳಿನಲ್ಲಿ ಭರವಸೆಯಿಡುತ್ತಿವೆ; ಮತ್ತು ಶೆಬ್ನನಿಂದ ಪ್ರತಿನಿಧಿಸಲ್ಪಟ್ಟ ಮೂರ್ಖ ಕನ್ಯೆಗಳು ಐಗುಪ್ತದ ನೆರಳಿನಲ್ಲಿ ಭರವಸೆಯಿಡುತ್ತಿವೆ. “discovered” ಎಂದು ಅನುವಾದಿಸಲ್ಪಟ್ಟಿರುವ ಪದಕ್ಕೆ ಬಟ್ಟೆಗಳನ್ನು ಕಳಚಿ ಬಂಧನಕ್ಕೆ ಒಯ್ಯುವುದು ಎಂಬ ಅರ್ಥವಿದೆ. ಬಾಗಿಲಲ್ಲಿರುವ ಶತ್ರುಗಳು ಯೆರೂಸಲೇಮಿನ ರಕ್ಷಣೆಯು ತೆಗೆದುಹಾಕಲ್ಪಟ್ಟಿದೆ ಎಂಬುದನ್ನು ಗುರುತಿಸುತ್ತಾರೆ; ಆಗ ಶೆಬ್ನನೂ ಅವನ ಬಳಗವೂ ತಮ್ಮನ್ನೇ ರಕ್ಷಿಸಿಕೊಳ್ಳಲು ಪ್ರಯತ್ನಿಸಲು ಆರಂಭಿಸುತ್ತಾರೆ, ಏಕೆಂದರೆ ಅವರು “ದಾವೀದನ ಪಟ್ಟಣದ ಒಡೆತಗಳನ್ನು” ಕಾಣುತ್ತಾರೆ, ಮತ್ತು ಶತ್ರುವಿಗೆ ಒಳನುಗ್ಗಲು ಅವಕಾಶ ನೀಡುವ ಅನೇಕ ಒಡೆತಗಳಿವೆ ಎಂಬುದನ್ನೂ ನೋಡುತ್ತಾರೆ. ಹತ್ತು ಕನ್ಯೆಗಳ ಉಪಮೆಯಲ್ಲಿ ಪ್ರತಿನಿಧಿಸಲ್ಪಟ್ಟಿರುವಂತೆ, ಗಾಬರಿಯಲ್ಲಿ ಮೂರ್ಖರು ರಕ್ಷಣೆಯನ್ನು ಹುಡುಕಲು ಆರಂಭಿಸುತ್ತಾರೆ, ಆದರೆ ಅವರಿಗದು ಯಾವುದೂ ಇಲ್ಲ.</w:t>
      </w:r>
    </w:p>
    <w:p>
      <w:pPr>
        <w:pStyle w:val="ArticleBody"/>
        <w:jc w:val="left"/>
      </w:pPr>
      <w:r>
        <w:rPr>
          <w:rFonts w:ascii="Nirmala UI" w:hAnsi="Nirmala UI" w:eastAsia="Nirmala UI" w:cs="Nirmala UI"/>
        </w:rPr>
        <w:t>ಶೆಬ್ನನು ತನ್ನನ್ನು ರಕ್ಷಿಸಬೇಕೆಂದು “ಅರಣ್ಯದ ಆಯುಧಾಗಾರ”ವನ್ನು ನೋಡುತ್ತಾನೆ, ಆದರೆ ತುಂಬ ತಡವಾಗಿದೆ. ಅವನು ಯೆರೂಸಲೇಮಿನ ಮನೆಗಳನ್ನು ಎಣಿಸಿ ಗೋಡೆಯನ್ನು ಬಲಪಡಿಸುವ ಸಲುವಾಗಿ ಅವನ್ನು ಕೆಡವಲು ಪ್ರಾರಂಭಿಸುತ್ತಾನೆ, ಆದರೆ ತುಂಬ ತಡವಾಗಿದೆ. ಅವರು ಕೆಳಗಿನ ಕೊಳದಿಂದ ನೀರನ್ನು ಒಟ್ಟುಗೂಡಿಸಿ ಹಳೆಯ ಕೊಳದ ನೀರಿನೊಂದಿಗೆ ಸಂಪರ್ಕ ಸಾಧಿಸಲು ಪ್ರಯತ್ನಿಸುತ್ತಾರೆ, ಆದರೆ ತುಂಬ ತಡವಾಗಿದೆ. ನೀರು ಪವಿತ್ರಾತ್ಮನ ಪ್ರಮುಖ ಸಂಕೇತವಾಗಿರುವುದರಿಂದ, ಅವರು ಎಣ್ಣೆಯನ್ನು ತೀವ್ರ ನಿರಾಶೆಯಿಂದ ಹುಡುಕುತ್ತಿರುವುದನ್ನು ಇದು ಸೂಚಿಸುತ್ತದೆ, ಆದರೆ ತುಂಬ ತಡವಾಗಿದೆ. ತಮ್ಮ ಎಲ್ಲಾ ಪ್ರಯತ್ನಗಳಲ್ಲಿ ಅವರು ಆ ಕೊಳಗಳ ಸೃಷ್ಟಿಕರ್ತನನ್ನು ಮರೆತರು; ಮತ್ತು ಬಹಳ ಕಾಲದ ಹಿಂದೆ ಆತನೇ ಆ ಸತ್ಯದ “ಕೊಳಗಳನ್ನು” ಉಂಟುಮಾಡಿದ್ದಾನೆಂಬುದನ್ನೂ ಮರೆತರು. ಹಳೆಯ ಕಾಲಗಳಲ್ಲಿ ಸಂದೇಶವನ್ನು ಒದಗಿಸಿದವನು ಯುಗಯುಗಗಳ ಬಂಡೆಯೇ ಆಗಿದ್ದಾನೆಂಬುದನ್ನೂ ಅವರು ಮರೆತರು. ವಿಲಿಯಂ ಮಿಲ್ಲರ್‌ನ ಕಾರ್ಯದ ಮೂಲಕ ಸ್ಥಾಪಿಸಲ್ಪಟ್ಟ ಅಸ್ತಿವಾರಗಳಿಂದ ಪ್ರತಿನಿಧಿಸಲ್ಪಟ್ಟ ಹಳೆಯ ಮಾರ್ಗಗಳಲ್ಲಿ ನಡೆಯಬಾರದೆಂದು ಅವರು ಆಯ್ಕೆ ಮಾಡಿಕೊಂಡರು.</w:t>
      </w:r>
    </w:p>
    <w:p>
      <w:pPr>
        <w:pStyle w:val="ArticleScripture"/>
        <w:jc w:val="left"/>
      </w:pPr>
      <w:r>
        <w:rPr>
          <w:rFonts w:ascii="Nirmala UI" w:hAnsi="Nirmala UI" w:eastAsia="Nirmala UI" w:cs="Nirmala UI"/>
        </w:rPr>
        <w:t>“ಈ ಅಂತಿಮ ದಿನಗಳಲ್ಲಿ ಸ್ಥಿರವಾಗಿ ನಿಲ್ಲುವ ಜನರನ್ನು ಸಿದ್ಧಪಡಿಸುವ ಕಾರ್ಯದಿಂದ ನಮ್ಮ ಸಹೋದರರ ಮತ್ತು ಸಹೋದರಿಯರ ಮನಸ್ಸುಗಳನ್ನು ತಿರುಗಿಸಿಬಿಡಲು ಶತ್ರು ಪ್ರಯತ್ನಿಸುತ್ತಿದ್ದಾನೆ. ಅವನ ಕುತರ್ಕಗಳು ಈ ಕಾಲದ ಅಪಾಯಗಳಿಗೂ ಕರ್ತವ್ಯಗಳಿಗೂ ಮನಸ್ಸುಗಳನ್ನು ದೂರಕ್ಕೆ ಒಯ್ಯುವಂತೆ ರೂಪಿಸಲ್ಪಟ್ಟಿವೆ. ತನ್ನ ಜನರಿಗೆ ನೀಡುವುದಕ್ಕಾಗಿ ಕ್ರಿಸ್ತನು ಪರಲೋಕದಿಂದ ಬಂದು ಯೋಹಾನನಿಗೆ ಕೊಟ್ಟ ಬೆಳಕನ್ನು ಅವರು ಶೂನ್ಯವೆಂದು ಎಣಿಸುತ್ತಾರೆ. ನಮ್ಮ ಮುಂದೆ ತಕ್ಷಣವೇ ಇರುವ ದೃಶ್ಯಗಳಿಗೆ ವಿಶೇಷ ಗಮನ ನೀಡಬೇಕಾದಷ್ಟು ಮಹತ್ವವಿಲ್ಲವೆಂದು ಅವರು ಬೋಧಿಸುತ್ತಾರೆ. ಪರಲೋಕೀಯ ಮೂಲವಿರುವ ಸತ್ಯವನ್ನು ಅವರು ಪರಿಣಾಮರಹಿತವಾಗಿಸಿ, ದೇವಜನರನ್ನು ಅವರ ಭೂತಕಾಲದ ಅನುಭವದಿಂದ ವಂಚಿಸಿ, ಅದರ ಬದಲಾಗಿ ಅವರಿಗೆ ಸುಳ್ಳು ವಿಜ್ಞಾನವನ್ನು ನೀಡುತ್ತಾರೆ.”</w:t>
      </w:r>
    </w:p>
    <w:p>
      <w:pPr>
        <w:pStyle w:val="ArticleScripture"/>
        <w:jc w:val="left"/>
      </w:pPr>
      <w:r>
        <w:rPr>
          <w:rFonts w:ascii="Nirmala UI" w:hAnsi="Nirmala UI" w:eastAsia="Nirmala UI" w:cs="Nirmala UI"/>
        </w:rPr>
        <w:t>“‘ಯೆಹೋವನು ಹೀಗೆ ಹೇಳುತ್ತಾನೆ: ಮಾರ್ಗಗಳಲ್ಲಿ ನಿಂತು ನೋಡಿ, ಪುರಾತನ ಪಥಗಳನ್ನು ಕುರಿತು ವಿಚಾರಿಸಿರಿ; ಒಳ್ಳೆಯ ಮಾರ್ಗವು ಎಲ್ಲಿದೆಂದು ಕೇಳಿ, ಅದರಲ್ಲಿ ನಡೆಯಿರಿ.’ ಯೆರೆಮಿಯ 6:16.”</w:t>
      </w:r>
    </w:p>
    <w:p>
      <w:pPr>
        <w:pStyle w:val="ArticleScripture"/>
        <w:jc w:val="left"/>
      </w:pPr>
      <w:r>
        <w:rPr>
          <w:rFonts w:ascii="Nirmala UI" w:hAnsi="Nirmala UI" w:eastAsia="Nirmala UI" w:cs="Nirmala UI"/>
        </w:rPr>
        <w:t>“ಪ್ರಾರ್ಥನಾಪೂರ್ವಕವಾಗಿ ವಾಕ್ಯದ ಅಧ್ಯಯನದ ಮೂಲಕವೂ ಪ್ರಕಟಣೆಯ ಮೂಲಕವೂ ನಮ್ಮ ಕಾರ್ಯದ ಆರಂಭದಲ್ಲೇ ಇಡಲ್ಪಟ್ಟ ನಮ್ಮ ನಂಬಿಕೆಯ ಅಸ್ತಿವಾರಗಳನ್ನು ಯಾರೂ ಕಿತ್ತುಹಾಕಲು ಯತ್ನಿಸಬಾರದು. ಈ ಅಸ್ತಿವಾರಗಳ ಮೇಲೆಯೇ ನಾವು ಕಳೆದ ಐವತ್ತು ವರ್ಷಗಳಿಂದ ಕಟ್ಟುತ್ತಾ ಬಂದಿದ್ದೇವೆ. ಮನುಷ್ಯರು ತಾವು ಹೊಸ ಮಾರ್ಗವನ್ನು ಕಂಡುಕೊಂಡಿದ್ದೇವೆಂದು, ಈಗಾಗಲೇ ಇಡಲ್ಪಟ್ಟಿರುವುದಕ್ಕಿಂತ ಇನ್ನೂ ಬಲವಾದ ಅಸ್ತಿವಾರವನ್ನು ತಾವು ಹಾಕಬಲ್ಲೆವೆಂದು ಭಾವಿಸಬಹುದು. ಆದರೆ ಇದು ಮಹಾ ಮೋಸವಾಗಿದೆ. ಈಗಾಗಲೇ ಇಡಲ್ಪಟ್ಟಿರುವುದಕ್ಕಿಂತ ಬೇರೆ ಅಸ್ತಿವಾರವನ್ನು ಯಾರೂ ಹಾಕಲಾರರು.”</w:t>
      </w:r>
    </w:p>
    <w:p>
      <w:pPr>
        <w:pStyle w:val="ArticleScripture"/>
        <w:jc w:val="left"/>
      </w:pPr>
      <w:r>
        <w:rPr>
          <w:rFonts w:ascii="Nirmala UI" w:hAnsi="Nirmala UI" w:eastAsia="Nirmala UI" w:cs="Nirmala UI"/>
        </w:rPr>
        <w:t>“ಹಿಂದೆ ಅನೇಕರು ಹೊಸ ನಂಬಿಕೆಯನ್ನು ಕಟ್ಟುವ ಕಾರ್ಯಕ್ಕೂ, ಹೊಸ ತತ್ತ್ವಗಳನ್ನು ಸ್ಥಾಪಿಸುವ ಕಾರ್ಯಕ್ಕೂ ಕೈಹಾಕಿದ್ದಾರೆ. ಆದರೆ ಅವರ ಕಟ್ಟಡವು ಎಷ್ಟು ಕಾಲ ನಿಂತಿತು? ಅದು ಬೇಗನೇ ಕುಸಿದುಬಿತ್ತು, ಏಕೆಂದರೆ ಅದು ಶಿಲೆಯ ಮೇಲೆ ಸ್ಥಾಪಿತವಾಗಿರಲಿಲ್ಲ.</w:t>
      </w:r>
    </w:p>
    <w:p>
      <w:pPr>
        <w:pStyle w:val="ArticleScripture"/>
        <w:jc w:val="left"/>
      </w:pPr>
      <w:r>
        <w:rPr>
          <w:rFonts w:ascii="Nirmala UI" w:hAnsi="Nirmala UI" w:eastAsia="Nirmala UI" w:cs="Nirmala UI"/>
        </w:rPr>
        <w:t>“ಮೊದಲ ಶಿಷ್ಯರು ಮಾನವರ ಮಾತುಗಳನ್ನು ಎದುರಿಸಬೇಕಾಗಿರಲಿಲ್ಲವೋ? ಅವರು ಸುಳ್ಳು ಸಿದ್ಧಾಂತಗಳನ್ನು ಕೇಳಬೇಕಾಗಿರಲಿಲ್ಲವೋ, ಮತ್ತು ಬಳಿಕ ಎಲ್ಲವನ್ನೂ ಮಾಡಿದ ಮೇಲೆ ದೃಢವಾಗಿ ನಿಂತುಕೊಂಡು ಹೀಗೆ ಹೇಳಬೇಕಾಗಿರಲಿಲ್ಲವೋ: ‘ಹಾಕಲ್ಪಟ್ಟಿರುವ ಅಸ್ತಿವಾರವಲ್ಲದೆ ಬೇರೆ ಅಸ್ತಿವಾರವನ್ನು ಯಾರೂ ಹಾಕಲಾರರು’? 1 Corinthians 3:11.</w:t>
      </w:r>
    </w:p>
    <w:p>
      <w:pPr>
        <w:pStyle w:val="ArticleScripture"/>
        <w:jc w:val="left"/>
      </w:pPr>
      <w:r>
        <w:rPr>
          <w:rFonts w:ascii="Nirmala UI" w:hAnsi="Nirmala UI" w:eastAsia="Nirmala UI" w:cs="Nirmala UI"/>
        </w:rPr>
        <w:t>“ಆದುದರಿಂದ ನಾವು ನಮ್ಮ ನಂಬಿಕೆಯ ಆರಂಭಿಕ ದೃಢತೆಯನ್ನು ಅಂತ್ಯವರೆಗೂ ಅಚಲವಾಗಿ ಹಿಡಿದಿಟ್ಟುಕೊಳ್ಳಬೇಕಾಗಿದೆ. ದೇವರಿಂದಲೂ ಕ್ರಿಸ್ತನಿಂದಲೂ ಈ ಜನರಿಗೆ ಶಕ್ತಿಯ ವಾಕ್ಯಗಳು ಕಳುಹಿಸಲ್ಪಟ್ಟಿವೆ; ಅವು ಅವರನ್ನು ಲೋಕದಿಂದ, ಅಂಶಕ್ಕಂಶವಾಗಿ, ವರ್ತಮಾನ ಸತ್ಯದ ನಿರ್ಮಲ ಪ್ರಕಾಶದೊಳಗೆ ಹೊರತಂದಿವೆ. ಪರಿಶುದ್ಧ ಅಗ್ನಿಯಿಂದ ಸ್ಪರ್ಶಿತವಾದ ತುಟಿಗಳೊಂದಿಗೆ, ದೇವರ ಸೇವಕರು ಸಂದೇಶವನ್ನು ಘೋಷಿಸಿದ್ದಾರೆ. ಪ್ರಕಟಿಸಲ್ಪಟ್ಟ ಸತ್ಯದ ಯಥಾರ್ಥತೆಗೆ ದೈವಿಕ ಉಚ್ಚಾರಣೆ ತನ್ನ ಮುದ್ರೆಯನ್ನು ಒತ್ತಿದೆ.” ಟೆಸ್ಟಿಮೊನೀಸ್, ಸಂಪುಟ 8, 296, 297.</w:t>
      </w:r>
    </w:p>
    <w:p>
      <w:pPr>
        <w:pStyle w:val="ArticleBody"/>
        <w:jc w:val="left"/>
      </w:pPr>
      <w:r>
        <w:rPr>
          <w:rFonts w:ascii="Nirmala UI" w:hAnsi="Nirmala UI" w:eastAsia="Nirmala UI" w:cs="Nirmala UI"/>
        </w:rPr>
        <w:t>ಇವೆಲ್ಲವೂ ಸಂಭವಿಸುವ ಆ “ದಿನ”ವೆಂದರೆ, ಯೆಶಾಯನು ಗುರುತಿಸುವ ಬೈಬಲಿನ “ದಿನ”ವೇ ಆಗಿದೆ—ಆ ದಿನದಲ್ಲಿ ಸೇನೆಗಳ ಕರ್ತನಾದ ದೇವರು “ಅಳುವಿಕೆಯಿಗೂ, ಶೋಕಕ್ಕೂ, ತಲೆಮುಂಡನಕ್ಕೂ, ಗೋಣಿಕಟ್ಟನ್ನು ಕಟ್ಟಿಕೊಳ್ಳುವದಕ್ಕೂ” ಕರೆಕೊಟ್ಟನು.</w:t>
      </w:r>
    </w:p>
    <w:p>
      <w:pPr>
        <w:pStyle w:val="ArticleScripture"/>
        <w:jc w:val="left"/>
      </w:pPr>
      <w:r>
        <w:rPr>
          <w:rFonts w:ascii="Nirmala UI" w:hAnsi="Nirmala UI" w:eastAsia="Nirmala UI" w:cs="Nirmala UI"/>
        </w:rPr>
        <w:t>ಯೆಹೋವನು ಮೋಶೆಯೊಡನೆ ಮಾತಾಡಿ ಹೇಳಿದನು: ಇದೇ ಏಳನೆಯ ತಿಂಗಳ ಹತ್ತನೆಯ ದಿನವು ನಿಮಗೆ ಪ್ರಾಯಶ್ಚಿತ್ತದ ದಿನವಾಗಿರಬೇಕು; ಅದು ನಿಮಗೆ ಪವಿತ್ರ ಸಭೆಯಾಗಿರಬೇಕು; ನೀವು ನಿಮ್ಮ ಆತ್ಮಗಳನ್ನು ದೀನಪಡಿಸಿಕೊಳ್ಳಬೇಕು, ಮತ್ತು ಯೆಹೋವನಿಗೆ ಅಗ್ನಿಯಿಂದ ಸಮರ್ಪಿಸಲ್ಪಡುವ ಬಲಿಯನ್ನು ಅರ್ಪಿಸಬೇಕು. ಆ ಅದೇ ದಿನದಲ್ಲಿ ನೀವು ಯಾವ ಕೆಲಸವನ್ನೂ ಮಾಡಬಾರದು; ಏಕೆಂದರೆ ಅದು ನಿಮ್ಮ ದೇವರಾದ ಯೆಹೋವನ ಸನ್ನಿಧಿಯಲ್ಲಿ ನಿಮಗಾಗಿ ಪ್ರಾಯಶ್ಚಿತ್ತ ಮಾಡುವ ಪ್ರಾಯಶ್ಚಿತ್ತದ ದಿನವಾಗಿದೆ. ಏಕೆಂದರೆ ಆ ಅದೇ ದಿನದಲ್ಲಿ ತನ್ನ ಆತ್ಮವನ್ನು ದೀನಪಡಿಸಿಕೊಳ್ಳದ ಯಾವ ಪ್ರಾಣಿಯಾದರೂ ತನ್ನ ಜನರ ಮಧ್ಯದಿಂದ ಕಡಿದುಹಾಕಲ್ಪಡುವನು. ಮತ್ತು ಆ ಅದೇ ದಿನದಲ್ಲಿ ಯಾವ ಪ್ರಾಣಿಯಾದರೂ ಯಾವುದಾದರೂ ಕೆಲಸವನ್ನು ಮಾಡಿದರೆ, ಆ ಪ್ರಾಣಿಯನ್ನು ನಾನು ಅವನ ಜನರ ಮಧ್ಯದಿಂದ ನಾಶಮಾಡುವೆನು. ನೀವು ಯಾವ ವಿಧದ ಕೆಲಸವನ್ನೂ ಮಾಡಬಾರದು; ಇದು ನಿಮ್ಮ ಎಲ್ಲಾ ನಿವಾಸಗಳಲ್ಲಿ ನಿಮ್ಮ ಸಂತತಿಗಳಾದ್ಯಂತ ಸದಾಕಾಲದ ವಿಧಿಯಾಗಿರಬೇಕು. ಅದು ನಿಮಗೆ ವಿಶ್ರಾಂತಿಯ ಸಬ್ಬತ್ತಾಗಿರಬೇಕು, ಮತ್ತು ನೀವು ನಿಮ್ಮ ಆತ್ಮಗಳನ್ನು ದೀನಪಡಿಸಿಕೊಳ್ಳಬೇಕು; ತಿಂಗಳ ಒಂಬತ್ತನೆಯ ದಿನದ ಸಂಜೆದಿಂದ ಸಂಜೆವರೆಗೆ ನೀವು ನಿಮ್ಮ ಸಬ್ಬತ್ತನ್ನು ಆಚರಿಸಬೇಕು. ಯಾಜಕಕಾಂಡ 23:26–32.</w:t>
      </w:r>
    </w:p>
    <w:p>
      <w:pPr>
        <w:pStyle w:val="ArticleBody"/>
        <w:jc w:val="left"/>
      </w:pPr>
      <w:r>
        <w:rPr>
          <w:rFonts w:ascii="Nirmala UI" w:hAnsi="Nirmala UI" w:eastAsia="Nirmala UI" w:cs="Nirmala UI"/>
        </w:rPr>
        <w:t>ಶೆಬ್ನಾ ಮತ್ತು ಹಿಲ್ಕೀಯನ ಮಗನಾದ ಎಲ್ಯಾಕೀಮನ ಮೂಲಕ ಚಿತ್ರಿಸಲ್ಪಟ್ಟ ದಿನವು ಪ್ರತಿರೂಪಾತ್ಮಕ ಪ್ರಾಯಶ್ಚಿತ್ತದ ದಿನವಾಗಿದ್ದು, ಅದು 1844ರಿಂದ ಮಿಖಾಯೇಲನು ಎದ್ದುನಿಲ್ಲುವವರೆಗೆ ಇರುವ ಇತಿಹಾಸವನ್ನು ಒಳಗೊಂಡಿದೆ. ಆ ಅವಧಿಯಲ್ಲಿ ಅಡ್ವೆಂಟಿಸಂ ತನ್ನ ಆತ್ಮಗಳನ್ನು “ಶ್ರಮಪಡಿಸಿಕೊಳ್ಳಲು” ಕರೆಯಲ್ಪಟ್ಟಿದೆ; ಅಥವಾ ಯೆಶಾಯನು ಪ್ರತಿನಿಧಿಸುವಂತೆ, “ಅಳುವದಕ್ಕೂ, ವಿಲಾಪಮಾಡುವದಕ್ಕೂ, ತಲೆಬೋಳಿಸಿಕೊಳ್ಳುವದಕ್ಕೂ, ಗೋಣಿಯುಟ್ಟಿಕೊಳ್ಳುವದಕ್ಕೂ” ಕರೆಯಲ್ಪಟ್ಟಿದೆ.</w:t>
      </w:r>
    </w:p>
    <w:p>
      <w:pPr>
        <w:pStyle w:val="ArticleScripture"/>
        <w:jc w:val="left"/>
      </w:pPr>
      <w:r>
        <w:rPr>
          <w:rFonts w:ascii="Nirmala UI" w:hAnsi="Nirmala UI" w:eastAsia="Nirmala UI" w:cs="Nirmala UI"/>
        </w:rPr>
        <w:t>“1844ರಲ್ಲಿ ನಮ್ಮ ಮಹಾ ಮಹಾಯಾಜಕನು ಪರಲೋಕದ ದೇವಾಲಯದ ಅತಿ ಪರಿಶುದ್ಧ ಸ್ಥಳಕ್ಕೆ ಪ್ರವೇಶಿಸಿ, ಪರಿಶೋಧನಾ ನ್ಯಾಯವಿಚಾರದ ಕಾರ್ಯವನ್ನು ಆರಂಭಿಸಿದನು. ನೀತಿವಂತರಾದ ಸತ್ತವರ ವಿಚಾರಗಳು ದೇವರ ಸನ್ನಿಧಿಯಲ್ಲಿ ಪರಿಶೀಲನೆಗೆ ಒಳಪಡುತ್ತಿವೆ. ಆ ಕಾರ್ಯವು ಪೂರ್ಣಗೊಂಡಾಗ, ಜೀವಂತರ ಮೇಲೆಯೂ ನ್ಯಾಯತೀರ್ಪು ಪ್ರಕಟವಾಗುವುದು. ಈ ಗಂಭೀರ ಕ್ಷಣಗಳು ಎಷ್ಟೋ ಅಮೂಲ್ಯ, ಎಷ್ಟೋ ಮಹತ್ವಪೂರ್ಣವಾಗಿವೆ! ನಮ್ಮಲ್ಲಿ ಪ್ರತಿಯೊಬ್ಬರಿಗೂ ಪರಲೋಕದ ನ್ಯಾಯಾಸನದಲ್ಲಿ ಒಂದು ವಿಚಾರ ಬಾಕಿಯಾಗಿದೆ. ದೇಹದಲ್ಲಿದ್ದಾಗ ಮಾಡಿದ ಕಾರ್ಯಗಳ ಪ್ರಕಾರ ನಾವು ಪ್ರತಿಯೊಬ್ಬರೂ ವೈಯಕ್ತಿಕವಾಗಿ ನ್ಯಾಯತೀರಿಸಲ್ಪಡಬೇಕಾಗಿದೆ. ಪ್ರತಿರೂಪಾತ್ಮಕ ಸೇವೆಯಲ್ಲಿ, ಭೌಮ ದೇವಾಲಯದ ಅತಿ ಪರಿಶುದ್ಧ ಸ್ಥಳದಲ್ಲಿ ಮಹಾಯಾಜಕನು ಪ್ರಾಯಶ್ಚಿತ್ತದ ಕಾರ್ಯವನ್ನು ನೆರವೇರಿಸುತ್ತಿದ್ದಾಗ, ಜನರು ದೇವರ ಸಮ್ಮುಖದಲ್ಲಿ ತಮ್ಮ ಆತ್ಮಗಳನ್ನು ದೀನಗೊಳಿಸಬೇಕಾಗಿತ್ತು ಮತ್ತು ತಮ್ಮ ಪಾಪಗಳನ್ನು ಒಪ್ಪಿಕೊಳ್ಳಬೇಕಾಗಿತ್ತು; ಹೀಗೆ ಅವರು ಪ್ರಾಯಶ್ಚಿತ್ತವನ್ನು ಹೊಂದಿ, ಅವು ಅಳಿಸಿಹಾಕಲ್ಪಡಬೇಕಾಗಿತ್ತು. ಹಾಗಿದ್ದರೆ, ಈ ಪ್ರತಿರೂಪವಿರೋಧಿ ಪ್ರಾಯಶ್ಚಿತ್ತದ ದಿನದಲ್ಲಿ, ಮೇಲಿರುವ ದೇವಾಲಯದಲ್ಲಿ ಕ್ರಿಸ್ತನು ತನ್ನ ಜನರ ಪರವಾಗಿ ವಿನಂತಿಸಿಕೊಳ್ಳುತ್ತಿರುವಾಗ, ಮತ್ತು ಪ್ರತಿಯೊಂದು ವಿಚಾರದ ಮೇಲೂ ಅಂತಿಮವಾದ, ಹಿಂತೆಗೆದುಕೊಳ್ಳಲಾಗದ ತೀರ್ಮಾನವು ಪ್ರಕಟಿಸಲ್ಪಡಲಿರುವಾಗ, ನಮ್ಮಿಂದ ಇದಕ್ಕಿಂತ ಕಡಿಮೆ ಏನಾದರೂ ಅಪೇಕ್ಷಿಸಲ್ಪಡುವದೇ?”</w:t>
      </w:r>
    </w:p>
    <w:p>
      <w:pPr>
        <w:pStyle w:val="ArticleScripture"/>
        <w:jc w:val="left"/>
      </w:pPr>
      <w:r>
        <w:rPr>
          <w:rFonts w:ascii="Nirmala UI" w:hAnsi="Nirmala UI" w:eastAsia="Nirmala UI" w:cs="Nirmala UI"/>
        </w:rPr>
        <w:t>“ಈ ಭಯಾನಕವೂ ಗಂಭೀರವೂ ಆದ ಈ ಕಾಲದಲ್ಲಿ ನಮ್ಮ ಸ್ಥಿತಿ ಏನು? ಅಯ್ಯೋ, ಸಭೆಯಲ್ಲಿ ಎಂಥ ಅಹಂಕಾರವು ಆಳುತ್ತಿದೆ, ಎಂಥ ಕಪಟ, ಎಂಥ ಮೋಸ, ಎಂಥ ವಸ್ತ್ರಾಭಿಮಾನ, ಲಘುಚಿತ್ತತೆ ಮತ್ತು ವಿನೋದಪ್ರಿಯತೆ, ಎಂಥ ಶ್ರೇಷ್ಠಾಧಿಕಾರದ ಆಸೆ! ಈ ಎಲ್ಲಾ ಪಾಪಗಳು ಮನಸ್ಸನ್ನು ಮಸುಕುಗೊಳಿಸಿವೆ; ಆದದರಿಂದ ನಿತ್ಯವಾದ ವಿಷಯಗಳು ಗ್ರಹಿಸಲ್ಪಡಲಿಲ್ಲ. ಈ ಲೋಕದ ಇತಿಹಾಸದಲ್ಲಿ ನಾವು ಎಲ್ಲಿ ನಿಂತಿದ್ದೇವೆಂಬುದನ್ನು ತಿಳಿದುಕೊಳ್ಳುವಂತೆ ನಾವು ಶಾಸ್ತ್ರಗಳನ್ನು ಪರಿಶೋಧಿಸಬಾರದೇ? ಈ ಸಮಯದಲ್ಲಿ ನಮ್ಮ ನಿಮಿತ್ತ ನೆರವೇರುತ್ತಿರುವ ಕಾರ್ಯದ ವಿಷಯದಲ್ಲಿಯೂ, ಮತ್ತು ಈ ಪ್ರಾಯಶ್ಚಿತ್ತಕಾರ್ಯವು ಮುಂದುವರಿಯುತ್ತಿರುವಾಗ ನಾವು ಪಾಪಿಗಳಾಗಿ ಯಾವ ಸ್ಥಾನವನ್ನು ಹೊಂದಿರಬೇಕೆಂಬುದರ ವಿಷಯದಲ್ಲಿಯೂ ನಾವು ಜ್ಞಾನಿಗಳಾಗಬಾರದೇ? ನಮ್ಮ ಆತ್ಮಗಳ ರಕ್ಷಣೆಯ ವಿಷಯದಲ್ಲಿ ನಮಗೆ ಏನಾದರೂ ಕಾಳಜಿ ಇದ್ದರೆ, ನಾವು ದೃಢವಾದ ಬದಲಾವಣೆಯನ್ನು ಮಾಡಲೇಬೇಕು. ನಾವು ನಿಜವಾದ ಪಶ್ಚಾತ್ತಾಪದೊಂದಿಗೆ ಕರ್ತನನ್ನು ಹುಡುಕಬೇಕು; ನಮ್ಮ ಪಾಪಗಳು ಅಳಿಸಿಹಾಕಲ್ಪಡುವಂತೆ ನಾವು ಆಳವಾದ ಆತ್ಮವ್ಯಥೆಯೊಂದಿಗೆ ನಮ್ಮ ಪಾಪಗಳನ್ನು ಒಪ್ಪಿಕೊಳ್ಳಬೇಕು.” Selected Messages, book 1, 124, 125.</w:t>
      </w:r>
    </w:p>
    <w:p>
      <w:pPr>
        <w:pStyle w:val="ArticleScripture"/>
        <w:jc w:val="left"/>
      </w:pPr>
      <w:r>
        <w:rPr>
          <w:rFonts w:ascii="Nirmala UI" w:hAnsi="Nirmala UI" w:eastAsia="Nirmala UI" w:cs="Nirmala UI"/>
        </w:rPr>
        <w:t>ಆ ದಿನದಲ್ಲಿ ಸೈನ್ಯಗಳ ಕರ್ತನಾದ ಯೆಹೋವನು ಅಳುವಿಗೂ, ಶೋಕಕ್ಕೂ, ತಲೆಯನ್ನು ಬೋಳಿಸಿಕೊಳ್ಳುವದಕ್ಕೂ, ಗೋಣಿತೊಟ್ಟುಕೊಳ್ಳುವದಕ್ಕೂ ಕರೆದನು; ಆದರೆ ಇಗೋ, ಸಂತೋಷವೂ ಉಲ್ಲಾಸವೂ ಇದೆ; ಎತ್ತುಗಳನ್ನು ಕೊಲ್ಲುವುದು, ಕುರಿಗಳನ್ನು ಹತ್ಯೆಮಾಡುವುದು, ಮಾಂಸವನ್ನು ತಿನ್ನುವುದು, ದ್ರಾಕ್ಷಾರಸವನ್ನು ಕುಡಿಯುವುದು— “ಬನ್ನಿ, ನಾವು ತಿಂದು ಕುಡಿಯೋಣ; ನಾಳೆ ನಾವು ಸಾಯುವವರು.” ಯೆಶಾಯ 22:12, 13.</w:t>
      </w:r>
    </w:p>
    <w:p>
      <w:pPr>
        <w:pStyle w:val="ArticleBody"/>
        <w:jc w:val="left"/>
      </w:pPr>
      <w:r>
        <w:rPr>
          <w:rFonts w:ascii="Nirmala UI" w:hAnsi="Nirmala UI" w:eastAsia="Nirmala UI" w:cs="Nirmala UI"/>
        </w:rPr>
        <w:t>ಕರ್ತನು ಶೆಬ್ನನನ್ನು ತನ್ನ ಆತ್ಮವನ್ನು ದೀನಪಡಿಸಿಕೊಳ್ಳಲು ಕರೆದನು; ಆದರೆ ಅವನು ತಿನ್ನುತ್ತಾ, ಕುಡಿಯುತ್ತಾ, ಹರ್ಷವಿಲಾಸದಲ್ಲಿ ಮುಂದುವರಿಯುವುದನ್ನು ಆಯ್ದುಕೊಂಡನು. ಶೆಬ್ನನ ಪಾಪವು ಶುದ್ಧಿಗೊಳಿಸಲ್ಪಡುವುದಿಲ್ಲವೆಂದು ಕರ್ತನು ತನ್ನ “ಕಿವಿಗಳಲ್ಲಿ” ಅವನಿಗೆ “ಪ್ರಕಟಿಸಿದನು.” “ಶುದ್ಧಿಗೊಳಿಸಲ್ಪಡುವುದು” ಎಂದು ಅನುವಾದಿಸಲ್ಪಟ್ಟಿರುವ ಪದವು ಲೇವ್ಯಕಾಂಡದಲ್ಲಿ “ಪ್ರಾಯಶ್ಚಿತ್ತ” ಎಂಬ ಅರ್ಥದಲ್ಲಿ ಬಳಸಲ್ಪಟ್ಟಿರುವ ಅದೇ ಪದವಾಗಿದೆ. ಲವೊದಿಕೀಯ ಆದ್ವೆಂಟಿಸಂನ ಈ ಪಾಪಕ್ಕೆ ಪ್ರಾಯಶ್ಚಿತ್ತವಾಗುವುದಿಲ್ಲ. ಈಗ ಯೆಶಾಯನು ಶೆಬ್ನ (ಲವೊದಿಕೀಯ ಆದ್ವೆಂಟಿಸ್ಟರು) ಮತ್ತು ಹಿಲ್ಕೀಯನ ಮಗನಾದ ಎಲ್ಯಾಕೀಮ್ (ಫಿಲಾದೆಲ್ಫೀಯ ಆದ್ವೆಂಟಿಸ್ಟರು) ಇವರ ಪರಸ್ಪರ ಸಂಬಂಧವನ್ನು ಉಲ್ಲೇಖಿಸಲು ಆರಂಭಿಸುತ್ತಾನೆ.</w:t>
      </w:r>
    </w:p>
    <w:p>
      <w:pPr>
        <w:pStyle w:val="ArticleBody"/>
        <w:jc w:val="left"/>
      </w:pPr>
      <w:r>
        <w:rPr>
          <w:rFonts w:ascii="Nirmala UI" w:hAnsi="Nirmala UI" w:eastAsia="Nirmala UI" w:cs="Nirmala UI"/>
        </w:rPr>
        <w:t>ಶೆಬ್ನನು ಯೂದಾಸನಿದ್ದಂತೆಯೇ “ಖಜಾಂಚಿ”ಯಾಗಿದ್ದನು. ಮತ್ತು ನೆಹೆಮಿಯ ದಿನಗಳಲ್ಲಿ ತೋಬೀಯನು ದೇವರ ಪರಿಶುದ್ಧಾಲಯದಲ್ಲಿರುವ, ಕಾಣಿಕೆಗಳನ್ನು ಇರಿಸಬೇಕಾಗಿದ್ದ ಒಂದು ಕೋಣೆಯಲ್ಲಿ (ಭಂಡಾರಗೃಹದಲ್ಲಿ) ವಾಸಿಸುತ್ತಿದ್ದನು. ನೆಹೆಮಿಯನು ದೇವಾಲಯವನ್ನು ಶುದ್ಧೀಕರಿಸಿದಾಗ, ಅವನು ತೋಬೀಯನನ್ನೂ ಅವನ ಸಾಮಾನುಗಳನ್ನೂ ಹೊರಗೆ ಎಸೆದನು. ಶೆಬ್ನನವನ್ನೂ ಸಹ ಹೊರಗೆ ತಳ್ಳಲ್ಪಡಬೇಕಾಗಿದೆ. ಈ ಇಬ್ಬರೂ ಭಾನುವಾರ ಕಾನೂನಿನ ಸಮಯದಲ್ಲಿ ಲವೋದಿಕೀಯ ಅದ್ವೆಂಟಿಸಂ ಅನ್ನು ಬಾಯಿಂದ ಉಗುಳಿಬಿಡುವುದನ್ನು ದೃಷ್ಟಾಂತವಾಗಿ ತೋರಿಸುತ್ತಾರೆ.</w:t>
      </w:r>
    </w:p>
    <w:p>
      <w:pPr>
        <w:pStyle w:val="ArticleScripture"/>
        <w:jc w:val="left"/>
      </w:pPr>
      <w:r>
        <w:rPr>
          <w:rFonts w:ascii="Nirmala UI" w:hAnsi="Nirmala UI" w:eastAsia="Nirmala UI" w:cs="Nirmala UI"/>
        </w:rPr>
        <w:t>“ಇಸ್ರಾಯೇಲರ ಕಡೆಗೆ ಅಮ್ಮೋನಿಯರೂ ಮೋವಾಬಿಯರೂ ತೋರಿಸಿದ ಕ್ರೌರ್ಯ ಮತ್ತು ದ್ರೋಹದ ನಿಮಿತ್ತ, ತನ್ನ ಜನರ ಸಭೆಯಲ್ಲಿ ಅವರಿಗೆ ಸದಾಕಾಲಕ್ಕೂ ಪ್ರವೇಶವಿಲ್ಲವೆಂದು ದೇವರು ಮೋಶೆಯ ಮೂಲಕ ಘೋಷಿಸಿದ್ದನು. ಧರ್ಮೋಪದೇಶಕಾಂಡ 23:3–6 ಅನ್ನು ನೋಡಿ. ಈ ವಾಕ್ಯಕ್ಕೆ ಸ್ಪಷ್ಟ ವಿರೋಧವಾಗಿ, ಮಹಾಯಾಜಕನು ದೇವರ ಮಂದಿರದ ಕೊಠಡಿಯಲ್ಲಿ ಸಂಗ್ರಹಿಸಲ್ಪಟ್ಟಿದ್ದ ಕಾಣಿಕೆಗಳನ್ನು ಹೊರಗೆಸೆದು, ನಿಷಿದ್ಧ ಜನಾಂಗದ ಈ ಪ್ರತಿನಿಧಿಗೆ ಸ್ಥಳ ಮಾಡಿದ್ದನು. ದೇವರಿಗೂ ಆತನ ಸತ್ಯಕ್ಕೂ ಶತ್ರುವಾದ ಇವನ ಮೇಲೆ ಇಂಥ ಅನುಗ್ರಹವನ್ನು ಪ್ರದಾನ ಮಾಡುವುದಕ್ಕಿಂತ ದೇವರ ಮೇಲಿನ ಹೆಚ್ಚಿನ ತಾತ್ಸಾರವನ್ನು ತೋರಿಸಲಾಗುತ್ತಿರಲಿಲ್ಲ.”</w:t>
      </w:r>
    </w:p>
    <w:p>
      <w:pPr>
        <w:pStyle w:val="ArticleScripture"/>
        <w:jc w:val="left"/>
      </w:pPr>
      <w:r>
        <w:rPr>
          <w:rFonts w:ascii="Nirmala UI" w:hAnsi="Nirmala UI" w:eastAsia="Nirmala UI" w:cs="Nirmala UI"/>
        </w:rPr>
        <w:t>“ಪರ್ಷಿಯಾದಿಂದ ಹಿಂದಿರುಗಿದ ಮೇಲೆ, ನೆಹೆಮ್ಯನು ಈ ಧಿಟ್ಟಿನ ಅಪವಿತ್ರತೆಯ ವಿಷಯವನ್ನು ತಿಳಿದುಕೊಂಡು, ಅತಿಕ್ರಮಣಕಾರನನ್ನು ಹೊರಹಾಕಲು ತಕ್ಷಣದ ಕ್ರಮಗಳನ್ನು ಕೈಗೊಂಡನು. ‘ಇದರಿಂದ ನನಗೆ ಬಹಳ ದುಃಖವಾಯಿತು,’ ಎಂದು ಅವನು ಘೋಷಿಸುತ್ತಾನೆ; ‘ಆದಕಾರಣ ತೋಬೀಯನ ಮನೆಯ ಎಲ್ಲಾ ಸಾಮಾನುಗಳನ್ನು ನಾನು ಆ ಕೋಣೆಯಿಂದ ಹೊರಗೆ ಎಸೆಯಿಸಿದೆನು. ನಂತರ ನಾನು ಆಜ್ಞಾಪಿಸಿದೆನು, ಮತ್ತು ಅವರು ಆ ಕೊಠಡಿಗಳನ್ನು ಶುದ್ಧಮಾಡಿದರು; ಬಳಿಕ ನಾನು ದೇವರ ಮನೆಯ ಪಾತ್ರೆಗಳನ್ನೂ, ಆಹಾರ ಸಮರ್ಪಣೆಯನ್ನೂ ಧೂಪವನ್ನೂ ಮತ್ತೆ ಅಲ್ಲಿಗೆ ತರಿಸಿದೆನು.’”</w:t>
      </w:r>
    </w:p>
    <w:p>
      <w:pPr>
        <w:pStyle w:val="ArticleScripture"/>
        <w:jc w:val="left"/>
      </w:pPr>
      <w:r>
        <w:rPr>
          <w:rFonts w:ascii="Nirmala UI" w:hAnsi="Nirmala UI" w:eastAsia="Nirmala UI" w:cs="Nirmala UI"/>
        </w:rPr>
        <w:t>“ದೇವಾಲಯವು ಅಪವಿತ್ರಗೊಂಡಿದ್ದಷ್ಟೇ ಅಲ್ಲ, ಅರ್ಪಣೆಗಳನ್ನೂ ದುರುಪಯೋಗಪಡಿಸಲಾಗಿತ್ತು. ಇದರಿಂದ ಜನರ ಉದಾರತೆಯ ಕೃತ್ಯಗಳು ನಿರುತ್ಸಾಹಗೊಳ್ಳುವ ಪ್ರವೃತ್ತಿ ಉಂಟಾಯಿತು. ಅವರು ತಮ್ಮ ಉತ್ಸಾಹವನ್ನೂ ತಾಪತ್ರಯವನ್ನೂ ಕಳೆದುಕೊಂಡಿದ್ದರು, ಮತ್ತು ತಮ್ಮ ದಶಮಾಂಶಗಳನ್ನು ಸಲ್ಲಿಸಲು ಹಿಂಜರಿಯುತ್ತಿದ್ದರು. ಕರ್ತನ ಮಂದಿರದ ಭಂಡಾರಗೃಹಗಳು ಸಮರ್ಪಕವಾಗಿ ತುಂಬಿರಲಿಲ್ಲ; ದೇವಾಲಯದ ಸೇವೆಯಲ್ಲಿ ನಿಯೋಜಿತರಾಗಿದ್ದ ಗಾಯಕರಲ್ಲಿ ಅನೇಕರೂ ಹಾಗೂ ಇತರರೂ, ಸಮರ್ಪಕವಾದ ಪೋಷಣೆ ದೊರೆಯದ ಕಾರಣ, ದೇವರ ಕೆಲಸವನ್ನು ಬಿಟ್ಟು ಬೇರೆಡೆ ಶ್ರಮಿಸಲು ತೆರಳಿದ್ದರು.” ಪ್ರಾಫೆಟ್ಸ್ ಅಂಡ್ ಕಿಂಗ್ಸ್, 670.</w:t>
      </w:r>
    </w:p>
    <w:p>
      <w:pPr>
        <w:pStyle w:val="ArticleBody"/>
        <w:jc w:val="left"/>
      </w:pPr>
      <w:r>
        <w:rPr>
          <w:rFonts w:ascii="Nirmala UI" w:hAnsi="Nirmala UI" w:eastAsia="Nirmala UI" w:cs="Nirmala UI"/>
        </w:rPr>
        <w:t>ಶೆಬ್ನಾ, ಯೂದಾಸ ಮತ್ತು ತೋಬಿಯಾಹ್ ಇವರೆಲ್ಲರೂ ಅಂತ್ಯಕಾಲದ ಲಾವೋದಿಕೀಯ ಅದ್ವೆಂಟಿಸ್ತುಗಳನ್ನು ಪ್ರತಿನಿಧಿಸುತ್ತಾರೆ.</w:t>
      </w:r>
    </w:p>
    <w:p>
      <w:pPr>
        <w:pStyle w:val="ArticleScripture"/>
        <w:jc w:val="left"/>
      </w:pPr>
      <w:r>
        <w:rPr>
          <w:rFonts w:ascii="Nirmala UI" w:hAnsi="Nirmala UI" w:eastAsia="Nirmala UI" w:cs="Nirmala UI"/>
        </w:rPr>
        <w:t>ಸೇನಾಧೀಶನಾದ ಕರ್ತನಾದ ದೇವರು ಹೀಗೆ ಹೇಳುತ್ತಾನೆ: ಹೋಗು, ಈ ಭಂಡಾರಾಧಿಕಾರಿಯ ಬಳಿಗೆ, ಅಂದರೆ ಮನೆಯ ಮೇಲಿರುವ ಶೆಬ್ನನ ಬಳಿಗೆ ಹೋಗಿ, ಹೀಗೆ ಹೇಳು: ನಿನಗೆ ಇಲ್ಲಿ ಏನು ಇದೆ? ಮತ್ತು ನಿನಗೆ ಇಲ್ಲಿ ಯಾರು ಇದ್ದಾರೆ? ನೀನು ಇಲ್ಲಿ ನಿನ್ನಿಗೋಸ್ಕರ ಒಂದು ಸಮಾಧಿಯನ್ನು ಕೊರೆಸಿಕೊಂಡಿದ್ದೀಯಲ್ಲಾ—ಎತ್ತರದಲ್ಲಿ ತನ್ನಿಗೋಸ್ಕರ ಸಮಾಧಿಯನ್ನು ಕೊರೆಸಿಕೊಳ್ಳುವವನಂತೆ, ಬಂಡೆಯಲ್ಲಿ ತನ್ನಿಗೋಸ್ಕರ ವಾಸಸ್ಥಳವನ್ನು ತೋಡಿಸಿಕೊಳ್ಳುವವನಂತೆ. ಇಗೋ, ಕರ್ತನು ನಿನ್ನನ್ನು ಬಲವಾದ ಬಂಧನದೊಂದಿಗೆ ಒಯ್ಯುವನು; ನಿನ್ನನ್ನು ಖಂಡಿತವಾಗಿ ಮುಚ್ಚಿಬಿಡುವನು. ಆತನು ನಿನ್ನನ್ನು ಖಂಡಿತವಾಗಿ ಬಲಾತ್ಕಾರವಾಗಿ ತಿರುಗಿಸಿ, ಒಂದು ಚೆಂಡಿನಂತೆ ವಿಶಾಲ ದೇಶದೊಳಗೆ ಎಸೆಯುವನು; ಅಲ್ಲಿ ನೀನು ಸಾಯುವಿ; ಅಲ್ಲಿ ನಿನ್ನ ವೈಭವದ ರಥಗಳು ನಿನ್ನ ಒಡೆಯನ ಮನೆಯ ನಾಚಿಕೆಯಾಗುವವು. ನಾನು ನಿನ್ನನ್ನು ನಿನ್ನ ಸ್ಥಾನದಿಂದ ಓಡಿಸಿ ಬಿಡುವೆನು; ಮತ್ತು ಆತನು ನಿನ್ನನ್ನು ನಿನ್ನ ಹುದ್ದೆಯಿಂದ ಕೆಳಕ್ಕೆ ಎಳೆಯುವನು. ಯೆಶಾಯ 22:15–19.</w:t>
      </w:r>
    </w:p>
    <w:p>
      <w:pPr>
        <w:pStyle w:val="ArticleBody"/>
        <w:jc w:val="left"/>
      </w:pPr>
      <w:r>
        <w:rPr>
          <w:rFonts w:ascii="Nirmala UI" w:hAnsi="Nirmala UI" w:eastAsia="Nirmala UI" w:cs="Nirmala UI"/>
        </w:rPr>
        <w:t>ಉತ್ತರದ ರಾಜನು ಯೆರೂಸಲೇಮಿನತ್ತ ಸಮೀಪಿಸುತ್ತಿರುವಾಗ, ಆ ಸಮೀಪಣೆ ಕ್ರಮೇಣವಾಗಿರುವ ಸಮೀಪಣೆ ಎಂಬುದನ್ನೂ, ಯೆರೂಸಲೇಮಿನ ನಿವಾಸಿಗಳು ಅದು ಬರಲಿರುವುದನ್ನು ತಿಳಿದಿದ್ದರು ಎಂಬುದನ್ನೂ ನೆನಪಿಡಬೇಕು. ಇದೇ ವಿಷಯವನ್ನು ಯೆಶಾಯ ಅಧ್ಯಾಯ ಇಪ್ಪತ್ತರಲ್ಲಿ, ಅಶ್ಶೂರಿಯ ಸೇನಾಪತಿ ಟಾರ್ತಾನ್ ಐಗುಪ್ತದಲ್ಲಿದ್ದ ಅಶ್ದೋದನ್ನು ಜಯಿಸಿದ ಸಂದರ್ಭದಲ್ಲಿ ಗುರುತಿಸಲಾಗಿದೆ. ಏನು ಬರುವುದೋ ಅದನ್ನು ಅವರು ತಿಳಿದಿದ್ದರು; ಆದರೆ ಶೆಬ್ನನು ತನ್ನ ಸಮಯವನ್ನು ತನ್ನಿಗೋಸ್ಕರ ಒಂದು ವೈಭವಶಾಲಿ ಸಮಾಧಿಯನ್ನು ನಿರ್ಮಿಸಿಕೊಳ್ಳುವುದರಲ್ಲಿ ಕಳೆದನು. ಪುರಾತತ್ತ್ವಜ್ಞರು ಶೆಬ್ನನ ಸಮಾಧಿಯನ್ನು ಕಂಡುಹಿಡಿದು, ಸಮಾಧಿಯ ಪ್ರವೇಶದ್ವಾರದ ಮೇಲೆ ಇದ್ದ ಬರಹವನ್ನು ತೆಗೆದುಹಾಕಿದರು; ಅದು ಈಗ ಬ್ರಿಟಿಷ್ ಮ್ಯೂಸಿಯಂನಲ್ಲಿ ಇದೆ. ಆಶ್ಚರ್ಯಕರವಾಗಿ, ಶೆಬ್ನನನ್ನು ಸ್ಥಾನದಿಂದ ತೆಗೆದುಹಾಕಿ, ಹಿಲ್ಕೀಯನ ಮಗನಾದ ಎಲ್ಯಾಕೀಮು ಶೆಬ್ನನ ನಾಯಕತ್ವದ ಸ್ಥಾನವನ್ನು ವಹಿಸಿಕೊಂಡಾಗ, ಹಿಲ್ಕೀಯನ ಮಗನಾದ ಎಲ್ಯಾಕೀಮು ತನ್ನ ಹೆಸರನ್ನು ಅಧಿಕೃತ ದಸ್ತಾವೇಜುಗಳ ಮೇಲೆ ದೃಢೀಕರಿಸಲು ಬಳಸಬಹುದಾದ ಒಂದು ರಾಜಮುದ್ರೆಯನ್ನು ಪಡೆದನು. ಆ ಮುದ್ರೆಯನ್ನೂ ಸಹ ಪುರಾತತ್ತ್ವಜ್ಞರು ಕಂಡುಹಿಡಿದಿದ್ದಾರೆ; ಅದು ಇಂಗ್ಲೆಂಡಿನ ಅದೇ ಮ್ಯೂಸಿಯಂನಲ್ಲಿ ಇದೆ. ಶೆಬ್ನನು ತನ್ನ ಸಮಾಧಿಯ ಮೂಲಕ—ಮರಣದ ಗುರುತಿನ ಮೂಲಕ—ಮ್ಯೂಸಿಯಂನಲ್ಲಿ ಪ್ರತಿನಿಧಿಸಲ್ಪಟ್ಟಿದ್ದಾನೆ; ಮತ್ತು ಹಿಲ್ಕೀಯನ ಮಗನಾದ ಎಲ್ಯಾಕೀಮನದು ಜೀವದ ಮುದ್ರೆಯ ಪ್ರತಿನಿಧಿಯೊಂದಿಗೆ ಮ್ಯೂಸಿಯಂನಲ್ಲಿ ಇದೆ.</w:t>
      </w:r>
    </w:p>
    <w:p>
      <w:pPr>
        <w:pStyle w:val="ArticleBody"/>
        <w:jc w:val="left"/>
      </w:pPr>
      <w:r>
        <w:rPr>
          <w:rFonts w:ascii="Nirmala UI" w:hAnsi="Nirmala UI" w:eastAsia="Nirmala UI" w:cs="Nirmala UI"/>
        </w:rPr>
        <w:t>ಉತ್ತರದ ರಾಜನ ಕುರಿತು ಇರುವ ಎಚ್ಚರಿಕೆಯ ಸಂದೇಶವನ್ನು ಶೆಬ್ನನು ತಿರಸ್ಕರಿಸಿದ ಕಾರಣ, ಅವನು ಕರ್ತನ ಬಾಯಿಂದ ಉಗುಳಲ್ಪಟ್ಟನು; ಮತ್ತು ಪ್ರಕಟನೆಯಲ್ಲಿ ಲವೋದಿಕೆಗೆ ನೀಡಲಾದ ಎಚ್ಚರಿಕೆಯಲ್ಲಿ “ಉಗುಳಲ್ಪಟ್ಟನು” ಎಂದು ಅನುವಾದಿಸಲ್ಪಟ್ಟಿರುವ ಪದವು ವಾಸ್ತವದಲ್ಲಿ ಪ್ರಕ್ಷೇಪಣಾತ್ಮಕ ವಾಂತಿಯನ್ನು ಸೂಚಿಸುತ್ತದೆ. ನೆಹೆಮೀಯನೊಡನೆ ಆತನು ತೋಬೀಯನನ್ನೂ ಅವನ ಸಾಮಾನುಗಳನ್ನೂ ಹೊರಗೆ ಎಸೆದನು; ಮತ್ತು ಶೆಬ್ನನ ವಿಷಯದಲ್ಲಿ ಅವನು ಚೆಂಡಿನಂತೆ ಬಲಾತ್ಕಾರವಾಗಿ ದೂರದ ದೇಶಕ್ಕೆ ಎಸೆಯಲ್ಪಟ್ಟನು. ಶೆಬ್ನನು 1989ರಲ್ಲಿ ಮುದ್ರಾವಿಚ್ಛೇದಿತವಾದ ಪ್ರವಾದನಾತ್ಮಕ ಸಂದೇಶವನ್ನು ತಿರಸ್ಕರಿಸುತ್ತಿರುವ ಮತ್ತು ಸಮಾಧಿಗೆ—ಮೃಗದ ಗುರುತಿಗೆ—ತಮ್ಮನ್ನು ಸಿದ್ಧಪಡಿಸಿಕೊಳ್ಳುತ್ತಿರುವ ಲವೋದಿಕೀಯ ಅಡ್ವೆಂಟಿಸ್ಟರನ್ನು ಸೂಚಿಸುತ್ತದೆ; ಮತ್ತು ಹಿಲ್ಕೀಯನ ಮಗನಾದ ಎಲ್ಯಾಕೀಮು ದೇವರ ಮುದ್ರೆಯನ್ನು ಸ್ವೀಕರಿಸುವ ಫಿಲಡೆಲ್ಫಿಯಾ ಅಡ್ವೆಂಟಿಸಂ ಅನ್ನು ಸೂಚಿಸುತ್ತದೆ.</w:t>
      </w:r>
    </w:p>
    <w:p>
      <w:pPr>
        <w:pStyle w:val="ArticleScripture"/>
        <w:jc w:val="left"/>
      </w:pPr>
      <w:r>
        <w:rPr>
          <w:rFonts w:ascii="Nirmala UI" w:hAnsi="Nirmala UI" w:eastAsia="Nirmala UI" w:cs="Nirmala UI"/>
        </w:rPr>
        <w:t>ಆ ದಿನದಲ್ಲಿ ಹೀಗೆ ಸಂಭವಿಸುವದು: ಹಿಲ್ಕೀಯನ ಮಗನಾದ ನನ್ನ ಸೇವಕ ಎಲ್ಯಾಕೀಮನನ್ನು ನಾನು ಕರೆಯುವೆನು. ನಿನ್ನ ವಸ್ತ್ರವನ್ನು ಅವನಿಗೆ ಉಡಿಸುವೆನು, ನಿನ್ನ ಕಟಿಬಂಧದಿಂದ ಅವನನ್ನು ಬಲಪಡಿಸುವೆನು, ನಿನ್ನ ಆಡಳಿತವನ್ನು ಅವನ ಕೈಗೆ ಒಪ್ಪಿಸುವೆನು; ಅವನು ಯೆರೂಸಲೇಮಿನ ನಿವಾಸಿಗಳಿಗೆ ಮತ್ತು ಯೆಹೂದದ ಮನೆತನಕ್ಕೆ ತಂದೆಯಾಗುವನು. ಯೆಶಾಯ 22:20, 21.</w:t>
      </w:r>
    </w:p>
    <w:p>
      <w:pPr>
        <w:pStyle w:val="ArticleBody"/>
        <w:jc w:val="left"/>
      </w:pPr>
      <w:r>
        <w:rPr>
          <w:rFonts w:ascii="Nirmala UI" w:hAnsi="Nirmala UI" w:eastAsia="Nirmala UI" w:cs="Nirmala UI"/>
        </w:rPr>
        <w:t>ಭಾನುವಾರದ ಕಾನೂನಿನ ಸಮಯದಲ್ಲಿ ಅಡ್ವೆಂಟಿಸಂನ ಗೋಧಿ ಮತ್ತು ಕಳೆಗಳು ಬೇರ್ಪಡಿಸಲ್ಪಡುತ್ತವೆ; ಮತ್ತು ವಿಜಯಶಾಲಿಯಾದ ಸಭೆಯ ನೇತೃತ್ವವು ಹಿಲ್ಕೀಯನ ಮಗನಾದ ಎಲ್ಯಾಕೀಮನಿಗೆ ನೀಡಲ್ಪಡುತ್ತದೆ; ಆಗ ಮೂರನೆಯ ದೂತನ ಸಂದೇಶವು ಘೋಷಣಾಮಯವಾದ ಮಹಾಘೋಷವಾಗಿ ವಿಸ್ತರಿಸುವಾಗ ಕರ್ತನು ತನ್ನ ಸಭೆಯನ್ನು ಧ್ವಜಚಿಹ್ನೆಯಾಗಿ ಎತ್ತಿಹಿಡಿಯುತ್ತಾನೆ. ನಾನು “ಹಿಲ್ಕೀಯನ ಮಗನು” ಎಂಬ ವಾಕ್ಯಾಂಶವನ್ನು ಸೇರಿಸಿರುವುದರಿಂದ ಬಹುಶಃ ಅತಿಯಾಗಿ ಪುನರುಕ್ತನಾಗಿರುವೆನೋ; ಏಕೆಂದರೆ ನಾನು ಸರಳವಾಗಿ ಎಲ್ಯಾಕೀಮ್ ಎಂದು ಹೇಳಬಹುದಿತ್ತು. ಆದರೆ ತಂದೆಯೂ ಅವನ ಮಗುವೂ ಸೇರಿ ಕೊನೆಯ ಏಳು ವಿಪತ್ತುಗಳ ಮುನ್ನದ ಎಲೀಯನ ಸಂದೇಶದ ಒಂದು ಸಂಕೇತವಾಗಿವೆ. ಎಲೀಯನ ಸಂದೇಶವು ಮೊದಲನೆಯವನನ್ನು (ತಂದೆ) ಮತ್ತು ಕೊನೆಯವನನ್ನು (ಮಗ) ಪ್ರತಿನಿಧಿಸಲು ತಂದೆಯರು ಮತ್ತು ಮಕ್ಕಳ ಸಂಕೇತವನ್ನು ಬಳಸುತ್ತದೆ. ಈ ಪ್ರವಾದನಾತ್ಮಕ ಸಂಬಂಧವು ಇಪ್ಪತ್ತೆರಡನೇ ಅಧ್ಯಾಯದಲ್ಲಿರುವ ಅಂತಿಮ ಒಗಟುಗಳಿಗೆ ಕೊಡುಗೆ ನೀಡುತ್ತದೆ. ಹಿಲ್ಕೀಯನ ಮಗನಾದ ಎಲ್ಯಾಕೀಮನಿಗೆ ಇರುವ ವಾಗ್ದಾನವೆಂದರೆ ಕರ್ತನು ದಾವೀದನ ಮನೆಯ ಕೀಲಿಯನ್ನು ಅವನ ಭುಜದ ಮೇಲೆ ಇಡುತ್ತಾನೆ ಎಂಬುದಾಗಿದೆ.</w:t>
      </w:r>
    </w:p>
    <w:p>
      <w:pPr>
        <w:pStyle w:val="ArticleBody"/>
        <w:jc w:val="left"/>
      </w:pPr>
      <w:r>
        <w:rPr>
          <w:rFonts w:ascii="Nirmala UI" w:hAnsi="Nirmala UI" w:eastAsia="Nirmala UI" w:cs="Nirmala UI"/>
        </w:rPr>
        <w:t>“ದಾವೀದನ ಮನೆ” ಎಂದುವುದು, ಯೇಸು ಬಂಡಾಯಗಾರ ಯೆಹೂದ್ಯರೊಂದಿಗೆ ತನ್ನ ಅಂತಿಮ ಸಂಭಾಷಣೆಯಲ್ಲಿ ಉಲ್ಲೇಖಿಸಿದ ತಂದೆ ಮತ್ತು ಮಗನ ಸಂದೇಶವಾಗಿದೆ. ಅಲ್ಲದೆ ಪ್ರಕಟನೆ ಪುಸ್ತಕವನ್ನು ಆತನು ಸಮಾಪ್ತಿಗೊಳಿಸುವ ಸ್ಥಳವೂ ಅದೇ ಆಗಿದೆ. ದಾವೀದನ ಮನೆಗೆ ಒಂದು ಕೀಲಿಯಿತ್ತು; 1844ರ ಅಕ್ಟೋಬರ್ 22ರಂದು ಬೇರೆ ಯಾವುದನ್ನೂ ಬಳಸದೆ ಇದ್ದರೂ, ಈ ಕೀಲಿಯನ್ನು ಉಲ್ಲೇಖಿಸುವ ಏಕೈಕ ಶಾಸ್ತ್ರಸ್ಥಳ ಫಿಲಡೆಲ್ಫಿಯ ಸಭೆಗೆ ನೀಡಿದ ಸಂದೇಶದಲ್ಲೇ ಇರುವುದರಿಂದ ಅದು ಪ್ರಾಮುಖ್ಯವಾಗಿದೆ.</w:t>
      </w:r>
    </w:p>
    <w:p>
      <w:pPr>
        <w:pStyle w:val="ArticleScripture"/>
        <w:jc w:val="left"/>
      </w:pPr>
      <w:r>
        <w:rPr>
          <w:rFonts w:ascii="Nirmala UI" w:hAnsi="Nirmala UI" w:eastAsia="Nirmala UI" w:cs="Nirmala UI"/>
        </w:rPr>
        <w:t>ದಾವೀದನ ಮನೆಯ ಕೀಲಿಯನ್ನು ನಾನು ಅವನ ಭುಜದ ಮೇಲೆ ಇಡುವೆನು; ಅವನು ತೆರೆದರೆ ಯಾರೂ ಮುಚ್ಚಲಾರರು; ಅವನು ಮುಚ್ಚಿದರೆ ಯಾರೂ ತೆರೆಯಲಾರರು. ಯಶಾಯ 22:22.</w:t>
      </w:r>
    </w:p>
    <w:p>
      <w:pPr>
        <w:pStyle w:val="ArticleScripture"/>
        <w:jc w:val="left"/>
      </w:pPr>
      <w:r>
        <w:rPr>
          <w:rFonts w:ascii="Nirmala UI" w:hAnsi="Nirmala UI" w:eastAsia="Nirmala UI" w:cs="Nirmala UI"/>
        </w:rPr>
        <w:t>ಫಿಲಡೆಲ್ಫಿಯಾದ ಸಭೆಯ ದೂತನಿಗೆ ಬರೆಯು: ಪವಿತ್ರನಾಗಿರುವವನೂ, ಸತ್ಯನಾಗಿರುವವನೂ, ದಾವೀದನ ಕೀಲಿಯನ್ನು ಹೊಂದಿರುವವನೂ, ತೆರೆದರೆ ಯಾರೂ ಮುಚ್ಚಲಾರದವನೂ, ಮುಚ್ಚಿದರೆ ಯಾರೂ ತೆರೆಯಲಾರದವನೂ ಹೀಗೆ ಹೇಳುತ್ತಾನೆ: ನಿನ್ನ ಕೃತ್ಯಗಳನ್ನು ನಾನು ತಿಳಿದಿದ್ದೇನೆ; ಇಗೋ, ನಾನು ನಿನ್ನ ಮುಂದೆಯೇ ಒಂದು ತೆರೆದ ಬಾಗಿಲನ್ನು ಇಟ್ಟಿದ್ದೇನೆ, ಅದನ್ನು ಯಾರೂ ಮುಚ್ಚಲಾರರು; ಏಕೆಂದರೆ ನಿನಗೆ ಸ್ವಲ್ಪ ಬಲವಿದ್ದರೂ, ನೀನು ನನ್ನ ವಾಕ್ಯವನ್ನು ಕಾಪಾಡಿಕೊಂಡಿದ್ದೀ, ನನ್ನ ನಾಮವನ್ನು ನಿರಾಕರಿಸಿಲ್ಲ. ಇಗೋ, ತಾವು ಯೆಹೂದ್ಯರೆಂದು ಹೇಳಿಕೊಂಡರೂ ಯೆಹೂದ್ಯರಲ್ಲದವರೂ ಸುಳ್ಳಾಡುವವರೂ ಆಗಿರುವ ಸೈತಾನನ ಸಭಾಮಂದಿರದವರನ್ನು ನಾನು ನಿನ್ನ ಬಳಿಗೆ ಬಂದು ನಿನ್ನ ಪಾದಗಳ ಮುಂದೆ ನಮಸ್ಕರಿಸುವಂತೆ ಮಾಡುವೆನು; ಮತ್ತು ನಾನು ನಿನ್ನನ್ನು ಪ್ರೀತಿಸಿದ್ದೇನೆಂಬುದನ್ನು ಅವರಿಗೆ ತಿಳಿಸುವೆನು. ನೀನು ನನ್ನ ಸಹನೆಯ ವಾಕ್ಯವನ್ನು ಕಾಪಾಡಿಕೊಂಡಿರುವದರಿಂದ, ಭೂಲೋಕದಲ್ಲಿ ವಾಸಿಸುವವರನ್ನು ಪರೀಕ್ಷಿಸಲು ಸಕಲ ಲೋಕದ ಮೇಲೆ ಬರುವ ಶೋಧನೆಯ ಕಾಲದಿಂದ ನಾನೂ ನಿನ್ನನ್ನು ಕಾಪಾಡುವೆನು. ಇಗೋ, ನಾನು ಶೀಘ್ರವಾಗಿ ಬರುತ್ತೇನೆ; ನಿನಗಿರುವುದನ್ನು ದೃಢವಾಗಿ ಹಿಡಿದುಕೋ, ಯಾರೂ ನಿನ್ನ ಕಿರೀಟವನ್ನು ಕಸಿದುಕೊಳ್ಳದಂತೆ. ಜಯಿಸುವವನನ್ನು ನಾನು ನನ್ನ ದೇವರ ಆಲಯದಲ್ಲಿ ಒಂದು ಸ್ತಂಭವನ್ನಾಗಿ ಮಾಡುವೆನು; ಅವನು ಇನ್ನೆಂದಿಗೂ ಹೊರಗೆ ಹೋಗುವುದಿಲ್ಲ; ಮತ್ತು ನಾನು ಅವನ ಮೇಲೆ ನನ್ನ ದೇವರ ನಾಮವನ್ನೂ, ನನ್ನ ದೇವರಿಂದ ಪರಲೋಕದಿಂದ ಇಳಿದುಬರುವ ನನ್ನ ದೇವರ ಪಟ್ಟಣವಾದ ಹೊಸ ಯೆರೂಸಲೇಮಿನ ನಾಮವನ್ನೂ ಬರೆಯುವೆನು; ಮತ್ತು ನನ್ನ ಹೊಸ ನಾಮವನ್ನೂ ಅವನ ಮೇಲೆ ಬರೆಯುವೆನು. ಕಿವಿಯುಳ್ಳವನು ಆತ್ಮನು ಸಭೆಗಳಿಗೆ ಏನು ಹೇಳುತ್ತಾನೋ ಅದನ್ನು ಕೇಳಲಿ. ಪ್ರಕಟಣೆ 3:7–12.</w:t>
      </w:r>
    </w:p>
    <w:p>
      <w:pPr>
        <w:pStyle w:val="ArticleBody"/>
        <w:jc w:val="left"/>
      </w:pPr>
      <w:r>
        <w:rPr>
          <w:rFonts w:ascii="Nirmala UI" w:hAnsi="Nirmala UI" w:eastAsia="Nirmala UI" w:cs="Nirmala UI"/>
        </w:rPr>
        <w:t>ಎಲ್ಯಾಕೀಮು 1844ರ ಅಕ್ಟೋಬರ್ 22ರಂದು ಮಹಾ ಪರಿಶುದ್ಧಸ್ಥಳವನ್ನು ತೆರೆಯುವ ಮಿಲ್ಲರೈಟ್ ಚಳವಳಿಯ ಅವಧಿಯಲ್ಲಿದ್ದ ಒಬ್ಬ ಫಿಲಡೆಲ್ಫಿಯನನ್ನು ಪ್ರತಿನಿಧಿಸುತ್ತಾನೆ. ಆ ವಿತರಣಾ ವ್ಯವಸ್ಥೆಯ ಬಾಗಿಲನ್ನು ತೆರೆಯಿದ್ದು ನಮ್ಮ ಮಹಾಯಾಜಕನಾದ ಕ್ರಿಸ್ತನೇ ಎಂದು ನಾನು ತಿಳಿದಿದ್ದೇನೆ; ಆದರೆ ಕ್ರಿಸ್ತನು ಆ ಕೀಲಿಯನ್ನು ಹಿಲ್ಕೀಯನ ಮಗನಾದ ಎಲ್ಯಾಕೀಮನ ಭುಜದ ಮೇಲೆ ಇಟ್ಟನು, ಮತ್ತು “ಅವನು ತೆರೆಯುವನು” ಎಂದು ಹೇಳುತ್ತಾನೆ. ಈ ಲೇಖನದ ಆರಂಭದಲ್ಲಿ ನಾನು ಸೂಚಿಸಿದ್ದ ಬಿಂದುವಿಗೆ ನಾವು ಬಂದಿದ್ದೇವೆ.</w:t>
      </w:r>
    </w:p>
    <w:p>
      <w:pPr>
        <w:pStyle w:val="ArticleBody"/>
        <w:jc w:val="left"/>
      </w:pPr>
      <w:r>
        <w:rPr>
          <w:rFonts w:ascii="Nirmala UI" w:hAnsi="Nirmala UI" w:eastAsia="Nirmala UI" w:cs="Nirmala UI"/>
        </w:rPr>
        <w:t>ಯೆಶಾಯನಲ್ಲಿ “ಭಾರ” ಎಂಬ ಪದವು ಹದಿನೆಂಟು ಬಾರಿ ಕಂಡುಬರುತ್ತದೆ; ಆದರೆ ಆ ಸಂದರ್ಭಗಳಲ್ಲಿ ಏಳು ಬಾರಿ ಅದು ಭುಜದ ಮೇಲೆ ಹೊರುವುದನ್ನು ಸೂಚಿಸುತ್ತದೆ, ಮತ್ತು ಹನ್ನೊಂದು ಬಾರಿ ಅದು ವಿನಾಶದ ಪ್ರವಾದನೆಯನ್ನು ಸೂಚಿಸುತ್ತದೆ. ಆ ಹದಿನೆಂಟು ಸಂದರ್ಭಗಳಲ್ಲಿ ಒಂದರಲ್ಲಿ, ವಿನಾಶದ ಪ್ರವಾದನೆ ಎಂಬ ಅರ್ಥ ಹೊಂದಿರುವ ಆ ಪದವೇ ಒಂದೇ ಸಮಯದಲ್ಲಿ ಭುಜದ ಮೇಲೆ ಹೊರುವ ಭಾರವನ್ನೂ ಸೂಚಿಸಲು ಬಳಸಲಾಗಿದೆ.</w:t>
      </w:r>
    </w:p>
    <w:p>
      <w:pPr>
        <w:pStyle w:val="ArticleBody"/>
        <w:jc w:val="left"/>
      </w:pPr>
      <w:r>
        <w:rPr>
          <w:rFonts w:ascii="Nirmala UI" w:hAnsi="Nirmala UI" w:eastAsia="Nirmala UI" w:cs="Nirmala UI"/>
        </w:rPr>
        <w:t>ದರ್ಶನದ ಕಣಿವೆಯ ಕಥೆ ಯೆರೂಸಲೇಮಿನಲ್ಲಿ ಆರಾಧಕರ ಎರಡು ವರ್ಗಗಳನ್ನು ಉಂಟುಮಾಡುವ ವಿನಾಶದ ಸಂದೇಶದ ಕುರಿತು ಇದೆ. ನ್ಯಾಯತೀರ್ಪಿನ ಆರಂಭವನ್ನು ಗುರುತಿಸಿದ ಪ್ರವಾದನಾತ್ಮಕ ಸಂದೇಶವನ್ನು ಪಿತೃ ಮಿಲ್ಲರ್ ಅವರು ಪ್ರಕಟಿಸಿದರು; ಅದು ಮೊದಲ ದೇವದೂತನ ಸಂದೇಶವಾಗಿದ್ದು, 1844ರ ಅಕ್ಟೋಬರ್ 22ರಂದು ಪರಿಶುದ್ಧ ಸ್ಥಳದ ಬಾಗಿಲು ಮುಚ್ಚಲ್ಪಟ್ಟು ಅತಿಪರಿಶುದ್ಧ ಸ್ಥಳವು ತೆರೆಯಲ್ಪಟ್ಟಾಗ ಅಂತ್ಯಗೊಂಡಿತು. ವಿಲಿಯಂ ಮಿಲ್ಲರ್ ಅವರ ಭುಜದ ಮೇಲೆ ಇರಿಸಲ್ಪಟ್ಟ “ಭಾರ” — ಲೋಕಕ್ಕೆ ಹೊತ್ತುಕೊಂಡು ಹೋಗುವಂತೆ ಅವರಿಗೆ ನಿಯೋಗಿಸಲ್ಪಟ್ಟದ್ದು — ಮೊದಲ ದೇವದೂತನ ಸಂದೇಶವೇ ಆಗಿತ್ತು; ಅದು 1844ರ ಅಕ್ಟೋಬರ್ 22ರಂದು ಮೂರನೆಯ ದೇವದೂತನ ಸಂದೇಶದ ಆಗಮನದೊಂದಿಗೆ ಅಂತ್ಯಗೊಂಡ ವಿನಾಶದ ಪ್ರವಾದನೆಯಾಗಿತ್ತು.</w:t>
      </w:r>
    </w:p>
    <w:p>
      <w:pPr>
        <w:pStyle w:val="ArticleBody"/>
        <w:jc w:val="left"/>
      </w:pPr>
      <w:r>
        <w:rPr>
          <w:rFonts w:ascii="Nirmala UI" w:hAnsi="Nirmala UI" w:eastAsia="Nirmala UI" w:cs="Nirmala UI"/>
        </w:rPr>
        <w:t>“ದಾವೀದನ ಮನೆಯ ಕೀಲಿಯನ್ನು ನಾನು ಅವನ ಭುಜದ ಮೇಲೆ ಇಡುತ್ತೇನೆ,” ಮತ್ತು ಅದು ಹೀಗೆ ಹೇಳುತ್ತದೆ: “ಆ ದಿನದಲ್ಲಿ,” “ದೃಢವಾದ ಸ್ಥಳದಲ್ಲಿ ಬಿಗಿಯಾಗಿ ಹೊಕ್ಕಿಸಲ್ಪಟ್ಟಿದ್ದ ಆ ಮೊಳೆ ತೆಗೆದುಹಾಕಲ್ಪಡುವುದು, ಕಡಿಯಲ್ಪಡುವುದು, ಮತ್ತು ಬೀಳುವುದು; ಅದರ ಮೇಲೆ ಇದ್ದ ಭಾರವು ಕಡಿದುಹಾಕಲ್ಪಡುವುದು.”</w:t>
      </w:r>
    </w:p>
    <w:p>
      <w:pPr>
        <w:pStyle w:val="ArticleBody"/>
        <w:jc w:val="left"/>
      </w:pPr>
      <w:r>
        <w:rPr>
          <w:rFonts w:ascii="Nirmala UI" w:hAnsi="Nirmala UI" w:eastAsia="Nirmala UI" w:cs="Nirmala UI"/>
        </w:rPr>
        <w:t>ಇಲ್ಲಿ “ಭಾರ” ಎಂದು ಅನುವಾದಿಸಲ್ಪಟ್ಟಿರುವ ಪದವು ವಿನಾಶದ ಪ್ರವಾದನೆಯನ್ನು ಸೂಚಿಸುವ ಪದವಾಗಿದೆ; ಆದರೆ ಈ ವಿನಾಶದ ಪ್ರವಾದನೆ, ನಿಮ್ಮ ಭುಜದ ಮೇಲೆ ಹೊರುವ ಯಾವುದನ್ನಾದರೂ ಸೂಚಿಸಲು ಯೆಶಾಯನು ಬಳಸುವ ಹೀಬ್ರೂ ಪದವಲ್ಲ. ವಿನಾಶದ ಪ್ರವಾದನೆಗೆ ಬಳಸುವ ಈ ಪದದ ಅರ್ಥವೇನಂದರೆ, ಹಿಲ್ಕೀಯನ ಮಗನಾದ ಎಲ್ಯಾಕೀಮನ ಭುಜದ ಮೇಲೆ ದಾವೀದನ ಕೀಲಿಯನ್ನು ಇರಿಸಲಾಗುವುದು; ಮತ್ತು ಅವನ ಭುಜದ ಮೇಲೆ ಇರುವ ಭಾರವು ವಿನಾಶದ ಪ್ರವಾದನೆಯೇ ಆಗಿದೆ. ಇದು ಪದಗಳ ಅತ್ಯಂತ ಗಂಭೀರವಾದ ಆಟವಾಗಿದೆ!</w:t>
      </w:r>
    </w:p>
    <w:p>
      <w:pPr>
        <w:pStyle w:val="ArticleBody"/>
        <w:jc w:val="left"/>
      </w:pPr>
      <w:r>
        <w:rPr>
          <w:rFonts w:ascii="Nirmala UI" w:hAnsi="Nirmala UI" w:eastAsia="Nirmala UI" w:cs="Nirmala UI"/>
        </w:rPr>
        <w:t>ಬೈಬಲಿಗೆ ಸಂಬಂಧಿಸಿದ ಒಂದು ಕೀಲಿಯ ಕುರಿತು ಸಹೋದರಿ ವೈಟ್ ಹೀಗೆ ಹೇಳುತ್ತಾರೆ.</w:t>
      </w:r>
    </w:p>
    <w:p>
      <w:pPr>
        <w:pStyle w:val="ArticleScripture"/>
        <w:jc w:val="left"/>
      </w:pPr>
      <w:r>
        <w:rPr>
          <w:rFonts w:ascii="Nirmala UI" w:hAnsi="Nirmala UI" w:eastAsia="Nirmala UI" w:cs="Nirmala UI"/>
        </w:rPr>
        <w:t>“ದೇವರ ವಾಕ್ಯದೊಂದಿಗೆ ಸಂಬಂಧ ಹೊಂದಿರುವ ಒಂದು ಕೀಲಿಯಿದೆ; ಅದು ಆ ಅಮೂಲ್ಯ ಪೆಟ್ಟಿಗೆಯನ್ನು ತೆರೆದು, ನಮ್ಮ ತೃಪ್ತಿಗೂ ಆನಂದಕ್ಕೂ ಕಾರಣವಾಗುತ್ತದೆ. ಬೆಳಕಿನ ಪ್ರತಿಯೊಂದು ಕಿರಣಕ್ಕೂ ನಾನು ಕೃತಜ್ಞತೆಯನ್ನು ಅನುಭವಿಸುತ್ತೇನೆ. ಭವಿಷ್ಯದಲ್ಲಿ, ಈಗ ನಮಗೆ ಅತ್ಯಂತ ರಹಸ್ಯಮಯವಾಗಿ ತೋರುವ ಕೆಲವು ಅನುಭವಗಳು ವಿವರಿಸಲ್ಪಡುವವು. ಈ ಮರಣಶೀಲನು ಅಮರತ್ವವನ್ನು ಧರಿಸುವ ತನಕ, ಕೆಲವು ಅನುಭವಗಳನ್ನು ನಾವು ಎಂದಿಗೂ ಸಂಪೂರ್ಣವಾಗಿ ಗ್ರಹಿಸದೇ ಇರಬಹುದು.” Manuscript Releases, volume 17, 261.</w:t>
      </w:r>
    </w:p>
    <w:p>
      <w:pPr>
        <w:pStyle w:val="ArticleBody"/>
        <w:jc w:val="left"/>
      </w:pPr>
      <w:r>
        <w:rPr>
          <w:rFonts w:ascii="Nirmala UI" w:hAnsi="Nirmala UI" w:eastAsia="Nirmala UI" w:cs="Nirmala UI"/>
        </w:rPr>
        <w:t>ತನ್ನ ಕನಸಿನ ಕುರಿತು ಮಿಲ್ಲರ್ ಅವರ ಆರಂಭಿಕ ಮಾತುಗಳು ಹೀಗೆ ಹೇಳುತ್ತವೆ.</w:t>
      </w:r>
    </w:p>
    <w:p>
      <w:pPr>
        <w:pStyle w:val="ArticleScripture"/>
        <w:jc w:val="left"/>
      </w:pPr>
      <w:r>
        <w:rPr>
          <w:rFonts w:ascii="Nirmala UI" w:hAnsi="Nirmala UI" w:eastAsia="Nirmala UI" w:cs="Nirmala UI"/>
        </w:rPr>
        <w:t>“ಕಾಣದ ಕೈಯೊಂದರ ಮೂಲಕ ದೇವರು ನನಗೆ ಸುಮಾರು ಹತ್ತು ಇಂಚು ಉದ್ದವುಳ್ಳದು, ಆರು ಇಂಚು ಚೌಕವಿರುವದು, ಅತ್ಯಂತ ನಿಪುಣತೆಯಿಂದ ತಯಾರಿಸಲ್ಪಟ್ಟ, ಕಪ್ಪುಕಟ್ಟೆ ಮರ ಹಾಗೂ ಮುತ್ತುಗಳನ್ನು ಸೂಕ್ಷ್ಮವಾಗಿ ಜಡಿಸಲ್ಪಟ್ಟಿದ್ದ ಒಂದು ಪುಟ್ಟ ಪೆಟ್ಟಿಗೆಯನ್ನು ಕಳುಹಿಸಿದರೆಂದು ನಾನು ಕನಸು ಕಂಡೆನು. ಆ ಪೆಟ್ಟಿಗೆಗೆ ಒಂದು ಕೀಲಿ ಜೋಡಿಸಲ್ಪಟ್ಟಿತ್ತು. ನಾನು ತಕ್ಷಣವೇ ಆ ಕೀಲಿಯನ್ನು ತೆಗೆದುಕೊಂಡು ಪೆಟ್ಟಿಗೆಯನ್ನು ತೆರೆಯದೆನು; ಆಗ, ನನ್ನ ಆಶ್ಚರ್ಯಕ್ಕೂ ವಿಸ್ಮಯಕ್ಕೂ, ಅದರೊಳಗೆ ಎಲ್ಲಾ ವಿಧಗಳೂ ಗಾತ್ರಗಳೂ ಇರುವ ಆಭರಣಗಳು, ವಜ್ರಗಳು, ಅಮೂಲ್ಯ ರತ್ನಗಳು, ಹಾಗೂ ಪ್ರತಿಯೊಂದು ಅಳತೆ ಮತ್ತು ಮೌಲ್ಯದ ಬಂಗಾರ-ಬೆಳ್ಳಿಯ ನಾಣ್ಯಗಳು ತುಂಬಿಕೊಂಡಿರುವುದನ್ನು ಕಂಡೆನು; ಅವು ಪೆಟ್ಟಿಗೆಯೊಳಗೆ ತಮತಮ ಸ್ಥಾನಗಳಲ್ಲಿ ಸುಂದರವಾಗಿ ವ್ಯವಸ್ಥಿತವಾಗಿದ್ದವು; ಮತ್ತು ಹೀಗೆ ವ್ಯವಸ್ಥಿತಗೊಂಡಿದ್ದ ಅವು ಸೂರ್ಯನಿಗೇ ಸಮನಾದ ಪ್ರಕಾಶ ಮತ್ತು ಮಹಿಮೆಯನ್ನು ಪ್ರತಿಫಲಿಸುತ್ತಿದ್ದವು.” Early Writings, 81.</w:t>
      </w:r>
    </w:p>
    <w:p>
      <w:pPr>
        <w:pStyle w:val="ArticleBody"/>
        <w:jc w:val="left"/>
      </w:pPr>
      <w:r>
        <w:rPr>
          <w:rFonts w:ascii="Nirmala UI" w:hAnsi="Nirmala UI" w:eastAsia="Nirmala UI" w:cs="Nirmala UI"/>
        </w:rPr>
        <w:t>ಜೇಮ್ಸ್ ವೈಟ್ ಅವರು ಆ ಕನಸಿನ ಅಡಿಕುರಿತಗಳಲ್ಲಿ ಕೀಲಿಯ ಕುರಿತು ಹೀಗೆ ಹೇಳುತ್ತಾರೆ.</w:t>
      </w:r>
    </w:p>
    <w:p>
      <w:pPr>
        <w:pStyle w:val="ArticleScripture"/>
        <w:jc w:val="left"/>
      </w:pPr>
      <w:r>
        <w:rPr>
          <w:rFonts w:ascii="Nirmala UI" w:hAnsi="Nirmala UI" w:eastAsia="Nirmala UI" w:cs="Nirmala UI"/>
        </w:rPr>
        <w:t>“‘ಜೋಡಿಸಲ್ಪಟ್ಟ ಕೀಲಿ’ ಎಂಬುದು ಪ್ರವಾದನಾತ್ಮಕ ವಾಕ್ಯವನ್ನು ಅವನು ವ್ಯಾಖ್ಯಾನಿಸಿದ ವಿಧಾನವಾಗಿತ್ತು—ಶಾಸ್ತ್ರವನ್ನು ಶಾಸ್ತ್ರದೊಂದಿಗೆ ಹೋಲಿಸುವುದು—ಬೈಬಲ್ಲೇ ತನ್ನ ಸ್ವಂತ ವ್ಯಾಖ್ಯಾತೃ. ಈ ಕೀಲಿಯೊಂದಿಗೆ ಸಹೋದರ ಮಿಲ್ಲರ್ ‘ಪೆಟ್ಟಿಗೆಯನ್ನು,’ ಅಂದರೆ ಆಗಮನದ ಮಹಾ ಸತ್ಯವನ್ನು ಲೋಕಕ್ಕೆ ತೆರೆದನು.” ಜೇಮ್ಸ್ ವೈಟ್.</w:t>
      </w:r>
    </w:p>
    <w:p>
      <w:pPr>
        <w:pStyle w:val="ArticleBody"/>
        <w:jc w:val="left"/>
      </w:pPr>
      <w:r>
        <w:rPr>
          <w:rFonts w:ascii="Nirmala UI" w:hAnsi="Nirmala UI" w:eastAsia="Nirmala UI" w:cs="Nirmala UI"/>
        </w:rPr>
        <w:t>ಜೇಮ್ಸ್ ವೈಟ್ ಈ ಕನಸಿನ ಕುರಿತು ಟಿಪ್ಪಣಿ ಮಾಡಿದರು, ಮತ್ತು ಅದನ್ನು ಮಾಡುವಾಗ ಒಂದು ಪರಿಚಯವನ್ನೂ ಬರೆದರು. ಮಿಲ್ಲರ್ ತನ್ನ ಕನಸನ್ನು ಕಂಡು 1847ರಲ್ಲಿ ಅದನ್ನು ಪ್ರಕಟಿಸಿದನು ಎಂಬುದನ್ನು ಗುರುತಿಸುವುದು ಅತ್ಯಂತ ಮಹತ್ವದ್ದಾಗಿದೆ; ಅದು ಮಹಾ ನಿರಾಶೆಯ ನಂತರ ಕನಿಷ್ಠ ಎರಡು ವರ್ಷಗಳಾದ ಮೇಲಿನ ವಿಷಯವಾಗಿತ್ತು, ಅಂದಿನವರೆಗೂ ಏಕೀಕೃತವಾಗಿದ್ದ ಮಿಲ್ಲರೈಟ್ ಅಡ್ವೆಂಟಿಸ್ಟ್‌ಗಳು ಚದರಿಹೋಗಿದ್ದ ಕಾಲದಲ್ಲಿ. ಮಿಲ್ಲರ್ ಚಳವಳಿಯಿಂದ ಪ್ರತ್ಯೇಕಗೊಂಡಿದ್ದನು, ಮತ್ತು “ಚದರಿಸಲ್ಪಟ್ಟ” “ಚಿಕ್ಕ ಹಿಂಡು” ಇನ್ನೂ ಆ ನಿರಾಶೆಯಿಂದ ಬಳಲುತ್ತಿತ್ತು. ಮಿಲ್ಲರಿನ ಕನಸು ಆ ಪರಿಸ್ಥಿತಿಯನ್ನು ಉದ್ದೇಶಿಸಿ ಮಾತನಾಡಿತು, ಮತ್ತು ಜೇಮ್ಸ್ ವೈಟ್ ಅದಕ್ಕೆ ಟಿಪ್ಪಣಿ ಮಾಡಿದರು; ಎಲೆನ್ ವೈಟ್ ಅದನ್ನು ಸಂಪೂರ್ಣವಾಗಿ ಸಕಾರಾತ್ಮಕ ರೀತಿಯಲ್ಲಿ ಉಲ್ಲೇಖಿಸಿದರು. ಜೇಮ್ಸ್ ವೈಟ್ ಅವನ ಕನಸಿಗೆ ಒಂದು ಪರಿಚಯವನ್ನು ಬರೆದರು, ಅವನ ಕನಸನ್ನು ಸೇರಿಸಿದರು, ಮತ್ತು ನಂತರ ಕೆಲವು ಅಡಿಕുറಿಪುಗಳನ್ನು ಸೇರಿಸಿದರು. ಈ ಮಾಹಿತಿಗೆ ಪ್ರವೇಶ ಬೇಕಿರುವವರಿಗಾಗಿ, ಅವರ ಪರಿಚಯ, ಆ ಕನಸು, ಮತ್ತು ಅಡಿಕುರಿಪುಗಳು ಈ ಲೇಖನದ ಅಂತ್ಯದಲ್ಲಿ ಇರುತ್ತವೆ.</w:t>
      </w:r>
    </w:p>
    <w:p>
      <w:pPr>
        <w:pStyle w:val="ArticleBody"/>
        <w:jc w:val="left"/>
      </w:pPr>
      <w:r>
        <w:rPr>
          <w:rFonts w:ascii="Nirmala UI" w:hAnsi="Nirmala UI" w:eastAsia="Nirmala UI" w:cs="Nirmala UI"/>
        </w:rPr>
        <w:t>ಯೆಶಾಯ 22ನೇ ಅಧ್ಯಾಯವು ಅಡ್ವೆಂಟಿಸಂನ ಆರಂಭ ಮತ್ತು ಅಂತ್ಯದ ಒಂದು ದೃಷ್ಟಾಂತವಾಗಿದೆ. ಈ ಎರಡೂ ಇತಿಹಾಸಗಳಲ್ಲಿ 1844ರ ಅಕ್ಟೋಬರ್ 22ರಂದು ಸಂಭವಿಸಿದ್ದ ಮತ್ತು ಬಳಿಕ ಮತ್ತೆ ಭಾನುವಾರದ ಕಾನೂನಿನ ಸಮಯದಲ್ಲಿ ಸಂಭವಿಸಬೇಕಾದ ಒಂದು ಬೇರ್ಪಡಿಕೆ ಇತ್ತು ಮತ್ತು ಇರುತ್ತದೆ. ಆರಂಭ ಮತ್ತು ಅಂತ್ಯ ಎಂಬ ಈ ಎರಡೂ ಸಂದರ್ಭಗಳಲ್ಲಿಯೂ ಆ ಬೇರ್ಪಡಿಕೆ ಹತ್ತು ಕನ್ಯೆಗಳ ಉಪಮೆಯ ನೆರವೇರಿಕೆಯಾಗಿದೆ. ಮೂರ್ಖ ಕನ್ಯೆಗಳು ಲವೊದಿಕೀಯರೆಂದು ಸಹೋದರಿ ವೈಟ್ ನಮಗೆ ತಿಳಿಸುತ್ತಾರೆ. ಶೆಬ್ನಾ ಅಡ್ವೆಂಟಿಸಂನ ಆರಂಭ ಮತ್ತು ಅಂತ್ಯದಲ್ಲಿ ಲವೊದಿಕೀಯ ಅಡ್ವೆಂಟಿಸ್ಟರನ್ನು ಪ್ರತಿನಿಧಿಸುತ್ತಾನೆ. ಹಿಲ್ಕೀಯನ ಮಗನಾದ ಎಲ್ಯಾಕೀಮು ಫಿಲಡೆಲ್ಫಿಯ ಅಡ್ವೆಂಟಿಸ್ಟರನ್ನು ಪ್ರತಿನಿಧಿಸುತ್ತಾನೆ.</w:t>
      </w:r>
    </w:p>
    <w:p>
      <w:pPr>
        <w:pStyle w:val="ArticleBody"/>
        <w:jc w:val="left"/>
      </w:pPr>
      <w:r>
        <w:rPr>
          <w:rFonts w:ascii="Nirmala UI" w:hAnsi="Nirmala UI" w:eastAsia="Nirmala UI" w:cs="Nirmala UI"/>
        </w:rPr>
        <w:t>ಆದರೆ ಹಿಲ್ಕೀಯನು ಸಹ ಅಡ್ವೆಂಟಿಸಂನ ತಂದೆಯನ್ನು ಪ್ರತಿನಿಧಿಸುತ್ತಾನೆ, ಏಕೆಂದರೆ “ಅವನು ಯೆರೂಸಲೇಮಿನ ನಿವಾಸಿಗಳಿಗೆ ಮತ್ತು ಯೆಹೂದದ ಮನೆತನಕ್ಕೆ ತಂದೆಯಾಗುವನು.” ವಿಲಿಯಂ ಮಿಲ್ಲರ್ ಅವರನ್ನು ಗೌರವಪೂರ್ವಕವಾಗಿ “ತಂದೆ ಮಿಲ್ಲರ್” ಎಂದು ಕರೆಯಲಾಗುತ್ತಿತ್ತು. ಮಿಲ್ಲರ್ ಅವರ ಭುಜದ ಮೇಲೆ “ದಾವೀದನ ಕೀಲಿಯನ್ನು” ಇಡಲಾಯಿತು; ಅದು “ಸಾಲಿನ ಮೇಲೆ ಸಾಲು” ಎಂಬ ಅವರ ಶಾಸ್ತ್ರಾಧ್ಯಯನ ವಿಧಾನದ ಪ್ರತಿನಿಧಿಯಾಗಿದೆ.</w:t>
      </w:r>
    </w:p>
    <w:p>
      <w:pPr>
        <w:pStyle w:val="ArticleBody"/>
        <w:jc w:val="left"/>
      </w:pPr>
      <w:r>
        <w:rPr>
          <w:rFonts w:ascii="Nirmala UI" w:hAnsi="Nirmala UI" w:eastAsia="Nirmala UI" w:cs="Nirmala UI"/>
        </w:rPr>
        <w:t>ಪೆಟ್ಟಿಗೆಯು ಬೈಬಲನ್ನು ಸೂಚಿಸುವುದರಿಂದ, ಮೊದಲನೆಯ ದೂತನ ಸತ್ಯಗಳನ್ನು ತೆರೆಯಲು ಆತನು ಬಳಸಿದ ಪ್ರವಾದನಾತ್ಮಕ ವ್ಯಾಖ್ಯಾನದ ನಿಯಮಗಳನ್ನು ಪ್ರತಿನಿಧಿಸುವ “ದಾವೀದನ ಕೀಲಿಯನ್ನು” ಉಪಯೋಗಿಸಿದನು. ಆ ನಿಯಮಗಳು, (ದಾವೀದನ ಕೀಲಿ) ಮತ್ತು ದಾವೀದನ ಕೀಲಿಯ ಮೂಲಕ ಅರ್ಥಮಾಡಿಕೊಳ್ಳಲಾದ ಅವನ ವಿನಾಶದ ಪ್ರವಾದನೆ (ಭಾರ) ದೇವಾಲಯದಲ್ಲಿ “ದೃಢವಾದ ಸ್ಥಳದಲ್ಲಿರುವ ಕೀಲಿನಂತೆ” ತೂಗಿಸಲ್ಪಟ್ಟವು. “ಕೀಲು” ಎಂದದ್ದು ಕ್ರಿ.ಶ. 1844ರ ಅಕ್ಟೋಬರ್ 22ನೇ ದಿನಾಂಕವಾಗಿತ್ತು. “ಕೀಲು” ಎಂಬ ಪದಕ್ಕೆ ಪಿನ್, ಕೀಲು, ಅಥವಾ ಕಂಬ ಎಂಬ ಅರ್ಥವಿದ್ದು, ಅದು ಒಂದು ಗುರುತುಸೂಚಕವನ್ನು ಪ್ರತಿನಿಧಿಸುತ್ತದೆ. ಆ ಕೀಲಿನ ಮೇಲೆ ತೂಗಿಸಲ್ಪಟ್ಟ “ಭಾರ,” ಅಂದರೆ ವಿನಾಶದ ಪ್ರವಾದನೆ, ಮೊದಲನೆಯ ದೂತನ ಸಂದೇಶವಾಗಿತ್ತು; ಮತ್ತು ಆ ಸಂದೇಶವು ಕ್ರಿ.ಶ. 1844ರ ಅಕ್ಟೋಬರ್ 22ರಂದು ಅಂತ್ಯಕ್ಕೆ ಬಂದಿತು, ಏಕೆಂದರೆ ವಿನಾಶದ ಪ್ರವಾದನೆ ನೆರವೇರಿತ್ತು; ಆದಕಾರಣ ಅದು ತೆಗೆದುಹಾಕಲ್ಪಟ್ಟಿತು, ಕಡಿಯಲ್ಪಟ್ಟಿತು, ಮತ್ತು ಅದು ಬಿದ್ದಿತು. ಅದು ತೆಗೆದುಹಾಕಲ್ಪಟ್ಟಿತು, ಏಕೆಂದರೆ ವಿನಾಶದ ಪ್ರವಾದನಾತ್ಮಕ ಸಂದೇಶವು ಆಗಲೇ ಭೂತಕಾಲದ ಸಂಗತಿಯಾಗಿತ್ತು; ಆಗ ಆ ಕೀಲನ್ನು ಅತ್ಯಂತ ಪರಿಶುದ್ಧ ಸ್ಥಳದೊಳಗೆ ಸ್ಥಳಾಂತರಿಸಬೇಕಾಯಿತು, ಅಲ್ಲಿ ಮತ್ತೊಂದು ವಿನಾಶದ ಭಾರವನ್ನು ಅದರ ಮೇಲೆ ತೂಗಿಸಬೇಕಾಗಿತ್ತು.</w:t>
      </w:r>
    </w:p>
    <w:p>
      <w:pPr>
        <w:pStyle w:val="ArticleBody"/>
        <w:jc w:val="left"/>
      </w:pPr>
      <w:r>
        <w:rPr>
          <w:rFonts w:ascii="Nirmala UI" w:hAnsi="Nirmala UI" w:eastAsia="Nirmala UI" w:cs="Nirmala UI"/>
        </w:rPr>
        <w:t>“ದಾವೀದನ ಕೀಲಿಯು” ಎಂದು ಪ್ರತಿನಿಧಿಸಲ್ಪಟ್ಟ ಪ್ರವಾದನಾತ್ಮಕ ನಿಯಮಗಳ ಮೂಲಕ ಅರ್ಥಮಾಡಿಕೊಳ್ಳಲ್ಪಟ್ಟ ಮಿಲ್ಲರ್‌ನ ವಿನಾಶದ ಪ್ರವಾದನೆಯು, ಪರಿಶುದ್ಧ ಸ್ಥಳದಲ್ಲಿ ಒಂದು ಮೊಳೆಯನ್ನು ಸ್ಥಾಪಿಸುವುದಾಗಿದ್ದು, ಅದು ಅವನ ತಂದೆಯ ಮನೆಯಲ್ಲಿ ಇರುವ ಸಮಸ್ತ ಮಹಿಮೆಯನ್ನು ಧರಿಸಿರುತ್ತದೆ. ಈ ವಾಕ್ಯಾಂಶದಲ್ಲಿರುವ “ಮಹಿಮೆ” ಎಂಬ ಪದದ ಅರ್ಥ ಭಾರವೆಂದು ಸೂಚಿಸುತ್ತದೆ. ಮನೆಯ ಭಾರವನ್ನು ಧರಿಸುವುದು ಮನೆಯ ಅಡಿಪಾಯವೇ ಆಗಿದೆ. “ಸಂತಾನ ಮತ್ತು ವಂಶೋತ್ಪತ್ತಿ” ಎಂದು ಪ್ರತಿನಿಧಿಸಲ್ಪಟ್ಟ ಮೂರನೆಯ ದೂತನ ಸಂದೇಶದ ಸಮಸ್ತ ಹೆಚ್ಚುವರಿ ಬೆಳಕಿನ ಭಾರವನ್ನು ಮಿಲ್ಲರ್‌ನ ಮೂಲಾಧಾರವಾದ ಕಾರ್ಯವು ಧರಿಸುತ್ತದೆ. ಅದು ದೇವಾಲಯದ ಎಲ್ಲಾ ವಿಧದ ಪಾತ್ರೆಗಳ ಭಾರವನ್ನೂ ಧರಿಸುತ್ತದೆ. ಮತ್ತು ಮಹಿಮೆಯುಳ್ಳ ಸಿಂಹಾಸನವನ್ನು ಸ್ಥಾಪಿಸುವುದಕ್ಕಾಗಿ ಒಂದು ದೇವಾಲಯದ ಅಡಿಪಾಯವನ್ನು ಹಾಕಲಾಯಿತು.</w:t>
      </w:r>
    </w:p>
    <w:p>
      <w:pPr>
        <w:pStyle w:val="ArticleBody"/>
        <w:jc w:val="left"/>
      </w:pPr>
      <w:r>
        <w:rPr>
          <w:rFonts w:ascii="Nirmala UI" w:hAnsi="Nirmala UI" w:eastAsia="Nirmala UI" w:cs="Nirmala UI"/>
        </w:rPr>
        <w:t>ಹಿಲ್ಕೀಯನ ಮಗನಾದ ಎಲ್ಯಾಕೀಮ್ ಫಿಲಡೆಲ್ಫಿಯ ಸಭೆಯನ್ನು ಪ್ರತಿನಿಧಿಸುತ್ತಾನೆ. ಎಲ್ಯಾಕೀಮ್ ಎಂಬುದಕ್ಕೆ ಎಬ್ಬಿಸುವ ದೇವರು ಎಂಬ ಅರ್ಥವಿದೆ; ಏಕೆಂದರೆ ಯೆರೂಸಲೇಮಿನ ತಂದೆಯಾದ ಎಲ್ಯಾಕೀಮ್, ದೇವರು ತನ್ನ ಆಯ್ಕೆಯಾದ ಒಡಂಬಡಿಕೆಯ ಜನರ ಅಡಿಪಾಯಗಳನ್ನು ಎಬ್ಬಿಸಲು ಉಪಯೋಗಿಸಿದ ವಿಲಿಯಂ ಮಿಲ್ಲರನ್ನು ಪ್ರತಿನಿಧಿಸುತ್ತಾನೆ. ಅವನು ಹಿಲ್ಕೀಯನ ಮಗನು; ಹಿಲ್ಕೀಯ ಎಂಬ ಹೆಸರು ಎರಡು ಪದಗಳಿಂದ ಉತ್ಪನ್ನವಾಗಿದೆ; ಅವುಗಳಲ್ಲಿ ಎರಡನೆಯದು ದೇವರು, ಮೊದಲನೆಯದು “ನುಣುಪು” ಎಂಬ ಅರ್ಥವನ್ನು ಹೊಂದಿದ್ದು, ಮಾತಿನ ನುಣುಪಿನಂತೆಯಾಗಿದೆ. ಹಿಲ್ಕೀಯನು ದೇವರ ವಾಕ್ಯವನ್ನಾಗಲಿ ಸ್ವರವನ್ನಾಗಲಿ ಪ್ರತಿನಿಧಿಸುತ್ತಾನೆ, ಮತ್ತು ಅವನ ಮಗನು ದೇವಾಲಯದ ಎಬ್ಬಿಸುವಿಕೆಯನ್ನು ಪ್ರತಿನಿಧಿಸುತ್ತಾನೆ.</w:t>
      </w:r>
    </w:p>
    <w:p>
      <w:pPr>
        <w:pStyle w:val="ArticleBody"/>
        <w:jc w:val="left"/>
      </w:pPr>
      <w:r>
        <w:rPr>
          <w:rFonts w:ascii="Nirmala UI" w:hAnsi="Nirmala UI" w:eastAsia="Nirmala UI" w:cs="Nirmala UI"/>
        </w:rPr>
        <w:t>ಅಡ್ವೆಂಟಿಸಂನ ಅಂತ್ಯದಲ್ಲಿ ವಿನಾಶದ ಒಂದು ಪ್ರವಾದನೆಯು ಅವಶ್ಯವಾಗಿರಬೇಕು; ಮತ್ತು ಆ ಪ್ರವಾದನೆ ಎಂದರೆ ಪ್ರಕಟನೆ ಹದಿನಾಲ್ಕನೆಯ ಅಧ್ಯಾಯದಲ್ಲಿರುವ ಮೂರನೇ ದೂತನ ಸಂದೇಶವೇ ಆಗಿದೆ. ಅಂತ್ಯಕಾಲದಲ್ಲಿ ಮಿಲ್ಲರ್‌ನ ಕೀಲಿಯಿಂದ ಪೂರ್ವರೂಪಿತಗೊಂಡಿದ್ದ ಒಂದು ಕೀಲಿಯೂ ಅವಶ್ಯವಾಗಿರಬೇಕು. ನಮ್ಮ ದಿನಗಳಲ್ಲಿ ಇರುವ “ಕೀಲಿಯು” ಇತಿಹಾಸದ ಪುನರಾವರ್ತನೆಯ ಮೇಲೆ, ವಿಶೇಷವಾಗಿ ಮೊದಲ ಉಲ್ಲೇಖದ ನಿಯಮದ ಮೇಲೆ ಆಧಾರಿತವಾಗಿದೆ; ಆ ನಿಯಮವು ಕ್ರಿಸ್ತನೇ ಆಲ್ಫಾ ಮತ್ತು ಓಮೇಗಾ ಆಗಿರುವುದರಿಂದ ಪ್ರತಿನಿಧಿಸಲ್ಪಡುವ ತತ್ತ್ವವನ್ನು ಒಳಗೊಂಡಿದೆ, ಅಥವಾ ಅದೇ ತತ್ತ್ವವಾಗಿದೆ. ಮಿಲ್ಲರ್‌ಗೆ ಒಬ್ಬ ಪುತ್ರನೂ ಇರಬೇಕು. ಆಗ ತಂದೆಯಾಗಿರುವ ಮಿಲ್ಲರ್ ಯೆಹೋವನ ವಾಕ್ಯವಾದ ಹಿಲ್ಕೀಯನಾಗುತ್ತಾನೆ; ಮತ್ತು ಮಿಲ್ಲರ್‌ನ ಪುತ್ರನು ಎಲ್ಯಾಕೀಮನಾಗಿರುತ್ತಾನೆ, ಇದರ ಅರ್ಥ ಎಬ್ಬಿಸುವ ದೇವರು. ತಂದೆ ಮಿಲ್ಲರ್ ದೇವಾಲಯವನ್ನು ಎಬ್ಬಿಸಿದನು; ಮತ್ತು ಮಿಲ್ಲರ್‌ನ ಪುತ್ರನು ಲವೋದಿಕಾಯ ಮತ್ತು ಫಿಲಡೆಲ್ಫಿಯಗಳು ಯಾವಾಗ ಪ್ರತ್ಯೇಕಿಸಲ್ಪಡುತ್ತವೆ ಮತ್ತು ಫಿಲಡೆಲ್ಫಿಯರು ಧ್ವಜಚಿಹ್ನೆಯಾಗಿ ಎಬ್ಬಿಸಲ್ಪಡುತ್ತಾರೆ ಎಂಬುದನ್ನು ಗುರುತಿಸುತ್ತಾನೆ. ಬಿಗಿಯಾಗಿ ನೆಡಲ್ಪಟ್ಟ ಒಂದು ಮೊಳೆಯೂ ಅವಶ್ಯವಾಗಿರಬೇಕು; ಆದರೆ ಅದು ಮಿಲ್ಲರ್‌ನ ಇತಿಹಾಸದಲ್ಲಿದ್ದಂತೆ ಪರಿಶುದ್ಧ ಸ್ಥಳದಲ್ಲಿ ಅಲ್ಲ, ಅತಿ ಪರಿಶುದ್ಧ ಸ್ಥಳದಲ್ಲಿರಬೇಕು. ಆ ಮೊಳೆಯನ್ನೂ ಅದರ ಮೇಲೆ ತೂಗಿಸಲ್ಪಟ್ಟಿರುವ ಭಾರವನ್ನೂ ಮೊದಲ ದೂತನ ಸಂದೇಶದ ಅಂತ್ಯದಲ್ಲಿ ಹೇಗೆ ಕತ್ತರಿಸಿ ತೆಗೆದುಹಾಕಲಾಯಿತೋ ಹಾಗೆಯೇ ಮೂರನೇ ದೂತನ ಸಂದೇಶದ ಅಂತ್ಯದಲ್ಲಿಯೂ ಕತ್ತರಿಸಿ ತೆಗೆದುಹಾಕಲಾಗುವುದು. ಮಿಖಾಯೇಲನು ಎದ್ದು ನಿಲ್ಲುವಾಗ ಮತ್ತು ಮಾನವ ಪರೀಕ್ಷಾಕಾಲವು ಮುಕ್ತಾಯವಾಗುವಾಗ, ವಿನಾಶದ ಪ್ರವಾದನೆಯು ಭೂತಕಾಲದ ವಿಷಯವಾಗಿದ್ದು, ತೆಗೆದುಹಾಕಲ್ಪಟ್ಟದ್ದು, ಕತ್ತರಿಸಲ್ಪಟ್ಟದ್ದು ಮತ್ತು ಬಿದ್ದಿರುವುದಾಗಿರುವುದು.</w:t>
      </w:r>
    </w:p>
    <w:p>
      <w:pPr>
        <w:pStyle w:val="ArticleBody"/>
        <w:jc w:val="left"/>
      </w:pPr>
      <w:r>
        <w:rPr>
          <w:rFonts w:ascii="Nirmala UI" w:hAnsi="Nirmala UI" w:eastAsia="Nirmala UI" w:cs="Nirmala UI"/>
        </w:rPr>
        <w:t>1844ರಲ್ಲಿ ಕಾಲವು ಕಳೆದ ನಂತರ ಸಂಭವಿಸಿದ ಪ್ರತ್ಯೇಕತೆ ಅಥವಾ ಚದುರಿಕೆ, ಭಾನುವಾರದ ಕಾನೂನಿನ ಸಮಯದಲ್ಲಿಯೂ ಪುನರಾವರ್ತನೆಯಾಗುವುದು. ಯೆಶಾಯ ಇಪ್ಪತ್ತೆರಡು, ಭಾನುವಾರದ ಕಾನೂನು ಸಂಕಟದ ಸಂದರ್ಭದಲ್ಲಿ ಸಂಭವಿಸುವ ಲಾವೊದಿಕೀಯ ಅದ್ವೆಂಟಿಸ್ಟರು ಫಿಲಡೆಲ್ಫೀಯ ಅದ್ವೆಂಟಿಸ್ಟರಿಂದ ಪ್ರತ್ಯೇಕಗೊಳ್ಳುವಂತೆ ಮಾಡುವ ಪರಿಸ್ಥಿತಿಗಳ ಒಂದು ಉದಾಹರಣೆಯಾಗಿದೆ.</w:t>
      </w:r>
    </w:p>
    <w:p>
      <w:pPr>
        <w:pStyle w:val="ArticleScripture"/>
        <w:jc w:val="left"/>
      </w:pPr>
      <w:r>
        <w:rPr>
          <w:rFonts w:ascii="Nirmala UI" w:hAnsi="Nirmala UI" w:eastAsia="Nirmala UI" w:cs="Nirmala UI"/>
        </w:rPr>
        <w:t>ಲವೊದಿಕಾಯ ಸಭೆಯ ದೂತನಿಗೆ ಬರೆ: ಆಮೆನ್ ಎನ್ನಲ್ಪಡುವವನು, ನಂಬಿಗಸ್ತನೂ ಸತ್ಯಸಾಕ್ಷಿಯೂ ಆಗಿರುವವನು, ದೇವರ ಸೃಷ್ಟಿಯ ಆದಿಯು ಆಗಿರುವವನು, ಇವುಗಳನ್ನು ಹೇಳುತ್ತಾನೆ; ನಿನ್ನ ಕೃತ್ಯಗಳನ್ನು ನಾನು ತಿಳಿದಿದ್ದೇನೆ; ನೀನು ಶೀತನೂ ಅಲ್ಲ, ಉಷ್ಣನೂ ಅಲ್ಲ; ನೀನು ಶೀತನಾಗಿದ್ದರೂ ಒಳ್ಳೆಯದು, ಉಷ್ಣನಾಗಿದ್ದರೂ ಒಳ್ಳೆಯದು. ಆದರೆ ನೀನು ಮಂದೋಷ್ಣನಾಗಿರುವದರಿಂದ, ಶೀತನೂ ಅಲ್ಲ ಉಷ್ಣನೂ ಅಲ್ಲ, ನಾನು ನಿನ್ನನ್ನು ನನ್ನ ಬಾಯಿಂದ ಉಗುಳಿಬಿಡುವೆನು. ಏಕೆಂದರೆ ನೀನು, ನಾನು ಧನಿಕನು, ಸಂಪತ್ತಿನಲ್ಲಿ ವೃದ್ಧಿಯಾಗಿದ್ದೇನೆ, ನನಗೆ ಯಾವುದಕ್ಕೂ ಅವಶ್ಯಕತೆಯಿಲ್ಲ ಎಂದು ಹೇಳುತ್ತೀಯೆ; ಆದರೆ ನೀನೇ ದುರ್ದೈವಿಯಾದವನು, ಕರುಣೆಗೆ ಪಾತ್ರನಾದವನು, ದರಿದ್ರನೂ, ಕುರುಡನೂ, ನಗ್ನನೂ ಆಗಿರುವೆಯೆಂಬುದನ್ನು ತಿಳಿಯದೆ ಇರುವೆ. ಆದಕಾರಣ, ನೀನು ಧನಿಕನಾಗುವಂತೆ ಬೆಂಕಿಯಲ್ಲಿ ಶುದ್ಧಿಗೊಂಡ ಬಂಗಾರವನ್ನು ನನ್ನ ಬಳಿಯಿಂದ ಕೊಂಡುಕೊಳ್ಳುವದಕ್ಕೂ, ನೀನು ವಸ್ತ್ರಧಾರಿಯಾಗುವಂತೆ ಮತ್ತು ನಿನ್ನ ನಗ್ನತೆಯ ಲಜ್ಜೆ ಕಾಣಿಸದಂತೆ ಬಿಳಿ ವಸ್ತ್ರಗಳನ್ನು ಕೊಂಡುಕೊಳ್ಳುವದಕ್ಕೂ, ನೀನು ಕಾಣುವಂತೆ ಕಣ್ಣಿಗೆ ಹಚ್ಚುವ ಔಷಧವನ್ನು ಪಡೆದು ಕಣ್ಣುಗಳಿಗೆ ಅಭಿಷೇಕಮಾಡುವದಕ್ಕೂ ನಾನು ನಿನಗೆ ಸಲಹೆ ಕೊಡುತ್ತೇನೆ. ನಾನು ಪ್ರೀತಿಸುವ ಅನೇಕರನ್ನು ಗದರಿಸಿ ಶಿಕ್ಷಿಸುತ್ತೇನೆ; ಆದದರಿಂದ ಉತ್ಸಾಹಿಯಾಗು ಮತ್ತು ಪಶ್ಚಾತ್ತಾಪಪಡು. ಇಗೋ, ನಾನು ಬಾಗಿಲಿನ ಬಳಿಯಲ್ಲಿ ನಿಂತು ತಟ್ಟುತ್ತೇನೆ; ಯಾರಾದರೂ ನನ್ನ ಸ್ವರವನ್ನು ಕೇಳಿ ಬಾಗಿಲನ್ನು ತೆರೆದರೆ, ನಾನು ಅವನ ಬಳಿಗೆ ಒಳಗೆ ಬಂದು, ಅವನ ಸಂಗಡ ಊಟಮಾಡುವೆನು, ಅವನು ನನ್ನ ಸಂಗಡ ಊಟಮಾಡುವನು. ಜಯಿಸುವವನಿಗೆ, ನಾನು ಜಯಿಸಿ ನನ್ನ ತಂದೆಯೊಂದಿಗೆ ಅವನ ಸಿಂಹಾಸನದಲ್ಲಿ ಕೂತಿರುವಂತೆಯೇ, ನನ್ನ ಸಂಗಡ ನನ್ನ ಸಿಂಹಾಸನದಲ್ಲಿ ಕೂತುಕೊಳ್ಳುವದನ್ನು ಅನುಗ್ರಹಿಸುವೆನು. ಕಿವಿಯುಳ್ಳವನು ಆತ್ಮನು ಸಭೆಗಳಿಗೆ ಹೇಳುವುದನ್ನು ಕೇಳಲಿ. ಪ್ರಕಟಣೆ 3:7–22.</w:t>
      </w:r>
    </w:p>
    <w:p>
      <w:pPr>
        <w:pStyle w:val="ArticleBody"/>
        <w:jc w:val="left"/>
      </w:pPr>
      <w:r>
        <w:rPr>
          <w:rFonts w:ascii="Nirmala UI" w:hAnsi="Nirmala UI" w:eastAsia="Nirmala UI" w:cs="Nirmala UI"/>
        </w:rPr>
        <w:t>ಕನಸಿನ ಪರಿಚಯದ ನಂತರ ಜೇಮ್ಸ್ ವೈಟ್, ಬಳಿಕ ಅಡಿಕುರಿಪುಗಳೊಂದಿಗೆ ಆ ಕನಸನ್ನು ಒಳಗೊಂಡಿದ್ದಾರೆ. ಜೇಮ್ಸ್ ವೈಟ್ ಅವರು ಮಿಲ್ಲರ್‌ನ ಕನಸಿಗೆ ನೀಡಿದ ಅನ್ವಯಿಕತೆಯ ಬಗ್ಗೆ ನನಗೆ ಯಾವುದೇ ತೊಂದರೆ ಇಲ್ಲ, ಯದ್ವಾತದ್ವಾ ನಾವು ಪ್ರಕಟಿಸಿರುವ ಅವನ ಕನಸದ ಒಂದು ವ್ಯಾಖ್ಯಾನವು ಜೇಮ್ಸ್ ವೈಟ್ ಅವರದ್ದರಿಂದ ಸ್ವಲ್ಪ ಭಿನ್ನವಾಗಿದ್ದರೂ. ನಾವು ಪ್ರಕಟಿಸಿರುವುದರಿಂದ ಭಿನ್ನವಾಗಿರುವ ಜೇಮ್ಸ್ ವೈಟ್ ಅವರ ಮೂಲಭೂತ ವಿಧಾನವೆಂದರೆ, ಅವರು “ರತ್ನಗಳನ್ನು” ದೇವರ ಜನರ ಸಂದರ್ಭದಲ್ಲಿರಿಸುತ್ತಾರೆ; ಆದರೆ ನಮ್ಮ ಗ್ರಹಿಕೆಯಲ್ಲಿ ಆ ರತ್ನಗಳು ಪ್ರವಾದನಾತ್ಮಕ ಸತ್ಯಗಳಾಗಿವೆ. ಇದರಲ್ಲಿ ಯಾವುದೇ ವಿರೋಧವಿಲ್ಲ, ಏಕೆಂದರೆ ಒಬ್ಬ ಮನುಷ್ಯನು ತಾನು ನಂಬುವುದನ್ನೇ ಪ್ರತಿಬಿಂಬಿಸುತ್ತಾನೆ; ಮತ್ತು ಮಹಾ ನಿರಾಶೆಯ ನಂತರ ರತ್ನಗಳು ಚದುರಿಹೋಗಿರುವುದು, ಭಾನುವಾರ ಕಾಯ್ದೆಗೆ ಮುನ್ನ ದೇವರ ಜನರು ಚದುರಿಹೋಗುವುದನ್ನು ಪ್ರತಿರೂಪವಾಗಿ ಸೂಚಿಸುತ್ತದೆ. ಆದರೆ ಈ ಸಂಗತಿ ಭವಿಷ್ಯದ ಒಂದು ಅಧ್ಯಯನಕ್ಕೆ ಸೇರಿದೆ.</w:t>
      </w:r>
    </w:p>
    <w:p>
      <w:pPr>
        <w:pStyle w:val="ArticleHeading"/>
        <w:jc w:val="left"/>
      </w:pPr>
      <w:r>
        <w:rPr>
          <w:rFonts w:ascii="Nirmala UI" w:hAnsi="Nirmala UI" w:eastAsia="Nirmala UI" w:cs="Nirmala UI"/>
        </w:rPr>
        <w:t>ವಿಲಿಯಂ ಮಿಲ್ಲರ್ ಅವರ ಕನಸಿಗೆ ಜೇಮ್ಸ್ ವೈಟ್ ಅವರ ಪರಿಚಯ</w:t>
      </w:r>
    </w:p>
    <w:p>
      <w:pPr>
        <w:pStyle w:val="ArticleScripture"/>
        <w:jc w:val="left"/>
      </w:pPr>
      <w:r>
        <w:rPr>
          <w:rFonts w:ascii="Nirmala UI" w:hAnsi="Nirmala UI" w:eastAsia="Nirmala UI" w:cs="Nirmala UI"/>
        </w:rPr>
        <w:t>“ಕೆಳಗಿನ ಕನಸು ಎರಡು ವರ್ಷಗಳಿಗಿಂತಲೂ ಹೆಚ್ಚು ಕಾಲದ ಹಿಂದೆ Advent Herald ನಲ್ಲಿ ಪ್ರಕಟಿಸಲ್ಪಟ್ಟಿತ್ತು. ಆಗ ನಮ್ಮ ಹಿಂದಿನ ಎರಡನೇ ಆಗಮನದ ಅನುಭವವನ್ನು ಅದು ಸ್ಪಷ್ಟವಾಗಿ ಗುರುತಿಸುತ್ತಿದೆ ಎಂದು ನಾನು ಕಂಡೆನು; ಮತ್ತು ಚದರಿಹೋಗಿದ್ದ ಹಿಂಡಿನ ಹಿತಕ್ಕಾಗಿ ದೇವರು ಆ ಕನಸನ್ನು ಕೊಟ್ಟನು.”</w:t>
      </w:r>
    </w:p>
    <w:p>
      <w:pPr>
        <w:pStyle w:val="ArticleScripture"/>
        <w:jc w:val="left"/>
      </w:pPr>
      <w:r>
        <w:rPr>
          <w:rFonts w:ascii="Nirmala UI" w:hAnsi="Nirmala UI" w:eastAsia="Nirmala UI" w:cs="Nirmala UI"/>
        </w:rPr>
        <w:t>“ಕರ್ತನ ಮಹಾನ್ ಹಾಗೂ ಭಯಂಕರ ದಿನದ ಸಮೀಪಾಗಮನದ ಲಕ್ಷಣಗಳಲ್ಲಿ ದೇವರು ಕನಸುಗಳನ್ನು ಒಂದಾಗಿ ನೇಮಿಸಿದ್ದಾನೆ. ಯೋವೇಲ 2:28–31; ಅಪೊಸ್ತಲರ ಕೃತ್ಯಗಳು 2:17–20 ನೋಡಿ. ಕನಸುಗಳು ಮೂರು ರೀತಿಯಲ್ಲಿ ಬರಬಹುದು; ಮೊದಲನೆಯದಾಗಿ, ‘ಅನೇಕ ಕಾರ್ಯವ್ಯಾಪಾರಗಳ ಬಹುಳತೆಯಿಂದ.’ ಪ್ರಸಂಗಿ 5:3 ನೋಡಿ. ಎರಡನೆಯದಾಗಿ, ಸೈತಾನನ ಅಶುಚಿ ಆತ್ಮ ಮತ್ತು ಮೋಸದ ಅಧೀನದಲ್ಲಿರುವವರು ಅವನ ಪ್ರಭಾವದ ಮೂಲಕ ಕನಸುಗಳನ್ನು ಕಾಣಬಹುದು. ದ್ವಿತೀಯೋಪದೇಶಕಾಂಡ 8:1–5; ಯೆರೇಮಿಯಾ 23:25–28; 27:9; 29:8; ಜೆಕರ್ಯ 10:2; ಯೂದ 8 ನೋಡಿ. ಮತ್ತು ಮೂರನೆಯದಾಗಿ, ದೇವರು ತನ್ನ ಜನರಿಗೆ ಯಾವಾಗಲೂ, ಮತ್ತು ಇಂದಿಗೂ ಸಹ, ದೇವದೂತರ ಕಾರ್ಯಸಾಧನೆಯ ಮೂಲಕ ಮತ್ತು ಪವಿತ್ರಾತ್ಮನ ಮೂಲಕ ಬರುವ ಕನಸುಗಳ ಮೂಲಕ, ಕಡಿಮೆ ಹೆಚ್ಚು ಬೋಧಿಸಿದ್ದಾನೆ. ಸತ್ಯದ ನಿರ್ಮಲ ಪ್ರಕಾಶದಲ್ಲಿ ಸ್ಥಿರವಾಗಿ ನಿಂತಿರುವವರು, ದೇವರು ಅವರಿಗೆ ಕನಸನ್ನು ಕೊಡುವಾಗ ಅದನ್ನು ತಿಳಿದುಕೊಳ್ಳುವರು; ಮತ್ತು ಅಂಥವರು ಸುಳ್ಳು ಕನಸುಗಳಿಂದ ಮೋಸಹೊಂದಿ ದಾರಿತಪ್ಪಿಸಲ್ಪಡುವುದಿಲ್ಲ.”</w:t>
      </w:r>
    </w:p>
    <w:p>
      <w:pPr>
        <w:pStyle w:val="ArticleScripture"/>
        <w:jc w:val="left"/>
      </w:pPr>
      <w:r>
        <w:rPr>
          <w:rFonts w:ascii="Nirmala UI" w:hAnsi="Nirmala UI" w:eastAsia="Nirmala UI" w:cs="Nirmala UI"/>
        </w:rPr>
        <w:t>“ಆತನು ಹೇಳಿದನು: ಈಗ ನನ್ನ ಮಾತುಗಳನ್ನು ಕೇಳಿರಿ; ನಿಮ್ಮೊಳಗೆ ಒಬ್ಬ ಪ್ರವಾದಿ ಇದ್ದರೆ, ನಾನು ಯೆಹೋವನು ದರ್ಶನದಲ್ಲಿ ಅವನಿಗೆ ನನ್ನನ್ನು ಪ್ರಕಟಿಸಿಕೊಳ್ಳುವೆನು, ಮತ್ತು ಸ್ವಪ್ನದಲ್ಲಿ ಅವನೊಂದಿಗೆ ಮಾತನಾಡುವೆನು. ಸಂಖ್ಯಾಕಾಂಡ 12:5.”</w:t>
      </w:r>
    </w:p>
    <w:p>
      <w:pPr>
        <w:pStyle w:val="ArticleScripture"/>
        <w:jc w:val="left"/>
      </w:pPr>
      <w:r>
        <w:rPr>
          <w:rFonts w:ascii="Nirmala UI" w:hAnsi="Nirmala UI" w:eastAsia="Nirmala UI" w:cs="Nirmala UI"/>
        </w:rPr>
        <w:t>“ಯಾಕೋಬನು ಹೇಳಿದ್ದೇನಂದರೆ, ‘ಯೆಹೋವನ ದೂತನು ಕನಸಿನಲ್ಲಿ ನನಗೆ ಮಾತನಾಡಿದನು.’ ಆದಿಕಾಂಡ 31:2. ‘ಸಿರಿಯನಾದ ಲಾಬಾನನ ಬಳಿಗೆ ದೇವರು ರಾತ್ರಿಯಲ್ಲಿ ಕನಸಿನಲ್ಲಿ ಬಂದನು.’ ಆದಿಕಾಂಡ 31:24. ಆದಿಕಾಂಡ 37:5–9ರಲ್ಲಿ ಯೋಸೇಫನ ಕನಸುಗಳನ್ನು ಓದಿರಿ; ನಂತರ ಅವು ಐಗುಪ್ತದಲ್ಲಿ ಹೇಗೆ ನೆರವೇರಿದವು ಎಂಬ ಆಸಕ್ತಿದಾಯಕ ಕಥೆಯನ್ನು ಓದಿರಿ.</w:t>
      </w:r>
    </w:p>
    <w:p>
      <w:pPr>
        <w:pStyle w:val="ArticleScripture"/>
        <w:jc w:val="left"/>
      </w:pPr>
      <w:r>
        <w:rPr>
          <w:rFonts w:ascii="Nirmala UI" w:hAnsi="Nirmala UI" w:eastAsia="Nirmala UI" w:cs="Nirmala UI"/>
        </w:rPr>
        <w:t>“ಗಿಬಿಯೋನಿನಲ್ಲಿ ಯೆಹೋವನು ರಾತ್ರಿಯಲ್ಲಿ ಕನಸಿನಲ್ಲಿ ಸೊಲೊಮೋನನಿಗೆ ಪ್ರತ್ಯಕ್ಷನಾದನು. 1 ಅರಸುಗಳು 3:5. ದಾನಿಯೇಲನ ಎರಡನೆಯ ಅಧ್ಯಾಯದಲ್ಲಿರುವ ಮಹತ್ವಪೂರ್ಣ ಮಹಾ ಪ್ರತಿಮೆಯು ಸಹ ಕನಸಿನಲ್ಲಿ ನೀಡಲ್ಪಟ್ಟಿತು; ಹಾಗೆಯೇ ಏಳನೆಯ ಅಧ್ಯಾಯದಲ್ಲಿರುವ ನಾಲ್ಕು ಮೃಗಗಳು ಮೊದಲಾದವುಗಳೂ ಕೂಡ. ಹೆರೋದೇಸು ಶಿಶು ರಕ್ಷಕನನ್ನು ಸಂಹರಿಸಲು ಯತ್ನಿಸಿದಾಗ, ಯೋಸೇಫನಿಗೆ ಕನಸಿನಲ್ಲಿ ಎಚ್ಚರಿಕೆ ನೀಡಲ್ಪಟ್ಟು, ಅವನು ಐಗುಪ್ತಕ್ಕೆ ಓಡಿಹೋಗುವಂತೆ ತಿಳಿಸಲಾಯಿತು. ಮತ್ತಾಯ 2:13.</w:t>
      </w:r>
    </w:p>
    <w:p>
      <w:pPr>
        <w:pStyle w:val="ArticleScripture"/>
        <w:jc w:val="left"/>
      </w:pPr>
      <w:r>
        <w:rPr>
          <w:rFonts w:ascii="Nirmala UI" w:hAnsi="Nirmala UI" w:eastAsia="Nirmala UI" w:cs="Nirmala UI"/>
        </w:rPr>
        <w:t>“ಕೊನೆಯ ದಿನಗಳಲ್ಲಿ ಹೀಗಾಗುವದು ಎಂದು ದೇವರು ಹೇಳುತ್ತಾನೆ: ನಾನು ನನ್ನ ಆತ್ಮವನ್ನು ಸಮಸ್ತ ಮನುಷ್ಯರ ಮೇಲೆ ಸುರಿಸುವೆನು; ಆಗ ನಿಮ್ಮ ಕುಮಾರರು ಮತ್ತು ನಿಮ್ಮ ಕುಮಾರ್ತಿಯರು ಪ್ರವಾದಿಸುವರು, ನಿಮ್ಮ ಯುವಕರು ದರ್ಶನಗಳನ್ನು ನೋಡುವರು, ಮತ್ತು ನಿಮ್ಮ ವೃದ್ಧರು ಕನಸುಗಳನ್ನು ಕಾಣುವರು.” ಅ.ಕಾ. 2:17.</w:t>
      </w:r>
    </w:p>
    <w:p>
      <w:pPr>
        <w:pStyle w:val="ArticleScripture"/>
        <w:jc w:val="left"/>
      </w:pPr>
      <w:r>
        <w:rPr>
          <w:rFonts w:ascii="Nirmala UI" w:hAnsi="Nirmala UI" w:eastAsia="Nirmala UI" w:cs="Nirmala UI"/>
        </w:rPr>
        <w:t>“ಕನಸುಗಳೂ ದರ್ಶನಗಳ ಮೂಲಕ ವ್ಯಕ್ತವಾಗುವ ಪ್ರವಾದನೆಯ ವರವು ಇಲ್ಲಿ ಪವಿತ್ರಾತ್ಮನ ಫಲವಾಗಿದೆ; ಮತ್ತು ಅಂತ್ಯದ ದಿನಗಳಲ್ಲಿ ಅದು ಒಂದು ಸೂಚಕಚಿಹ್ನೆಯಾಗುವಷ್ಟು ಸಮರ್ಪಕವಾಗಿ ವ್ಯಕ್ತವಾಗಬೇಕಾಗಿದೆ. ಅದು ಸುವಾರ್ತೆಯ ಸಭೆಗೆ ದತ್ತವಾದ ವರಗಳಲ್ಲಿೊಂದಾಗಿದೆ.</w:t>
      </w:r>
    </w:p>
    <w:p>
      <w:pPr>
        <w:pStyle w:val="ArticleScripture"/>
        <w:jc w:val="left"/>
      </w:pPr>
      <w:r>
        <w:rPr>
          <w:rFonts w:ascii="Nirmala UI" w:hAnsi="Nirmala UI" w:eastAsia="Nirmala UI" w:cs="Nirmala UI"/>
        </w:rPr>
        <w:t>“ಅವನು ಕೆಲವರನ್ನು ಅಪೋಸ್ತಲರನ್ನಾಗಿ, ಕೆಲವರನ್ನು ಪ್ರವಾದಿಗಳನ್ನಾಗಿ, ಕೆಲವರನ್ನು ಸುವಾರ್ತಾಪ್ರಚಾರಕರನ್ನಾಗಿ, ಹಾಗೂ ಕೆಲವರನ್ನು ಪಾಸ್ತರರುಗಳಾಗಿಯೂ ಬೋಧಕರಾಗಿಯೂ ನೇಮಿಸಿದನು; ಪರಿಶುದ್ಧರ ಪರಿಪೂರ್ಣತೆಯ ನಿಮಿತ್ತವೂ, ಸೇವಾಕಾರ್ಯದ ನಿಮಿತ್ತವೂ, ಕ್ರಿಸ್ತನ ದೇಹದ ಅಭಿವೃದ್ದಿಯ ನಿಮಿತ್ತವೂ.” ಎಫೆಸಿಯನ್ಸ್ 4:11, 12.</w:t>
      </w:r>
    </w:p>
    <w:p>
      <w:pPr>
        <w:pStyle w:val="ArticleScripture"/>
        <w:jc w:val="left"/>
      </w:pPr>
      <w:r>
        <w:rPr>
          <w:rFonts w:ascii="Nirmala UI" w:hAnsi="Nirmala UI" w:eastAsia="Nirmala UI" w:cs="Nirmala UI"/>
        </w:rPr>
        <w:t>“ದೇವರು ಸಭೆಯಲ್ಲಿ ಕೆಲವರನ್ನು ನೇಮಿಸಿದ್ದಾನೆ; ಮೊದಲನೆಯದಾಗಿ ಅಪೋಸ್ತಲರನ್ನು, ಎರಡನೆಯದಾಗಿ ಪ್ರವಾದಿಗಳನ್ನು, ಇತ್ಯಾದಿ. 1 ಕೊರಿಂಥದವರಿಗೆ 7:28.</w:t>
      </w:r>
    </w:p>
    <w:p>
      <w:pPr>
        <w:pStyle w:val="ArticleScripture"/>
        <w:jc w:val="left"/>
      </w:pPr>
      <w:r>
        <w:rPr>
          <w:rFonts w:ascii="Nirmala UI" w:hAnsi="Nirmala UI" w:eastAsia="Nirmala UI" w:cs="Nirmala UI"/>
        </w:rPr>
        <w:t>“ಪ್ರವಾದನೆಗಳನ್ನು ತಿರಸ್ಕರಿಸಬೇಡಿರಿ.” 1 ಥೆಸಲೋನಿಕದವರಿಗೆ 5:20. ಇದಕ್ಕೂ ನೋಡಿ: ಅಪೊಸ್ತಲರ ಕಾರ್ಯಗಳು 13:1; 21:9; ರೋಮಾಪುರದವರಿಗೆ 12:6; 1 ಕೊರಿಂಥದವರಿಗೆ 14:1, 24, 39. ಪ್ರವಾದಿಗಳು ಅಥವಾ ಪ್ರವಾದನೆಗಳು ಕ್ರಿಸ್ತನ ಸಭೆಯ ನಿರ್ಮಾಣಕ್ಕಾಗಿ ಇರುವವು; ಮತ್ತು ಸುವಾರ್ತಿಕರು, ಕುರಿಗಾಹಿಗಳು ಹಾಗೂ ಬೋಧಕರು ನಿಲ್ಲುವ ಮೊದಲು ಇವು ನಿಲ್ಲಬೇಕೆಂದು ದೇವರ ವಾಕ್ಯದಿಂದ ತಂದುಕೊಡಬಹುದಾದ ಯಾವ ಸಾಕ್ಷಿಯೂ ಇಲ್ಲ. ಆದರೆ ವಿರೋಧಿಸುವವನು ಹೇಳುವದೇನೆಂದರೆ, ‘ಸುಳ್ಳು ದರ್ಶನಗಳೂ ಕನಸುಗಳೂ ಬಹಳವಾಗಿರುವುದರಿಂದ, ಅಂಥ ಯಾವ ವಿಷಯದಲ್ಲಿಯೂ ನನಗೆ ಭರವಸೆ ಇರಲಾರದು.’ ಸೈತಾನನಿಗೂ ತನ್ನ ನಕಲಿ ರೂಪಗಳಿವೆ ಎಂಬುದು ಸತ್ಯ. ಅವನಿಗೆ ಸದಾ ಸುಳ್ಳು ಪ್ರವಾದಿಗಳು ಇದ್ದರು; ಮತ್ತು ವಂಚನೆಯೂ ಜಯವೂಳ್ಳ ಅವನ ಈ ಕೊನೆಯ ಘಳಿಗೆಯಲ್ಲಿ, ಅವರು ಈಗಲೂ ಇರುವರು ಎಂದು ನಾವು ನಿಶ್ಚಯವಾಗಿ ನಿರೀಕ್ಷಿಸಬಹುದು. ನಕಲಿ ಇರುವ ಕಾರಣದಿಂದ ಇಂತಹ ವಿಶೇಷ ಪ್ರಕಟಣೆಗಳನ್ನು ತಿರಸ್ಕರಿಸುವವರು, ಅದೇ ಸಮುಚಿತತೆಯಿಂದ ಇನ್ನೂ ಸ್ವಲ್ಪ ಮುಂದಕ್ಕೆ ಹೋಗಿ, ದೇವರು ಎಂದಾದರೂ ಕನಸಿನಲ್ಲಿ ಅಥವಾ ದರ್ಶನದಲ್ಲಿ ಮನುಷ್ಯನಿಗೆ ತನ್ನನ್ನು ಪ್ರಕಟಿಸಿಕೊಂಡಿಲ್ಲವೆಂದು ನಿರಾಕರಿಸಬಹುದು; ಏಕೆಂದರೆ ನಕಲಿ ಎಂದಿಗೂ ಇತ್ತು.</w:t>
      </w:r>
    </w:p>
    <w:p>
      <w:pPr>
        <w:pStyle w:val="ArticleScripture"/>
        <w:jc w:val="left"/>
      </w:pPr>
      <w:r>
        <w:rPr>
          <w:rFonts w:ascii="Nirmala UI" w:hAnsi="Nirmala UI" w:eastAsia="Nirmala UI" w:cs="Nirmala UI"/>
        </w:rPr>
        <w:t>“ದೇವರು ತನ್ನನ್ನು ಮನುಷ್ಯನಿಗೆ ಪ್ರಕಟಿಸಿಕೊಂಡಿರುವ ಮಾಧ್ಯಮವು ಕನಸುಗಳೂ ದರ್ಶನಗಳೂ ಆಗಿವೆ. ಈ ಮಾಧ್ಯಮದ ಮೂಲಕವೇ ಆತನು ಪ್ರವಾದಿಗಳೊಂದಿಗೆ ಮಾತಾಡಿದನು; ಸುವಾರ್ತಾ ಸಭೆಗೆ ಅನುಗ್ರಹಿಸಲಾದ ವರಗಳಲ್ಲಿ ಪ್ರವಾದನೆಯ ವರವನ್ನೂ ಆತನು ಸ್ಥಾಪಿಸಿದ್ದಾನೆ; ಮತ್ತು ‘ಅಂತ್ಯಕಾಲದ’ ಇತರ ಲಕ್ಷಣಗಳೊಂದಿಗೆ ಕನಸುಗಳನ್ನೂ ದರ್ಶನಗಳನ್ನೂ ಸಹ ವರ್ಗೀಕರಿಸಿದ್ದಾನೆ. ಆಮೆನ್.”</w:t>
      </w:r>
    </w:p>
    <w:p>
      <w:pPr>
        <w:pStyle w:val="ArticleScripture"/>
        <w:jc w:val="left"/>
      </w:pPr>
      <w:r>
        <w:rPr>
          <w:rFonts w:ascii="Nirmala UI" w:hAnsi="Nirmala UI" w:eastAsia="Nirmala UI" w:cs="Nirmala UI"/>
        </w:rPr>
        <w:t>“ಮೇಲಿನ ಟಿಪ್ಪಣಿಗಳಲ್ಲಿ ನನ್ನ ಉದ್ದೇಶವು ಆಕ್ಷೇಪಣೆಗಳನ್ನು ಶಾಸ್ತ್ರಾನುಸಾರವಾದ ರೀತಿಯಲ್ಲಿ ನಿವಾರಿಸಿ, ಮುಂದಿನ ವಿಷಯಕ್ಕಾಗಿ ಓದುಗನ ಮನಸ್ಸನ್ನು ಸಿದ್ಧಪಡಿಸುವುದಾಗಿತ್ತು.” James White, Brother Miller’s Dream, 1–3.</w:t>
      </w:r>
    </w:p>
    <w:p>
      <w:pPr>
        <w:pStyle w:val="ArticleHeading"/>
        <w:jc w:val="left"/>
      </w:pPr>
      <w:r>
        <w:rPr>
          <w:rFonts w:ascii="Nirmala UI" w:hAnsi="Nirmala UI" w:eastAsia="Nirmala UI" w:cs="Nirmala UI"/>
        </w:rPr>
        <w:t>ವಿಲಿಯಂ ಮಿಲ್ಲರ್ ಅವರ ಎರಡನೇ ಕನಸು</w:t>
      </w:r>
    </w:p>
    <w:p>
      <w:pPr>
        <w:pStyle w:val="ArticleScripture"/>
        <w:jc w:val="left"/>
      </w:pPr>
      <w:r>
        <w:rPr>
          <w:rFonts w:ascii="Nirmala UI" w:hAnsi="Nirmala UI" w:eastAsia="Nirmala UI" w:cs="Nirmala UI"/>
        </w:rPr>
        <w:t>“ಅದೃಶ್ಯ ಹಸ್ತದ ಮೂಲಕ ದೇವರು ನನಗೆ ಸುಮಾರು ಹತ್ತು ಇಂಚು ಉದ್ದವೂ ಆರು ಇಂಚು ಚತುರಸ್ರವೂ ಆದ, ಕಪ್ಪುಕಟ್ಟಿಗೆಯೂ ಮುತ್ತುಗಳೂ ಸೂಕ್ಷ್ಮವಾಗಿ ಜಡಿಸಿದ, ವಿಚಿತ್ರ ಕೌಶಲದಿಂದ ನಿರ್ಮಿತವಾದ ಒಂದು ಪೆಟ್ಟಿಗೆಯನ್ನು ಕಳುಹಿಸಿದರು ಎಂದು ನಾನು ಕನಸು ಕಂಡೆನು. ಆ ಪೆಟ್ಟಿಗೆಗೆ ಒಂದು ಕೀಲಿಯು ಜೋಡಿಸಲ್ಪಟ್ಟಿತ್ತು. ನಾನು ತಕ್ಷಣವೇ ಆ ಕೀಲಿಯನ್ನು ತೆಗೆದುಕೊಂಡು ಪೆಟ್ಟಿಗೆಯನ್ನು ತೆರೆದಾಗ, ನನ್ನ ಆಶ್ಚರ್ಯಕ್ಕೂ ವಿಸ್ಮಯಕ್ಕೂ, ಅದರಲ್ಲಿ ನಾನಾ ವಿಧಗಳೂ ವಿವಿಧ ಗಾತ್ರಗಳೂ ಆದ ಆಭರಣಗಳು, ವಜ್ರಗಳು, ಅಮೂಲ್ಯ ರತ್ನಗಳು, ಮತ್ತು ಎಲ್ಲ ಗಾತ್ರಗಳೂ ಮೌಲ್ಯಗಳೂಳ್ಳ ಚಿನ್ನದ ಮತ್ತು ಬೆಳ್ಳಿಯ ನಾಣ್ಯಗಳು, ತಮ್ಮ ತಮ್ಮ ಸ್ಥಳಗಳಲ್ಲಿ ಸುಂದರವಾಗಿ ಅಳವಡಿಸಲ್ಪಟ್ಟಿರುವುದನ್ನು ಕಂಡೆನು; ಮತ್ತು ಹೀಗೆ ಅಳವಡಿಸಲ್ಪಟ್ಟಿದ್ದ ಅವು ಸೂರ್ಯನಿಗೆ ಸಮಾನವಾಗಿರುವ ಬೆಳಕನ್ನೂ ಮಹಿಮೆಯನ್ನೂ ಪ್ರತಿಫಲಿಸುತ್ತಿದ್ದವು.</w:t>
      </w:r>
    </w:p>
    <w:p>
      <w:pPr>
        <w:pStyle w:val="ArticleScripture"/>
        <w:jc w:val="left"/>
      </w:pPr>
      <w:r>
        <w:rPr>
          <w:rFonts w:ascii="Nirmala UI" w:hAnsi="Nirmala UI" w:eastAsia="Nirmala UI" w:cs="Nirmala UI"/>
        </w:rPr>
        <w:t>“ಅದರ ಒಳಗೊಂಡಿರುವ ವಸ್ತುಗಳ ತೇಜಸ್ಸು, ಸೌಂದರ್ಯ, ಮತ್ತು ಮೌಲ್ಯವನ್ನು ಕಂಡು ನನ್ನ ಹೃದಯವು ಅತ್ಯಂತ ಆನಂದಗೊಂಡಿದ್ದರೂ, ಈ ಅದ್ಭುತ ದೃಶ್ಯವನ್ನು ನಾನು ಒಬ್ಬನೇ ಅನುಭವಿಸುವುದು ನನ್ನ ಕರ್ತವ್ಯವಲ್ಲವೆಂದು ನಾನು ಭಾವಿಸಿದೆನು. ಆದಕಾರಣ ಅದನ್ನು ನನ್ನ ಕೊಠಡಿಯ ಮಧ್ಯದ ಮೇಜಿನ ಮೇಲೆ ಇಟ್ಟು, ಬಯಕೆಯಿರುವ ಎಲ್ಲರೂ ಬಂದು, ಈ ಜೀವನದಲ್ಲಿ ಮನುಷ್ಯನು ಕಂಡಿರುವ ಅತ್ಯಂತ ಮಹಿಮೆಯೂ ತೇಜೋಮಯವೂ ಆದ ದೃಶ್ಯವನ್ನು ನೋಡಬಹುದು ಎಂದು ತಿಳಿಸಿದೆನು.</w:t>
      </w:r>
    </w:p>
    <w:p>
      <w:pPr>
        <w:pStyle w:val="ArticleScripture"/>
        <w:jc w:val="left"/>
      </w:pPr>
      <w:r>
        <w:rPr>
          <w:rFonts w:ascii="Nirmala UI" w:hAnsi="Nirmala UI" w:eastAsia="Nirmala UI" w:cs="Nirmala UI"/>
        </w:rPr>
        <w:t>“ಜನರು ಒಳಗೆ ಬರಲು ಆರಂಭಿಸಿದರು; ಮೊದಲಿನಲ್ಲಿ ಸಂಖ್ಯೆಯಲ್ಲಿ ಸ್ವಲ್ಪಮಂದಿಯಾಗಿದ್ದರು, ಆದರೆ ಕ್ರಮೇಣ ದೊಡ್ಡ ಗುಂಪಾಗಿ ಹೆಚ್ಚಿದರು. ಅವರು ಮೊದಲಾಗಿ ಆ ಪೆಟ್ಟಿಗೆಯೊಳಗೆ ನೋಡಿದಾಗ, ಆಶ್ಚರ್ಯಪಟ್ಟು ಆನಂದದಿಂದ ಕೂಗುತ್ತಿದ್ದರು. ಆದರೆ ನೋಡುವವರ ಸಂಖ್ಯೆ ಹೆಚ್ಚಿದಂತೆ, ಪ್ರತಿಯೊಬ್ಬರೂ ಆ ರತ್ನಗಳನ್ನು ಕೈಗೆತ್ತಿಕೊಂಡು ಅಡ್ಡಿಪಡಿಸಲು ಆರಂಭಿಸಿದರು; ಅವನ್ನು ಪೆಟ್ಟಿಗೆಯಿಂದ ಹೊರತೆಗೆದು ಮೇಜಿನ ಮೇಲೆ ಚದರಿಸಿದರು. ಆಗ ಆ ಪೆಟ್ಟಿಗೆಯ ಯಜಮಾನನು ಪೆಟ್ಟಿಗೆಯನ್ನೂ ರತ್ನಗಳನ್ನೂ ಮತ್ತೆ ನನ್ನ ಕೈಯಲ್ಲಿ ಕೇಳುವನು ಎಂದು ನಾನು ಯೋಚಿಸಲು ಆರಂಭಿಸಿದೆನು; ಮತ್ತು ಅವುಗಳನ್ನು ಹೀಗೆ ಚದರಲು ನಾನು ಅವಕಾಶಕೊಟ್ಟರೆ, ಹಿಂದಿನಂತೆ ಅವುಗಳನ್ನು ಮತ್ತೆ ಪೆಟ್ಟಿಗೆಯೊಳಗೆ ತಮ್ಮ ತಮ್ಮ ಸ್ಥಳಗಳಲ್ಲಿ ಇಡಲು ನನಗೆ ಎಂದಿಗೂ ಸಾಧ್ಯವಾಗುವುದಿಲ್ಲ; ಮತ್ತು ಆ ಹೊಣೆಗಾರಿಕೆಗೆ ನಾನು ಎಂದಿಗೂ ತಕ್ಕ ಉತ್ತರ ನೀಡಲು ಸಾಧ್ಯವಾಗುವುದಿಲ್ಲವೆಂದು ಭಾಸವಾಯಿತು, ಏಕೆಂದರೆ ಅದು ಅಪಾರವಾಗಿರುತ್ತದೆ. ಆಗ ನಾನು ಜನರಿಗೆ ಅವನ್ನು ಮುಟ್ಟಬಾರದೆಂದು, ಪೆಟ್ಟಿಗೆಯಿಂದ ಹೊರತೆಗೆದಬಾರದೆಂದು ವಿನಂತಿಸಲು ಆರಂಭಿಸಿದೆನು; ಆದರೆ ನಾನು ಎಷ್ಟೇ ವಿನಂತಿಸಿದರೂ, ಅವರು ಅಷ್ಟೇ ಹೆಚ್ಚು ಚದರಿಸಿದರು; ಈಗ ಅವರು ಅವನ್ನು ಕೊಠಡಿಯೆಲ್ಲೆಡೆ, ನೆಲದ ಮೇಲೆ ಮತ್ತು ಕೊಠಡಿಯಲ್ಲಿದ್ದ ಪ್ರತಿಯೊಂದು ಸಾಮಾನುಗಳ ಮೇಲೆಯೂ ಚದರಿಸುತ್ತಿರುವಂತೆ ತೋರಿತು.</w:t>
      </w:r>
    </w:p>
    <w:p>
      <w:pPr>
        <w:pStyle w:val="ArticleScripture"/>
        <w:jc w:val="left"/>
      </w:pPr>
      <w:r>
        <w:rPr>
          <w:rFonts w:ascii="Nirmala UI" w:hAnsi="Nirmala UI" w:eastAsia="Nirmala UI" w:cs="Nirmala UI"/>
        </w:rPr>
        <w:t>“ನಂತರ ನಾನು ನೋಡಿದ್ದು ಏನೆಂದರೆ, ನಿಜವಾದ ರತ್ನಗಳೂ ನಾಣ್ಯಗಳೂ ಇದ್ದ ಅವುಗಳ ನಡುವೆ ಅವರು ಅಸಂಖ್ಯಾತ ಪ್ರಮಾಣದಲ್ಲಿ ಕಪಟ ರತ್ನಗಳನ್ನೂ ನಕಲಿ ನಾಣ್ಯಗಳನ್ನೂ ಚದರಿಸಿದ್ದರು. ಅವರ ಹೀನ ವರ್ತನೆಯೂ ಕೃತಘ್ನತೆಯೂ ನನ್ನಲ್ಲಿ ತೀವ್ರ ಆಕ್ರೋಶವನ್ನು ಉಂಟುಮಾಡಿದವು; ಅದಕ್ಕಾಗಿ ನಾನು ಅವರನ್ನು ಗದರಿಸಿ ದೂಷಿಸಿದೆನು; ಆದರೆ ನಾನು ಎಷ್ಟು ಹೆಚ್ಚು ಗದರಿಸಿದ್ದೇನೋ, ಅಷ್ಟು ಹೆಚ್ಚಾಗಿ ಅವರು ಆ ಕಪಟ ರತ್ನಗಳನ್ನೂ ನಕಲಿ ನಾಣ್ಯಗಳನ್ನೂ ನಿಜವಾದವುಗಳ ನಡುವೆ ಚದರಿಸುತ್ತಿದ್ದರು.”</w:t>
      </w:r>
    </w:p>
    <w:p>
      <w:pPr>
        <w:pStyle w:val="ArticleScripture"/>
        <w:jc w:val="left"/>
      </w:pPr>
      <w:r>
        <w:rPr>
          <w:rFonts w:ascii="Nirmala UI" w:hAnsi="Nirmala UI" w:eastAsia="Nirmala UI" w:cs="Nirmala UI"/>
        </w:rPr>
        <w:t>“ಆಗ ನಾನು ನನ್ನ ದೈಹಿಕ ಆತ್ಮದಲ್ಲಿ ವ್ಯಾಕುಲಗೊಂಡು, ಅವರನ್ನು ಕೊಠಡಿಯಿಂದ ಹೊರಗೆ ತಳ್ಳಲು ದೈಹಿಕ ಬಲವನ್ನು ಉಪಯೋಗಿಸಲು ಆರಂಭಿಸಿದೆನು; ಆದರೆ ನಾನು ಒಬ್ಬನನ್ನು ಹೊರಗೆ ತಳ್ಳುತ್ತಿರುವಾಗಲೇ, ಇನ್ನೂ ಮೂವರು ಒಳಗೆ ಬಂದು ಮಣ್ಣು, ಚೂರುಗಳು, ಮರಳು ಮತ್ತು ಎಲ್ಲಾ ವಿಧದ ಕಸಕಡ್ಡಿಗಳನ್ನು ಒಳಗೆ ತರುತ್ತಿದ್ದರು; ಹೀಗೆ ಅವರು ಪ್ರತಿಯೊಂದು ನಿಜವಾದ ಆಭರಣ, ವಜ್ರ, ಮತ್ತು ನಾಣ್ಯಗಳನ್ನು ಸಂಪೂರ್ಣವಾಗಿ ಮುಚ್ಚಿಹಾಕಿದರು, ಆದಕಾರಣ ಅವೆಲ್ಲವೂ ದೃಷ್ಟಿಗೆ ಬಾರದಂತಾದವು. ಅವರು ನನ್ನ ಪೆಟ್ಟಿಗೆಯನ್ನೂ ತುಂಡು ತುಂಡಾಗಿ ಹರಿದು, ಅದನ್ನು ಕಸಕಡ್ಡಿಗಳ ನಡುವೆ ಚದರಿಸಿದರು. ನನ್ನ ದುಃಖವನ್ನಾಗಲಿ ನನ್ನ ಕೋಪವನ್ನಾಗಲಿ ಯಾರೂ ಗಮನಿಸುತ್ತಿಲ್ಲವೆಂದು ನಾನು ಭಾವಿಸಿದೆನು. ನಾನು ಸಂಪೂರ್ಣವಾಗಿ ನಿರುತ್ಸಾಹಗೊಂಡು ಮನೋಭಂಗಗೊಂಡೆನು, ಕುಳಿತುಕೊಂಡು ಅತ್ತೆನು.”</w:t>
      </w:r>
    </w:p>
    <w:p>
      <w:pPr>
        <w:pStyle w:val="ArticleScripture"/>
        <w:jc w:val="left"/>
      </w:pPr>
      <w:r>
        <w:rPr>
          <w:rFonts w:ascii="Nirmala UI" w:hAnsi="Nirmala UI" w:eastAsia="Nirmala UI" w:cs="Nirmala UI"/>
        </w:rPr>
        <w:t>“ನಾನು ಹೀಗೆ ನನ್ನ ಮಹಾ ನಷ್ಟವೂ ಹೊಣೆಗಾರಿಕೆಯ ವಿಷಯದಲ್ಲಿಯೂ ಅಳುತ್ತಾ ಶೋಕಿಸುತ್ತಿದ್ದಾಗ, ನನಗೆ ದೇವರ ಸ್ಮರಣೆ ಬಂತು; ಆಗ ಆತನು ನನಗೆ ಸಹಾಯವನ್ನು ಕಳುಹಿಸಬೇಕೆಂದು ನಾನು ಹೃತ್ಪೂರ್ವಕವಾಗಿ ಪ್ರಾರ್ಥಿಸಿದೆನು. ತಕ್ಷಣವೇ ಬಾಗಿಲು ತೆರೆಯಿತು, ಒಬ್ಬ ಮನುಷ್ಯನು ಕೊಠಡಿಗೆ ಪ್ರವೇಶಿಸಿದನು; ಆಗ ಜನರೆಲ್ಲರೂ ಅದರಿಂದ ಹೊರಟುಹೋದರು; ಮತ್ತು ಅವನು ತನ್ನ ಕೈಯಲ್ಲಿ ಒಂದು ಧೂಳು ತೂಗುವ ಬ್ರಷ್‌ನ್ನು ಹಿಡಿದುಕೊಂಡು ಕಿಟಕಿಗಳನ್ನು ತೆರೆಯಿತು, ಕೊಠಡಿಯಿಂದ ಧೂಳು ಮತ್ತು ಕಸದ ವಸ್ತುಗಳನ್ನು ತೂಗಿಹಾಕಲು ಆರಂಭಿಸಿದನು.”</w:t>
      </w:r>
    </w:p>
    <w:p>
      <w:pPr>
        <w:pStyle w:val="ArticleScripture"/>
        <w:jc w:val="left"/>
      </w:pPr>
      <w:r>
        <w:rPr>
          <w:rFonts w:ascii="Nirmala UI" w:hAnsi="Nirmala UI" w:eastAsia="Nirmala UI" w:cs="Nirmala UI"/>
        </w:rPr>
        <w:t>“ಕಸದ ಅವಶೇಷಗಳ ನಡುವೆ ಕೆಲವು ಅಮೂಲ್ಯ ರತ್ನಗಳು ಚದರಿಕೊಂಡಿದ್ದವು; ಆದಕಾರಣ ತಡೆಯಬೇಕೆಂದು ನಾನು ಅವನಿಗೆ ಮೊರೆಯಿಟ್ಟೆನು.</w:t>
      </w:r>
    </w:p>
    <w:p>
      <w:pPr>
        <w:pStyle w:val="ArticleScripture"/>
        <w:jc w:val="left"/>
      </w:pPr>
      <w:r>
        <w:rPr>
          <w:rFonts w:ascii="Nirmala UI" w:hAnsi="Nirmala UI" w:eastAsia="Nirmala UI" w:cs="Nirmala UI"/>
        </w:rPr>
        <w:t>“ಭಯಪಡಬೇಡ” ಎಂದು ಅವನು ನನಗೆ ಹೇಳಿದನು, ಯಾಕಂದರೆ ಅವನು “ಅವರ ಕಾಳಜಿ ವಹಿಸುವನು.”</w:t>
      </w:r>
    </w:p>
    <w:p>
      <w:pPr>
        <w:pStyle w:val="ArticleScripture"/>
        <w:jc w:val="left"/>
      </w:pPr>
      <w:r>
        <w:rPr>
          <w:rFonts w:ascii="Nirmala UI" w:hAnsi="Nirmala UI" w:eastAsia="Nirmala UI" w:cs="Nirmala UI"/>
        </w:rPr>
        <w:t>“ಆಗ, ಅವನು ಧೂಳು ಮತ್ತು ಕಸಕಡ್ಡಿಯನ್ನು, ಸುಳ್ಳು ರತ್ನಗಳನ್ನೂ ಕಪಟ ನಾಣ್ಯಗಳನ್ನೂ ಒರೆಸುತ್ತಿದ್ದಾಗ, ಅವೆಲ್ಲವೂ ಮೋಡದಂತೆ ಮೇಲೇಳಿ ಕಿಟಕಿಯಿಂದ ಹೊರಗೆ ಹೋಗಿಬಿಟ್ಟವು; ಗಾಳಿಯು ಅವುಗಳನ್ನು ಹೊತ್ತುಕೊಂಡು ಹೋಗಿತು. ಆ ಗದ್ದಲದ ಮಧ್ಯೆ ನಾನು ಒಂದು ಕ್ಷಣ ಕಣ್ಣುಗಳನ್ನು ಮುಚ್ಚಿದೆನು; ಅವನ್ನು ತೆರೆಯುವಷ್ಟರಲ್ಲಿ, ಕಸಕಡ್ಡಿಯೆಲ್ಲವೂ ಸಂಪೂರ್ಣವಾಗಿ ಅಳಿದುಹೋಗಿತ್ತು. ಅಮೂಲ್ಯ ರತ್ನಗಳು, ವಜ್ರಗಳು, ಚಿನ್ನ ಮತ್ತು ಬೆಳ್ಳಿಯ ನಾಣ್ಯಗಳು, ಕೋಣೆಯೆಲ್ಲೆಡೆ ಅಪಾರ ಸಮೃದ್ಧಿಯಾಗಿ ಚದುರಿಕೊಂಡಿದ್ದವು.”</w:t>
      </w:r>
    </w:p>
    <w:p>
      <w:pPr>
        <w:pStyle w:val="ArticleScripture"/>
        <w:jc w:val="left"/>
      </w:pPr>
      <w:r>
        <w:rPr>
          <w:rFonts w:ascii="Nirmala UI" w:hAnsi="Nirmala UI" w:eastAsia="Nirmala UI" w:cs="Nirmala UI"/>
        </w:rPr>
        <w:t>“ನಂತರ ಅವನು ಮೇಜಿನ ಮೇಲೆ ಹಿಂದಿನದಕ್ಕಿಂತ ಬಹಳ ದೊಡ್ಡದು ಮತ್ತು ಹೆಚ್ಚು ಸುಂದರವಾದ ಒಂದು ಪೆಟ್ಟಿಗೆಯನ್ನು ಇಟ್ಟು, ಮುತ್ತುಗಳನ್ನು, ವಜ್ರಗಳನ್ನು, ನಾಣ್ಯಗಳನ್ನು, ಕೈಗಡಸಿನಿಂದ ಒಟ್ಟುಗೂಡಿಸಿ, ಒಂದು ಮುಷ್ಟಿಯಂತೆ ಹಿಡಿದು ಪೆಟ್ಟಿಗೆಯೊಳಗೆ ಎರಚಿದನು; ಪಿನ್ನಿನ ತುದಿಗಿಂತಲೂ ದೊಡ್ಡದಾಗಿರದ ಕೆಲವು ವಜ್ರಗಳೂ ಇದ್ದರೂ, ಒಂದನ್ನೂ ಉಳಿಯದಂತೆ ಅವೆಲ್ಲವನ್ನೂ ಅದರೊಳಗೆ ಹಾಕಿದನು.”</w:t>
      </w:r>
    </w:p>
    <w:p>
      <w:pPr>
        <w:pStyle w:val="ArticleScripture"/>
        <w:jc w:val="left"/>
      </w:pPr>
      <w:r>
        <w:rPr>
          <w:rFonts w:ascii="Nirmala UI" w:hAnsi="Nirmala UI" w:eastAsia="Nirmala UI" w:cs="Nirmala UI"/>
        </w:rPr>
        <w:t>ಆಮೇಲೆ ಅವರು ನನಗೆ, ‘ಬಂದು ನೋಡು’ ಎಂದು ಕರೆದರು.</w:t>
      </w:r>
    </w:p>
    <w:p>
      <w:pPr>
        <w:pStyle w:val="ArticleScripture"/>
        <w:jc w:val="left"/>
      </w:pPr>
      <w:r>
        <w:rPr>
          <w:rFonts w:ascii="Nirmala UI" w:hAnsi="Nirmala UI" w:eastAsia="Nirmala UI" w:cs="Nirmala UI"/>
        </w:rPr>
        <w:t>“ನಾನು ಪೆಟ್ಟಿಗೆಯೊಳಗೆ ನೋಡಿದೆನು; ಆದರೆ ಆ ದೃಶ್ಯದಿಂದ ನನ್ನ ಕಣ್ಣುಗಳು ಮಿಂಚಿಹೋಗಿದವು. ಅವುಗಳು ತಮ್ಮ ಹಿಂದಿನ ಮಹಿಮೆಯಿಗಿಂತ ಹತ್ತುಪಟ್ಟು ಹೆಚ್ಚಿನ ಮಹಿಮೆಯಿಂದ ಪ್ರಕಾಶಿಸುತ್ತಿದ್ದವು. ಧೂಳಿನಲ್ಲಿ ಅವುಗಳನ್ನು ಚದರಿಸಿ ತುಳಿದಿದ್ದ ಆ ದುಷ್ಟರ ಪಾದಗಳಿಂದ, ಮರಳಿನಲ್ಲಿ ಅವುಗಳನ್ನು ಒರೆಸಿ ಶುಚಿಗೊಳಿಸಲ್ಪಟ್ಟಿರಬಹುದೆಂದು ನಾನು ಯೋಚಿಸಿದೆನು. ಪೆಟ್ಟಿಗೆಯೊಳಗೆ ಅವುಗಳು ಸುಂದರವಾದ ಕ್ರಮದಲ್ಲಿ, ಪ್ರತಿಯೊಂದೂ ತನ್ನ ತಮ್ಮ ಸ್ಥಳದಲ್ಲಿ, ಅವುಗಳನ್ನು ಒಳಗೆ ಎಸೆದ ಮನುಷ್ಯನ ಪ್ರಯಾಸದ ಯಾವುದೇ ಗೋಚರ ಗುರುತು ಇಲ್ಲದೆ, ಅಳವಡಿಸಲ್ಪಟ್ಟಿದ್ದವು. ಅಪಾರ ಆನಂದದಿಂದ ನಾನು ಕೂಗಿದೆನು; ಆ ಕೂಗು ನನ್ನನ್ನು ಎಬ್ಬಿಸಿತು.” Early Writings, 81–83.</w:t>
      </w:r>
    </w:p>
    <w:p>
      <w:pPr>
        <w:pStyle w:val="ArticleHeading"/>
        <w:jc w:val="left"/>
      </w:pPr>
      <w:r>
        <w:rPr>
          <w:rFonts w:ascii="Nirmala UI" w:hAnsi="Nirmala UI" w:eastAsia="Nirmala UI" w:cs="Nirmala UI"/>
        </w:rPr>
        <w:t>ಜೇಮ್ಸ್ ವೈಟ್ ಅವರ ಅಡಿಕುರಿಪುಗಳು</w:t>
      </w:r>
    </w:p>
    <w:p>
      <w:pPr>
        <w:pStyle w:val="ArticleScripture"/>
        <w:jc w:val="left"/>
      </w:pPr>
      <w:r>
        <w:rPr>
          <w:rFonts w:ascii="Nirmala UI" w:hAnsi="Nirmala UI" w:eastAsia="Nirmala UI" w:cs="Nirmala UI"/>
        </w:rPr>
        <w:t>“‘ಪೆಟ್ಟಿಗೆ’ ನಮ್ಮ ಕರ್ತನಾದ ಯೇಸು ಕ್ರಿಸ್ತನ ಎರಡನೇ ಆಗಮನಕ್ಕೆ ಸಂಬಂಧಿಸಿದ ಬೈಬಲಿನ ಮಹಾಸತ್ಯಗಳನ್ನು ಸೂಚಿಸುತ್ತದೆ; ಅವುಗಳನ್ನು ಲೋಕಕ್ಕೆ ಪ್ರಕಟಿಸಲು ಸಹೋದರ ಮಿಲ್ಲರ್‌ಗೆ ನೀಡಲಾಗಿತ್ತು.</w:t>
      </w:r>
    </w:p>
    <w:p>
      <w:pPr>
        <w:pStyle w:val="ArticleScripture"/>
        <w:jc w:val="left"/>
      </w:pPr>
      <w:r>
        <w:rPr>
          <w:rFonts w:ascii="Nirmala UI" w:hAnsi="Nirmala UI" w:eastAsia="Nirmala UI" w:cs="Nirmala UI"/>
        </w:rPr>
        <w:t>“‘ಜೋಡಿಸಲ್ಪಟ್ಟಿದ್ದ ಕೀಲಿಯು’ ಪ್ರವಾದನಾತ್ಮಕ ವಾಕ್ಯವನ್ನು ಅವನು ವ್ಯಾಖ್ಯಾನಿಸಿದ ವಿಧಾನವೇ ಆಗಿತ್ತು—ವಚನವನ್ನು ವಚನದೊಂದಿಗೆ ಹೋಲಿಸುವುದು—ಬೈಬಲೇ ತನ್ನ ಸ್ವಂತ ವ್ಯಾಖ್ಯಾತೃ. ಈ ಕೀಲಿಯ ಮೂಲಕ ಸಹೋದರ ಮಿಲ್ಲರ್ ‘ಪೆಟ್ಟಿಗೆಯನ್ನು,’ ಅಂದರೆ ಲೋಕಕ್ಕೆ ಸಂಬಂಧಿಸಿದ ಆಗಮನದ ಮಹಾಸತ್ಯವನ್ನು, ತೆರೆದನು.</w:t>
      </w:r>
    </w:p>
    <w:p>
      <w:pPr>
        <w:pStyle w:val="ArticleScripture"/>
        <w:jc w:val="left"/>
      </w:pPr>
      <w:r>
        <w:rPr>
          <w:rFonts w:ascii="Nirmala UI" w:hAnsi="Nirmala UI" w:eastAsia="Nirmala UI" w:cs="Nirmala UI"/>
        </w:rPr>
        <w:t>“‘ಜನರು ಒಳಗೆ ಬರಲಾರಂಭಿಸಿದರು; ಮೊದಲಿನಲ್ಲಿ ಸಂಖ್ಯೆಯಲ್ಲಿ ಕೆಲವರೇ ಇದ್ದರು, ಆದರೆ ಹೆಚ್ಚುತ್ತಾ ಒಂದು ಗುಂಪಾಗಿ ಪರಿಣಮಿಸಿದರು.’ ಆಗಮನದ ಸಿದ್ಧಾಂತವನ್ನು ಮೊದಲು ಸಹೋದರ ಮಿಲ್ಲರ್ ಮತ್ತು ಇನ್ನೂ ಕೆಲವೇ ಜನರು ಸಾರಿದಾಗ, ಅದರಿಂದ ಅತಿ ಸ್ವಲ್ಪವೇ ಪರಿಣಾಮ ಉಂಟಾಯಿತು, ಮತ್ತು ಅದರ ಮೂಲಕ ಎಚ್ಚರಗೊಂಡವರೂ ಬಹಳ ಸ್ವಲ್ಪ ಮಂದಿಯೇ ಆಗಿದ್ದರು; ಆದರೆ 1840ರಿಂದ 1844ರವರೆಗೆ, ಅದು ಎಲ್ಲೆಲ್ಲಿ ಸಾರಲ್ಪಟ್ಟಿತೋ ಅಲ್ಲೆಲ್ಲಾ ಸಮಸ್ತ ಸಮಾಜವೇ ಚೇತನಗೊಂಡಿತು.</w:t>
      </w:r>
    </w:p>
    <w:p>
      <w:pPr>
        <w:pStyle w:val="ArticleScripture"/>
        <w:jc w:val="left"/>
      </w:pPr>
      <w:r>
        <w:rPr>
          <w:rFonts w:ascii="Nirmala UI" w:hAnsi="Nirmala UI" w:eastAsia="Nirmala UI" w:cs="Nirmala UI"/>
        </w:rPr>
        <w:t>‘ಎಲ್ಲ ವಿಧಗಳೂ ಗಾತ್ರಗಳೂ ಆಗಿರುವ’ ‘ಆಭರಣಗಳು, ವಜ್ರಗಳು, ಇತ್ಯಾದಿ,’ ‘ಪೆಟ್ಟಿಗೆಯೊಳಗೆ ಅವುಗಳಿಗೆ ತಕ್ಕ ತಕ್ಕ ಸ್ಥಳಗಳಲ್ಲಿ ಅತಿ ಸುಂದರವಾಗಿ ಜೋಡಿಸಲ್ಪಟ್ಟಿದ್ದವು’ ಎಂಬವು ದೇವರ ಮಕ್ಕಳನ್ನು [ಮಲಾಕಿ 3:17] ಸೂಚಿಸುತ್ತವೆ; ಅವರು ಎಲ್ಲಾ ಸಭೆಗಳಿಂದಲೂ, ಮತ್ತು ಜೀವನದ ಬಹುತೇಕ ಪ್ರತಿಯೊಂದು ಹುದ್ದೆಗಳಿಂದಲೂ ಹಾಗೂ ಪರಿಸ್ಥಿತಿಗಳಿಂದಲೂ ಬಂದವರಾಗಿದ್ದು, ಆಗಮನविश्वಾಸವನ್ನು ಸ್ವೀಕರಿಸಿ, ಸತ್ಯದ ಪವಿತ್ರ ಕಾರ್ಯದಲ್ಲಿ ತಮ್ಮ ತಮ್ಮ ಸ್ಥಾನಗಳಲ್ಲಿ ಧೈರ್ಯಶಾಲಿಯಾದ ನಿಲುವನ್ನು ತೆಗೆದುಕೊಂಡವರಾಗಿ ಕಾಣಿಸಿಕೊಂಡರು. ಈ ಕ್ರಮದಲ್ಲಿ ನಡೆಯುತ್ತಾ, ಪ್ರತಿಯೊಬ್ಬನು ತನ್ನ ತನ್ನ ಕರ್ತವ್ಯಕ್ಕೆ ಗಮನಕೊಟ್ಟು, ದೇವರ ಸನ್ನಿಧಿಯಲ್ಲಿ ದೀನತೆಯಿಂದ ನಡೆಯುವಾಗ, ‘ಅವರು ಲೋಕಕ್ಕೆ ಒಂದು ಬೆಳಕನ್ನೂ ಮಹಿಮೆಯನ್ನೂ ಪ್ರತಿಫಲಿಸಿದರು’; ಅದು ಅಪೋಸ್ತಲರ ದಿನಗಳಲ್ಲಿದ್ದ ಸಭೆಗೆ ಸಮವಾಗಿದ್ದುದೇ ಹೊರತು ಅದಕ್ಕಿಂತ ಕಡಿಮೆಯಾಗಿರಲಿಲ್ಲ. ಆ ಸಂದೇಶವು [ಪ್ರಕಟನೆ 14:6, 7] ಗಾಳಿಯ ರೆಕ್ಕೆಗಳ ಮೇಲೆ ಸಾಗಿದಂತೆಯೇ ಹರಡಿತು; ಮತ್ತು ‘ಬನ್ನಿರಿ, ಏಕೆಂದರೆ ಈಗ ಎಲ್ಲವೂ ಸಿದ್ಧವಾಗಿದೆ’ [ಲೂಕ 14:17] ಎಂಬ ಆಮಂತ್ರಣವು ಶಕ್ತಿಯೂ ಪರಿಣಾಮಕಾರಿತ್ವವೂಳ್ಳದಾಗಿ ವ್ಯಾಪಿಸಿತು.</w:t>
      </w:r>
    </w:p>
    <w:p>
      <w:pPr>
        <w:pStyle w:val="ArticleScripture"/>
        <w:jc w:val="left"/>
      </w:pPr>
      <w:r>
        <w:rPr>
          <w:rFonts w:ascii="Nirmala UI" w:hAnsi="Nirmala UI" w:eastAsia="Nirmala UI" w:cs="Nirmala UI"/>
        </w:rPr>
        <w:t>“ಹಾರುವ ದೂತನು [ಪ್ರಕಟನೆ 14:6, 7.] ಮೊಟ್ಟಮೊದಲು ನಿತ್ಯಸುವಾರ್ತೆಯನ್ನು ಸಾರಲು ಆರಂಭಿಸಿದಾಗ, ‘ದೇವರನ್ನು ಭಯಪಡಿರಿ, ಮತ್ತು ಆತನಿಗೆ ಮಹಿಮೆಯನ್ನು ಕೊಡಿರಿ; ಯಾಕಂದರೆ ಆತನ ನ್ಯಾಯತೀರ್ಪಿನ ಸಮಯವು ಬಂದಿದೆ’ ಎಂದು ಘೋಷಿಸಿದಾಗ, ಯೇಸುವಿನ ಆಗಮನವನ್ನೂ ಪುನಃಸ್ಥಾಪನೆಯನ್ನೂ ದೃಷ್ಟಿಯಲ್ಲಿ ಇಟ್ಟುಕೊಂಡು ಅನೇಕರು ಆನಂದೋದ್ಗಾರ ಮಾಡಿದರು; ಆದರೆ ನಂತರ ಅವರು ವಿರೋಧಿಸಿ, ಹಾಸ್ಯಮಾಡಿ, ಸ್ವಲ್ಪ ಹಿಂದೆಯೇ ತಮ್ಮನ್ನು ಆನಂದದಿಂದ ತುಂಬಿಸಿದ್ದ ಸತ್ಯವನ್ನು ಪರಿಹಾಸ್ಯಕ್ಕೆ ಗುರಿಮಾಡಿದರು. ಅವರು ಆಭರಣಗಳನ್ನು ಕಳವಳಗೊಳಿಸಿ ಚದರಿಸಿದರು. ಇದು ನಮ್ಮನ್ನು 1844ರ ಶರತ್ಕಾಲದ ಕಡೆಗೆ ಕರೆದೊಯ್ಯುತ್ತದೆ; ಆಗ ಚದರಿಸುವ ಕಾಲವು ಆರಂಭವಾಯಿತು. ಇದನ್ನು ಗಮನಿಸಿ: ಒಂದಾನೊಂದು ಕಾಲದಲ್ಲಿ ‘ಆನಂದೋದ್ಗಾರ ಮಾಡಿದವರೇ’ ಆಭರಣಗಳನ್ನು ಕಳವಳಗೊಳಿಸಿ ಚದರಿಸಿದವರು. 1844ರಿಂದ ಬಳಿಕ, ಒಮ್ಮೆಗೆ ಸತ್ಯವನ್ನು ಸಾರಿದ್ದೂ ಅದರಲ್ಲಿ ಹರ್ಷಿಸಿದ್ದವರೇ, ಆದರೆ ನಂತರ ದೇವರ ಕಾರ್ಯವನ್ನೂ ನಮ್ಮ ಹಿಂದಿನ ಆಗಮನಾನುಭವದಲ್ಲಿ ನೆರವೇರಿದ ಪ್ರವಾದನೆಯ ಪೂರ್ಣತೆಯನ್ನೂ ನಿರಾಕರಿಸಿದವರೇ, ಹಿಂಡನ್ನು ಇಷ್ಟು ಪರಿಣಾಮಕಾರಿಯಾಗಿ ಚದರಿಸಿ, ಅವರನ್ನು ದಾರಿತಪ್ಪಿಸಿದವರಾಗಿದ್ದಾರೆ.”</w:t>
      </w:r>
    </w:p>
    <w:p>
      <w:pPr>
        <w:pStyle w:val="ArticleScripture"/>
        <w:jc w:val="left"/>
      </w:pPr>
      <w:r>
        <w:rPr>
          <w:rFonts w:ascii="Nirmala UI" w:hAnsi="Nirmala UI" w:eastAsia="Nirmala UI" w:cs="Nirmala UI"/>
        </w:rPr>
        <w:t>“1844ರ ಏಳನೇ ತಿಂಗಳಲ್ಲಿ ಉದ್ಘೋಷಿಸಲ್ಪಟ್ಟ ಮಧ್ಯರಾತ್ರಿ ಕೂಗಿನ ನಂತರ ಕೆಲವು ತಿಂಗಳುಗಳ ಕಾಲ, ಸಹೋದರ ಮಿಲ್ಲರ್ ಅವರ ಸಾಕ್ಷಿಯು ಹೀಗಿತ್ತು: ಬಾಗಿಲು ಮುಚ್ಚಲ್ಪಟ್ಟಿದೆ, ಮತ್ತು ಆಗಮನ ಚಳವಳಿಯು ಪ್ರವಾದನೆಯ ಪರಿಪೂರಣವಾಗಿತ್ತು, ಹಾಗೆಯೇ ಸಮಯವನ್ನು ಸಾರಿಸುವಲ್ಲಿ ನಾವು ಸರಿಯಾಗಿದ್ದೆವು. ನಂತರ ಅವರು *Advent Herald* ಮುಖಾಂತರ ತಮ್ಮ ಸಹೋದರರಿಗೆ ದೃಢವಾಗಿ ಹಿಡಿದುಕೊಳ್ಳುವಂತೆ, ಸಹನಶೀಲರಾಗಿರುವಂತೆ, ಮತ್ತು ಒಬ್ಬರ ವಿರುದ್ಧ ಒಬ್ಬರು ಗುಣುಗುಟ್ಟದಿರುವಂತೆ ಉಪದೇಶಿಸಿದರು; ಮತ್ತು ಸಮಯವನ್ನು ಸಾರಿದ್ದಕ್ಕಾಗಿ ದೇವರು ಶೀಘ್ರದಲ್ಲೇ ಅವರನ್ನು ನ್ಯಾಯೋಚಿತರೆಂದು ತೋರಿಸುವನು. ಈ ರೀತಿಯಾಗಿ, ಅವರು ಆ ಆಭರಣಮಣಿಗಳ ಪರವಾಗಿ ಮನವಿ ಮಾಡಿಕೊಂಡರು, ಏಕೆಂದರೆ ಅವರ ಕುರಿತು ತಮಗೆ ‘ಹೊಣೆಗಾರಿಕೆ’ ಇದೆ ಎಂದು ಅವರು ಭಾವಿಸುತ್ತಿದ್ದರು, ಮತ್ತು ಅದು ‘ಅತ್ಯಂತ ಮಹತ್ತರವಾದುದು’ ಎಂದು ತಿಳಿದುಕೊಂಡಿದ್ದರು.”</w:t>
      </w:r>
    </w:p>
    <w:p>
      <w:pPr>
        <w:pStyle w:val="ArticleScripture"/>
        <w:jc w:val="left"/>
      </w:pPr>
      <w:r>
        <w:rPr>
          <w:rFonts w:ascii="Nirmala UI" w:hAnsi="Nirmala UI" w:eastAsia="Nirmala UI" w:cs="Nirmala UI"/>
        </w:rPr>
        <w:t>“ನಿಜವಾದವುಗಳ ನಡುವೆ ಚದರಿಸಲ್ಪಟ್ಟಿದ್ದ ‘ನಕಲಿ ಮಣಿಗಳು ಮತ್ತು ಕಪಟ ನಾಣ್ಯಗಳು’ 1844ರಲ್ಲಿ ಬಾಗಿಲು ಮುಚ್ಚಲ್ಪಟ್ಟಂದಿನಿಂದ, ಸ್ಪಷ್ಟವಾಗಿ ಸುಳ್ಳು ಮತಾಂತರಿತರನ್ನು, ಅಥವಾ ‘ಪರಕೀಯ ಸಂತಾನವನ್ನು,’ [ಹೊಶೇಯ 5:7.] ಪ್ರತಿನಿಧಿಸುತ್ತವೆ.</w:t>
      </w:r>
    </w:p>
    <w:p>
      <w:pPr>
        <w:pStyle w:val="ArticleScripture"/>
        <w:jc w:val="left"/>
      </w:pPr>
      <w:r>
        <w:rPr>
          <w:rFonts w:ascii="Nirmala UI" w:hAnsi="Nirmala UI" w:eastAsia="Nirmala UI" w:cs="Nirmala UI"/>
        </w:rPr>
        <w:t>“ಮೊದಲನೆಯದಕ್ಕಿಂತ ಬಹಳ ದೊಡ್ಡದಾಗಿಯೂ ಇನ್ನಷ್ಟು ಸುಂದರವಾಗಿಯೂ ಇರುವ ಎರಡನೆಯ ‘ಪೆಟ್ಟಿಗೆ,’ ಅದರೊಳಗೆ ಚದರಿಹೋಗಿದ್ದ ‘ರತ್ನಗಳು,’ ‘ವಜ್ರಗಳು,’ ಮತ್ತು ‘ನಾಣ್ಯಗಳು’ ಕೂಡಿಸಲ್ಪಟ್ಟವು, ಜೀವಂತ ವರ್ತಮಾನ ಸತ್ಯದ ವಿಶಾಲ ಕ್ಷೇತ್ರವನ್ನು ಪ್ರತಿನಿಧಿಸುತ್ತದೆ; ಅದರೊಳಗೆ ಚದರಿಹೋಗಿರುವ ಹಿಂಡು ಕೂಡಿಸಲ್ಪಡುವದು, ಅಂದರೆ 144,000—ಅವರು ಎಲ್ಲರೂ ಜೀವಂತ ದೇವರ ಮುದ್ರೆಯನ್ನು ಹೊಂದಿರುವವರು. ಅಮೂಲ್ಯವಾದ ವಜ್ರಗಳಲ್ಲಿ ಒಂದನ್ನೂ ಕತ್ತಲಿನಲ್ಲಿ ಬಿಟ್ಟುಹೋಗಲಾಗುವುದಿಲ್ಲ. ಕೆಲವು ‘ಸೂಜಿಯ ತುದಿಗಿಂತಲೂ ದೊಡ್ಡದಾಗಿರದಿದ್ದರೂ,’ ಅವನ್ನು ಕಡೆಗಣಿಸಲ್ಪಡುವುದಿಲ್ಲ, ಮತ್ತು ದೇವರು ತನ್ನ ರತ್ನಗಳನ್ನು ಕೂಡಿಸಿಕೊಳ್ಳುತ್ತಿರುವ ಈ ದಿನದಲ್ಲಿ ಅವು ಹೊರಗಿಡಲ್ಪಡುವುದಿಲ್ಲ. [ಮಲಾಕಿ 3:16–18.] ಆತನು ತನ್ನ ದೂತರನ್ನು ಕಳುಹಿಸಿ, ಲೋಟನನ್ನು ಸದೋಮದಿಂದ ಹೊರಗೆ ತ್ವರಿತವಾಗಿ ಕರೆತಂದಂತೆ, ಅವರನ್ನೂ ತ್ವರಿತವಾಗಿ ಹೊರತೆಗೆದಿರಲು ಸಮರ್ಥನಾಗಿದ್ದಾನೆ. ‘ಕರ್ತನು ಭೂಮಿಯ ಮೇಲೆ ಒಂದು ಸಂಕ್ಷಿಪ್ತ ಕಾರ್ಯವನ್ನು ಮಾಡುವನು.’ ‘ಆತನು ಅದನ್ನು ನೀತಿಯಲ್ಲಿ ಸಂಕ್ಷಿಪ್ತಗೊಳಿಸುವನು.’ ರೋಮಾಪುರದವರಿಗೆ 9:28 ನೋಡಿ.”</w:t>
      </w:r>
    </w:p>
    <w:p>
      <w:pPr>
        <w:pStyle w:val="ArticleScripture"/>
        <w:jc w:val="left"/>
      </w:pPr>
      <w:r>
        <w:rPr>
          <w:rFonts w:ascii="Nirmala UI" w:hAnsi="Nirmala UI" w:eastAsia="Nirmala UI" w:cs="Nirmala UI"/>
        </w:rPr>
        <w:t>“‘ಕಸ ಮತ್ತು ಚೂರುಗಳು, ಮರಳು ಮತ್ತು ಎಲ್ಲ ವಿಧದ ಕಸದ ವಸ್ತುಗಳು,’ ಎಂಬವು, 1844ರ ಶರತ್ಕಾಲದಿಂದ ಎರಡನೇ ಆಗಮನವನ್ನು ನಂಬುವವರೊಳಗೆ ತರಲ್ಪಟ್ಟಿರುವ ವಿವಿಧ ಮತ್ತು ಅನೇಕ ತಪ್ಪುಗಳನ್ನು ಸೂಚಿಸುತ್ತವೆ. ಇಲ್ಲಿ ನಾನು ಅವುಗಳಲ್ಲಿ ಕೆಲವನ್ನೇ ಗಮನಿಸುತ್ತೇನೆ.</w:t>
      </w:r>
    </w:p>
    <w:p>
      <w:pPr>
        <w:pStyle w:val="ArticleScripture"/>
        <w:jc w:val="left"/>
      </w:pPr>
      <w:r>
        <w:rPr>
          <w:rFonts w:ascii="Nirmala UI" w:hAnsi="Nirmala UI" w:eastAsia="Nirmala UI" w:cs="Nirmala UI"/>
        </w:rPr>
        <w:t>“1. ಮಧ್ಯರಾತ್ರಿ ಕೂಗು ನೀಡಲ್ಪಟ್ಟ ತಕ್ಷಣವೇ ಕೆಲ ‘ಕುರುಬರು’ ಧಾರ್ಷ್ಟ್ಯದಿಂದ ತೆಗೆದುಕೊಂಡ ನಿಲುವು ಏನೆಂದರೆ, ಏಳನೆಯ ತಿಂಗಳ ಚಳುವಳಿಗೆ ಜೊತೆಯಾದ ಪವಿತ್ರಾತ್ಮನ ಗಂಭೀರ ಹೃದಯಕರಗಿಸುವ ಶಕ್ತಿ ಮೆಸ್ಮೆರಿಕ್ ಪ್ರಭಾವವಾಗಿತ್ತು ಎಂಬುದು. ಈ ನಿಲುವನ್ನು ಮೊದಲು ತೆಗೆದುಕೊಂಡವರಲ್ಲಿ ಜಾರ್ಜ್ ಸ್ಟೋರ್ಸ್ ಒಬ್ಬನಾಗಿದ್ದನು. 1844ರ ಉತ್ತರಾರ್ಧದಲ್ಲಿ, ಆಗ ನ್ಯೂಯಾರ್ಕ್ ನಗರದಲ್ಲಿ ಪ್ರಕಟವಾಗುತ್ತಿದ್ದ Midnight Cry ಪತ್ರಿಕೆಯಲ್ಲಿ ಬಂದ ಅವನ ಬರಹಗಳನ್ನು ನೋಡಿ. 1845ರ ವಸಂತಕಾಲದಲ್ಲಿ ನಡೆದ Albany Conference ನಲ್ಲಿ J. V. Himes, ಏಳನೆಯ ತಿಂಗಳ ಚಳುವಳಿಯು ಏಳು ಅಡಿ ಆಳದ ಮೆಸ್ಮೆರಿಸಂ ಅನ್ನು ಉಂಟುಮಾಡಿತು ಎಂದು ಹೇಳಿದನು. ಈ ಮಾತನ್ನು ನಾನು ಅಲ್ಲಿ ಹಾಜರಿದ್ದು ಆ ಹೇಳಿಕೆಯನ್ನು ಕೇಳಿದ ಒಬ್ಬನಿಂದ ತಿಳಿದುಕೊಂಡಿದ್ದೇನೆ. ಏಳನೆಯ ತಿಂಗಳ ಕೂಗಿನಲ್ಲಿ ಸಕ್ರಿಯವಾಗಿ ಭಾಗವಹಿಸಿದ್ದ ಇತರ ಕೆಲವರು, ಆ ಚಳುವಳಿಯು ಸೈತಾನನ ಕೆಲಸವಾಗಿತ್ತು ಎಂದು ಬಳಿಕ ಘೋಷಿಸಿದ್ದಾರೆ. ಕ್ರಿಸ್ತನ ಮತ್ತು ಪವಿತ್ರಾತ್ಮನ ಕಾರ್ಯವನ್ನು ಸೈತಾನನಿಗೆ ಸಲ್ಲಿಸುವುದು ನಮ್ಮ ರಕ್ಷಕನ ದಿನಗಳಲ್ಲಿ ಧರ್ಮನಿಂದೆಯಾಗಿತ್ತು; ಈಗಲೂ ಅದೇ ಧರ್ಮನಿಂದೆಯೇ.”</w:t>
      </w:r>
    </w:p>
    <w:p>
      <w:pPr>
        <w:pStyle w:val="ArticleScripture"/>
        <w:jc w:val="left"/>
      </w:pPr>
      <w:r>
        <w:rPr>
          <w:rFonts w:ascii="Nirmala UI" w:hAnsi="Nirmala UI" w:eastAsia="Nirmala UI" w:cs="Nirmala UI"/>
        </w:rPr>
        <w:t>“2. ನಿಶ್ಚಿತ ಸಮಯದ ಕುರಿತ ಅನೇಕ ಪ್ರಯೋಗಗಳು. 2300 ದಿನಗಳು 1844ರಲ್ಲಿ ಅಂತ್ಯಗೊಂಡುದರಿಂದ, ವಿವಿಧ ವ್ಯಕ್ತಿಗಳು ಅವುಗಳ ಸಮಾಪ್ತಿಗಾಗಿ ಬಹಳಷ್ಟು ಸಮಯಗಳನ್ನು ನಿಗದಿಪಡಿಸಿದ್ದಾರೆ. ಹೀಗೆ ಮಾಡುವುದರಲ್ಲಿ ಅವರು ‘ಗಡಿಗುರುತುಗಳನ್ನು’ ತೆಗೆದುಹಾಕಿ, ಸಮಗ್ರ ಆಗಮನ ಚಳವಳಿಯ ಮೇಲೆ ಕತ್ತಲೆಯನ್ನೂ ಸಂಶಯವನ್ನೂ ಆವರಿಸಿದ್ದಾರೆ.</w:t>
      </w:r>
    </w:p>
    <w:p>
      <w:pPr>
        <w:pStyle w:val="ArticleScripture"/>
        <w:jc w:val="left"/>
      </w:pPr>
      <w:r>
        <w:rPr>
          <w:rFonts w:ascii="Nirmala UI" w:hAnsi="Nirmala UI" w:eastAsia="Nirmala UI" w:cs="Nirmala UI"/>
        </w:rPr>
        <w:t>“3. ಆತ್ಮವಾದವು ತನ್ನ ಎಲ್ಲಾ ಕಲ್ಪಿತ ವಿಚಿತ್ರತೆಗಳೂ ಅತಿರೇಕಗಳೂ ಸಮೇತ. ಮರಣದ ಭಯಾನಕ ಕಾರ್ಯವನ್ನು ಸಾಧಿಸಿರುವ ಸೈತಾನನ ಈ ಕುಯುಕ್ತಿಯನ್ನು ‘ಮರದ ಚೂರುಗಳು’ ಮತ್ತು ‘ನಾನಾ ವಿಧದ ಕಸಕಡ್ಡಿ’ಗಳ ಮೂಲಕ ಅತ್ಯಂತ ಯೋಗ್ಯವಾಗಿ ಪ್ರತಿನಿಧಿಸಲಾಗಿದೆ. ಆತ್ಮವಾದದ ವಿಷವನ್ನು ಕುಡಿದ ಅನೇಕರು ನಮ್ಮ ಭೂತಕಾಲದ ಆಗಮನಾನುಭವದ ಸತ್ಯವನ್ನು ಒಪ್ಪಿಕೊಂಡಿದ್ದರು; ಮತ್ತು ಈ ಸಂಗತಿಯಿಂದ ದೇವರು 1843 ಮತ್ತು 1844ರಲ್ಲಿ ನಡೆದ ಮಹಾ ಆಗಮನ ಚಳವಳಿಗಳನ್ನು ನಡೆಸಿದನು ಎಂದು ನಂಬುವುದರ ಸಹಜ ಫಲವೇ ಆತ್ಮವಾದ ಎಂದು ಅನೇಕರು ನಂಬುವಂತೆ ಮಾಡಲ್ಪಟ್ಟಿದ್ದಾರೆ. ‘ನಾಶಕಾರಕ ಮತಭ್ರಷ್ಟತೆಯನ್ನು ಒಳಗೆ ತಂದು, ತಮಗೆ ಬೆಲೆಯಿಟ್ಟು ಕೊಂಡ ಕರ್ತನನ್ನೇ ನಿರಾಕರಿಸುವವರ’ ಕುರಿತು ಮಾತನಾಡುತ್ತಾ ಪೇತ್ರನು, ‘ಯಾರ ಕಾರಣದಿಂದಲೋ ಸತ್ಯಮಾರ್ಗವು ದೂಷಿಸಲ್ಪಡುವದು’ ಎಂದು ಹೇಳುತ್ತಾನೆ.”</w:t>
      </w:r>
    </w:p>
    <w:p>
      <w:pPr>
        <w:pStyle w:val="ArticleScripture"/>
        <w:jc w:val="left"/>
      </w:pPr>
      <w:r>
        <w:rPr>
          <w:rFonts w:ascii="Nirmala UI" w:hAnsi="Nirmala UI" w:eastAsia="Nirmala UI" w:cs="Nirmala UI"/>
        </w:rPr>
        <w:t>“4. ತಾನೇ ‘ಪ್ರವಾದಿ ಎಲೀಯ’ ಎಂದು ಹೇಳಿಕೊಳ್ಳುತ್ತಿರುವ ಎಸ್. ಎಸ್. ಸ್ನೋ” ಈ ಮನುಷ್ಯನು ತನ್ನ ವಿಚಿತ್ರ ಮತ್ತು ಅಟ್ಟಹಾಸಿ ಜೀವನಯಾತ್ರೆಯಲ್ಲಿ, ಮರಣದ ಈ ಕಾರ್ಯದಲ್ಲಿ ತನ್ನ ಪಾತ್ರವನ್ನೂ ನಿರ್ವಹಿಸಿದ್ದಾನೆ; ಮತ್ತು ಅವನ ನಡೆ-ನುಡಿ, ನಿರೀಕ್ಷೆಯಲ್ಲಿ ಇರುವ ಪರಿಶುದ್ಧರ ನಿಜವಾದ ಸ್ಥಿತಿಯನ್ನು ಅನೇಕ ಸತ್ಯನಿಷ್ಠ ಆತ್ಮಗಳ ಮನಸ್ಸಿನಲ್ಲಿ ಅಪಕೀರ್ತಿಗೆ ಒಳಪಡಿಸುವ ಪ್ರವೃತ್ತಿಯನ್ನು ಹೊಂದಿದೆ.</w:t>
      </w:r>
    </w:p>
    <w:p>
      <w:pPr>
        <w:pStyle w:val="ArticleScripture"/>
        <w:jc w:val="left"/>
      </w:pPr>
      <w:r>
        <w:rPr>
          <w:rFonts w:ascii="Nirmala UI" w:hAnsi="Nirmala UI" w:eastAsia="Nirmala UI" w:cs="Nirmala UI"/>
        </w:rPr>
        <w:t>ತಪ್ಪುಗಳ ಈ ಪಟ್ಟಿಗೆ ನಾನು ಇನ್ನೂ ಅನೇಕವನ್ನು ಸೇರಿಸಬಹುದಾಗಿದೆ; ಉದಾಹರಣೆಗೆ, ಪ್ರಕಟನೆ 20:4, 7 ರಲ್ಲಿರುವ ‘ಸಾವಿರ ವರ್ಷಗಳು’ ಭೂತಕಾಲದಲ್ಲೇ ಕಳೆದವು ಎನ್ನುವ ಬೋಧನೆ, ಪ್ರಕಟನೆ 7:4; 14:1 ರಲ್ಲಿರುವ 144,000, ಕ್ರಿಸ್ತನ ಪುನರುತ್ಥಾನದ ನಂತರ ‘ಎದ್ದು ಸಮಾಧಿಗಳಿಂದ ಹೊರಬಂದವರು’, ಕೆಲಸವಿಲ್ಲ ಎಂಬ ಬೋಧನೆ, ಶಿಶುಗಳ ನಾಶದ ಬೋಧನೆ, ಇತ್ಯಾದಿ, ಇತ್ಯಾದಿ.</w:t>
      </w:r>
    </w:p>
    <w:p>
      <w:pPr>
        <w:pStyle w:val="ArticleScripture"/>
        <w:jc w:val="left"/>
      </w:pPr>
      <w:r>
        <w:rPr>
          <w:rFonts w:ascii="Nirmala UI" w:hAnsi="Nirmala UI" w:eastAsia="Nirmala UI" w:cs="Nirmala UI"/>
        </w:rPr>
        <w:t>“ಈ ದೋಷಗಳು ಅಷ್ಟು ಪರಿಶ್ರಮಪೂರ್ವಕವಾಗಿ ಹರಡಲ್ಪಟ್ಟು, ಕಾದುಕೊಂಡಿದ್ದ ಹಿಂಡಿನ ಮೇಲೆ ಅಷ್ಟು ಬಲವಾಗಿ ಒತ್ತಾಯಿಸಲ್ಪಟ್ಟಿದ್ದವು; ಸಹೋದರ ಮಿಲ್ಲರ್ ಅವರು ಆ ಕನಸನ್ನು ಕಂಡ ಸಮಯದಲ್ಲಿ ನಿಜವಾದ ರತ್ನಗಳು ‘ಕಣ್ಣಿಗೆ ಕಾಣದಂತೆ ಹೊರಗಿಡಲ್ಪಟ್ಟಿದ್ದವು,’ ಮತ್ತು ಪ್ರವಾದಿಯ ವಾಕ್ಯಗಳು ಅನ್ವಯವಾಗುತ್ತಿದವು—‘ನ್ಯಾಯವು ಹಿಂದಕ್ಕೆ ತಳ್ಳಲ್ಪಟ್ಟಿದೆ, ಧರ್ಮವು ದೂರದಲ್ಲಿ ನಿಂತಿದೆ,’ ಇತ್ಯಾದಿ, ಇತ್ಯಾದಿ. ಯೆಶಾಯ 59:14 ನೋಡಿ. ಆ ಸಮಯದಲ್ಲಿ ಈ ದೇಶದಲ್ಲಿ ವರ್ತಮಾನ ಸತ್ಯದ ಕಾರ್ಯವನ್ನು ಸಮರ್ಥಿಸುತ್ತಿದ್ದ ಒಂದು ಅಡ್ವೆಂಟ್ ಪತ್ರಿಕೆಯೂ ಇರಲಿಲ್ಲ. The Day-Dawn ಎಂಬುದು ಚಿಕ್ಕ ಹಿಂಡಿನ ಸತ್ಯಸ್ಥಿತಿಯನ್ನು ಕಾಪಾಡಿದ ಕೊನೆಯದು; ಆದರೆ ಕರ್ತನು ಬ್ರೊ. ಮಿಲ್ಲರ್ ಅವರಿಗೆ ಈ ಕನಸನ್ನು ಕೊಡುವುದಕ್ಕಿಂತ ಹಲವಾರು ತಿಂಗಳುಗಳ ಮುಂಚೆಯೇ ಅದು ನಿಶ್ಶೇಷವಾಗಿಬಿಟ್ಟಿತು; ಮತ್ತು ಅದರ ಅಂತಿಮ ಮರಣಪೋರಾಟದಲ್ಲಿ, ದಣಿದ ನಿಟ್ಟುಸಿರು ಬಿಡುತ್ತಿದ್ದ ಸಂತರಿಗೆ ಅವರ ಅಂತಿಮ ವಿಮೋಚನೆಯ ಕಾಲವೆಂದು, ಆಗಿನಿಂದ ಇನ್ನೂ ಮுப்பತ್ತು ವರ್ಷಗಳ ಮುಂದಿರುವ 1877ನೇ ವರ್ಷವನ್ನು ತೋರಿಸಿತು. ಅಯ್ಯೋ! ಅಯ್ಯೋ! ಈ ದುಃಖಕರ ಸ್ಥಿತಿಯ ಬಗ್ಗೆ ಸಹೋದರ ಮಿಲ್ಲರ್ ಅವರು ತಮ್ಮ ಕನಸಿನಲ್ಲಿ ‘ಕುಳಿತು ಅತ್ತರು’ ಎಂಬುದು ಆಶ್ಚರ್ಯವೇನಲ್ಲ.”</w:t>
      </w:r>
    </w:p>
    <w:p>
      <w:pPr>
        <w:pStyle w:val="ArticleScripture"/>
        <w:jc w:val="left"/>
      </w:pPr>
      <w:r>
        <w:rPr>
          <w:rFonts w:ascii="Nirmala UI" w:hAnsi="Nirmala UI" w:eastAsia="Nirmala UI" w:cs="Nirmala UI"/>
        </w:rPr>
        <w:t>“ಸಹೋದರ ಮಿಲ್ಲರ್ ಅವರು 1849ರ ಡಿಸೆಂಬರ್ 22ರಂದು ಮರಣದಲ್ಲಿ ಕಣ್ಣುಮುಚ್ಚಿದರು; ಇದರಿಂದ ಅವರ ಕನಸಿನಲ್ಲಿ ಕಂಡಿದ್ದ ಕೆಳಗಿನ ಮಾತುಗಳು ನೆರವೇರಿದವು: ‘ಆ ಗದ್ದಲದ ಮಧ್ಯದಲ್ಲಿ ನಾನು ಒಂದು ಕ್ಷಣ ಕಣ್ಣುಮುಚ್ಚಿದೆನು.’ ಈ ಅದ್ಭುತ ನೆರವೇರಿಕೆ ಎಷ್ಟೋ ಸ್ಪಷ್ಟವಾಗಿದೆಯೆಂದರೆ, ಅದನ್ನು ಕಾಣುವುದರಲ್ಲಿ ಯಾರೂ ವಿಫಲರಾಗುವುದಿಲ್ಲ.</w:t>
      </w:r>
    </w:p>
    <w:p>
      <w:pPr>
        <w:pStyle w:val="ArticleScripture"/>
        <w:jc w:val="left"/>
      </w:pPr>
      <w:r>
        <w:rPr>
          <w:rFonts w:ascii="Nirmala UI" w:hAnsi="Nirmala UI" w:eastAsia="Nirmala UI" w:cs="Nirmala UI"/>
        </w:rPr>
        <w:t>“ಪೆಟ್ಟಿಗೆ, ಹತ್ತು ಕನ್ಯೆಗಳ ಉಪಮೆಯಿಂದ ಸೂಚಿಸಲ್ಪಟ್ಟಿರುವಂತೆ, ಸಹೋದರ ಮಿಲ್ಲರ್ ಲೋಕಕ್ಕೆ ಪ್ರಕಟಿಸಿದ ಆಗಮನಸತ್ಯವನ್ನು ಪ್ರತಿನಿಧಿಸುತ್ತದೆ. [ಮತ್ತಾಯ 25:1–11.] ಮೊದಲನೆಯದು, ಕಾಲ—1843; ಎರಡನೆಯದು, ತಡವಾದ ಕಾಲ; ಮೂರನೆಯದು, ಮಧ್ಯರಾತ್ರಿಯ ಕೂಗು—ಏಳನೆಯ ತಿಂಗಳಲ್ಲಿ, 1844; ಮತ್ತು ನಾಲ್ಕನೆಯದು, ಮುಚ್ಚಿದ ಬಾಗಿಲು. 1843ರಿಂದಲೂ ಎರಡನೇ ಆಗಮನದ ಪತ್ರಿಕೆಗಳನ್ನು ಓದಿರುವ ಯಾರೂ ಸಹೋದರ ಮಿಲ್ಲರ್ ಆಗಮನ ಇತಿಹಾಸದ ಈ ನಾಲ್ಕು ಮುಖ್ಯ ಅಂಶಗಳನ್ನು ಸಮರ್ಥಿಸಿದ್ದಾರೆ ಎಂಬುದನ್ನು ನಿರಾಕರಿಸುವುದಿಲ್ಲ. ಈ ಸಮ್ಮತಿಪೂರ್ಣ ಸತ್ಯವ್ಯವಸ್ಥೆ ಅಥವಾ ‘ಪೆಟ್ಟಿಗೆ’ಯನ್ನು, ತಮ್ಮ ಸ್ವಂತ ಅನುಭವವನ್ನು ತಿರಸ್ಕರಿಸಿ, ತಾವು ಸಹೋದರ ಮಿಲ್ಲರ್ ಅವರೊಡನೆ ಸೇರಿ ಎಷ್ಟು ನಿರ್ಭಯವಾಗಿ ಲೋಕಕ್ಕೆ ಸಾರಿದರೋ ಅದೇ ಸತ್ಯಗಳನ್ನು ನಿರಾಕರಿಸಿದವರಿಂದ, ತುಂಡುತುಂಡಾಗಿ ಹರಿದು, ಅವಶೇಷಗಳ ಮಧ್ಯೆ ಚದುರಿಸಲ್ಪಟ್ಟಿದೆ.”</w:t>
      </w:r>
    </w:p>
    <w:p>
      <w:pPr>
        <w:pStyle w:val="ArticleScripture"/>
        <w:jc w:val="left"/>
      </w:pPr>
      <w:r>
        <w:rPr>
          <w:rFonts w:ascii="Nirmala UI" w:hAnsi="Nirmala UI" w:eastAsia="Nirmala UI" w:cs="Nirmala UI"/>
        </w:rPr>
        <w:t>“ಆಗ ಸಭೆಯು ಶುದ್ಧಳಾಗಿರುವಳು ಮತ್ತು ‘ದೇವರ ಸಿಂಹಾಸನದ ಮುಂದೆ ದೋಷರಹಿತಳಾಗಿರುವಳು’; ತಮ್ಮ ಎಲ್ಲಾ ತಪ್ಪುಗಳು, ದೋಷಗಳು ಮತ್ತು ಪಾಪಗಳನ್ನು ಒಪ್ಪಿಕೊಂಡು, ಅವುಗಳನ್ನು ಕ್ರಿಸ್ತನ ರಕ್ತದಿಂದ ತೊಳೆದುಹಾಕಿಸಿಕೊಂಡು ಮತ್ತು ಅಳಿಸಿಹಾಕಿಸಿಕೊಂಡಿರುವದರಿಂದ, ಅವರು ‘ಕಲಂಕವಿಲ್ಲದವರೂ ಮಡಿವಿಲ್ಲದವರೂ, ಅಥವಾ ಅಂತಹ ಯಾವುದೂ ಇಲ್ಲದವರೂ’ ಆಗಿರುವರು. ಆಗ ಅವರು ‘ತಮ್ಮ ಹಿಂದಿನ ಮಹಿಮೆಯಿಗಿಂತ ಹತ್ತು ಪಟ್ಟು ಹೆಚ್ಚು ಮಹಿಮೆಯಿಂದ’ ಪ್ರಕಾಶಿಸುವರು.”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ಲವೊದಿಕಾಯ — ಸಂಖ್ಯೆ ಒಂದು</dc:title>
  <dc:subject>ದರ್ಶನದ ಕಣಿವೆಯ ಮೇಲಿರುವ ಯೆಶಾಯನ ವಿಪತ್ತಿನ ಪ್ರವಾದನೆ</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