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ಲಾವೊದಿಕಾಯ — ಸಂಖ್ಯೆ ಎರಡು</w:t>
      </w:r>
    </w:p>
    <w:p>
      <w:pPr>
        <w:pStyle w:val="ArticleSubtitle"/>
        <w:jc w:val="left"/>
      </w:pPr>
      <w:r>
        <w:rPr>
          <w:rFonts w:ascii="Nirmala UI" w:hAnsi="Nirmala UI" w:eastAsia="Nirmala UI" w:cs="Nirmala UI"/>
        </w:rPr>
        <w:t>ಪ್ರೊಟೆಸ್ಟಂಟ್ ಕೊಂಬು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ಪ್ರಕಟನೆ ಪುಸ್ತಕದಲ್ಲಿ ಮುದ್ರೆ ತೆಗೆಯಲ್ಪಡುತ್ತಿರುವ ಸಂದೇಶವನ್ನು ಅರ್ಥಮಾಡಿಕೊಳ್ಳುವುದರಲ್ಲಿ, ಪ್ರೊಟೆಸ್ಟೆಂಟ್ ಸುಧಾರಣೆಯ ಬೇರುಗಳು, ವಿಕಾಸ ಮತ್ತು ಮಹತ್ವವನ್ನು ಗುರುತಿಸುವುದು ಅತ್ಯಾವಶ್ಯಕವಾಗಿದೆ. ಆ ಸುಧಾರಣೆಯ ಇತಿಹಾಸದೊಳಗಿನ ಮೂರು ಪ್ರಮುಖ ರೇಖೆಗಳು ಬೈಬಲನ್ನು, ಬೈಬಲಿನ ಅಧ್ಯಯನದಲ್ಲಿ ಬಳಸಬೇಕಾದ ಸರಿಯಾದ ವಿಧಾನಶಾಸ್ತ್ರವನ್ನು, ಹಾಗೂ ಆ ಇತಿಹಾಸದ ಮೂಲಕ ಆರಿಸಲ್ಪಟ್ಟ ಸಂದೇಶವಾಹಕರು ಆ ಇತಿಹಾಸದ ಮಾರ್ಗಚಿಹ್ನೆಗಳಾಗಿದ್ದಾರೆಂಬ ಸತ್ಯವನ್ನೂ ಸ್ಪರ್ಶಿಸುತ್ತವೆ. ಎಂದಿನಂತೆಯೇ, ಸೈತಾನನು ಕಿಂಗ್ ಜೇಮ್ಸ್ ಬೈಬಲನ್ನು ಅನೇಕ ನಕಲುಗಳ ಮೂಲಕ ಮರೆಮಾಡಲು ಪ್ರಯತ್ನಿಸಿದನು; ಹಾಗೆಯೇ ಬೈಬಲನ್ನು ಅರ್ಥಮಾಡಿಕೊಳ್ಳಲು ಬೇಕಾದ ಸರಿಯಾದ ವಿಧಾನಶಾಸ್ತ್ರವನ್ನೂ ಅನೇಕ ನಕಲುಗಳ ಮೂಲಕ ಮರೆಮಾಡಲು ಯತ್ನಿಸಿದನು; ಇನ್ನೂ ಆ ಇತಿಹಾಸದ ಕ್ರಮದಲ್ಲಿ ಎಬ್ಬಿಸಲ್ಪಟ್ಟ ಸರಿಯಾದ ಸಂದೇಶವಾಹಕರನ್ನೂ (ಮಾರ್ಗಚಿಹ್ನೆಗಳನ್ನು) ಮರೆಮಾಡಲು ಪ್ರಯತ್ನಿಸಿದನು.</w:t>
      </w:r>
    </w:p>
    <w:p>
      <w:pPr>
        <w:pStyle w:val="ArticleScripture"/>
        <w:jc w:val="left"/>
      </w:pPr>
      <w:r>
        <w:rPr>
          <w:rFonts w:ascii="Nirmala UI" w:hAnsi="Nirmala UI" w:eastAsia="Nirmala UI" w:cs="Nirmala UI"/>
        </w:rPr>
        <w:t>“ಆದರೆ ಸೈತಾನನು ನಿಷ್ಕ್ರಿಯನಾಗಿರಲಿಲ್ಲ. ಈಗ ಅವನು ಪ್ರತಿಯೊಂದು ಇತರ ಸುಧಾರಣಾ ಚಳವಳಿಯಲ್ಲಿಯೂ ಪ್ರಯತ್ನಿಸಿದದ್ದನ್ನೇ ಪ್ರಯತ್ನಿಸಿದನು—ಸತ್ಯವಾದ ಕಾರ್ಯದ ಸ್ಥಾನದಲ್ಲಿ ಅದರ ನಕಲಿಯನ್ನು ಅವರ ಮೇಲೆ ಹೇರಿಸಿ, ಜನರನ್ನು ಮೋಸಗೊಳಿಸಿ ನಾಶಮಾಡಲು. ಕ್ರೈಸ್ತ ಸಭೆಯ ಪ್ರಥಮ ಶತಮಾನದಲ್ಲಿ ಸುಳ್ಳು ಕ್ರಿಸ್ತರು ಇದ್ದಂತೆಯೇ, ಹದಿನಾರನೇ ಶತಮಾನದಲ್ಲಿಯೂ ಸುಳ್ಳು ಪ್ರವಾದಿಗಳು ಉದ್ಭವಿಸಿದರು.” The Great Controversy, 186.</w:t>
      </w:r>
    </w:p>
    <w:p>
      <w:pPr>
        <w:pStyle w:val="ArticleBody"/>
        <w:jc w:val="left"/>
      </w:pPr>
      <w:r>
        <w:rPr>
          <w:rFonts w:ascii="Nirmala UI" w:hAnsi="Nirmala UI" w:eastAsia="Nirmala UI" w:cs="Nirmala UI"/>
        </w:rPr>
        <w:t>1840ರಿಂದ 1844ರವರೆಗೆ ಇರುವ ಮಿಲ್ಲರೈಟ್ ಇತಿಹಾಸದಲ್ಲಿ, ಪ್ರೊಟೆಸ್ಟಾಂಟಿಸಮ್‌ನ ಹೊದಿಕೆ—(ಅದು ಸಂಯುಕ್ತ ಸಂಸ್ಥಾನಗಳಾದ ಅಮೇರಿಕೆಯನ್ನು ಸೂಚಿಸುವ ಭೂಮಿಯ ಮೃಗದ ಎರಡು ಕೊಂಬುಗಳಲ್ಲಿ ಒಂದಾಗಿದೆ)—ಮಿಲ್ಲರೈಟ್ ಅಡ್ವೆಂಟಿಸಮ್ ಪ್ರೊಟೆಸ್ಟಾಂಟ್ ಕೊಂಬಾಗಿ ಪರಿಣಮಿಸಿತು. ಅದೇ ಸಮಯದಲ್ಲಿ, ಹಿಂದೆ ತಾವು ಪ್ರೊಟೆಸ್ಟಾಂಟ್ ಎಂದು ಘೋಷಿಸಿಕೊಂಡಿದ್ದ ಸಭೆಗಳು ಭ್ರಷ್ಟ ಪ್ರೊಟೆಸ್ಟಾಂಟಿಸಮ್ ಆಗಿ ಬದಲಾದವು; ಅಥವಾ ಮಿಲ್ಲರೈಟರು ಅವುಗಳನ್ನು ಗುರುತಿಸಿದ್ದ ರೀತಿಯಲ್ಲಿ, “ರೋಮಿನ ಪುತ್ರಿಯರು” ಆಗಿದವು. 1843ರಲ್ಲಿ ಪ್ರೊಟೆಸ್ಟಾಂಟರು ಮೊದಲನೆಯ ದೂತನ ಸಂದೇಶವನ್ನು ತಿರಸ್ಕರಿಸಿದಾಗ, ಅವರು ಪತನಹೊಂದಿದರು; ಆಗ ಮಿಲ್ಲರೈಟರು ಪ್ರೊಟೆಸ್ಟಾಂಟಿಸಮ್‌ನ ಹೊದಿಕೆಯನ್ನು ಮುಂದುವರಿಸಿಕೊಂಡು ಹೋದರು. ಮಿಲ್ಲರೈಟ್ ಇತಿಹಾಸವು ದೇವರು ತನ್ನ “ಅರಣ್ಯದ ಸಭೆಯನ್ನು” ದೇವರ ವಾಕ್ಯದ ಸಂಪೂರ್ಣ ಗ್ರಹಿಕೆಗೆ ಎತ್ತಿ ತರುವ ಕಾರ್ಯದ ಪರಾಕಾಷ್ಠೆಯಾಗಿತ್ತು.</w:t>
      </w:r>
    </w:p>
    <w:p>
      <w:pPr>
        <w:pStyle w:val="ArticleBody"/>
        <w:jc w:val="left"/>
      </w:pPr>
      <w:r>
        <w:rPr>
          <w:rFonts w:ascii="Nirmala UI" w:hAnsi="Nirmala UI" w:eastAsia="Nirmala UI" w:cs="Nirmala UI"/>
        </w:rPr>
        <w:t>ತನಿಖಾತ್ಮಕ ನ್ಯಾಯತೀರ್ಪಿನ ಆರಂಭವು ದೇವರ ಧರ್ಮಶಾಸ್ತ್ರದ ಪರೀಕ್ಷೆಯನ್ನು, ವಿಶೇಷವಾಗಿ ಸಬ್ಬತ್ತಿನ ಪರೀಕ್ಷೆಯನ್ನು, ತಂದಿತು. ಮೂರನೆಯ ದೂತನ ಸಂದೇಶವನ್ನು ಘೋಷಿಸಲು, ಅಂಧಕಾರ ಯುಗಗಳ ಕಾಲದಲ್ಲಿ ಪಾಪಪೀಠದ ಪರಂಪರೆಗಳೂ ಆಚರಣೆಗಳೂ ಕೆಳಗೆ ಸಮಾಧಿಗೊಂಡಿದ್ದ ದೇವರ ಧರ್ಮಶಾಸ್ತ್ರವನ್ನು ಎತ್ತಿಹಿಡಿದ ಒಂದು ಸಭೆಯು ಅಗತ್ಯವಾಗಿತ್ತು. ಕ್ರಿಸ್ತನು ಪ್ರೊಟೆಸ್ಟೆಂಟರನ್ನು 1840ರಿಂದ 1844ರವರೆಗಿನ ಇತಿಹಾಸದ ಕಡೆಗೆ ಕರೆದುಕೊಂಡು ಹೋಗಿ, ವಿಲಿಯಂ ಮಿಲ್ಲರ್ ಪ್ರತಿರೂಪಿಸಲ್ಪಟ್ಟ ಎಲೀಯನ ಪರೀಕ್ಷೆಯನ್ನು ಅವರ ಮುಂದೆ ಪ್ರತಿಪಾದಿಸಿದನು; ಮತ್ತು ಪ್ರೊಟೆಸ್ಟೆಂಟರು ಮಿಲ್ಲರನ ಸಂದೇಶವನ್ನು ತಿರಸ್ಕರಿಸಿದಾಗ ಅವರು ರೋಮಿನ ಕಡೆಗೆ ಹಿಂದಿರುಗಿದರು. ಮಿಲ್ಲರ್ ಮೂಲಕ ಪ್ರಕಟಿಸಲ್ಪಟ್ಟ ಮೊದಲನೆಯ ದೂತನ ಸಂದೇಶದ ಪರೀಕ್ಷೆಯು ಕರ್ಮೇಲ ಪರ್ವತದಲ್ಲಿದ್ದ ಎಲೀಯನ ಮೂಲಕ ಪ್ರತಿರೂಪಿಸಲ್ಪಟ್ಟಿತ್ತು.</w:t>
      </w:r>
    </w:p>
    <w:p>
      <w:pPr>
        <w:pStyle w:val="ArticleScripture"/>
        <w:jc w:val="left"/>
      </w:pPr>
      <w:r>
        <w:rPr>
          <w:rFonts w:ascii="Nirmala UI" w:hAnsi="Nirmala UI" w:eastAsia="Nirmala UI" w:cs="Nirmala UI"/>
        </w:rPr>
        <w:t>ಎಲೀಯನು ಸಮಸ್ತ ಜನರ ಬಳಿಗೆ ಬಂದು ಹೇಳಿದನು: ನೀವು ಇನ್ನೆಷ್ಟು ಕಾಲ ಎರಡು ಅಭಿಪ್ರಾಯಗಳ ಮಧ್ಯೆ ತಡತಡಿಸುತ್ತೀರಾ? ಯೆಹೋವನೇ ದೇವರಾಗಿದ್ದರೆ, ಆತನನ್ನು ಅನುಸರಿಸಿರಿ; ಆದರೆ ಬಾಳನೇ ಆಗಿದ್ದರೆ, ಅವನನ್ನು ಅನುಸರಿಸಿರಿ. ಆಗ ಜನರು ಅವನಿಗೆ ಒಂದೇ ಮಾತನ್ನೂ ಉತ್ತರಿಸಲಿಲ್ಲ. 1 ಅರಸುಗಳು 18:21.</w:t>
      </w:r>
    </w:p>
    <w:p>
      <w:pPr>
        <w:pStyle w:val="ArticleBody"/>
        <w:jc w:val="left"/>
      </w:pPr>
      <w:r>
        <w:rPr>
          <w:rFonts w:ascii="Nirmala UI" w:hAnsi="Nirmala UI" w:eastAsia="Nirmala UI" w:cs="Nirmala UI"/>
        </w:rPr>
        <w:t>1840ರಲ್ಲಿ, ಮಿಲ್ಲರ್ ಮತ್ತು ಮೊದಲ ದೂತನಿಂದ ಪ್ರತಿನಿಧಿಸಲ್ಪಟ್ಟ ಎಲೀಯನ ಸಂದೇಶವನ್ನು ಎದುರಿಸಿದಾಗ, ಪ್ರೊಟೆಸ್ಟಾಂಟರು ಬಾಳನನ್ನೇ ಆರಿಸಿಕೊಂಡರು!</w:t>
      </w:r>
    </w:p>
    <w:p>
      <w:pPr>
        <w:pStyle w:val="ArticleBody"/>
        <w:jc w:val="left"/>
      </w:pPr>
      <w:r>
        <w:rPr>
          <w:rFonts w:ascii="Nirmala UI" w:hAnsi="Nirmala UI" w:eastAsia="Nirmala UI" w:cs="Nirmala UI"/>
        </w:rPr>
        <w:t>ಪ್ರೊಟೆಸ್ಟೆಂಟ್ ಸುಧಾರಣೆಯು ಬೈಬಲಿನ ಸತ್ಯಗಳ ಅನಾವರಣವಾಗಿದ್ದು, ಅದು ಥ್ಯಾತೀರ ಸಭೆಯಿಂದ ಪ್ರತಿನಿಧಿಸಲ್ಪಟ್ಟ ಇತಿಹಾಸಕಾಲದಲ್ಲಿ ನೀಡಲಾಗುವುದಾಗಿ ವಾಗ್ದಾನಿಸಲ್ಪಟ್ಟಿದ್ದ “ಪ್ರಭಾತ ನಕ್ಷತ್ರ”ದೊಂದಿಗೆ ಆರಂಭವಾಯಿತು. ಬೈಬಲಿನ ವಿರುದ್ಧದ ನೇರ ದಾಳಿಯು ಹಲವು ಶತಮಾನಗಳ ಹಿಂದೆಯೇ ಆರಂಭಗೊಂಡಿತು; ಮತ್ತು ಅದು *The Great Controversy* ಗ್ರಂಥದಲ್ಲಿ, ವಿಶೇಷವಾಗಿ ವಾಲ್ಡೆನ್ಸಿಯನ್ನರ ಇತಿಹಾಸದ ಮೂಲಕ, ಸ್ಪಷ್ಟವಾಗಿ ನಿರೂಪಿಸಲ್ಪಟ್ಟಿದೆ. 1930ರಲ್ಲಿ ಬೆಂಜಮಿನ್ ವಿಲ್ಕರ್ಸನ್ ಅವರು *Our Authorized Bible Vindicated* ಎಂಬ ಪುಸ್ತಕವನ್ನು ಪ್ರಕಟಿಸಿದರು. ಆ ಪುಸ್ತಕವು, ಕೊನೆಯಲ್ಲಿ ಕಿಂಗ್ ಜೇಮ್ಸ್ ಬೈಬಲನ್ನು ಅನುವಾದಿಸಲು ಬಳಸಲ್ಪಟ್ಟ ಪವಿತ್ರ ಮೂಲಗ್ರಂಥಗಳ ವಿರುದ್ಧ ನಡೆದ ಹೋರಾಟವನ್ನೂ, ಹಾಗೆಯೇ ಕ್ಯಾಥೊಲಿಕರು, ಭ್ರಷ್ಟ ಪ್ರೊಟೆಸ್ಟೆಂಟಿಸಮ್ ಮತ್ತು ಲವೊದಿಕೀಯ ಆದ್ವೆಂಟಿಸ್ಟ್‌ಗಳು ಉತ್ತೇಜಿಸಿದ್ದ ಹಾಗೂ ಇನ್ನೂ ಉತ್ತೇಜಿಸುತ್ತಿರುವ ಸೈತಾನೀಯ ನಕಲಿ ಪಾಠಪ್ರತಿಗಳ ವೈವಿಧ್ಯವನ್ನೂ ದಾಖಲಿಸುತ್ತದೆ. ಈ ಹೋರಾಟವು ವಾಲ್ಡೆನ್ಸಿಯನ್ನರ ಇತಿಹಾಸಕ್ಕಿಂತಲೂ ಬಹಳ ಹಿಂದೆಯೇ ಆರಂಭಗೊಂಡಿತ್ತು; ಆದರೆ ಕೊನೆಯಲ್ಲಿ 1611ರ ಕಿಂಗ್ ಜೇಮ್ಸ್ ಬೈಬಲಾಗಿ ಅನುವಾದಿಸಲ್ಪಟ್ಟ ಸರಿಯಾದ ಪಾಂಡುಲಿಪಿಗಳ ಮಹತ್ವಕ್ಕೆ ಸಾಕ್ಷಿಯೊಡನೆ ತಮ್ಮ ಪ್ರಾಣಗಳನ್ನು ಅರ್ಪಿಸಿದವರ ಮಾರ್ಗಸೂಚಕವೂ ಸಂಕೇತವೂ ಅವರು ಆಗಿದ್ದಾರೆ.</w:t>
      </w:r>
    </w:p>
    <w:p>
      <w:pPr>
        <w:pStyle w:val="ArticleBody"/>
        <w:jc w:val="left"/>
      </w:pPr>
      <w:r>
        <w:rPr>
          <w:rFonts w:ascii="Nirmala UI" w:hAnsi="Nirmala UI" w:eastAsia="Nirmala UI" w:cs="Nirmala UI"/>
        </w:rPr>
        <w:t>1611ರಲ್ಲಿ ಕಿಂಗ್ ಜೇಮ್ಸ್ ಬೈಬಲಿನ ನಿರ್ಮಾಣವು ಅತ್ಯಂತ ನಿರ್ದಿಷ್ಟವಾದ ಅನುವಾದ ಪ್ರಕ್ರಿಯೆಯ ಮೂಲಕ ನೆರವೇರಿತು. ಬೈಬಲನ್ನು ಅನುವಾದಿಸಿ ಪ್ರಕಟಿಸುವ ಕಾರ್ಯವು ಉತ್ಪಾದನೆಯ ಏಳು ಹಂತಗಳ ಮೂಲಕ ಸಂಪನ್ನವಾಯಿತು. ಅದನ್ನು ಪೂರ್ಣಗೊಳಿಸಲು ಏಳು ವರ್ಷಗಳೂ ತೆಗೆದುಕೊಂಡವು; ಮತ್ತು ಏಳು ಬೈಬಲೀಯ ವರ್ಷಗಳು ಎರಡು ಸಾವಿರ ಐನೂರು ಇಪ್ಪತ್ತು ದಿನಗಳಾಗುತ್ತವೆ. ಅದು, ನಿಸ್ಸಂಶಯವಾಗಿ, ದಾನಿಯೇಲನು ಒಂಬತ್ತನೇ ಅಧ್ಯಾಯದಲ್ಲಿ ಹೇಳಿದದಕ್ಕೆ ಪೂರ್ಣತೆಯಾಗಿ ಯೇಸು ಅನೇಕರೊಂದಿಗೆ ಒಡಂಬಡಿಕೆಯನ್ನು ದೃಢಪಡಿಸಿದ ಅದೇ ಸಂಖ್ಯೆಯ ಪ್ರವಾದನಾತ್ಮಕ ದಿನಗಳಾಗಿದೆ. ಆ ಪರಿಶುದ್ಧ ವಾರದ ಮಧ್ಯದಲ್ಲಿ ಕ್ರಿಸ್ತನು ಶಿಲುಬೆಗೆ ಹಾಕಲ್ಪಟ್ಟನು; ಮತ್ತು ನಿಶ್ಚಯವಾಗಿ, ಶಿಲುಬೆಗೆ ಹಾಕಲ್ಪಟ್ಟ ಕ್ರಿಸ್ತನೇ ಬೈಬಲಿನ ಕೇಂದ್ರವಾಗಿದೆ. ದೇವರ ಶುದ್ಧ ವಾಕ್ಯವನ್ನು ಉತ್ಪಾದಿಸಲು ಇದ್ದ ಆ ಏಳು ಹಂತಗಳು ಈ ಕೆಳಗಿನಂತಿವೆ.</w:t>
      </w:r>
    </w:p>
    <w:p>
      <w:pPr>
        <w:pStyle w:val="ArticleListItem"/>
        <w:ind w:left="576" w:hanging="259"/>
        <w:jc w:val="left"/>
      </w:pPr>
      <w:r>
        <w:rPr>
          <w:rFonts w:ascii="Nirmala UI" w:hAnsi="Nirmala UI" w:eastAsia="Nirmala UI" w:cs="Nirmala UI"/>
        </w:rPr>
        <w:t>• ಮೊದಲು: ವೈಯಕ್ತಿಕರ ಮೂಲಕ ಪ್ರಾರಂಭಿಕ ಅನುವಾದ: ಸುಮಾರು 50 ಅನುವಾದಕರನ್ನು ಆರು ಸಮಿತಿಗಳಾಗಿ ವಿಭಜಿಸಲಾಯಿತು; ಪ್ರತಿಯೊಂದು ಸಮಿತಿಗೂ ಬೈಬಲಿನ ವಿಭಿನ್ನ ವಿಭಾಗಗಳ ಜವಾಬ್ದಾರಿ ನೀಡಲಾಗಿತ್ತು. ಈ ವ್ಯಕ್ತಿಗಳು ಮೂಲ ಭಾಷೆಗಳಾದ ಹೀಬ್ರೂ, ಅರಾಮಾಯಿಕ್ ಮತ್ತು ಗ್ರೀಕ್ ಭಾಷೆಗಳಿಂದ ಇಂಗ್ಲಿಷ್‌ಗೆ ಅನುವಾದಿಸುವ ಕಾರ್ಯದಲ್ಲಿ ತೊಡಗಿದ್ದರು.</w:t>
      </w:r>
    </w:p>
    <w:p>
      <w:pPr>
        <w:pStyle w:val="ArticleListItem"/>
        <w:ind w:left="576" w:hanging="259"/>
        <w:jc w:val="left"/>
      </w:pPr>
      <w:r>
        <w:rPr>
          <w:rFonts w:ascii="Nirmala UI" w:hAnsi="Nirmala UI" w:eastAsia="Nirmala UI" w:cs="Nirmala UI"/>
        </w:rPr>
        <w:t>• ಎರಡನೆಯದು: ಸಮಿತಿ ಪರಿಶೀಲನೆ: ಪ್ರತಿಯೊಂದು ಸಮಿತಿಯೂ ಒಂದು ವಿಭಾಗದ ತಮ್ಮ ಅನುವಾದವನ್ನು ಪೂರ್ಣಗೊಳಿಸಿದ ನಂತರ, ಆ ಕಾರ್ಯವನ್ನು ಸಮಿತಿಯ ಸದಸ್ಯರೇ ಪರಿಶೀಲಿಸಿದರು. ಇದರಿಂದ ಸಮೂಹಾತ್ಮಕ ಅಭಿಪ್ರಾಯ ಸಲ್ಲಿಕೆಗೆ ಮತ್ತು ದೋಷಗಳ ತಿದ್ದುಪಡಿಗೆ ಅವಕಾಶ ದೊರೆಯಿತು.</w:t>
      </w:r>
    </w:p>
    <w:p>
      <w:pPr>
        <w:pStyle w:val="ArticleListItem"/>
        <w:ind w:left="576" w:hanging="259"/>
        <w:jc w:val="left"/>
      </w:pPr>
      <w:r>
        <w:rPr>
          <w:rFonts w:ascii="Nirmala UI" w:hAnsi="Nirmala UI" w:eastAsia="Nirmala UI" w:cs="Nirmala UI"/>
        </w:rPr>
        <w:t>• ಮೂರನೆಯದು: ಸಾಮಾನ್ಯ ಸಮಿತಿಯ ಪರಿಶೀಲನೆ: ನಂತರ ಪ್ರತ್ಯೇಕ ಸಮಿತಿಗಳ ಅನುವಾದಗಳನ್ನು ‘ಸಾಮಾನ್ಯ ಸಮಿತಿ’ ಎಂದು ಕರೆಯಲ್ಪಡುವ ವಿಶಾಲವಾದ ಪಂಡಿತರ ಗುಂಪಿಗೆ ಸಲ್ಲಿಸಲಾಯಿತು. ಈ ಸಮಿತಿಯಲ್ಲಿ ಆರು ಅನುವಾದ ಸಮಿತಿಗಳ ಪ್ರತಿಯೊಂದರಿಂದ ಪ್ರತಿನಿಧಿಗಳು ಸೇರಿದ್ದರು. ಅವರು ಸಂಪೂರ್ಣ ಕಾರ್ಯವನ್ನು ಪರಿಶೀಲಿಸಿ, ವಿವಿಧ ಸಮಿತಿಗಳ ಅನುವಾದಗಳನ್ನು ಪರಸ್ಪರ ಹೋಲಿಸಿ ಸಮನ್ವಯಗೊಳಿಸಿದರು.</w:t>
      </w:r>
    </w:p>
    <w:p>
      <w:pPr>
        <w:pStyle w:val="ArticleListItem"/>
        <w:ind w:left="576" w:hanging="259"/>
        <w:jc w:val="left"/>
      </w:pPr>
      <w:r>
        <w:rPr>
          <w:rFonts w:ascii="Nirmala UI" w:hAnsi="Nirmala UI" w:eastAsia="Nirmala UI" w:cs="Nirmala UI"/>
        </w:rPr>
        <w:t>• ನಾಲ್ಕನೆಯದು: ಹೆಚ್ಚುವರಿ ಪರಿಶೀಲನೆ ಮತ್ತು ಪರಿಷ್ಕರಣೆ: ಸಾಮಾನ್ಯ ಸಮಿತಿಯು ಪರಿಷ್ಕರಿಸಿದ ಆವೃತ್ತಿಯನ್ನು ಮತ್ತಷ್ಟು ಪರಿಶೀಲನೆ ಮತ್ತು ಸಂಸ್ಕರಣೆಗೆ ವೈಯಕ್ತಿಕ ಸಮಿತಿಗಳ ಬಳಿಗೆ ಮರುಕಳುಹಿಸಲಾಯಿತು. ಈ ಪುನರಾವರ್ತಿತ ಪ್ರಕ್ರಿಯೆಯು ಅನುವಾದವು ಸಮ್ಮತವಾಗಿಯೂ ನಿಖರವಾಗಿಯೂ ಇರುವುದನ್ನು ಖಚಿತಪಡಿಸಲು ಸಹಾಯ ಮಾಡಿತು.</w:t>
      </w:r>
    </w:p>
    <w:p>
      <w:pPr>
        <w:pStyle w:val="ArticleListItem"/>
        <w:ind w:left="576" w:hanging="259"/>
        <w:jc w:val="left"/>
      </w:pPr>
      <w:r>
        <w:rPr>
          <w:rFonts w:ascii="Nirmala UI" w:hAnsi="Nirmala UI" w:eastAsia="Nirmala UI" w:cs="Nirmala UI"/>
        </w:rPr>
        <w:t>• ಐದನೆಯದು: ಅಂತಿಮ ಪರಿಶೀಲನೆ ಮತ್ತು ಅನುಮೋದನೆ: ಪ್ರತ್ಯೇಕ ಸಮಿತಿಗಳು ತಮ್ಮ ಪರಿಷ್ಕರಣೆಗಳನ್ನು ಪೂರ್ಣಗೊಳಿಸಿದ ನಂತರ, ಅಂತಿಮ ಕರಡನ್ನು ಅಂತಿಮ ಪರಿಶೀಲನೆ ಮತ್ತು ಅನುಮೋದನೆಗಾಗಿ ಸಾಮಾನ್ಯ ಸಮಿತಿಗೆ ಸಲ್ಲಿಸಲಾಯಿತು.</w:t>
      </w:r>
    </w:p>
    <w:p>
      <w:pPr>
        <w:pStyle w:val="ArticleListItem"/>
        <w:ind w:left="576" w:hanging="259"/>
        <w:jc w:val="left"/>
      </w:pPr>
      <w:r>
        <w:rPr>
          <w:rFonts w:ascii="Nirmala UI" w:hAnsi="Nirmala UI" w:eastAsia="Nirmala UI" w:cs="Nirmala UI"/>
        </w:rPr>
        <w:t>• ಆರನೆಯದು: ರಾಜಾನುಮೋದನೆ ಮತ್ತು ಪ್ರಕಟಣೆ: ಅನುಮೋದಿಸಲ್ಪಟ್ಟ ಅನುವಾದವನ್ನು ನಂತರ ರಾಜ ಜೇಮ್ಸ್ ಪ್ರಥಮರ ಅನುಮೋದನೆಗಾಗಿ ಅವರಿಗೆ ಸಲ್ಲಿಸಲಾಯಿತು.</w:t>
      </w:r>
    </w:p>
    <w:p>
      <w:pPr>
        <w:pStyle w:val="ArticleListItem"/>
        <w:ind w:left="576" w:hanging="259"/>
        <w:jc w:val="left"/>
      </w:pPr>
      <w:r>
        <w:rPr>
          <w:rFonts w:ascii="Nirmala UI" w:hAnsi="Nirmala UI" w:eastAsia="Nirmala UI" w:cs="Nirmala UI"/>
        </w:rPr>
        <w:t>• ಏಳನೆಯದಾಗಿ: ಅವನು ತನ್ನ ರಾಜಾನುಮೋದನೆಯನ್ನು ನೀಡಿದ ನಂತರ, ಆ ಅನುವಾದವು 1611ರಲ್ಲಿ ಬೈಬಲಿನ ಕಿಂಗ್ ಜೇಮ್ಸ್ ಆವೃತ್ತಿ (ಅಧಿಕೃತ ಆವೃತ್ತಿ) ಎಂಬ ಹೆಸರಿನಲ್ಲಿ ಪ್ರಕಟಿಸಲ್ಪಟ್ಟಿತು.</w:t>
      </w:r>
    </w:p>
    <w:p>
      <w:pPr>
        <w:pStyle w:val="ArticleScripture"/>
        <w:jc w:val="left"/>
      </w:pPr>
      <w:r>
        <w:rPr>
          <w:rFonts w:ascii="Nirmala UI" w:hAnsi="Nirmala UI" w:eastAsia="Nirmala UI" w:cs="Nirmala UI"/>
        </w:rPr>
        <w:t>ಕರ್ತನ ವಾಕ್ಯಗಳು ಶುದ್ಧವಾದ ವಾಕ್ಯಗಳು; ಭೂಮಿಯ ಒಲೆಯಲ್ಲಿಟ್ಟು ಕರಗಿಸಿ ಪರಿಶೋಧಿಸಲ್ಪಟ್ಟು, ಏಳು ಬಾರಿ ಶೋಧಿಸಲ್ಪಟ್ಟ ಬೆಳ್ಳಿಯಂತಿವೆ. ಓ ಕರ್ತನೇ, ನೀನು ಅವನ್ನು ಕಾಯುವಿ; ಈ ತಲೆಮಾರಿನಿಂದ ಅವನ್ನು ಎಂದೆಂದಿಗೂ ಸಂರಕ್ಷಿಸುವಿ. ಕೀರ್ತನೆಗಳು 12:6, 7.</w:t>
      </w:r>
    </w:p>
    <w:p>
      <w:pPr>
        <w:pStyle w:val="ArticleBody"/>
        <w:jc w:val="left"/>
      </w:pPr>
      <w:r>
        <w:rPr>
          <w:rFonts w:ascii="Nirmala UI" w:hAnsi="Nirmala UI" w:eastAsia="Nirmala UI" w:cs="Nirmala UI"/>
        </w:rPr>
        <w:t>ದೇವರ ವಾಕ್ಯದ ವಿರುದ್ಧವೂ, ಹಾಗೂ ಆ ಬಯಲಾಗುತ್ತಿರುವ ಇತಿಹಾಸದ ವಿವಿಧ ದೂತರ ಮೂಲಕ ಪ್ರತಿನಿಧಿಸಲ್ಪಟ್ಟ ಮೈಲುಗಲ್ಲುಗಳ ವಿರುದ್ಧವೂ, ಮತ್ತು ಆತನ ವಾಕ್ಯವನ್ನು ಸರಿಯಾಗಿ ವಿಭಜಿಸುವಲ್ಲಿ ಬಳಸಬೇಕಾದ ಯುಕ್ತ ವಿಧಾನಶಾಸ್ತ್ರದ ವಿರುದ್ಧವೂ ಸೈತಾನನ ಯುದ್ಧದಲ್ಲಿ, 1611ರ King James Bible ಎಂಬುದು ಕೀರ್ತನೆ ಹನ್ನೆರಡರಲ್ಲಿ ವಿಶೇಷವಾಗಿ ಗುರುತಿಸಲ್ಪಟ್ಟ ಒಂದು ಮೈಲುಗಲ್ಲಾಗಿದೆ. ಭ್ರಷ್ಟಗೊಂಡ ಕತೋಲಿಕ್ ಹಸ್ತಪ್ರತಿಗಳ ಮೂಲಕ ನಿರ್ಮಿಸಲ್ಪಟ್ಟ ವಿವಿಧ ನಕಲಿ ಬೈಬಲ್‌ಗಳಲ್ಲಿ ಯಾವುದೂ ಕೀರ್ತನೆ ಹನ್ನೆರಡಿನ ಮಾನದಂಡಗಳನ್ನು ಪೂರೈಸುವುದಿಲ್ಲ. ಏಳು ಹಂತಗಳನ್ನು ತೆಗೆದುಕೊಂಡ ಶುದ್ಧೀಕರಣ ಪ್ರಕ್ರಿಯೆಯೂ, ಎರಡು ಸಾವಿರ ಐನೂರು ಇಪ್ಪತ್ತು ದಿನಗಳ ಅವಧಿಯೂ, King James Bible ದೇವರ “ಶುದ್ಧ ವಾಕ್ಯಗಳು” ಎಂಬುದನ್ನು ಗುರುತಿಸುತ್ತವೆ. ದೇವರು King James Bible ಅನ್ನು ತನ್ನ ಶುದ್ಧ ವಾಕ್ಯವಾಗಿ ಸದಾಕಾಲ ಕಾಪಾಡುವೆನೆಂದು ವಾಗ್ದಾನ ಮಾಡುತ್ತಾನೆ; ಆದಕಾರಣ, ಪ್ರೊಟೆಸ್ಟೆಂಟ್ ಸುಧಾರಕರಿಂದ, ವಿಲಿಯಂ ಮಿಲ್ಲರ್‌ರನ್ನು ಒಳಗೊಂಡಂತೆ, ಅನುಸರಿಸಲ್ಪಟ್ಟ “historicism” ಎಂಬ ವಿಧಾನಶಾಸ್ತ್ರವನ್ನೂ ಆತನು ಸ್ಥಿರಪಡಿಸುವೆನೆಂದು ವಾಗ್ದಾನ ಮಾಡುತ್ತಾನೆ.</w:t>
      </w:r>
    </w:p>
    <w:p>
      <w:pPr>
        <w:pStyle w:val="ArticleBody"/>
        <w:jc w:val="left"/>
      </w:pPr>
      <w:r>
        <w:rPr>
          <w:rFonts w:ascii="Nirmala UI" w:hAnsi="Nirmala UI" w:eastAsia="Nirmala UI" w:cs="Nirmala UI"/>
        </w:rPr>
        <w:t>ಹದಿನಾಲ್ಕನೇ ಶತಮಾನದಲ್ಲಿ, *The Great Controversy* ಎಂಬ ಪುಸ್ತಕದಲ್ಲಿ “ಧರ್ಮಸಂಸ್ಕಾರದ ಪ್ರಭಾತತಾರೆ” ಎಂದು ಗುರುತಿಸಲ್ಪಟ್ಟ ಜಾನ್ ವೈಕ್ಲಿಫ್ ಅವರನ್ನು, ಸಾಮಾನ್ಯ ಮನುಷ್ಯನಿಗೂ ಅರ್ಥವಾಗುವ ಭಾಷೆಗೆ ಬೈಬಲನ್ನು ಅನುವಾದಿಸುವ ಕಾರ್ಯಕ್ಕಾಗಿ ದೇವರು ಬಳಸಿದನು. ಪ್ರೊಟೆಸ್ಟೆಂಟ್ ಧರ್ಮಸಂಸ್ಕಾರದ ಆರಂಭದ ಮೈಲುಗಲ್ಲನ್ನು ಸೂಚಿಸುವ ದೂತನು ಅವನೇ ಆಗಿದ್ದಾನೆ.</w:t>
      </w:r>
    </w:p>
    <w:p>
      <w:pPr>
        <w:pStyle w:val="ArticleScripture"/>
        <w:jc w:val="left"/>
      </w:pPr>
      <w:r>
        <w:rPr>
          <w:rFonts w:ascii="Nirmala UI" w:hAnsi="Nirmala UI" w:eastAsia="Nirmala UI" w:cs="Nirmala UI"/>
        </w:rPr>
        <w:t>“ಮನಸ್ಸಿನ ಸ್ವಾತಂತ್ರ್ಯವನ್ನೂ ಬುದ್ಧಿಶಕ್ತಿಯನ್ನೂ ವಿಮುಕ್ತಗೊಳಿಸಿ, ಇಷ್ಟುಕಾಲ ರೋಮಿನ ವಿಜಯರಥಕ್ಕೆ ಬಂಧಿತರಾಗಿದ್ದ ಜನಾಂಗಗಳನ್ನು ಮುಕ್ತಗೊಳಿಸಬೇಕಾಗಿದ್ದ, ವೈಕ್ಲಿಫ್ ಪ್ರಾರಂಭಿಸಿದ ಆ ಮಹಾ ಚಳವಳಿಗೆ ಮೂಲೋತ್ಪತ್ತಿ ಬೈಬಲ್ಲಲ್ಲಿಯೇ ಇತ್ತು. ಇಲ್ಲಿಯೇ, ಜೀವಜಲದಂತೆ, ಹದಿನಾಲ್ಕನೆಯ ಶತಮಾನದಿಂದ ಯುಗಯುಗಾಂತರಗಳವರೆಗೆ ಹರಿದುಬಂದ ಆ ಆಶೀರ್ವಾದದ ಪ್ರವಾಹದ ಮೂಲ ಇತ್ತು. ವೈಕ್ಲಿಫ್ ಪರಿಶುದ್ಧ ಶಾಸ್ತ್ರಗಳನ್ನು ದೇವರ ಚಿತ್ತದ ಪ್ರೇರಿತ ಪ್ರಕಟನೆ ಎಂದು ಸಂಪೂರ್ಣ ನಂಬಿಕೆಯಿಂದ ಅಂಗೀಕರಿಸಿದನು; ಅವು ವಿಶ್ವಾಸಕ್ಕೂ ಆಚರಣಕ್ಕೂ ಸಮರ್ಪಕವಾದ ನಿಯಮವೆಂದು ಒಪ್ಪಿಕೊಂಡನು. ಅವನಿಗೆ ರೋಮಿನ ಸಭೆಯನ್ನು ದೈವಿಕ, ಭ್ರಾಂತಿರಹಿತ ಅಧಿಕಾರವೆಂದು ಪರಿಗಣಿಸುವಂತೆಯೂ, ಸಾವಿರ ವರ್ಷಗಳಿಂದ ಸ್ಥಾಪಿತವಾಗಿದ್ದ ಉಪದೇಶಗಳನ್ನೂ ಸಂಪ್ರದಾಯಗಳನ್ನೂ ಪ್ರಶ್ನೆಯಿಲ್ಲದ ಭಕ್ತಿಭಾವದಿಂದ ಅಂಗೀಕರಿಸುವಂತೆಯೂ ಶಿಕ್ಷಣ ದೊರೆತಿತ್ತು; ಆದರೆ ಅವನು ಇವೆಲ್ಲವನ್ನೂ ಬಿಟ್ಟು ದೇವರ ಪರಿಶುದ್ಧ ವಾಕ್ಯವನ್ನು ಆಲಿಸಲು ತಿರುಗಿದನು. ಜನರು ಅಂಗೀಕರಿಸಬೇಕಾದ ಅಧಿಕಾರ ಇದೇ ಎಂದು ಅವನು ಬೋಧಿಸಿದನು. ಪೋಪನ ಮೂಲಕ ಮಾತಾಡುವ ಸಭೆಯ ಬದಲು, ತನ್ನ ವಾಕ್ಯದ ಮೂಲಕ ಮಾತಾಡುವ ದೇವರ ಸ್ವರವೇ ಏಕೈಕ ಸತ್ಯವಾದ ಅಧಿಕಾರವೆಂದು ಅವನು ಘೋಷಿಸಿದನು. ಮತ್ತು ಬೈಬಲ್ ದೇವರ ಚಿತ್ತದ ಪರಿಪೂರ್ಣ ಪ್ರಕಟನೆ ಎಂಬುದನ್ನಷ್ಟೇ ಅಲ್ಲ, ಪರಿಶುದ್ಧ ಆತ್ಮನೇ ಅದರ ಏಕೈಕ ವ್ಯಾಖ್ಯಾತೃ ಎಂದು, ಹಾಗೂ ಪ್ರತಿಯೊಬ್ಬ ಮನುಷ್ಯನು ಅದರ ಉಪದೇಶಗಳನ್ನು ಅಧ್ಯಯನ ಮಾಡುವುದರ ಮೂಲಕ ತನ್ನ ಕರ್ತವ್ಯವನ್ನು ತಾನೇ ತಿಳಿದುಕೊಳ್ಳಬೇಕೆಂದು ಅವನು ಬೋಧಿಸಿದನು. ಹೀಗೆ ಅವನು ಮನುಷ್ಯರ ಮನಸ್ಸುಗಳನ್ನು ಪೋಪನಿಂದಲೂ ರೋಮಿನ ಸಭೆಯಿಂದಲೂ ದೇವರ ವಾಕ್ಯದ ಕಡೆಗೆ ತಿರುಗಿಸಿದನು.</w:t>
      </w:r>
    </w:p>
    <w:p>
      <w:pPr>
        <w:pStyle w:val="ArticleScripture"/>
        <w:jc w:val="left"/>
      </w:pPr>
      <w:r>
        <w:rPr>
          <w:rFonts w:ascii="Nirmala UI" w:hAnsi="Nirmala UI" w:eastAsia="Nirmala UI" w:cs="Nirmala UI"/>
        </w:rPr>
        <w:t>“ವೈಕ್ಲಿಫ್ ಸುಧಾರಕರಲ್ಲಿ ಅತ್ಯಂತ ಮಹಾನ್‌ಗಳಲ್ಲಿ ಒಬ್ಬನಾಗಿದ್ದನು. ಬುದ್ಧಿವೈಶಾಲ್ಯದಲ್ಲಿ, ಚಿಂತನೆಯ ಸ್ಪಷ್ಟತೆಯಲ್ಲಿ, ಸತ್ಯವನ್ನು ಸ್ಥಿರವಾಗಿ ಉಳಿಸಿಕೊಳ್ಳುವ ದೃಢತೆಯಲ್ಲಿ, ಮತ್ತು ಅದನ್ನು ಸಮರ್ಥಿಸುವ ಧೈರ್ಯದಲ್ಲಿ, ಅವನ ನಂತರ ಬಂದವರಲ್ಲಿ ಬಹಳ ಕೆಲವರೇ ಅವನಿಗೆ ಸಮನಾಗಿದ್ದರು. ಜೀವನದ ಪರಿಶುದ್ಧತೆ, ಅಧ್ಯಯನದಲ್ಲಿಯೂ ಪರಿಶ್ರಮದಲ್ಲಿಯೂ ಆಯಾಸರಹಿತ ಶ್ರಮ, ಅಖಂಡ ಸತ್ಯನಿಷ್ಠೆ, ಮತ್ತು ತನ್ನ ಸೇವೆಯಲ್ಲಿ ಕ್ರಿಸ್ತಸಮಾನ ಪ್ರೀತಿ ಹಾಗೂ ನಂಬಿಗಸ್ತಿಕೆ—ಇವುಗಳೇ ಆ ಮೊದಲ ಸುಧಾರಕನ ವೈಶಿಷ್ಟ್ಯಗಳಾಗಿದ್ದವು. ಮತ್ತು ಇದು, ಅವನು ಹೊರಹೊಮ್ಮಿದ ಯುಗದ ಬೌದ್ಧಿಕ ಅಂಧಕಾರ ಮತ್ತು ನೈತಿಕ ಭ್ರಷ್ಟತೆಯ ನಡುವೆಯೂ ಆಗಿತ್ತು.”</w:t>
      </w:r>
    </w:p>
    <w:p>
      <w:pPr>
        <w:pStyle w:val="ArticleScripture"/>
        <w:jc w:val="left"/>
      </w:pPr>
      <w:r>
        <w:rPr>
          <w:rFonts w:ascii="Nirmala UI" w:hAnsi="Nirmala UI" w:eastAsia="Nirmala UI" w:cs="Nirmala UI"/>
        </w:rPr>
        <w:t>“ವೈಕ್ಲಿಫ್ ಅವರ ಗುಣಸ್ವಭಾವವು ಪವಿತ್ರ ಶಾಸ್ತ್ರಗಳ ಶಿಕ್ಷಣದಾಯಕ ಮತ್ತು ರೂಪಾಂತರಗೊಳಿಸುವ ಶಕ್ತಿಗೆ ಸಾಕ್ಷಿಯಾಗಿದೆ. ಅವರು ಹೇಗಿದ್ದರೋ ಹಾಗಾಗುವಂತೆ ಮಾಡಿದದ್ದು ಬೈಬಲೇ ಆಗಿತ್ತು. ಪ್ರಕಟಣೆಯ ಮಹಾಸತ್ಯಗಳನ್ನು ಗ್ರಹಿಸುವ ಪ್ರಯತ್ನವು ಎಲ್ಲಾ ಸಾಮರ್ಥ್ಯಗಳಿಗೂ ಹೊಸತನವನ್ನೂ ಚೈತನ್ಯವನ್ನೂ ನೀಡುತ್ತದೆ. ಅದು ಮನಸ್ಸನ್ನು ವಿಸ್ತರಿಸುತ್ತದೆ, ಗ್ರಹಣಶಕ್ತಿಯನ್ನು ತೀಕ್ಷ್ಣಗೊಳಿಸುತ್ತದೆ, ಮತ್ತು ವಿವೇಚನೆಯನ್ನು ಪರಿಪಕ್ವಗೊಳಿಸುತ್ತದೆ. ಬೈಬಲಿನ ಅಧ್ಯಯನವು ಬೇರೆ ಯಾವುದೇ ಅಧ್ಯಯನದಿಂದ ಸಾಧ್ಯವಾಗದ ರೀತಿಯಲ್ಲಿ ಪ್ರತಿಯೊಂದು ಆಲೋಚನೆ, ಭಾವನೆ, ಮತ್ತು ಆಕಾಂಕ್ಷೆಯನ್ನು ಉದಾತ್ತಗೊಳಿಸುತ್ತದೆ. ಅದು ಉದ್ದೇಶದ ಸ್ಥೈರ್ಯ, ಸಹನೆ, ಧೈರ್ಯ, ಮತ್ತು ದೃಢತೆಯನ್ನು ನೀಡುತ್ತದೆ; ಅದು ಸ್ವಭಾವವನ್ನು ಪರಿಷ್ಕರಿಸಿ ಆತ್ಮವನ್ನು ಪವಿತ್ರಗೊಳಿಸುತ್ತದೆ. ಶಾಸ್ತ್ರಗಳ ಪ್ರಾಮಾಣಿಕ, ಭಕ್ತಿಪೂರ್ಣ ಅಧ್ಯಯನವು, ವಿದ್ಯಾರ್ಥಿಯ ಮನಸ್ಸನ್ನು ನೇರವಾಗಿ ಅನಂತ ಮನಸ್ಸಿನ ಸಂಪರ್ಕಕ್ಕೆ ತಂದು, ಮಾನವ ತತ್ತ್ವಶಾಸ್ತ್ರವು ಒದಗಿಸುವ ಅತ್ಯುತ್ತಮ ತರಬೇತಿಯಿಂದಲೂ ಉಂಟಾಗಿರುವುದಕ್ಕಿಂತ ಶಕ್ತಿಯುತ ಮತ್ತು ಹೆಚ್ಚು ಕ್ರಿಯಾಶೀಲ ಬುದ್ಧಿಶಕ್ತಿಯುಳ್ಳವರನ್ನೂ, ಇನ್ನಷ್ಟು ಉದಾತ್ತ ತತ್ತ್ವಸಿದ್ಧಾಂತವುಳ್ಳವರನ್ನೂ ಲೋಕಕ್ಕೆ ನೀಡುತ್ತಿತ್ತು. ‘ನಿನ್ನ ವಾಕ್ಯಗಳ ಪ್ರವೇಶವು,’ ಎಂದು ಕೀರ್ತನಕಾರನು ಹೇಳುತ್ತಾನೆ, ‘ಬೆಳಕನ್ನು ಕೊಡುತ್ತದೆ; ಅದು ಗ್ರಹಿಕೆಯನ್ನು ನೀಡುತ್ತದೆ.’ ಕೀರ್ತನೆ 119:130.” The Great Controversy, 93, 94.</w:t>
      </w:r>
    </w:p>
    <w:p>
      <w:pPr>
        <w:pStyle w:val="ArticleBody"/>
        <w:jc w:val="left"/>
      </w:pPr>
      <w:r>
        <w:rPr>
          <w:rFonts w:ascii="Nirmala UI" w:hAnsi="Nirmala UI" w:eastAsia="Nirmala UI" w:cs="Nirmala UI"/>
        </w:rPr>
        <w:t>ದಿ ಗ್ರೇಟ್ ಕಾನ್‌ಟ್ರೋವರ್ಸಿಯಲ್ಲಿರುವ ಜಾನ್ ವೈಕ್ಲಿಫ್‌ ಕುರಿತು ಇರುವ ಸಾಕ್ಷ್ಯದ ನಂತರ, ಸಹೋದರಿ ವೈಟ್ ನಿಷ್ಠಾವಂತ ಸುಧಾರಕರ (ಮಾರ್ಗಚಿಹ್ನೆಗಳ) ಒಂದು ಪಟ್ಟಿಯನ್ನು ನೀಡುತ್ತಾರೆ; ಅದು ಅಂತಿಮವಾಗಿ ಸುಧಾರಕ ಜಾನ್ ನಾಕ್ಸ್‌ವರೆಗೂ ತಲುಪುತ್ತದೆ. ಅವರು ಸ್ಕಾಟ್‌ಲ್ಯಾಂಡ್‌ನ ರಾಣಿ ಮೇರಿಯವರು ಜಾನ್ ನಾಕ್ಸ್‌ಗೆ ಕೇಳಿದ ಒಂದು ಮಹತ್ವದ ಪ್ರಶ್ನೆಯನ್ನು ಗುರುತಿಸುತ್ತಾರೆ.</w:t>
      </w:r>
    </w:p>
    <w:p>
      <w:pPr>
        <w:pStyle w:val="ArticleScripture"/>
        <w:jc w:val="left"/>
      </w:pPr>
      <w:r>
        <w:rPr>
          <w:rFonts w:ascii="Nirmala UI" w:hAnsi="Nirmala UI" w:eastAsia="Nirmala UI" w:cs="Nirmala UI"/>
        </w:rPr>
        <w:t>“ಜಾನ್ ನಾಕ್ಸ್ ಅವರು ದೇವರ ವಾಕ್ಯದ ಸತ್ಯಗಳನ್ನು ಆಸ್ವಾದಿಸುವುದಕ್ಕಾಗಿ ಸಭೆಯ ಪರಂಪರೆಗಳಿಗೂ ಅದರ ಗೂಢವಾದ ಮರ್ಮವಾದಗಳಿಗೂ ಬೆನ್ನು ತಿರುಗಿಸಿದ್ದರು; ಮತ್ತು ವಿಶಾರ್ಟ್ ಅವರ ಬೋಧನೆಯು ರೋಮಿನ ಸಹಭಾಗಿತ್ವವನ್ನು ತ್ಯಜಿಸಿ, ಹಿಂಸೆಗೆ ಒಳಗಾಗುತ್ತಿದ್ದ ಧರ್ಮಸಂಸ್ಕಾರಕರೊಂದಿಗೆ ತಮ್ಮನ್ನು ಸೇರಿಸಿಕೊಳ್ಳಬೇಕೆಂಬ ಅವರ ಸಂಕಲ್ಪವನ್ನು ದೃಢಪಡಿಸಿತು....”</w:t>
      </w:r>
    </w:p>
    <w:p>
      <w:pPr>
        <w:pStyle w:val="ArticleScripture"/>
        <w:jc w:val="left"/>
      </w:pPr>
      <w:r>
        <w:rPr>
          <w:rFonts w:ascii="Nirmala UI" w:hAnsi="Nirmala UI" w:eastAsia="Nirmala UI" w:cs="Nirmala UI"/>
        </w:rPr>
        <w:t>“ಸ್ಕಾಟ್ಲ್ಯಾಂಡ್‌ನ ರಾಣಿಯ ಸಮ್ಮುಖಕ್ಕೆ ತರಲ್ಪಟ್ಟಾಗ, ಆಕೆಯ ಸನ್ನಿಧಾನದಲ್ಲಿ ಪ್ರೊಟೆಸ್ಟೆಂಟ್ ನಾಯಕರಲ್ಲಿ ಅನೇಕರ ಉತ್ಸಾಹ ಕುಂದಿಹೋಗಿದ್ದರೂ, ಜಾನ್ ನಾಕ್ಸ್ ಸತ್ಯಕ್ಕಾಗಿ ಅಚಲವಾದ ಸಾಕ್ಷಿಯನ್ನು ನೀಡಿದರು. ಅವರನ್ನು ಮೃದು ಮಮತೆಯಿಂದ ಗೆಲ್ಲಲಾಗಲಿಲ್ಲ; ಬೆದರಿಕೆಗಳ ಮುಂದೆ ಅವರು ಕುಗ್ಗಲಿಲ್ಲ. ರಾಣಿ ಅವರ ಮೇಲೆ ಮತಭ್ರಷ್ಟತೆಯ ಆರೋಪ ಹೊರಿಸಿದಳು. ರಾಜ್ಯವು ನಿಷೇಧಿಸಿದ್ದ ಧರ್ಮವನ್ನು ಜನರು ಅಂಗೀಕರಿಸಬೇಕೆಂದು ಅವರು ಬೋಧಿಸಿದ್ದಾರೆ, ಹೀಗೆ ಮಾಡಿ ಪ್ರಜೆಯರು ತಮ್ಮ ಅಧಿಪತಿಗಳಿಗೆ ವಿಧೇಯರಾಗಿರಬೇಕೆಂದು ಆಜ್ಞಾಪಿಸುವ ದೇವರ ಆಜ್ಞೆಯನ್ನು ಅವರು ಉಲ್ಲಂಘಿಸಿದ್ದಾರೆ ಎಂದು ಆಕೆ ಘೋಷಿಸಿದಳು. ಅದಕ್ಕೆ ನಾಕ್ಸ್ ದೃಢವಾಗಿ ಉತ್ತರಿಸಿದರು:—‘ಯಥಾರ್ಥ ಧರ್ಮವು ತನ್ನ ಮೂಲವನ್ನಾಗಲಿ ತನ್ನ ಅಧಿಕಾರವನ್ನಾಗಲಿ ರಾಜಕುಮಾರರಿಂದಲ್ಲ, ಶಾಶ್ವತ ದೇವರಿಂದ ಮಾತ್ರ ಹೊಂದಿರುವದರಿಂದ, ಪ್ರಜೆಗಳು ತಮ್ಮ ಧರ್ಮವನ್ನು ತಮ್ಮ ಅಧಿಪತಿಗಳ ಅಭಿರುಚಿಗೆ ಅನುಗುಣವಾಗಿ ರೂಪಿಸಬೇಕೆಂಬ ಬಾಧ್ಯತೆಯಲ್ಲಿಲ್ಲ. ಏಕೆಂದರೆ ಅನೇಕ ಬಾರಿ, ಎಲ್ಲರಿಗಿಂತಲೂ ಅಧಿಪತಿಗಳೇ ದೇವರ ನಿಜವಾದ ಧರ್ಮದ ವಿಷಯದಲ್ಲಿ ಅತಿ ಅಜ್ಞರಾಗಿರುತ್ತಾರೆ. ಅಬ್ರಹಾಮನ ಎಲ್ಲಾ ಸಂತತಿಯೂ, ಅವರು ದೀರ್ಘಕಾಲ ಪ್ರಜೆಯಾಗಿದ್ದ ಫರೋಹನ ಧರ್ಮಕ್ಕೇ ಸೇರಿದ್ದರೆ, ಅಮ್ಮಣಿಯೇ, ಲೋಕದಲ್ಲಿ ಯಾವ ಧರ್ಮ ಉಳಿದಿರುತ್ತಿತ್ತು ಎಂದು ದಯವಿಟ್ಟು ಆಲೋಚಿಸಿರಿ. ಮತ್ತು ಅಪೋಸ್ತಲರ ದಿನಗಳಲ್ಲಿ ಎಲ್ಲರೂ ರೋಮ ಸಾಮ್ರಾಟರ ಧರ್ಮಕ್ಕೇ ಸೇರಿದ್ದರೆ, ಅಮ್ಮಣಿಯೇ, ಇಂದು ಭೂಮಿಯ ಮೇಲೆ ಯಾವ ಧರ್ಮ ಇರುತ್ತಿತ್ತು ಎಂದು ದಯವಿಟ್ಟು ಆಲೋಚಿಸಿರಿ. … ಹೀಗೆ, ಅಮ್ಮಣಿಯೇ, ಪ್ರಜೆಗಳು ತಮ್ಮ ಅಧಿಪತಿಗಳಿಗೆ ಗೌರವ ಸಲ್ಲಿಸಬೇಕೆಂದು ಆಜ್ಞಾಪಿಸಲ್ಪಟ್ಟಿದ್ದರೂ, ಅವರ ಧರ್ಮವನ್ನು ಅನುಸರಿಸಬೇಕೆಂಬ ಬಾಧ್ಯತೆಯಲ್ಲಿ ಇಲ್ಲವೆಂಬುದನ್ನು ನೀವು ಗ್ರಹಿಸಬಹುದು.’”</w:t>
      </w:r>
    </w:p>
    <w:p>
      <w:pPr>
        <w:pStyle w:val="ArticleScripture"/>
        <w:jc w:val="left"/>
      </w:pPr>
      <w:r>
        <w:rPr>
          <w:rFonts w:ascii="Nirmala UI" w:hAnsi="Nirmala UI" w:eastAsia="Nirmala UI" w:cs="Nirmala UI"/>
        </w:rPr>
        <w:t>ಮೇರಿ ಹೇಳಿದರು, “ನೀವು ಶಾಸ್ತ್ರವನ್ನು ಒಂದು ರೀತಿಯಲ್ಲಿ ವ್ಯಾಖ್ಯಾನಿಸುತ್ತೀರಿ, ಮತ್ತು ಅವರು [ರೋಮನ್ ಶಿಕ್ಷಕರು] ಅದನ್ನು ಮತ್ತೊಂದು ರೀತಿಯಲ್ಲಿ ವ್ಯಾಖ್ಯಾನಿಸುತ್ತಾರೆ; ನಾನು ಯಾರನ್ನು ನಂಬಬೇಕು, ಮತ್ತು ನ್ಯಾಯಾಧೀಶನು ಯಾರು ಆಗಬೇಕು?”</w:t>
      </w:r>
    </w:p>
    <w:p>
      <w:pPr>
        <w:pStyle w:val="ArticleScripture"/>
        <w:jc w:val="left"/>
      </w:pPr>
      <w:r>
        <w:rPr>
          <w:rFonts w:ascii="Nirmala UI" w:hAnsi="Nirmala UI" w:eastAsia="Nirmala UI" w:cs="Nirmala UI"/>
        </w:rPr>
        <w:t>“‘ನೀವು ದೇವರನ್ನು ನಂಬಬೇಕು; ಆತನು ತನ್ನ ವಾಕ್ಯದಲ್ಲಿ ಸ್ಪಷ್ಟವಾಗಿ ಮಾತನಾಡುತ್ತಾನೆ,’ ಎಂದು ಸುಧಾರಕನು ಉತ್ತರಿಸಿದನು; ‘ಮತ್ತೂ ವಾಕ್ಯವು ನಿಮಗೆ ಬೋಧಿಸುವ ಮಟ್ಟಕ್ಕಿಂತ ಮೀರಿ, ನೀವು ಇದನ್ನಾಗಲಿ ಅದನ್ನಾಗಲಿ ಯಾವುದನ್ನೂ ನಂಬಬಾರದು. ದೇವರ ವಾಕ್ಯವು ತನ್ನಲ್ಲೇ ಸ್ಪಷ್ಟವಾಗಿದೆ; ಮತ್ತು ಯಾವುದಾದರೂ ಒಂದು ಸ್ಥಳದಲ್ಲಿ ಅಸ್ಪಷ್ಟತೆ ಇದ್ದರೆ, ತನ್ನ ಸ್ವಭಾವಕ್ಕೆ ಎಂದಿಗೂ ವಿರೋಧಿಯಾಗದ ಪವಿತ್ರಾತ್ಮನು, ಅದೇ ವಿಷಯವನ್ನು ಇತರ ಸ್ಥಳಗಳಲ್ಲಿ ಇನ್ನಷ್ಟು ಸ್ಪಷ್ಟವಾಗಿ ವಿವರಿಸುತ್ತಾನೆ; ಹೀಗಿರುವಾಗ ಹಠದಿಂದ ಅಜ್ಞಾನಿಗಳಾಗಿರುವವರ ಹೊರತು ಇತರರಿಗೆ ಯಾವ ಸಂಶಯವೂ ಉಳಿಯಲಾರದು.’ ಇವುಗಳೇ ಆ ನಿರ್ಭಯ ಸುಧಾರಕನು ತನ್ನ ಪ್ರಾಣದ ಅಪಾಯವನ್ನೂ ಲೆಕ್ಕಿಸದೆ ರಾಜಸತ್ತೆಯ ಕಿವಿಗೆ ಸಾರಿದ ಸತ್ಯಗಳು. ಇದೇ ದಿಗಿಲಿಲ್ಲದ ಧೈರ್ಯದಿಂದ ಅವನು ತನ್ನ ಉದ್ದೇಶಕ್ಕೆ ಬದ್ಧನಾಗಿ, ಪ್ರಾರ್ಥಿಸುತ್ತಾ ಮತ್ತು ಕರ್ತನ ಯುದ್ಧಗಳನ್ನು ಹೋರಾಡುತ್ತಾ, ಸ್ಕಾಟ್‌ಲ್ಯಾಂಡ್ ಪೋಪ್‌ಪಂಥದಿಂದ ಮುಕ್ತವಾಗುವವರೆಗೆ ಮುಂದುವರಿದನು.” The Great Controversy, 250, 251.</w:t>
      </w:r>
    </w:p>
    <w:p>
      <w:pPr>
        <w:pStyle w:val="ArticleBody"/>
        <w:jc w:val="left"/>
      </w:pPr>
      <w:r>
        <w:rPr>
          <w:rFonts w:ascii="Nirmala UI" w:hAnsi="Nirmala UI" w:eastAsia="Nirmala UI" w:cs="Nirmala UI"/>
        </w:rPr>
        <w:t>ಸಂಸ್ಕಾರಕರ ಮತ್ತು ರಾಣಿಯ ನಡುವಿನ ಪರಸ್ಪರ ಸಂವಾದವು, ಬೈಬಲ್‌ನ್ನು, ಸಂಸ್ಕಾರಕರನ್ನು ಮತ್ತು ಬೈಬಲ್ ಅಧ್ಯಯನದ ವಿಧಾನಶಾಸ್ತ್ರವನ್ನು ನಕಲಿ ರೂಪದಲ್ಲಿ ಪ್ರತಿರೂಪಿಸಲು ಸೈತಾನನು ಮಾಡಿದ ಪ್ರಯತ್ನವನ್ನು ಗುರುತಿಸುವ ಸಂಸ್ಕಾರ ಇತಿಹಾಸದ ಮೂರನೇ ಸೂತ್ರವನ್ನು ಪ್ರಕಾಶಕ್ಕೆ ತರುತ್ತದೆ. ರಾಣಿಗೆ ಯೋಹಾನನು ನೀಡಿದ ಉತ್ತರವೆಂದರೆ, ಸರಿಯಾದ ವಿಧಾನಶಾಸ್ತ್ರವು “ಇತಿಹಾಸವಾದ”ವಾಗಿದ್ದು, ಅದರ ಮೂಲಭೂತ ಆಧಾರವೆಂದರೆ ಪವಿತ್ರಾತ್ಮನು ಒಂದು ಪ್ರವಾದನಾತ್ಮಕ ಇತಿಹಾಸದ ರೇಖೆಯನ್ನು ಮತ್ತೊಂದು ಪ್ರವಾದನಾತ್ಮಕ ಇತಿಹಾಸದ ರೇಖೆಯ ಮೂಲಕ ವಿವರಿಸುತ್ತಾನೆ ಎಂಬುದಾಗಿದೆ.</w:t>
      </w:r>
    </w:p>
    <w:p>
      <w:pPr>
        <w:pStyle w:val="ArticleBody"/>
        <w:jc w:val="left"/>
      </w:pPr>
      <w:r>
        <w:rPr>
          <w:rFonts w:ascii="Nirmala UI" w:hAnsi="Nirmala UI" w:eastAsia="Nirmala UI" w:cs="Nirmala UI"/>
        </w:rPr>
        <w:t>ಕತ್ತಲೆಯೊಳಗೆ ಬೆಳಕು ತೆರೆದುಕೊಳ್ಳಲ್ಪಟ್ಟಿತ್ತು. ವೈಕ್ಲಿಫ್ ಮತ್ತು ಪ್ರಾರಂಭಿಕ ಸುಧಾರಕರು, ಮಿಲ್ಲರೈಟ್ ಇತಿಹಾಸದವರೆಗೆ ಎಲ್ಲರೂ, “historicism” ಎಂದು ಗುರುತಿಸಲ್ಪಟ್ಟ ಬೈಬಲ್ ಅಧ್ಯಯನದ ಒಂದು ವಿಧಾನವನ್ನು ಬಳಸಿದರು. ಬೈಬಲಿನ ವಿಧಾನದಿಂದ ಮಾಡುವ ಬೈಬಲ್ ಅಧ್ಯಯನದ ಇತಿಹಾಸವನ್ನು ಅನೇಕ ಬಾರಿ ನಿರ್ಲಕ್ಷಿಸಲಾಗುತ್ತದೆ; ಆದರೆ, ಮಿಲ್ಲರ್ ಅಳವಡಿಸಿಕೊಂಡು, ಅದರ ನಂತರ Future for America ಸ್ವೀಕರಿಸಿದ ಪ್ರವಾದನಾತ್ಮಕ ವ್ಯಾಖ್ಯಾನದ ನಿಯಮಗಳ ಮಹತ್ವವನ್ನು ಒಬ್ಬನು ನಿಜವಾಗಿ ಗ್ರಹಿಸಬೇಕಾದರೆ, ಅದನ್ನು ಗುರುತಿಸುವುದು ಅತ್ಯಾವಶ್ಯಕವಾಗಿದೆ.</w:t>
      </w:r>
    </w:p>
    <w:p>
      <w:pPr>
        <w:pStyle w:val="ArticleBody"/>
        <w:jc w:val="left"/>
      </w:pPr>
      <w:r>
        <w:rPr>
          <w:rFonts w:ascii="Nirmala UI" w:hAnsi="Nirmala UI" w:eastAsia="Nirmala UI" w:cs="Nirmala UI"/>
        </w:rPr>
        <w:t>ಸಿಸ್ಟರ್ ವೈಟ್ ದೇವರ ನಾಮಧೇಯ ಹೊಂದಿದ ಜನರೆಂದು ಗುರುತಿಸುವ ಸಭೆಗಳು ಕೇವಲ ಎರಡು ಮಾತ್ರ. ಅವು ಪ್ರಾಚೀನ ಇಸ್ರಾಯೇಲೂ ಮತ್ತು ಸೆವೆಂತ್-ಡೇ ಅಡ್ವೆಂಟಿಸ್ಟ್ ಸಭೆಯೂ ಆಗಿವೆ.</w:t>
      </w:r>
    </w:p>
    <w:p>
      <w:pPr>
        <w:pStyle w:val="ArticleScripture"/>
        <w:jc w:val="left"/>
      </w:pPr>
      <w:r>
        <w:rPr>
          <w:rFonts w:ascii="Nirmala UI" w:hAnsi="Nirmala UI" w:eastAsia="Nirmala UI" w:cs="Nirmala UI"/>
        </w:rPr>
        <w:t>“ನಮ್ಮನ್ನು ದೇವರ ಜನರೆಂದು ಕರೆಯುವ ಕಾರಣಗಳನ್ನು ಮರುಮರುವಾಗಿ ಹೇಳಬೇಕು. ಧರ್ಮೋಪದೇಶಕಾಂಡ 4:1–13” Manuscript Releases, ಸಂಪುಟ 8, 426.</w:t>
      </w:r>
    </w:p>
    <w:p>
      <w:pPr>
        <w:pStyle w:val="ArticleBody"/>
        <w:jc w:val="left"/>
      </w:pPr>
      <w:r>
        <w:rPr>
          <w:rFonts w:ascii="Nirmala UI" w:hAnsi="Nirmala UI" w:eastAsia="Nirmala UI" w:cs="Nirmala UI"/>
        </w:rPr>
        <w:t>‘ಅಪೋಸ್ತಲರ ಸಭೆ,’ ಪಾಪಾಸನದ ಕತ್ತಲೆಯ ಕಾಲದಲ್ಲಿದ್ದ ಅರಣ್ಯದ ಸಭೆ—ಇವುಗಳನ್ನು ಎಂದಿಗೂ ದೇವರ ನಾಮಧೇಯ ಜನರೆಂದು ಕರೆಯಲಾಗಲಿಲ್ಲ; ಏಕೆಂದರೆ ಆ ಪದವು (ನಾಮಕರಣಗೊಳ್ಳುವುದು ಎಂಬ ಅರ್ಥದಲ್ಲಿ) ದೇವರ ಧರ್ಮಶಾಸ್ತ್ರದ ಭಂಡಾರಿಗಳಾಗುವ ಜವಾಬ್ದಾರಿಯನ್ನು ಹೊಂದಿರುವ ಒಂದು ಸಭೆಯನ್ನು ಸೂಚಿಸುತ್ತದೆ; ಮತ್ತು ಅಡ್ವೆಂಟಿಸಮ್‌ನೊಂದಿಗೆ ಅವರು ದೇವರ ಪ್ರವಾದ್ಯಸಂಬಂಧಿ ಸತ್ಯಗಳ ಭಂಡಾರಿಗಳಾಗಿಯೂ ಇರಬೇಕಾಗಿತ್ತು.</w:t>
      </w:r>
    </w:p>
    <w:p>
      <w:pPr>
        <w:pStyle w:val="ArticleScripture"/>
        <w:jc w:val="left"/>
      </w:pPr>
      <w:r>
        <w:rPr>
          <w:rFonts w:ascii="Nirmala UI" w:hAnsi="Nirmala UI" w:eastAsia="Nirmala UI" w:cs="Nirmala UI"/>
        </w:rPr>
        <w:t>“ದೇವರು ಪ್ರಾಚೀನ ಇಸ್ರಾಯೇಲನ್ನು ಕರೆಯಿದಂತೆ, ಈ ಕಾಲದಲ್ಲಿ ತನ್ನ ಸಭೆಯನ್ನೂ ಭೂಮಿಯ ಮೇಲೆ ಬೆಳಕಾಗಿ ನಿಲ್ಲುವಂತೆ ಕರೆಯಿದ್ದಾನೆ. ಸತ್ಯದ ಮಹಾಶಕ್ತಿಯ ಕುಲ್ಹಾಡಿಯಿಂದ, ಮೊದಲನೆಯ, ಎರಡನೆಯ ಮತ್ತು ಮೂರನೆಯ ದೂತರ ಸಂದೇಶಗಳ ಮೂಲಕ, ಆತನು ಅವರನ್ನು ಸಭೆಗಳಿಂದಲೂ ಲೋಕದಿಂದಲೂ ಬೇರ್ಪಡಿಸಿ, ತನ್ನೊಂದಿಗಿನ ಪವಿತ್ರ ಸಾನ್ನಿಧ್ಯಕ್ಕೆ ತಂದಿದ್ದಾನೆ. ಆತನು ಅವರನ್ನು ತನ್ನ ಧರ್ಮಶಾಸ್ತ್ರದ ಭಂಡಾರಿಗಳನ್ನಾಗಿ ಮಾಡಿದ್ದು, ಈ ಕಾಲಕ್ಕೆ ಸಂಬಂಧಿಸಿದ ಪ್ರವಾದನೆಯ ಮಹಾಸತ್ಯಗಳನ್ನು ಅವರಿಗೆ ಒಪ್ಪಿಸಿದ್ದಾನೆ. ಪ್ರಾಚೀನ ಇಸ್ರಾಯೇಲಿಗೆ ಒಪ್ಪಿಸಲ್ಪಟ್ಟ ಪವಿತ್ರ ದೈವೋಕ್ತಿಗಳಂತೆಯೇ, ಇವು ಲೋಕಕ್ಕೆ ಸಾರಲ್ಪಡಬೇಕಾದ ಪವಿತ್ರ ಭರವಸೆಯಾಗಿವೆ. ಪ್ರಕಟಣೆ 14ರ ಮೂವರು ದೂತರು ದೇವರ ಸಂದೇಶಗಳ ಬೆಳಕನ್ನು ಅಂಗೀಕರಿಸಿ, ಭೂಮಿಯ ಉದ್ದಗಲಗಳಲ್ಲೆಲ್ಲಾ ಎಚ್ಚರಿಕೆಯನ್ನು ಘೋಷಿಸುವುದಕ್ಕಾಗಿ ಆತನ ಪ್ರತಿನಿಧಿಗಳಾಗಿ ಹೊರಡುವ ಜನರನ್ನು ಪ್ರತಿನಿಧಿಸುತ್ತಾರೆ.” ಸಾಕ್ಷ್ಯಗಳು, ಸಂಪುಟ 5, 455.</w:t>
      </w:r>
    </w:p>
    <w:p>
      <w:pPr>
        <w:pStyle w:val="ArticleBody"/>
        <w:jc w:val="left"/>
      </w:pPr>
      <w:r>
        <w:rPr>
          <w:rFonts w:ascii="Nirmala UI" w:hAnsi="Nirmala UI" w:eastAsia="Nirmala UI" w:cs="Nirmala UI"/>
        </w:rPr>
        <w:t>ವಿಲಿಯಂ ಮಿಲ್ಲರ್ ದೇವರ ಪ್ರವಾದನಾತ್ಮಕ ಸತ್ಯಗಳನ್ನು ತೆರೆಯುವದಕ್ಕಾಗಿ ಆಯ್ಕೆಯಾದ ದೂತನನ್ನು ಪ್ರತಿನಿಧಿಸುತ್ತಾನೆ; ಮತ್ತು ಆ ಸತ್ಯಗಳು 1844ರಲ್ಲಿ ಅತಿ ಪರಿಶುದ್ಧ ಸ್ಥಳದ ತೆರೆದ ಬಾಗಿಲಿನವರೆಗೆ ಒಬ್ಬ ಜನರನ್ನು ನಡೆಸಿದಾಗ, ದೇವರು ಆಗ ದೇವರ ಧರ್ಮಶಾಸ್ತ್ರವನ್ನು ತೆರೆಯಿದರು. ವೈಕ್ಲಿಫ್ ಬೈಬಲನ್ನು ತೆರೆಯುವದರಲ್ಲಿಯೂ ಪ್ರೊಟೆಸ್ಟೆಂಟ್ ಸುಧಾರಣೆಯ ಆರಂಭಿಕ ಬೆಳವಣಿಗೆಯನ್ನು ಉಂಟುಮಾಡುವದರಲ್ಲಿಯೂ ಒಂದು ಮಾರ್ಗಚಿಹ್ನೆಯಾಗಿದ್ದಾನೆ; ಆದರೆ “ಪ್ರವಾದನೆಯ ಮಹಾ ಸತ್ಯಗಳನ್ನು” ಸ್ಥಾಪಿಸುವ ದೇವರ ಕಾರ್ಯದ ಮಾರ್ಗಚಿಹ್ನೆಯೂ ಆಗಿದ್ದಾನೆ. ಜಾನ್ ವೈಕ್ಲಿಫ್ ಪಾಪಾಸಿಯ ಒಂದು ಸಾವಿರ ಎರಡು ನೂರು ಅರವತ್ತು ವರ್ಷದ ಆಳ್ವಿಕೆಯ ಇತಿಹಾಸದಲ್ಲಿ ಗುರುತಿಸಲ್ಪಟ್ಟ ಪ್ರಭಾತತಾರೆ ಆಗಿದ್ದನು. ಅವನ ಕಾರ್ಯವು ಹದಿನಾಲ್ಕನೇ ಶತಮಾನದಲ್ಲಿ ಆರಂಭವಾಯಿತು; ನಂತರ ಹದಿನೇಳನೆಯ ಶತಮಾನದಲ್ಲಿ ಆ ಪ್ರವಾದನಾತ್ಮಕ ರೇಖೆಯ ಮತ್ತೊಂದು ಮಾರ್ಗಚಿಹ್ನೆ 1611ರಲ್ಲಿ ಕಿಂಗ್ ಜೇಮ್ಸ್ ಬೈಬಲಿನ ಪ್ರಕಟಣೆಯಾಗಿತ್ತು. ಆ ರೇಖೆಯಲ್ಲಿ ನಾವು ಅಂತಿಮವಾಗಿ ಮಿಲ್ಲರಿನ ಪ್ರವಾದನಾತ್ಮಕ ವ್ಯಾಖ್ಯಾನದ ನಿಯಮಗಳೆಂಬ ಮಾರ್ಗಚಿಹ್ನೆಯನ್ನು ತಲುಪುತ್ತೇವೆ. ಮಿಲ್ಲರ್ ಆ ಸತ್ಯರೇಖೆಯಲ್ಲಿ ಒಂದು ಮಾರ್ಗಚಿಹ್ನೆಯಾಗಿದ್ದಾನೆ; ಹಾಗೆಯೇ ಅವನ ನಿಯಮಗಳೂ ಆಗಿವೆ. ಅವನ ನಿಯಮಗಳು ಅಡ್ವೆಂಟಿಸಂನ ಅಂತ್ಯದಲ್ಲಿ Prophetic Keys ಪ್ರಕಟಣೆಯಿಂದ ಪ್ರತಿನಿಧಿಸಲ್ಪಟ್ಟಿರುವ ಒಂದು ಮಾರ್ಗಚಿಹ್ನೆಗೆ ಸಾಕ್ಷಿ ನೀಡುತ್ತವೆ.</w:t>
      </w:r>
    </w:p>
    <w:p>
      <w:pPr>
        <w:pStyle w:val="ArticleBody"/>
        <w:jc w:val="left"/>
      </w:pPr>
      <w:r>
        <w:rPr>
          <w:rFonts w:ascii="Nirmala UI" w:hAnsi="Nirmala UI" w:eastAsia="Nirmala UI" w:cs="Nirmala UI"/>
        </w:rPr>
        <w:t>ಬೈಬಲಿನ ಮೂಲ ಮತ್ತು ಸರಿಯಾದ ಪಠ್ಯಗಳನ್ನು ಸಂರಕ್ಷಿಸುವ ಕಾರ್ಯವನ್ನೂ, ಹಾಗೆಯೇ ಬೈಬಲಿನ ಸತ್ಯವಾದ ಅರ್ಥಗ್ರಹಿಕೆಯನ್ನು ತೆರೆದಿಡುವ ಕಾರ್ಯವನ್ನೂ ಪ್ರತಿನಿಧಿಸುವ ಪ್ರವಾದನಾತ್ಮಕ ಇತಿಹಾಸದ ಒಂದು ರೇಖೆಯಲ್ಲಿ ಮಿಲ್ಲರ್‌ನ ನಿಯಮಗಳು ಒಂದು ದಾರಿಸೂಚಕವಾಗಿದ್ದವು ಎಂಬುದನ್ನು ನಾವು ಅರ್ಥಮಾಡಿಕೊಳ್ಳದಿದ್ದರೆ, “historicism” ಎಂದು ಕರೆಯಲ್ಪಡುವ ಪವಿತ್ರ ಅಧ್ಯಯನ ವಿಧಾನವನ್ನು ಸುಧಾರಕರು ಅರ್ಥಮಾಡಿಕೊಂಡು ಅನುಸರಿಸುವಂತೆ ಅವರು ನಡೆಸಲ್ಪಟ್ಟಿರಬೇಕಾಗಿತ್ತು ಎಂಬ ಸಂಗತಿಯನ್ನೂ ನಾವು ಗ್ರಹಿಸದಿದ್ದರೆ, ಆಗ ಅಡ್ವೆಂಟಿಸಂನ ಅಂತ್ಯದಲ್ಲಿ ಮೂರನೇ ದೂತನ ಬೆಳಕನ್ನು ಪ್ರಕಟಿಸುವ ಮತ್ತು ಸಂರಕ್ಷಿಸುವ ಕಾರ್ಯಕ್ಕೆ ಸಂಬಂಧಿಸಿದ ಪ್ರವಾದನಾತ್ಮಕ ಸತ್ಯಗಳನ್ನು ಗುರುತಿಸಲು ಅಗತ್ಯವಾದ ಮಾಹಿತಿಯು ನಮಗೆ ಇರುವುದಿಲ್ಲ. ಈ ಕಾರಣದಿಂದಾಗಿ, ಆ ಇತಿಹಾಸರೇಖೆಯ ಒಂದು ಸಂಕ್ಷಿಪ್ತ ಸಮೀಕ್ಷೆಯನ್ನು ಕೈಗೊಳ್ಳುವುದು ಮಹತ್ವದ್ದಾಗಿದೆ.</w:t>
      </w:r>
    </w:p>
    <w:p>
      <w:pPr>
        <w:pStyle w:val="ArticleBody"/>
        <w:jc w:val="left"/>
      </w:pPr>
      <w:r>
        <w:rPr>
          <w:rFonts w:ascii="Nirmala UI" w:hAnsi="Nirmala UI" w:eastAsia="Nirmala UI" w:cs="Nirmala UI"/>
        </w:rPr>
        <w:t>“ಪ್ರೊಟೆಸ್ಟೆಂಟ್” ಎಂಬ ಪದಕ್ಕೆ ಇರುವ ಏಕೈಕ ಯಥಾರ್ಥ ವ್ಯಾಖ್ಯಾನವೆಂದರೆ ರೋಮಿನ ವಿರುದ್ಧ ಪ್ರತಿಭಟಿಸುವುದು. ಒಂದು ಸಭೆಯು ರೋಮಿನ ವಿರುದ್ಧ ಪ್ರತಿಭಟಿಸುವುದನ್ನು ನಿಲ್ಲಿಸಿದರೆ, ಅದು ಇನ್ನು ಪ್ರೊಟೆಸ್ಟೆಂಟ್ ಆಗಿರುವುದಿಲ್ಲ; ಆಗ ಅದು ರೋಮಿನ ಪುತ್ರಿಯಾಗುತ್ತದೆ, ಮೊದಲ ದೂತನ ಸಂದೇಶವನ್ನು ತಿರಸ್ಕರಿಸಿದ ಪ್ರೊಟೆಸ್ಟೆಂಟರು ಆದಂತೆಯೇ. ಕ್ಯಾಥೊಲಿಕ್ ಸಭೆಯಿಂದ ಹೊರಬಂದ ಪ್ರೊಟೆಸ್ಟೆಂಟರ “ಧೇಯವಾಕ್ಯ”ವಾಗಿ ಪರಿಣಮಿಸಿದ ಪ್ರಧಾನ ಮನೋಭಾವನೆ “ಬೈಬಲ್ ಮತ್ತು ಬೈಬಲ್ ಮಾತ್ರ” ಎಂಬುದಾಗಿತ್ತು. ಆದಾಗ್ಯೂ, ಬೈಬಲನ್ನು ಸರಿಯಾಗಿ ವಿಭಾಗಿಸಬೇಕಾಗಿತ್ತು ಎಂಬ ವಿಷಯಕ್ಕೆ ಇತಿಹಾಸವೇ ಸಾಕ್ಷಿಯಾಗಿದೆ.</w:t>
      </w:r>
    </w:p>
    <w:p>
      <w:pPr>
        <w:pStyle w:val="ArticleScripture"/>
        <w:jc w:val="left"/>
      </w:pPr>
      <w:r>
        <w:rPr>
          <w:rFonts w:ascii="Nirmala UI" w:hAnsi="Nirmala UI" w:eastAsia="Nirmala UI" w:cs="Nirmala UI"/>
        </w:rPr>
        <w:t>ದೇವರಿಗೆ ಅಂಗೀಕಾರಗೊಂಡವನಾಗಿ ನಿನ್ನನ್ನು ತೋರಿಸಿಕೊಳ್ಳುವದಕ್ಕೆ ಅಧ್ಯಯನಮಾಡು; ಸತ್ಯವಚನವನ್ನು ಸರಿಯಾಗಿ ವಿಭಜಿಸುವ, ಲಜ್ಜೆಪಡುವ ಅವಶ್ಯಕತೆಯಿಲ್ಲದ ಕೆಲಸಗಾರನಾಗಿರು. ಆದರೆ ಅಪವಿತ್ರವಾದ ಮತ್ತು ವ್ಯರ್ಥವಾದ ವಾಗ್ವಿಲಾಸಗಳನ್ನು ದೂರವಿರಿಸು; ಏಕೆಂದರೆ ಅವು ಇನ್ನಷ್ಟು ಭಕ್ತಿಹೀನತೆಯ ಕಡೆಗೆ ವೃದ್ಧಿಯಾಗುವವು. 2 ತಿಮೋಥೆಯ 2:15, 16.</w:t>
      </w:r>
    </w:p>
    <w:p>
      <w:pPr>
        <w:pStyle w:val="ArticleBody"/>
        <w:jc w:val="left"/>
      </w:pPr>
      <w:r>
        <w:rPr>
          <w:rFonts w:ascii="Nirmala UI" w:hAnsi="Nirmala UI" w:eastAsia="Nirmala UI" w:cs="Nirmala UI"/>
        </w:rPr>
        <w:t>ಪ್ರೊಟೆಸ್ಟೆಂಟ್‌ಗಳು ಸತ್ಯವಾಕ್ಯವನ್ನು ಸರಿಯಾಗಿ ವಿಭಜಿಸುವ ತಮ್ಮ ಪ್ರಯತ್ನಗಳಲ್ಲಿ ಬಳಸುವಂತೆ ನಡೆಸಲ್ಪಟ್ಟ ಬೈಬಲ್ ಅಧ್ಯಯನದ ವಿಧಾನವು “ಐತಿಹಾಸಿಕತಾವಾದ”ವಾಗಿದೆ. ಆ ವಿಧಾನವು ಸೈತಾನನು ದಾಳಿ ಮಾಡಲು ನಿರ್ದಿಷ್ಟವೂ ಗಂಭೀರವೂ ಆದ ಗುರಿಯಾಗಿತ್ತು; ಮತ್ತು ಅವನು ನಿಜವಾಗಿಯೂ ದಾಳಿ ಮಾಡಿದ್ದನು.</w:t>
      </w:r>
    </w:p>
    <w:p>
      <w:pPr>
        <w:pStyle w:val="ArticleScripture"/>
        <w:jc w:val="left"/>
      </w:pPr>
      <w:r>
        <w:rPr>
          <w:rFonts w:ascii="Nirmala UI" w:hAnsi="Nirmala UI" w:eastAsia="Nirmala UI" w:cs="Nirmala UI"/>
        </w:rPr>
        <w:t>“ಕ್ರೈಸ್ತಧರ್ಮವೆಂದರೆ ಏನು, ಸತ್ಯವೆಂದರೆ ಏನು, ನಾವು ಸ್ವೀಕರಿಸಿರುವ ನಂಬಿಕೆ ಯಾವುದು, ಬೈಬಲ್‌ನ ನಿಯಮಗಳು ಯಾವುವು—ಅತ್ಯುನ್ನತ ಅಧಿಕಾರದಿಂದ ನಮಗೆ ನೀಡಲ್ಪಟ್ಟ ನಿಯಮಗಳು ಯಾವುವು ಎಂಬುದನ್ನು ನಾವು ಸ್ವತಃ ತಿಳಿದುಕೊಳ್ಳಬೇಕು.” The 1888 Materials, 403.</w:t>
      </w:r>
    </w:p>
    <w:p>
      <w:pPr>
        <w:pStyle w:val="ArticleBody"/>
        <w:jc w:val="left"/>
      </w:pPr>
      <w:r>
        <w:rPr>
          <w:rFonts w:ascii="Nirmala UI" w:hAnsi="Nirmala UI" w:eastAsia="Nirmala UI" w:cs="Nirmala UI"/>
        </w:rPr>
        <w:t>ಸುಧಾರಕರಿಂದ ಹಿಡಿದು ವಿಲಿಯಂ ಮಿಲ್ಲರ್ ತನಕ ಬಳಸಲ್ಪಟ್ಟ ಬೈಬಲೀಯ ವಿಧಾನಶಾಸ್ತ್ರವನ್ನು ದುರ್ಬಲಗೊಳಿಸುವ ಕಾರ್ಯವು ವಿಶೇಷವಾಗಿ ಹದಿನೈದನೆಯ ಶತಮಾನದಲ್ಲಿ ಫ್ರಾನ್ಸಿಸ್ಕೊ ರಿಬೆರಾ (1537–1591) ಎಂಬ ಜೆಸುಯಿಟ್ ಪಂಡಿತನೊಂದಿಗೆ ಆರಂಭವಾದುದಾಗಿ ಗುರುತಿಸಲಾಗಿದೆ; ಅವನೇ ಭವಿಷ್ಯವಾದಿ ವ್ಯಾಖ್ಯಾನವನ್ನು ಜನಪ್ರಿಯಗೊಳಿಸಿದವನಾಗಿ ಪರಿಗಣಿಸಲ್ಪಡುತ್ತಾನೆ. ಅವನು ಪ್ರಕಟನೆ ಪುಸ್ತಕದ ಮೇಲೆ ಒಂದು ವಿವರಣೆಯನ್ನು ಬರೆದು, ಪ್ರವಾದನೆಗಳಿಗೆ ಭವಿಷ್ಯಕೇಂದ್ರಿತವಾದ ವ್ಯಾಖ್ಯಾನವನ್ನು ಪ್ರಸ್ತಾಪಿಸಿದನು, ಇದರಿಂದ ಅವುಗಳನ್ನು ಇತಿಹಾಸಾತ್ಮಕ ಸಂದರ್ಭದಿಂದ ದೂರಗೊಳಿಸಲಾಯಿತು. ಇತಿಹಾಸವಾದದ ವಿಧಾನಶಾಸ್ತ್ರವು ಯಾವಾಗಲೂ ಉತ್ಪಾದಿಸುತ್ತಿದ್ದ ಸತ್ಯವನ್ನು ಪ್ರತಿರೋಧಿಸುವ ಉದ್ದೇಶಕ್ಕಾಗಿ ರಿಬೆರಾ ಈ ವಿಧಾನಶಾಸ್ತ್ರವನ್ನು ರೂಪಿಸಿದನು. ಆ ಸತ್ಯವೆಂದರೆ ರೋಮಿನ ಪೋಪನೇ ಬೈಬಲ್ ಪ್ರವಾದನೆಯ ಪ್ರತಿಕ್ರಿಸ್ತನು ಎಂಬುದಾಗಿತ್ತು.</w:t>
      </w:r>
    </w:p>
    <w:p>
      <w:pPr>
        <w:pStyle w:val="ArticleBody"/>
        <w:jc w:val="left"/>
      </w:pPr>
      <w:r>
        <w:rPr>
          <w:rFonts w:ascii="Nirmala UI" w:hAnsi="Nirmala UI" w:eastAsia="Nirmala UI" w:cs="Nirmala UI"/>
        </w:rPr>
        <w:t>ಹದಿನೇಳನೇ ಮತ್ತು ಹದಿನೆಂಟನೇ ಶತಮಾನಗಳಲ್ಲಿ, ರಿಬೆರಾದ ಸುಳ್ಳು ವಿಧಾನಶಾಸ್ತ್ರವು ಸೈತಾನಿಕವೂ ಅಸಂಗತವೂ ಆಗಿದೆ ಎಂಬುದನ್ನು ಪ್ರೊಟೆಸ್ಟಾಂಟಿಸಂ ತಿಳಿದಿತ್ತು ಎಂಬುದು ದಾಖಲೆಗಳಿಂದ ಸಾಬೀತಾಗುತ್ತದೆ. ಆ ಇತಿಹಾಸದಲ್ಲಿನ ಪ್ರೊಟೆಸ್ಟಾಂಟರು ಜೆಸುಯಿಟ್ ಪಂಡಿತರ “ಅಪವಿತ್ರ ಮತ್ತು ವ್ಯರ್ಥ ಪ್ರಲಾಪಗಳ” ವಿರುದ್ಧ ಪುಸ್ತಕಗಳು ಮತ್ತು ಪುಸ್ತಿಕೆಗಳನ್ನು ಬರೆದಿದ್ದರು. ಆದರೆ 1909ರಲ್ಲಿ ಟ್ರೋಜನ್ ಕುದುರೆಯಾದ Scofield Reference Bible ಪ್ರಕಟಿಸಲ್ಪಟ್ಟಿತು, ಮತ್ತು ಬೈಬಲಿನ ಅಡಿಕುರಿಪುಗಳಲ್ಲಿ ಸೇರಿಸಲ್ಪಟ್ಟ ಉಲ್ಲೇಖಗಳು ರಿಬೆರಾ ಮತ್ತು ಮನುಯೆಲ್ ಲಾಕುಂಸಾ (1731–1801) ಎಂಬ ಮತ್ತೊಬ್ಬ ಜೆಸುಯಿಟ್ ಅವರ ಬೋಧನೆಗಳ ಮೇಲೆ ಆಧಾರಿತವಾಗಿದ್ದವು. ಲಾಕುಂಸಾ Juan Josafat Ben-Ezra ಎಂಬ ಕಲ್ಪಿತ ನಾಮದಲ್ಲಿ ಬರೆದು, The Coming of the Messiah in Glory and Majesty ಎಂಬ ಶೀರ್ಷಿಕೆಯ ಪುಸ್ತಕವನ್ನು ಪ್ರಕಟಿಸಿದನು. ತನಗೆ ಮುಂಚೆ ಇದ್ದ ರಿಬೆರನಂತೆಯೇ, ಆ ಪುಸ್ತಕವು ಪ್ರಕಟಣೆಯ ಗ್ರಂಥದಲ್ಲಿರುವ ಪ್ರವಾದನೆಗಳ ನೆರವೇರಿಕೆಯನ್ನು ನೇರವಾಗಿ ಆಕ್ರಮಿಸುವುದಾಗಿತ್ತು.</w:t>
      </w:r>
    </w:p>
    <w:p>
      <w:pPr>
        <w:pStyle w:val="ArticleBody"/>
        <w:jc w:val="left"/>
      </w:pPr>
      <w:r>
        <w:rPr>
          <w:rFonts w:ascii="Nirmala UI" w:hAnsi="Nirmala UI" w:eastAsia="Nirmala UI" w:cs="Nirmala UI"/>
        </w:rPr>
        <w:t>ಪ್ರಕಟನೆ ಗ್ರಂಥದಿಂದ ಬರುವ ಅಂತಿಮ ಎಚ್ಚರಿಕೆಯ ಸಂದೇಶವೇ ತಾನು ಗೊಂದಲದಿಂದ ಆವರಿಸಬೇಕಾದ ಸಂದೇಶವೆಂದು ಸಾತಾನಿಗೆ ತಿಳಿದಿತ್ತು. ಸ್ಕೋಫೀಲ್ಡ್ ರೆಫರೆನ್ಸ್ ಬೈಬಲ್‌ನಲ್ಲಿದ್ದ ಉಲ್ಲೇಖಗಳೊಳಗೆ ಇಬ್ಬರು ಜೆಸ್ಯೂಯಿಟ್ ಯಾಜಕರ ಅಪವಿತ್ರ ಮತ್ತು ವ್ಯರ್ಥ ಪ್ರಲಾಪಗಳನ್ನು ಒಳಗೊಂಡುದರ ಮೂಲಕ, ಸಾತಾನನು ಧರ್ಮಭ್ರಷ್ಟ ಪ್ರೊಟೆಸ್ಟೆಂಟರನ್ನು ಜೆಸ್ಯೂಯಿಟ್ ವಿಧಾನಗಳನ್ನು ಅಂಗೀಕರಿಸುವಂತೆ ನಡೆಸಿ, ಆ ಮೂಲಕ ಅವರನ್ನು ಸತ್ಯದ ವಿಷಯದಲ್ಲಿ ಅಂಧರನ್ನಾಗಿಸಲು ಸಾಧ್ಯವಾಯಿತು. ಬೈಬಲ್ ಪ್ರವಾದನೆಯಲ್ಲಿ ಉಲ್ಲೇಖಿಸಲ್ಪಟ್ಟ ವಿರೋಧಕ್ರಿಸ್ತನು ಯಾರು ಎಂಬುದನ್ನು ಸ್ಪಷ್ಟವಾಗಿ ಗುರುತಿಸುವ ಸಾಧ್ಯತೆಯನ್ನು ತೆಗೆದುಹಾಕಿದ ಅನೇಕ ಕತೋಲಿಕ ಪ್ರವಾದನಾತ್ಮಕ ಮಾದರಿಗಳನ್ನು ಪರಿಚಯಿಸುವುದರ ಮೂಲಕ ಸಾತಾನನು ಇದನ್ನು ಸಾಧಿಸಿದನು. ಇದು ಸಾತಾನನಿಗೆ ಕಷ್ಟಕರವಾದ ಮೋಸವಾಗಿರಲಿಲ್ಲ, ಏಕೆಂದರೆ 1843ರಲ್ಲಿ ಮಿಲ್ಲರ್‌ನ ಸಂದೇಶವನ್ನು ಅವರು ತಿರಸ್ಕರಿಸಿದಾಗಲೇ ಪ್ರೊಟೆಸ್ಟೆಂಟರು ರೋಮನ್ ಚರ್ಚಿಗೆ ಹಿಂದಿರುಗಿದ್ದರು.</w:t>
      </w:r>
    </w:p>
    <w:p>
      <w:pPr>
        <w:pStyle w:val="ArticleBody"/>
        <w:jc w:val="left"/>
      </w:pPr>
      <w:r>
        <w:rPr>
          <w:rFonts w:ascii="Nirmala UI" w:hAnsi="Nirmala UI" w:eastAsia="Nirmala UI" w:cs="Nirmala UI"/>
        </w:rPr>
        <w:t>ಕ್ರಿಸ್ತನು ಶಿಲುಬೆಗೆ ಹಾಕಲ್ಪಟ್ಟ ನಂತರದ ಮೊದಲ ಕೆಲವು ಶತಮಾನಗಳಲ್ಲಿ ಆರಂಭವಾದ ಸೈತಾನನು ಬೈಬಲಿನ ಮೇಲೆ ನಡೆಸಿದ ದಾಳಿಯನ್ನು ದಾಖಲೆಪಡಿಸುವ ಅನೇಕ ಪುಸ್ತಕಗಳು ಮತ್ತು ಲೇಖನಗಳು ವರ್ಷಗಳ ಕಾಲ ಪ್ರಕಟಗೊಂಡಿವೆ. ಆ ದಾಳಿ ನಕಲಿ ಹಸ್ತಪ್ರತಿಗಳನ್ನು ಪರಿಚಯಿಸಿ ನಕಲಿ ಬೈಬಲ್‌ಗಳನ್ನು ಉತ್ಪಾದಿಸುವ ಮಟ್ಟಕ್ಕೆ ತಲುಪಿತು. ದೇವರ ವಾಕ್ಯವನ್ನು ಸ್ಥಾಪಿಸಲು ಎಬ್ಬಿಸಲ್ಪಟ್ಟ ಸುಧಾರಕರ ಮೇಲೆ ಸಹ ಸೈತಾನನು ಅವರು ಜೀವಿಸಿದ್ದ ಕಾಲದಲ್ಲಿಯೇ ಅಲ್ಲದೆ, ಆ ಸುಧಾರಕರು ಮೃತರಾದ ನಂತರವೂ ದಾಳಿ ನಡೆಸಿದನು.</w:t>
      </w:r>
    </w:p>
    <w:p>
      <w:pPr>
        <w:pStyle w:val="ArticleBody"/>
        <w:jc w:val="left"/>
      </w:pPr>
      <w:r>
        <w:rPr>
          <w:rFonts w:ascii="Nirmala UI" w:hAnsi="Nirmala UI" w:eastAsia="Nirmala UI" w:cs="Nirmala UI"/>
        </w:rPr>
        <w:t>ಆಧುನಿಕ ಸೆವೆಂತ್-ಡೇ ಅಡ್ವೆಂಟಿಸ್ಟ್ ಇತಿಹಾಸಕಾರರು ಮತ್ತು ಧರ್ಮಶಾಸ್ತ್ರಜ್ಞರು ವಿಲಿಯಂ ಮಿಲ್ಲರ್‌ರ ವಿಷಯವನ್ನು ಹೇಗೆ ನಡೆಸಿಕೊಳ್ಳುತ್ತಾರೆ ಎಂಬುದನ್ನು ಸ್ವಲ್ಪ ಪರಿಗಣಿಸಿ. ಅವರು ಅವರ ಎಲುಬುಗಳನ್ನು ಹೊರತೆಗೆದು ಮಿಸಿಸಿಪ್ಪಿ ನದಿಗೆ ಎಸೆದಂತೆಯೇ ಇದೆ.</w:t>
      </w:r>
    </w:p>
    <w:p>
      <w:pPr>
        <w:pStyle w:val="ArticleScripture"/>
        <w:jc w:val="left"/>
      </w:pPr>
      <w:r>
        <w:rPr>
          <w:rFonts w:ascii="Nirmala UI" w:hAnsi="Nirmala UI" w:eastAsia="Nirmala UI" w:cs="Nirmala UI"/>
        </w:rPr>
        <w:t>“ವಿಲಿಯಂ ಮಿಲ್ಲರ್ ಸೈತಾನನ ರಾಜ್ಯವನ್ನು ಅಲುಗಾಡಿಸುತ್ತಿದ್ದನು; ಮತ್ತು ಮಹಾಶತ್ರುವು ಆ ಸಂದೇಶದ ಪರಿಣಾಮವನ್ನು ಪ್ರತಿರೋಧಿಸುವುದಷ್ಟೇ ಅಲ್ಲ, ಆ ಸಂದೇಶವಹಕನನ್ನೇ ನಾಶಪಡಿಸಲು ಯತ್ನಿಸಿತು. ಫಾದರ್ ಮಿಲ್ಲರ್ ಶಾಸ್ತ್ರಸತ್ಯವನ್ನು ತನ್ನ ಶ್ರೋತೃಗಳ ಹೃದಯಗಳಿಗೆ ಪ್ರಾಯೋಗಿಕವಾಗಿ ಅನ್ವಯಿಸಿದಾಗ, ಕ್ರಿಸ್ತನಿಗೂ ಅವನ ಅಪೋಸ್ತಲರಿಗೂ ವಿರುದ್ಧವಾಗಿ ಯೆಹೂದ್ಯರ ಕೋಪವು ಉಕ್ಕಿದಂತೆಯೇ, ಹೆಸರುಮಾತ್ರದ ಕ್ರೈಸ್ತರ ಉಗ್ರಕೋಪವೂ ಅವನ ವಿರುದ್ಧ ಹೊತ್ತಿ ಎದ್ದಿತು. ಸಭಾಸಭ್ಯರು ನೀಚ ವರ್ಗದ ಜನರನ್ನು ಪ್ರಚೋದಿಸಿದರು; ಮತ್ತು ಅನೇಕ ಸಂದರ್ಭಗಳಲ್ಲಿ, ಸಭಾಸ್ಥಳದಿಂದ ಹೊರಟಾಗ ಅವನ ಪ್ರಾಣವನ್ನು ತೆಗೆಯಲು ಶತ್ರುಗಳು ಸಂಚು ರೂಪಿಸಿದರು. ಆದರೆ ಪವಿತ್ರ ದೂತರು ಆ ಗುಂಪಿನೊಳಗಿದ್ದರು; ಮತ್ತು ಅವರಲ್ಲಿ ಒಬ್ಬನು, ಒಬ್ಬ ಮಾನವನ ರೂಪದಲ್ಲಿ, ಕರ್ತನ ಈ ಸೇವಕನ ಕೈ ಹಿಡಿದು, ಕೋಪೋದ್ರಿಕ್ತ ಗುಂಪಿನಿಂದ ಅವನನ್ನು ಸುರಕ್ಷಿತವಾಗಿ ಹೊರತಂದನು. ಅವನ ಕಾರ್ಯ ಇನ್ನೂ ಪೂರ್ಣಗೊಂಡಿರಲಿಲ್ಲ; ಮತ್ತು ಸೈತಾನನೂ ಅವನ ದೂತರೂ ತಮ್ಮ ಉದ್ದೇಶದಲ್ಲಿ ವಿಫಲರಾದರು.” ಆತ್ಮಪ್ರವಚನ, ಸಂಪುಟ 4, 219.</w:t>
      </w:r>
    </w:p>
    <w:p>
      <w:pPr>
        <w:pStyle w:val="ArticleBody"/>
        <w:jc w:val="left"/>
      </w:pPr>
      <w:r>
        <w:rPr>
          <w:rFonts w:ascii="Nirmala UI" w:hAnsi="Nirmala UI" w:eastAsia="Nirmala UI" w:cs="Nirmala UI"/>
        </w:rPr>
        <w:t>ಅಡ್ವೆಂಟಿಸಂನ ಅದೇ ಎರಡು ವರ್ಗಗಳು (ಧರ್ಮಶಾಸ್ತ್ರಜ್ಞರು ಮತ್ತು ಇತಿಹಾಸಕಾರರು) ಮಿಲ್ಲರ್ ಅವರ ನಿಯಮಗಳ ಮಾನ್ಯತೆಯನ್ನು ಹೇಗೆ ತಗ್ಗಿಸಿ ತೋರಿಸಿ ಮುಚ್ಚಿಹಾಕಿವೆ ಎಂಬುದನ್ನು ಗಮನಿಸಿ; ಅವುಗಳನ್ನು ನಿಜವಾಗಿಯೂ ಮೂರು ದೂತರ ಸಂದೇಶಗಳನ್ನು ಸಾರುವ ಎಲ್ಲರೂ ಬಳಸುವರು ಎಂದು ಸಹೋದರಿ ವೈಟ್ ನಮಗೆ ತಿಳಿಸುತ್ತಾರೆ.</w:t>
      </w:r>
    </w:p>
    <w:p>
      <w:pPr>
        <w:pStyle w:val="ArticleScripture"/>
        <w:jc w:val="left"/>
      </w:pPr>
      <w:r>
        <w:rPr>
          <w:rFonts w:ascii="Nirmala UI" w:hAnsi="Nirmala UI" w:eastAsia="Nirmala UI" w:cs="Nirmala UI"/>
        </w:rPr>
        <w:t>“ಮೂರನೆಯ ದೂತನ ಸಂದೇಶವನ್ನು ಪ್ರಕಟಿಸುವ ಕಾರ್ಯದಲ್ಲಿ ತೊಡಗಿರುವವರು ತಂದೆ ಮಿಲ್ಲರ್ ಅನುಸರಿಸಿದ ಅದೇ ವಿಧಾನವನ್ನು ಅನುಸರಿಸಿ ಶಾಸ್ತ್ರಗಳನ್ನು ಪರಿಶೀಲಿಸುತ್ತಿದ್ದಾರೆ. Views of the Prophecies and Prophetic Chronology ಎಂಬ ಶೀರ್ಷಿಕೆಯುಳ್ಳ ಚಿಕ್ಕ ಪುಸ್ತಕದಲ್ಲಿ, ತಂದೆ ಮಿಲ್ಲರ್ ಬೈಬಲ್ ಅಧ್ಯಯನ ಮತ್ತು ವ್ಯಾಖ್ಯಾನಕ್ಕಾಗಿ ಕೆಳಗಿನ ಸರಳವಾದ, ಆದರೆ ವಿವೇಕಪೂರ್ಣ ಹಾಗೂ ಮಹತ್ವದ ನಿಯಮಗಳನ್ನು ನೀಡುತ್ತಾರೆ:—”</w:t>
      </w:r>
    </w:p>
    <w:p>
      <w:pPr>
        <w:pStyle w:val="ArticleScripture"/>
        <w:jc w:val="left"/>
      </w:pPr>
      <w:r>
        <w:rPr>
          <w:rFonts w:ascii="Nirmala UI" w:hAnsi="Nirmala UI" w:eastAsia="Nirmala UI" w:cs="Nirmala UI"/>
        </w:rPr>
        <w:t>“[ಒಂದರಿಂದ ಐದರವರೆಗಿನ ನಿಯಮಗಳನ್ನು ಉಲ್ಲೇಖಿಸಲಾಗಿದೆ.]”</w:t>
      </w:r>
    </w:p>
    <w:p>
      <w:pPr>
        <w:pStyle w:val="ArticleScripture"/>
        <w:jc w:val="left"/>
      </w:pPr>
      <w:r>
        <w:rPr>
          <w:rFonts w:ascii="Nirmala UI" w:hAnsi="Nirmala UI" w:eastAsia="Nirmala UI" w:cs="Nirmala UI"/>
        </w:rPr>
        <w:t>“ಮೇಲಿನವು ಈ ನಿಯಮಗಳ ಒಂದು ಭಾಗವಾಗಿದೆ; ಮತ್ತು ಬೈಬಲಿನ ನಮ್ಮ ಅಧ್ಯಯನದಲ್ಲಿ ಪ್ರತಿಪಾದಿಸಲ್ಪಟ್ಟಿರುವ ತತ್ತ್ವಗಳನ್ನು ಗಮನಿಸುವುದು ನಮ್ಮೆಲ್ಲರಿಗೂ ಶ್ರೇಯಸ್ಕರವಾಗಿರುತ್ತದೆ.” Review and Herald, November 25, 1884.</w:t>
      </w:r>
    </w:p>
    <w:p>
      <w:pPr>
        <w:pStyle w:val="ArticleBody"/>
        <w:jc w:val="left"/>
      </w:pPr>
      <w:r>
        <w:rPr>
          <w:rFonts w:ascii="Nirmala UI" w:hAnsi="Nirmala UI" w:eastAsia="Nirmala UI" w:cs="Nirmala UI"/>
        </w:rPr>
        <w:t>ದೇವರ ವಾಕ್ಯದ ವಿಕಾಸ ಮತ್ತು ಸ್ಥಾಪನೆಯೊಂದಿಗೆ ಸಂಬಂಧಿಸಿದ ಪ್ರವಾದನಾತ್ಮಕ ಇತಿಹಾಸದ ರೇಖೆಯ ಮೂರು ಸೂತ್ರಗಳನ್ನು ಪರಿಶೀಲಿಸದೆ, ಸಂದೇಶವನ್ನು ಮಂಡಿಸುವಲ್ಲಿ ಎಲೀಯನಿಂದ ಪ್ರತಿರೂಪಿತನಾದ ದೂತನಾಗಿ, ನೀತಿವಂತರ ಪುನರುತ್ಥಾನದಲ್ಲಿ ಮಿಲ್ಲರ್ ಎಬ್ಬಿಸಲ್ಪಡುವನೆಂಬ ವಾಗ್ದಾನದಲ್ಲಿ ಮೋಶೆಯಾಗಿ, ಮತ್ತು ತನ್ನ ಹೊಲವನ್ನು ಬಿಟ್ಟು ಎಲೀಯನ ಸಂದೇಶಕ್ಕೆ ಸೇವೆ ಮಾಡುವ ಸಿದ್ಧತೆಯಲ್ಲಿ ಎಲಿಷನಾಗಿ ವಿಲಿಯಂ ಮಿಲ್ಲರ್‌ರನ್ನು ಸಮರ್ಥಿಸುವ ಒಂದು ಮಹತ್ವದ ಸಾಕ್ಷ್ಯದ ಪ್ರಾಮುಖ್ಯತೆಯನ್ನು ಗ್ರಹಿಸುವುದು ಅಸಾಧ್ಯ. ಸಿಸ್ಟರ್ ವೈಟ್ ಈ ಮೂವರು ಬೈಬಲಿನ ವೀರರನ್ನೂ ವಿಲಿಯಂ ಮಿಲ್ಲರ್‌ರಿಗೆ ಪ್ರತಿರೂಪಿಗಳೆಂದು ಗುರುತಿಸುತ್ತಾರೆ; ಆದರೆ ಇಂದಿನ ಆಧುನಿಕ ಅಡ್ವೆಂಟಿಸ್ಟ್ ಧರ್ಮತತ್ತ್ವಜ್ಞರು ಮತ್ತು ಇತಿಹಾಸಕಾರರು, ಅವರು ಕೇವಲ ಹದಿನೆಂಟನೇ ಶತಮಾನದ ಯಾವುದೋ “ಬಡ ರೈತನ ಹುಡುಗ”ನಷ್ಟೆ ಎಂಬಂತೆ ಈಗ ಅವರನ್ನು ಕಾಣುತ್ತಾರೆ.</w:t>
      </w:r>
    </w:p>
    <w:p>
      <w:pPr>
        <w:pStyle w:val="ArticleBody"/>
        <w:jc w:val="left"/>
      </w:pPr>
      <w:r>
        <w:rPr>
          <w:rFonts w:ascii="Nirmala UI" w:hAnsi="Nirmala UI" w:eastAsia="Nirmala UI" w:cs="Nirmala UI"/>
        </w:rPr>
        <w:t>ಈ ಪ್ರವಾದನಾತ್ಮಕ ಇತಿಹಾಸದ ಈ ಸರಣಿಯಲ್ಲಿ ಎಬ್ಬಿಸಲ್ಪಟ್ಟ ಅನೇಕ ಸುಧಾರಕರಲ್ಲಿ ವಿಲಿಯಂ ಟಿಂಡೇಲ್ ಒಬ್ಬನಾಗಿದ್ದನು. ಇದನ್ನು ನಾನು ಹೀಗೆ ಹೇಳಬಹುದಾದರೆ, ಆತನು ಸಂವಹನ ನಡೆಸಿದ ಪೋಪನ ರಾಯಭಾರಿಗಳ ವಿರುದ್ಧ ಅವನ ‘ಧ್ಯೇಯವಾಕ್ಯ’ ಹೀಗಿತ್ತು: “ನಾನು ಹೊಲಗದ್ದೆಯಲ್ಲಿ ಹಲೆಯನ್ನು ಓಡಿಸುವ ಬಾಲಕನು ನಿಮಗಿಂತಲೂ ಹೆಚ್ಚು ಶಾಸ್ತ್ರವಾಕ್ಯಗಳನ್ನು ತಿಳಿದುಕೊಳ್ಳುವಂತೆ ಮಾಡುವೆನು.” ಹೊಲದ ಬಾಲಕನಾಗಿದ್ದು, ಹಲೆಯನ್ನು ಓಡಿಸುತ್ತಿದ್ದವನು ವಿಲಿಯಂ ಮಿಲ್ಲರ್ ಆಗಿದ್ದನು; ಅವನು ಟಿಂಡೇಲಿನ ಪ್ರವಾದನೆಯನ್ನು ನೆರವೇರಿಸಿದನು.</w:t>
      </w:r>
    </w:p>
    <w:p>
      <w:pPr>
        <w:pStyle w:val="ArticleBody"/>
        <w:jc w:val="left"/>
      </w:pPr>
      <w:r>
        <w:rPr>
          <w:rFonts w:ascii="Nirmala UI" w:hAnsi="Nirmala UI" w:eastAsia="Nirmala UI" w:cs="Nirmala UI"/>
        </w:rPr>
        <w:t>ಇಲ್ಲಿಯವರೆಗೆ ನಾವು ಮಂಡಿಸಿದ ವಿಷಯಕ್ಕೆ ಬೆಂಬಲವಾಗಿ ಬಳಸಬಹುದಾಗಿದ್ದ ಸಮಸ್ತ ಇತಿಹಾಸದ ದೃಷ್ಟಿಯಿಂದ ಈ ಪರಿಚಯವನ್ನು ಬಹಳ ಸರಳೀಕರಿಸಲಾಗಿದೆ. ಈಗ ನಾವು ಆಲ್ಫಾ ಮತ್ತು ಓಮೆಗಾದ ಕೆಲವು ಗುರುತುಗಳನ್ನು ಪರಿಗಣಿಸುವೆವು, ಮಿಲ್ಲರ್‌ರನ್ನು ಒಂದು ಮಾರ್ಗಚಿಹ್ನೆಯೂ ದೂತನೂ ಆಗಿ ಪುನಃ ಪರಿಗಣಿಸುವತ್ತ ದಾರಿ ತೋರಿಸುವ ಉದ್ದೇಶದಿಂದ.</w:t>
      </w:r>
    </w:p>
    <w:p>
      <w:pPr>
        <w:pStyle w:val="ArticleBody"/>
        <w:jc w:val="left"/>
      </w:pPr>
      <w:r>
        <w:rPr>
          <w:rFonts w:ascii="Nirmala UI" w:hAnsi="Nirmala UI" w:eastAsia="Nirmala UI" w:cs="Nirmala UI"/>
        </w:rPr>
        <w:t>ದಾನಿಯೇಲನ ಪುಸ್ತಕವು ಎರಡು ಪುಸ್ತಕಗಳಿಂದ ಕೂಡಿದ ಒಂದೇ ಪುಸ್ತಕದ ಆರಂಭವಾಗಿದೆ. ಆ ಪುಸ್ತಕದ ಅಂತ್ಯವು ಪ್ರಕಟನೆಯ ಪುಸ್ತಕವಾಗಿದೆ. ಅವು ಎರಡು ವಿಭಿನ್ನ ಪುಸ್ತಕಗಳಾಗಿದ್ದರೂ, ಒಟ್ಟಾಗಿ ಅವು ಒಂದೇ ಪುಸ್ತಕವನ್ನು ಪ್ರತಿನಿಧಿಸುತ್ತವೆ.</w:t>
      </w:r>
    </w:p>
    <w:p>
      <w:pPr>
        <w:pStyle w:val="ArticleBody"/>
        <w:jc w:val="left"/>
      </w:pPr>
      <w:r>
        <w:rPr>
          <w:rFonts w:ascii="Nirmala UI" w:hAnsi="Nirmala UI" w:eastAsia="Nirmala UI" w:cs="Nirmala UI"/>
        </w:rPr>
        <w:t>ವರ್ಷಗಳ ಹಿಂದೆ, ಸೆವೆಂತ್-ಡೇ ಅಡ್ವೆಂಟಿಸ್ಟ್ ಸಭೆಯ ಜನರಲ್ ಕಾನ್ಫರೆನ್ಸ್‌ನ ಬೈಬ್ಲಿಕಲ್ ರಿಸರ್ಚ್ ಇನ್‌ಸ್ಟಿಟ್ಯೂಟ್‌ನಲ್ಲಿ ಕಾರ್ಯನಿರ್ವಹಿಸಿದ್ದ, ಪ್ರಸಿದ್ಧ ಸೆವೆಂತ್-ಡೇ ಅಡ್ವೆಂಟಿಸ್ಟ್ ಧರ್ಮಶಾಸ್ತ್ರಜ್ಞರೊಂದಿಗಿನ ಒಂದು ಸಾರ್ವಜನಿಕ ಸಂವಾದ ನನಗೆ ನಡೆದಿತ್ತು. ಆ ಧರ್ಮಶಾಸ್ತ್ರಜ್ಞರು ದಾನಿಯೇಲ ಹನ್ನೊಂದನೇ ಅಧ್ಯಾಯದ ಕೊನೆಯ ಆರು ವಚನಗಳ ಕುರಿತು ನನ್ನ ಗ್ರಹಿಕೆಯನ್ನು, ಹಾಗೆಯೇ ದಾನಿಯೇಲನ ಪುಸ್ತಕದಲ್ಲಿರುವ “daily” ಕುರಿತು ನನ್ನ ಗ್ರಹಿಕೆಯನ್ನು ಸರಿಪಡಿಸಲು ಪ್ರಯತ್ನಿಸುತ್ತಿದ್ದರು. ನಮ್ಮ ಸಂವಾದವು ಒಂದು ಅವಧಿಯೊಳಗೆ ನಡೆದದ್ದು; ಯಾಕಂದರೆ ಅದು ಅವರು ಒಂದು ಲೇಖನವನ್ನು ರಚಿಸುವುದರಿಂದ ಆರಂಭವಾಗಿ, ಅದಕ್ಕೆ ನಾನು ಪ್ರತಿಕ್ರಿಯಿಸಿದದ್ದು, ನಂತರ ಅದಕ್ಕೆ ಅವರು ಮರುಉತ್ತರ ನೀಡಿದದ್ದು, ಮತ್ತು ಅನಂತರ ನಾನು ಸಹಜವಾಗಿಯೇ ನನ್ನ ಅಭಿಪ್ರಾಯಗಳನ್ನು ಹಿಂದಿರುಗಿ ವ್ಯಕ್ತಪಡಿಸಿದದ್ದು, ಹೀಗೆ ಮುಂದುವರಿದಿತ್ತು. ಆ ಸಂವಾದದಲ್ಲಿ ಅವರು ನನಗೆ ತಿಳಿಸಿದಂತೆ, ಜನರಲ್ ಕಾನ್ಫರೆನ್ಸ್‌ನಲ್ಲಿ ಅವರು ಕಾರ್ಯನಿರ್ವಹಿಸುತ್ತಿದ್ದ ಸಮಿತಿಯಲ್ಲಿ, ದಾನಿಯೇಲನ ಪುಸ್ತಕದ ವಿಷಯದಲ್ಲಿ ಅವರನ್ನು ತಜ್ಞರೆಂದು ಪರಿಗಣಿಸಲಾಗುತ್ತಿತ್ತು; ಹಾಗೆಯೇ ಅವರ ಒಬ್ಬ ಸಹೋದ್ಯೋಗಿಯನ್ನು ಪ್ರಕಟನೆಯ ಪುಸ್ತಕದ ಸ್ಥಾಯಿ ತಜ್ಞರೆಂದು ಪರಿಗಣಿಸಲಾಗುತ್ತಿತ್ತು. ನಮ್ಮ ಸಂವಾದಗಳಲ್ಲಿ ಅವರು ಪ್ರಕಟನೆಯ ಪುಸ್ತಕದಲ್ಲಿನ ವಿಷಯಗಳನ್ನು ಚರ್ಚಿಸಲು ಇಷ್ಟಪಡದೆ, ಅವುಗಳನ್ನು ತಮ್ಮ ಸಹೋದ್ಯೋಗಿಯವರ ಕಡೆಗೆ ಒಪ್ಪಿಸಲು ಬಯಸುತ್ತಿದ್ದರು. ಅವರು ಚರ್ಚೆಯನ್ನು ದಾನಿಯೇಲನ ಪುಸ್ತಕದೊಳಗೆ ಮಾತ್ರ ಸೀಮಿತವಾಗಿರಿಸಬೇಕು ಎಂದು ಬಯಸಿದರು.</w:t>
      </w:r>
    </w:p>
    <w:p>
      <w:pPr>
        <w:pStyle w:val="ArticleBody"/>
        <w:jc w:val="left"/>
      </w:pPr>
      <w:r>
        <w:rPr>
          <w:rFonts w:ascii="Nirmala UI" w:hAnsi="Nirmala UI" w:eastAsia="Nirmala UI" w:cs="Nirmala UI"/>
        </w:rPr>
        <w:t>ಸಹೋದರಿ ವೈಟ್ ಅವರು ದಾನಿಯೇಲ ಮತ್ತು ಪ್ರಕಟಣೆ ಒಂದೇ ಪುಸ್ತಕವೆಂದು ಸ್ಪಷ್ಟವಾಗಿ ತಿಳಿಸುತ್ತಾರೆ. ಆ ಮಟ್ಟದಲ್ಲಿ ಅವು ಹಳೆಯದು ಮತ್ತು ಹೊಸದು ಎಂಬ ಎರಡು ಪುಸ್ತಕಗಳಿಂದ ಕೂಡಿದ ಒಂದೇ ಪುಸ್ತಕವಾದ ಬೈಬಲನ್ನು ಪ್ರತಿನಿಧಿಸುತ್ತವೆ. ಯೆಹೂದ್ಯ ಸಭೆಯ ಬಗ್ಗೆ ಸಹೋದರಿ ವೈಟ್ ಅವರು ಮತ್ತೊಂದು ಟಿಪ್ಪಣಿಯನ್ನು ನೀಡುತ್ತಾರೆ: ಅವರು ಹಳೆಯ ಪುಸ್ತಕವನ್ನೇ ಒಂದೇ ಪುಸ್ತಕವೆಂದು ಪರಿಗಣಿಸುತ್ತಾರೆ. ಹಾಗೆಯೇ, ಹೊಸ ಪುಸ್ತಕವನ್ನೇ ಮಾತ್ರ ಅರ್ಥಮಾಡಿಕೊಳ್ಳುವವರು, ಅಥವಾ ಅದನ್ನೇ ಮಾತ್ರ ಅರ್ಥಮಾಡಿಕೊಳ್ಳಲು ಸಿದ್ಧರಾಗಿರುವವರು, ಹಳೆಯ ಪುಸ್ತಕವನ್ನು ಲೆಕ್ಕಿಸದವರ ಕುರಿತು ಸಹ ಅವರು ಟಿಪ್ಪಣಿ ಮಾಡುತ್ತಾರೆ. ಅವರ ಪ್ರೇರಿತ ಸಾಕ್ಷ್ಯವೇನಂದರೆ, ನೀವು ಹೊಸದನ್ನು ಮಾತ್ರ ಸ್ವೀಕರಿಸಿದರೆ ಹಳೆಯದನ್ನು ತಿರಸ್ಕರಿಸುತ್ತೀರಿ; ಅದೇ ರೀತಿಯಾಗಿ, ಹಳೆಯದನ್ನು ಮಾತ್ರ ಸ್ವೀಕರಿಸಿದರೆ ಹೊಸದನ್ನು ತಿರಸ್ಕರಿಸುತ್ತೀರಿ. ಧರ್ಮಶಾಸ್ತ್ರಜ್ಞನು ತಾನು ದಾನಿಯೇಲನ ಪರಿಣಿತನು, ಆದರೆ ಪ್ರಕಟಣೆಯ ಪರಿಣಿತನಲ್ಲ ಎಂದು ಹೇಳಿಕೊಳ್ಳುವುದು, ಹಳೆಯ ಒಡಂಬಡಿಕೆಯನ್ನು ಮಾತ್ರ ಸ್ವೀಕರಿಸುವ ಯೆಹೂದ್ಯರ ಧಾರಣೆಯನ್ನು ಪುನರಾವರ್ತಿಸುವಂತಾಗಿದೆ; ಮತ್ತು ಆ ಸಂಕುಚಿತ ದೃಷ್ಟಿಕೋಣವು ಯೆಹೂದ್ಯರನ್ನು ಎಲ್ಲಿ ಒಯ್ಯಿತು ಎಂಬುದನ್ನು ನಾವು ತಿಳಿದಿದ್ದೇವೆ. ವಿಷಯದ ಯಾವ ಒಂದು ಬದಿಯನ್ನು ಹಿಡಿದರೂ—ಹಳೆಯದನ್ನು ಸ್ವೀಕರಿಸಿ ಹೊಸದನ್ನು ತಿರಸ್ಕರಿಸುವುದಾಗಲಿ, ಅಥವಾ ಹೊಸದನ್ನು ಸ್ವೀಕರಿಸಿ ಹಳೆಯದನ್ನು ತಿರಸ್ಕರಿಸುವುದಾಗಲಿ—ಅದು ಸಮಗ್ರ ಸಾಕ್ಷ್ಯವನ್ನೇ ನಿರಾಕರಿಸುವುದಾಗಿದೆ.</w:t>
      </w:r>
    </w:p>
    <w:p>
      <w:pPr>
        <w:pStyle w:val="ArticleScripture"/>
        <w:jc w:val="left"/>
      </w:pPr>
      <w:r>
        <w:rPr>
          <w:rFonts w:ascii="Nirmala UI" w:hAnsi="Nirmala UI" w:eastAsia="Nirmala UI" w:cs="Nirmala UI"/>
        </w:rPr>
        <w:t>“ರಕ್ಷಕನು ತನ್ನ ಶಿಷ್ಯರನ್ನು ಕೇಳಿದನು: ಇವುಗಳನ್ನು ನೀವು ಗ್ರಹಿಸಿದ್ದೀರೋ ಎಂದು. ಅವರು ಉತ್ತರಿಸಿದರು, ‘ಹೌದು, ಕರ್ತನೇ.’ ಆಗ ಆತನು ಅವರಿಗೆ ಹೇಳಿದನು, ‘ಆದ್ದರಿಂದ ಪರಲೋಕದ ರಾಜ್ಯಕ್ಕೆ ಬೋಧಿಸಲ್ಪಟ್ಟಿರುವ ಪ್ರತಿಯೊಬ್ಬ ಶಾಸ್ತ್ರಿಯು ತನ್ನ ಭಂಡಾರದಿಂದ ಹೊಸದನ್ನೂ ಹಳೆಯದನ್ನೂ ಹೊರತರುವ ಗೃಹಸ್ಥನಂತಿರುವನು.’ ಈ ಉಪಮೆಯಲ್ಲಿ, ಯೇಸು ತನ್ನಿಂದ ಪಡೆದಿದ್ದ ಬೆಳಕನ್ನು ಲೋಕಕ್ಕೆ ನೀಡುವುದು ಯಾರ ಕಾರ್ಯವೋ, ಅವರ ಮೇಲಿರುವ ಹೊಣೆಗಾರಿಕೆಯನ್ನು ತನ್ನ ಶಿಷ್ಯರ ಮುಂದೆ ಪ್ರತಿಪಾದಿಸಿದನು. ಆಗ ಅಸ್ತಿತ್ವದಲ್ಲಿದ್ದ ಸಮಸ್ತ ಶಾಸ್ತ್ರವು ಹಳೆಯ ಒಡಂಬಡಿಕೆಯಾಗಿತ್ತು; ಆದರೆ ಅದು ಕೇವಲ ಪ್ರಾಚೀನರಿಗಷ್ಟೇ ಬರೆಯಲ್ಪಟ್ಟದ್ದಲ್ಲ; ಅದು ಎಲ್ಲಾ ಯುಗಗಳಿಗೂ ಮತ್ತು ಎಲ್ಲಾ ಜನರಿಗೂ ಆಗಿತ್ತು. ತನ್ನ ಬೋಧನೆಯ ಉಪದೇಶಕರು, ತನ್ನನ್ನು ಪ್ರವಾದನೆಯಲ್ಲಿ ಮುಂಚಿತವಾಗಿ ತಿಳಿಸಲ್ಪಟ್ಟ ಮೆಸ್ಸಿಯಾಗೆಂದು ಸ್ಥಾಪಿಸುವ ಆ ಬೆಳಕಿಗಾಗಿ, ಮತ್ತು ಲೋಕದ ಕಡೆಗಿನ ತನ್ನ ಮಿಷನ್ನಿನ ಸ್ವರೂಪವನ್ನು ಪ್ರಕಟಿಸುವ ಆ ಬೆಳಕಿಗಾಗಿ, ಹಳೆಯ ಒಡಂಬಡಿಕೆಯನ್ನು ಶ್ರದ್ಧೆಯಿಂದ ಪರಿಶೋಧಿಸಬೇಕೆಂದು ಯೇಸು ಬಯಸಿದನು. ಹಳೆಯ ಮತ್ತು ಹೊಸ ಒಡಂಬಡಿಕೆಗಳು ಅವಿಭಾಜ್ಯವಾಗಿವೆ, ಏಕೆಂದರೆ ಎರಡೂ ಕ್ರಿಸ್ತನ ಉಪದೇಶಗಳೇ ಆಗಿವೆ. ಹಳೆಯ ಒಡಂಬಡಿಕೆಯನ್ನು ಮಾತ್ರ ಅಂಗೀಕರಿಸುವ ಯೆಹೂದ್ಯರ ಉಪದೇಶವು ರಕ್ಷಣೆಗೆ ದಾರಿಯಾಗುವುದಿಲ್ಲ, ಏಕೆಂದರೆ ಅವರು ಧರ್ಮಶಾಸ್ತ್ರಕ್ಕೂ ಪ್ರವಾದನೆಗಳಿಗೂ ನೆರವೇರಿಕೆಯಾಗಿದ್ದ ತನ್ನ ಜೀವನವನ್ನೂ ಸೇವೆಯನ್ನೂ ಹೊಂದಿದ್ದ ರಕ್ಷಕನನ್ನು ತಿರಸ್ಕರಿಸುತ್ತಾರೆ. ಹಾಗೆಯೇ, ಹಳೆಯ ಒಡಂಬಡಿಕೆಯನ್ನು ತಳ್ಳಿಹಾಕುವವರ ಉಪದೇಶವೂ ರಕ್ಷಣೆಗೆ ದಾರಿಯಾಗುವುದಿಲ್ಲ, ಏಕೆಂದರೆ ಅದು ಕ್ರಿಸ್ತನ ಕುರಿತು ನೇರವಾದ ಸಾಕ್ಷಿಯಾಗಿರುವುದನ್ನೇ ತಿರಸ್ಕರಿಸುತ್ತದೆ. ಸಂಶಯವಾದಿಗಳು ಹಳೆಯ ಒಡಂಬಡಿಕೆಯನ್ನು ತಿರಸ್ಕರಿಸುವುದರಿಂದಲೇ ಆರಂಭಿಸುತ್ತಾರೆ, ಮತ್ತು ನಂತರ ಹೊಸದಾದ ಒಡಂಬಡಿಕೆಯ ಪ್ರಾಮಾಣಿಕತೆಯನ್ನು ನಿರಾಕರಿಸಲು ಮತ್ತೊಂದು ಹೆಜ್ಜೆ ಮಾತ್ರ ಸಾಕಾಗುತ್ತದೆ; ಹೀಗೆ ಎರಡನ್ನೂ ತಿರಸ್ಕರಿಸಲಾಗುತ್ತದೆ.”</w:t>
      </w:r>
    </w:p>
    <w:p>
      <w:pPr>
        <w:pStyle w:val="ArticleScripture"/>
        <w:jc w:val="left"/>
      </w:pPr>
      <w:r>
        <w:rPr>
          <w:rFonts w:ascii="Nirmala UI" w:hAnsi="Nirmala UI" w:eastAsia="Nirmala UI" w:cs="Nirmala UI"/>
        </w:rPr>
        <w:t>“ಸಬ್ಬತ್‌ನ ಬಾಧ್ಯಕರವಾದ ನಿಯಮವನ್ನು ಒಳಗೊಂಡು ಆಜ್ಞೆಗಳ ಮಹತ್ವವನ್ನು ಕ್ರೈಸ್ತ ಲೋಕಕ್ಕೆ ತೋರಿಸುವ ವಿಷಯದಲ್ಲಿ ಯೆಹೂದ್ಯರಿಗೆ ಅಲ್ಪ ಪ್ರಭಾವವೇ ಇದೆ; ಏಕೆಂದರೆ ಸತ್ಯದ ಹಳೆಯ ಭಂಡಾರಗಳನ್ನು ಹೊರತರುವಾಗ, ಯೇಸುವಿನ ವೈಯಕ್ತಿಕ ಬೋಧನೆಗಳಲ್ಲಿರುವ ಹೊಸವುಗಳನ್ನು ಅವರು ತಳ್ಳಿಹಾಕುತ್ತಾರೆ. ಮತ್ತೊಂದೆಡೆ, ಕ್ರೈಸ್ತರು ಯೆಹೂದ್ಯರನ್ನು ಕ್ರಿಸ್ತನ ಬೋಧನೆಗಳನ್ನು ದೈವಿಕ ಜ್ಞಾನದ ಭಾಷೆಯೆಂದು ಅಂಗೀಕರಿಸುವಂತೆ ಪ್ರಭಾವಿತಗೊಳಿಸಲು ವಿಫಲವಾಗುವ ಅತ್ಯಂತ ಬಲವಾದ ಕಾರಣವೆಂದರೆ, ಅವರು ಆತನ ವಾಕ್ಯದ ಭಂಡಾರಗಳನ್ನು ಹೊರತರುವಾಗ, ಮೋಶೆಯ ಮೂಲಕ ದೇವರ ಮಗನ ಪೂರ್ವದ ಬೋಧನೆಗಳಾಗಿರುವ ಹಳೆಯ ಒಡಂಬಡಿಕೆಯ ಐಶ್ವರ್ಯಗಳನ್ನು ತಿರಸ್ಕಾರದಿಂದ ನಡೆಸಿಕೊಳ್ಳುವುದಾಗಿದೆ. ಅವರು ಸೀನಾಯಿಯಿಂದ ಪ್ರಕಟಿಸಲ್ಪಟ್ಟ ಧರ್ಮಶಾಸ್ತ್ರವನ್ನೂ, ಏದನ್ ತೋಟದಲ್ಲಿ ಸ್ಥಾಪಿಸಲ್ಪಟ್ಟ ನಾಲ್ಕನೇ ಆಜ್ಞೆಯ ಸಬ್ಬತ್ತನ್ನೂ ತಿರಸ್ಕರಿಸುತ್ತಾರೆ. ಆದರೆ ಕ್ರಿಸ್ತನ ಬೋಧನೆಗಳನ್ನು ಅನುಸರಿಸುವ ಸುವಾರ್ತೆಯ ಸೇವಕನು, ಅವುಗಳನ್ನು ಜನರ ಮುಂದೆ ಅವುಗಳ ನಿಜವಾದ ಬೆಳಕಿನಲ್ಲಿ—ಒಂದು ಮತ್ತೊಂದರ ಮೇಲೆ ಅವಲಂಬಿಸಿಕೊಂಡು ಮತ್ತೊಂದನ್ನು ಪ್ರಕಾಶಗೊಳಿಸುವ, ಬೇರ್ಪಡಿಸಲಾಗದ ಸಮಗ್ರತೆಯಾಗಿ—ಪ್ರಸ್ತುತಪಡಿಸಬೇಕಾದದರಿಂದ, ಹಳೆಯ ಮತ್ತು ಹೊಸ ಒಡಂಬಡಿಕೆ ಎರಡರಲ್ಲಿಯೂ ಸಂಪೂರ್ಣ ಜ್ಞಾನವನ್ನು ಹೊಂದುವನು. ಈ ರೀತಿಯಾಗಿ, ಯೇಸು ತನ್ನ ಶಿಷ್ಯರಿಗೆ ಬೋಧಿಸಿದಂತೆ, ಅವರು ತಮ್ಮ ಭಂಡಾರದಿಂದ ‘ಹೊಸವುಗಳನ್ನೂ ಹಳೆಯವುಗಳನ್ನೂ’ ಹೊರತರುವರು.” Spirit of Prophecy, volume 2, 255.</w:t>
      </w:r>
    </w:p>
    <w:p>
      <w:pPr>
        <w:pStyle w:val="ArticleBody"/>
        <w:jc w:val="left"/>
      </w:pPr>
      <w:r>
        <w:rPr>
          <w:rFonts w:ascii="Nirmala UI" w:hAnsi="Nirmala UI" w:eastAsia="Nirmala UI" w:cs="Nirmala UI"/>
        </w:rPr>
        <w:t>ಹಿಂದಿನ ಸಲಹೆಗೆ ಲವೋದಿಕೀಯ ಆದ್ವೆಂಟಿಸ್ಟ್‌ಗಳಿಗಾಗಿ ಮತ್ತೊಂದು ಅನ್ವಯವಿದೆ. ಹಳೆಯ ಒಡಂಬಡಿಕೆಯೂ ಹೊಸ ಒಡಂಬಡಿಕೆಯೂ ಸೇರಿದಂತೆ ಸಂಪೂರ್ಣ ಬೈಬಲನ್ನು ತಾವು ನಂಬುತ್ತೇವೆಂದು ಘೋಷಿಸಿಕೊಂಡು, ಆದರೆ ಪ್ರವಾದನೆಯ ಆತ್ಮವನ್ನು ತಿರಸ್ಕರಿಸುವುದು, ಒಂದೇ ಸಾಕ್ಷಿಯನ್ನು ಮಾತ್ರ ಅಂಗೀಕರಿಸುವ ಅದೇ ಗುಂಡಿಯಲ್ಲೇ ಬೀಳುವುದಾಗಿದೆ. ಸತ್ಯವನ್ನು ಸ್ಥಾಪಿಸಲು ಎರಡು ಸಾಕ್ಷಿಗಳು ಅಗತ್ಯವಾಗಿವೆ; ಆದ್ದರಿಂದ ಒಂದೇ ಸಾಕ್ಷಿಯಿಂದ ಸತ್ಯವನ್ನು ಸ್ಥಾಪಿಸುವುದು ಅಸಾಧ್ಯ; ಮತ್ತು ಯಾರಾದರೂ ಹಾಗೆ ಮಾಡಲು ಪ್ರಯತ್ನಿಸಿದರೆ, ಅವರು ಎರಡೂ ಸಾಕ್ಷಿಗಳನ್ನು ತಿರಸ್ಕರಿಸುತ್ತಿದ್ದಾರೆ; ತಮ್ಮ ನಂಬಿಕೆಯನ್ನು ‘ಅರ್ಧ-ಸತ್ಯಗಳು’ ಎಂದು ಉಲ್ಲೇಖಿಸಲ್ಪಡುವುದರ ಮೇಲೆ ಅವರು ಆಧಾರಿಸುತ್ತಿದ್ದಾರೆ.</w:t>
      </w:r>
    </w:p>
    <w:p>
      <w:pPr>
        <w:pStyle w:val="ArticleBody"/>
        <w:jc w:val="left"/>
      </w:pPr>
      <w:r>
        <w:rPr>
          <w:rFonts w:ascii="Nirmala UI" w:hAnsi="Nirmala UI" w:eastAsia="Nirmala UI" w:cs="Nirmala UI"/>
        </w:rPr>
        <w:t>ಈಗ ನಾನು 2023ರ ಜುಲೈ ತಿಂಗಳಿಂದ ಪ್ರಕಟವಾಗುತ್ತಾ ಬಂದಿರುವ ಆರಂಭಿಕ ಲೇಖನಗಳಲ್ಲಿ ಒಂದರಲ್ಲಿ ಇದ್ದ ಪ್ರಶ್ನೆಯನ್ನು ಪುನಃ ಹೇಳುತ್ತೇನೆ. ಆ ಪ್ರಶ್ನೆಯು ಹೀಗಿದೆ: “1863ರಿಂದ ಅಡ್ವೆಂಟಿಸಂನಿಂದ ಯಾವ ಹೊಸ ಬೆಳಕು ಹೊರಬಂದಿದೆ?” ಉತ್ತರವು ಸರಳವಾಗಿ, “ಯಾವುದೂ ಇಲ್ಲ.”</w:t>
      </w:r>
    </w:p>
    <w:p>
      <w:pPr>
        <w:pStyle w:val="ArticleScripture"/>
        <w:jc w:val="left"/>
      </w:pPr>
      <w:r>
        <w:rPr>
          <w:rFonts w:ascii="Nirmala UI" w:hAnsi="Nirmala UI" w:eastAsia="Nirmala UI" w:cs="Nirmala UI"/>
        </w:rPr>
        <w:t>“ದಾನಿಯೇಲ ಮತ್ತು ಪ್ರಕಟನೆ ಎಂಬ ಪುಸ್ತಕಗಳು ಒಂದೇ. ಒಂದರಲ್ಲಿ ಪ್ರವಾದನೆ ಇದೆ, ಮತ್ತೊಂದರಲ್ಲಿ ಪ್ರಕಟಣೆ; ಒಂದು ಮುದ್ರೆಯಿಟ್ಟು ಮುಚ್ಚಲ್ಪಟ್ಟ ಪುಸ್ತಕ, ಮತ್ತೊಂದು ತೆರೆಯಲ್ಪಟ್ಟ ಪುಸ್ತಕ. ಗುಡುಗುಗಳು ಉಚ್ಚರಿಸಿದ ರಹಸ್ಯಗಳನ್ನು ಯೋಹಾನನು ಕೇಳಿದನು, ಆದರೆ ಅವನ್ನು ಬರೆಯಬಾರದೆಂದು ಅವನಿಗೆ ಆಜ್ಞಾಪಿಸಲಾಯಿತು.” Seventh-day Adventist Bible Commentary, ಸಂಪುಟ 7, 971.</w:t>
      </w:r>
    </w:p>
    <w:p>
      <w:pPr>
        <w:pStyle w:val="ArticleBody"/>
        <w:jc w:val="left"/>
      </w:pPr>
      <w:r>
        <w:rPr>
          <w:rFonts w:ascii="Nirmala UI" w:hAnsi="Nirmala UI" w:eastAsia="Nirmala UI" w:cs="Nirmala UI"/>
        </w:rPr>
        <w:t>ಆದ್ದರಿಂದ, ಆಲ್ಫಾ ಮತ್ತು ಓಮೇಗಾ ಎಂಬುದು ದಾನಿಯೇಲನು ಮೊದಲನೆಯದು ಮತ್ತು ಪ್ರಕಟಣೆ ಕೊನೆಯದು ಎಂಬುದನ್ನು ಸೂಚಿಸುತ್ತದೆ. ದಾನಿಯೇಲನು ಅಡ್ವೆಂಟಿಸಂನ ಆರಂಭವನ್ನು ಪ್ರತಿನಿಧಿಸುತ್ತಾನೆ, ಮತ್ತು ಪ್ರಕಟಣೆ ಅದರ ಅಂತ್ಯವನ್ನು ಪ್ರತಿನಿಧಿಸುತ್ತದೆ.</w:t>
      </w:r>
    </w:p>
    <w:p>
      <w:pPr>
        <w:pStyle w:val="ArticleScripture"/>
        <w:jc w:val="left"/>
      </w:pPr>
      <w:r>
        <w:rPr>
          <w:rFonts w:ascii="Nirmala UI" w:hAnsi="Nirmala UI" w:eastAsia="Nirmala UI" w:cs="Nirmala UI"/>
        </w:rPr>
        <w:t>“ಪ್ರಕಟನೆ ಒಂದು ಮುದ್ರೆಯಿಟ್ಟ ಪುಸ್ತಕವಾಗಿದೆ; ಆದರೆ ಅದು ತೆರೆದಿರುವ ಪುಸ್ತಕವೂ ಆಗಿದೆ. ಈ ಭೂಮಿಯ ಇತಿಹಾಸದ ಕೊನೆಯ ದಿನಗಳಲ್ಲಿ ಸಂಭವಿಸಬೇಕಾದ ಅದ್ಭುತ ಘಟನೆಗಳನ್ನು ಅದು ದಾಖಲಿಸುತ್ತದೆ. ಈ ಪುಸ್ತಕದ ಉಪದೇಶಗಳು ನಿಶ್ಚಿತವಾದವುಗಳಾಗಿವೆ; ಅವು ಗೂಢವೂ ಗ್ರಹಿಸಲಾಗದವೂ ಅಲ್ಲ. ಇದರಲ್ಲಿ ದಾನಿಯೇಲನಲ್ಲಿರುವ ಅದೇ ಪ್ರವಾದನಾರೇಖೆಯನ್ನು ಮುಂದುವರಿಸಲಾಗುತ್ತದೆ. ಕೆಲವು ಪ್ರವಾದನೆಗಳನ್ನು ದೇವರು ಪುನಃ ಹೇಳಿದ್ದಾನೆ; ಹೀಗೆ ಅವುಗಳಿಗೆ ಮಹತ್ವ ನೀಡಬೇಕು ಎಂಬುದನ್ನು ತೋರಿಸಿದ್ದಾನೆ. ಅತ್ಯಲ್ಪ ಪ್ರಾಮುಖ್ಯತೆಯಿರುವ ವಿಷಯಗಳನ್ನು ಕರ್ತನು ಪುನಃ ಹೇಳುವುದಿಲ್ಲ.” Manuscript Releases, volume 9, 8.</w:t>
      </w:r>
    </w:p>
    <w:p>
      <w:pPr>
        <w:pStyle w:val="ArticleBody"/>
        <w:jc w:val="left"/>
      </w:pPr>
      <w:r>
        <w:rPr>
          <w:rFonts w:ascii="Nirmala UI" w:hAnsi="Nirmala UI" w:eastAsia="Nirmala UI" w:cs="Nirmala UI"/>
        </w:rPr>
        <w:t>ಅಡ್ವೆಂಟಿಸಂನ ಆರಂಭದಲ್ಲಿ, ಅಡ್ವೆಂಟಿಸಂನ ಕೇಂದ್ರ ಸ್ತಂಭವಾಗಿರುವ ಮತ್ತು 1798ರಲ್ಲಿ ಮುದ್ರೆ ತೆಗೆಯಲ್ಪಟ್ಟ ಅದೇ ವಚನಗಳಲ್ಲಿ, ಯೇಸು ತನ್ನನ್ನು “ಪಾಲ್ಮೋನಿ,” ಅಂದರೆ ಅದ್ಭುತ ಸಂಖ್ಯಾಕಾರನೆಂದು ಪರಿಚಯಿಸಿಕೊಂಡನು. ಅಡ್ವೆಂಟಿಸಂನ ಅಂತ್ಯದಲ್ಲಿ, ಯೇಸು ತನ್ನನ್ನು “ಆಲ್ಫಾ ಮತ್ತು ಓಮೇಗಾ,” ಅಂದರೆ ಅದ್ಭುತ ಭಾಷಾವಿದನು—ದೇವರ ವಾಕ್ಯ—ಎಂದು ಪರಿಚಯಿಸಿಕೊಳ್ಳುತ್ತಾನೆ. ಈ ಕಾರಣದಿಂದ, ಅಡ್ವೆಂಟಿಸಂನ ಆರಂಭವೂ ಮೊದಲನೆಯ ದೂತನ ಸಂದೇಶವೂ “ಕಾಲದ ಮೇಲೆ ತೂಗಿಸಲಾಗಿತ್ತು.” ಅಡ್ವೆಂಟಿಸಂನ ಅಂತ್ಯದಲ್ಲಿ, ಮೂರನೆಯ ದೂತನ ಸಂದೇಶವು ಆತನ ವಾಕ್ಯದ ಮೇಲೆ ತೂಗಿಸಲಾಗುವುದು.</w:t>
      </w:r>
    </w:p>
    <w:p>
      <w:pPr>
        <w:pStyle w:val="ArticleBody"/>
        <w:jc w:val="left"/>
      </w:pPr>
      <w:r>
        <w:rPr>
          <w:rFonts w:ascii="Nirmala UI" w:hAnsi="Nirmala UI" w:eastAsia="Nirmala UI" w:cs="Nirmala UI"/>
        </w:rPr>
        <w:t>ಅಡ್ವೆಂಟಿಸಂನ ಆರಂಭವೂ ಅಂತ್ಯವೂ ಬೈಬಲಿನ ಪ್ರವಾದನೆಯ ಆರನೆಯ ರಾಜ್ಯದ ಇತಿಹಾಸದ ಅವಧಿಯಲ್ಲೇ ಸಂಭವಿಸುತ್ತವೆ; ಆದಕಾರಣ ಅವು ಅಮೇರಿಕಾ ಸಂಯುಕ್ತ ಸಂಸ್ಥಾನದ ಆರಂಭ ಮತ್ತು ಅಂತ್ಯದ ಅವಧಿಯಲ್ಲಿಯೇ ನಡೆಯುತ್ತವೆ. ಅಮೇರಿಕಾ ಸಂಯುಕ್ತ ಸಂಸ್ಥಾನದ ಪ್ರವಾದನಾತ್ಮಕ ಇತಿಹಾಸವು ಗಣರಾಜ್ಯತತ್ತ್ವ ಮತ್ತು ಪ್ರೊಟೆಸ್ಟಾಂಟಿಸಂ ಎಂಬ ಎರಡು ಕೊಂಬುಗಳ ಇತಿಹಾಸವಾಗಿದೆ. ಆ ಇತಿಹಾಸದ ಸಮಾಪ್ತಿಯಲ್ಲಿ ಆ ಎರಡು ಕೊಂಬುಗಳು ಕುರಿಯಿಂದ ನಾಗವಾಗಿ ಬದಲಾಗಿರುವುವು. ಗಣರಾಜ್ಯತತ್ತ್ವವು ಪ್ರಜಾಪ್ರಭುತ್ವವಾಗಿ ಬದಲಾಗುವುದು ಮತ್ತು ಪ್ರೊಟೆಸ್ಟಾಂಟಿಸಂವು ಭ್ರಷ್ಟ ಪ್ರೊಟೆಸ್ಟಾಂಟಿಸಂವಾಗಿ ಬದಲಾಗುವುದು. ಅಮೇರಿಕಾ ಸಂಯುಕ್ತ ಸಂಸ್ಥಾನದ ಪರೀಕ್ಷಾಕಾಲದ ಪಾತ್ರೆಯು ತನ್ನ ಅಂತ್ಯದತ್ತ ಬರಲಾರಂಭಿಸುವಾಗ, ಈಗಲೇ ಸಂಭವಿಸುತ್ತಿರುವಂತೆಯೇ, ಭ್ರಷ್ಟ ಗಣರಾಜ್ಯತತ್ತ್ವ ಮತ್ತು ಭ್ರಷ್ಟ ಪ್ರೊಟೆಸ್ಟಾಂಟಿಸಂ ಎಂಬ ಎರಡು ಕೊಂಬುಗಳು ಮೃಗದ ಪ್ರತಿರೂಪವನ್ನು ರೂಪಿಸುವವು; ಹೀಗೆ ಸಭೆಯನ್ನೂ ರಾಜ್ಯವನ್ನೂ ಒಂದಾಗಿ ನಾಗದಂತೆ ಮಾತಾಡುವ ಒಂದು ಕೊಂಬಿನಲ್ಲೇ ವಿಲೀನಗೊಳಿಸುವವು. ಆದರೆ ದೇವರು ಸಾಕ್ಷಿಯಿಲ್ಲದೆ ಉಳಿಯುವುದಿಲ್ಲ; ಏಕೆಂದರೆ ಅಮೇರಿಕಾ ಸಂಯುಕ್ತ ಸಂಸ್ಥಾನವನ್ನು ಅದರ ಅಂತ್ಯಕ್ಕೆ ತರುವ ಪ್ರಕ್ರಿಯೆಯಲ್ಲಿ, ಆತನು ಪ್ರೊಟೆಸ್ಟಾಂಟಿಸಂನ ನಿಜವಾದ ಕೊಂಬನ್ನು ಎಬ್ಬಿಸುವನು, ಅದು ಅಮೇರಿಕಾ ಸಂಯುಕ್ತ ಸಂಸ್ಥಾನದಲ್ಲಿರುವ ಮೃಗದ ಪ್ರತಿರೂಪದ ವಿರುದ್ಧವೂ, ಮತ್ತು ನಂತರ ಸಮಸ್ತ ಲೋಕವನ್ನು ಎದುರಿಸುವ ಮೃಗದ ಪ್ರತಿರೂಪದ ವಿರುದ್ಧವೂ ಪ್ರತಿಭಟಿಸುವುದು. ಅಮೇರಿಕಾ ಸಂಯುಕ್ತ ಸಂಸ್ಥಾನದ ಅಂತ್ಯದಲ್ಲಿ ಪ್ರೊಟೆಸ್ಟಾಂಟ್ ಕೊಂಬನ್ನು ಎಬ್ಬಿಸುವ ಕಾರ್ಯವು, ಅಮೇರಿಕಾ ಸಂಯುಕ್ತ ಸಂಸ್ಥಾನದ ಆರಂಭದಲ್ಲಿ ಪ್ರೊಟೆಸ್ಟಾಂಟ್ ಕೊಂಬು ಎಬ್ಬಿಸಲ್ಪಟ್ಟ ಅದೇ ಐತಿಹಾಸಿಕ ರಚನೆಯೊಳಗೆ ನೆರವೇರಿಸಲಾಗುವುದು. ಹಿಂದಿನ ಒಡಂಬಡಿಕೆಯ ಜನರನ್ನು ಬದಿಗಿಟ್ಟುಬಿಡಲಾಗುವುದು, ಮತ್ತು ಹೊಸ ಜನರು ಹೊಸ ಒಡಂಬಡಿಕೆಯ ಜನರಾಗುವರು. ಸೂರ್ಯನ ಕೆಳಗೆ ಹೊಸದೇನೂ ಇಲ್ಲ.</w:t>
      </w:r>
    </w:p>
    <w:p>
      <w:pPr>
        <w:pStyle w:val="ArticleBody"/>
        <w:jc w:val="left"/>
      </w:pPr>
      <w:r>
        <w:rPr>
          <w:rFonts w:ascii="Nirmala UI" w:hAnsi="Nirmala UI" w:eastAsia="Nirmala UI" w:cs="Nirmala UI"/>
        </w:rPr>
        <w:t>ಆಲ್ಫಾ ಮತ್ತು ಓಮೆಗಾವನ್ನು ಮಿಲ್ಲರೈಟ್ ಇತಿಹಾಸದಲ್ಲಿ ಗ್ರಹಿಸಲ್ಪಟ್ಟು ಮಂಡಿಸಲ್ಪಟ್ಟ ಕಾಲಪ್ರವಾದನೆಗಳ ಮೂಲಕ ನಾವು ಮೌಲ್ಯಮಾಪನ ಮಾಡಿದಾಗ, ಅವೆರಡೂ ಒಂದೇ ಆಗಿವೆ ಎಂಬುದನ್ನು ಕಂಡುಕೊಳ್ಳುತ್ತೇವೆ. ಪ್ರತಿಯೊಂದು ಕಾಲಪ್ರವಾದನೆಯೂ ಆ ಪ್ರವಾದನೆ ಪ್ರಕಟಿಸಲ್ಪಡುವ ಒಂದು ಇತಿಹಾಸದಿಂದ ಆರಂಭವಾಗುತ್ತದೆ; ಮತ್ತು ಆ ಇತಿಹಾಸವು ಆ ಪ್ರವಾದನೆ ನೆರವೇರುವ ಇತಿಹಾಸವನ್ನು ಯಾವಾಗಲೂ ಪ್ರತಿರೂಪವಾಗಿ ಸೂಚಿಸುತ್ತದೆ.</w:t>
      </w:r>
    </w:p>
    <w:p>
      <w:pPr>
        <w:pStyle w:val="ArticleBody"/>
        <w:jc w:val="left"/>
      </w:pPr>
      <w:r>
        <w:rPr>
          <w:rFonts w:ascii="Nirmala UI" w:hAnsi="Nirmala UI" w:eastAsia="Nirmala UI" w:cs="Nirmala UI"/>
        </w:rPr>
        <w:t>ಇಪ್ಪತ್ತ್ಮೂರು ನೂರು ವರ್ಷದ ಪ್ರವಾದನೆಯ ಇತಿಹಾಸವು ಕ್ರಿ.ಪೂ. 457ರಲ್ಲಿ ಹೊರಡಿಸಲಾದ ಮೂರನೇ ಆಜ್ಞೆಯಿಂದ ಆರಂಭವಾಗಿ, ಕ್ರಿ.ಶ. 1844ರ ಅಕ್ಟೋಬರ್ 22ರಂದು ಮೂರನೇ ದೇವದೂತನ ಸಂದೇಶದಲ್ಲಿ ಅಂತ್ಯಗೊಂಡಿತು. ಮೂರನೇ ಆಜ್ಞೆಯ ಆಗಮನದವರೆಗೆ, ಆದರೆ ಅದಕ್ಕಿಂತ ಮೊದಲು, ದೇವಾಲಯವನ್ನೂ ಯೆರೂಸಲೇಮನ್ನೂ ಕಟ್ಟುವ ಕಾರ್ಯವು ನೆರವೇರಿಸಲ್ಪಟ್ಟಿತ್ತು. ಅದೇ ರೀತಿಯಲ್ಲಿ, ಮೂರನೇ ದೇವದೂತನ ಆಗಮನದವರೆಗೆ ಮುಂದುವರಿದ ಇತಿಹಾಸದಲ್ಲಿ, ಮಿಲ್ಲರೈಟ್ ದೇವಾಲಯದ ಅಡಿಪಾಯದ ಸತ್ಯಗಳು ಸ್ಥಾಪಿಸಲ್ಪಟ್ಟವು.</w:t>
      </w:r>
    </w:p>
    <w:p>
      <w:pPr>
        <w:pStyle w:val="ArticleBody"/>
        <w:jc w:val="left"/>
      </w:pPr>
      <w:r>
        <w:rPr>
          <w:rFonts w:ascii="Nirmala UI" w:hAnsi="Nirmala UI" w:eastAsia="Nirmala UI" w:cs="Nirmala UI"/>
        </w:rPr>
        <w:t>ಕ್ರಿ.ಪೂ. 723ರಲ್ಲಿ ಉತ್ತರದ ಹತ್ತು ಗೋತ್ರಗಳ ಚದರಿಕೆಯಿಂದ ಆರಂಭವಾದ ಎರಡು ಸಾವಿರ ಐನೂರು ಇಪ್ಪತ್ತು ವರ್ಷದ ಪ್ರವಾದನೆಯು ಕ್ರಿ.ಶ. 1798ರಲ್ಲಿ ನೆರವೇರಿತು. ಆ ಪ್ರವಾದನೆಯು ಹನ್ನೆರಡು ನೂರು ಅರವತ್ತು ವರ್ಷಗಳ ಎರಡು ಅವಧಿಗಳನ್ನು ಗುರುತಿಸಿತು; ಅವುಗಳಲ್ಲಿ ಮೊದಲು ನಿಜವಾದ ಅನ್ಯಜನಾಂಗೀಯ ರೋಮವು ನಿಜವಾದ ದೇವಾಲಯವನ್ನೂ ನಿಜವಾದ ಯೆರೂಸಲೇಮನ್ನೂ ತುಳಿದುಹಾಕಿದ ಕಾಲವನ್ನು ಸೂಚಿಸಿತು; ಅದರ ನಂತರ ಪಾಪಪದವಿಯ ರೋಮವು ಆಧ್ಯಾತ್ಮಿಕ ಪಟ್ಟಣವನ್ನೂ ದೇವಾಲಯವನ್ನೂ ತುಳಿದುಹಾಕಿದ ಹನ್ನೆರಡು ನೂರು ಅರವತ್ತು ವರ್ಷದ ಕಾಲ ಬಂತು. ಆ ಪ್ರವಾದನೆಯು ಉತ್ತರ ರಾಜ್ಯದ ನಾಶದಿಂದಲೂ ಆ ರಾಜ್ಯದ ಪ್ರಜೆಯರ ಚದರಿಕೆಯಿಂದಲೂ ಆರಂಭವಾಯಿತು. ಪ್ರವಾದನೆಯ ಮಧ್ಯಭಾಗವಾದ 538ನೇ ವರ್ಷವು, ಬೈಬಲ್ ಪ್ರವಾದನೆಯ ನಾಲ್ಕನೇ ರಾಜ್ಯವಾದ ಅನ್ಯಜನಾಂಗೀಯ ರೋಮದಿಂದ ದೇವರ ಜನರ ಮೇಲೆ ನಡೆದ ತುಳಿದುಹಾಕುವಿಕೆಯ ಅಂತ್ಯವನ್ನು ಗುರುತಿಸುತ್ತದೆ; ಮತ್ತು ಕತ್ತಲೆಯ ಯುಗಗಳ ಅರಣ್ಯಕ್ಕೆ ದೇವರ ಸಭೆಯು ಚದರಿಹೋಗುವಿಕೆಯನ್ನು ಉಂಟುಮಾಡುತ್ತದೆ. ಕ್ರಿ.ಶ. 1798ರಲ್ಲಿ ಆ ಕಾಲಪ್ರವಾದನೆಯ ಅಂತ್ಯವು ಬೈಬಲ್ ಪ್ರವಾದನೆಯ ಐದನೇ ರಾಜ್ಯದ ಅಂತ್ಯವನ್ನು ಗುರುತಿಸುತ್ತದೆ. ಉತ್ತರದ ಹತ್ತು ಗೋತ್ರಗಳ ಚದರಿಕೆಯೂ, ಅರಣ್ಯಕ್ಕೆ ಓಡಿಹೋದ ಕ್ರೈಸ್ತ ಸಭೆಯ ಚದರಿಕೆಯೂ, ಪ್ರೊಟೆಸ್ಟಾಂಟಿಸಂನ ಕೊಂಬಾಗಲು ನಿಯೋಜಿಸಲ್ಪಟ್ಟವರ ಒಟ್ಟುಗೂಡಿಸಲ್ಪಡುವಿಕೆಯನ್ನು ಪ್ರತಿನಿಧಿಸುತ್ತವೆ. ಮಾರ್ಗಚಿಹ್ನೆಗಳು ಅನೇಕ ಸಲ ವಿರುದ್ಧಗಳ ಮೂಲಕ ನಿರೂಪಿಸಲ್ಪಡುತ್ತವೆ; ಮತ್ತು ಒಂದು ಚದರಿಕೆ ಒಟ್ಟುಗೂಡಿಸುವಿಕೆಯನ್ನು ಪ್ರತಿನಿಧಿಸಬಲ್ಲದು, ಎಲೀಯನು ಯೋಹಾನ ಬಾಪ್ತಿಸ್ತನನ್ನು ಪ್ರತಿನಿಧಿಸುವಂತೆಯೇ. ಅದೇ ಪ್ರವಾದನಾತ್ಮಕ ಮುಖಾಮುಖಿಯಲ್ಲಿ ಎಲೀಯನು ಸಾಯುವುದಿಲ್ಲ, ಆದರೆ ಯೋಹಾನ ಬಾಪ್ತಿಸ್ತನು ಸಾಯುತ್ತಾನೆ.</w:t>
      </w:r>
    </w:p>
    <w:p>
      <w:pPr>
        <w:pStyle w:val="ArticleBody"/>
        <w:jc w:val="left"/>
      </w:pPr>
      <w:r>
        <w:rPr>
          <w:rFonts w:ascii="Nirmala UI" w:hAnsi="Nirmala UI" w:eastAsia="Nirmala UI" w:cs="Nirmala UI"/>
        </w:rPr>
        <w:t>ಕ್ರಿ.ಪೂ. 677ರಲ್ಲಿ ದಕ್ಷಿಣದ ಯೆಹೂದ ಗೋತ್ರವು (ಶಾಸ್ತ್ರಗಳಲ್ಲಿ ಮಹಿಮೆಯ ದೇಶವೆಂದೂ ಗುರುತಿಸಲ್ಪಟ್ಟಿರುವುದು) ಎರಡು ಸಾವಿರ ಐನೂರು ಇಪ್ಪತ್ತು ವರ್ಷಗಳ ಕಾಲ ಚದರಿಸಲ್ಪಟ್ಟಿತು; ಆ ಅವಧಿಯ ಅಂತ್ಯ ಅಕ್ಟೋಬರ್ 22, 1844ರಂದು ಸಂಭವಿಸಿತು. ಆ ಪ್ರವಾದನೆಯು ದೇವರ ಜನರ ತುಳಿಯಲ್ಪಡುವಿಕೆಯನ್ನು ಸೂಚಿಸುತ್ತಿತ್ತು; ದಾನಿಯೇಲನು ದಾನಿಯೇಲ 8:13, 14ರಲ್ಲಿ ಅವರನ್ನು “ಸೇನೆ” ಎಂದು ಗುರುತಿಸುತ್ತಾನೆ.</w:t>
      </w:r>
    </w:p>
    <w:p>
      <w:pPr>
        <w:pStyle w:val="ArticleScripture"/>
        <w:jc w:val="left"/>
      </w:pPr>
      <w:r>
        <w:rPr>
          <w:rFonts w:ascii="Nirmala UI" w:hAnsi="Nirmala UI" w:eastAsia="Nirmala UI" w:cs="Nirmala UI"/>
        </w:rPr>
        <w:t>ಆಗ ನಾನು ಒಬ್ಬ ಪರಿಶುದ್ಧನು ಮಾತನಾಡುವುದನ್ನು ಕೇಳಿದೆನು; ಮತ್ತು ಮಾತನಾಡುತ್ತಿದ್ದ ಆ ಪರಿಶುದ್ಧನಿಗೆ ಮತ್ತೊಬ್ಬ ಪರಿಶುದ್ಧನು, “ನಿತ್ಯಬಲಿಯ ವಿಷಯವಾಗಿಯೂ, ಉಜ್ಜಡಿಯ ಅತಿಕ್ರಮಣದ ವಿಷಯವಾಗಿಯೂ, ಪರಿಶುದ್ಧಸ್ಥಳವನ್ನೂ ಸೈನ್ಯವನ್ನೂ ಕಾಲುಕೀಳಾಗಿ ತುಳಿಯಲ್ಪಡುವಂತೆ ಒಪ್ಪಿಸಿಬಿಡುವ ದರ್ಶನವು ಎಷ್ಟು ಕಾಲ ಇರುವದು?” ಎಂದು ಕೇಳಿದನು. ಆಗ ಅವನು ನನಗೆ, “ಎರಡು ಸಾವಿರ ಮೂರು ನೂರು ದಿನಗಳವರೆಗೆ; ಆಗ ಪರಿಶುದ್ಧಸ್ಥಳವು ಶುದ್ಧೀಕರಿಸಲ್ಪಡುವದು” ಎಂದು ಹೇಳಿದನು. ದಾನಿಯೇಲ 8:13, 14.</w:t>
      </w:r>
    </w:p>
    <w:p>
      <w:pPr>
        <w:pStyle w:val="ArticleBody"/>
        <w:jc w:val="left"/>
      </w:pPr>
      <w:r>
        <w:rPr>
          <w:rFonts w:ascii="Nirmala UI" w:hAnsi="Nirmala UI" w:eastAsia="Nirmala UI" w:cs="Nirmala UI"/>
        </w:rPr>
        <w:t>ಕ್ರಿ.ಪೂ. 677ರಲ್ಲಿ ಆರಂಭವಾದ ಎರಡು ಸಾವಿರ ಐನೂರ ಇಪ್ಪತ್ತು ವರ್ಷದ ಪ್ರವಾದನೆಯೊಂದಿಗೆ ಅದೇ ಸಮಯದಲ್ಲಿ ಅಂತ್ಯಗೊಂಡ ಎರಡು ಸಾವಿರ ಮೂರು ನೂರು ವರ್ಷದ ಪ್ರವಾದನೆ, ದಾನಿಯೇಲನು 8:13, 14ರಲ್ಲಿ ಗುರುತಿಸಲ್ಪಟ್ಟಿರುವ ಪರಿಶುದ್ಧಸ್ಥಳದ ತುಳಿಯಲ್ಪಡುವುದನ್ನು ಸೂಚಿಸುತ್ತಿತ್ತು. ಕ್ರಿ.ಪೂ. 677ರಲ್ಲಿ ಯೆಹೂದದ ಚದರಿಸಲ್ಪಡುವಿಕೆಯ ಪ್ರವಾದನೆಗೆ ನೆಬೂಕದ್ನೆಚ್ಚರನಿಂದ ನಡೆದ ಮೂರು ದಾಳಿಗಳು ಮುನ್ನಡೆದಿದ್ದವು; ಮತ್ತು ಆ ಪ್ರವಾದನೆ 1844ರ ಅಕ್ಟೋಬರ್ 22ರಂದು ಮೂರನೆಯ ಸಂದೇಶದ ಆಗಮನದೊಂದಿಗೆ ಅಂತ್ಯಗೊಂಡಿತು.</w:t>
      </w:r>
    </w:p>
    <w:p>
      <w:pPr>
        <w:pStyle w:val="ArticleBody"/>
        <w:jc w:val="left"/>
      </w:pPr>
      <w:r>
        <w:rPr>
          <w:rFonts w:ascii="Nirmala UI" w:hAnsi="Nirmala UI" w:eastAsia="Nirmala UI" w:cs="Nirmala UI"/>
        </w:rPr>
        <w:t>ಕ್ರಮವಾಗಿ 1798 ಮತ್ತು 1844ರಲ್ಲಿ ಅಂತ್ಯಗೊಳ್ಳುವ ಎರಡು 2520 ವರ್ಷದ ಪ್ರವಾದನೆಗಳು, ಮಿಲ್ಲರೈಟ್ ದೇವಾಲಯದ ಅಡಿಪಾಯವನ್ನು ನಿರ್ಮಿಸಿದ ನಲವತ್ತಾರು ವರ್ಷಗಳನ್ನು ಗುರುತಿಸುತ್ತವೆ. ಮೋಶೆಯು ದೇವಾಲಯವನ್ನು ನಿರ್ಮಿಸುವ ಕುರಿತು ನಿರ್ದೇಶನಗಳನ್ನು ಸ್ವೀಕರಿಸುವಲ್ಲಿ ನಲವತ್ತಾರು ದಿನಗಳ ಕಾಲ ಇದ್ದನು; ಕ್ರಿಸ್ತನ ಕಾಲದಲ್ಲಿ ಹೆರೋದನ ದೇವಾಲಯದ ಪುನರ್‌ನಿರ್ಮಾಣವು ನಲವತ್ತಾರು ವರ್ಷಗಳನ್ನು ತೆಗೆದುಕೊಂಡಿತು, ಅದು ಕ್ರಿಸ್ತನ ಬಾಪ್ತಿಸ್ಮದ ವರ್ಷದಲ್ಲಿ ಅಂತ್ಯಗೊಂಡಿತು. ಬಾಪ್ತಿಸ್ಮದಿಂದ ಆತನು ನಲವತ್ತು ದಿನಗಳ ಕಾಲ ಅರಣ್ಯಕ್ಕೆ ಹೋದನು; ಮತ್ತು ಆತನು ಹಿಂದಿರುಗಿದಾಗ, ಮೊದಲ ಬಾರಿಗೆ ದೇವಾಲಯವನ್ನು ಶುದ್ಧಗೊಳಿಸಿದನು; ಆಗ ಜಗಳವಾಡುವ ಯೆಹೂದ್ಯರು, ಆತನು ಇಂತಹ ಕಾರ್ಯವನ್ನು ಯಾವ ಅಧಿಕಾರದಿಂದ ಮಾಡಿದನು ಎಂದು ತಿಳಿದುಕೊಳ್ಳಲು ಬಯಸಿದರು.</w:t>
      </w:r>
    </w:p>
    <w:p>
      <w:pPr>
        <w:pStyle w:val="ArticleScripture"/>
        <w:jc w:val="left"/>
      </w:pPr>
      <w:r>
        <w:rPr>
          <w:rFonts w:ascii="Nirmala UI" w:hAnsi="Nirmala UI" w:eastAsia="Nirmala UI" w:cs="Nirmala UI"/>
        </w:rPr>
        <w:t>ಯೆಹೂದ್ಯರ ಪಸ್ಕಹಬ್ಬವು ಸಮೀಪವಾಗಿತ್ತು; ಆಗ ಯೇಸು ಯೆರೂಸಲೇಮಿಗೆ ಹೋದನು. ಅಲ್ಲಿ ದೇವಾಲಯದಲ್ಲಿ ಎತ್ತುಗಳನ್ನೂ ಕುರಿಗಳನ್ನೂ ಪಾರಿವಾಳಗಳನ್ನೂ ಮಾರುವವರನ್ನೂ, ಹಣ ಬದಲಾಯಿಸುವವರು ಕುಳಿತಿದ್ದವರನ್ನೂ ಕಂಡನು. ಆಗ ಆತನು ಸಣ್ಣ ಕಯ್ಯಿಗಳಿಂದ ಒಂದು ಚಾವಟಿಯನ್ನು ಮಾಡಿ, ಅವರೆಲ್ಲರನ್ನೂ, ಕುರಿಗಳನ್ನೂ ಎತ್ತುಗಳನ್ನೂ ದೇವಾಲಯದಿಂದ ಹೊರಡಿಸಿದನು; ಹಣ ಬದಲಾಯಿಸುವವರ ನಾಣ್ಯಗಳನ್ನು ಚೆಲ್ಲಿ, ಮೇಜುಗಳನ್ನು ಉರುಳಿಸಿದನು. ಪಾರಿವಾಳಗಳನ್ನು ಮಾರುವವರಿಗೆ ಆತನು, “ಇವುಗಳನ್ನು ಇಲ್ಲಿಂದ ತೆಗೆದುಕೊಂಡು ಹೋಗಿರಿ; ನನ್ನ ತಂದೆಯ ಮನೆಯನ್ನು ವ್ಯಾಪಾರದ ಮನೆಯಾಗಿಸಬೇಡಿರಿ” ಎಂದು ಹೇಳಿದನು. ಆಗ ಆತನ ಶಿಷ್ಯರು, “ನಿನ್ನ ಮನೆಯ ವಿಷಯವಾದ ಉತ್ಸಾಹವು ನನ್ನನ್ನು ನುಂಗಿಬಿಟ್ಟಿದೆ” ಎಂದು ಬರೆಯಲ್ಪಟ್ಟಿರುವುದನ್ನು ಜ್ಞಾಪಿಸಿಕೊಂಡರು. ಆಗ ಯೆಹೂದ್ಯರು ಆತನಿಗೆ ಪ್ರತಿಯಾಗಿ, “ನೀನು ಇವುಗಳನ್ನು ಮಾಡುವದರಿಂದ ನಮಗೆ ಯಾವ ಸೂಚಕ ಚಿಹ್ನೆಯನ್ನು ತೋರಿಸುತ್ತೀಯ?” ಎಂದು ಕೇಳಿದರು. ಯೇಸು ಅವರಿಗೆ ಉತ್ತರವಾಗಿ, “ಈ ದೇವಾಲಯವನ್ನು ಕೆಡವಿರಿ; ನಾನು ಅದನ್ನು ಮೂರು ದಿನಗಳಲ್ಲಿ ಎಬ್ಬಿಸುವೆನು” ಎಂದನು. ಆಗ ಯೆಹೂದ್ಯರು, “ಈ ದೇವಾಲಯವು ಕಟ್ಟಲ್ಪಡಲು ನಲವತ್ತಾರು ವರ್ಷಗಳು ಬೇಕಾದವು; ನೀನು ಅದನ್ನು ಮೂರು ದಿನಗಳಲ್ಲಿ ಎಬ್ಬಿಸುವೆಯೋ?” ಎಂದು ಹೇಳಿದರು. ಆದರೆ ಆತನು ತನ್ನ ದೇಹದ ದೇವಾಲಯದ ವಿಷಯವಾಗಿ ಹೇಳುತ್ತಿದ್ದನು. ಆದಕಾರಣ ಆತನು ಸತ್ತವರೊಳಗಿಂದ ಎದ್ದ ಮೇಲೆ, ಆತನು ಇದನ್ನು ಅವರಿಗೆ ಹೇಳಿದ್ದನೆಂದು ಆತನ ಶಿಷ್ಯರು ಜ್ಞಾಪಿಸಿಕೊಂಡರು; ಆಗ ಅವರು ಶಾಸ್ತ್ರವನ್ನೂ ಯೇಸು ಹೇಳಿದ ವಾಕ್ಯವನ್ನೂ ನಂಬಿದರು. ಯೋಹಾನ 2:13–22.</w:t>
      </w:r>
    </w:p>
    <w:p>
      <w:pPr>
        <w:pStyle w:val="ArticleBody"/>
        <w:jc w:val="left"/>
      </w:pPr>
      <w:r>
        <w:rPr>
          <w:rFonts w:ascii="Nirmala UI" w:hAnsi="Nirmala UI" w:eastAsia="Nirmala UI" w:cs="Nirmala UI"/>
        </w:rPr>
        <w:t>ಮಿಲ್ಲರೈಟ್ ದೇವಾಲಯವು ಮೊದಲ ಎರಡು ಸಾವಿರ ಐನೂರು ಇಪ್ಪತ್ತು ವರ್ಷದ ಪ್ರವಾದನೆಯ ಸಮಾಪ್ತಿಯಲ್ಲಿ, 1798ರಿಂದ ಆರಂಭವಾಗಿ, ನಲವತ್ತಾರು ವರ್ಷಗಳಲ್ಲಿ ನಿರ್ಮಿಸಲ್ಪಟ್ಟಿತು; ಮತ್ತು ಎರಡನೆಯ ಎರಡು ಸಾವಿರ ಐನೂರು ಇಪ್ಪತ್ತು ವರ್ಷದ ಪ್ರವಾದನೆಯ ಪರಿಪೂರ್ಣತೆಯಲ್ಲಿ, 1844ರಲ್ಲಿ, ಮತ್ತೊಮ್ಮೆ ನಲವತ್ತಾರು ವರ್ಷಗಳ ನಂತರ ಅಂತ್ಯಗೊಂಡಿತು. ಆ ನಲವತ್ತಾರು ವರ್ಷಗಳು ಮೊದಲ ದೂತನ ಆಗಮನದಿಂದ ಆರಂಭವಾಗಿ ಮೂರನೆಯ ದೂತನ ಆಗಮನದಿಂದ ಅಂತ್ಯಗೊಂಡವು, ಯಾಕಂದರೆ ಕ್ರಿಸ್ತನು ತನ್ನ ದೇವಾಲಯವು ಮೂರು ದಿನಗಳಲ್ಲಿ ಎಬ್ಬಿಸಲ್ಪಡುವುದೆಂದು ಹೇಳಿದನು. ಈ ಸತ್ಯಗಳನ್ನು ನೋಡಲು ನೀವು ಇಚ್ಛಿಸದಿದ್ದರೆ, ಅದು ಮನಸ್ಸಿಲ್ಲದ ಹಾಗೂ ಪರಿವರ್ತನೆಯಾಗದ ಹೃದಯದಲ್ಲಿ ಇರಬಹುದಾದ ಸಮಸ್ಯೆಗಳಿಗೂ ಮೀರಿದ ಎರಡು ಪ್ರಮುಖ ಸಮಸ್ಯೆಗಳ ಕಾರಣವಾಗಿದೆ. ಮೊದಲ ಸಮಸ್ಯೆ ಎಂದರೆ, ಇತಿಹಾಸವು ಪುನರಾವರ್ತಿಸುತ್ತದೆ ಎಂಬ ದೃಷ್ಟಿಕೋಣದಿಂದ ಪ್ರವಾದನಾತ್ಮಕ ವಾಕ್ಯವನ್ನು ಸಮೀಪಿಸಲು ನೀವು ಇಚ್ಛಿಸುವುದಿಲ್ಲ. ನೀವು ಇತಿಹಾಸವಾದಿಯಾಗಿಲ್ಲ. ಮತ್ತೊಂದು ಸಮಸ್ಯೆಯೆಂದರೆ, ದೇವರ ವಾಕ್ಯದೊಳಗೆ ದಾಖಲಾಗಿರುವ ಸಂಕೇತಾತ್ಮಕ ಪದಗಳನ್ನು ದೇವರ ವಾಕ್ಯದ ಮೂಲಕ ಅನ್ವಯಿಸುವ ಅಸಮರ್ಥತೆ. ಈ ಎಲ್ಲಾ ಪ್ರವಾದನೆಗಳ ಆರಂಭಗಳು ಅಂತ್ಯವನ್ನು ಗುರುತಿಸುತ್ತವೆ, ಮತ್ತು ಅವು ಯಾವಾಗಲೂ ಕೇವಲ ಪುನರಾವರ್ತಿಸುವ ಇತಿಹಾಸಗಳಿಗಿಂತ ಬಹಳ ಹೆಚ್ಚಿನದನ್ನು ಗುರುತಿಸುತ್ತವೆ.</w:t>
      </w:r>
    </w:p>
    <w:p>
      <w:pPr>
        <w:pStyle w:val="ArticleBody"/>
        <w:jc w:val="left"/>
      </w:pPr>
      <w:r>
        <w:rPr>
          <w:rFonts w:ascii="Nirmala UI" w:hAnsi="Nirmala UI" w:eastAsia="Nirmala UI" w:cs="Nirmala UI"/>
        </w:rPr>
        <w:t>ಪವಿತ್ರಾತ್ಮನಿಗೋಸ್ಕರ ನಾವು ಒಂದು ದೇವಾಲಯವೆಂದು ಬೈಬಲ್ ಹೇಳುತ್ತದೆ, ಮತ್ತು ದೇಹದ ದೇವಾಲಯವು ನಲವತ್ತಾರು ಕ್ರೋಮೋಸೋಮ್‌ಗಳಿಂದ ರೂಪಿತವಾಗಿದೆ. ಆ ನಲವತ್ತಾರು ಕ್ರೋಮೋಸೋಮ್‌ಗಳನ್ನು ಅಧ್ಯಯನ ಮಾಡುವ ವಿಜ್ಞಾನಿಗಳು ನಮಗೆ ತಿಳಿಸುವದೇನೆಂದರೆ, ಇಪ್ಪತ್ತ್ಮೂರು ಪುರುಷ ಕ್ರೋಮೋಸೋಮ್‌ಗಳೂ ಇಪ್ಪತ್ತ್ಮೂರು ಸ್ತ್ರೀ ಕ್ರೋಮೋಸೋಮ್‌ಗಳೂ ಶಿಲುಬೆಯ ಆಕಾರವಿರುವ ಒಂದು ಪ್ರೋಟೀನ್‌ನ ಸುತ್ತ ಸುತ್ತಿಕೊಂಡಿವೆ.</w:t>
      </w:r>
    </w:p>
    <w:p>
      <w:pPr>
        <w:pStyle w:val="ArticleBody"/>
        <w:jc w:val="left"/>
      </w:pPr>
      <w:r>
        <w:rPr>
          <w:rFonts w:ascii="Nirmala UI" w:hAnsi="Nirmala UI" w:eastAsia="Nirmala UI" w:cs="Nirmala UI"/>
        </w:rPr>
        <w:t>ದಾನಿಯೇಲನು ಹನ್ನೆರಡನೇ ಅಧ್ಯಾಯದಲ್ಲಿ ಪರಸ್ಪರ ಸಂಬಂಧಿಸಿದ ಮೂರು ಕಾಲಪ್ರವಾದನೆಗಳಿವೆ; ಅವುಗಳಲ್ಲಿ ಮೊದಲನೆಯದು ಪವಿತ್ರ ಜನರ ಶಕ್ತಿಯ ಚದರಿಕೆಯನ್ನು ಸೂಚಿಸುತ್ತದೆ; ಇದು ಲೇವ್ಯಕಾಂಡ ಇಪ್ಪತ್ತಾರರಲ್ಲಿ ಉಲ್ಲೇಖಿಸಲಾದ “ಏಳು ಕಾಲಗಳನ್ನು” ಪ್ರತಿನಿಧಿಸುತ್ತದೆ. ಅವರಿಂದ ನೆರವೇರಿಸಲ್ಪಟ್ಟ ಪವಿತ್ರ ಜನರ ಶಕ್ತಿಯ ಚದರಿಕೆ ಎರಡು ಸಾವಿರ ಐನೂರು ಇಪ್ಪತ್ತು ವರ್ಷಗಳಾಗಿತ್ತು; ಆದಾಗ್ಯೂ ದಾನಿಯೇಲನು ಹನ್ನೆರಡರಲ್ಲಿ ಅದು ಆ ಅವಧಿಯ ಕೊನೆಯ ಅರ್ಧಭಾಗವನ್ನು ಮಾತ್ರ ಉಲ್ಲೇಖಿಸುತ್ತದೆ. ಆ ಘೋಷಣೆಯ ಅರ್ಥ ಏನೆಂಬುದನ್ನು ದಾನಿಯೇಲನು ಗ್ರಹಿಸದೆ ಇರುವವನಾಗಿ ಅದರಲ್ಲಿ ಚಿತ್ರಿಸಲಾಗಿದೆ.</w:t>
      </w:r>
    </w:p>
    <w:p>
      <w:pPr>
        <w:pStyle w:val="ArticleScripture"/>
        <w:jc w:val="left"/>
      </w:pPr>
      <w:r>
        <w:rPr>
          <w:rFonts w:ascii="Nirmala UI" w:hAnsi="Nirmala UI" w:eastAsia="Nirmala UI" w:cs="Nirmala UI"/>
        </w:rPr>
        <w:t>ಅಷ್ಟೇ ಅಲ್ಲ, ನಾನು ನದಿಯ ನೀರಿನ ಮೇಲಿದ್ದ ನಾರುಬಟ್ಟೆ ತೊಟ್ಟ ಮನುಷ್ಯನ ಮಾತನ್ನು ಕೇಳಿದೆನು; ಅವನು ತನ್ನ ಬಲಗೈಯನ್ನೂ ಎಡಗೈಯನ್ನೂ ಆಕಾಶದ ಕಡೆಗೆ ಎತ್ತಿ, ಯುಗಯುಗಾಂತರಗಳಿಗೂ ಜೀವಿಸುವವನ ಹೆಸರಿನಲ್ಲಿ ಪ್ರಮಾಣ ಮಾಡಿ, “ಇದು ಒಂದು ಕಾಲ, ಎರಡು ಕಾಲಗಳು, ಮತ್ತು ಅರ್ಧ ಕಾಲದವರೆಗೆ ಇರುವದು; ಪರಿಶುದ್ಧ ಜನರ ಬಲವನ್ನು ಚದರಿಸುವ ಕಾರ್ಯವು ಸಂಪೂರ್ಣವಾದಾಗ, ಈ ಎಲ್ಲಾ ಸಂಗತಿಗಳೂ ಅಂತ್ಯಗೊಳ್ಳುವವು” ಎಂದನು. ನಾನು ಕೇಳಿದೆನು, ಆದರೆ ಅರ್ಥಮಾಡಿಕೊಳ್ಳಲಿಲ್ಲ; ಆಗ ನಾನು, “ನನ್ನ ಕರ್ತನೇ, ಈ ಸಂಗತಿಗಳ ಅಂತ್ಯವು ಏನಾಗುವುದು?” ಎಂದು ಕೇಳಿದೆನು. ದಾನಿಯೇಲನು 12:7, 8.</w:t>
      </w:r>
    </w:p>
    <w:p>
      <w:pPr>
        <w:pStyle w:val="ArticleBody"/>
        <w:jc w:val="left"/>
      </w:pPr>
      <w:r>
        <w:rPr>
          <w:rFonts w:ascii="Nirmala UI" w:hAnsi="Nirmala UI" w:eastAsia="Nirmala UI" w:cs="Nirmala UI"/>
        </w:rPr>
        <w:t>ದಾನಿಯೇಲ ಹನ್ನೆರಡನೇ ಅಧ್ಯಾಯವು ಅಂತ್ಯದ ಕಾಲದಲ್ಲಿ, ಅಂದರೆ 1798ರಲ್ಲಿ, ಮುದ್ರಾವಿಚ್ಛೇದಿತವಾದ ಸಂದೇಶವನ್ನು ಚಿತ್ರಿಸುತ್ತದೆ. ಆ ಭಾಗದಲ್ಲಿ ದಾನಿಯೇಲನು ಆ ಇತಿಹಾಸದಲ್ಲಿ ಜ್ಞಾನಿಗಳ ಪ್ರಮುಖ ಸಂಕೇತವಾದ ವಿಲಿಯಂ ಮಿಲ್ಲರನ್ನು ಪ್ರತಿನಿಧಿಸುತ್ತಾನೆ. ಮಿಲ್ಲರ್ ಮೊದಲು ಲೇವ್ಯಕಾಂಡ ಇಪ್ಪತ್ತಾರು ಅಧ್ಯಾಯದ ಎರಡು ಸಾವಿರ ಐನೂರು ಇಪ್ಪತ್ತು ವರ್ಷದ ಪ್ರವಾದನೆಯ ಕಡೆಗೆ ನಡೆಸಲ್ಪಟ್ಟನು; ಮತ್ತು ಏಳನೇ ಹಾಗೂ ಎಂಟನೇ ವಚನಗಳಲ್ಲಿ ಅವನು, ಎರಡು ಸಾವಿರ ಐನೂರು ಇಪ್ಪತ್ತು ವರ್ಷದ ಚದರಿಸುವಿಕೆಯು ನಿಸ್ಸಂದೇಹವಾಗಿ ದೇವರು ತನ್ನ ಜನರನ್ನು ಚದರಿಸಿದದ್ದೇ ಎಂದು ಸತ್ಯವನ್ನು ಹೊಂದಿಸಿಕೊಳ್ಳಲೇಬೇಕಾದ ಜ್ಞಾನಿಗಳನ್ನು ಪ್ರತಿನಿಧಿಸುತ್ತಾನೆ.</w:t>
      </w:r>
    </w:p>
    <w:p>
      <w:pPr>
        <w:pStyle w:val="ArticleScripture"/>
        <w:jc w:val="left"/>
      </w:pPr>
      <w:r>
        <w:rPr>
          <w:rFonts w:ascii="Nirmala UI" w:hAnsi="Nirmala UI" w:eastAsia="Nirmala UI" w:cs="Nirmala UI"/>
        </w:rPr>
        <w:t>ಇಷ್ಟೆಲ್ಲಾ ಆದ ಮೇಲೂ ನೀವು ನನಗೆ ಕಿವಿಗೊಡದಿದ್ದರೆ, ನಿಮ್ಮ ಪಾಪಗಳ ನಿಮಿತ್ತ ನಾನು ನಿಮಗೆ ಏಳುಪಟ್ಟು ಹೆಚ್ಚಾಗಿ ಶಿಕ್ಷೆ ಮಾಡುವೆನು. ನಿಮ್ಮ ಬಲದ ಅಹಂಕಾರವನ್ನು ನಾನು ಮುರಿಯುವೆನು; ನಿಮ್ಮ ಆಕಾಶವನ್ನು ಕಬ್ಬಿಣದಂತೆಯೂ, ನಿಮ್ಮ ಭೂಮಿಯನ್ನು ಪಿತ್ತಳದಂತೆಯೂ ಮಾಡುವೆನು. ಲೇವ್ಯಕಾಂಡ 26:18, 19.</w:t>
      </w:r>
    </w:p>
    <w:p>
      <w:pPr>
        <w:pStyle w:val="ArticleBody"/>
        <w:jc w:val="left"/>
      </w:pPr>
      <w:r>
        <w:rPr>
          <w:rFonts w:ascii="Nirmala UI" w:hAnsi="Nirmala UI" w:eastAsia="Nirmala UI" w:cs="Nirmala UI"/>
        </w:rPr>
        <w:t>ಪ್ರಾಚೀನ ಇಸ್ರಾಯೇಲನ “ಅಹಂಕಾರ”ವೆಂದರೆ, ಅವರು ದೇವರನ್ನು ತಮ್ಮ ರಾಜನಾಗಿ ತಿರಸ್ಕರಿಸಿ, ಮಾನವ ರಾಜನನ್ನು ಆರಿಸಿಕೊಳ್ಳಲು ಅನುಮತಿಸಲ್ಪಟ್ಟದ್ದಾಗಿತ್ತು. ಅವರ ಪತನಕ್ಕಿಂತ ಮುಂಚೆ ಇರುವ ಅಹಂಕಾರ (ಜ್ಞಾನೋಕ್ತಿಗಳು 16:18) ಎಂದರೆ, ತಮ್ಮ ಸುತ್ತಲಿದ್ದ ಎಲ್ಲ ವಿಗ್ರಹಾರಾಧಕ ರಾಜ್ಯಗಳಂತಾಗಬೇಕೆಂಬ ಅವರ ಆಸೆಯಾಗಿತ್ತು. ಮೊದಲು ಉತ್ತರ ರಾಜ್ಯವನ್ನೂ, ನಂತರ ದಕ್ಷಿಣ ರಾಜ್ಯವನ್ನೂ ತೆಗೆದುಹಾಕಿದದ್ದು, ಕ್ರಮವಾಗಿ ಕ್ರಿ.ಪೂ. 723ರಲ್ಲಿ ಮತ್ತು ಕ್ರಿ.ಪೂ. 677ರಲ್ಲಿ ಶಕ್ತಿಯ (ರಾಜನ) ಚದರಿಕೆಯಾಗಿತ್ತು.</w:t>
      </w:r>
    </w:p>
    <w:p>
      <w:pPr>
        <w:pStyle w:val="ArticleBody"/>
        <w:jc w:val="left"/>
      </w:pPr>
      <w:r>
        <w:rPr>
          <w:rFonts w:ascii="Nirmala UI" w:hAnsi="Nirmala UI" w:eastAsia="Nirmala UI" w:cs="Nirmala UI"/>
        </w:rPr>
        <w:t>ಮಿಲ್ಲರ್, ದಾನಿಯೇಲ ಹನ್ನೆರಡನೆಯ ಅಧ್ಯಾಯದ ಹಿಂದಿನ ವಚನಗಳಲ್ಲಿ ಮುದ್ರೆ ತೆಗೆಯಲ್ಪಟ್ಟ ಜ್ಞಾನದ ವೃದ್ಧಿಯನ್ನು ಅರ್ಥಮಾಡಿಕೊಂಡ ಜ್ಞಾನಿಗಳನ್ನು ಪ್ರತಿನಿಧಿಸಿದ್ದನು; ಮತ್ತು ಏಳನೆಯ ಹಾಗೂ ಎಂಟನೆಯ ವಚನಗಳಲ್ಲಿ, ದೇವರ ಜನರ ಚದರಿಕೆಗೆ ಸಂಬಂಧಿಸಿದ ಇಪ್ಪತ್ತೈದು ನೂರು ಇಪ್ಪತ್ತು ವರ್ಷಗಳೊಂದಿಗೆ ಹನ್ನೆರಡು ನೂರು ಅರವತ್ತು ವರ್ಷಗಳ ಸಂಬಂಧವನ್ನು ಅವನು ಅರ್ಥಮಾಡಿಕೊಳ್ಳದವನಾಗಿ ಪ್ರತಿನಿಧಿಸಲ್ಪಟ್ಟಿದ್ದಾನೆ. ದಾನಿಯೇಲು, ಅಡ್ವೆಂಟಿಸಮ್‌ನ ಆರಂಭದಲ್ಲಿ ಮಿಲ್ಲರ್ ಅನ್ನು ಪ್ರತಿನಿಧಿಸುವವನಾಗಿರುವಂತೆ, ಅಡ್ವೆಂಟಿಸಮ್‌ನ ಅಂತ್ಯದಲ್ಲಿ ದೇವರ ಜನರನ್ನೂ ಪ್ರತಿನಿಧಿಸುತ್ತಾನೆ. ಅಡ್ವೆಂಟಿಸಮ್‌ನ ಅಂತ್ಯದಲ್ಲಿಯೂ ಇದೇ ಸಂಕಟವು ಅಸ್ತಿತ್ವದಲ್ಲಿದೆ; ಏಕೆಂದರೆ ಅಡ್ವೆಂಟಿಸಮ್, “ಏಳು ಕಾಲಗಳು” ಎಂಬುದರ ಕುರಿತು ಮಿಲ್ಲರ್‌ನ ತಿಳುವಳಿಕೆಯನ್ನು ಬದಿಗಿರಿಸಿದಾಗ, ಹನ್ನೆರಡು ನೂರು ಅರವತ್ತು ವರ್ಷಗಳನ್ನು ಕೇವಲ ಅಂಧಕಾರ ಯುಗಗಳೆಂದು ಮಾತ್ರ ಗುರುತಿಸಲು ಬಾಧ್ಯವಾಯಿತು. ಅಂತ್ಯದ ಜ್ಞಾನಿಗಳು, ದಾನಿಯೇಲು ಮತ್ತು ಮಿಲ್ಲರ್ ಉದಾಹರಿಸುವಂತೆ, ಪರಿಹರಿಸಬೇಕಾದ ಸಮಾನ ಸಮಸ್ಯೆಯನ್ನು ಹೊಂದಿದ್ದರು. ಏಳು ಕಾಲಗಳ ಬದಲು ಮೂರೂವರೆ ಕಾಲಗಳನ್ನು ಚಿತ್ರಿಸಲು ಲೇವ್ಯಕಾಂಡ ಇಪ್ಪತ್ತಾರು ಅಧ್ಯಾಯದ ಪರಿಭಾಷೆಯನ್ನು ಏಕೆ ಬಳಸಲಾಗಿದೆ?</w:t>
      </w:r>
    </w:p>
    <w:p>
      <w:pPr>
        <w:pStyle w:val="ArticleBody"/>
        <w:jc w:val="left"/>
      </w:pPr>
      <w:r>
        <w:rPr>
          <w:rFonts w:ascii="Nirmala UI" w:hAnsi="Nirmala UI" w:eastAsia="Nirmala UI" w:cs="Nirmala UI"/>
        </w:rPr>
        <w:t>ಮಿಲ್ಲರ್ ಈ ದ್ವಂದ್ವವನ್ನು ಎಂದಿಗೂ ಸಂಪೂರ್ಣವಾಗಿ ಸಮನ್ವಯಗೊಳಿಸಲಿಲ್ಲ; ಆದರೆ 1856ರಲ್ಲಿ ಅಂತಿಮ “ಹೊಸ ಪ್ರವಾದನಾತ್ಮಕ ಬೆಳಕು” ಎಂದದ್ದು ಎಂದಿಗೂ ಪೂರ್ಣಗೊಳ್ಳದ ಆರು ಲೇಖನಗಳ ಸರಣಿಯಲ್ಲಿ ಮಂಡಿಸಲ್ಪಟ್ಟಿತು; ಅದರಲ್ಲಿ “ಏಳು ಕಾಲಗಳು” ಎನ್ನುವುದು ದೇವರ ಅಕ್ಷರಶಃ ಇಸ್ರಾಯೇಲನ್ನು ತುಳಿದುಹಾಕಿದ ಅನ್ಯಜನರ ರೋಮಿನ ಮೂರೂವರೆ ವರ್ಷಗಳನ್ನು ಸೂಚಿಸುತ್ತದೆ, ಅದರ ನಂತರ ಆತ್ಮೀಯ ಇಸ್ರಾಯೇಲನ್ನು ತುಳಿದುಹಾಕಿದ ಪಾಪಾತ್ಮಕ ರೋಮಿನ ಮೂರೂವರೆ ವರ್ಷಗಳನ್ನು ಸೂಚಿಸುತ್ತದೆ ಎಂದು ಗುರುತಿಸಲಾಯಿತು. ಏಳು ವರ್ಷಗಳ ನಂತರ, ಅಡ್ವೆಂಟಿಸಂ “ಏಳು ಕಾಲಗಳ” ಸಮಸ್ತ ಬೆಳಕನ್ನೇ ಸಂಪೂರ್ಣವಾಗಿ ತಿರಸ್ಕರಿಸಿತು; ಹೀಗೆ 1989ರಲ್ಲಿ ಅಂತ್ಯದ ಸಮಯದಲ್ಲಿ ಜ್ಞಾನಿಗಳಿಗಾಗಿ ಈ ದ್ವಂದ್ವವು ಸಿದ್ಧಪಡಿಸಲ್ಪಟ್ಟಿತು; ಆಗ ದಾನಿಯೇಲ ಅಧ್ಯಾಯ ಹನ್ನೊಂದು, ನಲವತ್ತನೇ ವಚನದಲ್ಲಿ ವರ್ಣಿಸಿದಂತೆ, ಹಳೆಯ ಸೋವಿಯೆಟ್ ಯೂನಿಯನ್ ಅನ್ನು ಪ್ರತಿನಿಧಿಸಿದ್ದ ದೇಶಗಳನ್ನು ಪಾಪಾಸಿಯೂ ಅಮೇರಿಕ ಸಂಯುಕ್ತ ಸಂಸ್ಥಾನವೂ ಒಯ್ಯಲ್ಪಡುವಂತೆ ಮಾಡಿದ್ದವು.</w:t>
      </w:r>
    </w:p>
    <w:p>
      <w:pPr>
        <w:pStyle w:val="ArticleBody"/>
        <w:jc w:val="left"/>
      </w:pPr>
      <w:r>
        <w:rPr>
          <w:rFonts w:ascii="Nirmala UI" w:hAnsi="Nirmala UI" w:eastAsia="Nirmala UI" w:cs="Nirmala UI"/>
        </w:rPr>
        <w:t>ಮಿಲ್ಲರ್‌ಗೆ ನೀಡಲ್ಪಟ್ಟ ಮೊದಲ ಬೆಳಕನ್ನು 1863ರಲ್ಲಿ ತಿರಸ್ಕರಿಸಲಾಯಿತು; ಮತ್ತು ಆ ವಿಷಯದ ಕುರಿತ ಅಂತಿಮ ಬೆಳಕನ್ನು ಹೈರಮ್ ಎಡ್ಸನ್ ಅವರು ಆ ಆರು ಲೇಖನಗಳಲ್ಲಿ ನೀಡಿದರು. ಆ ಲೇಖನಗಳನ್ನು ನಿಲ್ಲಿಸಲಾಯಿತು; ಮತ್ತು ಏಳು ವರ್ಷಗಳ (ಕಾಲಗಳ) ನಂತರ, ಕೆಲವು ವರ್ಷಗಳ ಹಿಂದೆಯೇ ಬಾಬಿಲೋನಿನ ಪುತ್ರಿಯರೆಂದು ಸರಿಯಾಗಿ ಗುರುತಿಸಲ್ಪಟ್ಟಿದ್ದ ವಿಗ್ರಹಾರಾಧಕ ಸಭೆಗಳನ್ನು ಅನುಕರಿಸುವುದಕ್ಕಾಗಿ ಆಧುನಿಕ ಇಸ್ರೇಲಿನ ಅಧಿಕಾರವನ್ನು ಬದಿಗೊತ್ತಲಾಯಿತು. ಲೇವ್ಯಕಾಂಡ ಇಪ್ಪತ್ತಾರು ಅಧ್ಯಾಯದ ಏಳು ಕಾಲಗಳು ಪ್ರವಾದಿತ್ವದ ಸಿದ್ಧಾಂತವಾಗಿ ಅಡ್ಡಿಯ ಕಲ್ಲಾಯಿತು; ಮತ್ತು ಸೌಲನು ತಮ್ಮ ಮೇಲೆ ರಾಜನಾಗಿ ಆಳಬೇಕು ಎಂಬ ಅವರ ಬಯಕೆಯಲ್ಲಿ ವ್ಯಕ್ತವಾದ ಪ್ರಾಚೀನ ಇಸ್ರೇಲಿನ ಹೆಮ್ಮೆಯು ಪುನರಾವರ್ತಿಸಲ್ಪಟ್ಟಿತು. ಯೇಸು ಅಂತ್ಯವನ್ನು ಆದಿಯಿಂದ ಪ್ರತಿನಿಧಿಸುತ್ತಾನೆ.</w:t>
      </w:r>
    </w:p>
    <w:p>
      <w:pPr>
        <w:pStyle w:val="ArticleBody"/>
        <w:jc w:val="left"/>
      </w:pPr>
      <w:r>
        <w:rPr>
          <w:rFonts w:ascii="Nirmala UI" w:hAnsi="Nirmala UI" w:eastAsia="Nirmala UI" w:cs="Nirmala UI"/>
        </w:rPr>
        <w:t>ದಾನಿಯೇಲನ ಪುಸ್ತಕವು 508ರಲ್ಲಿ “ದೈನಂದಿನ”ವನ್ನು ತೆಗೆದುಹಾಕುವುದರಿಂದ ಆರಂಭವಾಗುವ ಒಂದು ಸಾವಿರ ಎರಡೂ ನೂರು ತೊಂಬತ್ತು ವರ್ಷದ ಪ್ರವಾದನೆಯನ್ನೂ, ಜೊತೆಗೆ ಒಂದು ಸಾವಿರ ಮೂರೂ ನೂರು ಮೂವತ್ತೈದು ವರ್ಷದ ಪ್ರವಾದನೆಯನ್ನೂ ಸಹ ಗುರುತಿಸುತ್ತದೆ. “ದೈನಂದಿನ”ವನ್ನು ತೆಗೆದುಹಾಕುವುದೆಂಬುದು 538ರಲ್ಲಿ ಪಾಪೀಯಾಧಿಕಾರದ ಉದಯಕ್ಕೆ ವಿರುದ್ಧವಾಗಿದ್ದ ಪೌರಾಣಿಕ ರೋಮ್‌ನ ಪ್ರತಿರೋಧವನ್ನು ನಿವಾರಿಸುವುದನ್ನು ಪ್ರತಿನಿಧಿಸುತ್ತದೆ. 538ರಲ್ಲಿ ಪಾಪೀಯಾಧಿಕಾರವನ್ನು ಭೂಮಿಯ ಸಿಂಹಾಸನದ ಮೇಲೆ ಸ್ಥಾಪಿಸುವುದಕ್ಕೆ ಮೊದಲು ಮೂವತ್ತು ವರ್ಷದ ಪರಿವರ್ತನಾ ಅವಧಿಯಿತ್ತು; ನಂತರ ಉಳಿದ ಒಂದು ಸಾವಿರ ಎರಡೂ ನೂರು ಅರವತ್ತು ವರ್ಷಗಳು 1798ರಲ್ಲಿ ಅಂತ್ಯಗೊಳ್ಳುತ್ತವೆ. ಒಂದು ರಾಜ್ಯದಿಂದ ಮುಂದಿನ ರಾಜ್ಯಕ್ಕೆ ಸಾಗಿದ ಆ ಮೂವತ್ತು ವರ್ಷದ ಪರಿವರ್ತನೆಯು, 1798ರಲ್ಲಿ ಬೈಬಲ್ ಪ್ರವಾದನೆಯ ಆರನೆಯ ರಾಜ್ಯವು ಭೂಮಿಯ ಸಿಂಹಾಸನದ ಮೇಲೆ ಸ್ಥಾಪಿಸಲ್ಪಡುವುದಕ್ಕೆ ದಾರಿಯಾದ ಪಾಪೀಯ ಆಳ್ವಿಕೆಯ ಅಂತಿಮ ವರ್ಷಗಳನ್ನು ಗುರುತಿಸುತ್ತದೆ. ಹನ್ನೆರಡು ನೂರು ತೊಂಬತ್ತು ವರ್ಷದ ಪ್ರವಾದನೆಯ ಆರಂಭವು ಬೈಬಲ್ ಪ್ರವಾದನೆಯ ಒಂದು ರಾಜ್ಯದಿಂದ ಬೈಬಲ್ ಪ್ರವಾದನೆಯ ಮುಂದಿನ ರಾಜ್ಯಕ್ಕೆ ಆಗುವ ಪರಿವರ್ತನೆಯನ್ನು ಗುರುತಿಸುವಂತೆಯೇ, ಆ ಪ್ರವಾದನೆಯ ಅಂತ್ಯವೂ ಸಹ ಅದನ್ನೇ ಗುರುತಿಸುತ್ತದೆ.</w:t>
      </w:r>
    </w:p>
    <w:p>
      <w:pPr>
        <w:pStyle w:val="ArticleBody"/>
        <w:jc w:val="left"/>
      </w:pPr>
      <w:r>
        <w:rPr>
          <w:rFonts w:ascii="Nirmala UI" w:hAnsi="Nirmala UI" w:eastAsia="Nirmala UI" w:cs="Nirmala UI"/>
        </w:rPr>
        <w:t>508ರಲ್ಲಿ “ನಿತ್ಯ”ವನ್ನು ತೆಗೆದುಹಾಕುವುದರಿಂದ ಆರಂಭವಾದ ಸಾವಿರ ಮೂವತ್ತೈದು ವರ್ಷದ ಪ್ರವಾದನೆ 1843ರಲ್ಲಿ ಅಂತ್ಯಗೊಳ್ಳುತ್ತದೆ.</w:t>
      </w:r>
    </w:p>
    <w:p>
      <w:pPr>
        <w:pStyle w:val="ArticleScripture"/>
        <w:jc w:val="left"/>
      </w:pPr>
      <w:r>
        <w:rPr>
          <w:rFonts w:ascii="Nirmala UI" w:hAnsi="Nirmala UI" w:eastAsia="Nirmala UI" w:cs="Nirmala UI"/>
        </w:rPr>
        <w:t>ದೈನಂದಿನ ಬಲಿಯು ತೆಗೆದುಹಾಕಲ್ಪಡುವ ಕಾಲದಿಂದಲೂ, ಹಾಳುಮಾಡುವ ಅಸಹ್ಯವಾದದ್ದು ಸ್ಥಾಪಿಸಲ್ಪಡುವ ಕಾಲದಿಂದಲೂ, ಒಂದು ಸಾವಿರ ಎರಡು ನೂರು ತೊಂಬತ್ತು ದಿನಗಳು ಇರುವವು. ಕಾದು, ಒಂದು ಸಾವಿರ ಮೂರು ನೂರು ಮೂವತ್ತೈದು ದಿನಗಳಿಗೆ ತಲುಪುವವನು ಧನ್ಯನು. ದಾನಿಯೇಲನು 12:11, 12.</w:t>
      </w:r>
    </w:p>
    <w:p>
      <w:pPr>
        <w:pStyle w:val="ArticleBody"/>
        <w:jc w:val="left"/>
      </w:pPr>
      <w:r>
        <w:rPr>
          <w:rFonts w:ascii="Nirmala UI" w:hAnsi="Nirmala UI" w:eastAsia="Nirmala UI" w:cs="Nirmala UI"/>
        </w:rPr>
        <w:t>ಒಂದು ಸಾವಿರ ಮೂರು ನೂರು ಮೂವತ್ತೈದು ವರ್ಷಗಳ ಪ್ರವಾದನೆ 1843ರಲ್ಲಿ ಅಂತ್ಯವಾಯಿತು, ಮತ್ತು ಆ ಪ್ರವಾದನೆ ನೆರವೇರುವ ಸಮಯದಲ್ಲಿ “ಕಾಯುತ್ತಿದ್ದವರು” ಧನ್ಯರೆಂದು ದಾನಿಯೇಲನು ಹೇಳುತ್ತಾನೆ. ಸಹೋದರಿ ವೈಟ್ ಇದನ್ನು ಈ ರೀತಿಯಾಗಿ ಹೇಳುತ್ತಾರೆ.</w:t>
      </w:r>
    </w:p>
    <w:p>
      <w:pPr>
        <w:pStyle w:val="ArticleScripture"/>
        <w:jc w:val="left"/>
      </w:pPr>
      <w:r>
        <w:rPr>
          <w:rFonts w:ascii="Nirmala UI" w:hAnsi="Nirmala UI" w:eastAsia="Nirmala UI" w:cs="Nirmala UI"/>
        </w:rPr>
        <w:t>“1843 ಮತ್ತು 1844ರಲ್ಲಿ ಕಾಣಲ್ಪಟ್ಟ ಸಂಗತಿಗಳನ್ನು ಕಂಡ ಕಣ್ಣುಗಳು ಧನ್ಯವಾದವು.”</w:t>
      </w:r>
    </w:p>
    <w:p>
      <w:pPr>
        <w:pStyle w:val="ArticleScripture"/>
        <w:jc w:val="left"/>
      </w:pPr>
      <w:r>
        <w:rPr>
          <w:rFonts w:ascii="Nirmala UI" w:hAnsi="Nirmala UI" w:eastAsia="Nirmala UI" w:cs="Nirmala UI"/>
        </w:rPr>
        <w:t>“ಸಂದೇಶವನ್ನು ನೀಡಲಾಗಿದೆ. ಮತ್ತು ಆ ಸಂದೇಶವನ್ನು ಪುನರುಚ್ಚರಿಸುವುದರಲ್ಲಿ ಯಾವ ವಿಳಂಬವೂ ಇರಬಾರದು, ಏಕೆಂದರೆ ಕಾಲದ ಸೂಚನೆಗಳು ನೆರವೇರುತ್ತಿವೆ; ಸಮಾಪನ ಕಾರ್ಯವು ನೆರವೇರಿಸಲೇಬೇಕು. ಅಲ್ಪ ಕಾಲದಲ್ಲೇ ಒಂದು ಮಹತ್ತಾದ ಕಾರ್ಯವು ನೆರವೇರುವುದು. ಶೀಘ್ರದಲ್ಲೇ ದೇವರ ನೇಮಕಾತಿಯಿಂದ ಒಂದು ಸಂದೇಶವು ನೀಡಲ್ಪಡುವುದು; ಅದು ಬಲವಾದ ಘೋಷಣೆಯಾಗಿ ಉಬ್ಬಿ ಬೆಳೆಯುವುದು. ಆಗ ದಾನಿಯೇಲನು ತನ್ನ ಪಾಲಿನಲ್ಲಿ ನಿಂತು ತನ್ನ ಸಾಕ್ಷಿಯನ್ನು ನೀಡುವನು.” Manuscript Releases, volume 21, 437.</w:t>
      </w:r>
    </w:p>
    <w:p>
      <w:pPr>
        <w:pStyle w:val="ArticleBody"/>
        <w:jc w:val="left"/>
      </w:pPr>
      <w:r>
        <w:rPr>
          <w:rFonts w:ascii="Nirmala UI" w:hAnsi="Nirmala UI" w:eastAsia="Nirmala UI" w:cs="Nirmala UI"/>
        </w:rPr>
        <w:t>ಆದಕಾರಣ, ಸಾವಿರ ಮೂರು ನೂರು ಮೂವತ್ತೈದು ವರ್ಷದ ಪ್ರವಾದನೆಯ ಆರಂಭವು ಪೌರಾಣಿಕ ಅನ್ಯಧರ್ಮದ ಧರ್ಮದಿಂದ ಪೋಪ್‌ಶಾಹಿಯ ಧರ್ಮದ ಕಡೆಗೆ ಒಂದು ಪರಿವರ್ತನೆಯನ್ನು ಸೂಚಿಸುತ್ತದೆ; ಈ ಮೂಲಕ ಅದು ಪ್ರೊಟೆಸ್ಟಾಂಟಿಸಂನಿಂದ ಮಿಲ್ಲರೈಟ್ ಪ್ರೊಟೆಸ್ಟಾಂಟಿಸಂನ ಕಡೆಗೆ ಒಂದು ಪರಿವರ್ತನೆಯನ್ನು ಗುರುತಿಸುತ್ತದೆ.</w:t>
      </w:r>
    </w:p>
    <w:p>
      <w:pPr>
        <w:pStyle w:val="ArticleBody"/>
        <w:jc w:val="left"/>
      </w:pPr>
      <w:r>
        <w:rPr>
          <w:rFonts w:ascii="Nirmala UI" w:hAnsi="Nirmala UI" w:eastAsia="Nirmala UI" w:cs="Nirmala UI"/>
        </w:rPr>
        <w:t>ಅಡ್ವೆಂಟಿಸಂನ ಮೂಲಭೂತ ಸತ್ಯಗಳನ್ನು ತಿರಸ್ಕರಿಸುವ ಆ ಅಡ್ವೆಂಟಿಸ್ಟರು, ಮಿಲ್ಲರೈಟರು ಮಂಡಿಸಿದ ಎಲ್ಲಾ ಕಾಲಪ್ರವಾದನೆಗಳನ್ನೂ, ದಾನಿಯೇಲ 8:14ರ ಎರಡು ಸಾವಿರ ಮೂರು ನೂರು ವರ್ಷಗಳನ್ನೂ ಸಹ ತಿರಸ್ಕರಿಸುತ್ತಾರೆ. ಅವರು ಈ ವಾಸ್ತವವನ್ನು ನಿಶ್ಚಯವಾಗಿಯೂ ನಿರಾಕರಿಸಬಹುದು, ಆದರೆ ಈ ವಾಸ್ತವವು ಸತ್ಯವೆಂಬುದನ್ನು ತಾರ್ಕಿಕವಾಗಿ ತೋರಿಸಬಹುದು; ಆದಾಗ್ಯೂ, ಈಗ ನನ್ನ ವಿಷಯ ಬೇರೆದ್ದಾಗಿದೆ, ಆದ್ದರಿಂದ ಈ ಲೇಖನವನ್ನು ಸಮಾಪ್ತಿಯ ಕಡೆಗೆ ತರಲು ನಾವು ಪ್ರಯತ್ನಿಸುತ್ತಿರುವಾಗ, ಅದನ್ನು ತಾತ್ಕಾಲಿಕವಾಗಿ ಬಿಟ್ಟುಬಿಡುತ್ತೇನೆ.</w:t>
      </w:r>
    </w:p>
    <w:p>
      <w:pPr>
        <w:pStyle w:val="ArticleBody"/>
        <w:jc w:val="left"/>
      </w:pPr>
      <w:r>
        <w:rPr>
          <w:rFonts w:ascii="Nirmala UI" w:hAnsi="Nirmala UI" w:eastAsia="Nirmala UI" w:cs="Nirmala UI"/>
        </w:rPr>
        <w:t>ಕ್ರಿ.ಪೂ. 677ರಲ್ಲಿ ಯೆಹೂದದ “ಮಹಿಮೆಯ ನಾಡು” ಚದರಿಸಲ್ಪಟ್ಟದ್ದು ದಾನಿಯೇಲ 8:13, 14ರಲ್ಲಿ ಉಲ್ಲೇಖಿಸಲಾದ “ಸೈನ್ಯ” ತುಳಿಯಲ್ಪಡುವುದನ್ನು ಸೂಚಿಸುತ್ತದೆ; ಹಾಗೆಯೇ ಅದು ಆಧುನಿಕ ಮಹಿಮೆಯ ನಾಡಾದ ಯುನೈಟೆಡ್ ಸ್ಟೇಟ್ಸ್ ಸ್ಥಾಪನೆಗೆ ಸೂಚಿಸುತ್ತದೆ. ಅದೇ ವಚನಗಳಲ್ಲಿರುವ ಎರಡು ಸಾವಿರ ಮೂರು ನೂರು ವರ್ಷಗಳು ಕ್ರಿ.ಪೂ. 457ರಲ್ಲಿ ಆರಂಭಗೊಂಡು, “ಪವಿತ್ರಸ್ಥಳ” ತುಳಿಯಲ್ಪಡುವುದನ್ನು ಸೂಚಿಸುತ್ತವೆ.</w:t>
      </w:r>
    </w:p>
    <w:p>
      <w:pPr>
        <w:pStyle w:val="ArticleScripture"/>
        <w:jc w:val="left"/>
      </w:pPr>
      <w:r>
        <w:rPr>
          <w:rFonts w:ascii="Nirmala UI" w:hAnsi="Nirmala UI" w:eastAsia="Nirmala UI" w:cs="Nirmala UI"/>
        </w:rPr>
        <w:t>ಆಗ ನಾನು ಒಬ್ಬ ಪರಿಶುದ್ಧನು ಮಾತನಾಡುವುದನ್ನು ಕೇಳಿದೆನು; ಮತ್ತು ಮಾತನಾಡುತ್ತಿದ್ದ ಆ ಪರಿಶುದ್ಧನಿಗೆ ಮತ್ತೊಬ್ಬ ಪರಿಶುದ್ಧನು, “ನಿತ್ಯಬಲಿಯ ವಿಷಯವಾಗಿಯೂ, ಪಾಳುಮಾಡುವ ಅತಿಕ್ರಮಣದ ವಿಷಯವಾಗಿಯೂ, ಪರಿಶುದ್ಧಸ್ಥಳವನ್ನೂ ಸೈನ್ಯವನ್ನೂ ತುಳಿಯಲ್ಪಡುವದಕ್ಕೆ ಒಪ್ಪಿಸುವ ದರ್ಶನವು ಎಷ್ಟು ಕಾಲ ಇರುವದು?” ಎಂದು ಕೇಳಿದನು. ಆಗ ಅವನು ನನಗೆ, “ಎರಡು ಸಾವಿರ ಮೂರುನೂರು ದಿನಗಳವರೆಗೆ; ನಂತರ ಪರಿಶುದ್ಧಸ್ಥಳವು ಶುದ್ಧೀಕರಿಸಲ್ಪಡುವದು” ಎಂದು ಹೇಳಿದನು. ದಾನಿಯೇಲ 8:13, 14.</w:t>
      </w:r>
    </w:p>
    <w:p>
      <w:pPr>
        <w:pStyle w:val="ArticleBody"/>
        <w:jc w:val="left"/>
      </w:pPr>
      <w:r>
        <w:rPr>
          <w:rFonts w:ascii="Nirmala UI" w:hAnsi="Nirmala UI" w:eastAsia="Nirmala UI" w:cs="Nirmala UI"/>
        </w:rPr>
        <w:t>ಕ್ರಿ.ಪೂ. 677 ಮತ್ತು ಕ್ರಿ.ಪೂ. 457 ಎಂಬವು ದೇವರ ಜನರು ಮತ್ತು ದೇವರ ಪರಿಶುದ್ಧಾಲಯದ ಪರಸ್ಪರ ಸಂಬಂಧದಿಂದ ಸಂಪರ್ಕಗೊಂಡ ದಿನಾಂಕಗಳಾಗಿವೆ. 1844ರ ಅಕ್ಟೋಬರ್ 22ರಂದು ದೇವರು ಆ ಸೈನ್ಯವನ್ನೂ ಪರಿಶುದ್ಧಾಲಯವನ್ನೂ ಒಂದೇ ಸಮಯದಲ್ಲಿ ಮತ್ತೆ ಒಟ್ಟುಗೂಡಿಸಿದನು. ಕ್ರಿ.ಪೂ. 677 ಮತ್ತು ಕ್ರಿ.ಪೂ. 457ರ ನಡುವಿನ ಎರಡು ನೂರು ಇಪ್ಪತ್ತು ವರ್ಷಗಳು, ದೇವರು ಬೆಳಕಿನ ಹೆಚ್ಚಳವನ್ನು ಪ್ರತಿನಿಧಿಸುವ ಒಂದು ದಾರಿಚಿಹ್ನೆಯನ್ನು ಸ್ಥಾಪಿಸುವ ಅವಧಿಯನ್ನು ಸಂಕೇತಿಸುತ್ತವೆ. 1844ರ ಅಕ್ಟೋಬರ್ 22ರಂದು ಮೂರನೆಯ ದೂತನ ಬೆಳಕು ಬಂದಿತು, ಪರಿಶುದ್ಧಾಲಯದ ಬೆಳಕು ಪ್ರಕಾಶಿಸಲು ಪ್ರಾರಂಭಿಸಿತು, ಮತ್ತು ಆ ಬೆಳಕನ್ನು ಘೋಷಿಸಲು ಒಂದು ಸೈನ್ಯ ಅಲ್ಲಿತ್ತು.</w:t>
      </w:r>
    </w:p>
    <w:p>
      <w:pPr>
        <w:pStyle w:val="ArticleBody"/>
        <w:jc w:val="left"/>
      </w:pPr>
      <w:r>
        <w:rPr>
          <w:rFonts w:ascii="Nirmala UI" w:hAnsi="Nirmala UI" w:eastAsia="Nirmala UI" w:cs="Nirmala UI"/>
        </w:rPr>
        <w:t>ಸೈತಾನನೂ ಕ್ರಿಸ್ತನೂ ತೊಡಗಿಕೊಂಡಿದ್ದ ತ್ರಿವಿಧ ಯುದ್ಧವನ್ನು ಗುರುತಿಸುವ ಪ್ರವಾದನಾತ್ಮಕ ರೇಖೆಯಲ್ಲಿ, 1611ರ ಕಿಂಗ್ ಜೇಮ್ಸ್ ಬೈಬಲ್ ಪ್ರಕಟಿಸಲ್ಪಟ್ಟಿತು. ಸರಿಯಾಗಿ ಎರಡು ನೂರು ಇಪ್ಪತ್ತು ವರ್ಷಗಳ ನಂತರ, 1831ರಲ್ಲಿ, ವಿಲಿಯಂ ಮಿಲ್ಲರ್ ತನ್ನ ಸಂದೇಶವನ್ನು ಮೊದಲ ಬಾರಿಗೆ ಪ್ರಕಟಿಸಿದನು:</w:t>
      </w:r>
    </w:p>
    <w:p>
      <w:pPr>
        <w:pStyle w:val="ArticleScripture"/>
        <w:jc w:val="left"/>
      </w:pPr>
      <w:r>
        <w:rPr>
          <w:rFonts w:ascii="Nirmala UI" w:hAnsi="Nirmala UI" w:eastAsia="Nirmala UI" w:cs="Nirmala UI"/>
        </w:rPr>
        <w:t>“ಒಂಬತ್ತು ವರ್ಷಗಳ ಕಾಲ ವಿಲಿಯಂ ಮಿಲ್ಲರ್ ತಾನು ತನ್ನ ಸಂದೇಶವನ್ನು ಸಭೆಗಳಿಗೆ ತಿಳಿಸಬೇಕೆಂದು ನಂಬಿಕೊಂಡಿದ್ದನು; ಆದರೆ ಶೀಘ್ರದಲ್ಲೇ ಬರಲಿರುವ ರಕ್ಷಕರ ಶುಭವಾರ್ತೆಯನ್ನು ಯಾವುದೋ ಮಾನ್ಯಗೊಂಡ ಅಧಿಕಾರಿಯೊಬ್ಬರು ಪ್ರಕಟಿಸುವರೆಂದು ನಿರೀಕ್ಷಿಸಿ ಅವನು ಕಾಯುತ್ತಿದ್ದನು. ಹೀಗೆ ಕಾಯುವುದರ ಮೂಲಕ ಅವನು ಆ ಸಂದೇಶದ ಸತ್ಯತೆಯನ್ನು ಮಾತ್ರ ಸಾಬೀತುಪಡಿಸಿದನು; ಅವರಿಗೆ ಬದುಕಿದ್ದಾರೆಂಬ ಹೆಸರು ಇತ್ತು, ಆದರೆ ಅವರು ಶೀಘ್ರವಾಗಿ ಸಾಯುತ್ತಿದ್ದರು. 1831ರಲ್ಲಿ ಮಿಲ್ಲರ್ ಪ್ರವಾದನೆಗಳ ಕುರಿತು ತನ್ನ ಮೊದಲ ಉಪನ್ಯಾಸವನ್ನು ನೀಡಿದನು.” Steven Haskell, The Seer of Patmos, 77.</w:t>
      </w:r>
    </w:p>
    <w:p>
      <w:pPr>
        <w:pStyle w:val="ArticleBody"/>
        <w:jc w:val="left"/>
      </w:pPr>
      <w:r>
        <w:rPr>
          <w:rFonts w:ascii="Nirmala UI" w:hAnsi="Nirmala UI" w:eastAsia="Nirmala UI" w:cs="Nirmala UI"/>
        </w:rPr>
        <w:t>ದೇವರು ಬೈಬಲನ್ನು ನಿರ್ಮಿಸಲು ಉಪಯೋಗಿಸಲಾದ ಪವಿತ್ರ ಮತ್ತು ಸರಿಯಾದ ಮೂಲ ಪಾಠಗಳನ್ನು ಸಂರಕ್ಷಿಸಿದರು. ನಂತರ ಅವರು 1611ರಲ್ಲಿ ತನ್ನ ಬೈಬಲನ್ನು ಉತ್ಪಾದಿಸಿದರು. ಆನಂತರ ಅವರು ಬೈಬಲಿನೊಳಗೆ ಸ್ಥಾಪಿತವಾಗಿರುವ, ಅಲ್ಲಿ ಕಂಡುಬರುವ ಹಾಗೂ ಅದರಿಂದ ರೂಪುಗೊಂಡ ನಿಯಮಗಳನ್ನು ಉಪಯೋಗಿಸಿ ಮೊದಲ ದೇವದೂತನ ಸಂದೇಶವನ್ನು ಉತ್ಪಾದಿಸುವ ಒಬ್ಬ ಸಂದೇಶವಹಕನನ್ನು ಎಬ್ಬಿಸಿದರು. 1831ರಲ್ಲಿ, ಕ್ರಿಸ್ತನ ಇತಿಹಾಸದಲ್ಲಿ ಯೋಹಾನ ಬಾಪ್ಟಿಸ್ತನಿಂದ ಸಂದೇಶವು ಹೇಗೆ ಔಪಚಾರಿಕಗೊಳಿಸಲ್ಪಟ್ಟಿತೋ, ಮತ್ತು ಪ್ರತಿಯೊಂದು ಸುಧಾರಣಾ ಚಳವಳಿಯಲ್ಲಿಯೂ ಸಂದೇಶವು ಹೇಗೆ ಔಪಚಾರಿಕಗೊಳಿಸಲ್ಪಟ್ಟಿದೆಯೋ, ಹಾಗೆಯೇ ಮಿಲ್ಲರ್‌ನ ಸಂದೇಶವೂ ಔಪಚಾರಿಕಗೊಳಿಸಲ್ಪಟ್ಟಿತು. ನ್ಯಾಯತೀರ್ಪಿನ ಆರಂಭವನ್ನು ಘೋಷಿಸುವ ಮೊದಲ ದೇವದೂತನ ಸಂದೇಶವಾದ ಮಿಲ್ಲರ್‌ನ ಸಂದೇಶವು, ಎರಡು ನೂರು ಇಪ್ಪತ್ತು ವರ್ಷಗಳ ಪ್ರವಾದನಾತ್ಮಕ ಕಾಲಾವಧಿಯ ಅನ್ವಯದಿಂದ ನೇರವಾಗಿ ಸಮರ್ಥಿಸಲ್ಪಡುತ್ತದೆ. ಅದು ಬೈಬಲ್ ಪ್ರವಾದನೆಯ ಆರನೇ ರಾಜ್ಯವಾದ ಅಮೇರಿಕಾ ಸಂಯುಕ್ತ ಸಂಸ್ಥಾನಗಳ ಆರಂಭದಲ್ಲಿ ನೀಡಲ್ಪಟ್ಟ ಎಚ್ಚರಿಕೆಯ ಸಂದೇಶವಾಗಿತ್ತು.</w:t>
      </w:r>
    </w:p>
    <w:p>
      <w:pPr>
        <w:pStyle w:val="ArticleBody"/>
        <w:jc w:val="left"/>
      </w:pPr>
      <w:r>
        <w:rPr>
          <w:rFonts w:ascii="Nirmala UI" w:hAnsi="Nirmala UI" w:eastAsia="Nirmala UI" w:cs="Nirmala UI"/>
        </w:rPr>
        <w:t>1996ರಲ್ಲಿ Future for America ಎಂಬ ಸೇವಾಕಾರ್ಯವು ಆರಂಭವಾಯಿತು; ಮತ್ತು 1989ರಲ್ಲಿ ಮುದ್ರೆಯು ತೆರೆಯಲ್ಪಟ್ಟಿದ್ದ ಮೂರನೇ ದೂತನ ಸಂದೇಶವು—ಪಾಪಾಸತ್ತೆಯ ಮಾರಕ ಗಾಯವು ಗುಣಮುಖವಾದದ್ದು ಹಾಗೂ ಶೀಘ್ರದಲ್ಲೇ ಬರುವ ಭಾನುವಾರದ ಕಾನೂನನ್ನು ಗುರುತಿಸುವ ಆ ಸಂದೇಶವು—The Time of the End ಎಂಬ ಶೀರ್ಷಿಕೆಯ ಪತ್ರಿಕೆಯಲ್ಲಿ ಪ್ರಕಟಿಸಲ್ಪಟ್ಟಿತು. ಆದ್ವೆಂಟಿಸಮ್‌ನ ಅಂತ್ಯದ ಸಂದೇಶವು, ಅದರ ಆರಂಭದ ಸಂದೇಶವು ಔಪಚಾರಿಕ ರೂಪಕ್ಕೆ ತರಲ್ಪಟ್ಟಿದ್ದಂತೆಯೇ, ಔಪಚಾರಿಕಗೊಳಿಸಲ್ಪಟ್ಟಿತ್ತು. ಆರಂಭದಲ್ಲಿ ಆ ಸಂದೇಶವು ಕಾಲದ ಮೇಲೆ ನೇತಾಡಿಸಲ್ಪಟ್ಟಿತ್ತು ಹಾಗೂ ದೇವರ ವಾಕ್ಯದೊಳಗಿನ ಸತ್ಯಗಳ ಇನ್ನಷ್ಟು ವಿಕಾಸವನ್ನು ಪ್ರತಿನಿಧಿಸುತ್ತಿತ್ತು. 1776ರಲ್ಲಿ ಯುನೈಟೆಡ್ ಸ್ಟೇಟ್ಸ್‌ನ ಜನನದಿಂದ ಎರಡು ನೂರು ಇಪ್ಪತ್ತು ವರ್ಷಗಳಾದ 1996ರಲ್ಲಿ, ಆದ್ವೆಂಟಿಸಮ್‌ನ ಅಂತ್ಯದ ಸಂದೇಶವು ಔಪಚಾರಿಕ ರೂಪಕ್ಕೆ ತರಲ್ಪಟ್ಟಿತು ಮತ್ತು ಅದು ಮೂರು ದೂತರ ಸಂದೇಶಗಳ ಇನ್ನಷ್ಟು ವಿಕಾಸವನ್ನು ಪ್ರತಿನಿಧಿಸಿತು.</w:t>
      </w:r>
    </w:p>
    <w:p>
      <w:pPr>
        <w:pStyle w:val="ArticleBody"/>
        <w:jc w:val="left"/>
      </w:pPr>
      <w:r>
        <w:rPr>
          <w:rFonts w:ascii="Nirmala UI" w:hAnsi="Nirmala UI" w:eastAsia="Nirmala UI" w:cs="Nirmala UI"/>
        </w:rPr>
        <w:t>ಬೈಬಲ್‌ ಪ್ರವಾದನೆಯ ಆರನೆಯ ರಾಜ್ಯದ ಇತಿಹಾಸದಲ್ಲಿ ರಿಪಬ್ಲಿಕನ್ ಕೊಂಬು ಮತ್ತು ಪ್ರೊಟೆಸ್ಟೆಂಟ್ ಕೊಂಬಿನ ಸಮಾನಾಂತರ ಇತಿಹಾಸವನ್ನು ನಾವು ಪರಿಗಣಿಸುವಾಗ, ಪ್ರೊಟೆಸ್ಟೆಂಟ್ ಕೊಂಬು ಯಾರು ಮತ್ತು ಅದು ಯಾರು ಅಲ್ಲ ಎಂಬುದನ್ನು ಅರಿಯುವುದು ಅವಶ್ಯಕ.</w:t>
      </w:r>
    </w:p>
    <w:p>
      <w:pPr>
        <w:pStyle w:val="ArticleScripture"/>
        <w:jc w:val="left"/>
      </w:pPr>
      <w:r>
        <w:rPr>
          <w:rFonts w:ascii="Nirmala UI" w:hAnsi="Nirmala UI" w:eastAsia="Nirmala UI" w:cs="Nirmala UI"/>
        </w:rPr>
        <w:t>ದೇವರಿಗೆ ಅಂಗೀಕಾರಗೊಂಡವನಾಗಿ ನಿನ್ನನ್ನು ತೋರಿಸಿಕೊಳ್ಳುವದಕ್ಕೆ ಅಧ್ಯಯನಮಾಡು; ಸತ್ಯವಚನವನ್ನು ಸರಿಯಾಗಿ ವಿಭಜಿಸುವ, ಲಜ್ಜೆಪಡುವ ಅವಶ್ಯಕತೆಯಿಲ್ಲದ ಕೆಲಸಗಾರನಾಗಿರು. ಆದರೆ ಅಪವಿತ್ರವಾದ ಮತ್ತು ವ್ಯರ್ಥವಾದ ವಾಗ್ವಿಲಾಸಗಳನ್ನು ದೂರವಿರಿಸು; ಏಕೆಂದರೆ ಅವು ಇನ್ನಷ್ಟು ಭಕ್ತಿಹೀನತೆಯ ಕಡೆಗೆ ವೃದ್ಧಿಯಾಗುವವು. 2 ತಿಮೋಥೆಯ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ಲಾವೊದಿಕಾಯ — ಸಂಖ್ಯೆ ಎರಡು</dc:title>
  <dc:subject>ಪ್ರೊಟೆಸ್ಟಂಟ್ ಕೊಂಬು</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