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ಲವೊದಿಕೀಯ — ಸಂಖ್ಯೆ ಐದು</w:t>
      </w:r>
    </w:p>
    <w:p>
      <w:pPr>
        <w:pStyle w:val="ArticleSubtitle"/>
        <w:jc w:val="left"/>
      </w:pPr>
      <w:r>
        <w:rPr>
          <w:rFonts w:ascii="Nirmala UI" w:hAnsi="Nirmala UI" w:eastAsia="Nirmala UI" w:cs="Nirmala UI"/>
        </w:rPr>
        <w:t>ಕೊನೆಯ ಮೂರು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2023-09-03</w:t>
      </w:r>
    </w:p>
    <w:p>
      <w:pPr>
        <w:pStyle w:val="ArticleBody"/>
        <w:jc w:val="left"/>
      </w:pPr>
      <w:r>
        <w:rPr>
          <w:rFonts w:ascii="Nirmala UI" w:hAnsi="Nirmala UI" w:eastAsia="Nirmala UI" w:cs="Nirmala UI"/>
        </w:rPr>
        <w:t>ಆದರ್ಶಪೂರ್ವಕವಾಗಿ, ಏಳು ಸಭೆಗಳನ್ನೂ ಏಳು ಮುದ್ರೆಗಳನ್ನೂ ಅದೇ ಇತಿಹಾಸದ ಆಂತರಿಕ ಮತ್ತು ಬಾಹ್ಯ ರೇಖೆಗಳನ್ನು ಪ್ರತಿನಿಧಿಸುವ ಸಮಾನಾಂತರ ಸಂಕೇತಗಳೆಂದು ಗ್ರಹಿಸಬೇಕು. ಇದೇ ವೇಳೆ, ಕೊನೆಯ ಮೂರು ಸಭೆಗಳು ಮತ್ತು ಕೊನೆಯ ಮೂರು ಮುದ್ರೆಗಳ ಕುರಿತು ಪರಿಗಣಿಸುವಾಗ, ಕ್ರಮೇಣ ಮುಂದುವರಿಯುವ ಇತಿಹಾಸವನ್ನು ಪ್ರತಿನಿಧಿಸುವ ಐತಿಹಾಸಿಕ ರೇಖೆಯು ಆ ಸಂಕೇತಗಳ ಮುಖ್ಯ ವಿಷಯವಲ್ಲ ಎಂಬುದನ್ನೂ ಗಮನಿಸಬೇಕು. ಸಭೆಗಳನ್ನು ಸಮಾನಾಂತರ ಇತಿಹಾಸಗಳ ಸಂದರ್ಭದಲ್ಲಿಪ್ರಯೋಗಿಸಿದಾಗ, ಇತಿಹಾಸದ ಪ್ರಗತಿಯು ಸಂಕೇತಾರ್ಥದ ಒಂದು ಅವಶ್ಯಕ ಅಂಶವಾಗಿರುತ್ತದೆ; ಆದರೆ ಕೊನೆಯ ಮೂರು ಸಭೆಗಳನ್ನೂ ಮುದ್ರೆಗಳನ್ನೂ ತಾವೇ ಒಂದು ಪ್ರತ್ಯೇಕ ಸಂಕೇತವಾಗಿ ಪರಿಗಣಿಸಿದಾಗ, ಅದು ಹಾಗಿರುವುದಿಲ್ಲ.</w:t>
      </w:r>
    </w:p>
    <w:p>
      <w:pPr>
        <w:pStyle w:val="ArticleBody"/>
        <w:jc w:val="left"/>
      </w:pPr>
      <w:r>
        <w:rPr>
          <w:rFonts w:ascii="Nirmala UI" w:hAnsi="Nirmala UI" w:eastAsia="Nirmala UI" w:cs="Nirmala UI"/>
        </w:rPr>
        <w:t>ಸಂಕೇತವಾಗಿ ಕೊನೆಯ ಮೂರು ಸಭೆಗಳು, ವಿವಿಧ ಸಭೆಗಳ ಮೂಲಕ ಪ್ರತಿನಿಧಿಸಲ್ಪಟ್ಟ ಆರಾಧಕರ ಮೂರು ಗುಂಪುಗಳ ಪರಸ್ಪರ ಸಂಬಂಧ ಮತ್ತು ಆ ಮೂರು ಗುಂಪುಗಳ ಪರಸ್ಪರ ಕ್ರಿಯಾಶೀಲತೆಯ ಗತಿಶಾಸ್ತ್ರವನ್ನು ಕುರಿತು ಹೇಳುತ್ತವೆ. ಕೊನೆಯ ಮೂರು ಮುದ್ರೆಗಳು, ಮೋಶೆ ಮತ್ತು ಎಲೀಯರ ಮೂಲಕ ಪ್ರತಿನಿಧಿಸಲ್ಪಟ್ಟಿರುವ ದೇವರ ಜನರನ್ನು ಗುರುತಿಸುತ್ತವೆ. ಎಲೀಯನು ಒಂದು ಲಕ್ಷ ನಲವತ್ತುನಾಲ್ಕು ಸಾವಿರರನ್ನು ಪ್ರತಿನಿಧಿಸುತ್ತಾನೆ; ಮೋಶೆಯು ನೀತಿವಂತ ಸತ್ತವರನ್ನು ಪ್ರತಿನಿಧಿಸುತ್ತಾನೆ.</w:t>
      </w:r>
    </w:p>
    <w:p>
      <w:pPr>
        <w:pStyle w:val="ArticleScripture"/>
        <w:jc w:val="left"/>
      </w:pPr>
      <w:r>
        <w:rPr>
          <w:rFonts w:ascii="Nirmala UI" w:hAnsi="Nirmala UI" w:eastAsia="Nirmala UI" w:cs="Nirmala UI"/>
        </w:rPr>
        <w:t>ಆತನು ಐದನೆಯ ಮುದ್ರೆಯನ್ನು ತೆರೆದಾಗ, ದೇವರ ವಾಕ್ಯದ ನಿಮಿತ್ತವೂ ತಾವು ಹೊಂದಿದ್ದ ಸಾಕ್ಷ್ಯದ ನಿಮಿತ್ತವೂ ಕೊಲ್ಲಲ್ಪಟ್ಟವರ ಆತ್ಮಗಳನ್ನು ನಾನು ಬಲಿಪೀಠದ ಕೆಳಗೆ ಕಂಡೆನು. ಅವರು ದೊಡ್ಡ ಸ್ವರದಿಂದ ಕೂಗಿ, “ಪರಿಶುದ್ಧನೂ ಸತ್ಯನೂ ಆದ ಕರ್ತನೇ, ಭೂಮಿಯ ಮೇಲೆ ವಾಸಿಸುವವರ ಮೇಲೆ ನಮ್ಮ ರಕ್ತಕ್ಕೆ ನ್ಯಾಯ ತೀರಿಸಿ ಪ್ರತೀಕಾರ ಮಾಡುವುದಕ್ಕೆ ನೀನು ಇನ್ನೆಷ್ಟು ಕಾಲ ತಡಮಾಡುವಿ?” ಎಂದು ಹೇಳಿದರು. ಆಗ ಅವರಲ್ಲಿ ಪ್ರತಿಯೊಬ್ಬನಿಗೂ ಬಿಳಿಯ ವಸ್ತ್ರಗಳನ್ನು ಕೊಡಲಾಯಿತು; ಮತ್ತು ತಮ್ಮ ಸಂಗದಾಸರೂ ತಮ್ಮ ಸಹೋದರರೂ ತಾವು ಕೊಲ್ಲಲ್ಪಟ್ಟಂತೆಯೇ ಕೊಲ್ಲಲ್ಪಡಬೇಕಾಗಿರುವವರು ಪೂರ್ಣಗೊಳ್ಳುವ ತನಕ ಅವರು ಇನ್ನೂ ಸ್ವಲ್ಪಕಾಲ ವಿಶ್ರಾಂತಿ ಹೊಂದಿರಬೇಕೆಂದು ಅವರಿಗೆ ಹೇಳಲಾಯಿತು. ಆತನು ಆರನೆಯ ಮುದ್ರೆಯನ್ನು ತೆರೆದಾಗ, ಇಗೋ, ಮಹಾ ಭೂಕಂಪವಾಯಿತು; ಸೂರ್ಯನು ಕೂದಲಿನ ಗೋಣಿತೊಗಟೆಯಂತೆ ಕಪ್ಪಾಗಿಬಿಟ್ಟನು, ಚಂದ್ರನು ರಕ್ತದಂತಾಯಿತು; ಮತ್ತು ಪ್ರಬಲವಾದ ಗಾಳಿಯಿಂದ ಅಲುಗಾಡಿಸಲ್ಪಟ್ಟ ಅಂಜೂರದ ಮರವು ತನ್ನ ಅಪಕ್ವ ಫಲಗಳನ್ನು ಉದುರಿಸುವಂತೆಯೇ ಆಕಾಶದ ನಕ್ಷತ್ರಗಳು ಭೂಮಿಗೆ ಬಿದ್ದವು. ಮತ್ತು ಸುರುಳಿಮಾಡಲ್ಪಡುವ ಗ್ರಂಥದಂತೆ ಆಕಾಶವು ಸರಿದುಹೋಯಿತು; ಪ್ರತಿಯೊಂದು ಪರ್ವತವೂ ದ್ವೀಪವೂ ತಮ್ಮ ತಮ್ಮ ಸ್ಥಳಗಳಿಂದ ಸರಿಸಲ್ಪಟ್ಟವು. ಭೂಮಿಯ ರಾಜರೂ, ಮಹನೀಯರೂ, ಶ್ರೀಮಂತರೂ, ಸಹಸ್ರಾಧಿಪತಿಗಳೂ, ಬಲಿಷ್ಠರೂ, ಪ್ರತಿಯೊಬ್ಬ ದಾಸನೂ, ಪ್ರತಿಯೊಬ್ಬ ಸ್ವತಂತ್ರನೂ ಗುಹೆಗಳಲ್ಲಿಯೂ ಪರ್ವತಗಳ ಬಂಡೆಗಳಲ್ಲಿಯೂ ತಮ್ಮನ್ನು ಮರೆಮಾಡಿಕೊಂಡರು; ಮತ್ತು ಪರ್ವತಗಳಿಗೂ ಬಂಡೆಗಳಿಗೂ, “ನಮ್ಮ ಮೇಲೆ ಬೀಳಿರಿ; ಸಿಂಹಾಸನದ ಮೇಲೆ ಆಸೀನನಾಗಿರುವವನ ಮುಖದ ಮುಂದಿನಿಂದಲೂ ಕುರಿಮರಿಯ ಕೋಪದಿಂದಲೂ ನಮ್ಮನ್ನು ಮರೆಮಾಡಿರಿ; ಯಾಕಂದರೆ ಆತನ ಕೋಪದ ಮಹಾದಿನವು ಬಂದಿದೆ; ಅದಕ್ಕೆ ಎದುರಾಗಿ ನಿಲ್ಲಲು ಯಾರು ಸಮರ್ಥರು?” ಎಂದು ಹೇಳಿದರು. ಪ್ರಕಟಣೆ 6:9–17.</w:t>
      </w:r>
    </w:p>
    <w:p>
      <w:pPr>
        <w:pStyle w:val="ArticleBody"/>
        <w:jc w:val="left"/>
      </w:pPr>
      <w:r>
        <w:rPr>
          <w:rFonts w:ascii="Nirmala UI" w:hAnsi="Nirmala UI" w:eastAsia="Nirmala UI" w:cs="Nirmala UI"/>
        </w:rPr>
        <w:t>ಸಿಸ್ಟರ್ ವೈಟ್ ನಮಗೆ ತಿಳಿಸುವುದೇನಂದರೆ, ಐದನೆಯ ಮುದ್ರೆಯು “ಭವಿಷ್ಯದಲ್ಲಿರುವ ಒಂದು ಕಾಲಾವಧಿಯನ್ನು” ಕುರಿತು ಮಾತಾಡುತ್ತದೆ. ಐದನೆಯ ಮುದ್ರೆಯ ವಚನಗಳು ಅಂಧಕಾರ ಯುಗಗಳಲ್ಲಿ ದೇವಜನರನ್ನು ಹತ್ಯೆ ಮಾಡಿದ ಕಾರಣಕ್ಕೆ ದೇವರು ಯಾವಾಗ ಪಾಪಾಸ್ಯವನ್ನು ನ್ಯಾಯತೀರಿಸುವನು ಎಂದು ಪ್ರಶ್ನಿಸುತ್ತವೆ. ಅದಕ್ಕೆ ಉತ್ತರವಾಗಿ, “ಕೊನೆಯ ದಿವಸಗಳಲ್ಲಿ” ದೇವರು ಅವರ ಹತ್ಯೆಗಳ ನಿಮಿತ್ತ ಪಾಪಾಸ್ಯವನ್ನು ನ್ಯಾಯತೀರಿಸುವನು, ಹಾಗೆಯೇ ಭಾನುವಾರ ಕಾಯ್ದೆ ಸಂಕಟದ ಸಮಯದಲ್ಲಿ ಪಾಪಾಸ್ಯದಿಂದಲೇ ಹತ್ಯೆಯಾಗುವ ಮತ್ತೊಂದು ಪಾಪೀಯ ಶಹೀದರ ಗುಂಪಿನ ಕಾರಣಕ್ಕೂ ಅದನ್ನು ನ್ಯಾಯತೀರಿಸುವನು ಎಂದು ತಿಳಿಸಲಾಯಿತು.</w:t>
      </w:r>
    </w:p>
    <w:p>
      <w:pPr>
        <w:pStyle w:val="ArticleScripture"/>
        <w:jc w:val="left"/>
      </w:pPr>
      <w:r>
        <w:rPr>
          <w:rFonts w:ascii="Nirmala UI" w:hAnsi="Nirmala UI" w:eastAsia="Nirmala UI" w:cs="Nirmala UI"/>
        </w:rPr>
        <w:t>“‘ಅವನು ಐದನೇ ಮುದ್ರೆಯನ್ನು ತೆರೆದಾಗ... [ಪ್ರಕಟನೆ 6:9–11]. ಇಲ್ಲಿ ಯೋಹಾನನಿಗೆ ವಾಸ್ತವದಲ್ಲಿ ಆಗಿದ್ದ ದೃಶ್ಯಗಳು ಅಲ್ಲ, ಆದರೆ ಭವಿಷ್ಯದಲ್ಲಿರುವ ಒಂದು ಕಾಲಘಟ್ಟದಲ್ಲಿ ಸಂಭವಿಸಬೇಕಾದವುಗಳೇ ಪ್ರದರ್ಶಿಸಲ್ಪಟ್ಟವು.” ಹಸ್ತಪ್ರತಿ ಪ್ರಕಟಣೆಗಳು, ಸಂಪುಟ 20, 197.</w:t>
      </w:r>
    </w:p>
    <w:p>
      <w:pPr>
        <w:pStyle w:val="ArticleBody"/>
        <w:jc w:val="left"/>
      </w:pPr>
      <w:r>
        <w:rPr>
          <w:rFonts w:ascii="Nirmala UI" w:hAnsi="Nirmala UI" w:eastAsia="Nirmala UI" w:cs="Nirmala UI"/>
        </w:rPr>
        <w:t>ಪ್ರೇರಣೆಯು ಸಹ, ಪ್ರಕಟನೆ ಅಧ್ಯಾಯ ಹದಿನೆಂಟರಲ್ಲಿ ತನ್ನ ಮಹಿಮೆಯಿಂದ ಭೂಮಿಯನ್ನು ಪ್ರಕಾಶಗೊಳಿಸುವ ದೂತನ ಎರಡು ಧ್ವನಿಗಳೊಡನೆ, ಪಾಪಾಸಿಯನ್ನು ದೇವರು ಯಾವಾಗ ನ್ಯಾಯತೀರಿಸುವನು ಎಂಬುದನ್ನು ತಿಳಿದುಕೊಳ್ಳಲು ಬಯಸುವ ಬಲಿಪೀಠದ ಕೆಳಗಿನ ಆತ್ಮಗಳು ಸಂಬಂಧ ಹೊಂದಿರುವುದನ್ನು ದೃಢಪಡಿಸುತ್ತದೆ.</w:t>
      </w:r>
    </w:p>
    <w:p>
      <w:pPr>
        <w:pStyle w:val="ArticleScripture"/>
        <w:jc w:val="left"/>
      </w:pPr>
      <w:r>
        <w:rPr>
          <w:rFonts w:ascii="Nirmala UI" w:hAnsi="Nirmala UI" w:eastAsia="Nirmala UI" w:cs="Nirmala UI"/>
        </w:rPr>
        <w:t>“ಐದನೆಯ ಮುದ್ರೆ ತೆರೆಯಲ್ಪಟ್ಟಾಗ, ಯೋಹಾನ ಪ್ರಕಟಕನು ದರ್ಶನದಲ್ಲಿ ಯಜ್ಞವೇದಿಯ ಕೆಳಗೆ ದೇವರ ವಾಕ್ಯಕ್ಕಾಗಿಯೂ ಯೇಸು ಕ್ರಿಸ್ತನ ಸಾಕ್ಷಿಗಾಗಿಯೂ ಹತಿಸಲ್ಪಟ್ಟವರ ಸಮೂಹವನ್ನು ಕಂಡನು. ಇದರ ನಂತರ ಪ್ರಕಟಣೆ ಪುಸ್ತಕದ ಹದಿನೆಂಟನೇ ಅಧ್ಯಾಯದಲ್ಲಿ ವರ್ಣಿಸಲ್ಪಟ್ಟ ದೃಶ್ಯಗಳು ಸಂಭವಿಸಿದವು; ಅಲ್ಲಿ ನಂಬಿಗಸ್ತರೂ ಸತ್ಯವಂತರೂ ಆಗಿರುವವರು ಬಾಬಿಲೋನಿನಿಂದ ಹೊರಗೆ ಕರೆಯಲ್ಪಡುತ್ತಾರೆ. ಪ್ರಕಟಣೆ 18:1–5 ಉಲ್ಲೇಖಿತವಾಗಿದೆ.” Manuscript Releases, ಸಂಪುಟ 20, 14.</w:t>
      </w:r>
    </w:p>
    <w:p>
      <w:pPr>
        <w:pStyle w:val="ArticleBody"/>
        <w:jc w:val="left"/>
      </w:pPr>
      <w:r>
        <w:rPr>
          <w:rFonts w:ascii="Nirmala UI" w:hAnsi="Nirmala UI" w:eastAsia="Nirmala UI" w:cs="Nirmala UI"/>
        </w:rPr>
        <w:t>ಪ್ರಕಟನೆ ಪುಸ್ತಕದ ಹದಿನೆಂಟನೇ ಅಧ್ಯಾಯದಲ್ಲಿ ಕ್ಯಾಥೋಲಿಕತ್ವದ ಮೇಲಿನ ತೀರ್ಪು ದ್ವಿಗುಣವಾಗಿದೆ; ಏಕೆಂದರೆ ಅಲ್ಲಿ ಮತ್ತು ಆಗ ಅವಳು “ಕಡೇ ದಿನಗಳಲ್ಲಿ” ಕೊಲ್ಲುವವರ ವಿಷಯಕ್ಕಷ್ಟೇ ಅಲ್ಲ, ಪಾಪರ ಆಳ್ವಿಕೆಯ ಕತ್ತಲೆಯ ಯುಗಗಳಲ್ಲಿ ಹತ್ಯೆಗೀಡಾದವರ ವಿಷಯಕ್ಕೂ ದಂಡಿಸಲ್ಪಡುತ್ತಾಳೆ.</w:t>
      </w:r>
    </w:p>
    <w:p>
      <w:pPr>
        <w:pStyle w:val="ArticleScripture"/>
        <w:jc w:val="left"/>
      </w:pPr>
      <w:r>
        <w:rPr>
          <w:rFonts w:ascii="Nirmala UI" w:hAnsi="Nirmala UI" w:eastAsia="Nirmala UI" w:cs="Nirmala UI"/>
        </w:rPr>
        <w:t>ಆಗ ನಾನು ಪರಲೋಕದಿಂದ ಮತ್ತೊಂದು ಸ್ವರವನ್ನು ಕೇಳಿದೆನು; ಅದು ಹೀಗೆಂದಿತು: ನನ್ನ ಜನರೇ, ನೀವು ಅವಳ ಪಾಪಗಳಲ್ಲಿ ಪಾಲುಗಾರರಾಗದ ಹಾಗೆಯೂ, ಅವಳ ವಿಪತ್ತುಗಳಲ್ಲಿ ಪಾಲು ಹೊಂದದ ಹಾಗೆಯೂ, ಅವಳೊಳಗಿಂದ ಹೊರಬನ್ನಿರಿ. ಯಾಕಂದರೆ ಅವಳ ಪಾಪಗಳು ಪರಲೋಕವರೆಗೂ ಏರಿವೆ, ಮತ್ತು ದೇವರು ಅವಳ ಅಧರ್ಮಗಳನ್ನು ಜ್ಞಾಪಿಸಿಕೊಂಡಿದ್ದಾನೆ. ಅವಳು ನಿಮಗೆ ಪ್ರತಿಫಲಿಸಿದಂತೆಯೇ ಅವಳಿಗೂ ಪ್ರತಿಫಲಿಸಿರಿ; ಅವಳ ಕೃತ್ಯಗಳಿಗೆ ಅನುಸಾರವಾಗಿ ಅವಳಿಗೆ ದ್ವಿಗುಣವಾಗಿ ಪ್ರತಿಫಲಿಸಿರಿ; ಅವಳು ತುಂಬಿದ ಪಾತ್ರೆಯಲ್ಲಿ ಅವಳಿಗೋಸ್ಕರ ದ್ವಿಗುಣವಾಗಿ ತುಂಬಿರಿ. ಪ್ರಕಟನೆ 18:4–6.</w:t>
      </w:r>
    </w:p>
    <w:p>
      <w:pPr>
        <w:pStyle w:val="ArticleBody"/>
        <w:jc w:val="left"/>
      </w:pPr>
      <w:r>
        <w:rPr>
          <w:rFonts w:ascii="Nirmala UI" w:hAnsi="Nirmala UI" w:eastAsia="Nirmala UI" w:cs="Nirmala UI"/>
        </w:rPr>
        <w:t>ಆರನೆಯ ಮುದ್ರೆಯು, ಏಳು ಕೊನೆಯ ಪೀಡೆಗಳ ಸಮಯದಲ್ಲಿ ಕ್ರಿಸ್ತನ ದ್ವಿತೀಯ ಆಗಮನಕ್ಕೆ ತಕ್ಷಣವೇ ಪೂರ್ವವಾಗುವ ಘಟನೆಗಳ ಬಗ್ಗೆ ಬೈಬಲಿನ ಪ್ರಸಿದ್ಧ ಚಿತ್ರಣಗಳಲ್ಲಿ ಒಂದನ್ನು ನೀಡುತ್ತದೆ. ಇದು ಪ್ರಕಟನೆಯ ಏಳನೆಯ ಅಧ್ಯಾಯದ ಪರಿಚಯದೊಂದಿಗೆ ಮುಕ್ತಾಯಗೊಳ್ಳುತ್ತದೆ; ಅಲ್ಲಿ ಆರನೆಯ ಮುದ್ರೆಯ ಕೊನೆಯ ವಚನದಲ್ಲಿ ಉದ್ಭವಿಸಿದ “ಯಾರು ನಿಲ್ಲುವದಕ್ಕೆ ಸಮರ್ಥರಾಗುವರು?” ಎಂಬ ಪ್ರಶ್ನೆಗೆ ಉತ್ತರವನ್ನು ಒದಗಿಸಲಾಗುತ್ತದೆ. ಏಳು ಕೊನೆಯ ಪೀಡೆಗಳು ಬರುವಾಗ ಅಂತ್ಯಗೊಳ್ಳುವ ಭಾನುವಾರ ಕಾನೂನು ಸಂಕಟದಲ್ಲಿ ದೇವರ ಧ್ವಜಸ್ವರೂಪವಾಗಿ ನಿಲ್ಲುವ ಎರಡು ಗುಂಪುಗಳಿವೆ. ಆ ಎರಡು ಗುಂಪುಗಳೆಂದರೆ ಎಲೀಯನಿಂದ ಪ್ರತಿನಿಧಿಸಲ್ಪಡುವ ಒಂದು ಲಕ್ಷ ನಲವತ್ತನಾಲ್ಕು ಸಾವಿರರು, ಮತ್ತು ಮೋಶೆಯಿಂದ ಪ್ರತಿನಿಧಿಸಲ್ಪಡುವ “ಮಹಾ ಸಮೂಹ.” ಮೋಶೆ ಮತ್ತು ಎಲೀಯ ಎಂಬ ಈ ಎರಡು ಸಂಕೇತಗಳನ್ನು, ಅವರು ಇಬ್ಬರೂ ರೂಪಾಂತರ ಪರ್ವತದಲ್ಲಿ ಕ್ರಿಸ್ತನೊಂದಿಗೆ ನಿಂತಿದ್ದ ಕಾರಣ, ಲೋಕಾಂತ್ಯದಲ್ಲಿ ನಿಲ್ಲುವವರಾಗಿ ಮುಂಚೆಯೇ ಗುರುತಿಸಲಾಗಿದೆ.</w:t>
      </w:r>
    </w:p>
    <w:p>
      <w:pPr>
        <w:pStyle w:val="ArticleBody"/>
        <w:jc w:val="left"/>
      </w:pPr>
      <w:r>
        <w:rPr>
          <w:rFonts w:ascii="Nirmala UI" w:hAnsi="Nirmala UI" w:eastAsia="Nirmala UI" w:cs="Nirmala UI"/>
        </w:rPr>
        <w:t>ಅಂಧಕಾರಯುಗಗಳಿಂದಾದ ಪಾಪಾಲಯ ಹುತಾತ್ಮರ ಮೊದಲ ಗುಂಪಿಗೆ ಬಿಳಿ ವಸ್ತ್ರಗಳನ್ನು ನೀಡಲಾಯಿತು; ಮತ್ತು ಆ ಗುಂಪು ಪೂರ್ಣಗೊಳ್ಳುವ ತನಕ ಕಾಯಬೇಕೆಂದು ಅವರಿಗೆ ಹೇಳಲ್ಪಟ್ಟಿದ್ದ ಎರಡನೇ ಗುಂಪು, ಬಿಳಿ ವಸ್ತ್ರಗಳನ್ನು ಧರಿಸಿರುವ “ಮಹಾ ಸಮೂಹ”ವೇ ಆಗಿದೆ. ಐದನೇ ಮತ್ತು ಆರನೇ ಮುದ್ರೆಗಳು ಐದನೇ ಮತ್ತು ಆರನೇ ಸಭೆಗಳ ಸಮಾನಾಂತರ ಇತಿಹಾಸವನ್ನು ಒದಗಿಸುವುದಿಲ್ಲ; ಅವು “ಅಂತ್ಯಕಾಲದಲ್ಲಿ” ಕರ್ತನಿಗಾಗಿ ಧ್ವಜವಾಗಿ ಎದ್ದು ನಿಲ್ಲುವ ಎರಡು ಗುಂಪುಗಳ ಕುರಿತು ಸಾಕ್ಷಿಯನ್ನು ಒದಗಿಸುತ್ತವೆ. ಆ ಎರಡು ಗುಂಪುಗಳು ಪ್ರಕಟಣೆ ಅಧ್ಯಾಯ ಹದಿನೆಂಟರಲ್ಲಿ ಇರುವ ಎರಡು ಧ್ವನಿಗಳ ಸಂದೇಶಗಳನ್ನು ಸಾರುವವರೇ ಆಗಿದ್ದಾರೆ. ಆಗ ಸಾರಲ್ಪಡುವ ಆ ಸಂದೇಶವು, ಪೆಂತೆಕೋಸ್ತಿನ ಇತಿಹಾಸದಲ್ಲಿ ಮತ್ತು ಅಡ್ವೆಂಟಿಸಂನ ಆರಂಭದಲ್ಲಿ ಮಧ್ಯರಾತ್ರಿ ಕೂಗಿನ ಇತಿಹಾಸದಲ್ಲಿ ಪ್ರತಿರೂಪಿತವಾಗಿರುವಂತೆ, ಪವಿತ್ರಾತ್ಮನ ಸುರಿತದೊಂದಿಗೆ ಕೂಡಿಬರುತ್ತದೆ.</w:t>
      </w:r>
    </w:p>
    <w:p>
      <w:pPr>
        <w:pStyle w:val="ArticleScripture"/>
        <w:jc w:val="left"/>
      </w:pPr>
      <w:r>
        <w:rPr>
          <w:rFonts w:ascii="Nirmala UI" w:hAnsi="Nirmala UI" w:eastAsia="Nirmala UI" w:cs="Nirmala UI"/>
        </w:rPr>
        <w:t>“ಮೂರನೆಯ ದೂತನ ಸಂದೇಶದ ಪ್ರಕಟಣೆಯಲ್ಲಿ ಒಂದಾಗುವ ಆ ದೂತನು ತನ್ನ ಮಹಿಮೆಯಿಂದ ಸಮಸ್ತ ಭೂಮಿಯನ್ನು ಪ್ರಕಾಶಮಾನಗೊಳಿಸಬೇಕಾಗಿದೆ. ಜಗತ್ತಿನಾದ್ಯಂತ ವ್ಯಾಪಿಸಿರುವ ವ್ಯಾಪ್ತಿ ಮತ್ತು ಅಪೂರ್ವವಾದ ಶಕ್ತಿಯುಳ್ಳ ಒಂದು ಕಾರ್ಯವನ್ನು ಇಲ್ಲಿ ಮುನ್ನೆಚ್ಚರಿಕೆಯಾಗಿ ತಿಳಿಸಲಾಗಿದೆ. 1840–44ರ ಆಗಮನ ಚಳವಳಿಯು ದೇವರ ಶಕ್ತಿಯ ಮಹಿಮೆಯಾದ ಅಭಿವ್ಯಕ್ತಿಯಾಗಿತ್ತು; ಮೊದಲನೆಯ ದೂತನ ಸಂದೇಶವು ಲೋಕದಲ್ಲಿರುವ ಪ್ರತಿಯೊಂದು ಮಿಷನರಿ ಕೇಂದ್ರಕ್ಕೂ ತಲುಪಿತು; ಮತ್ತು ಕೆಲ ದೇಶಗಳಲ್ಲಿ ಹದಿನಾರನೇ ಶತಮಾನದ ಧರ್ಮಸಂಸ್ಕರಣೆಯ ನಂತರ ಯಾವ ದೇಶದಲ್ಲಾದರೂ ಸಾಕ್ಷಿಯಾಗಿರುವುದಕ್ಕಿಂತಲೂ ಅತ್ಯಂತ ಮಹತ್ತರವಾದ ಧಾರ್ಮಿಕ ಆಸಕ್ತಿ ಅಲ್ಲಿ ಕಂಡುಬಂತು; ಆದರೆ ಇವುಗಳನ್ನೆಲ್ಲ ಮೂರನೆಯ ದೂತನ ಅಂತಿಮ ಎಚ್ಚರಿಕೆಯ ಅಧೀನದಲ್ಲಿರುವ ಆ ಮಹಾ ಚಳವಳಿ ಮೀರಿಸಿಬಿಡಲಿದೆ.</w:t>
      </w:r>
    </w:p>
    <w:p>
      <w:pPr>
        <w:pStyle w:val="ArticleScripture"/>
        <w:jc w:val="left"/>
      </w:pPr>
      <w:r>
        <w:rPr>
          <w:rFonts w:ascii="Nirmala UI" w:hAnsi="Nirmala UI" w:eastAsia="Nirmala UI" w:cs="Nirmala UI"/>
        </w:rPr>
        <w:t>“ಈ ಕಾರ್ಯವು ಪೆಂತೆಕೋಸ್ತಿನ ದಿನದ ಕಾರ್ಯದಂತೆಯೇ ಇರುವುದು. ಸುವಾರ್ತೆಯ ಆರಂಭದಲ್ಲಿ, ಅಮೂಲ್ಯ ಬೀಜವು ಮೊಳೆಯುವಂತೆ ಮಾಡುವುದಕ್ಕಾಗಿ, ಪವಿತ್ರಾತ್ಮನ ಸುರಿತದಲ್ಲಿ ‘ಮುಂಚಿನ ಮಳೆ’ ಕೊಡಲ್ಪಟ್ಟಿತು; ಹಾಗೆಯೇ ಕೊಯ್ಲು ಪಕ್ವವಾಗುವಂತೆ ಮಾಡುವುದಕ್ಕಾಗಿ ಅದರ ಅಂತ್ಯದಲ್ಲಿ ‘ಹಿಂಬಾಲಿನ ಮಳೆ’ ಕೊಡಲ್ಪಡುವುದು. ‘ಆಗ ನಾವು ತಿಳಿದುಕೊಳ್ಳುವೆವು; ಯೆಹೋವನನ್ನು ತಿಳಿದುಕೊಳ್ಳುವದರಲ್ಲಿ ಮುಂದುವರಿದರೆ ತಿಳಿದುಕೊಳ್ಳುವೆವು; ಆತನ ಪ್ರತ್ಯಕ್ಷತೆ ಪ್ರಭಾತದಂತೆಯೇ ನಿಶ್ಚಿತವಾಗಿದೆ; ಆತನು ಮಳೆಯಂತೆ, ಭೂಮಿಗೆ ಹಿಂಬಾಲಿನ ಮತ್ತು ಮುಂಚಿನ ಮಳೆಯಂತೆ, ನಮ್ಮ ಬಳಿಗೆ ಬರುವನು.’ ಹೋಶೇಯ 6:3. ‘ಆದ್ದರಿಂದ ಚೀಯೋನಿನ ಮಕ್ಕಳೇ, ಆನಂದಿಸಿರಿ; ನಿಮ್ಮ ದೇವರಾದ ಯೆಹೋವನಲ್ಲಿ ಹರ್ಷಿಸಿರಿ; ಏಕೆಂದರೆ ಆತನು ನಿಮಗೆ ಮುಂಚಿನ ಮಳೆಯನ್ನು ಯೋಗ್ಯ ಪ್ರಮಾಣದಲ್ಲಿ ಕೊಟ್ಟಿದ್ದಾನೆ, ಮತ್ತು ಆತನು ನಿಮಗಾಗಿ ಮಳೆಯನ್ನು, ಮುಂಚಿನ ಮಳೆಯನ್ನೂ ಹಿಂಬಾಲಿನ ಮಳೆಯನ್ನೂ ಸುರಿಸುವನು.’ ಯೋವೇಲ 2:23. ‘ಅಂತ್ಯದಿನಗಳಲ್ಲಿ ನಾನು ನನ್ನ ಆತ್ಮದಿಂದ ಸಕಲ ಮಾನವರ ಮೇಲೆಯೂ ಸುರಿಸುವೆನು ಎಂದು ದೇವರು ಹೇಳುತ್ತಾನೆ.’ ‘ಆಗ ಯಾರು ಕರ್ತನ ಹೆಸರನ್ನು ಮೊರೆಯಿಡುವರೋ ಅವರು ರಕ್ಷಿಸಲ್ಪಡುವರು.’ ಅ. ಕೃ. 2:17, 21.”</w:t>
      </w:r>
    </w:p>
    <w:p>
      <w:pPr>
        <w:pStyle w:val="ArticleScripture"/>
        <w:jc w:val="left"/>
      </w:pPr>
      <w:r>
        <w:rPr>
          <w:rFonts w:ascii="Nirmala UI" w:hAnsi="Nirmala UI" w:eastAsia="Nirmala UI" w:cs="Nirmala UI"/>
        </w:rPr>
        <w:t>“ಸುವಾರ್ತೆಯ ಮಹತ್ತರ ಕಾರ್ಯವು ಅದರ ಆರಂಭವನ್ನು ಗುರುತಿಸಿದ ದೇವರ ಶಕ್ತಿಯ ಪ್ರಕಟನೆಗಿಂತ ಕಡಿಮೆಯಾದ ಪ್ರಕಟಣೆಯೊಂದಿಗೆ ಅಂತ್ಯಗೊಳ್ಳುವುದಿಲ್ಲ. ಸುವಾರ್ತೆಯ ಆರಂಭದಲ್ಲಿ ಮೊದಲ ಮಳೆಯ ಸುರಿವಿಕೆಯಲ್ಲಿ ನೆರವೇರಿದ ಪ್ರವಾದನೆಗಳು, ಅದರ ಸಮಾಪ್ತಿಯಲ್ಲಿ ನಂತರದ ಮಳೆಯಲ್ಲಿ ಮತ್ತೆ ನೆರವೇರಬೇಕಾಗಿವೆ. ಅಪೋಸ್ತಲ ಪೇತ್ರನು ಮುಂದೆ ದೃಷ್ಟಿಯಿಟ್ಟು ಹೇಳಿದ ‘ಶಾಂತಿಯ ಕಾಲಗಳು’ ಇವೇ: ‘ಆದದರಿಂದ ನೀವು ಪಶ್ಚಾತ್ತಾಪಪಟ್ಟು ಪರಿವರ್ತಿತರಾಗಿರಿ, ಹಾಗಾದರೆ ನಿಮ್ಮ ಪಾಪಗಳು ಅಳಿಸಿಹೋಗುವವು; ಇದರಿಂದ ಕರ್ತನ ಸನ್ನಿಧಿಯಿಂದ ಶಾಂತಿಯ ಕಾಲಗಳು ಬರುವುದು; ಮತ್ತು ಆತನು ಯೇಸುವನ್ನು ಕಳುಹಿಸುವನು.’ ಅ. ಕೃ. 3:19, 20.” The Great Controversy, 611.</w:t>
      </w:r>
    </w:p>
    <w:p>
      <w:pPr>
        <w:pStyle w:val="ArticleBody"/>
        <w:jc w:val="left"/>
      </w:pPr>
      <w:r>
        <w:rPr>
          <w:rFonts w:ascii="Nirmala UI" w:hAnsi="Nirmala UI" w:eastAsia="Nirmala UI" w:cs="Nirmala UI"/>
        </w:rPr>
        <w:t>ಪ್ರಕಟನೆ ಅಧ್ಯಾಯ ಏಳರಲ್ಲಿ ಪ್ರತಿನಿಧಿಸಲ್ಪಟ್ಟಿರುವ ಏಲೀಯ ಮತ್ತು ಮೋಶೆಯನ್ನು ಪರಿಚಯಿಸುವ ಪ್ರಶ್ನೆಯನ್ನು ಆರನೆಯ ಮುದ್ರೆ ಎತ್ತಿದ ನಂತರ, ಏಳನೆಯ ಮುದ್ರೆ ತೆರೆಯಲ್ಪಡುತ್ತದೆ; ಅದು ಆ ಎರಡು ಗುಂಪುಗಳ ಮೇಲೆ ಪರಿಶುದ್ಧ ಆತ್ಮನ ಸುರಿವಿಕೆಯನ್ನು ವರ್ಣಿಸುತ್ತದೆ. ಈ ವರ್ಣನೆಯಲ್ಲಿ ಅರ್ಧ ಗಂಟೆಯ ಕಾಲ ಮೌನವು ಇರುವುದನ್ನು ಗಮನಿಸಬೇಕು. ಏಳನೆಯ ಮುದ್ರೆಯ ತೆರೆಯುವಿಕೆಯಲ್ಲಿ ಪ್ರತಿನಿಧಿಸಲ್ಪಟ್ಟಿರುವ ಉತ್ತರಕಾಲದ ಮಳೆಯ ಸುರಿವಿಕೆಯಲ್ಲಿ ಮೌನದ ಒಂದು ಅವಧಿಯು ಸೇರಿದೆ.</w:t>
      </w:r>
    </w:p>
    <w:p>
      <w:pPr>
        <w:pStyle w:val="ArticleScripture"/>
        <w:jc w:val="left"/>
      </w:pPr>
      <w:r>
        <w:rPr>
          <w:rFonts w:ascii="Nirmala UI" w:hAnsi="Nirmala UI" w:eastAsia="Nirmala UI" w:cs="Nirmala UI"/>
        </w:rPr>
        <w:t>ಅವನು ಏಳನೆಯ ಮುದ್ರೆಯನ್ನು ತೆರೆದಾಗ, ಸ್ವರ್ಗದಲ್ಲಿ ಸುಮಾರು ಅರ್ಧ ಗಂಟೆಯ ಮಟ್ಟಿಗೆ ಮೌನವುಂಟಾಯಿತು. ಆಗ ನಾನು ದೇವರ ಸನ್ನಿಧಿಯಲ್ಲಿ ನಿಂತಿದ್ದ ಏಳು ದೂತರನ್ನು ಕಂಡೆನು; ಮತ್ತು ಅವರಿಗೆ ಏಳು ತುರಿಗಳು ಕೊಡಲ್ಪಟ್ಟವು. ಮತ್ತೊಬ್ಬ ದೂತನು ಬಂದು ಬಲಿಪೀಠದ ಬಳಿಯಲ್ಲಿ ನಿಂತನು; ಅವನ ಕೈಯಲ್ಲಿ ಚಿನ್ನದ ಧೂಪಪಾತ್ರೆಯಿತ್ತು; ಮತ್ತು ಅವನಿಗೆ ಬಹಳ ಧೂಪವನ್ನು ನೀಡಲಾಯಿತು, ಅದು ಅವನು ಸಿಂಹಾಸನದ ಮುಂದೆ ಇದ್ದ ಚಿನ್ನದ ಬಲಿಪೀಠದ ಮೇಲೆ ಎಲ್ಲಾ ಪರಿಶುದ್ಧರ ಪ್ರಾರ್ಥನೆಗಳೊಂದಿಗೆ ಅರ್ಪಿಸಬೇಕೆಂದು. ಆಗ ಧೂಪದ ಹೊಗೆ, ಅಂದರೆ ಪರಿಶುದ್ಧರ ಪ್ರಾರ್ಥನೆಗಳೊಂದಿಗೆ ಬಂದದ್ದು, ದೂತನ ಕೈಯಿಂದ ದೇವರ ಸನ್ನಿಧಿಗೆ ಏರಿತು. ನಂತರ ದೂತನು ಧೂಪಪಾತ್ರೆಯನ್ನು ತೆಗೆದುಕೊಂಡು, ಅದನ್ನು ಬಲಿಪೀಠದ ಅಗ್ನಿಯಿಂದ ತುಂಬಿಸಿ ಭೂಮಿಗೆ ಎಸೆದನು; ಆಗ ಧ್ವನಿಗಳೂ ಗುಡುಗುಗಳೂ ಮಿಂಚುಗಳೂ ಭೂಕಂಪನವೂ ಸಂಭವಿಸಿತು. ಪ್ರಕಟನೆ 8:1–5.</w:t>
      </w:r>
    </w:p>
    <w:p>
      <w:pPr>
        <w:pStyle w:val="ArticleBody"/>
        <w:jc w:val="left"/>
      </w:pPr>
      <w:r>
        <w:rPr>
          <w:rFonts w:ascii="Nirmala UI" w:hAnsi="Nirmala UI" w:eastAsia="Nirmala UI" w:cs="Nirmala UI"/>
        </w:rPr>
        <w:t>ಈಗ ತಾನೆ The Great Controversy ಗ್ರಂಥದ ಉಲ್ಲೇಖಿತ ಭಾಗದಲ್ಲಿ ಗಮನಿಸಿದಂತೆ, ಪ್ರಬಲ ದೂತನು ಇಳಿದು ಬಂದು ತನ್ನ ಮಹಿಮೆಯಿಂದ ಭೂಮಿಯನ್ನು ಪ್ರಕಾಶಮಾನಗೊಳಿಸಿದಾಗ ಉತ್ತರ ಮಳೆಯು ಸುರಿಯಲು ಆರಂಭವಾಗುತ್ತದೆ. “ನ್ಯೂಯಾರ್ಕ್ ನಗರದ ಮಹಾ ಕಟ್ಟಡಗಳು ಕೆಡವಲ್ಪಟ್ಟವು” ಎಂಬ ಘಟನೆ 2001ರ ಸೆಪ್ಟೆಂಬರ್ 11ರಂದು ಸಂಭವಿಸಿದಾಗ ಉತ್ತರ ಮಳೆಯು ಆರಂಭವಾಯಿತು.</w:t>
      </w:r>
    </w:p>
    <w:p>
      <w:pPr>
        <w:pStyle w:val="ArticleScripture"/>
        <w:jc w:val="left"/>
      </w:pPr>
      <w:r>
        <w:rPr>
          <w:rFonts w:ascii="Nirmala UI" w:hAnsi="Nirmala UI" w:eastAsia="Nirmala UI" w:cs="Nirmala UI"/>
        </w:rPr>
        <w:t>“ನಾನು ನ್ಯೂಯೋರ್ಕ್ ಒಂದು ಜಲಪ್ರಳಯದ ಅಲೆಯಿಂದ ಕೊಚ್ಚಿಹೋಗಬೇಕೆಂದು ಹೇಳಿದ್ದೇನೆ ಎಂಬ ಮಾತು ಈಗ ಬರುತ್ತಿದೆಯೇ? ಇದನ್ನು ನಾನು ಎಂದಿಗೂ ಹೇಳಿಲ್ಲ. ಅಲ್ಲಿ ಮಹತ್ತರ ಕಟ್ಟಡಗಳು ಮಹಡಿ ಮೇಲ್ಮಹಡಿಯಾಗಿ ಏಳುತ್ತಿರುವುದನ್ನು ನಾನು ನೋಡುವಾಗ, ‘ಭೂಮಿಯನ್ನು ಭಯಂಕರವಾಗಿ ಕಂಪಿಸುವಂತೆ ಕರ್ತನು ಎದ್ದೇಳುವಾಗ ಎಷ್ಟೋ ಭಯಾನಕ ದೃಶ್ಯಗಳು ಸಂಭವಿಸುವುವೋ! ಆಗ ಪ್ರಕಟನೆ 18:1–3 ರ ವಚನಗಳು ನೆರವೇರುವುದು’ ಎಂದು ನಾನು ಹೇಳಿದ್ದೇನೆ. ಪ್ರಕಟನೆ ಪುಸ್ತಕದ ಹದಿನೆಂಟನೇ ಅಧ್ಯಾಯವೆಲ್ಲವೂ ಭೂಮಿಯ ಮೇಲೆ ಬರುವದಕ್ಕೆ ಸಂಬಂಧಿಸಿದ ಎಚ್ಚರಿಕೆಯಾಗಿದೆ. ಆದರೆ ನ್ಯೂಯೋರ್ಕ್ ಮೇಲೆ ವಿಶೇಷವಾಗಿ ಏನು ಬರುವುದೆಂಬ ವಿಷಯದಲ್ಲಿ ನನಗೆ ನಿರ್ದಿಷ್ಟವಾದ ಬೆಳಕು ಇಲ್ಲ; ಅಲ್ಲಿ ಇರುವ ಆ ಮಹತ್ತರ ಕಟ್ಟಡಗಳು ದೇವರ ಶಕ್ತಿಯ ತಿರುಗಾಟ ಮತ್ತು ಉಲ್ಟಾಟದಿಂದ ಒಂದು ದಿನ ಕೆಡವಲ್ಪಡುವವು ಎಂಬುದನ್ನು ಮಾತ್ರ ನಾನು ತಿಳಿದಿದ್ದೇನೆ. ನನಗೆ ನೀಡಲ್ಪಟ್ಟ ಬೆಳಕಿನ ಪ್ರಕಾರ, ವಿನಾಶವು ಲೋಕದಲ್ಲಿದೆ ಎಂಬುದನ್ನು ನಾನು ತಿಳಿದಿದ್ದೇನೆ. ಕರ್ತನಿಂದ ಬರುವ ಒಂದು ಮಾತು, ಆತನ ಮಹಾ ಶಕ್ತಿಯ ಒಂದು ಸ್ಪರ್ಶ—ಇವುಗಳಿಂದಲೇ ಈ ಬೃಹತ್ ನಿರ್ಮಾಣಗಳು ಕುಸಿದು ಬೀಳುವವು. ನಾವು ಕಲ್ಪಿಸಲೂ ಆಗದಂಥ ಭಯಾನಕ ದೃಶ್ಯಗಳು ಸಂಭವಿಸುವುವು.” Review and Herald, July 5, 1906.</w:t>
      </w:r>
    </w:p>
    <w:p>
      <w:pPr>
        <w:pStyle w:val="ArticleBody"/>
        <w:jc w:val="left"/>
      </w:pPr>
      <w:r>
        <w:rPr>
          <w:rFonts w:ascii="Nirmala UI" w:hAnsi="Nirmala UI" w:eastAsia="Nirmala UI" w:cs="Nirmala UI"/>
        </w:rPr>
        <w:t>2001ರ ಸೆಪ್ಟೆಂಬರ್ 11ರಂದು ಉತ್ತರ ಮಳೆ ಸುರಿಯಲು ಆರಂಭವಾಯಿತು; ಮತ್ತು ಆ ಮಳೆಯ ಸುರಿತವು ಎಲೀಯ ಮತ್ತು ಮೋಶೆಯವರಿಂದ ಪ್ರತಿನಿಧಿಸಲ್ಪಟ್ಟವರ ಮೇಲೆ ಬೀಳುತ್ತದೆ, ಹಾಗೆಯೇ ಅದರಲ್ಲಿ ಮೌನದ ಒಂದು ಕಾಲವೂ ಒಳಗೊಂಡಿದೆ. ಮೋಶೆ ಮತ್ತು ಎಲೀಯರಿಗಾಗಿರುವ ಮೌನದ ಒಂದು ಕಾಲವು ಪ್ರಕಟನೆಯ ಹನ್ನೊಂದನೇ ಅಧ್ಯಾಯದಲ್ಲಿಯೂ ಪ್ರತಿನಿಧಿಸಲ್ಪಟ್ಟಿದೆ; ಅಲ್ಲಿ ಲೋಕವನ್ನು ಯಾತನೆಗೊಳಿಸಿದ್ದ ಆ ಇಬ್ಬರು ಪ್ರವಾದಿಗಳಾದ ಮೋಶೆ ಮತ್ತು ಎಲೀಯರು ಬೀದಿಗಳಲ್ಲಿ “ಹತ್ಯೆಯಾಗಿದ್ದರು.” ಆದರೆ ಮೂರೂವರೆ ದಿನಗಳ ನಂತರ ಅವರು ಹೋರೇಬಿನ ಗುಹೆಯಿಂದ ಹೊರಬಂದು ಪರಲೋಕಕ್ಕೆ ಏರಿದರು. ಉತ್ತರ ಮಳೆಯ ಇತಿಹಾಸದಲ್ಲಿ, ಆ ಇಬ್ಬರು ದೂತರಿಂದ ಪ್ರತಿನಿಧಿಸಲ್ಪಟ್ಟ ಸಂದೇಶವು ಹತ್ಯೆಯಾಗಿದ್ದು ಬೀದಿಗೆ ಎಸೆಯಲ್ಪಡುತ್ತದೆ; ಆದರೆ ಅವರು ಪುನರುತ್ಥಾನಗೊಳ್ಳುವವರೆಗೆ ಸಮಾಧಿ ಮಾಡುವುದಿಲ್ಲ. ಯೆಹೂದ ಕುಲದ ಸಿಂಹವು ಈಗ ಬಿಚ್ಚುತ್ತಿರುವ ಪ್ರಮುಖ ಸತ್ಯಗಳಲ್ಲಿ ಇದು ಒಂದಾಗಿದೆ.</w:t>
      </w:r>
    </w:p>
    <w:p>
      <w:pPr>
        <w:pStyle w:val="ArticleBody"/>
        <w:jc w:val="left"/>
      </w:pPr>
      <w:r>
        <w:rPr>
          <w:rFonts w:ascii="Nirmala UI" w:hAnsi="Nirmala UI" w:eastAsia="Nirmala UI" w:cs="Nirmala UI"/>
        </w:rPr>
        <w:t>ಕೊನೆಯ ಮೂರು ಮುದ್ರೆಗಳು, ಎಲೀಯ ಮತ್ತು ಮೋಶೆಯರಿಂದ ಪ್ರತಿನಿಧಿಸಲ್ಪಟ್ಟಿರುವ ದೇವರ ಜನರ ಅಂತಿಮ ಚಳವಳಿಯನ್ನು ಗುರುತಿಸುತ್ತವೆ. ಆ ಚಳವಳಿ ಸಾಯುತ್ತದೆ ಮತ್ತು ಪುನರುತ್ಥಾನಗೊಳ್ಳುತ್ತದೆ. ಅದು ಒಂದು ಚಳವಳಿಯೇ ಆಗಿದೆ; ಯಾಕಂದರೆ ಅಡ್ವೆಂಟಿಸಂ ಒಂದು ಚಳವಳಿಯಿಂದ ಆರಂಭವಾಯಿತು, ಮತ್ತು ವಿಲಿಯಂ ಮಿಲ್ಲರ್ ಗುರುತಿಸಬೇಕೆಂದು ನಡೆಸಲ್ಪಟ್ಟ ಮೊದಲ ಸತ್ಯವನ್ನು ಅವರು ಬದಿಗಿರಿಸಿದ 1863 ರವರೆಗೆ ಅದು ಮುಂದುವರಿಯಿತು. 1863ರಲ್ಲಿ ಆ ಚಳವಳಿ ಅಂತ್ಯವಾಯಿತು; ಯಾಕಂದರೆ 1863ರಲ್ಲಿ ಅವರು ಕಾನೂನುಬದ್ಧವಾಗಿ ಒಂದು ಸಭೆಯಾಗಿದರು. ಆಲ್ಫಾ ಮತ್ತು ಓಮೇಗನು, ತನ್ನ ಅವಶಿಷ್ಟ ಜನರನ್ನು ಚಳವಳಿಯಾಗಿ ಆರಂಭಿಸಿದ್ದರೆ, ಅದನ್ನೇ ಚಳವಳಿಯಾಗಿ ಅಂತ್ಯಗೊಳಿಸುವನು ಎಂದು ದೃಢವಾಗಿ ಹೇಳುತ್ತಾನೆ.</w:t>
      </w:r>
    </w:p>
    <w:p>
      <w:pPr>
        <w:pStyle w:val="ArticleBody"/>
        <w:jc w:val="left"/>
      </w:pPr>
      <w:r>
        <w:rPr>
          <w:rFonts w:ascii="Nirmala UI" w:hAnsi="Nirmala UI" w:eastAsia="Nirmala UI" w:cs="Nirmala UI"/>
        </w:rPr>
        <w:t>ಈಗ ನಾವು ಏಳು ಸಭೆಗಳೂ ಏಳು ಮುದ್ರೆಗಳೂ ಎಂಬ ಸಮಗ್ರ ಅವಲೋಕನವನ್ನು ಪೂರ್ಣಗೊಳಿಸಿದ್ದೇವೆ. ಕೊನೆಯ ಮೂರು ಮುದ್ರೆಗಳಲ್ಲಿ ಮೋಶೆ ಮತ್ತು ಎಲೀಯರ ಮೂಲಕ ಪ್ರತಿನಿಧಿಸಲ್ಪಟ್ಟ ವಿಮೋಚಿತರ ಎರಡು ವರ್ಗಗಳನ್ನು ನಾವು ಕಾಣುತ್ತೇವೆ. ಆ ಮುದ್ರೆಗಳೆಲ್ಲವೂ ಪ್ರಕಟಣೆ ಹದಿನೆಂಟರ ಬಲಿಷ್ಠ ದೂತನ ಕುರಿತು ಸಾಕ್ಷ್ಯವಹಿಸುತ್ತವೆ. ಅವನು 2001ರ ಸೆಪ್ಟೆಂಬರ್ 11ರಂದು ಇಳಿದಾಗ, ವಿಮೋಚಿತರ ಎರಡು ವರ್ಗಗಳು ಶುದ್ಧೀಕರಣ ಪ್ರಕ್ರಿಯೆಯೊಳಗೆ ಪ್ರವೇಶಿಸಿದವು; ಆ ಪ್ರಕ್ರಿಯೆ, ಆದ್ವೆಂಟಿಸಂನ ಆರಂಭದ ಚಳವಳಿಯಿಂದ ಪೂರ್ವಛಾಯಿತಗೊಂಡಂತೆ, ಆದ್ವೆಂಟಿಸಂನ ಅಂತ್ಯದ ಚಳವಳಿಯೊಳಗಿನ ಆರಾಧಕರ ಎರಡು ವರ್ಗಗಳನ್ನು ಬಹಿರಂಗಪಡಿಸಿ ಬೇರ್ಪಡಿಸುವಂತೆ ವಿನ್ಯಾಸಗೊಳಿಸಲ್ಪಟ್ಟಿದೆ. ದಾನಿಯೇಲನು ಆ ವರ್ಗಗಳಲ್ಲಿ ಒಂದನ್ನು ಗುರುತಿಸುತ್ತಾನೆ; ಅವನು ಅದನ್ನು “ದುಷ್ಟರು” ಎಂದು ಕರೆಯುತ್ತಾನೆ, ಅವರು ಜ್ಞಾನದ ವೃದ್ಧಿಯನ್ನು ಅರ್ಥಮಾಡಿಕೊಳ್ಳುವುದಿಲ್ಲ, ಆದರೆ ಜ್ಞಾನಿಗಳು ಅರ್ಥಮಾಡಿಕೊಳ್ಳುತ್ತಾರೆ. ಮತ್ತಾಯನು ನಮಗೆ ತಿಳಿಸುವದೇನೆಂದರೆ, ಮುಕ್ತಗೊಳಿಸಲ್ಪಟ್ಟಿರುವ ಜ್ಞಾನದ ಅರಿವು ಇಲ್ಲದವರನ್ನು ಮೂರ್ಖ ಕನ್ಯೆಯೆಂದು ಗುರುತಿಸಲಾಗುತ್ತದೆ. ಜ್ಞಾನಿಗಳಾದ ಕನ್ಯೆಗಳು ಮಧ್ಯರಾತ್ರಿಯ ಸಂಕಟದಲ್ಲಿ ತಾವು ಜ್ಞಾನದ ವೃದ್ಧಿಯನ್ನು ಅರ್ಥಮಾಡಿಕೊಂಡಿದ್ದಾರೆ ಮತ್ತು ಅದನ್ನು ಹೊಂದಿದ್ದಾರೆ ಎಂಬುದನ್ನು ತೋರಿಸುತ್ತಾರೆ. ಜ್ಞಾನಿಗಳೂ ಮೂರ್ಖರೂ ಫಿಲಡೆಲ್ಫಿಯಾದ ಸಭೆಯಲ್ಲಿಯಾದರೂ ಲವೊದಿಕೀಯ ಸಭೆಯಲ್ಲಿಯಾದರೂ ಪ್ರತಿನಿಧಿಸಲ್ಪಟ್ಟಿದ್ದಾರೆ. ಲವೊದಿಕೀಯದ ದುಷ್ಟ, ಮೂರ್ಖ ಕನ್ಯೆಗಳು ಕರ್ತನ ಬಾಯಿಂದ ಉಗುಳಲ್ಪಡಬೇಕಾಗಿವೆ, ಮತ್ತು ಜ್ಞಾನಿಗಳು ದೇವರ ನಾಮವನ್ನು, ಅಂದರೆ ಆತನ ಸ್ವಭಾವವನ್ನೇ, ತಮ್ಮ ಹಣೆಯ ಮೇಲಲ್ಲಿ ಸ್ವೀಕರಿಸುತ್ತಾರೆ. ಆರನೇ ಸಭೆಯಾದ ಫಿಲಡೆಲ್ಫಿಯಾವು ಜ್ಞಾನಿಗಳನ್ನು ಪ್ರತಿನಿಧಿಸುತ್ತಿದ್ದರೆ, ಏಳನೇ ಸಭೆಯಾದ ಲವೊದಿಕೀಯವು ದುಷ್ಟರನ್ನು ಪ್ರತಿನಿಧಿಸುವುದು ಹೇಗೆ? ಇದು ಹಾಗೆಯೇ ಇದ್ದರೆ, ಕ್ರಮವು ಅಸಮಂಜಸವಾಗುತ್ತದೆ, ಅಲ್ಲವೆ? ಇದರ ಉತ್ತರವು, ನಿಶ್ಚಯವಾಗಿ, ಆಲ್ಫಾ ಮತ್ತು ಓಮೆಗಾದ ಮೂಲಕ ಪರಿಹರಿಸಲ್ಪಡುತ್ತದೆ.</w:t>
      </w:r>
    </w:p>
    <w:p>
      <w:pPr>
        <w:pStyle w:val="ArticleBody"/>
        <w:jc w:val="left"/>
      </w:pPr>
      <w:r>
        <w:rPr>
          <w:rFonts w:ascii="Nirmala UI" w:hAnsi="Nirmala UI" w:eastAsia="Nirmala UI" w:cs="Nirmala UI"/>
        </w:rPr>
        <w:t>ದೇವರ ಮೊದಲ ಪಂಥನಾಮಧೇಯಿತ ಜನರಾದ ಪ್ರಾಚೀನ ಇಸ್ರಾಯೇಲಿನ ಆರಂಭದಲ್ಲಿ, ಆ ಪಂಥನಾಮಧೇಯಿತ ಜನರ ಅಂತ್ಯದಲ್ಲಿ ಕ್ರಿಸ್ತನನ್ನು ಮೋಶೆಯು ಪ್ರತಿರೂಪವಾಗಿ ಸೂಚಿಸಿದನು.</w:t>
      </w:r>
    </w:p>
    <w:p>
      <w:pPr>
        <w:pStyle w:val="ArticleScripture"/>
        <w:jc w:val="left"/>
      </w:pPr>
      <w:r>
        <w:rPr>
          <w:rFonts w:ascii="Nirmala UI" w:hAnsi="Nirmala UI" w:eastAsia="Nirmala UI" w:cs="Nirmala UI"/>
        </w:rPr>
        <w:t>ಯಾಕಂದರೆ ಮೋಶೆಯು ನಿಜವಾಗಿಯೂ ಪಿತೃಗಳಿಗೆ ಹೀಗೆಂದನು: ನಿಮ್ಮ ದೇವರಾದ ಕರ್ತನು ನಿಮ್ಮ ಸಹೋದರರ ಮಧ್ಯದಿಂದ ನನ್ನಂತಿರುವ ಒಬ್ಬ ಪ್ರವಾದಿಯನ್ನು ನಿಮಗಾಗಿ ಎಬ್ಬಿಸುವನು; ಅವನು ನಿಮಗೆ ಹೇಳುವ ಎಲ್ಲ ವಿಷಯಗಳಲ್ಲಿಯೂ ನೀವು ಅವನ ಮಾತನ್ನು ಕೇಳಬೇಕು. ಮತ್ತು ಆ ಪ್ರವಾದಿಯ ಮಾತನ್ನು ಕೇಳದ ಪ್ರತಿಯೊಂದು ಆತ್ಮವು ಜನರ ಮಧ್ಯದಿಂದ ನಿರ್ಮೂಲವಾಗುವುದು. ಅಪೊಸ್ತಲರ ಕೃತ್ಯಗಳು 3:22, 23.</w:t>
      </w:r>
    </w:p>
    <w:p>
      <w:pPr>
        <w:pStyle w:val="ArticleBody"/>
        <w:jc w:val="left"/>
      </w:pPr>
      <w:r>
        <w:rPr>
          <w:rFonts w:ascii="Nirmala UI" w:hAnsi="Nirmala UI" w:eastAsia="Nirmala UI" w:cs="Nirmala UI"/>
        </w:rPr>
        <w:t>ದೇವರ ಮೊದಲ ಹೆಸರಿನಿಂದ ಕರೆಯಲ್ಪಟ್ಟ ಜನರ ಅಂತ್ಯದಲ್ಲಿ, ಯೋಹಾನ ಬಾಪ್ತಿಸ್ತನು ಕ್ರಿಸ್ತನ ಮೊದಲ ಆಗಮನದ ಮಾರ್ಗವನ್ನು ಸಿದ್ಧಪಡಿಸಿದ ಎಲೀಯ ಸಂದೇಶವಾಹകനಾಗಿದ್ದನು. ಆಗ ಯೇಸು ಶಿಲುಬೆಯ ಮೇಲೆ ತನ್ನ ಅರ್ಪಣೆಯನ್ನು ಸಮರ್ಪಿಸಿ, ನಂತರ ಪರಲೋಕದ ಪರಿಶುದ್ಧಾಲಯದ ಪವಿತ್ರ ಸ್ಥಳದಲ್ಲಿ ತನ್ನ ಮಹಾಯಾಜಕ ಸೇವೆಯನ್ನು ಪ್ರಾರಂಭಿಸಿದನು. ದೇವರ ಎರಡನೆಯ ಹೆಸರಿನಿಂದ ಕರೆಯಲ್ಪಟ್ಟ ಜನರಾದ ಆಧುನಿಕ ಇಸ್ರಾಯೇಲಿನ ಆರಂಭದಲ್ಲಿ, ವಿಲಿಯಂ ಮಿಲ್ಲರ್ ಕ್ರಿಸ್ತನ ದ್ವಿತೀಯ ಆಗಮನದ ಮಾರ್ಗವನ್ನು ಸಿದ್ಧಪಡಿಸಿದ ಎಲೀಯ ಸಂದೇಶವಾಹകനಾಗಿದ್ದನು. ಆಗ ಯೇಸು ಅತಿ ಪರಿಶುದ್ಧ ಸ್ಥಳಕ್ಕೆ ಅಕಸ್ಮಾತ್ತಾಗಿ ಬಂದು ನ್ಯಾಯವಿಚಾರಣೆಯನ್ನು ಪ್ರಾರಂಭಿಸಿದನು. ದೇವರ ಎರಡನೆಯ ಹೆಸರಿನಿಂದ ಕರೆಯಲ್ಪಟ್ಟ ಜನರ ಅಂತ್ಯದಲ್ಲಿ, ಅಂತಿಮ ಎಲೀಯ ಸಂದೇಶವಾಹಕನು ಜೀವಂತರ ನ್ಯಾಯವಿಚಾರಣೆಯ ಯುಗವ್ಯವಸ್ಥೆಯನ್ನು ಕ್ರಿಸ್ತನು ಪ್ರಾರಂಭಿಸುವುದಕ್ಕೂ, ಪರಲೋಕದ ಮಹಾಯಾಜകനಾಗಿ ಇರುವ ಅವನ ಕಾರ್ಯದ ಸಮಾಪ್ತಿಗೂ, ಹಾಗೂ ಅವನ ದ್ವಿತೀಯ ಆಗಮನಕ್ಕೂ ಮಾರ್ಗವನ್ನು ಸಿದ್ಧಪಡಿಸಿದನು.</w:t>
      </w:r>
    </w:p>
    <w:p>
      <w:pPr>
        <w:pStyle w:val="ArticleBody"/>
        <w:jc w:val="left"/>
      </w:pPr>
      <w:r>
        <w:rPr>
          <w:rFonts w:ascii="Nirmala UI" w:hAnsi="Nirmala UI" w:eastAsia="Nirmala UI" w:cs="Nirmala UI"/>
        </w:rPr>
        <w:t>ವಿಲಿಯಂ ಮಿಲ್ಲರ್ ಅವರು ಕೇವಲ ಸಂದೇಶವಾಹಕನನ್ನೇ ಅಲ್ಲ, ಅವರು ಸಂಬಂಧ ಹೊಂದಿದ್ದ ಚಳವಳಿಯನ್ನೂ ಸಂಕೇತಿಸುತ್ತಾರೆ.</w:t>
      </w:r>
    </w:p>
    <w:p>
      <w:pPr>
        <w:pStyle w:val="ArticleScripture"/>
        <w:jc w:val="left"/>
      </w:pPr>
      <w:r>
        <w:rPr>
          <w:rFonts w:ascii="Nirmala UI" w:hAnsi="Nirmala UI" w:eastAsia="Nirmala UI" w:cs="Nirmala UI"/>
        </w:rPr>
        <w:t>“ಕಂಪನೆಯೊಂದಿಗೆ, ವಿಲಿಯಂ ಮಿಲ್ಲರ್ ದೇವರ ರಾಜ್ಯದ ರಹಸ್ಯಗಳನ್ನು ಜನರಿಗೆ ಬಿಚ್ಚಿಡಲು ಆರಂಭಿಸಿ, ತನ್ನ ಶ್ರೋತೃಗಳನ್ನು ಪ್ರವಾದನೆಗಳ ಮೂಲಕ ಕ್ರಿಸ್ತನ ದ್ವಿತೀಯ ಆಗಮನದವರೆಗೆ ನಡೆಸಿಕೊಂಡು ಹೋದನು. ಅವನು ಮಾಡಿದ ಪ್ರತಿಯೊಂದು ಪ್ರಯತ್ನದೊಂದಿಗೆ ಶಕ್ತಿಯನ್ನು ಹೊಂದಿದನು. ಯೋಹಾನ ಬಾಪ್ತಿಸ್ಮದಾತನು ಯೇಸುವಿನ ಪ್ರಥಮ ಆಗಮನವನ್ನು ಘೋಷಿಸಿ, ಅವರ ಆಗಮನಕ್ಕೆ ಮಾರ್ಗವನ್ನು ಸಿದ್ಧಪಡಿಸಿದಂತೆಯೇ, ವಿಲಿಯಂ ಮಿಲ್ಲರ್ ಮತ್ತು ಅವನೊಂದಿಗೆ ಸೇರಿಕೊಂಡವರು ದೇವರ ಪುತ್ರನ ದ್ವಿತೀಯ ಆಗಮನವನ್ನು ಪ್ರಕಟಿಸಿದರು….”</w:t>
      </w:r>
    </w:p>
    <w:p>
      <w:pPr>
        <w:pStyle w:val="ArticleScripture"/>
        <w:jc w:val="left"/>
      </w:pPr>
      <w:r>
        <w:rPr>
          <w:rFonts w:ascii="Nirmala UI" w:hAnsi="Nirmala UI" w:eastAsia="Nirmala UI" w:cs="Nirmala UI"/>
        </w:rPr>
        <w:t>“ವಿಲಿಯಂ ಮಿಲ್ಲರ್ ಸಾರಿದ ಸತ್ಯವನ್ನು ಅಂಗೀಕರಿಸುವಂತೆ ಸಾವಿರಾರು ಜನರನ್ನು ನಡೆಸಲಾಯಿತು; ಮತ್ತು ಆ ಸಂದೇಶವನ್ನು ಪ್ರಕಟಿಸಲು ಏಲೀಯನ ಆತ್ಮವೂ ಶಕ್ತಿಯೂ ಹೊಂದಿದ ದೇವರ ಸೇವಕರನ್ನು ಎಬ್ಬಿಸಲಾಯಿತು.” Early Writings, 229, 230, 233.</w:t>
      </w:r>
    </w:p>
    <w:p>
      <w:pPr>
        <w:pStyle w:val="ArticleBody"/>
        <w:jc w:val="left"/>
      </w:pPr>
      <w:r>
        <w:rPr>
          <w:rFonts w:ascii="Nirmala UI" w:hAnsi="Nirmala UI" w:eastAsia="Nirmala UI" w:cs="Nirmala UI"/>
        </w:rPr>
        <w:t>ಪ್ರಾಚೀನ ಇಸ್ರಾಯೇಲಿನ ಆರಂಭದಲ್ಲಿ ದೇವರು ಮೋಶೆಯನ್ನು ಕರೆದನು; ಅವನು ಈಜಿಪ್ಟಿನಲ್ಲಿ ನಾಲ್ವತ್ತು ವರ್ಷಗಳ ಭ್ರಷ್ಟಗೊಂಡ ಶಿಕ್ಷಣವನ್ನು ಹೊಂದಿದ್ದನು, ಮತ್ತು ಅವನ ಸ್ವಭಾವದಿಂದ ಈಜಿಪ್ಟಿನ ಪ್ರಭಾವವನ್ನು ತೆಗೆದುಹಾಕುವ ಪ್ರಯತ್ನವಾಗಿ ಅವನಿಗೆ ಅರಣ್ಯದಲ್ಲಿ ನಾಲ್ವತ್ತು ವರ್ಷಗಳ ಜೀವನ ಅಗತ್ಯವಾಯಿತು. ತನ್ನ ಜನನದ ನಾಲ್ವತ್ತು ವರ್ಷಗಳ ನಂತರ, ತಾನು ದೇವರ ಜನರನ್ನು ಈಜಿಪ್ಟಿನಿಂದ ಹೊರಗೆಳೆಯಲು ಆರಿಸಲ್ಪಟ್ಟಿದ್ದೇನೆಂದು ತಿಳಿದು, ಮೋಶೆ ಮಾನವೀಯ ಬಲವನ್ನು ಉಪಯೋಗಿಸಿ ಆ ಈಜಿಪ್ಟಿಯನನ್ನು ಕೊಂದನು. ಇನ್ನೂ ನಾಲ್ವತ್ತು ವರ್ಷಗಳ ನಂತರ ಉರಿಯುತ್ತಿರುವ ಗಿಡದ ಬಳಿಯಲ್ಲಿ ಅವನು ದೇವರ ಕರೆಯನ್ನು ವಿರೋಧಿಸಿದನು. ಅಂತಿಮವಾಗಿ ಆ ಕರೆಯನ್ನು ಅಂಗೀಕರಿಸಿದ ನಂತರ, ಮರಣದ ಭೀತಿಯಿಂದ ಬೆದರಿಸಲ್ಪಡುವವರೆಗೂ ತನ್ನ ಮಗನಿಗೆ ಸುನ್ನತಿ ಮಾಡಿಸುವ ಆಜ್ಞೆಯನ್ನು ಅವನು ಲೆಕ್ಕಿಸದೆ ಬಿಟ್ಟನು. ವಾಗ್ದತ್ತ ದೇಶದ ಗಡಿಯಲ್ಲಿ ಅವನು ತಿರುಗಿಬಿದ್ದು, ಎರಡನೆಯ ಸಲ ಬಂಡೆಯನ್ನು ಹೊಡೆದನು. ಪ್ರಾಚೀನ ಇಸ್ರಾಯೇಲಿನ ಆರಂಭದಲ್ಲಿ ಮೋಶೆ ಲವೊದಿಕೀಯನ ಸ್ವಭಾವಗುಣಗಳನ್ನು ಹೊಂದಿದ್ದನು. ಹಾಗಿದ್ದರೂ, ಅವನು ತನ್ನ ಉನ್ನತ ಮತ್ತು ಪವಿತ್ರ ಕರೆಯನ್ನು ನೆರವೇರಿಸಿದನು; ಅದರಲ್ಲಿ ಪ್ರಾಚೀನ ಇಸ್ರಾಯೇಲಿನ ಅಂತ್ಯದಲ್ಲಿ ಕ್ರಿಸ್ತನ ಪ್ರತಿರೂಪವಾಗಿರುವುದೂ ಸೇರಿತ್ತು. ಯೆಹೂದ್ಯರೆಂದು ತಾವೇ ಹೇಳಿಕೊಂಡರೂ ಯೆಹೂದ್ಯರಲ್ಲದ, ವಾಗ್ವಾದಪ್ರಿಯ ಯೆಹೂದ್ಯರೊಂದಿಗೆ ಹೋರಾಡಿದ ಕ್ರಿಸ್ತನು, ಫಿಲಡೆಲ್ಫೀಯನ ಸ್ವಭಾವವನ್ನು ಪ್ರತಿನಿಧಿಸಿದನು. ಪ್ರಾಚೀನ ಇಸ್ರಾಯೇಲಿನ ಆರಂಭದಲ್ಲಿ ಮೋಶೆ ಚಿನ್ನ, ಕಣ್ಣಿನ ಮದ್ದು, ಮತ್ತು ಬಿಳಿ ವಸ್ತ್ರದ ಅವಶ್ಯಕತೆಯಲ್ಲಿದ್ದ ಲವೊದಿಕೀಯನನ್ನು ಪ್ರತಿನಿಧಿಸಿದನು. ಅಂತ್ಯದಲ್ಲಿ ಕ್ರಿಸ್ತನು ಫಿಲಡೆಲ್ಫೀಯನಾಗಿದ್ದಾನೆ.</w:t>
      </w:r>
    </w:p>
    <w:p>
      <w:pPr>
        <w:pStyle w:val="ArticleBody"/>
        <w:jc w:val="left"/>
      </w:pPr>
      <w:r>
        <w:rPr>
          <w:rFonts w:ascii="Nirmala UI" w:hAnsi="Nirmala UI" w:eastAsia="Nirmala UI" w:cs="Nirmala UI"/>
        </w:rPr>
        <w:t>ಅಡ್ವೆಂಟಿಸಂನ ಆರಂಭದಲ್ಲಿ, ತಮ್ಮ ವಸ್ತ್ರಗಳನ್ನು ಅಶುದ್ಧಗೊಳಿಸದೆ ಉಳಿದಿದ್ದ ಸರ್ಡಿಸ್‌ನ ಆ ಕೆಲವರಿಂದ ಪ್ರತಿನಿಧಿಸಲ್ಪಟ್ಟ ವಿಲಿಯಂ ಮಿಲ್ಲರ್, ಫಿಲಡೆಲ್ಫಿಯನನಾಗಿದ್ದನು; ಅವನೊಂದಿಗೆ ಸಂಬಂಧಿಸಿದ ಚಳವಳಿಯೂ ಹಾಗೆಯೇ ಇತ್ತು. ಅಡ್ವೆಂಟಿಸಂನ ಅಂತ್ಯದಲ್ಲಿ, 1989ರಲ್ಲಿ ಅಂತ್ಯದ ಕಾಲವನ್ನು ಗುರುತಿಸಿದ ಚಳವಳಿಯು, ಮೋಶೆಯಿದ್ದಷ್ಟೇ ಲಾವೊದಿಕೀಯವಾಗಿತ್ತು. ಮಿಲ್ಲರೈಟ್ ಚಳವಳಿಯು ಫ್ಯೂಚರ್ ಫಾರ್ ಅಮೆರಿಕಾ ಚಳವಳಿಗೆ ಮಾದರಿಯಾಗಿದೆ; ಆದರೆ ಇದರ ಕುರಿತು ಇರುವ ಪ್ರವಾದನಾತ್ಮಕ ನಿರ್ಬಂಧವೇನೆಂದರೆ, ಮೊದಲ ಚಳವಳಿಯು ಫಿಲಡೆಲ್ಫಿಯಾದ ಕಾಲದಲ್ಲಿ ಫಿಲಡೆಲ್ಫಿಯನ್ನರಿಂದ ನೆರವೇರಿಸಲ್ಪಟ್ಟಿತು, ಮತ್ತು ಕೊನೆಯ ಚಳವಳಿಯು ಲಾವೊದಿಕೀಯದ ಕಾಲದಲ್ಲಿ ಲಾವೊದಿಕೀಯರಿಂದ ನೆರವೇರಿಸಲ್ಪಡುತ್ತದೆ.</w:t>
      </w:r>
    </w:p>
    <w:p>
      <w:pPr>
        <w:pStyle w:val="ArticleBody"/>
        <w:jc w:val="left"/>
      </w:pPr>
      <w:r>
        <w:rPr>
          <w:rFonts w:ascii="Nirmala UI" w:hAnsi="Nirmala UI" w:eastAsia="Nirmala UI" w:cs="Nirmala UI"/>
        </w:rPr>
        <w:t>1989ರಿಂದ ಈ ಚಳವಳಿಯ ಪ್ರವಾದನಾತ್ಮಕ ಇತಿಹಾಸದ ಹೆಚ್ಚಿನ ಭಾಗಕ್ಕೆ ನಾನು Future for America ಯ ಇತಿಹಾಸಕ್ಕೆ ಸಂಬಂಧಿಸಿದ ಇತರ ಯಾವುದೇ ವ್ಯಕ್ತಿಗಿಂತಲೂ ಹೆಚ್ಚು ಸಾಕ್ಷಿಯಾಗಿದ್ದೇನೆ; ಮತ್ತು 1989ರಲ್ಲಿ ಪ್ರಾರಂಭವಾಗಿ ಅದರ ನಂತರದ ಇತಿಹಾಸದ ಮೂಲಕ ನಾನು ಸ್ವತಃ ಪ್ರಮಾಣಿತ ಲವೋದಿಕೀಯ ಆದ್ವೆಂಟಿಸ್ಟ್ ಆಗಿ ನಡೆದಿದ್ದೇನೆಂದು ನಾನು ಸಾಕ್ಷಿ ನೀಡುತ್ತೇನೆ. ಆ ಮಾರ್ಗದಲ್ಲಿ ನನ್ನ ಸಾಕ್ಷಿಯನ್ನು ಸಮರ್ಥಿಸುವ ಅನೇಕ ಆತ್ಮಗಳು ಇದ್ದಾರೆ. ಆದ್ವೆಂಟಿಸಂನ ಅಂತ್ಯದಲ್ಲಿ ಚಳವಳಿಗೆ ಸಂಬಂಧಿಸಿದ್ದವರೂ ಪ್ರಮಾಣಿತ ಲವೋದಿಕೀಯ ಆದ್ವೆಂಟಿಸ್ಟ್‌ಗಳೇ ಆಗಿದ್ದರು ಎಂಬುದನ್ನೂ ನಾನು ನಿಶ್ಚಯವಾಗಿ ಸಾಕ್ಷಿ ಹೇಳಬಲ್ಲೆನು. ಮೊದಲ ಹೆಸರಿಸಲ್ಪಟ್ಟ ಜನರು ಲವೋದಿಕೀಯನಿಂದ ಆರಂಭಿಸಿ ಫಿಲಡೆಲ್ಫಿಯನಾಗುವವನೊಂದಿಗೆ ಆರಂಭವಾಗಿ ಫಿಲಡೆಲ್ಫಿಯನಿಂದ ಅಂತ್ಯಗೊಳ್ಳುತ್ತಾರೆ. ಎರಡನೆಯ ಹೆಸರಿಸಲ್ಪಟ್ಟ ಜನರು ಫಿಲಡೆಲ್ಫಿಯನಿಂದ ಆರಂಭಿಸಿ ಫಿಲಡೆಲ್ಫಿಯನಾಗಲು ಕರೆಯಲ್ಪಡುವ ಲವೋದಿಕೀಯನಿಂದ ಅಂತ್ಯಗೊಳ್ಳುತ್ತಾರೆ. ಇದೇ ಆಲ್ಫಾ ಮತ್ತು ಒಮೇಗಾದ ಮುದ್ರೆ.</w:t>
      </w:r>
    </w:p>
    <w:p>
      <w:pPr>
        <w:pStyle w:val="ArticleBody"/>
        <w:jc w:val="left"/>
      </w:pPr>
      <w:r>
        <w:rPr>
          <w:rFonts w:ascii="Nirmala UI" w:hAnsi="Nirmala UI" w:eastAsia="Nirmala UI" w:cs="Nirmala UI"/>
        </w:rPr>
        <w:t>ನಾಯಕನಿಗೂ ಅವನೊಂದಿಗೆ ಸೇರಿಕೊಂಡವರಿಗೂ ಉಂಟಾಗಿದ್ದ ದೀನಕರ, ಕರುಣಾಜನಕ ಆತ್ಮಿಕ ಕುರುಡಿತನದ ನಡುವೆಯೂ, 1989ರಿಂದ ಇಂದಿನವರೆಗೆ ಸಂಭವಿಸಿದ ಪ್ರವಾದನಾತ್ಮಕ ಗುರುತುಮೈಲುಗಲ್ಲುಗಳನ್ನು ದೇವರು ಇನ್ನೂ ನಡೆಸಿ ನಿಯಂತ್ರಿಸುತ್ತಿದ್ದನು. ನಾಯಕನಿಗೂ ಅವನೊಂದಿಗೆ ಸೇರಿಕೊಂಡವರಿಗೂ ಉಂಟಾಗಿದ್ದ ಆತ್ಮಿಕ ನಗ್ನತೆ ಮತ್ತು ದಾರಿದ್ರ್ಯದ ನಡುವೆಯೂ, ತಾನು ಅನಾವರಣಗೊಳಿಸುವುದು ಯೋಗ್ಯವೆಂದು ಕಂಡ ಸತ್ಯಗಳ ಅನಾವರಣವನ್ನು ದೇವರು ಇನ್ನೂ ನಡೆಸುತ್ತಿದ್ದನು. ತನ್ನ “ಸತ್ಯ”ದಿಂದ ಎಂದಿಗೂ ಪ್ರತ್ಯೇಕವಾಗದ ತನ್ನ ಕರುಣೆಯಲ್ಲಿ, ಲವೊದಿಕೇಯನನು ಸತ್ತು, ಅದರ ನಂತರ ಫಿಲಡೆಲ್ಫಿಯನನಾಗಿ ಪುನರುತ್ಥಾನಗೊಳ್ಳುವಂತೆ ಒದಗಿಸಿದ ಒಂದು ಶುದ್ಧೀಕರಣ ಪ್ರಕ್ರಿಯೆಯನ್ನು ಆತನು ರೂಪಿಸಿದನು. ಆ ಮರಣವೂ ಪುನರುತ್ಥಾನವೂ ದಾನಿಯೇಲ ಮತ್ತು ಪ್ರಕಟನೆ ಎಂಬ ಗ್ರಂಥಗಳ ಲೇಖಕರಿಂದ ಪೂರ್ವರೂಪವಾಗಿ ಸೂಚಿಸಲ್ಪಟ್ಟಿತು; ಯಾಕಂದರೆ ಅವರಿಬ್ಬರೂ ಸಂಕೇತಾತ್ಮಕವಾಗಿ ಕೊಲ್ಲಲ್ಪಟ್ಟು ಪುನರುತ್ಥಾನಗೊಂಡರು. ಯೋಹಾನನು ಕುದಿಯುವ ಎಣ್ಣೆಯ ಪಾತ್ರೆಯಲ್ಲಿ ಎಸೆಯಲ್ಪಟ್ಟ ಮರಣದಿಂದ ಪುನರುತ್ಥಾನಗೊಂಡನು; ದಾನಿಯೇಲನು ಹಸಿದ ಸಿಂಹಗಳ ಗುಹೆಯಿಂದ ಪುನರುತ್ಥಾನಗೊಂಡನು. ಆದಕಾರಣ, ಒಂದು ಗ್ರಂಥವಾಗಿರುವ ಆ ಎರಡು ಗ್ರಂಥಗಳು, ಈಗ ಅನಾವರಣಗೊಳ್ಳುತ್ತಿರುವ ಸಂದೇಶದ ಒಂದು ಭಾಗವಾಗಿ ಮರಣ ಮತ್ತು ಪುನರುತ್ಥಾನದ ಸಂಕೇತಕ್ಕೆ ವಿಶೇಷ ಒತ್ತುವರಿಯನ್ನು ಒದಗಿಸುತ್ತವೆ.</w:t>
      </w:r>
    </w:p>
    <w:p>
      <w:pPr>
        <w:pStyle w:val="ArticleBody"/>
        <w:jc w:val="left"/>
      </w:pPr>
      <w:r>
        <w:rPr>
          <w:rFonts w:ascii="Nirmala UI" w:hAnsi="Nirmala UI" w:eastAsia="Nirmala UI" w:cs="Nirmala UI"/>
        </w:rPr>
        <w:t>“ಅಂತ್ಯದ ದಿನಗಳಲ್ಲಿ” ನಡೆಯುವ ಪರಿಶೋಧನಾ ತೀರ್ಪಿನ ಚಳವಳಿಯು (ಮಿಲ್ಲರೈಟ್ ಚಳವಳಿಯಿಂದ ಪೂರ್ವರೂಪವಾಗಿ ಸೂಚಿಸಲ್ಪಟ್ಟಿದ್ದದು) ಕಾಲಾಂತ್ಯದ ಕಡೆಗೆ ಸಮೀಪಿಸಿದಾಗ, ನಾಯಕನನ್ನೂ ಚಳವಳಿಯನ್ನೂ ಕೊಲ್ಲಲ್ಪಡಲಿ ಮತ್ತು ನಂತರ ಪುನರುತ್ಥಾನಗೊಳ್ಳಲಿ ಎಂದು ದೇವರು ವಿನ್ಯಾಸಗೊಳಿಸಿದರು. ಏಳು ಸಭೆಗಳ ಸಂದರ್ಭದಲ್ಲಿಯು, ಲವೊದಿಕಾಯವು 2020ರ ಜುಲೈ 18ರಂದು ಕೊಲ್ಲಲ್ಪಟ್ಟಿತು ಮತ್ತು ಸಮೀಪಿಸುತ್ತಿರುವ ಭಾನುವಾರದ ಕಾನೂನಿಗೆ ಮುನ್ನ ಫಿಲಡೆಲ್ಫಿಯವಾಗಿ ಪುನರುತ್ಥಾನಗೊಳ್ಳಬೇಕಾಗಿತ್ತು. ಪುನರುತ್ಥಾನಗೊಂಡ ಚಳವಳಿಯು ಏಳು ಸಭೆಗಳಲ್ಲೊಂದಾಗಿರುತ್ತಿತ್ತು, ಆದರೆ ಅದು ಎಂಟನೆಯದಾಗಿರುತ್ತಿತ್ತು. ಚಳವಳಿಯು ಎಂಟನೆಯದಾಗಿರುತ್ತದೆ, ಅಂದರೆ ಏಳರಲ್ಲೊಂದಾಗಿರುತ್ತದೆ.</w:t>
      </w:r>
    </w:p>
    <w:p>
      <w:pPr>
        <w:pStyle w:val="ArticleBody"/>
        <w:jc w:val="left"/>
      </w:pPr>
      <w:r>
        <w:rPr>
          <w:rFonts w:ascii="Nirmala UI" w:hAnsi="Nirmala UI" w:eastAsia="Nirmala UI" w:cs="Nirmala UI"/>
        </w:rPr>
        <w:t>ಈ ಪ್ರವಾದನಾತ್ಮಕ ರಹಸ್ಯಕ್ಕೆ ಪ್ರಕಟಣೆ ಪುಸ್ತಕದಲ್ಲಿ ಅನೇಕ ಸಾಕ್ಷಿಗಳಿಂದ ಬೆಂಬಲ ದೊರಕುತ್ತದೆ, ಯದ್ವಾಪಿ ಇದುವರೆಗೆ ಅದು ಗುರುತಿಸಲ್ಪಟ್ಟಿರಲಿಲ್ಲ. ಈಗ ನಾವು ಪ್ರವೇಶಿಸುತ್ತಿರುವ ಈ ಕಾಲಘಟ್ಟದಲ್ಲಿ ಮೃಗದ ಪ್ರತಿಮೆಯ ಪರೀಕ್ಷೆಯೊಳಗೆ ಪ್ರವೇಶಿಸುತ್ತಿದ್ದೇವೆ; ಇದು ಭಾನುವಾರದ ಕಾನೂನಿಗೆ ಮುಂಚೆ ಬರುವ ಪರೀಕ್ಷೆಯಾಗಿದೆ ಎಂದು ಸಹೋದರಿ ವೈಟ್ ನಮಗೆ ತಿಳಿಸುತ್ತಾರೆ. ಆ ಇತಿಹಾಸದ ಫಿಲಡೆಲ್ಫಿಯನ್ನರ ಮೇಲೆ ದೇವರ ಮುದ್ರೆಯು ಅಚ್ಚಳಿಯಲ್ಪಡುವುದು ಭಾನುವಾರದ ಕಾನೂನಿನಲ್ಲೇ ಆಗಿದೆ. ಆದರೆ ಕೃಪಾಕಾಲವು ಮುಕ್ತಾಯಗೊಳ್ಳುವ ಮೊದಲು ಬರುವ ಮೃಗದ ಪ್ರತಿಮೆಯ ಪರೀಕ್ಷೆಯನ್ನು ಅವರು ತೇರ್ಗಡೆಯಾಗಲೇಬೇಕು.</w:t>
      </w:r>
    </w:p>
    <w:p>
      <w:pPr>
        <w:pStyle w:val="ArticleScripture"/>
        <w:jc w:val="left"/>
      </w:pPr>
      <w:r>
        <w:rPr>
          <w:rFonts w:ascii="Nirmala UI" w:hAnsi="Nirmala UI" w:eastAsia="Nirmala UI" w:cs="Nirmala UI"/>
        </w:rPr>
        <w:t>“ಕೃಪಾಕಾಲವು ಮುಕ್ತಾಯಗೊಳ್ಳುವ ಮೊದಲು ಮೃಗದ ಪ್ರತಿಮೆಯು ರೂಪುಗೊಳ್ಳುವುದು ಎಂದು ಕರ್ತನು ನನಗೆ ಸ್ಪಷ್ಟವಾಗಿ ತೋರಿಸಿದ್ದಾನೆ; ಏಕೆಂದರೆ ಅದು ದೇವರ ಜನರಿಗೆ ಮಹಾ ಪರೀಕ್ಷೆಯಾಗಿರುವುದು, ಅದರ ಮೂಲಕ ಅವರ ನಿತ್ಯಗತಿಯು ನಿರ್ಧಾರಗೊಳ್ಳುವುದು. ನಿಮ್ಮ ಸ್ಥಿತಿಯು ಅಸಂಗತತೆಗಳ ಅಂತಹ ಒಂದು ಗೊಂದಲಕರ ಮಿಶ್ರಣವಾಗಿರುವುದರಿಂದ ಅತಿ ಸ್ವಲ್ಪ ಜನರೇ ಮೋಸಹೋಗುವರು.</w:t>
      </w:r>
    </w:p>
    <w:p>
      <w:pPr>
        <w:pStyle w:val="ArticleScripture"/>
        <w:jc w:val="left"/>
      </w:pPr>
      <w:r>
        <w:rPr>
          <w:rFonts w:ascii="Nirmala UI" w:hAnsi="Nirmala UI" w:eastAsia="Nirmala UI" w:cs="Nirmala UI"/>
        </w:rPr>
        <w:t>“ಪ್ರಕಟನೆ 13ನೇ ಅಧ್ಯಾಯದಲ್ಲಿ ಈ ವಿಷಯವು ಸ್ಪಷ್ಟವಾಗಿ ನಿರೂಪಿಸಲಾಗಿದೆ; [ಪ್ರಕಟನೆ 13:11–17, ಉದ್ಧೃತ].”</w:t>
      </w:r>
    </w:p>
    <w:p>
      <w:pPr>
        <w:pStyle w:val="ArticleScripture"/>
        <w:jc w:val="left"/>
      </w:pPr>
      <w:r>
        <w:rPr>
          <w:rFonts w:ascii="Nirmala UI" w:hAnsi="Nirmala UI" w:eastAsia="Nirmala UI" w:cs="Nirmala UI"/>
        </w:rPr>
        <w:t>“ಇದೇ ದೇವರ ಜನರು ಮುದ್ರಿಸಲ್ಪಡುವ ಮೊದಲು ಅವರಿಗೆ ಎದುರಾಗಬೇಕಾದ ಪರೀಕ್ಷೆಯಾಗಿದೆ. ಆತನ ಧರ್ಮಶಾಸ್ತ್ರವನ್ನು ಪಾಲಿಸುವುದರ ಮೂಲಕ ದೇವರಿಗೆ ತಮ್ಮ ನಿಷ್ಠೆಯನ್ನು ಸಾಬೀತುಪಡಿಸಿ, ಕಪಟವಾದ ಸಬ್ಬತ್ತನ್ನು ಅಂಗೀಕರಿಸಲು ನಿರಾಕರಿಸಿದ ಎಲ್ಲರೂ ಕರ್ತನಾದ ಯೆಹೋವ ದೇವರ ಧ್ವಜದ ಅಡಿಯಲ್ಲಿ ನಿಲ್ಲುವರು ಮತ್ತು ಜೀವಂತ ದೇವರ ಮುದ್ರೆಯನ್ನು ಹೊಂದುವರು. ಪರಲೋಕೋತ್ಪನ್ನವಾದ ಸತ್ಯವನ್ನು ತ್ಯಜಿಸಿ ಭಾನುವಾರದ ಸಬ್ಬತ್ತನ್ನು ಅಂಗೀಕರಿಸುವವರು ಮೃಗದ ಗುರುತನ್ನು ಹೊಂದುವರು” Manuscript Releases, volume 15, 15.</w:t>
      </w:r>
    </w:p>
    <w:p>
      <w:pPr>
        <w:pStyle w:val="ArticleBody"/>
        <w:jc w:val="left"/>
      </w:pPr>
      <w:r>
        <w:rPr>
          <w:rFonts w:ascii="Nirmala UI" w:hAnsi="Nirmala UI" w:eastAsia="Nirmala UI" w:cs="Nirmala UI"/>
        </w:rPr>
        <w:t>ಈ ಪ್ರಸ್ತುತ ಇತಿಹಾಸದಲ್ಲಿ, ಹಿಂದೆ ರಿಪಬ್ಲಿಕನಿಸಂ ಮತ್ತು ಪ್ರೊಟೆಸ್ಟಾಂಟಿಸಂ ಎಂದು ಗುರುತಿಸಲ್ಪಟ್ಟಿದ್ದ ಎರಡು ಕೊಂಬುಗಳು ಈಗಾಗಲೇ ಪ್ರಜಾಪ್ರಭುತ್ವ ಮತ್ತು ಧರ್ಮಭ್ರಷ್ಟ ಪ್ರೊಟೆಸ್ಟಾಂಟಿಸಂ ಆಗಿ ಬದಲಾಗಿವೆ. ಆ ಎರಡು ಕೊಂಬುಗಳು ಸಂಪೂರ್ಣವಾಗಿ ಒಂದಾಗುವಾಗ, ಅವು ಆಗ ಒಂದು ಶಕ್ತಿ, ಒಂದು ಕೊಂಬಾಗಿಯೇ ರೂಪುಗೊಳ್ಳುತ್ತವೆ. ಅದೇ ಅವಧಿಯಲ್ಲಿ, ಮೃಗದ ಪ್ರತಿರೂಪದ ವಿರುದ್ಧ ಎಚ್ಚರಿಸಲು ದೇವರು ಪ್ರೊಟೆಸ್ಟಾಂಟಿಸಂನ ನಿಜವಾದ ಕೊಂಬನ್ನು ಗುರುತಿಸಿ ಎತ್ತಿಹಿಡಿಯುವನು. ಆ ಎರಡು ಕೊಂಬುಗಳು, ಯುನೈಟೆಡ್ ಸ್ಟೇಟ್ಸ್ ಬೈಬಲ್ ಪ್ರವಾದನೆಯ ಆರನೇ ರಾಜ್ಯವಾಗಿರುವುದನ್ನು ನಿಲ್ಲಿಸುವ ತನಕ, ಪರಸ್ಪರ ಸಮಾಂತರವಾಗಿ ಸಾಗುತ್ತವೆ.</w:t>
      </w:r>
    </w:p>
    <w:p>
      <w:pPr>
        <w:pStyle w:val="ArticleBody"/>
        <w:jc w:val="left"/>
      </w:pPr>
      <w:r>
        <w:rPr>
          <w:rFonts w:ascii="Nirmala UI" w:hAnsi="Nirmala UI" w:eastAsia="Nirmala UI" w:cs="Nirmala UI"/>
        </w:rPr>
        <w:t>ಪ್ರಕಟನೆ ಅಧ್ಯಾಯ ಹದಿನೇಳು, ಸರ್ಪವು (ಸಂಯುಕ್ತ ರಾಷ್ಟ್ರಗಳು), ಮೃಗವು (ಪೋಪ್ ಅಧಿಕಾರ) ಮತ್ತು ಸುಳ್ಳು ಪ್ರವಾದಿಯು (ಅಮೆರಿಕ ಸಂಯುಕ್ತ ಸಂಸ್ಥಾನ) ಒಳಗೊಂಡ ಮೂರು ಮಡಿಕೆಯ ಐಕ್ಯವೇ, ಏಳು ತಲೆಗಳಲ್ಲಿ ಒಂದಾಗಿರುವ ಎಂಟನೆಯ ತಲೆಯಾದ ಆ ಶಕ್ತಿಯೆಂದು ಗುರುತಿಸುತ್ತದೆ. ಆ ಏಳು ತಲೆಗಳು ಬೈಬಲಿನ ಪ್ರವಾದನೆಯಲ್ಲಿ ಕಾಣುವ ರಾಜ್ಯಗಳು; ಅವು ಬಾಬಿಲೋನಿನಿಂದ ಆರಂಭವಾಗಿ, ನಂತರ ಮೇದ್ಯ-ಪರ್ಷ್ಯ, ಗ್ರೀಸ್, ಮತ್ತು ಅನಂತರ ಪೌರಾಣಿಕ ರೋಮವಾಗಿವೆ. ನಂತರ ಐದನೆಯ ರಾಜ್ಯವು ಪೋಪ್‌ರ ರೋಮವಾಗಿದ್ದು, ಪ್ರವಾದನಾತ್ಮಕವಾಗಿ 1798ರಲ್ಲಿ ಮಾರಕ ಗಾಯವನ್ನು ಹೊಂದಿತು. ಇತಿಹಾಸದ ಆ ಹಂತದಲ್ಲಿ, ಬೈಬಲಿನ ಪ್ರವಾದನೆಯ ಆರನೆಯ ರಾಜ್ಯವಾದ ಅಮೆರಿಕ ಸಂಯುಕ್ತ ಸಂಸ್ಥಾನವು ಶೀಘ್ರವೇ ಬರುವ ಭಾನುವಾರದ ಕಾನೂನಿನ ಸಂದರ್ಭದಲ್ಲಿ ಅದು ಉರುಳಿಸಲ್ಪಡುವ ತನಕ ಸಿಂಹಾಸನಾರೂಢವಾಯಿತು.</w:t>
      </w:r>
    </w:p>
    <w:p>
      <w:pPr>
        <w:pStyle w:val="ArticleBody"/>
        <w:jc w:val="left"/>
      </w:pPr>
      <w:r>
        <w:rPr>
          <w:rFonts w:ascii="Nirmala UI" w:hAnsi="Nirmala UI" w:eastAsia="Nirmala UI" w:cs="Nirmala UI"/>
        </w:rPr>
        <w:t>ಆಗ ಸಮಸ್ತ ಲೋಕವನ್ನೂ ಮೃಗದ ಪ್ರತಿಮೆಯನ್ನು ಸ್ಥಾಪಿಸಲು ಬಲಾತ್ಕರಿಸುವ ಶಕ್ತಿಯ ಮೂಲಕ ಸಂಯುಕ್ತ ರಾಷ್ಟ್ರಸಂಘವೂ ಬಲಾತ್ಕಾರಕ್ಕೆ ಒಳಪಡಿಸಲಾಗುವುದು. ಆ ಸಂದರ್ಭದಲ್ಲಿ ಆರನೆಯ ರಾಜ್ಯವೂ ಸಹ ಮಾರಕ ಗಾಯವನ್ನು ಹೊಂದಿರುತ್ತದೆ; ಆದರೆ ಆಗ ಸಂಯುಕ್ತ ರಾಷ್ಟ್ರಸಂಘದ ಮೇಲಿನ ತನ್ನ ನಾಯಕತ್ವವನ್ನು ಅಂಗೀಕರಿಸುವಂತೆ ಸಂಯುಕ್ತ ಸಂಸ್ಥಾನವು ಸಮಸ್ತ ಲೋಕವನ್ನೂ ಬಲಾತ್ಕರಿಸುವುದಲ್ಲದೆ, ತ್ರಿವಿಧ ಐಕ್ಯವನ್ನು ಆಡಳಿತ ಮಾಡಲು ಪಾಪಾಸಿಯ ನೈತಿಕ ಅಧಿಕಾರವನ್ನೂ ಅವರು ಅಂಗೀಕರಿಸಬೇಕೆಂದು ಒತ್ತಾಯಿಸುವುದು.</w:t>
      </w:r>
    </w:p>
    <w:p>
      <w:pPr>
        <w:pStyle w:val="ArticleScripture"/>
        <w:jc w:val="left"/>
      </w:pPr>
      <w:r>
        <w:rPr>
          <w:rFonts w:ascii="Nirmala UI" w:hAnsi="Nirmala UI" w:eastAsia="Nirmala UI" w:cs="Nirmala UI"/>
        </w:rPr>
        <w:t>ಮತ್ತು ಮೃಗದ ಸಮ್ಮುಖದಲ್ಲಿ ತಾನು ಮಾಡುವ ಅಧಿಕಾರವನ್ನು ಹೊಂದಿದ್ದ ಆ ಅದ್ಭುತಗಳ ಮೂಲಕ ಭೂಮಿಯ ನಿವಾಸಿಗಳನ್ನು ಮೋಸಗೊಳಿಸುತ್ತಾನೆ; ಮತ್ತು ಭೂಮಿಯ ನಿವಾಸಿಗಳಿಗೆ, ಕತ್ತಿಯಿಂದ ಗಾಯಗೊಂಡಿದ್ದರೂ ಬದುಕಿದ್ದ ಆ ಮೃಗಕ್ಕೆ ಒಂದು ಪ್ರತಿಮೆಯನ್ನು ಮಾಡಬೇಕೆಂದು ಹೇಳುತ್ತಾನೆ. ಮತ್ತು ಮೃಗದ ಪ್ರತಿಮೆಗೆ ಜೀವವನ್ನು ಕೊಡುವ ಅಧಿಕಾರವು ಅವನಿಗಿತ್ತು; ಹಾಗಾಗಿ ಮೃಗದ ಪ್ರತಿಮೆಯು ಮಾತಾಡುವಂತೆಯೂ, ಮೃಗದ ಪ್ರತಿಮೆಯನ್ನು ಆರಾಧಿಸದವರನ್ನೆಲ್ಲ ಕೊಲ್ಲುವಂತೆ ಮಾಡುವಂತೆಯೂ ಆಯಿತು. ಪ್ರಕಟನೆ 13:13, 14.</w:t>
      </w:r>
    </w:p>
    <w:p>
      <w:pPr>
        <w:pStyle w:val="ArticleBody"/>
        <w:jc w:val="left"/>
      </w:pPr>
      <w:r>
        <w:rPr>
          <w:rFonts w:ascii="Nirmala UI" w:hAnsi="Nirmala UI" w:eastAsia="Nirmala UI" w:cs="Nirmala UI"/>
        </w:rPr>
        <w:t>ಪ್ರೇರಣೆಯಲ್ಲಿ “ಮೃಗದ ಪ್ರತಿಮೆ”ಗೆ ನೀಡಲ್ಪಟ್ಟ ಏಕೈಕ ವ್ಯಾಖ್ಯಾನವೆಂದರೆ ಅದು ಸಭೆ (ಪಾಪಲ್ ಅಧಿಕಾರ) ಮತ್ತು ರಾಜ್ಯ (ಇತರೆ ಒಂಬತ್ತು ರಾಜರನ್ನು ಯುನೈಟೆಡ್ ಸ್ಟೇಟ್ಸ್ ನಿಯಂತ್ರಿಸುವ ಐಕ್ಯ ರಾಷ್ಟ್ರ ಸಂಸ್ಥೆ) ಇವೆರಡರ ಸಂಯೋಗವನ್ನು ಪ್ರತಿನಿಧಿಸುತ್ತದೆ ಎಂಬುದಾಗಿದೆ. ಜೆಜಬೆಲ್ ಪಾಪಲ್ ಅಧಿಕಾರವಾಗಿದ್ದಾಳೆ; ಅಹಾಬನು ಹತ್ತು ಉತ್ತರ ಕುಲಗಳ ರಾಜನಾಗಿರುವ ಯುನೈಟೆಡ್ ಸ್ಟೇಟ್ಸ್ ಆಗಿದ್ದಾನೆ.</w:t>
      </w:r>
    </w:p>
    <w:p>
      <w:pPr>
        <w:pStyle w:val="ArticleBody"/>
        <w:jc w:val="left"/>
      </w:pPr>
      <w:r>
        <w:rPr>
          <w:rFonts w:ascii="Nirmala UI" w:hAnsi="Nirmala UI" w:eastAsia="Nirmala UI" w:cs="Nirmala UI"/>
        </w:rPr>
        <w:t>ಅಮೇರಿಕ ಸಂಯುಕ್ತ ಸಂಸ್ಥಾನವು ಭಾನುವಾರ ಕಾನೂನಿನ ಸಮಯದಲ್ಲಿ ಕುಸಿದಾಗ, 1798ರಿಂದ ಮರೆತುಹೋಗಿದ್ದ ತೈರ್‌ (ಪಾಪಾಸತ್ವ) “ಜ್ಞಾಪಿಸಲ್ಪಡುತ್ತದೆ,” ಮತ್ತು ಅವಳು ತನ್ನ ಮೋಹಕ ಗೀತೆಗಳನ್ನು ಆರಂಭಿಸುತ್ತಾಳೆ. ಎಲೆನ್ ವೈಟ್ ಅವರ ಬರಹಗಳಲ್ಲಿ “ರಾಷ್ಟ್ರೀಯ ನಾಶ”ವೆಂದು ಪ್ರತಿನಿಧಿಸಲ್ಪಟ್ಟಿರುವ ಆರ್ಥಿಕ ಕುಸಿತದ ಕಾರಣದಿಂದ, ಪ್ರತಿಯೊಬ್ಬ ಮನುಷ್ಯನ ಕೈಯನ್ನೂ ಅವನ ವಿರುದ್ಧ ಸೇರಿಸುವ ಬೈಬಲಿನ ಶಕ್ತಿಯನ್ನು ಎದುರಿಸುವ ಸಲುವಾಗಿ ಅಮೇರಿಕ ಸಂಯುಕ್ತ ಸಂಸ್ಥಾನವು ಇಡೀ ಲೋಕವನ್ನು ಒಟ್ಟುಗೂಡಿಸಲು ಬಾಧ್ಯವಾಗುತ್ತದೆ. ಆ ಶಕ್ತಿ ಇಸ್ಲಾಂ ಆಗಿದೆ; ಇದನ್ನು ಇಸ್ಲಾಂನ ಮೂಲಪಿತೃ ಇಶ್ಮಾಯೇಲನ ಮೂಲಕ ಪ್ರತಿನಿಧಿಸಲಾಗಿದೆ.</w:t>
      </w:r>
    </w:p>
    <w:p>
      <w:pPr>
        <w:pStyle w:val="ArticleScripture"/>
        <w:jc w:val="left"/>
      </w:pPr>
      <w:r>
        <w:rPr>
          <w:rFonts w:ascii="Nirmala UI" w:hAnsi="Nirmala UI" w:eastAsia="Nirmala UI" w:cs="Nirmala UI"/>
        </w:rPr>
        <w:t>ಯೆಹೋವನ ದೂತನು ಅವಳಿಗೆ ಹೇಳಿದನು: ಇಗೋ, ನೀನು ಗರ್ಭಿಣಿಯಾಗಿದ್ದೀ; ನೀನು ಒಬ್ಬ ಮಗನಿಗೆ ಜನ್ಮ ನೀಡುವಿ, ಅವನಿಗೆ ಇಷ್ಮಾಯೇಲನು ಎಂದು ಹೆಸರು ಇಡುವಿ; ಯಾಕಂದರೆ ಯೆಹೋವನು ನಿನ್ನ ದುಃಖವನ್ನು ಆಲಿಸಿದ್ದಾನೆ. ಅವನು ಕಾಡು ಮನುಷ್ಯನಾಗಿರುವನು; ಅವನ ಕೈ ಪ್ರತಿಯೊಬ್ಬರ ವಿರುದ್ಧವಾಗಿರುವುದು, ಮತ್ತು ಪ್ರತಿಯೊಬ್ಬರ ಕೈ ಅವನ ವಿರುದ್ಧವಾಗಿರುವುದು; ಅವನು ತನ್ನ ಎಲ್ಲಾ ಸಹೋದರರ ಸನ್ನಿಧಿಯಲ್ಲಿ ವಾಸಿಸುವನು. ಆದಿಕಾಂಡ 16:11, 12.</w:t>
      </w:r>
    </w:p>
    <w:p>
      <w:pPr>
        <w:pStyle w:val="ArticleBody"/>
        <w:jc w:val="left"/>
      </w:pPr>
      <w:r>
        <w:rPr>
          <w:rFonts w:ascii="Nirmala UI" w:hAnsi="Nirmala UI" w:eastAsia="Nirmala UI" w:cs="Nirmala UI"/>
        </w:rPr>
        <w:t>ಯುನೈಟೆಡ್ ಸ್ಟೇಟ್ಸ್ ಇತರ ಒಂಬತ್ತು ರಾಜರೊಂದಿಗೆ ಒಕ್ಕೂಟವನ್ನು ರಚಿಸಿ, ನಾಯಕತ್ವದ ಸ್ಥಾನವನ್ನು ಸ್ವೀಕರಿಸುತ್ತದೆ. ಅದು ಹೀಗೆ ಮಾಡುವದು ಕೇವಲ ಸ್ವಲ್ಪಕಾಲ ಮಾತ್ರ; ನಂತರ, ಇವೆಲ್ಲಕ್ಕಿಂತಲೂ ಪಾಪಾಸನದ ಅಧಿಕಾರವೇ ಶಿರಸ್ಥಾನವಾಗಬೇಕು ಎಂದು ಅದು ಹಠಪಡುವುದು; ಹೇಗೆ ಎಂದರೆ, ಯೆಜೆಬೆಳು ಅಹಾಬನನ್ನು ನಿಯಂತ್ರಿಸಿದ್ದ ಹಾಗೆ.</w:t>
      </w:r>
    </w:p>
    <w:p>
      <w:pPr>
        <w:pStyle w:val="ArticleBody"/>
        <w:jc w:val="left"/>
      </w:pPr>
      <w:r>
        <w:rPr>
          <w:rFonts w:ascii="Nirmala UI" w:hAnsi="Nirmala UI" w:eastAsia="Nirmala UI" w:cs="Nirmala UI"/>
        </w:rPr>
        <w:t>ಆದ್ದರಿಂದ, ಅಜಗಜಾಂತರ, ಮೃಗ ಮತ್ತು ಸುಳ್ಳು ಪ್ರವಾದಿಯ ತ್ರಿವಿಧ ಮೈತ್ರಿಯು ಒಟ್ಟಾಗಿ ಅರ್ಮಗೆದ್ದೋನಿನ ಕಡೆಗೆ ಹೊರಡುತ್ತದೆ. ಸಂಖ್ಯೆ ಎಂಟು ಪುನರುತ್ಥಾನವನ್ನು ಸೂಚಿಸುತ್ತದೆ; ಮತ್ತು ಪ್ರಾಣಾಂತಕ ಗಾಯವನ್ನು ಹೊಂದಿದೆಯೆಂದು ಪ್ರವಾದನೆಯು ಸೂಚಿಸುವ ರಾಜ್ಯವು ಐದನೇ ರಾಜ್ಯವಾಗಿದ್ದು, ಅದು ಪಾಪಪೀಠದ ಅಧಿಕಾರವಾಗಿದೆ. ಪಾಪಪೀಠವು ಪುನರುತ್ಥಾನಗೊಂಡಾಗ, ಅದು ಎಂಟನೇ ರಾಜ್ಯವಾಗುತ್ತದೆ; ಮತ್ತು ಆ ತ್ರಿವಿಧ ಒಕ್ಕೂಟದ ಮೇಲಿನ ನಿಯಂತ್ರಣವು ಅದಕ್ಕೆ ನೀಡಲ್ಪಡುತ್ತದೆ. ಆ ಎಂಟನೇ ರಾಜ್ಯವೇ ಏಳು ರಾಜ್ಯಗಳಲ್ಲಿನ ಒಂದು ತಲೆಯಾಗಿದ್ದು, ಅದೇ ಪ್ರಾಣಾಂತಕ ಗಾಯವನ್ನು ಹೊಂದಿದೆಯೆಂದು ಗುರುತಿಸಲ್ಪಟ್ಟಿದೆ; ಆದರೆ ದೈವಪ್ರೇರಿತ ವಚನವು ಆ ಪ್ರಾಣಾಂತಕ ಗಾಯದ ಸ್ವಸ್ಥತೆಯನ್ನೂ ಸಹ ಗುರುತಿಸುತ್ತದೆ.</w:t>
      </w:r>
    </w:p>
    <w:p>
      <w:pPr>
        <w:pStyle w:val="ArticleScripture"/>
        <w:jc w:val="left"/>
      </w:pPr>
      <w:r>
        <w:rPr>
          <w:rFonts w:ascii="Nirmala UI" w:hAnsi="Nirmala UI" w:eastAsia="Nirmala UI" w:cs="Nirmala UI"/>
        </w:rPr>
        <w:t>“ನಾವು ಅಂತಿಮ ಸಂಕಟದತ್ತ ಸಮೀಪಿಸುತ್ತಿರುವಾಗ, ಕರ್ತನ ಸಾಧನಗಳ ಮಧ್ಯೆ ಸೌಹಾರ್ದವೂ ಏಕತೆಯೂ ಇರುವುದೇ ಅತ್ಯಂತ ಪ್ರಾಮುಖ್ಯವಾದ ವಿಷಯವಾಗಿದೆ. ಲೋಕವು ಬಿರುಗಾಳಿಯೂ ಯುದ್ಧವೂ ಭಿನ್ನಾಭಿಪ್ರಾಯವೂಗಳಿಂದ ತುಂಬಿಕೊಂಡಿದೆ. ಆದಾಗ್ಯೂ ಒಂದು ತಲೆಯ ಅಡಿಯಲ್ಲಿ—ಅಂದರೆ ಪಾಪಪೀಠದ ಶಕ್ತಿಯ ಅಡಿಯಲ್ಲಿ—ಜನರು ಆತನ ಸಾಕ್ಷಿಗಳ ವ್ಯಕ್ತಿಗಳಲ್ಲಿ ದೇವರನ್ನು ವಿರೋಧಿಸುವುದಕ್ಕಾಗಿ ಒಂದಾಗುವರು. ಈ ಒಕ್ಕೂಟವನ್ನು ಮಹಾ ಧರ್ಮಭ್ರಷ್ಟನು ದೃಢಗೊಳಿಸುತ್ತಾನೆ. ಸತ್ಯದ ವಿರುದ್ಧ ಯುದ್ಧ ಮಾಡುವುದಕ್ಕಾಗಿ ತನ್ನ ಕಾರ್ಯಕರ್ತರನ್ನು ಒಂದಾಗಿಸಲು ಯತ್ನಿಸುವಾಗಲೇ, ಅದರ ಪರವಲಂಬಿಗಳನ್ನು ವಿಭಜಿಸಿ ಚದುರಿಸುವ ಕೆಲಸವನ್ನೂ ಅವನು ಮಾಡುವನು. ಅಸೂಯೆ, ಕೆಟ್ಟ ಅನುಮಾನ, ದುಷ್ಟಭಾಷಣ—ಇವುಗಳನ್ನು ಭಿನ್ನತೆಯನ್ನೂ ಕಲಹವನ್ನೂ ಉಂಟುಮಾಡುವಂತೆ ಅವನು ಪ್ರೇರೇಪಿಸುತ್ತಾನೆ.” Testimonies, volume 7, 182.</w:t>
      </w:r>
    </w:p>
    <w:p>
      <w:pPr>
        <w:pStyle w:val="ArticleBody"/>
        <w:jc w:val="left"/>
      </w:pPr>
      <w:r>
        <w:rPr>
          <w:rFonts w:ascii="Nirmala UI" w:hAnsi="Nirmala UI" w:eastAsia="Nirmala UI" w:cs="Nirmala UI"/>
        </w:rPr>
        <w:t>ಐದನೆಯ ರಾಜ್ಯವೂ, ಆರನೆಯ ರಾಜ್ಯವೂ, ಮತ್ತು ಏಳನೆಯ ರಾಜ್ಯವೂ ಆ ಹೊತ್ತಿಗೆ ತಮ್ಮ ತಮ್ಮ ಪ್ರತ್ಯೇಕ ರಾಜ್ಯಗಳನ್ನು ಎಲ್ಲವನ್ನೂ ಕಳೆದುಕೊಂಡಿರುವುದರಿಂದ, ಅವರ ಅವರ ರಾಜ್ಯಗಳು ದೇವತ್ವದ ತ್ರಿರೂಪ ರಚನೆಯನ್ನು ನಕಲಿಸುವಂತೆ, ಮೂರು ಭಾಗಗಳಿಂದ ಕೂಡಿದ ಒಂದೇ ರಾಜ್ಯವಾಗಿ ಒಟ್ಟಾಗಿ ಪುನರುತ್ಥಾನಗೊಳ್ಳುತ್ತವೆ.</w:t>
      </w:r>
    </w:p>
    <w:p>
      <w:pPr>
        <w:pStyle w:val="ArticleBody"/>
        <w:jc w:val="left"/>
      </w:pPr>
      <w:r>
        <w:rPr>
          <w:rFonts w:ascii="Nirmala UI" w:hAnsi="Nirmala UI" w:eastAsia="Nirmala UI" w:cs="Nirmala UI"/>
        </w:rPr>
        <w:t>ಎರಡು ಕುರಿಮರಿಯಂಥ ಕೊಂಬುಗಳಿಂದ ಆರಂಭಗೊಂಡು, ನಾಗನಂತೆ ಮಾತನಾಡುವ ಒಂದು ಕೊಂಬಿನ ರೂಪದಲ್ಲಿ ಅಂತ್ಯಗೊಳ್ಳುವ ಆರನೆಯ ರಾಜ್ಯವು, ಮೃಗದ ಪ್ರತಿರೂಪವಾಗುವುದರಿಂದ, ಪಾಪಸತ್ತೆಯ ಪ್ರವಾದನಾತ್ಮಕ ಲಕ್ಷಣವನ್ನು ಹೊಂದಿದೆ. ಏಳುಗಳಲ್ಲಿ ಒಂದಾಗಿದ್ದ ಪುನರುತ್ಥಿತ ಎಂಟನೆಯ ರಾಜ್ಯವಾಗಿ ಮುಖ್ಯವಾಗಿ ಪ್ರತಿನಿಧಿಸಲ್ಪಡುವುದು ಮೃಗವೇ, ಅಂದರೆ ಪಾಪಸತ್ತೆಯೇ. ಆದರೆ “ಎಂಟನೆಯದು ಏಳುಗಳಲ್ಲಿ ಒಂದಾಗಿದೆ” ಎಂಬ ಪ್ರವಾದನಾತ್ಮಕ ಗೂಢಾರ್ಥವನ್ನು ಅತ್ಯಂತ ನೇರವಾಗಿ ನೆರವೇರಿಸುವುದು ಪಾಪಸತ್ತೆಯೇ ಆಗಿದ್ದರೂ, ಯುನೈಟೆಡ್ ಸ್ಟೇಟ್ಸ್ ಪಾಪಸತ್ತೆಯ ಪ್ರತಿರೂಪವನ್ನು ನಿರ್ಮಿಸುತ್ತದೆ; ಆದಕಾರಣ, ಅದು ಪ್ರವಾದನಾತ್ಮಕವಾಗಿ ಪಾಪಸತ್ತೆಯಂತೆಯೇ ಅದೇ ಲಕ್ಷಣಗಳನ್ನು ಉಂಟುಮಾಡುತ್ತದೆ.</w:t>
      </w:r>
    </w:p>
    <w:p>
      <w:pPr>
        <w:pStyle w:val="ArticleBody"/>
        <w:jc w:val="left"/>
      </w:pPr>
      <w:r>
        <w:rPr>
          <w:rFonts w:ascii="Nirmala UI" w:hAnsi="Nirmala UI" w:eastAsia="Nirmala UI" w:cs="Nirmala UI"/>
        </w:rPr>
        <w:t>ಯೆಶಾಯ 23ರ ಪ್ರಕಾರ, ಪಾಪೀಯ ಅಧಿಕಾರವಾದ ತೂರನ್ನು ಆರನೇ ರಾಜ್ಯದ ಅಂತ್ಯದವರೆಗೆ ಮರೆತುಹೋಗಬೇಕಾಗಿದ್ದಾಗ, ಅಮೇರಿಕ ಸಂಯುಕ್ತ ಸಂಸ್ಥಾನವು 1798ರಲ್ಲಿ ಆರಂಭವಾಯಿತು. 1798ವು, ಅಡ್ವೆಂಟಿಸಂನ ಆರಂಭದಲ್ಲಿ, ಮಿಲ್ಲರೈಟ್‌ಗಳಿಗಾಗಿಯೂ ಅಂತ್ಯಕಾಲವಾಗಿತ್ತು. 1844ರ ವಸಂತಕಾಲಕ್ಕೆ, ಮಿಲ್ಲರೈಟ್ ಅಡ್ವೆಂಟಿಸಂ ಪ್ರೊಟೆಸ್ಟಾಂಟಿಸಂನ ಹೊಣೆಯನ್ನು ಸ್ವೀಕರಿಸಿತ್ತು; ಅದು ಅಮೇರಿಕ ಸಂಯುಕ್ತ ಸಂಸ್ಥಾನದ ಸರ್ಕಾರವನ್ನು ಪ್ರತಿನಿಧಿಸುವ ರಿಪಬ್ಲಿಕನಿಸಂನ ಕೊಂಬಿಗೆ ಸಮಾನಾಂತರವಾಗಿ ಸಾಗುತ್ತದೆ. ಆ ಎರಡು ಕೊಂಬುಗಳು ಒಂದೇ ಮೃಗದ ಮೇಲಿರುವುದರಿಂದ, ಅವು ಇತಿಹಾಸದ ಮೂಲಕ ಒಟ್ಟಿಗೆ ಮುಂದುವರಿಯುತ್ತವೆ. ಅಡ್ವೆಂಟಿಸಂನ ಆರಂಭವೂ ಅಂತ್ಯವೂ ರಿಪಬ್ಲಿಕನ್ ಕೊಂಬಿಗೆ ಸಮಾನಾಂತರವಾಗಿದೆ. 1798ರಿಂದ ಪ್ರೊಟೆಸ್ಟಾಂಟರು ಮೊದಲ ದೂತನ ಸಂದೇಶವನ್ನು ತಿರಸ್ಕರಿಸುವವರೆಗಿನ ಇತಿಹಾಸವು, ದೇವರು ಆ ಪ್ರೊಟೆಸ್ಟಾಂಟ್ ಕೊಂಬನ್ನು ಸ್ಥಾಪಿಸಿದ ಅವಧಿಯಾಗಿತ್ತು. ರಿಪಬ್ಲಿಕನ್ ಕೊಂಬಿನ ವಿಷಯದಲ್ಲಿಯೂ ಆತನು ಮಾಡಿದಂತೆಯೇ, ಆತನು ಅದನ್ನು ಪರೀಕ್ಷೆಯ ಪ್ರಕ್ರಿಯೆಯ ಮೂಲಕ ನೆರವೇರಿಸಿದನು. ಈ ಸಮಾನಾಂತರ ಕೊಂಬುಗಳ ಕುರಿತು ಹೇಳಬೇಕಾದದ್ದು ಬಹಳವಿದೆ, ಆದರೆ ಈಗಲ್ಲ.</w:t>
      </w:r>
    </w:p>
    <w:p>
      <w:pPr>
        <w:pStyle w:val="ArticleBody"/>
        <w:jc w:val="left"/>
      </w:pPr>
      <w:r>
        <w:rPr>
          <w:rFonts w:ascii="Nirmala UI" w:hAnsi="Nirmala UI" w:eastAsia="Nirmala UI" w:cs="Nirmala UI"/>
        </w:rPr>
        <w:t>ರಿಪಬ್ಲಿಕನ್ ಕೊಂಬು ನಿಜವಾದ ಪ್ರೊಟೆಸ್ಟೆಂಟ್ ಕೊಂಬಿನೊಂದಿಗೆ ವ್ಯಭಿಚಾರ ಮಾಡುವುದಿಲ್ಲ; ಅದು ಧರ್ಮಭ್ರಷ್ಟ ಪ್ರೊಟೆಸ್ಟೆಂಟಿಸಂನೊಂದಿಗೆ ವ್ಯಭಿಚಾರ ಮಾಡುತ್ತದೆ; ಯಾಕಂದರೆ ನಿಜವಾದ ಕೊಂಬು ಕುರಿಯ ಮದುವೆಯ ವಧುವಾಗಿದ್ದು, ಆಕೆ ಕನ್ಯೆಯಾಗಿದ್ದಾಳೆ. 1989ರಲ್ಲಿ ಅಂತ್ಯಕಾಲ ಪ್ರಾರಂಭವಾದ ಸಮಯದಿಂದ ಏಳು ಅಧ್ಯಕ್ಷರು ಇದ್ದಿದ್ದಾರೆ. ಆ ಅಧ್ಯಕ್ಷರಲ್ಲಿ ಆರನೇವನು, ಅದೇ ವರ್ಷದಲ್ಲಿ, ಅದ್ವೆಂಟಿಸಂನ ಅಂತ್ಯದ ಚಳುವಳಿಗೂ ಮಾರಕ ಗಾಯವು ಬಿದ್ದಾಗ, ತಾನೂ ಮಾರಕ ಗಾಯವನ್ನು ಹೊಂದಿದನು. 1989ರಲ್ಲಿ ಅಂತ್ಯಕಾಲದಿಂದ ಎಣಿಸಿದಾಗ ಎಂಟನೇವನಾಗಿರುವ ಅಧ್ಯಕ್ಷನು, ಗುಣಮುಖವಾದ ಮಾರಕ ಗಾಯವನ್ನು ಹೊಂದಿದ್ದವನೇ ಆಗಿರುವನು. ಅವನು ಆ ಏಳು ಜನರಲ್ಲಿ ಒಬ್ಬನಾಗಿರುವ ಅಧ್ಯಕ್ಷನೇ ಆಗಿರಬೇಕು. ಅದೇ ಸಮಯದಲ್ಲಿ, 2020ರಲ್ಲಿ ಆರನೇ ಅಧ್ಯಕ್ಷನು ತನ್ನ ಮಾರಕ ಗಾಯವನ್ನು ಹೊಂದಿದಾಗ, ಈಗ ಪ್ರೊಟೆಸ್ಟೆಂಟ್ ಹೊದಿಕೆಯನ್ನು ಧರಿಸಿಕೊಂಡಿರುವ ಕೊಂಬುವೂ ಕೊಲ್ಲಲ್ಪಟ್ಟಿತು. ಕ್ಯಾಥೋಲಿಕಿಸಂನ ಮೃಗದ ವಿಷಯದಲ್ಲಿ ಇದ್ದಂತೆ, ಮತ್ತು ಧರ್ಮಭ್ರಷ್ಟ ಪ್ರೊಟೆಸ್ಟೆಂಟಿಸಂನ ಮೃಗದ ಪ್ರತಿಮೆಯ ವಿಷಯದಲ್ಲಿಯೂ ಇದ್ದಂತೆ, ಅದೇ ರೀತಿ ಪ್ರೊಟೆಸ್ಟೆಂಟಿಸಂನ ನಿಜವಾದ ಕೊಂಬಿನ ವಿಷಯದಲ್ಲಿಯೂ ಇದೆ. ಪ್ರೊಟೆಸ್ಟೆಂಟಿಸಂನ ಕೊಂಬು ಆರನೇ ಸಭೆಯಾಗಿ ಪ್ರತಿನಿಧಿಸಲ್ಪಟ್ಟಿದ್ದು, ಅದು ಎಂಟನೆಯದಾಗಿ ಆಗುತ್ತದೆ, ಆದರೆ ಆ ಏಳರಲ್ಲಿಯೇ ಒಂದಾಗಿರುತ್ತದೆ.</w:t>
      </w:r>
    </w:p>
    <w:p>
      <w:pPr>
        <w:pStyle w:val="ArticleBody"/>
        <w:jc w:val="left"/>
      </w:pPr>
      <w:r>
        <w:rPr>
          <w:rFonts w:ascii="Nirmala UI" w:hAnsi="Nirmala UI" w:eastAsia="Nirmala UI" w:cs="Nirmala UI"/>
        </w:rPr>
        <w:t>ನೀವು ಈ ದಾವೆಗಳನ್ನು ಪರೀಕ್ಷಿಸುವಾಗ, ಅನುಗ್ರಹಾವಕಾಶವು ಮುಚ್ಚುವ ಮುನ್ನವೇ ಮುದ್ರೆ ತೆರೆಯಲ್ಪಡುವ ಆ ಸಂದೇಶವು, ಅಂತ್ಯವನ್ನು ದೃಷ್ಟಾಂತಗೊಳಿಸುವ ಆರಂಭದ ಸಂದರ್ಭದಲ್ಲಿಯೇ ನಿಶ್ಚಯವಾಗಿ ಪ್ರಸ್ತುತಪಡಿಸಲ್ಪಡುವುದನ್ನು ಸ್ಮರಿಸಿರಿ. ಆ ಸಂದೇಶವು ಲೋಕದ ಅಂತ್ಯವನ್ನು ಗುರುತಿಸಲು ಲೋಕ ಇತಿಹಾಸಕ್ಕೆ ಹೊಂದಿಕೆಯಾಗಿರುವ ಬೈಬಲೀಯ ಇತಿಹಾಸವನ್ನು ಉಪಯೋಗಿಸುವ “historicism” ಎಂಬ ವಿಧಾನಶಾಸ್ತ್ರದೊಂದಿಗೆ ಪ್ರಸ್ತುತಪಡಿಸಲ್ಪಡುವುದು. ಆ ಸಂದೇಶವು ಭೂಮಿಯಿಂದ ಉದ್ಭವಿಸುತ್ತದೆ.</w:t>
      </w:r>
    </w:p>
    <w:p>
      <w:pPr>
        <w:pStyle w:val="ArticleScripture"/>
        <w:jc w:val="left"/>
      </w:pPr>
      <w:r>
        <w:rPr>
          <w:rFonts w:ascii="Nirmala UI" w:hAnsi="Nirmala UI" w:eastAsia="Nirmala UI" w:cs="Nirmala UI"/>
        </w:rPr>
        <w:t>ಸತ್ಯವು ಭೂಮಿಯಿಂದ ಮೊಳೆಯುವುದು; ನೀತಿಯು ಪರಲೋಕದಿಂದ ತಲೆತಗ್ಗಿಸಿ ನೋಡುವುದು. ಹೌದು, ಯೆಹೋವನು ಒಳ್ಳೆಯದನ್ನು ಅನುಗ್ರಹಿಸುವನು; ನಮ್ಮ ದೇಶವು ತನ್ನ ಫಲವೃದ್ಧಿಯನ್ನು ಕೊಡುವುದು. ನೀತಿಯು ಆತನ ಮುಂದೆ ನಡೆಯುವುದು; ಮತ್ತು ಆತನ ಹೆಜ್ಜೆಗಳ ಮಾರ್ಗದಲ್ಲಿ ನಮ್ಮನ್ನು ಸ್ಥಾಪಿಸುವುದು. ಕೀರ್ತನೆಗಳು 85:11–13.</w:t>
      </w:r>
    </w:p>
    <w:p>
      <w:pPr>
        <w:pStyle w:val="ArticleBody"/>
        <w:jc w:val="left"/>
      </w:pPr>
      <w:r>
        <w:rPr>
          <w:rFonts w:ascii="Nirmala UI" w:hAnsi="Nirmala UI" w:eastAsia="Nirmala UI" w:cs="Nirmala UI"/>
        </w:rPr>
        <w:t>ಈ ವಚನಭಾಗದಲ್ಲಿ “earth” ಅನ್ನು ಕೇವಲ “land” ಎಂದು ಗುರುತಿಸಲಾಗಿದೆ ಎಂಬುದಷ್ಟೇ ಅಲ್ಲ. ಕೀರ್ತನೆಗಳಲ್ಲಿರುವ ಈ ವಚನಭಾಗವು ಆ “land” ಅನ್ನು ಪ್ರಕಟನೆ ಹದಿಮೂರನೆಯ ಅಧ್ಯಾಯದ “earth” ಮೃಗವೆಂದು ಗುರುತಿಸುವುದಷ್ಟೇ ಅಲ್ಲದೆ, “truth” ಭೂಮಿಯಿಂದ “spring” ಆಗಿ ಮೇಲೇಳುತ್ತದೆ ಎಂಬುದನ್ನೂ ಸೂಚಿಸುತ್ತದೆ.</w:t>
      </w:r>
    </w:p>
    <w:p>
      <w:pPr>
        <w:pStyle w:val="ArticleScripture"/>
        <w:jc w:val="left"/>
      </w:pPr>
      <w:r>
        <w:rPr>
          <w:rFonts w:ascii="Nirmala UI" w:hAnsi="Nirmala UI" w:eastAsia="Nirmala UI" w:cs="Nirmala UI"/>
        </w:rPr>
        <w:t>“1798ರಲ್ಲಿ ಹೊಸ ಲೋಕದ ಯಾವ ಜನಾಂಗವು ಅಧಿಕಾರಕ್ಕೆ ಏರುತ್ತಾ, ಬಲವೂ ಮಹತ್ತ್ವವೂ ಉಂಟಾಗುವ ನಿರೀಕ್ಷೆಯನ್ನು ನೀಡುತ್ತಾ, ಲೋಕದ ಗಮನವನ್ನು ತನ್ನ ಕಡೆಗೆ ಸೆಳೆಯುತ್ತಿತ್ತು? ಈ ಸಂಕೇತದ ಅನ್ವಯದಲ್ಲಿ ಯಾವುದೇ ಸಂದೇಹವಿಲ್ಲ. ಈ ಪ್ರವಾದನೆಯ ನಿರ್ದಿಷ್ಟ ಲಕ್ಷಣಗಳಿಗೆ ಸರಿಹೊಂದುತ್ತದೆ ಒಂದು ಜನಾಂಗವೇ, ಮತ್ತು ಒಂದೇ ಒಂದು ಜನಾಂಗ; ಅದು ನಿಶ್ಚಯವಾಗಿ ಅಮೆರಿಕ ಸಂಯುಕ್ತ ಸಂಸ್ಥಾನಗಳನ್ನೇ ಸೂಚಿಸುತ್ತದೆ. ಈ ಜನಾಂಗದ ಉದಯ ಮತ್ತು ವೃದ್ಧಿಯನ್ನು ವರ್ಣಿಸುವಾಗ, ಪವಿತ್ರ ಲೇಖಕನ ಚಿಂತನೆಯನ್ನೂ, ಬಹುತೇಕ ಅವನ ನಿಖರವಾದ ಪದಗಳನ್ನೂ, ವಾಗ್ಮಿಯೂ ಇತಿಹಾಸಕಾರನೂ ತಿಳಿಯದೆ ಪುನಃ ಪುನಃ ಉಪಯೋಗಿಸಿದ್ದಾರೆ. ಆ ಮೃಗವು ‘ಭೂಮಿಯಿಂದ ಮೇಲಕ್ಕೆ ಬರುತ್ತಿರುವುದು’ ಎಂದು ಕಾಣಿಸಲ್ಪಟ್ಟಿತು; ಮತ್ತು ಅನುವಾದಕರ ಪ್ರಕಾರ, ಇಲ್ಲಿ ‘ಮೇಲಕ್ಕೆ ಬರುತ್ತಿರುವುದು’ ಎಂದು ಅನುವಾದಿಸಲ್ಪಟ್ಟ ಪದವು ಶಬ್ದಾರ್ಥದಲ್ಲಿ ‘ಒಂದು ಸಸಿಯಂತೆ ಬೆಳೆಯುವುದು ಅಥವಾ ಮೊಳೆದು ಬರುವುದು’ ಎಂದು ಅರ್ಥವಾಗುತ್ತದೆ.” The Great Controversy, 440.</w:t>
      </w:r>
    </w:p>
    <w:p>
      <w:pPr>
        <w:pStyle w:val="ArticleBody"/>
        <w:jc w:val="left"/>
      </w:pPr>
      <w:r>
        <w:rPr>
          <w:rFonts w:ascii="Nirmala UI" w:hAnsi="Nirmala UI" w:eastAsia="Nirmala UI" w:cs="Nirmala UI"/>
        </w:rPr>
        <w:t>ಯುನೈಟೆಡ್ ಸ್ಟೇಟ್ಸ್ ಎಂಬುದು “ಮೊಳೆಯುವ” ಭೂಮಿಯ ಮೃಗವಾಗಿದೆ. ಆದ್ದರಿಂದ, ನೀವು ಈ ಲೇಖನಗಳಲ್ಲಿ ಮಾಡಲ್ಪಟ್ಟಿರುವ ದಾವೆಗಳನ್ನು ಪರೀಕ್ಷಿಸುವಾಗ, ಅಂತ್ಯವು ಆದಿಯಿಂದಲೇ ಚಿತ್ರಿಸಲ್ಪಡುತ್ತದೆ ಎಂಬ ಆಧಾರದ ಮೇಲೆ ಈ ಸಂದೇಶ ಇರುವುದಾಗಿ ಪ್ರೇರಿತ ವಚನವು ಗುರುತಿಸುತ್ತದೆ; ಅದು ಇತಿಹಾಸದ ಮೇಲೆ ಇತಿಹಾಸದ ರೇಖೆಗಳ ಸಂದರ್ಭದಲ್ಲಿ ಸ್ಥಾಪಿಸಲ್ಪಟ್ಟಿರುತ್ತದೆ; ಮತ್ತು ಅದು ಯುನೈಟೆಡ್ ಸ್ಟೇಟ್ಸ್‌ನೊಳಗಿನ ಒಂದು ಸ್ವರದಿಂದ ಬಂದಿರಬೇಕು. ನಿಸ್ಸಂಶಯವಾಗಿ ಯುನೈಟೆಡ್ ಸ್ಟೇಟ್ಸ್‌ನೊಳಗೆ ಸುಳ್ಳು ಸ್ವರಗಳೂ ಇವೆ; ಆದರೆ ದೇವರ ವಾಕ್ಯದ ಪ್ರಕಾರವೂ ಅದರ ಅಧಿಕಾರದ ಮೇಲಾಗಿಯೂ, ಯುನೈಟೆಡ್ ಸ್ಟೇಟ್ಸ್‌ನ ಹೊರಗೆ ಇರುವ ಅಥವಾ ತನ್ನ ಮೂಲವನ್ನು ಯುನೈಟೆಡ್ ಸ್ಟೇಟ್ಸ್‌ನ ಹೊರಗಿನಿಂದ ಹೊಂದಿರುವ ಯಾವುದೇ ಸಂದೇಶವಹಕನಾಗಲಿ ಸೇವೆಯಾಗಲಿ ಒಂದು ಸುಳ್ಳು ಬೆಳಕಾಗಿದೆ. ಅಡ್ವೆಂಟಿಸಮ್ ಯುನೈಟೆಡ್ ಸ್ಟೇಟ್ಸ್‌ನಲ್ಲಿ ಒಬ್ಬ ಮನುಷ್ಯನ ಸ್ವರದೊಂದಿಗೆ ಮತ್ತು ಯುನೈಟೆಡ್ ಸ್ಟೇಟ್ಸ್‌ನಲ್ಲಿ ಸ್ಥಾಪಿಸಲ್ಪಟ್ಟ ಒಂದು ಚಳವಳಿಯೊಂದಿಗೆ ಆರಂಭವಾಯಿತು. ಯೇಸು ಒಂದು ವಿಷಯದ ಅಂತ್ಯವನ್ನು ಅದರ ಆದಿಯಿಂದಲೇ ಚಿತ್ರಿಸುತ್ತಾನೆ.</w:t>
      </w:r>
    </w:p>
    <w:p>
      <w:pPr>
        <w:pStyle w:val="ArticleBody"/>
        <w:jc w:val="left"/>
      </w:pPr>
      <w:r>
        <w:rPr>
          <w:rFonts w:ascii="Nirmala UI" w:hAnsi="Nirmala UI" w:eastAsia="Nirmala UI" w:cs="Nirmala UI"/>
        </w:rPr>
        <w:t>ಕಿವಿಯುಳ್ಳವನು ಆತ್ಮನು ಸಭೆಗಳಿಗೆ ಹೇಳುವದನ್ನು ಕೇಳಲಿ.</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ಲವೊದಿಕೀಯ — ಸಂಖ್ಯೆ ಐದು</dc:title>
  <dc:subject>ಕೊನೆಯ ಮೂರು</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