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ಒಂದು</w:t>
      </w:r>
    </w:p>
    <w:p>
      <w:pPr>
        <w:pStyle w:val="ArticleSubtitle"/>
        <w:jc w:val="left"/>
      </w:pPr>
      <w:r>
        <w:rPr>
          <w:rFonts w:ascii="Nirmala UI" w:hAnsi="Nirmala UI" w:eastAsia="Nirmala UI" w:cs="Nirmala UI"/>
        </w:rPr>
        <w:t>ಖಾಸಗಿ ವ್ಯಾಖ್ಯಾನ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ಆ ಕಾಲಗಳಲ್ಲಿ ದಕ್ಷಿಣದ ಅರಸನ ವಿರುದ್ಧ ಅನೇಕರೂ ಎದ್ದು ನಿಲ್ಲುವರು; ನಿನ್ನ ಜನರೊಳಗಿನ ದರೋಡೆಕೋರರೂ ದರ್ಶನವನ್ನು ಸ್ಥಾಪಿಸಲು ತಮ್ಮನ್ನು ಉನ್ನತಿಗೇರಿಸಿಕೊಳ್ಳುವರು; ಆದರೆ ಅವರು ಬೀಳುವರು. ದಾನಿಯೇಲ 11:14.</w:t>
      </w:r>
    </w:p>
    <w:p>
      <w:pPr>
        <w:pStyle w:val="ArticleBody"/>
        <w:jc w:val="left"/>
      </w:pPr>
      <w:r>
        <w:rPr>
          <w:rFonts w:ascii="Nirmala UI" w:hAnsi="Nirmala UI" w:eastAsia="Nirmala UI" w:cs="Nirmala UI"/>
        </w:rPr>
        <w:t>ಕ್ರೈಸ್ತಧರ್ಮದ ಸಂದರ್ಭದಲ್ಲಿರುವ “ಸಿದ್ಧಾಂತ” ಎಂಬ ಪದವು ಬೈಬಲಿನ ಸ್ಥಾಪಿತ ಸತ್ಯಗಳನ್ನು ಸೂಚಿಸುತ್ತದೆ. ಕ್ರೈಸ್ತರೆಂದು ಹೇಳಿಕೊಳ್ಳುವ ವಿವಿಧ ಸಂಸ್ಥೆಗಳು ತಾವು ಬೈಬಲಿನ ಸಿದ್ಧಾಂತಗಳು ಎಂದು ವ್ಯಾಖ್ಯಾನಿಸುವ ವಿಭಿನ್ನ ಸಮೂಹಗಳನ್ನು ಹೊಂದಿವೆ; ಆದರೆ ಸತ್ಯವು ಒಂದೇ ಆಗಿದೆ. “ಪರಮ ಸತ್ಯ” ಮತ್ತು “ಬಹುತ್ವವಾದ”ಗಳ ನಡುವಿನ ಭೇದವು ಈ ಕ್ಷಣದಲ್ಲಿ ನಮ್ಮ ಪರಿಗಣನೆಯ ವ್ಯಾಪ್ತಿಗೆ ಹೊರಪಟ್ಟ ವಿಷಯವಾಗಿದೆ.</w:t>
      </w:r>
    </w:p>
    <w:p>
      <w:pPr>
        <w:pStyle w:val="ArticleScripture"/>
        <w:jc w:val="left"/>
      </w:pPr>
      <w:r>
        <w:rPr>
          <w:rFonts w:ascii="Nirmala UI" w:hAnsi="Nirmala UI" w:eastAsia="Nirmala UI" w:cs="Nirmala UI"/>
        </w:rPr>
        <w:t>ಆದಕಾರಣ ಪಿಲಾತನು ಆತನಿಗೆ, ಹಾಗಾದರೆ ನೀನು ಒಬ್ಬ ರಾಜನಾ? ಎಂದು ಕೇಳಿದನು. ಯೇಸು ಉತ್ತರವಾಗಿ, ನಾನು ರಾಜನು ಎಂದು ನೀನೇ ಹೇಳುತ್ತೀಯ. ಈ ಕಾರಣಕ್ಕಾಗಿಯೇ ನಾನು ಜನಿಸಿದ್ದೇನೆ, ಮತ್ತು ಈ ಉದ್ದೇಶಕ್ಕಾಗಿಯೇ ಲೋಕಕ್ಕೆ ಬಂದಿದ್ದೇನೆ, ಅಂದರೆ ಸತ್ಯಕ್ಕೆ ಸಾಕ್ಷಿ ನೀಡುವದಕ್ಕಾಗಿ. ಸತ್ಯದವರಾದ ಪ್ರತಿಯೊಬ್ಬನೂ ನನ್ನ ಧ್ವನಿಯನ್ನು ಕೇಳುತ್ತಾನೆ ಎಂದು ಹೇಳಿದನು. ಪಿಲಾತನು ಆತನಿಗೆ, ಸತ್ಯವೆಂದರೆ ಏನು? ಎಂದು ಕೇಳಿದನು. ಇದನ್ನು ಹೇಳಿದ ಮೇಲೆ ಅವನು ಮತ್ತೆ ಯೆಹೂದ್ಯರ ಬಳಿಗೆ ಹೊರಗೆ ಹೋಗಿ ಅವರಿಗೆ, ಇವನಲ್ಲಿ ನಾನು ಯಾವ ದೋಷವನ್ನೂ ಕಾಣುವುದಿಲ್ಲ ಎಂದು ಹೇಳಿದನು. ಯೋಹಾನ 18:37, 38.</w:t>
      </w:r>
    </w:p>
    <w:p>
      <w:pPr>
        <w:pStyle w:val="ArticleBody"/>
        <w:jc w:val="left"/>
      </w:pPr>
      <w:r>
        <w:rPr>
          <w:rFonts w:ascii="Nirmala UI" w:hAnsi="Nirmala UI" w:eastAsia="Nirmala UI" w:cs="Nirmala UI"/>
        </w:rPr>
        <w:t>ಸತ್ಯವು ದೇವರ ವಾಕ್ಯವಾಗಿದೆ; ಅದು ಆತನ ಸ್ವರವೂ ಆಗಿದೆ ಮತ್ತು ಅದು ಕ್ರಿಸ್ತನೇ ಆಗಿದ್ದಾನೆ.</w:t>
      </w:r>
    </w:p>
    <w:p>
      <w:pPr>
        <w:pStyle w:val="ArticleScripture"/>
        <w:jc w:val="left"/>
      </w:pPr>
      <w:r>
        <w:rPr>
          <w:rFonts w:ascii="Nirmala UI" w:hAnsi="Nirmala UI" w:eastAsia="Nirmala UI" w:cs="Nirmala UI"/>
        </w:rPr>
        <w:t>“ಕ್ರೈಸ್ತಧರ್ಮವೆಂದರೆ ಏನು, ಸತ್ಯವೆಂದರೆ ಏನು, ನಾವು ಹೊಂದಿಕೊಂಡಿರುವ ನಂಬಿಕೆಯೇನು, ಬೈಬಲಿನ ನಿಯಮಗಳು ಯಾವುವು—ಅಂದರೆ, ಪರಮಾಧಿಕಾರದಿಂದ ನಮಗೆ ನೀಡಲ್ಪಟ್ಟ ನಿಯಮಗಳು ಯಾವುವು ಎಂಬುದನ್ನು ನಾವು ಸ್ವತಃ ತಿಳಿದುಕೊಳ್ಳಬೇಕು. ತಮ್ಮ ನಂಬಿಕೆಯನ್ನು ಆಧರಿಸಿಕೊಳ್ಳಲು ಕಾರಣವಿಲ್ಲದೆ, ವಿಷಯದ ಸತ್ಯತೆಯ ಕುರಿತು ಸಮರ್ಪಕ ಸಾಕ್ಷ್ಯವಿಲ್ಲದೆ ನಂಬುವವರು ಅನೇಕರಿದ್ದಾರೆ. ತಮ್ಮ ಪೂರ್ವಕಲ್ಪಿತ ಅಭಿಪ್ರಾಯಗಳಿಗೆ ಹೊಂದಿಕೆಯಾಗುವ ಯಾವುದಾದರೂ ಒಂದು ಕಲ್ಪನೆಯನ್ನು ಮಂಡಿಸಿದರೆ, ಅದನ್ನು ಸ್ವೀಕರಿಸಲು ಅವರು ತಕ್ಷಣವೇ ಸಿದ್ಧರಾಗಿರುತ್ತಾರೆ. ಅವರು ಕಾರಣದಿಂದ ಫಲಕ್ಕೆ ತರ್ಕಿಸುವುದಿಲ್ಲ; ಅವರ ನಂಬಿಕೆಗೆ ನಿಜವಾದ ಅಸ್ತಿವಾರವಿಲ್ಲ; ಮತ್ತು ಪರೀಕ್ಷೆಯ ಸಮಯದಲ್ಲಿ ತಾವು ಮರಳಿನ ಮೇಲೆ ಕಟ್ಟಿರುವುದನ್ನು ಅವರು ತಿಳಿದುಕೊಳ್ಳುವರು.</w:t>
      </w:r>
    </w:p>
    <w:p>
      <w:pPr>
        <w:pStyle w:val="ArticleScripture"/>
        <w:jc w:val="left"/>
      </w:pPr>
      <w:r>
        <w:rPr>
          <w:rFonts w:ascii="Nirmala UI" w:hAnsi="Nirmala UI" w:eastAsia="Nirmala UI" w:cs="Nirmala UI"/>
        </w:rPr>
        <w:t>“ತಮ್ಮ ರಕ್ಷಣೆಗೆ ಇದು ಸಾಕು ಎಂದು ಭಾವಿಸಿ, ಶಾಸ್ತ್ರಗಳ ವಿಷಯದಲ್ಲಿ ತಾನು ಈಗ ಹೊಂದಿರುವ ಅಪೂರ್ಣ ಜ್ಞಾನದಲ್ಲೇ ತೃಪ್ತಿಯಿಂದ ನೆಮ್ಮದಿಪಡುವವನು ಮಾರಕವಾದ ಮೋಸದಲ್ಲೇ ವಿಶ್ರಾಂತಿ ಪಡೆಯುತ್ತಿದ್ದಾನೆ. ದೋಷವನ್ನು ಗುರುತಿಸಿ, ಸತ್ಯವೆಂದು ಹೊದಿಸಿ ಮುಂದಿಡಲ್ಪಟ್ಟಿರುವ ಎಲ್ಲಾ ಪರಂಪರೆ ಮತ್ತು ಮೂಢನಂಬಿಕೆಯನ್ನು ಖಂಡಿಸಲು ತಕ್ಕಂತೆ ಶಾಸ್ತ್ರಾಧಾರಿತ ವಾದಗಳಿಂದ ಸಮರ್ಪಕವಾಗಿ ಸಜ್ಜುಗೊಂಡಿರದವರು ಅನೇಕರಿದ್ದಾರೆ. ಕ್ರಿಸ್ತನ ಸುವಾರ್ತೆಯ ಸರಳತೆಯನ್ನು ಭ್ರಷ್ಟಗೊಳಿಸುವುದಕ್ಕಾಗಿ ಸೈತಾನನು ದೇವರ ಆರಾಧನೆಯಲ್ಲಿ ತನ್ನ ಸ್ವಂತ ಕಲ್ಪನೆಗಳನ್ನು ಸೇರಿಸಿದ್ದಾನೆ. ಇಂದಿನ ಸತ್ಯವನ್ನು ನಂಬುತ್ತೇವೆಂದು ಹೇಳಿಕೊಳ್ಳುವ ದೊಡ್ಡ ಸಂಖ್ಯೆಯವರು, ಒಮ್ಮೆ ಪರಿಶುದ್ಧರಿಗೆ ಒಪ್ಪಿಸಲ್ಪಟ್ಟ ನಂಬಿಕೆಯ ಅರ್ಥವೇನು ಎಂಬುದನ್ನು ತಿಳಿಯರು—ನಿಮ್ಮೊಳಗಿರುವ ಕ್ರಿಸ್ತನು ಮಹಿಮೆಯ ನಿರೀಕ್ಷೆ. ತಾವು ಹಳೆಯ ಗಡಿ ಗುರುತುಗಳನ್ನು ಕಾಪಾಡುತ್ತಿದ್ದೇವೆಂದು ಅವರು ಭಾವಿಸುತ್ತಾರೆ, ಆದರೆ ಅವರು ಸುಸ್ತುಮಂದರಾಗಿದ್ದು ನಿರ್ಲಕ್ಷ್ಯವುಳ್ಳವರಾಗಿದ್ದಾರೆ. ಪ್ರೀತಿ ಮತ್ತು ನಂಬಿಕೆಯ ನಿಜವಾದ ಶಕ್ತಿಯನ್ನು ತಮ್ಮ ಅನುಭವದಲ್ಲಿ ಹೆಣೆದು ತಮಗಾಗಿಸಿಕೊಳ್ಳುವುದು ಎಂದರೇನು ಎಂಬುದನ್ನು ಅವರು ತಿಳಿಯರು. ಅವರು ಬೈಬಲನ್ನು ನಿಕಟವಾಗಿ ಅಧ್ಯಯನ ಮಾಡುವ ವಿದ್ಯಾರ್ಥಿಗಳಲ್ಲ; ಆಲಸ್ಯವುಳ್ಳವರೂ ಅಲಕ್ಷ್ಯಶೀಲರೂ ಆಗಿದ್ದಾರೆ. ಶಾಸ್ತ್ರವಚನಗಳ ಕುರಿತು ಭಿನ್ನಾಭಿಪ್ರಾಯಗಳು ಉದ್ಭವಿಸಿದಾಗ, ಉದ್ದೇಶಪೂರ್ವಕವಾಗಿ ಅಧ್ಯಯನ ಮಾಡದಿದ್ದ ಮತ್ತು ತಾವು ಏನನ್ನು ನಂಬುತ್ತಾರೆ ಎಂಬ ವಿಷಯದಲ್ಲಿ ದೃಢನಿಶ್ಚಯವಿಲ್ಲದಿರುವ ಇವರು ಸತ್ಯದಿಂದ ದೂರ ಸರಿದುಬಿಡುತ್ತಾರೆ. ಸತ್ಯವೇನು ಎಂಬುದನ್ನು ತಾವು ನಿಜವಾಗಿಯೂ ತಿಳಿದಿರಲೆಂದು, ದೈವಿಕ ಸತ್ಯವನ್ನು ಶ್ರದ್ಧಾಪೂರ್ವಕವಾಗಿ ವಿಚಾರಣೆ ಮಾಡುವ ಅಗತ್ಯವನ್ನು ನಾವು ಎಲ್ಲರ ಮೇಲೂ ಬಲವಾಗಿ ಮನವರಿಕೆ ಮಾಡಿಸಬೇಕಾಗಿದೆ. ಕೆಲವರು ಬಹಳ ಜ್ಞಾನವಿದೆ ಎಂದು ಹೇಳಿಕೊಂಡು, ಕಾರ್ಯದ ವಿಷಯದಲ್ಲಿ ತಮ್ಮಲ್ಲಿ ಇನ್ನೂ ಹೆಚ್ಚಿನ ಉತ್ಸಾಹವೂ ಇಲ್ಲದೆ, ದೇವರಿಗೂ ಕ್ರಿಸ್ತನು ಸತ್ತ ಆತ್ಮಗಳಿಗೂ ಇನ್ನೂ ಹೆಚ್ಚಾದ ದಹನಪ್ರೇಮವೂ ಇಲ್ಲದೆ, ತಾವು ದೇವರನ್ನು ಎಂದಿಗೂ ತಿಳಿಯದವರಂತೆಯೇ ಇದ್ದರೂ, ತಮ್ಮ ಸ್ಥಿತಿಯಿಂದ ತೃಪ್ತರಾಗಿದ್ದಾರೆ. ತಮ್ಮ ಸ್ವಂತ ಆತ್ಮಗಳಿಗೆ ಅದರ ಮಜ್ಜೆಯನ್ನೂ ಕೊಬ್ಬನ್ನೂ ಸ್ವೀಕರಿಸಿಕೊಳ್ಳುವ [ಉದ್ದೇಶದಿಂದ] ಅವರು ಬೈಬಲನ್ನು ಓದುತ್ತಿಲ್ಲ. ಅದು ತಮಗೆ ಮಾತಾಡುತ್ತಿರುವ ದೇವರ ಸ್ವರವೆಂದು ಅವರು ಅನುಭವಿಸುವುದಿಲ್ಲ. ಆದರೆ, ರಕ್ಷಣೆಯ ಮಾರ್ಗವನ್ನು ನಾವು ಗ್ರಹಿಸಬೇಕೆಂದರೆ, ನೀತಿಯ ಸೂರ್ಯನ ಕಿರಣಗಳನ್ನು ನಾವು ನೋಡಬೇಕೆಂದರೆ, ನಾವು ಉದ್ದೇಶಪೂರ್ವಕವಾಗಿ ಶಾಸ್ತ್ರಗಳನ್ನು ಅಧ್ಯಯನ ಮಾಡಬೇಕು; ಯಾಕಂದರೆ ಬೈಬಲಿನ ವಾಗ್ದಾನಗಳು ಮತ್ತು ಪ್ರವಾದನೆಗಳು ದೈವಿಕ ವಿಮೋಚನೆಯ ಯೋಜನೆಯ ಮೇಲೆ ಮಹಿಮೆಯ ಸ್ಪಷ್ಟ ಕಿರಣಗಳನ್ನು ಚೆಲ್ಲುತ್ತವೆ; ಆ ಮಹತ್ತಾದ ಸತ್ಯಗಳು ಸ್ಪಷ್ಟವಾಗಿ ಗ್ರಹಿಸಲ್ಪಟ್ಟಿಲ್ಲ.” The 1888 Materials, 403.</w:t>
      </w:r>
    </w:p>
    <w:p>
      <w:pPr>
        <w:pStyle w:val="ArticleBody"/>
        <w:jc w:val="left"/>
      </w:pPr>
      <w:r>
        <w:rPr>
          <w:rFonts w:ascii="Nirmala UI" w:hAnsi="Nirmala UI" w:eastAsia="Nirmala UI" w:cs="Nirmala UI"/>
        </w:rPr>
        <w:t>ಆ ಬೋಧನೆಗಳು ಯಾವುವು ಎಂಬುದನ್ನು ನಾವು ತಿಳಿದುಕೊಳ್ಳುವುದು, ಮತ್ತು ಆ ಸತ್ಯಗಳನ್ನು ಹೇಗೆ ಪ್ರಸ್ತುತಪಡಿಸಬೇಕು, ಸ್ಥಾಪಿಸಬೇಕು ಮತ್ತು ಸಮರ್ಥಿಸಬೇಕು ಎಂಬುದನ್ನು ತಿಳಿಯುವುದು ನಮಗೆ ಅವಶ್ಯಕವಾಗಿದೆ.</w:t>
      </w:r>
    </w:p>
    <w:p>
      <w:pPr>
        <w:pStyle w:val="ArticleScripture"/>
        <w:jc w:val="left"/>
      </w:pPr>
      <w:r>
        <w:rPr>
          <w:rFonts w:ascii="Nirmala UI" w:hAnsi="Nirmala UI" w:eastAsia="Nirmala UI" w:cs="Nirmala UI"/>
        </w:rPr>
        <w:t>“ಈಗ ಯಾರಾದರೂ ಒಬ್ಬರೇ ನಿಲ್ಲಬೇಕಾಗುವುದು ನಮಗೆ ಸಾಧ್ಯವೆಂದು ತೋರುವುದಿಲ್ಲ; ಆದರೆ ದೇವರು ಯಾವಾಗಲಾದರೂ ನನ್ನ ಮೂಲಕ ಮಾತಾಡಿದ್ದರೆ, ಆ ಕಾಲವು ಬರುವುದು—ಆಗ ನಾವು ಆತನ ನಾಮದ ನಿಮಿತ್ತ ಸಭಾಮಂಡಳಿಗಳ ಮುಂದೆಯೂ ಸಾವಿರಾರು ಜನರ ಮುಂದೆಯೂ ತರಲ್ಪಡುವೆವು; ಮತ್ತು ಪ್ರತಿಯೊಬ್ಬರೂ ತನ್ನ ನಂಬಿಕೆಯ ಕಾರಣವನ್ನು ತಿಳಿಸಬೇಕಾಗುವುದು. ಆಗ ಸತ್ಯಕ್ಕಾಗಿ ತೆಗೆದುಕೊಳ್ಳಲ್ಪಟ್ಟಿರುವ ಪ್ರತಿಯೊಂದು ನಿಲುವಿನ ಮೇಲೂ ಅತಿ ಕಠಿಣವಾದ ಪರಿಶೀಲನೆ ಬರುವುದು. ಆದಕಾರಣ ನಾವು ದೇವರ ವಾಕ್ಯವನ್ನು ಅಧ್ಯಯನ ಮಾಡಬೇಕು, ಹೀಗೆ ನಾವು ಪ್ರತಿಪಾದಿಸುವ ಸಿದ್ಧಾಂತಗಳನ್ನು ಯಾಕೆ ನಂಬುತ್ತೇವೆ ಎಂಬುದನ್ನು ತಿಳಿದುಕೊಳ್ಳುವಂತೆ. ಯೆಹೋವನ ಜೀವಂತ ವಾಕ್ಯೋಕ್ತಿಗಳನ್ನು ನಾವು ವಿಮರ್ಶಾತ್ಮಕವಾಗಿ ಪರಿಶೋಧಿಸಬೇಕು.” Review and Herald, December 18, 1888.</w:t>
      </w:r>
    </w:p>
    <w:p>
      <w:pPr>
        <w:pStyle w:val="ArticleBody"/>
        <w:jc w:val="left"/>
      </w:pPr>
      <w:r>
        <w:rPr>
          <w:rFonts w:ascii="Nirmala UI" w:hAnsi="Nirmala UI" w:eastAsia="Nirmala UI" w:cs="Nirmala UI"/>
        </w:rPr>
        <w:t>“ಸಾವಿರಾರು” ಜನರ ಮುಂದೆ ತರಲ್ಪಡುವುದಕ್ಕಾಗಿ, ಅಂತ್ಯದ ದಿನಗಳಲ್ಲಿ ಸತ್ಯದ ರಕ್ಷಕರಲ್ಲಿ ಕೆಲವರು ದೂರದರ್ಶನ ಅಥವಾ ಜಾಲಪ್ರಸಾರಗಳಂತಹ ಮಾಧ್ಯಮಗಳಲ್ಲಿ ಸತ್ಯವನ್ನು ಸಮರ್ಥಿಸಲು ಬಾಧ್ಯರಾಗುವರು ಎಂಬುದು ಸ್ಪಷ್ಟವಾಗಿದೆ. ಇಲ್ಲವಾದರೆ, ಒಂದು ಲಕ್ಷ ನಲವತ್ತನಾಲ್ಕು ಸಾವಿರರು ನೀಡುವ ಸಾಕ್ಷಿಯನ್ನು ಸಾವಿರಾರು ಜನರು ಇನ್ನೇನು ರೀತಿಯಲ್ಲಿ ವೀಕ್ಷಿಸಬಹುದಿತ್ತು? ನಾವು ಪ್ರತಿಪಾದಿಸುವ ಸಿದ್ಧಾಂತಗಳು ನಮ್ಮ ನಂಬಿಕೆಯ ಆಧಾರವನ್ನು ಗುರುತಿಸುತ್ತವೆ.</w:t>
      </w:r>
    </w:p>
    <w:p>
      <w:pPr>
        <w:pStyle w:val="ArticleScripture"/>
        <w:jc w:val="left"/>
      </w:pPr>
      <w:r>
        <w:rPr>
          <w:rFonts w:ascii="Nirmala UI" w:hAnsi="Nirmala UI" w:eastAsia="Nirmala UI" w:cs="Nirmala UI"/>
        </w:rPr>
        <w:t>“ಸಭೆಯ ಸದಸ್ಯರು ಪ್ರತಿಯೊಬ್ಬರೂ ವೈಯಕ್ತಿಕವಾಗಿ ಪರೀಕ್ಷಿಸಲ್ಪಟ್ಟು ಸಿದ್ಧರಾಗುವರು. ಅವರು ಸತ್ಯಕ್ಕೆ ಸಾಕ್ಷಿ ನೀಡಬೇಕೆಂದು ಬಲವಂತಗೊಳಿಸಲ್ಪಡುವಂತಹ ಪರಿಸ್ಥಿತಿಗಳಲ್ಲಿ ಇರಿಸಲ್ಪಡುವರು. ಅನೇಕರನ್ನು ಸಭೆಗಳು ಮತ್ತು ನ್ಯಾಯಾಲಯಗಳ ಮುಂದೆ ಮಾತನಾಡಲು ಕರೆಯಲಾಗುವುದು, ಬಹುಶಃ ಪ್ರತ್ಯೇಕವಾಗಿ ಮತ್ತು ಏಕಾಂಗಿಯಾಗಿ. ಈ ತುರ್ತು ಸಂದರ್ಭದಲ್ಲಿ ಅವರಿಗೆ ಸಹಾಯವಾಗಬಹುದಾಗಿದ್ದ ಅನುಭವವನ್ನು ಅವರು ಹೊಂದಿಕೊಳ್ಳುವುದನ್ನು ನಿರ್ಲಕ್ಷಿಸಿದ್ದಾರೆ; ಮತ್ತು ವ್ಯರ್ಥಗೊಂಡ ಅವಕಾಶಗಳಿಗೂ ನಿರ್ಲಕ್ಷಿಸಲ್ಪಟ್ಟ ಸೌಲಭ್ಯಗಳಿಗೂ ಅವರ ಆತ್ಮಗಳು ಪಶ್ಚಾತ್ತಾಪದ ಭಾರದಿಂದ ಒತ್ತಡಗೊಳ್ಳುತ್ತವೆ.” Testimonies, volume 5, 463.</w:t>
      </w:r>
    </w:p>
    <w:p>
      <w:pPr>
        <w:pStyle w:val="ArticleBody"/>
        <w:jc w:val="left"/>
      </w:pPr>
      <w:r>
        <w:rPr>
          <w:rFonts w:ascii="Nirmala UI" w:hAnsi="Nirmala UI" w:eastAsia="Nirmala UI" w:cs="Nirmala UI"/>
        </w:rPr>
        <w:t>ದೇವರ ವಾಕ್ಯವು ಎಂದಿಗೂ ವಿಫಲವಾಗುವುದಿಲ್ಲ; ಆದಕಾರಣ ನಾವು ಒಂದು ಲಕ್ಷ ನಲವತ್ತನಾಲ್ಕು ಸಾವಿರರೊಳಗೆ ಎಣಿಸಲ್ಪಡಬೇಕಾದರೆ, ದೇವರ ವಾಕ್ಯದಲ್ಲಿ ಬರೆಯಲ್ಪಟ್ಟಿರುವದರ ಆಧಾರದ ಮೇಲೆ ಏನು ನಂಬಬೇಕು ಎಂಬುದನ್ನು ತಿಳಿದುಕೊಳ್ಳಬೇಕು. ದೇವರ ಜನರು ತಾವು ನಂಬುವ ಉಪದೇಶಗಳನ್ನು ವಿವರಿಸಲು ಬಾಧ್ಯರಾಗುವ ಪರೀಕ್ಷೆಯ ಸಮಯ ಬರುವುದಕ್ಕಿಂತ ಮುಂಚೆ, ತನ್ನ ವಾಕ್ಯವನ್ನು ವಿಮರ್ಶಾತ್ಮಕವಾಗಿ ಅಧ್ಯಯನ ಮಾಡಲು ದೇವರ ಜನರನ್ನು ಪ್ರೇರೇಪಿಸುವ ಉದ್ದೇಶದಿಂದ ದೇವರು ತಪ್ಪುಗಳನ್ನು ಒಳನುಗ್ಗಲು ಅನುಮತಿಸುತ್ತಾನೆ.</w:t>
      </w:r>
    </w:p>
    <w:p>
      <w:pPr>
        <w:pStyle w:val="ArticleScripture"/>
        <w:jc w:val="left"/>
      </w:pPr>
      <w:r>
        <w:rPr>
          <w:rFonts w:ascii="Nirmala UI" w:hAnsi="Nirmala UI" w:eastAsia="Nirmala UI" w:cs="Nirmala UI"/>
        </w:rPr>
        <w:t>ದೇವರ ಜನರ ಮಧ್ಯೆ ಯಾವ ವಿವಾದವೂ ಅಥವಾ ಕಲಕಲವೂ ಇಲ್ಲ ಎಂಬ ಸಂಗತಿಯನ್ನು, ಅವರು ಶುದ್ಧ ಉಪದೇಶವನ್ನು ದೃಢವಾಗಿ ಹಿಡಿದಿಟ್ಟುಕೊಂಡಿದ್ದಾರೆ ಎಂಬ ನಿರ್ಣಾಯಕ ಸಾಕ್ಷಿಯಾಗಿ ಪರಿಗಣಿಸಬಾರದು. ಅವರು ಸತ್ಯ ಮತ್ತು ತಪ್ಪಿನ ನಡುವಿನ ವ್ಯತ್ಯಾಸವನ್ನು ಸ್ಪಷ್ಟವಾಗಿ ಗುರುತಿಸುತ್ತಿಲ್ಲವೋ ಎಂಬ ಭಯಪಡುವ ಕಾರಣವಿದೆ. ಶಾಸ್ತ್ರಗ್ರಂಥಗಳ ಪರಿಶೋಧನೆಯ ಮೂಲಕ ಯಾವ ಹೊಸ ಪ್ರಶ್ನೆಗಳೂ ಉದ್ಭವಿಸದಾಗ, ತಮಗಿರುವುದು ಸತ್ಯವೇ ಎಂಬುದನ್ನು ಖಚಿತಪಡಿಸಿಕೊಳ್ಳಲು ಜನರು ಸ್ವತಃ ಬೈಬಲನ್ನು ಪರಿಶೋಧಿಸುವಂತೆ ಮಾಡುವ ಭಿನ್ನಾಭಿಪ್ರಾಯವೂ ಏಳದಾಗ, ಆಗ ಪ್ರಾಚೀನ ಕಾಲದಲ್ಲಿ ಇದ್ದಂತೆಯೇ ಈಗಲೂ ಅನೇಕರೂ ಸಂಪ್ರದಾಯವನ್ನು ಹಿಡಿದುಕೊಂಡು, ತಾವು ಏನನ್ನು ಆರಾಧಿಸುತ್ತಿದ್ದಾರೆಂಬುದನ್ನೇ ತಿಳಿಯದೆ ಆರಾಧಿಸುವರು.</w:t>
      </w:r>
    </w:p>
    <w:p>
      <w:pPr>
        <w:pStyle w:val="ArticleScripture"/>
        <w:jc w:val="left"/>
      </w:pPr>
      <w:r>
        <w:rPr>
          <w:rFonts w:ascii="Nirmala UI" w:hAnsi="Nirmala UI" w:eastAsia="Nirmala UI" w:cs="Nirmala UI"/>
        </w:rPr>
        <w:t>“ಪ್ರಸ್ತುತ ಸತ್ಯದ ಕುರಿತು ಜ್ಞಾನವಿದೆ ಎಂದು ಅಂಗೀಕರಿಸುವ ಅನೇಕರಿಗೆ ತಾವು ಏನು ನಂಬುತ್ತಾರೆ ಎಂಬುದೇ ತಿಳಿದಿಲ್ಲವೆಂದು ನನಗೆ ತೋರಿಸಲ್ಪಟ್ಟಿದೆ. ತಮ್ಮ ನಂಬಿಕೆಯ ಸಾಕ್ಷ್ಯಗಳನ್ನು ಅವರು ಅರ್ಥಮಾಡಿಕೊಳ್ಳುವುದಿಲ್ಲ. ಈ ವರ್ತಮಾನದ ಕಾಲಕ್ಕೆ ಸಂಬಂಧಿಸಿದ ಕಾರ್ಯದ ಯೋಗ್ಯ ಮೌಲ್ಯವನ್ನು ಅವರಿಗೆ ಇಲ್ಲ. ಪರೀಕ್ಷೆಯ ಕಾಲವು ಬಂದಾಗ, ಈಗ ಇತರರಿಗೆ ಸಾರುವವರಲ್ಲಿಯೇ ಕೆಲವರು ತಾವು ಹಿಡಿದಿರುವ ನಿಲುವುಗಳನ್ನು ಪರಿಶೀಲಿಸಿದಾಗ, ತೃಪ್ತಿಕರವಾದ ಕಾರಣವನ್ನು ನೀಡಲಾಗದ ಅನೇಕ ವಿಷಯಗಳು ಅಲ್ಲಿ ಇರುವುದನ್ನು ಕಂಡುಕೊಳ್ಳುವರು. ಹೀಗೆ ಪರೀಕ್ಷಿಸಲ್ಪಡುವ ತನಕ ತಮ್ಮ ಮಹಾ ಅಜ್ಞಾನವನ್ನು ಅವರು ತಿಳಿದಿರಲಿಲ್ಲ. ಮತ್ತು ಸಭೆಯಲ್ಲಿಯೂ ಅನೇಕರು ತಾವು ಏನು ನಂಬುತ್ತಾರೆ ಎಂಬುದನ್ನು ಅರ್ಥಮಾಡಿಕೊಂಡಿದ್ದೇವೆಂದು ಊಹಿಸಿಕೊಳ್ಳುತ್ತಾರೆ; ಆದರೆ, ವಿವಾದವು ಏಳುವ ತನಕ ಅವರಿಗೆ ತಮ್ಮ ಸ್ವಂತ ದೌರ್ಬಲ್ಯ ತಿಳಿಯದು. ಒಂದೇ ನಂಬಿಕೆಯವರಿಂದ ಬೇರ್ಪಡಿಸಲ್ಪಟ್ಟು, ತಮ್ಮ ನಂಬಿಕೆಯನ್ನು ವಿವರಿಸಲು ಪ್ರತ್ಯೇಕವಾಗಿಯೂ ಏಕಾಂಗಿಯಾಗಿಯೂ ನಿಲ್ಲಬೇಕಾದಾಗ, ತಾವು ಸತ್ಯವೆಂದು ಅಂಗೀಕರಿಸಿದ್ದ ವಿಷಯಗಳ ಕುರಿತು ತಮ್ಮ ಕಲ್ಪನೆಗಳು ಎಷ್ಟು ಗೊಂದಲಭರಿತವಾಗಿವೆ ಎಂಬುದನ್ನು ನೋಡಿ ಅವರು ಆಶ್ಚರ್ಯಪಡುವರು. ನಮ್ಮ ಮಧ್ಯದಲ್ಲಿ ಜೀವಂತ ದೇವರಿಂದ ದೂರವಾಗುವಿಕೆಯೂ ದೈವಿಕ ಜ್ಞಾನದ ಸ್ಥಾನದಲ್ಲಿ ಮಾನವೀಯ ಜ್ಞಾನವನ್ನು ಇರಿಸುವಂತೆ ಮನುಷ್ಯರ ಕಡೆಗೆ ತಿರುಗುವಿಕೆಯೂ ನಡೆದಿರುವುದು ನಿಶ್ಚಯ.”</w:t>
      </w:r>
    </w:p>
    <w:p>
      <w:pPr>
        <w:pStyle w:val="ArticleScripture"/>
        <w:jc w:val="left"/>
      </w:pPr>
      <w:r>
        <w:rPr>
          <w:rFonts w:ascii="Nirmala UI" w:hAnsi="Nirmala UI" w:eastAsia="Nirmala UI" w:cs="Nirmala UI"/>
        </w:rPr>
        <w:t>“ದೇವರು ತನ್ನ ಜನರನ್ನು ಜಾಗೃತಿಗೊಳಿಸುವನು; ಇತರ ಸಾಧನಗಳು ವಿಫಲವಾದರೆ, ಅವರೊಳಗೆ ಮತಭ್ರಾಂತಿಗಳು ಪ್ರವೇಶಿಸುವವು, ಅವು ಅವರನ್ನು ಜರಿದು, ಹುಲ್ಲುಗಡ್ಡೆಯನ್ನು ಗೋಧಿಯಿಂದ ಬೇರ್ಪಡಿಸುವವು. ಕರ್ತನು ತನ್ನ ವಾಕ್ಯವನ್ನು ನಂಬುವ ಎಲ್ಲರಿಗೂ ನಿದ್ರೆಯಿಂದ ಎಚ್ಚರಗೊಳ್ಳುವಂತೆ ಕರೆಯುತ್ತಾನೆ. ಈ ಕಾಲಕ್ಕೆ ಯೋಗ್ಯವಾದ ಅಮೂಲ್ಯವಾದ ಬೆಳಕು ಬಂದಿದೆ. ಅದು ನಮ್ಮ ಮೇಲೆಯೇ ಬಂದು ನಿಂತಿರುವ ಅಪಾಯಗಳನ್ನು ತೋರಿಸುವ ಬೈಬಲ್ ಸತ್ಯವಾಗಿದೆ. ಈ ಬೆಳಕು ನಮ್ಮನ್ನು ಪರಿಶ್ರಮಪೂರ್ಣವಾದ ಶಾಸ್ತ್ರಾಧ್ಯಯನಕ್ಕೂ, ನಾವು ಹಿಡಿದಿಟ್ಟುಕೊಂಡಿರುವ ಸ್ಥಾನಗಳ ಅತ್ಯಂತ ಸೂಕ್ಷ್ಮವಾದ ಪರಿಶೀಲನೆಗೂ ನಡೆಸಬೇಕು. ದೇವರು ಸತ್ಯದ ಎಲ್ಲಾ ಮುಖಗಳನ್ನೂ ಮತ್ತು ಸ್ಥಿತಿಗಳನ್ನೂ ಪ್ರಾರ್ಥನೆ ಮತ್ತು ಉಪವಾಸದೊಂದಿಗೆ ಸಂಪೂರ್ಣವಾಗಿ ಹಾಗೂ ಧೈರ್ಯಸಹಿತವಾಗಿ ಪರಿಶೋಧಿಸಬೇಕೆಂದು ಬಯಸುತ್ತಾನೆ. ಸತ್ಯವೆಂದರೆ ಏನು ಎಂಬುದರ ಕುರಿತು ನಂಬಿಗಸ್ತರು ಊಹೆಗಳಲ್ಲಿಯೂ ಸ್ಪಷ್ಟವಾಗಿ ನಿರ್ವಚಿಸಲ್ಪಡದ ಕಲ್ಪನೆಗಳಲ್ಲಿಯೂ ನೆಮ್ಮದಿಯಾಗಿ ತಂಗಬಾರದು. ಅವರ ನಂಬಿಕೆಯು ದೇವರ ವಾಕ್ಯದ ಮೇಲೆ ದೃಢವಾಗಿ ನೆಲೆಯೂರಿರಬೇಕು; ಆಗ ಪರೀಕ್ಷೆಯ ಕಾಲವು ಬಂದಾಗ ಮತ್ತು ತಮ್ಮ ನಂಬಿಕೆಗೆ ಉತ್ತರಕೊಡಲು ಅವರನ್ನು ಸಭೆಗಳ ಮುಂದೆ ತರುವ ಸಮಯದಲ್ಲಿ, ತಮ್ಮೊಳಗಿನ ನಿರೀಕ್ಷೆಗೆ ಕಾರಣವನ್ನು ಸೌಮ್ಯತೆಯೂ ಭಯಭಕ್ತಿಯೂ ಕೂಡಿಸಿ ಹೇಳಲು ಅವರಿಗೆ ಸಾಧ್ಯವಾಗುವುದು.”</w:t>
      </w:r>
    </w:p>
    <w:p>
      <w:pPr>
        <w:pStyle w:val="ArticleScripture"/>
        <w:jc w:val="left"/>
      </w:pPr>
      <w:r>
        <w:rPr>
          <w:rFonts w:ascii="Nirmala UI" w:hAnsi="Nirmala UI" w:eastAsia="Nirmala UI" w:cs="Nirmala UI"/>
        </w:rPr>
        <w:t>“ಉತ್ತೇಜಿಸಿ, ಉತ್ತೇಜಿಸಿ, ಉತ್ತೇಜಿಸಿ. ನಾವು ಲೋಕದ ಮುಂದೆ ಮಂಡಿಸುವ ವಿಷಯಗಳು ನಮಗೆ ಜೀವಂತ ವಾಸ್ತವವಾಗಿರಬೇಕು. ನಾವು ನಂಬಿಕೆಯ ಮೂಲಭೂತ ವಿಧಿಗಳೆಂದು ಪರಿಗಣಿಸುವ ಸಿದ್ಧಾಂತಗಳನ್ನು ಸಮರ್ಥಿಸುವಾಗ, ಸಂಪೂರ್ಣವಾಗಿ ದೃಢವಲ್ಲದ ವಾದಗಳನ್ನು ಬಳಸಲು ನಾವು ಎಂದಿಗೂ ನಮ್ಮನ್ನು ಅನುಮತಿಸಬಾರದು ಎಂಬುದು ಅತ್ಯಂತ ಮಹತ್ವದ್ದಾಗಿದೆ. ಅವು ವಿರೋಧಿಯನ್ನು ಮೌನಗೊಳಿಸಲು ಸಹಾಯಕವಾಗಬಹುದು, ಆದರೆ ಅವು ಸತ್ಯಕ್ಕೆ ಗೌರವ ತರುವುದಿಲ್ಲ. ನಾವು ದೃಢವಾದ ವಾದಗಳನ್ನು ಮಂಡಿಸಬೇಕು; ಅವು ನಮ್ಮ ವಿರೋಧಿಗಳನ್ನು ಮೌನಗೊಳಿಸುವುದಷ್ಟೇ ಅಲ್ಲ, ಅತ್ಯಂತ ಸಮೀಪದ ಮತ್ತು ಅತಿ ಸೂಕ್ಷ್ಮವಾದ ಪರಿಶೀಲನೆಯನ್ನೂ ತಾಳಬಲ್ಲವುಗಳಾಗಿರಬೇಕು. ತರ್ಕವಿತರ್ಕಗಳಲ್ಲಿ ತಮ್ಮನ್ನು ತಾವೇ ಅಭ್ಯಾಸಗೊಳಿಸಿಕೊಂಡವರ ವಿಷಯದಲ್ಲಿ, ಅವರು ದೇವರ ವಾಕ್ಯವನ್ನು ನ್ಯಾಯಸಮ್ಮತವಾಗಿ ಕೈಗಾರಿಕೆ ಮಾಡದೆ ಇರುವ ಮಹಾ ಅಪಾಯವಿದೆ. ವಿರೋಧಿಯನ್ನು ಎದುರಿಸುವಾಗ, ಕೇವಲ ನಂಬುವವನಿಗೆ ಧೈರ್ಯ ತುಂಬಲು ಯತ್ನಿಸುವುದಕ್ಕಿಂತ, ಅವನ ಮನಸ್ಸಿನಲ್ಲಿ ದೃಢನಿಶ್ಚಯವನ್ನು ಎಬ್ಬಿಸುವ ರೀತಿಯಲ್ಲಿ ವಿಷಯಗಳನ್ನು ಮಂಡಿಸುವುದು ನಮ್ಮ ಹೃತ್ಪೂರ್ವಕ ಪ್ರಯತ್ನವಾಗಿರಬೇಕು.”</w:t>
      </w:r>
    </w:p>
    <w:p>
      <w:pPr>
        <w:pStyle w:val="ArticleScripture"/>
        <w:jc w:val="left"/>
      </w:pPr>
      <w:r>
        <w:rPr>
          <w:rFonts w:ascii="Nirmala UI" w:hAnsi="Nirmala UI" w:eastAsia="Nirmala UI" w:cs="Nirmala UI"/>
        </w:rPr>
        <w:t>“ಮಾನವನ ಬೌದ್ಧಿಕ ಪ್ರಗತಿ ಎಷ್ಟೇ ಆಗಿರಲಿ, ಹೆಚ್ಚಿನ ಬೆಳಕುಗಾಗಿ ಶಾಸ್ತ್ರವಚನಗಳನ್ನು ಸಂಪೂರ್ಣವಾಗಿ ಮತ್ತು ನಿರಂತರವಾಗಿ ಪರಿಶೋಧಿಸುವ ಅಗತ್ಯವಿಲ್ಲವೆಂದು ಅವನು ಕ್ಷಣಮಾತ್ರಕ್ಕೂ ಭಾವಿಸಬಾರದು. ಒಂದು ಜನರಾಗಿ ನಾವು ಪ್ರತಿಯೊಬ್ಬರೂ ಪ್ರವಾದನೆಯ ವಿದ್ಯಾರ್ಥಿಗಳಾಗಿರಲು ಕರೆಯಲ್ಪಟ್ಟಿದ್ದೇವೆ. ದೇವರು ನಮಗೆ ಪ್ರದರ್ಶಿಸುವ ಯಾವುದಾದರೂ ಬೆಳಕಿನ ಕಿರಣವನ್ನು ನಾವು ಗ್ರಹಿಸಬಲ್ಲವರಾಗಿರಲು, ನಾವು ಗಂಭೀರ ಉತ್ಸುಕತೆಯಿಂದ ಕಾವಲಿರಬೇಕು. ಸತ್ಯದ ಮೊದಲ ಕಿರಣೋದ್ಗಾರಗಳನ್ನು ನಾವು ಹಿಡಿದುಕೊಳ್ಳಬೇಕು; ಮತ್ತು ಪ್ರಾರ್ಥನಾಪೂರ್ವಕ ಅಧ್ಯಯನದ ಮೂಲಕ ಇನ್ನಷ್ಟು ಸ್ಪಷ್ಟವಾದ ಬೆಳಕನ್ನು ಪಡೆಯಬಹುದು, ಅದನ್ನು ಇತರರ ಮುಂದೆ ಇಡಬಹುದು.” ಸಾಕ್ಷ್ಯಗಳು, ಸಂಪುಟ 5, 708.</w:t>
      </w:r>
    </w:p>
    <w:p>
      <w:pPr>
        <w:pStyle w:val="ArticleBody"/>
        <w:jc w:val="left"/>
      </w:pPr>
      <w:r>
        <w:rPr>
          <w:rFonts w:ascii="Nirmala UI" w:hAnsi="Nirmala UI" w:eastAsia="Nirmala UI" w:cs="Nirmala UI"/>
        </w:rPr>
        <w:t>ಅಂತಿಮವಾಗಿ ಒಂದು ಲಕ್ಷ ನಲವತ್ತನಾಲ್ಕು ಸಾವಿರರನ್ನಾಗಿ ರೂಪುಗೊಳ್ಳುವ “ಪ್ರವಾದನೆಯ ವಿದ್ಯಾರ್ಥಿಗಳು” ಶೀಘ್ರದಲ್ಲೇ ಬರುವ ಭಾನುವಾರದ ಕಾಯಿದೆ ಸಂಕಟವನ್ನೂ ಹಿಂಸೆಯನ್ನೂ ಉಂಟುಮಾಡುವ ಭೌಮಿಕ ಅಧಿಕಾರಗಳೊಂದಿಗೆ ಅವರ ಮುಖಾಮುಖಿಗೆ ಮುಂಚೆಯೇ “ವೈಯಕ್ತಿಕವಾಗಿ ಪರೀಕ್ಷಿಸಲ್ಪಟ್ಟು ಸಿದ್ಧಿಸಲ್ಪಡುವರು.” ನಂಬಿಗಸ್ತರನ್ನು ಮೊದಲಾಗಿ ದೇವರೇ “ಎಬ್ಬಿಸುವನು.” ವಿಳಂಬಕಾಲದಲ್ಲಿ ತಾವು ಒಳಗಾದ ನಿದ್ರಾವಸ್ಥೆಯಿಂದ ನಿದ್ರಿಸುತ್ತಿರುವ ಕನ್ಯೆಯರು “ಎಬ್ಬಿಸಲ್ಪಡುವರು.” 2023ರ ಜುಲೈ ತಿಂಗಳಿಂದ ಹೊರಬಂದ ಲೇಖನಗಳ ಮೂಲಕ ದೇವರು ಸಮರ್ಪಿಸಿರುವ ಸಂದೇಶದಿಂದ ಅವರು ಎಚ್ಚರಗೊಳ್ಳದಿದ್ದರೆ, ಅವರ ಮಧ್ಯೆ “ವಿಧರ್ಮಗಳು” “ನುಗ್ಗಿಬರಲು” ದೇವರು ಅನುಮತಿಸುವನು; ಅವು ಜಲ್ಲಾಡಿಸುವ ಪ್ರಕ್ರಿಯೆಯ ಮೂಲಕ ಗೋಧಿಯನ್ನೂ ಕಾಳಿನನ್ನೂ ವಿಭಜಿಸುವ ಕಾರ್ಯವನ್ನು ಪೂರ್ಣಗೊಳಿಸುವವು. ನಾವು ಈಗ ಆ ಜಲ್ಲಾಡಿಸುವ ಪ್ರಕ್ರಿಯೆಯಲ್ಲಿದ್ದೇವೆ.</w:t>
      </w:r>
    </w:p>
    <w:p>
      <w:pPr>
        <w:pStyle w:val="ArticleBody"/>
        <w:jc w:val="left"/>
      </w:pPr>
      <w:r>
        <w:rPr>
          <w:rFonts w:ascii="Nirmala UI" w:hAnsi="Nirmala UI" w:eastAsia="Nirmala UI" w:cs="Nirmala UI"/>
        </w:rPr>
        <w:t>ಆಧುನಿಕ ರೋಮನ್ನು ಸರಿಯಾಗಿ ಗುರುತಿಸುವ ವಿಷಯದ ವಿವಾದವನ್ನು ಅನುಸರಿಸುತ್ತಿರುವವರ ಮುಂದೆಯೇ ಮೂರು ಆಯ್ಕೆಗಳು ಲಭ್ಯವಿವೆ. ಒಂದು ಆಯ್ಕೆ ಎಂದರೆ ಸಂಯುಕ್ತ ಸಂಸ್ಥಾನವೇ ಆಧುನಿಕ ರೋಮಾಗಿದೆ; ಮತ್ತೊಂದು ಎಂದರೆ ಪಾಪೀಯ ಅಧಿಕಾರವೇ ಆಧುನಿಕ ರೋಮಾಗಿದೆ; ಮೂರನೆಯ ಆಯ್ಕೆ ಎಂದರೆ ಹಿಂದಿನ ಈ ಎರಡೂ ನಿಲುವುಗಳು ತಪ್ಪಾಗಿದ್ದು, ದಾನಿಯೇಲನ ಜನರ ದರೋಡೆಗಾರರೆಂದು ಪ್ರತಿನಿಧಿಸಲ್ಪಟ್ಟ, ತಮ್ಮನ್ನು ತಾವೇ ಉನ್ನತಿಗೇರಿಸಿಕೊಂಡು, ಕುಸಿದು, ದಾನಿಯೇಲ ಅಧ್ಯಾಯ ಹನ್ನೊಂದರ ಹದಿನಾಲ್ಕನೇ ವಚನದಲ್ಲಿರುವ ದರ್ಶನವನ್ನು ಸ್ಥಾಪಿಸುವ ಇನ್ನಾವುದೋ ಒಂದು ಶಕ್ತಿಯೇ ಅದರಿಂದ ಸೂಚಿಸಲ್ಪಟ್ಟಿದೆ.</w:t>
      </w:r>
    </w:p>
    <w:p>
      <w:pPr>
        <w:pStyle w:val="ArticleBody"/>
        <w:jc w:val="left"/>
      </w:pPr>
      <w:r>
        <w:rPr>
          <w:rFonts w:ascii="Nirmala UI" w:hAnsi="Nirmala UI" w:eastAsia="Nirmala UI" w:cs="Nirmala UI"/>
        </w:rPr>
        <w:t>ಆಧುನಿಕ ರೋಮ್ ಪಾಪಪದವಿಯ ಶಕ್ತಿಯೇ, ಅಥವಾ ಯುನೈಟೆಡ್ ಸ್ಟೇಟ್ಸ್‌ವೇ ಎಂಬ ಭೇದಾಭಿಪ್ರಾಯವು, ತನ್ನ ಜನರನ್ನು ತನ್ನ ಪ್ರವಾದನಾತ್ಮಕ ವಾಕ್ಯವನ್ನು ಅಧ್ಯಯನ ಮಾಡಲು ಒತ್ತಾಯಿಸುವ ಉದ್ದೇಶದಿಂದ ಈ ಚಳವಳಿಯೊಳಗೆ ಪ್ರವೇಶಿಸಲು ಅನುಮತಿಸಲ್ಪಟ್ಟಿದೆ ಎಂದು ನಾನು ವಾದಿಸುತ್ತೇನೆ. ದೇವರು ತನ್ನ ಕರುಣೆಯ ಪ್ರಕಟಣೆಯೊಂದರಲ್ಲಿ ಈ ವಿವಾದವನ್ನು ಉಂಟುಮಾಡಿದ್ದಾನೆ. ಆಧುನಿಕ ರೋಮ್ ಕುರಿತು ಯಾರು ಸರಿಯವರು, ಯಾರು ತಪ್ಪಿದ್ದಾರೆ ಎಂಬುದನ್ನು ಕೇವಲ ಗುರುತಿಸುವುದಕ್ಕಿಂತಲೂ ಹೆಚ್ಚಾಗಿ, ಬರುವ ಸಂಕಟಕ್ಕೆ ತನ್ನ ಜನರನ್ನು ಸಿದ್ಧಪಡಿಸುವ ವಿಷಯವೇ ಈ ಭೇದಾಭಿಪ್ರಾಯದ ಮುಖ್ಯ ಅರ್ಥವಾಗಿದೆ ಎಂದು ನಾನು ವಾದಿಸುತ್ತೇನೆ. ತನ್ನ ಪ್ರವಾದನಾತ್ಮಕ ವಾಕ್ಯದ ಕುರಿತು ಅವರವರ ವೈಯಕ್ತಿಕ ಗ್ರಹಿಕೆ ಅಪೂರ್ಣವಾಗಿದೆ ಅಥವಾ ತಪ್ಪಾಗಿದೆ ಎಂಬುದನ್ನು, ನೋಡಲು ಬಯಸುವ ಯಾರಿಗಾದರೂ ತೋರಿಸುವುದಕ್ಕಾಗಿ, ಈ ಭೇದಾಭಿಪ್ರಾಯವನ್ನು ದೇವರು ಅನುಮತಿಸಿದ್ದಾನೆ ಮತ್ತು ವಿನ್ಯಾಸಗೊಳಿಸಿದ್ದಾನೆ. ಆದಕಾರಣ, ಈ ವಿವಾದವು ದೇವರ ಕರುಣೆಯ ಸಾಕ್ಷಿಯಾಗಿದೆ.</w:t>
      </w:r>
    </w:p>
    <w:p>
      <w:pPr>
        <w:pStyle w:val="ArticleBody"/>
        <w:jc w:val="left"/>
      </w:pPr>
      <w:r>
        <w:rPr>
          <w:rFonts w:ascii="Nirmala UI" w:hAnsi="Nirmala UI" w:eastAsia="Nirmala UI" w:cs="Nirmala UI"/>
        </w:rPr>
        <w:t>ವಿವಾದವು ನಿನ್ನ ಜನರ ದರೋಡೆಗಾರರಿಂದ ಪ್ರತಿನಿಧಿಸಲ್ಪಟ್ಟ ಶಕ್ತಿ ಯಾರು ಎಂಬ ಗುರುತಿನ ವಿಷಯವನ್ನಷ್ಟೇ ಒಳಗೊಂಡಿಲ್ಲ; ವಿವಾದದ ಎರಡೂ ಪಾಳಯಗಳು ಸಮರ್ಥಿಸುತ್ತೇವೆಂದು ಹೇಳಿಕೊಳ್ಳುವ “ಸಾಲಿನ ಮೇಲೆ ಸಾಲು” ಎಂಬ ವಿಧಾನಶಾಸ್ತ್ರವನ್ನು ಸರಿಯಾಗಿ ಅನ್ವಯಿಸಲಾಗುತ್ತಿದೆಯೇ ಎಂಬುದನ್ನೂ ಅದು ಒಳಗೊಂಡಿದೆ. “ಸಾಲಿನ ಮೇಲೆ ಸಾಲು” ಎಂಬ ವಿಧಾನಶಾಸ್ತ್ರಕ್ಕೆ ಸಂಬಂಧಿಸಿದ ಪ್ರವಾದನಾತ್ಮಕ ನಿಯಮಗಳು, ಗೋಧಿ ಮತ್ತು ಕಾಳಿನ ಜಾಲಾಡುವ ಪ್ರಕ್ರಿಯೆಯ ಭಾಗವಾಗಿರುವ ವಿಶೇಷ ಪ್ರವಾದನಾತ್ಮಕ ಸಿದ್ಧಾಂತಗಳನ್ನು ಒಳಗೊಂಡಿವೆ. ಈ ಪ್ರಸ್ತುತ ವಿವಾದದಲ್ಲಿ ತಪ್ಪಾಗಿ ಅರ್ಥೈಸಲ್ಪಡುತ್ತಿವೆ ಎಂದು ನಾನು ವಾದಿಸುವ “ಸಾಲಿನ ಮೇಲೆ ಸಾಲು” ಎಂಬ ವಿಧಾನಶಾಸ್ತ್ರದ ಮೂರು ಅಂಶಗಳು ಇವು: ಕ್ರಿಸ್ತನು ಸತ್ಯನಾಗಿರುವುದು, ಕ್ರಿಸ್ತನು ಆಲ್ಫಾ ಮತ್ತು ಓಮೆಗಾನಾಗಿರುವುದು, ಮತ್ತು ಪ್ರವಾದನೆಯ ತ್ರಿವಿಧ ಅನ್ವಯ.</w:t>
      </w:r>
    </w:p>
    <w:p>
      <w:pPr>
        <w:pStyle w:val="ArticleBody"/>
        <w:jc w:val="left"/>
      </w:pPr>
      <w:r>
        <w:rPr>
          <w:rFonts w:ascii="Nirmala UI" w:hAnsi="Nirmala UI" w:eastAsia="Nirmala UI" w:cs="Nirmala UI"/>
        </w:rPr>
        <w:t>ಅಂತಿಮವಾಗಿ, ದಾನಿಯೇಲನ ಹನ್ನೊಂದನೇ ಅಧ್ಯಾಯದ ಹದಿನಾಲ್ಕನೇ ವಚನದ ಕುರಿತು ತಪ್ಪಾದ ಅರ್ಥಗ್ರಹಣವನ್ನು ಹಿಡಿದುಕೊಳ್ಳುವವರು ತಮ್ಮ ಸಿದ್ಧಾಂತಾತ್ಮಕ ನಿಲುವನ್ನು ವೈಯಕ್ತಿಕ ವ್ಯಾಖ್ಯಾನದ ಮೇಲೆ ಆಧಾರಿಸಿಕೊಂಡಿರುವವರಾಗಿದ್ದಾರೆಂದು ತೋರಿಬರುವರು.</w:t>
      </w:r>
    </w:p>
    <w:p>
      <w:pPr>
        <w:pStyle w:val="ArticleScripture"/>
        <w:jc w:val="left"/>
      </w:pPr>
      <w:r>
        <w:rPr>
          <w:rFonts w:ascii="Nirmala UI" w:hAnsi="Nirmala UI" w:eastAsia="Nirmala UI" w:cs="Nirmala UI"/>
        </w:rPr>
        <w:t>ನಮಗೊಂದು ಇನ್ನೂ ದೃಢವಾದ ಪ್ರವಾದನೆಯ ವಾಕ್ಯವಿದೆ; ಅಂಧಕಾರಮಯ ಸ್ಥಳದಲ್ಲಿ ಪ್ರಕಾಶಿಸುವ ದೀಪದಂತೆ ಅದಕ್ಕೆ ನೀವು ಗಮನಕೊಡುವುದು ಒಳಿತು, ಪ್ರಭಾತವು ಉದಯಿಸುವ ತನಕವೂ ಮತ್ತು ಪ್ರಾತಃಕಾಲದ ತಾರೆ ನಿಮ್ಮ ಹೃದಯಗಳಲ್ಲಿ ಉದಿಸುವ ತನಕವೂ. ಮೊದಲಾಗಿ ಇದನ್ನು ತಿಳಿದುಕೊಳ್ಳಿರಿ: ಶಾಸ್ತ್ರದಲ್ಲಿರುವ ಯಾವ ಪ್ರವಾದನೆಯೂ ಯಾರಾದರೊಬ್ಬರ ಸ್ವಂತ ವ್ಯಾಖ್ಯಾನದ ವಿಷಯವಲ್ಲ. ಯಾಕಂದರೆ ಪ್ರವಾದನೆಯು ಹಳೆಯ ಕಾಲದಲ್ಲಿ ಮನುಷ್ಯನ ಚಿತ್ತದಿಂದ ಬಂದದ್ದಲ್ಲ; ಆದರೆ ದೇವರ ಪವಿತ್ರ ಜನರು ಪರಿಶುದ್ಧಾತ್ಮನ ಪ್ರೇರಣೆಯಿಂದ ಮಾತನಾಡಿದರು. 2 ಪೇತ್ರ 1:19–21.</w:t>
      </w:r>
    </w:p>
    <w:p>
      <w:pPr>
        <w:pStyle w:val="ArticleBody"/>
        <w:jc w:val="left"/>
      </w:pPr>
      <w:r>
        <w:rPr>
          <w:rFonts w:ascii="Nirmala UI" w:hAnsi="Nirmala UI" w:eastAsia="Nirmala UI" w:cs="Nirmala UI"/>
        </w:rPr>
        <w:t>ಹದಿನಾಲ್ಕನೇ ವಚನದ ಕುರಿತು ಇರುವ ವಿವಾದದಲ್ಲಿ, ನಾನು “ಖಾಸಗಿ ವ್ಯಾಖ್ಯಾನ” ಎಂದು ಅರ್ಥಮಾಡಿಕೊಳ್ಳುವುದಕ್ಕೆ ಒಂದು ಉದಾಹರಣೆ The Great Controversy ಎಂಬ ಗ್ರಂಥದಲ್ಲಿ ಕಂಡುಬರುತ್ತದೆ.</w:t>
      </w:r>
    </w:p>
    <w:p>
      <w:pPr>
        <w:pStyle w:val="ArticleScripture"/>
        <w:jc w:val="left"/>
      </w:pPr>
      <w:r>
        <w:rPr>
          <w:rFonts w:ascii="Nirmala UI" w:hAnsi="Nirmala UI" w:eastAsia="Nirmala UI" w:cs="Nirmala UI"/>
        </w:rPr>
        <w:t>“ಕ್ರೈಸ್ತಲೋಕದಾದ್ಯಂತ ಸಬ್ಬತ್ತು ವಿವಾದದ ವಿಶೇಷ ಕೇಂದ್ರಬಿಂದುವಾಗಿ ಪರಿಣಮಿಸಿರುವಂತೆಯೇ, ಭಾನುವಾರದ ಆಚರಣೆಯನ್ನು ಬಲವಂತವಾಗಿ ಜಾರಿಗೆ ತರಲು ಧಾರ್ಮಿಕ ಮತ್ತು ಲೌಕಿಕ ಅಧಿಕಾರಿಗಳು ಒಂದಾಗಿ ಕೈಜೋಡಿಸಿರುವಾಗ, ಜನಪ್ರಿಯ ಬೇಡಿಕೆಗೆ ತಲೆಬಾಗಲು ಸಿದ್ಧವಾಗದ ಒಂದು ಸಣ್ಣ ಅಲ್ಪಸಂಖ್ಯಾತರ ದೃಢನಿರಾಕರಣೆ ಅವರನ್ನು ಸರ್ವತ್ರ ದ್ವೇಷದ ಪಾತ್ರರನ್ನಾಗಿ ಮಾಡುವುದು. ಸಭೆಯೊಂದು ಸ್ಥಾಪಿಸಿದ ಸಂಸ್ಥೆಯಿಗೂ ರಾಜ್ಯದ ಕಾನೂನಿಗೂ ವಿರೋಧವಾಗಿ ನಿಂತಿರುವ ಆ ಕೆಲವರನ್ನು ಸಹಿಸಲಾಗಬಾರದು; ಸಮಸ್ತ ಜನಾಂಗಗಳು ಗೊಂದಲಕ್ಕೂ ಕಾನೂನುಲಂಘನಕ್ಕೂ ತಳ್ಳಲ್ಪಡುವುದಕ್ಕಿಂತ ಅವರು ಕಷ್ಟಪಡುವುದೇ ಉತ್ತಮವೆಂದು ವಾದಿಸಲಾಗುವುದು. ಅನೇಕ ಶತಮಾನಗಳ ಹಿಂದೆ ಇದೇ ವಾದವನ್ನು ‘ಜನರ ಅಧಿಪತಿಗಳು’ ಕ್ರಿಸ್ತನ ವಿರುದ್ಧ ಮುಂದಿಟ್ಟಿದ್ದರು. ‘ನಮಗೆ ಹಿತವಾದದ್ದು,’ ಎಂದು ಕುತಂತ್ರಿ ಕಾಯಫನು ಹೇಳಿದನು, ‘ಒಬ್ಬ ಮನುಷ್ಯನು ಜನರಿಗೋಸ್ಕರ ಸಾಯುವುದು, ಸಮಸ್ತ ಜನಾಂಗವೇ ನಾಶವಾಗದಿರುವುದಕ್ಕಿಂತ ಉತ್ತಮ.’ ಯೋಹಾನ 11:50. ಈ ವಾದವು ನಿರ್ಣಾಯಕವೆಂದು ತೋರುವದು; ಮತ್ತು ಅಂತಿಮವಾಗಿ ನಾಲ್ಕನೇ ಆಜ್ಞೆಯ ಸಬ್ಬತ್ತನ್ನು ಪವಿತ್ರವಾಗಿ ಆಚರಿಸುವವರ ವಿರುದ್ಧ ಒಂದು ರಾಜಾಜ್ಞೆ ಹೊರಡಿಸಲಾಗುವುದು; ಅವರನ್ನು ಅತ್ಯಂತ ಕಠಿಣ ಶಿಕ್ಷೆಗೆ ಅರ್ಹರೆಂದು ಖಂಡಿಸಿ, ನಿಗದಿತ ಕಾಲದ ನಂತರ ಜನರು ಅವರನ್ನು ಕೊಲ್ಲುವ ಸ್ವಾತಂತ್ರ್ಯವನ್ನೂ ನೀಡುವುದು. ಹಳೆಯ ಲೋಕದಲ್ಲಿನ ರೋಮನಿಸಂ ಮತ್ತು ಹೊಸ ಲೋಕದಲ್ಲಿನ ಧರ್ಮಭ್ರಷ್ಟ ಪ್ರೊಟೆಸ್ಟಾಂಟಿಸಂ, ದೈವಿಕ ಆಜ್ಞೆಗಳನ್ನೆಲ್ಲ ಗೌರವಿಸುವವರ ವಿರುದ್ಧ ಇದೇ ರೀತಿಯ ಕ್ರಮವನ್ನು ಅನುಸರಿಸುವವು.” ದ ಗ್ರೇಟ್ ಕಾಂಟ್ರವರ್ಸಿ, 615.</w:t>
      </w:r>
    </w:p>
    <w:p>
      <w:pPr>
        <w:pStyle w:val="ArticleBody"/>
        <w:jc w:val="left"/>
      </w:pPr>
      <w:r>
        <w:rPr>
          <w:rFonts w:ascii="Nirmala UI" w:hAnsi="Nirmala UI" w:eastAsia="Nirmala UI" w:cs="Nirmala UI"/>
        </w:rPr>
        <w:t>“ಕ್ರೈಸ್ತಲೋಕ” ಎಂಬುದು ವಿಶ್ವವ್ಯಾಪಿ ಕ್ರೈಸ್ತ ಸಮುದಾಯವನ್ನು, ಅಥವಾ ಕ್ರೈಸ್ತ-ಬಹುಮತದ ದೇಶಗಳು ಮತ್ತು ಸಂಸ್ಕೃತಿಗಳ ಸಮೂಹಿಕ ದೇಹವನ್ನು ಪ್ರತಿನಿಧಿಸುತ್ತದೆ. ಈ ಪದವನ್ನು ಸಾಮಾನ್ಯವಾಗಿ ಕ್ರೈಸ್ತಧರ್ಮವು ಪ್ರಬಲ ಧರ್ಮವಾಗಿದ್ದು, ಸಂಸ್ಕೃತಿ, ಕಾನೂನುಗಳು, ಮತ್ತು ಸಾಮಾಜಿಕ ಮಾನದಂಡಗಳ ಮೇಲೆ ಗಮನಾರ್ಹವಾಗಿ ಪ್ರಭಾವ ಬೀರಿರುವ ಲೋಕದ ಭಾಗಗಳನ್ನು ಸೂಚಿಸಲು ಬಳಸಲಾಗುತ್ತದೆ. ತನ್ನ ಅನುಯಾಯಿಗಳು, ಸಾಂಸ್ಕೃತಿಕ ಪ್ರಭಾವ, ಮತ್ತು ಐತಿಹಾಸಿಕ ಮಹತ್ವದ ಪರಿಧಿಯಲ್ಲಿ ಕ್ರೈಸ್ತಲೋಕವು ಕ್ರೈಸ್ತಧರ್ಮದ ಜಾಗತಿಕ ವ್ಯಾಪ್ತಿಯನ್ನು ಒಳಗೊಂಡಿದೆ. Ellen White CD-ROM ನಲ್ಲಿ ಇರುವ ಪುನರಾವರ್ತನೆಯನ್ನು ತೆಗೆದುಹಾಕದೆ ನೋಡಿದರೆ, “ಕ್ರೈಸ್ತಲೋಕ” ಎಂಬ ಪದವು ನೂರು ಎಪ್ಪತ್ತಾರು ಬಾರಿ ಕಾಣಿಸುತ್ತದೆ. ಭೌಗೋಳಿಕವಾಗಿ, Sister White ಅವರ ಗುರುತಿಸುವಿಕೆಯ ಪ್ರಕಾರ, ಸಾಮಾನ್ಯ ಅರ್ಥದಲ್ಲಿ ಕ್ರೈಸ್ತಲೋಕವು ಯೂರೋಪ್ ಮತ್ತು ಅಮೇರಿಕಾಗಳನ್ನು ಪ್ರತಿನಿಧಿಸುತ್ತದೆ. Sister White ಅವರ ಸಂದರ್ಭದಲ್ಲಿಯೂ ಯೂರೋಪ್ ಅನ್ನು ಹಳೆಯ ಲೋಕವೆಂದು ಮತ್ತು ಅಮೇರಿಕಾಗಳನ್ನು ಹೊಸ ಲೋಕವೆಂದು ಗುರುತಿಸಲಾಗಿದೆ.</w:t>
      </w:r>
    </w:p>
    <w:p>
      <w:pPr>
        <w:pStyle w:val="ArticleScripture"/>
        <w:jc w:val="left"/>
      </w:pPr>
      <w:r>
        <w:rPr>
          <w:rFonts w:ascii="Nirmala UI" w:hAnsi="Nirmala UI" w:eastAsia="Nirmala UI" w:cs="Nirmala UI"/>
        </w:rPr>
        <w:t>“ಆದರೆ ಕುರಿಮರಿಯಂತೆ ಕೊಂಬುಗಳನ್ನು ಹೊಂದಿದ್ದ ಮೃಗವು ‘ಭೂಮಿಯಿಂದ ಮೇಲಕ್ಕೆ ಬರುತ್ತಿರುವುದಾಗಿ’ ಕಾಣಿಸಲ್ಪಟ್ಟಿತು.” ಆದಕಾರಣ, ತನ್ನನ್ನು ಸ್ಥಾಪಿಸಿಕೊಳ್ಳುವ ಸಲುವಾಗಿ ಇತರ ಶಕ್ತಿಗಳನ್ನು ಉರುಳಿಸುವ ಬದಲು, ಹೀಗೆ ಪ್ರತಿನಿಧಿಸಲ್ಪಟ್ಟಿರುವ ಆ ರಾಷ್ಟ್ರವು ಮೊದಲು ಜನವಸತಿ ಇಲ್ಲದಿದ್ದ ಪ್ರದೇಶದಲ್ಲಿ ಉದಯಿಸಿ, ಕ್ರಮೇಣವೂ ಶಾಂತಿಯುತವಾಗಿಯೂ ಬೆಳೆಯಬೇಕಾಗಿತ್ತು. ಹೀಗಿರಲಾಗಿ, ಅದು ಹಳೆಯ ಲೋಕದ ಗಿಡುಗುಟ್ಟಿದ ಹಾಗೂ ಪರಸ್ಪರ ಹೋರಾಟದಲ್ಲಿದ್ದ ಜನಾಂಗಗಳ ಮಧ್ಯೆ ಉದಯಿಸಿರಲಾರದು—ಅದು ‘ಜನರು, ಬಹುಸಂಖ್ಯಾತರು, ಜನಾಂಗಗಳು, ಮತ್ತು ಭಾಷೆಗಳು’ ಎಂಬ ಆ ಕಲಕಲಮಯ ಸಮುದ್ರದ ಮಧ್ಯದಲ್ಲಲ್ಲ. ಅದನ್ನು ಪಶ್ಚಿಮ ಖಂಡದಲ್ಲಿಯೇ ಹುಡುಕಬೇಕು.</w:t>
      </w:r>
    </w:p>
    <w:p>
      <w:pPr>
        <w:pStyle w:val="ArticleScripture"/>
        <w:jc w:val="left"/>
      </w:pPr>
      <w:r>
        <w:rPr>
          <w:rFonts w:ascii="Nirmala UI" w:hAnsi="Nirmala UI" w:eastAsia="Nirmala UI" w:cs="Nirmala UI"/>
        </w:rPr>
        <w:t>“ಹೊಸ ಲೋಕದ ಯಾವ ಜನಾಂಗವು 1798ರಲ್ಲಿ ಅಧಿಕಾರಕ್ಕೆ ಏರಿಬರುತ್ತಿದ್ದು, ಬಲ ಮತ್ತು ಮಹತ್ತಿನ ವಾಗ್ದಾನವನ್ನು ನೀಡುತ್ತಾ, ಲೋಕದ ಗಮನವನ್ನು ಸೆಳೆಯುತ್ತಿತ್ತು? ಈ ಸಂಕೇತದ ಅನ್ವಯದಲ್ಲಿ ಯಾವ ಸಂದೇಹಕ್ಕೂ ಅವಕಾಶವಿಲ್ಲ. ಒಂದು ಜನಾಂಗ—ಮಾತ್ರ ಒಂದು ಜನಾಂಗವೇ—ಈ ಪ್ರವಾದನೆಯ ನಿರ್ದಿಷ್ಟ ಲಕ್ಷಣಗಳಿಗೆ ಹೊಂದುತ್ತದೆ; ಅದು ನಿಸ್ಸಂದೇಹವಾಗಿ ಅಮೆರಿಕ ಸಂಯುಕ್ತ ಸಂಸ್ಥಾನಗಳನ್ನು ಸೂಚಿಸುತ್ತದೆ.” The Great Controversy, 441.</w:t>
      </w:r>
    </w:p>
    <w:p>
      <w:pPr>
        <w:pStyle w:val="ArticleBody"/>
        <w:jc w:val="left"/>
      </w:pPr>
      <w:r>
        <w:rPr>
          <w:rFonts w:ascii="Nirmala UI" w:hAnsi="Nirmala UI" w:eastAsia="Nirmala UI" w:cs="Nirmala UI"/>
        </w:rPr>
        <w:t>ನಾವು ಪರಿಗಣಿಸುತ್ತಿರುವ ಪರಿಚ್ಛೇದದ ಕೊನೆಯ ವಾಕ್ಯವನ್ನು, “Old World ನಲ್ಲಿ Romanism ಮತ್ತು New ನಲ್ಲಿ apostate Protestantism” ಎಂಬುದು “Old World ನ Romanism” ಅನ್ನು ಅಂಧಕಾರ ಯುಗಗಳಲ್ಲಿನ ಪಾಪಾಸನವೆಂದು, ಮತ್ತು “New ನಲ್ಲಿ apostate Protestantism” ಎಂಬ ವಾಕ್ಯಾಂಶದಿಂದ ಪ್ರತಿನಿಧಿಸಲ್ಪಟ್ಟಂತೆ ಅಮೆರಿಕ ಸಂಯುಕ್ತ ಸಂಸ್ಥಾನವನ್ನು (ಧರ್ಮಭ್ರಷ್ಟ ಪ್ರೊಟೆಸ್ಟಾಂಟಿಸಂ) ಆಧುನಿಕ ರೋಮವೆಂದು ಗುರುತಿಸುತ್ತಿದೆ ಎಂದು ಸೂಚಿಸಲು ಬಳಸಲಾಗಿದೆ. “Old” ಅನ್ನು ಕಳೆದ ಇತಿಹಾಸವೆಂದು ವ್ಯಾಖ್ಯಾನಿಸಲಾಗುತ್ತದೆ, ಮತ್ತು “New” ಅನ್ನು ಆಧುನಿಕ ಅಥವಾ ಪ್ರಸ್ತುತ ಇತಿಹಾಸವೆಂದು ವ್ಯಾಖ್ಯಾನಿಸಲಾಗುತ್ತದೆ. ಆ ಅನ್ವಯವು ಕ್ರೈಸ್ತಲೋಕದ ಕುರಿತಾಗಿಯೂ, ಹಾಗೆಯೇ ಹಳೆಯ ಮತ್ತು ಹೊಸ ಲೋಕಗಳ ಕುರಿತಾಗಿಯೂ ಸಿಸ್ಟರ್ ವೈಟ್ ಸ್ಥಾಪಿಸಿರುವ ತಿಳುವಳಿಕೆಯನ್ನು ವಿಕೃತಗೊಳಿಸುತ್ತದೆ.</w:t>
      </w:r>
    </w:p>
    <w:p>
      <w:pPr>
        <w:pStyle w:val="ArticleBody"/>
        <w:jc w:val="left"/>
      </w:pPr>
      <w:r>
        <w:rPr>
          <w:rFonts w:ascii="Nirmala UI" w:hAnsi="Nirmala UI" w:eastAsia="Nirmala UI" w:cs="Nirmala UI"/>
        </w:rPr>
        <w:t>ಆ ವಾಕ್ಯವನ್ನು ಭೂತಕಾಲ ಮತ್ತು ಭವಿಷ್ಯದ ಇತಿಹಾಸದ ಅರ್ಥದಲ್ಲಿ ಅನ್ವಯಿಸುವವರು, ಸಹೋದರಿ ವೈಟ್ ಅವರ ಉದ್ದೇಶಿತ ಅರ್ಥಕ್ಕೆ ನೇರ ವಿರೋಧವಾಗಿ “ಖಾಸಗಿ ವ್ಯಾಖ್ಯಾನ”ವನ್ನು ಗುರುತಿಸುತ್ತಾರೆ. ಆ ದಾವೆಯೇನೆಂದರೆ “ಹಳೆಯ ಜಗತ್ತು” ಭೂತಕಾಲದ ಇತಿಹಾಸವನ್ನು ಪ್ರತಿನಿಧಿಸುತ್ತದೆ ಮತ್ತು “ಹೊಸದು” ಆಧುನಿಕ ಅಥವಾ ಪ್ರಸ್ತುತ ಇತಿಹಾಸವನ್ನು (ಹೊಸದು) ಪ್ರತಿನಿಧಿಸುತ್ತದೆ.</w:t>
      </w:r>
    </w:p>
    <w:p>
      <w:pPr>
        <w:pStyle w:val="ArticleBody"/>
        <w:jc w:val="left"/>
      </w:pPr>
      <w:r>
        <w:rPr>
          <w:rFonts w:ascii="Nirmala UI" w:hAnsi="Nirmala UI" w:eastAsia="Nirmala UI" w:cs="Nirmala UI"/>
        </w:rPr>
        <w:t>ಆ ಭಾಗವು, “ಹಿಂಬಾಲಿಸುವರು” ಎಂದು ಹೇಳುತ್ತದೆ. ರೋಮಾನಿಸಂ ಮತ್ತು ಪತಿತ ಪ್ರೊಟೆಸ್ಟೆಂಟಿಸಂ “ದೈವಿಕ ಆಜ್ಞೆಗಳನ್ನೆಲ್ಲ ಗೌರವಿಸುವವರ ವಿರುದ್ಧ ಸಮಾನವಾದ ಕ್ರಮವನ್ನು ಅನುಸರಿಸುವವು.” ಆ ಭಾಗದಲ್ಲಿನ ಹಳೆಯ ಲೋಕವು ಯೂರೋಪ್ ಆಗಿದ್ದು, ಹೊಸ ಲೋಕವು ಅಮೆರಿಕಾಗಳಾಗಿವೆ. ಸಿಸ್ಟರ್ ವೈಟ್ ಅವರು ಇಡೀ ಲೋಕವು ಭಾನುವಾರದ ಕಾನೂನಿನ ಪರೀಕ್ಷೆಯನ್ನು ಎದುರಿಸಬೇಕಾಗುತ್ತದೆ ಎಂದು ಬೋಧಿಸುತ್ತಿದ್ದಾರೆ; ಮತ್ತು ಯೂರೋಪಿನಲ್ಲಿ ಹಿಂಸೆಗಳನ್ನು ಪ್ರಾರಂಭಿಸಿ ಮುನ್ನಡೆಸುವುದು ರೋಮಾನಿಸಂ ಆಗಿರುತ್ತದೆ, ಅಮೆರಿಕಾಗಳಲ್ಲಿ ಹಿಂಸೆಗಳನ್ನು ಪ್ರಾರಂಭಿಸಿ ಮುನ್ನಡೆಸುವುದು ಪತಿತ ಪ್ರೊಟೆಸ್ಟೆಂಟಿಸಂ ಆಗಿರುತ್ತದೆ. ಅಮೆರಿಕಾಗಳು ಮತ್ತು ಯೂರೋಪ್ ಸೇರಿ “ಕ್ರೈಸ್ತಲೋಕ”ವೆಂದು ವ್ಯಾಖ್ಯಾನಿಸಲ್ಪಟ್ಟಿವೆ. ರೋಮಾನಿಸಂ ಮತ್ತು ಪತಿತ ಪ್ರೊಟೆಸ್ಟೆಂಟಿಸಂ ಎರಡೂ “ದೈವಿಕ ಆಜ್ಞೆಗಳನ್ನೆಲ್ಲ ಗೌರವಿಸುವವರ ವಿರುದ್ಧ ಸಮಾನವಾದ ಕ್ರಮವನ್ನು ಅನುಸರಿಸುವವು.”</w:t>
      </w:r>
    </w:p>
    <w:p>
      <w:pPr>
        <w:pStyle w:val="ArticleBody"/>
        <w:jc w:val="left"/>
      </w:pPr>
      <w:r>
        <w:rPr>
          <w:rFonts w:ascii="Nirmala UI" w:hAnsi="Nirmala UI" w:eastAsia="Nirmala UI" w:cs="Nirmala UI"/>
        </w:rPr>
        <w:t>“ಹಿಂಬಾಲಿಸುವರು” ಎಂಬುದು ಎರಡೂ ಶಕ್ತಿಗಳಿಂದ ಸಂಭವಿಸಲಿರುವ ಭವಿಷ್ಯಕಾಲದ ಕ್ರಿಯೆಯನ್ನು ಸೂಚಿಸುತ್ತದೆ; ಮತ್ತು ಹಳೆಯ ಲೋಕದ ರೋಮನಿಸಮ್ ಅಂಧಕಾರಯುಗಗಳ ಪಾಪಲ್ ಶಕ್ತಿಯೇ ಆಗಿದೆ ಎಂದು ಸೂಚಿಸುವುದು ವ್ಯಾಕರಣಾತ್ಮಕವಾಗಿ ಅಸಾಧ್ಯವಾಗಿದೆ. ಎರಡೂ ಶಕ್ತಿಗಳಿಂದ ನಡೆಸಲ್ಪಡುವ ಹಿಂಸೆ ಭವಿಷ್ಯಕಾಲದಲ್ಲಿದೆ. ಈ ವಾಕ್ಯಾಂಶದ ಅರ್ಥ “ಹಿಂಬಾಲಿಸುವರು” ಎಂಬುದಾಗಿದೆ; ಮತ್ತು ಅದು ಯಾವುದನ್ನಾದರೂ ಸಾಧಿಸುವ ಅಥವಾ ಪಡೆದುಕೊಳ್ಳುವ ಉದ್ದೇಶದಿಂದ ಅದರ ಹಿಂದೆ ಹೋಗುವುದು ಅಥವಾ ಬೆನ್ನಟ್ಟುವುದು ಎಂಬ ಅರ್ಥವನ್ನು ನೀಡುತ್ತದೆ. ಇದು ಒಬ್ಬ ವ್ಯಕ್ತಿ ಅಥವಾ ಗುಂಪು ಯಾವುದೋ ಗುರಿ ಅಥವಾ ಉದ್ದೇಶವನ್ನು ಕ್ರಿಯಾಶೀಲವಾಗಿ ಹುಡುಕುವುದಕ್ಕೆ ಬದ್ಧವಾಗಿರುವ ಭವಿಷ್ಯದ ಕ್ರಿಯೆಯನ್ನು ಸೂಚಿಸುತ್ತದೆ.</w:t>
      </w:r>
    </w:p>
    <w:p>
      <w:pPr>
        <w:pStyle w:val="ArticleBody"/>
        <w:jc w:val="left"/>
      </w:pPr>
      <w:r>
        <w:rPr>
          <w:rFonts w:ascii="Nirmala UI" w:hAnsi="Nirmala UI" w:eastAsia="Nirmala UI" w:cs="Nirmala UI"/>
        </w:rPr>
        <w:t>ಈ ಪದಪ್ರಯೋಗವನ್ನು ವಿವಿಧ ಸಂದರ್ಭಗಳಲ್ಲಿ ಅನ್ವಯಿಸಬಹುದು: “She will pursue a career in medicine,” ಅಂದರೆ ಅವಳು ವೈದ್ಯಕೀಯ ವೃತ್ತಿಪರಳಾಗುವ ದಿಕ್ಕಿನಲ್ಲಿ ಕಾರ್ಯನಿರ್ವಹಿಸಲು ಯೋಜಿಸಿದೆ ಎಂಬರ್ಥ. “He will pursue a degree in engineering,” ಅಂದರೆ ಅವನು ಉನ್ನತ ಶಿಕ್ಷಣ ಸಂಸ್ಥೆಯಲ್ಲಿ ಇಂಜಿನಿಯರಿಂಗ್ ಅಧ್ಯಯನ ಮಾಡಲು ಉದ್ದೇಶಿಸಿದ್ದಾನೆ ಎಂಬುದನ್ನು ಸೂಚಿಸುತ್ತದೆ. “The team will pursue the project until completion,” ಅಂದರೆ ಯೋಜನೆ ಪೂರ್ಣಗೊಳ್ಳುವ ತನಕ ತಂಡವು ಅದರ ಮೇಲೆ ಕೆಲಸವನ್ನು ಮುಂದುವರಿಸುತ್ತದೆ ಎಂಬ ಸೂಚನೆ. “They will pursue legal action against the company,” ಅಂದರೆ ಅವರು ಯಾವುದೋ ಅಹವಾಲನ್ನು ಪರಿಹರಿಸಲು ಅಥವಾ ನ್ಯಾಯವನ್ನು ಕೋರಿ ಕಾನೂನು ಕ್ರಮಗಳನ್ನು ಕೈಗೊಳ್ಳಲು ಉದ್ದೇಶಿಸಿದ್ದಾರೆ ಎಂಬರ್ಥ. ಒಟ್ಟಾರೆ, “will pursue” ಎಂಬುದು ಭವಿಷ್ಯದಲ್ಲಿ ನಿರ್ದಿಷ್ಟ ಗುರಿ ಅಥವಾ ಫಲಿತಾಂಶವನ್ನು ಸಾಧಿಸಲು ದೃಢಸಂಕಲ್ಪ, ಬದ್ಧತೆ, ಮತ್ತು ಸ್ಪಷ್ಟ ಉದ್ದೇಶವನ್ನು ಸೂಚಿಸುತ್ತದೆ.</w:t>
      </w:r>
    </w:p>
    <w:p>
      <w:pPr>
        <w:pStyle w:val="ArticleBody"/>
        <w:jc w:val="left"/>
      </w:pPr>
      <w:r>
        <w:rPr>
          <w:rFonts w:ascii="Nirmala UI" w:hAnsi="Nirmala UI" w:eastAsia="Nirmala UI" w:cs="Nirmala UI"/>
        </w:rPr>
        <w:t>ಹಳೆಯ ಲೋಕದ ರೋಮನಿಸಂ ಈಗ ಕಳೆದ ಇತಿಹಾಸವಾಗಿದೆ ಎಂದು ಬೋಧಿಸಲು ಬಳಸಲಾಗುವ ಖಾಸಗಿ ವ್ಯಾಖ್ಯಾನವನ್ನು, ಅದರ ನಂತರ, ಪ್ರವಾದನೆಯ ತ್ರಿವಿಧ ಅನ್ವಯದ ತಪ್ಪಾದ ಅನ್ವಯವನ್ನು ಸಮರ್ಥಿಸಲು ಒಂದು ಆಧಾರಕಂಬದಂತೆ ಬಳಸಲಾಗುತ್ತದೆ. ಅದು, ರೋಮ್‌ನ ತ್ರಿವಿಧ ಅನ್ವಯವು ಮೊದಲು ಪೇಗನ್ ರೋಮ್‌ನ್ನು, ಅದರ ಬಳಿಕ ಪಾಪಲ್ ರೋಮ್‌ನ್ನು, ಮತ್ತು ನಂತರ ಮೂರರಲ್ಲಿ ಮೂರನೆಯ ರೋಮ್‌గా ಯುನೈಟೆಡ್ ಸ್ಟೇಟ್ಸ್‌ನ್ನು ಪ್ರತಿನಿಧಿಸುತ್ತದೆ ಎಂದು ವಾದಿಸುತ್ತದೆ. ಇದೇ ರೀತಿಯ ಮತ್ತೊಂದು ದೋಷಪೂರ್ಣ ಅನ್ವಯವನ್ನು 2001ರ ಸೆಪ್ಟೆಂಬರ್ 11ರ ಸ್ವಲ್ಪಕಾಲದ ನಂತರ, ಯೋವೇಲನ ಪುಸ್ತಕದ ವಿಷಯವಾಗಿ ಒಂದು ಗುಂಪು ಚಳವಳಿಯಿಂದ ಪ್ರತ್ಯೇಕಗೊಂಡಾಗ ಬಳಸಲಾಯಿತು.</w:t>
      </w:r>
    </w:p>
    <w:p>
      <w:pPr>
        <w:pStyle w:val="ArticleBody"/>
        <w:jc w:val="left"/>
      </w:pPr>
      <w:r>
        <w:rPr>
          <w:rFonts w:ascii="Nirmala UI" w:hAnsi="Nirmala UI" w:eastAsia="Nirmala UI" w:cs="Nirmala UI"/>
        </w:rPr>
        <w:t>ಆ ವಿವಾದವು ನಂತರ ಕೆನಡಾದೊಂದಿಗಿನ ಶಿಬಿರ ಸಭೆಯಲ್ಲಿ ಆರಂಭವಾಯಿತು; ಅಲ್ಲಿ ಮೂರು ಶಾಪಗಳ ತ್ರಿವಿಧ ಅನ್ವಯವನ್ನು ಯೋವೇಲನ ಪುಸ್ತಕದಲ್ಲಿ ಸೇರಿಸಿ, ಮೂರನೇ ಶಾಪದ ಇಸ್ಲಾಂವೇ ಪ್ರಥಮ ಅಧ್ಯಾಯದ ಆರನೇ ವಚನದಲ್ಲಿ ದೇಶದ ವಿರುದ್ಧ ಬಂದುಕೊಂಡ ಜನಾಂಗವೆಂದು ಬೋಧಿಸಲಾಯಿತು. ಆ ಜನಾಂಗವು ಪಾಪಾಸನ ರೋಮವೇ ಆಗಿದೆ; ಆದರೆ ಆ ಜನಾಂಗವು ಇಸ್ಲಾಂ ಎಂದು ಹೇಳುವ ಒಂದು ಖಾಸಗಿ ವ್ಯಾಖ್ಯಾನವನ್ನು ಪರಿಚಯಿಸಲಾಯಿತು. ಮೂರು ಶಾಪಗಳ ತ್ರಿವಿಧ ಅನ್ವಯವು ಸೆಪ್ಟೆಂಬರ್ 11, 2001ರ ಶಕ್ತಿಯಾಗಿ ಇಸ್ಲಾಂ ಅನ್ನು ಸ್ಥಾಪಿಸಿತ್ತು; ಮತ್ತು ಹೊಸ ಖಾಸಗಿ ವ್ಯಾಖ್ಯಾನವು ಯೋವೇಲ ಅಧ್ಯಾಯ ಒಂದರ ಪಾಪಾಸನ ಶಕ್ತಿಯೇ ವಾಸ್ತವವಾಗಿ ಇಸ್ಲಾಂ ಎಂದು ಹಠಿಸಿತು. ಯೋವೇಲನ ಪುಸ್ತಕದಲ್ಲಿರುವ ಪಾಪಾಸನ ಶಕ್ತಿಯ ಸರಿಯಾದ ಗುರುತింపನ್ನು ತಿರಸ್ಕರಿಸಿದ ಒಂದು ಖಾಸಗಿ ವ್ಯಾಖ್ಯಾನಕ್ಕೆ, ಮೂರು ಶಾಪಗಳ ತಪ್ಪಾದ ಅನ್ವಯದಿಂದ ಬಲ ನೀಡಲಾಯಿತು. ಈಗ ಪಾಪಾಸನ ಶಕ್ತಿಯನ್ನು ಬದಿಗಿಟ್ಟು ಅದರ ಸ್ಥಾನದಲ್ಲಿ ಯುನೈಟೆಡ್ ಸ್ಟೇಟ್ಸ್ ಅನ್ನು ನಿಲ್ಲಿಸುವ ಮತ್ತೊಂದು ಖಾಸಗಿ ವ್ಯಾಖ್ಯಾನವನ್ನು ಪರಿಚಯಿಸಲಾಗುತ್ತಿದೆ.</w:t>
      </w:r>
    </w:p>
    <w:p>
      <w:pPr>
        <w:pStyle w:val="ArticleScripture"/>
        <w:jc w:val="left"/>
      </w:pPr>
      <w:r>
        <w:rPr>
          <w:rFonts w:ascii="Nirmala UI" w:hAnsi="Nirmala UI" w:eastAsia="Nirmala UI" w:cs="Nirmala UI"/>
        </w:rPr>
        <w:t>ಆಗಿರುವದೇ ಮತ್ತೆ ಆಗಲಿರುವದು; ನಡೆದದ್ದೇ ಮತ್ತೆ ನಡೆಯಲಿರುವದು; ಸೂರ್ಯನ ಕೆಳಗೆ ಹೊಸದೇನೂ ಇಲ್ಲ. ಇದನ್ನು ನೋಡಿ, ಇದು ಹೊಸದು ಎಂದು ಹೇಳಬಹುದಾದ ಯಾವುದಾದರೂ ವಸ್ತುವಿದೆಯೇ? ಅದು ನಮ್ಮಿಗಿಂತ ಮುಂಚಿನ ಪ್ರಾಚೀನ ಕಾಲದಲ್ಲಿಯೇ ಆಗಿಯೇ ಇತ್ತು. ಪ್ರಸಂಗಿ 1:9, 10.</w:t>
      </w:r>
    </w:p>
    <w:p>
      <w:pPr>
        <w:pStyle w:val="ArticleBody"/>
        <w:jc w:val="left"/>
      </w:pPr>
      <w:r>
        <w:rPr>
          <w:rFonts w:ascii="Nirmala UI" w:hAnsi="Nirmala UI" w:eastAsia="Nirmala UI" w:cs="Nirmala UI"/>
        </w:rPr>
        <w:t>ಅಂತ್ಯದಿನಗಳ ವಿವಾದಗಳಲ್ಲಿ ಹಳೆಯ ವಿವಾದಗಳ ಪುನರಾವರ್ತನೆಯೂ ಸೇರಿದೆ; ಮತ್ತು ದಾನಿಯೇಲ ಅಧ್ಯಾಯ 11ರಲ್ಲಿ ಉತ್ತರದ ರಾಜನ ಸಂಕೇತದ ಮೇಲೆ ತನ್ನ ಖಾಸಗಿ ವ್ಯಾಖ್ಯಾನವನ್ನು ಹೇರಿದ ಉರಿಯಾಹ್ ಸ್ಮಿತ್‌ನ ವಿವಾದವಿದೆ. ಹೀಗೆ ಮಾಡುವುದರ ಮೂಲಕ, ದಾನಿಯೇಲ ಅಧ್ಯಾಯ 11ರ ಕುರಿತು ಅವನು ಕೇವಲ ಅಂಧಕಾರವನ್ನೇ ಉಂಟುಮಾಡಿದ ಒಂದು ಅರ್ಥೈಸುವಿಕೆಯನ್ನು ನಿರ್ಮಿಸಿದನು. ಈ ಅಂತ್ಯದಿನಗಳಲ್ಲಿ ಪುನರಾವರ್ತನೆಯಾಗುತ್ತಿರುವ ವಿವಾದಗಳು, ಸ್ಥಾಪಿತ ಸತ್ಯಕ್ಕೆ ಖಾಸಗಿ ವ್ಯಾಖ್ಯಾನಗಳನ್ನು ಅನ್ವಯಿಸುವುದರ ಫಲವನ್ನು ವಿಶೇಷವಾಗಿ ಗುರುತಿಸುತ್ತಿವೆ. ಸ್ಮಿತ್ ತನ್ನ Daniel and the Revelation ಎಂಬ ಪುಸ್ತಕದಲ್ಲಿ ಮಾಡಿದುದೇ ಇದು. ಯೋವೇಲನ ಪುಸ್ತಕದ ಕುರಿತು ಉಂಟಾದ ವಿವಾದದಲ್ಲಿಯೂ ಇದೇ ಮಾಡಲ್ಪಟ್ಟಿತು; ಮತ್ತು The Great Controversy ಯ ಒಂದು ಪ್ಯಾರಾಗ್ರಾಫಿನಿಂದ “Christendom” ಎಂಬುದು ಯಾವುದನ್ನು ಸೂಚಿಸುತ್ತದೆ ಎಂಬ ವಿಷಯದಲ್ಲಿ ಲೋಕದಲ್ಲಿಯೂ ಎಲೆನ್ ವೈಟ್ ಅವರ ಬರಹಗಳಲ್ಲಿಯೂ ಇರುವ ವ್ಯಾಖ್ಯಾನವನ್ನು ತಪ್ಪಿಸಿಕೊಂಡು, ಜೊತೆಗೆ “will pursue” ಎಂಬ ವಾಕ್ಯಾಂಶವು ಭವಿಷ್ಯದ ಘಟನೆಯನ್ನು ಗುರುತಿಸುತ್ತದೆ ಎಂಬುದನ್ನು ತೋರಿಸುವ ವ್ಯಾಕರಣದ ಮೂಲಭೂತ ನಿಯಮಗಳನ್ನು ತಿರಸ್ಕರಿಸುವಾಗ ಬಳಸಲ್ಪಡುತ್ತಿರುವುದು ಇದೇ ರೀತಿಯ ಚಲನೆಗಳೇ ಆಗಿವೆ. ಆ ಉಲ್ಲೇಖಬಿಂದುವಿನಿಂದ, “Old World” ಎಂದರೆ ಕ್ರಿ.ಶ. 538ರಿಂದ 1798ರವರೆಗಿನ ಪಾಪಲ್ ಅಧಿಕಾರದ ಇತಿಹಾಸವೇ ಎಂಬ ದೋಷಪೂರಿತ ಕಲ್ಪನೆಯನ್ನು, ಪ್ರವಾದನೆಯ ತ್ರಿವಿಧ ಅನ್ವಯದ ವ್ಯಾಖ್ಯಾನದ ಕುರಿತು ಸ್ಥಾಪಿತವಾದ ಅರ್ಥೈಸುವಿಕೆಗೆ ವಿರುದ್ಧವಾಗಿ ವಾದಿಸಲು ನಂತರ ಬಳಸಲಾಗುತ್ತದೆ.</w:t>
      </w:r>
    </w:p>
    <w:p>
      <w:pPr>
        <w:pStyle w:val="ArticleScripture"/>
        <w:jc w:val="left"/>
      </w:pPr>
      <w:r>
        <w:rPr>
          <w:rFonts w:ascii="Nirmala UI" w:hAnsi="Nirmala UI" w:eastAsia="Nirmala UI" w:cs="Nirmala UI"/>
        </w:rPr>
        <w:t>“ಪ್ರವಚನಾತ್ಮಕ ಇತಿಹಾಸದಲ್ಲಿ ಭೂತಕಾಲದಲ್ಲಿ ನೆರವೇರಬೇಕೆಂದು ದೇವರು ನಿರ್ದಿಷ್ಟಪಡಿಸಿದ ಎಲ್ಲವೂ ನೆರವೇರಿವೆ; ಇನ್ನೂ ಬರುವುದೆಲ್ಲವೂ ತನ್ನ ಕ್ರಮದಲ್ಲಿ ನೆರವೇರುವುದು. ದೇವರ ಪ್ರವಾದಿಯಾದ ದಾನಿಯೇಲನು ತನ್ನ ಸ್ಥಾನದಲ್ಲಿ ನಿಂತಿದ್ದಾನೆ. ಯೋಹಾನನು ತನ್ನ ಸ್ಥಾನದಲ್ಲಿ ನಿಂತಿದ್ದಾನೆ. ಪ್ರಕಟಣೆಯಲ್ಲಿ ಯೂದ ಕುಲದ ಸಿಂಹವು ದಾನಿಯೇಲನ ಪುಸ್ತಕವನ್ನು ಪ್ರವಚನ ಅಧ್ಯಯನಾರ್ಥಿಗಳಿಗೆ ತೆರೆಯಿತು; ಹೀಗೆ ದಾನಿಯೇಲನು ತನ್ನ ಸ್ಥಾನದಲ್ಲಿ ನಿಂತಿದ್ದಾನೆ. ಆತನು ತನ್ನ ಸಾಕ್ಷಿಯನ್ನು ಧರಿಸಿದ್ದಾನೆ—ಅಂದರೆ, ಮಹತ್ತಾದ ಮತ್ತು ಗಂಭೀರವಾದ ಘಟನೆಗಳ ವಿಷಯವಾಗಿ ಕರ್ತನು ಅವನಿಗೆ ದರ್ಶನದಲ್ಲಿ ಪ್ರಕಟಿಸಿದುದನ್ನು; ಅವುಗಳ ನೆರವೇರಿಕೆಯ ಅತಿ ಅಂಚಿನಲ್ಲೇ ನಾವು ನಿಂತಿರುವುದರಿಂದ, ನಾವು ತಿಳಿದುಕೊಳ್ಳಲೇಬೇಕಾದವುಗಳಾಗಿವೆ.”</w:t>
      </w:r>
    </w:p>
    <w:p>
      <w:pPr>
        <w:pStyle w:val="ArticleScripture"/>
        <w:jc w:val="left"/>
      </w:pPr>
      <w:r>
        <w:rPr>
          <w:rFonts w:ascii="Nirmala UI" w:hAnsi="Nirmala UI" w:eastAsia="Nirmala UI" w:cs="Nirmala UI"/>
        </w:rPr>
        <w:t>“ಇತಿಹಾಸದಲ್ಲಿಯೂ ಪ್ರವಾದನೆಯಲ್ಲಿಯೂ ದೇವರ ವಾಕ್ಯವು ಸತ್ಯ ಮತ್ತು ತಪ್ಪಿನ ನಡುವೆ ದೀರ್ಘಕಾಲದಿಂದ ಮುಂದುವರಿದಿರುವ ಸಂಘರ್ಷವನ್ನು ಚಿತ್ರಿಸುತ್ತದೆ. ಆ ಸಂಘರ್ಷವು ಇನ್ನೂ ಮುಂದುವರಿಯುತ್ತಿದೆ. ಆಗಿದ್ದವುಗಳು ಮತ್ತೆ ಸಂಭವಿಸುವವು. ಹಳೆಯ ವಿವಾದಗಳು ಪುನರುಜ್ಜೀವಿತವಾಗುವವು, ಮತ್ತು ಹೊಸ ಸಿದ್ಧಾಂತಗಳು ನಿರಂತರವಾಗಿ ಉದಯಿಸುತ್ತಲೇ ಇರುವವು. ಆದರೆ ತಮ್ಮ ನಂಬಿಕೆಯಲ್ಲಿ ಮತ್ತು ಪ್ರವಾದನೆಯ ನೆರವೇರಿಕೆಯಲ್ಲಿ ಮೊದಲನೆಯ, ಎರಡನೆಯ, ಮತ್ತು ಮೂರನೆಯ ದೂತರ ಸಂದೇಶಗಳ ಘೋಷಣೆಯಲ್ಲಿ ತಮ್ಮ ಪಾಲನ್ನು ನೆರವೇರಿಸಿರುವ ದೇವಜನರು, ತಾವು ಎಲ್ಲಿ ನಿಂತಿದ್ದಾರೆಂಬುದನ್ನು ತಿಳಿದಿದ್ದಾರೆ. ಅವರಿಗೆ ಶುದ್ಧ ಬಂಗಾರಕ್ಕಿಂತಲೂ ಅಮೂಲ್ಯವಾದ ಒಂದು ಅನುಭವವಿದೆ. ಅವರು ಬಂಡೆಯಂತೆ ದೃಢವಾಗಿ ನಿಂತು, ತಮ್ಮ ಭರವಸೆಯ ಆರಂಭವನ್ನು ಅಂತ್ಯದವರೆಗೆ ಅಚಲವಾಗಿ ಹಿಡಿದುಕೊಳ್ಳಬೇಕಾಗಿದೆ.” Selected Message, book 2, 109.</w:t>
      </w:r>
    </w:p>
    <w:p>
      <w:pPr>
        <w:pStyle w:val="ArticleBody"/>
        <w:jc w:val="left"/>
      </w:pPr>
      <w:r>
        <w:rPr>
          <w:rFonts w:ascii="Nirmala UI" w:hAnsi="Nirmala UI" w:eastAsia="Nirmala UI" w:cs="Nirmala UI"/>
        </w:rPr>
        <w:t>ಸಹೋದರಿ ವೈಟ್ ಅವರು ಪೌಲನ “their confidence ನ ಆರಂಭ” ಎಂಬುದನ್ನು ಅಡ್ವೆಂಟಿಸಂನ ಮೂಲಾಧಾರ ಸತ್ಯಗಳೆಂದು ಗುರುತಿಸುತ್ತಾರೆ ಎಂಬುದನ್ನು ಸುಲಭವಾಗಿ ತೋರಿಸಬಹುದು. ಮಿಲ್ಲರೈಟರು “thy people ನ ದರೋಡೆಕೋರರು” ಎಂದರೆ ಪಾಪಾಯಿಕ ಅಧಿಕಾರವೆಂದು ಬೋಧಿಸಿದರು; ಮತ್ತು 1989ರಿಂದ ಇಂದುವರೆಗೂ ಒಂದು ಲಕ್ಷ ನಲವತ್ತುನಾಲ್ಕು ಸಾವಿರರ ಚಳವಳಿಯು, ಮಿಲ್ಲರೈಟರು ಮಾಡಿದಂತೆಯೇ, ಆ ಚಿಹ್ನೆಯ ಅದೇ ಅರ್ಥಗ್ರಹಿಕೆಯನ್ನು ಪುನಃ ಪುನಃ ಗುರುತಿಸಿದೆ. ಈಗ “thy people ನ ದರೋಡೆಕೋರರು” ಯಾರು ಎಂಬ ವಿಷಯದಲ್ಲಿ ಒಂದು “ಹೊಸ ಸಿದ್ಧಾಂತ” ಇದೆ; ಮತ್ತು ಅದು ಹಳೆಯ ವಿವಾದವೊಂದನ್ನು ಪುನರುಜ್ಜೀವನಗೊಳಿಸಿದೆ, ಏಕೆಂದರೆ ಅದು ಸ್ಥಾಪಿತವಾದ ಪ್ರವಾದನಾತ್ಮಕ ಚಿಹ್ನೆಯ ತಪ್ಪಾದ ಗುರುತింపನ್ನು ಬಳಸಿ, ಮರಳಿನ ಮೇಲೆ ನಿರ್ಮಿಸಲ್ಪಟ್ಟಿರುವ ಪ್ರವಾದನಾತ್ಮಕ ಮಾದರಿಯನ್ನು ಕಟ್ಟುತ್ತದೆ. ಅದು ಸ್ಮಿತ್ ಅವರ ಖಾಸಗಿ ವ್ಯಾಖ್ಯಾನವಾಗಿರಲಿ, ಅಥವಾ ಯೋವೇಲ ಅಧ್ಯಾಯ ಒಂದರಲ್ಲಿ ಇರುವ ಜನಾಂಗದ ತಪ್ಪು ಅನ್ವಯಿಕೆಯಾಗಿರಲಿ, ಅಥವಾ ಯುನೈಟೆಡ್ ಸ್ಟೇಟ್ಸ್ ಅನ್ನು ಆಧುನಿಕ ರೋಮೆಂದು ಗುರುತಿಸುವುದಾಗಿರಲಿ; ಈ ಮೂರೂ ತಪ್ಪುಧാരണೆಗಳು ಅಂತ್ಯಕಾಲದಲ್ಲಿ ಪಾಪಾಯಿಕ ರೋಮಿನ ಸರಿಯಾದ ಅರ್ಥಗ್ರಹಿಕೆಯನ್ನು ಆಕ್ರಮಿಸುತ್ತವೆ, ಮತ್ತು ಹೀಗೆ ಮಾಡುವುದರ ಮೂಲಕ ದೇವರ ಜನರು ನಾಶವಾಗುವರೋ ಅಥವಾ ಬದುಕುವರೋ ಎಂಬುದನ್ನು ಗುರುತಿಸುವ ಪ್ರವಾದನಾತ್ಮಕ ದರ್ಶನವನ್ನು ಸ್ಥಾಪಿಸುವ ಆ ಚಿಹ್ನೆಯ ಮೇಲೆಯೇ ಅವು ದಾಳಿ ಮಾಡುತ್ತವೆ.</w:t>
      </w:r>
    </w:p>
    <w:p>
      <w:pPr>
        <w:pStyle w:val="ArticleBody"/>
        <w:jc w:val="left"/>
      </w:pPr>
      <w:r>
        <w:rPr>
          <w:rFonts w:ascii="Nirmala UI" w:hAnsi="Nirmala UI" w:eastAsia="Nirmala UI" w:cs="Nirmala UI"/>
        </w:rPr>
        <w:t>ಭವಿಷ್ಯದಲ್ಲಿ ಯೂರೋಪಿನಲ್ಲಿರುವ ರೋಮನಿಸಂ ಮತ್ತು ಅಮೆರಿಕಾಗಳಲ್ಲಿರುವ ಧರ್ಮಭ್ರಷ್ಟ ಪ್ರೊಟೆಸ್ಟಾಂಟಿಸಂ ಪವಿತ್ರ ಇತಿಹಾಸದ ಸಮಸ್ತ ಅವಧಿಯಲ್ಲಿಯೂ ನಡೆದಂತೆಯೇ ಸಬ್ಬತ್‌ ಆಚರಿಸುವವರ ಹಿಂಸಾಚಾರವನ್ನು “ಹಿಂಬಾಲಿಸುವವು.”</w:t>
      </w:r>
    </w:p>
    <w:p>
      <w:pPr>
        <w:pStyle w:val="ArticleScripture"/>
        <w:jc w:val="left"/>
      </w:pPr>
      <w:r>
        <w:rPr>
          <w:rFonts w:ascii="Nirmala UI" w:hAnsi="Nirmala UI" w:eastAsia="Nirmala UI" w:cs="Nirmala UI"/>
        </w:rPr>
        <w:t>“ದೇವರು ತನ್ನ ಜನರನ್ನು ಎಚ್ಚರಗೊಳಿಸುವನು; ಇತರ ಸಾಧನಗಳು ವಿಫಲವಾದರೆ, ಅವರೊಳಗೆ ಭ್ರಾಂತಸಿದ್ಧಾಂತಗಳು ಪ್ರವೇಶಿಸುವವು; ಅವು ಅವರನ್ನು ಜಾಲಾಡಿಸಿ, ಗೋಧಿಯಿಂದ ಹೊಲ್ಲನ್ನು ಬೇರ್ಪಡಿಸುವವು. ಕರ್ತನು ತನ್ನ ವಾಕ್ಯವನ್ನು ನಂಬುವ ಎಲ್ಲರನ್ನು ನಿದ್ರೆಯಿಂದ ಎಚ್ಚರಗೊಳ್ಳುವಂತೆ ಕರೆಯುತ್ತಾನೆ. ಈ ಕಾಲಕ್ಕೆ ಯೋಗ್ಯವಾದ ಅಮೂಲ್ಯವಾದ ಬೆಳಕು ಬಂದಿದೆ. ಅದು ಬೈಬಲಿನ ಸತ್ಯವಾಗಿದ್ದು, ನಮ್ಮ ಮೇಲೆಯೇ ಬಂದಿರುವ ಅಪಾಯಗಳನ್ನು ತೋರಿಸುತ್ತದೆ. ಈ ಬೆಳಕು ನಮ್ಮನ್ನು ಪರಿಶ್ರಮಪೂರ್ವಕವಾದ ಶಾಸ್ತ್ರಾಧ್ಯಯನದ ಕಡೆಗೂ, ನಾವು ಹಿಡಿದಿಟ್ಟುಕೊಂಡಿರುವ ನಿಲುವುಗಳ ಅತ್ಯಂತ ಸೂಕ್ಷ್ಮವಾದ ಪರಿಶೀಲನೆಯ ಕಡೆಗೂ ನಡೆಸಬೇಕು. ದೇವರು ಸತ್ಯದ ಎಲ್ಲಾ ಅಂಶಗಳನ್ನೂ ಮತ್ತು ನಿಲುವುಗಳನ್ನೂ ಪ್ರಾರ್ಥನೆ ಮತ್ತು ಉಪವಾಸದೊಂದಿಗೆ ಸಂಪೂರ್ಣವಾಗಿ ಮತ್ತು ಹಠಾತಿಶಯದಿಂದ ಪರಿಶೋಧಿಸಲಾಗಬೇಕೆಂದು ಬಯಸುತ್ತಾನೆ. ವಿಶ್ವಾಸಿಗಳು ಸತ್ಯವೆಂದರೆ ಏನು ಎಂಬುದರ ಕುರಿತು ಊಹೆಗಳಲ್ಲಿಯೂ ಮತ್ತು ಸ್ಪಷ್ಟವಾಗಿ ನಿರ್ವಚಿಸಲ್ಪಡದ ಕಲ್ಪನೆಗಳಲ್ಲಿಯೂ ನೆಲೆಸಬಾರದು.” Gospel Workers, 299.</w:t>
      </w:r>
    </w:p>
    <w:p>
      <w:pPr>
        <w:pStyle w:val="ArticleBody"/>
        <w:jc w:val="left"/>
      </w:pPr>
      <w:r>
        <w:rPr>
          <w:rFonts w:ascii="Nirmala UI" w:hAnsi="Nirmala UI" w:eastAsia="Nirmala UI" w:cs="Nirmala UI"/>
        </w:rPr>
        <w:t>ಈ ಚಿಂತನೆಗಳನ್ನು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ಒಂದು</dc:title>
  <dc:subject>ಖಾಸಗಿ ವ್ಯಾಖ್ಯಾನ</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