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ರೋಮವು ದರ್ಶನವನ್ನು ಸ್ಥಾಪಿಸುತ್ತದೆ - ಸಂಖ್ಯೆ ಎರಡು</w:t>
      </w:r>
    </w:p>
    <w:p>
      <w:pPr>
        <w:pStyle w:val="ArticleSubtitle"/>
        <w:jc w:val="left"/>
      </w:pPr>
      <w:r>
        <w:rPr>
          <w:rFonts w:ascii="Nirmala UI" w:hAnsi="Nirmala UI" w:eastAsia="Nirmala UI" w:cs="Nirmala UI"/>
        </w:rPr>
        <w:t>ಆಧುನಿಕ ರೋಮನ್ನು ಮತ್ತು ಅಂತ್ಯದ ದಿನಗಳಲ್ಲಿನ ಪ್ರವಾದನಾತ್ಮಕ ದರ್ಶನವನ್ನು ಗುರುತಿಸುವುದು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2024-07-05</w:t>
      </w:r>
    </w:p>
    <w:p>
      <w:pPr>
        <w:pStyle w:val="ArticleScripture"/>
        <w:jc w:val="left"/>
      </w:pPr>
      <w:r>
        <w:rPr>
          <w:rFonts w:ascii="Nirmala UI" w:hAnsi="Nirmala UI" w:eastAsia="Nirmala UI" w:cs="Nirmala UI"/>
        </w:rPr>
        <w:t>ಆ ಕಾಲಗಳಲ್ಲಿ ದಕ್ಷಿಣದ ರಾಜನಿಗೆ ವಿರೋಧವಾಗಿ ಅನೇಕರೂ ಎದ್ದೇಳುವರು; ನಿನ್ನ ಜನರಲ್ಲಿ ದರೋಡೆಗಾರರೂ ದರ್ಶನವನ್ನು ಸ್ಥಾಪಿಸಲು ತಮ್ಮನ್ನು ಎತ್ತಿಕೊಳ್ಳುವರು; ಆದರೆ ಅವರು ಬೀಳುವರು. ದಾನಿಯೇಲ 11:14.</w:t>
      </w:r>
    </w:p>
    <w:p>
      <w:pPr>
        <w:pStyle w:val="ArticleBody"/>
        <w:jc w:val="left"/>
      </w:pPr>
      <w:r>
        <w:rPr>
          <w:rFonts w:ascii="Nirmala UI" w:hAnsi="Nirmala UI" w:eastAsia="Nirmala UI" w:cs="Nirmala UI"/>
        </w:rPr>
        <w:t>ಕೊನೆಯ ದಿನಗಳಲ್ಲಿ ಆಧುನಿಕ ರೋಮ್ ಎಂದು ಪ್ರತಿನಿಧಿಸಲ್ಪಡುವ ಶಕ್ತಿಯನ್ನು, ಮತ್ತು ಆದಕಾರಣ “ದರ್ಶನವನ್ನು ಸ್ಥಾಪಿಸುವ” ಶಕ್ತಿಯನ್ನು, ಸರಿಯಾಗಿ ಗುರುತಿಸುವುದು ಅತ್ಯಾವಶ್ಯಕವೂ ರಕ್ಷಣಾಸಂಬಂಧಿತವೂ ಆಗಿದೆ. ಅದು ಒಂದು ಲಕ್ಷ ನಲವತ್ತುನಾಲ್ಕು ಸಾವಿರರ ಅಂತಿಮ ಪರೀಕ್ಷಾ ಪ್ರಕ್ರಿಯೆಯ ಒಂದು ಅಂಶವನ್ನು ಪ್ರತಿನಿಧಿಸುತ್ತದೆ. ಆ ವಚನದಲ್ಲಿರುವ “ದರ್ಶನ” ಎಂಬ ಪದವು, ದೇವರ ಜನರು ಏಕೆ ನಾಶವಾಗುತ್ತಾರೆ ಎಂಬುದನ್ನು ಸೊಲೊಮೋನನು ಗುರುತಿಸಿದಾಗ ಬಳಸಿದ ಅದೇ ಹೀಬ್ರೂ ಪದವಾಗಿದೆ.</w:t>
      </w:r>
    </w:p>
    <w:p>
      <w:pPr>
        <w:pStyle w:val="ArticleScripture"/>
        <w:jc w:val="left"/>
      </w:pPr>
      <w:r>
        <w:rPr>
          <w:rFonts w:ascii="Nirmala UI" w:hAnsi="Nirmala UI" w:eastAsia="Nirmala UI" w:cs="Nirmala UI"/>
        </w:rPr>
        <w:t>ದರ್ಶನವಿಲ್ಲದ ಸ್ಥಳದಲ್ಲಿ ಜನರು ನಾಶವಾಗುವರು; ಆದರೆ ಧರ್ಮಶಾಸ್ತ್ರವನ್ನು ಕೈಕೊಳ್ಳುವವನು ಧನ್ಯನು. ನीतಿವಚನಗಳು 29:18.</w:t>
      </w:r>
    </w:p>
    <w:p>
      <w:pPr>
        <w:pStyle w:val="ArticleBody"/>
        <w:jc w:val="left"/>
      </w:pPr>
      <w:r>
        <w:rPr>
          <w:rFonts w:ascii="Nirmala UI" w:hAnsi="Nirmala UI" w:eastAsia="Nirmala UI" w:cs="Nirmala UI"/>
        </w:rPr>
        <w:t>ಎಲ್ಲ ಪ್ರವಾದಿಗಳೂ ಪವಿತ್ರ ಇತಿಹಾಸದ ಇತರೆ ಯಾವ ಕಾಲಘಟ್ಟಕ್ಕಿಂತಲೂ ಕೊನೆಯ ದಿನಗಳ ಕುರಿತು ಹೆಚ್ಚು ನೇರವಾಗಿ ಮಾತನಾಡುತ್ತಾರೆ; ಮತ್ತು “ದರ್ಶನ”ವನ್ನು ಹೊಂದಿರುವ ಅಗತ್ಯತೆಯ ಕುರಿತು ಸೊಲೊಮೋನನ ಎಚ್ಚರಿಕೆ ಜೀವ-ಮರಣದ ವಿಷಯವಾಗಿದೆ. ಸತ್ಯವು ಸದಾಕಾಲ ವಿಭಜಿಸುತ್ತದೆ ಮತ್ತು ಎರಡು ವರ್ಗದ ಆರಾಧಕರನ್ನು ಉಂಟುಮಾಡುತ್ತದೆ. ಆ ವಚನದಲ್ಲಿ ನಾಶವಾಗುವ ಒಂದು ವರ್ಗವಿದೆ, ಮತ್ತು ಧರ್ಮಶಾಸ್ತ್ರವನ್ನು ಸಂತೋಷದಿಂದ ಕಾಪಾಡುವ ಇನ್ನೊಂದು ವರ್ಗವಿದೆ. ಆದಾಗ್ಯೂ, ಸೊಲೊಮೋನನ ಸಲಹೆಯು “ಸತ್ಯ”ದ ಕುರಿತಾದ ಒಂದು ವಿವಾದದ ಸಂದರ್ಭದಲ್ಲಿರಿಸಲಾಗಿದೆ ಎಂಬುದನ್ನು ಗಮನಿಸಬೇಕು. ಅದು ಹತ್ತು ಕನ್ಯೆಯರ ಉಪಮೆಯ ಸಂದರ್ಭದಲ್ಲಿಯೂ ಇದೆ, ಏಕೆಂದರೆ ಹತ್ತು ಕನ್ಯೆಯರ ಉಪಮೆಯು ಕೊನೆಯ ದಿನಗಳಲ್ಲಿ ದೇವಜನರ ಅನುಭವದ ಪ್ರಮುಖ ದೃಷ್ಟಾಂತವಾಗಿದೆ.</w:t>
      </w:r>
    </w:p>
    <w:p>
      <w:pPr>
        <w:pStyle w:val="ArticleScripture"/>
        <w:jc w:val="left"/>
      </w:pPr>
      <w:r>
        <w:rPr>
          <w:rFonts w:ascii="Nirmala UI" w:hAnsi="Nirmala UI" w:eastAsia="Nirmala UI" w:cs="Nirmala UI"/>
        </w:rPr>
        <w:t>ಮೂರ್ಖನು ತನ್ನ ಮನಸ್ಸಿನಲ್ಲಿರುವದನ್ನೆಲ್ಲ ಹೊರಹಾಕುವನು; ಜ್ಞಾನಿಯು ಅದನ್ನು ನಂತರದವರೆಗೆ ತಡೆದು ಇಡುವನು. ಅಧಿಪತಿಯು ಸುಳ್ಳುಗಳಿಗೆ ಕಿವಿಗೊಟ್ಟರೆ, ಅವನ ಎಲ್ಲಾ ಸೇವಕರೂ ದುಷ್ಟರಾಗುವರು. ಬಡವನೂ ವಂಚಕನೂ ಒಟ್ಟಿಗೆ ಎದುರಾಗುವರು; ಯೆಹೋವನು ಅವರಿಬ್ಬರ ಕಣ್ಣಿಗೂ ಬೆಳಕನ್ನು ನೀಡುವನು. ಬಡವರಿಗೆ ನಂಬಿಗಸ್ತಿಕೆಯಿಂದ ನ್ಯಾಯತೀರಿಸುವ ರಾಜನ ಸಿಂಹಾಸನವು ಸದಾಕಾಲ ಸ್ಥಾಪಿತವಾಗಿರುತ್ತದೆ. ದಂಡನೆಯೂ ಗದರಿಕೆಯೂ ಜ್ಞಾನವನ್ನು ಕೊಡುವವು; ಆದರೆ ತನ್ನಂತೆಯೇ ಬಿಡಲ್ಪಟ್ಟ ಮಗುವು ತನ್ನ ತಾಯಿಗೆ ಅವಮಾನವನ್ನು ತರುತ್ತದೆ. ದುಷ್ಟರು ಹೆಚ್ಚಾದಾಗ ಅತಿಕ್ರಮಣವು ಹೆಚ್ಚುತ್ತದೆ; ಆದರೆ ನೀತಿವಂತರು ಅವರ ಪತನವನ್ನು ನೋಡುವರು. ನಿನ್ನ ಮಗನನ್ನು ಶಿಕ್ಷಿಸು; ಆಗ ಅವನು ನಿನಗೆ ವಿಶ್ರಾಂತಿಯನ್ನು ಕೊಡುವನು; ಹೌದು, ಅವನು ನಿನ್ನ ಆತ್ಮಕ್ಕೆ ಆನಂದವನ್ನು ಉಂಟುಮಾಡುವನು. ದರ್ಶನವಿಲ್ಲದ ಸ್ಥಳದಲ್ಲಿ ಜನರು ನಾಶವಾಗುವರು; ಆದರೆ ಧರ್ಮಶಾಸ್ತ್ರವನ್ನು ಕೈಕೊಳ್ಳುವವನು ಧನ್ಯನು. ಜ್ಞಾನೋಕ್ತಿಗಳು 29:11–18.</w:t>
      </w:r>
    </w:p>
    <w:p>
      <w:pPr>
        <w:pStyle w:val="ArticleBody"/>
        <w:jc w:val="left"/>
      </w:pPr>
      <w:r>
        <w:rPr>
          <w:rFonts w:ascii="Nirmala UI" w:hAnsi="Nirmala UI" w:eastAsia="Nirmala UI" w:cs="Nirmala UI"/>
        </w:rPr>
        <w:t>ಆಧುನಿಕ ರೋಮಿನ ಕುರಿತು ನಾನು ಹೊಂದಿರುವ ತಿಳುವಳಿಕೆಗೆ ಭಿನ್ನವಾದ ಒಂದು ಅಭಿಪ್ರಾಯವನ್ನು ಹೊಂದಿರುವವರ ಕಡೆಗೆ ಬೆರಳು ತೋರಿಸುವುದು ನನ್ನ ಉದ್ದೇಶವಲ್ಲ. ನನ್ನ ಉದ್ದೇಶವೆಂದರೆ, ಸೊಲೊಮೋನನು ಎರಡು ವರ್ಗದ ಆರಾಧಕರನ್ನು ಉದ್ದೇಶಿಸಿ ಮಾತನಾಡುತ್ತಿರುವುದನ್ನು ತೋರಿಸುವುದು; ಅವರನ್ನು ಅವನು “ಜ್ಞಾನಿ” ಮತ್ತು “ಮೂಢ” ಎಂದು ಗುರುತಿಸುತ್ತಾನೆ. “ಮೂಢ”ನನ್ನು “ದುಷ್ಟ” ಎಂದೂ ಗುರುತಿಸಲಾಗಿದೆ. ಉಪಮೆಯಲ್ಲಿರುವ ಜ್ಞಾನಿಗಳೂ ಮೂಢರೂ ಆದ ಕನ್ಯೆಯರನ್ನು, ದಾನಿಯೇಲನು ಹನ್ನೆರಡನೇ ಅಧ್ಯಾಯದ ಪ್ರವಾದನಾ ಸರಣಿಯಲ್ಲಿ ಜ್ಞಾನಿಗಳೂ ದುಷ್ಟರೂ ಎಂದು ಸಹ ಗುರುತಿಸುತ್ತಾನೆ.</w:t>
      </w:r>
    </w:p>
    <w:p>
      <w:pPr>
        <w:pStyle w:val="ArticleScripture"/>
        <w:jc w:val="left"/>
      </w:pPr>
      <w:r>
        <w:rPr>
          <w:rFonts w:ascii="Nirmala UI" w:hAnsi="Nirmala UI" w:eastAsia="Nirmala UI" w:cs="Nirmala UI"/>
        </w:rPr>
        <w:t>ಅನೇಕರನ್ನು ಶುದ್ಧಿಗೊಳಿಸಲಾಗುವುದು, ಅವರು ಬಿಳಿಗೊಳಿಸಲ್ಪಡುವರು, ಮತ್ತು ಪರೀಕ್ಷಿಸಲ್ಪಡುವರು; ಆದರೆ ದುಷ್ಟರು ದುಷ್ಟತನವೇ ಮಾಡುವರು; ದುಷ್ಟರಲ್ಲಿ ಯಾರೂ ಅರ್ಥಮಾಡಿಕೊಳ್ಳುವುದಿಲ್ಲ; ಆದರೆ ಜ್ಞಾನಿಗಳು ಅರ್ಥಮಾಡಿಕೊಳ್ಳುವರು. ದಾನಿಯೇಲ 12:10.</w:t>
      </w:r>
    </w:p>
    <w:p>
      <w:pPr>
        <w:pStyle w:val="ArticleBody"/>
        <w:jc w:val="left"/>
      </w:pPr>
      <w:r>
        <w:rPr>
          <w:rFonts w:ascii="Nirmala UI" w:hAnsi="Nirmala UI" w:eastAsia="Nirmala UI" w:cs="Nirmala UI"/>
        </w:rPr>
        <w:t>ಸೊಲೊಮೋನನೂ ದಾನಿಯೇಲನೂ ಪರಸ್ಪರ ಒಪ್ಪಿಗೆಯಾಗಿದ್ದಾರೆ; ಯಾಕಂದರೆ ಎಲ್ಲಾ ಪ್ರವಾದನಾತ್ಮಕ ಸಾಕ್ಷ್ಯವೂ ಅಂತ್ಯಕಾಲದಲ್ಲಿ ಒಂದೇ ಸರಣಿಗೆ ಹೊಂದುತ್ತದೆ. ಜ್ಞಾನಿಗಳು “ಜ್ಞಾನದ ಹೆಚ್ಚಳ”ವನ್ನು ಅರ್ಥಮಾಡಿಕೊಳ್ಳುತ್ತಾರೆ.</w:t>
      </w:r>
    </w:p>
    <w:p>
      <w:pPr>
        <w:pStyle w:val="ArticleScripture"/>
        <w:jc w:val="left"/>
      </w:pPr>
      <w:r>
        <w:rPr>
          <w:rFonts w:ascii="Nirmala UI" w:hAnsi="Nirmala UI" w:eastAsia="Nirmala UI" w:cs="Nirmala UI"/>
        </w:rPr>
        <w:t>ಜ್ಞಾನಿಗಳಾದವರು ಆಕಾಶಮಂಡಲದ ಪ್ರಕಾಶದಂತೆ ಹೊಳೆಯುವರು; ಅನೇಕರನ್ನು ನೀತಿಯ ಕಡೆಗೆ ತಿರುಗಿಸುವವರು ಯುಗಯುಗಾಂತರಕ್ಕೂ ನಕ್ಷತ್ರಗಳಂತೆ ಪ್ರಕಾಶಿಸುವರು. ಆದರೆ ನೀನು, ಓ ದಾನಿಯೇಲನೇ, ಈ ಮಾತುಗಳನ್ನು ಮುಚ್ಚಿಟ್ಟು, ಅಂತ್ಯದ ಕಾಲದವರೆಗೂ ಈ ಪುಸ್ತಕಕ್ಕೆ ಮುದ್ರೆ ಹಾಕು; ಅನೇಕರು ಇತ್ತೋತ್ತೆ ಸಂಚರಿಸುವರು, ಮತ್ತು ಜ್ಞಾನವು ಹೆಚ್ಚಾಗುವುದು. ದಾನಿಯೇಲ 12:3, 4.</w:t>
      </w:r>
    </w:p>
    <w:p>
      <w:pPr>
        <w:pStyle w:val="ArticleBody"/>
        <w:jc w:val="left"/>
      </w:pPr>
      <w:r>
        <w:rPr>
          <w:rFonts w:ascii="Nirmala UI" w:hAnsi="Nirmala UI" w:eastAsia="Nirmala UI" w:cs="Nirmala UI"/>
        </w:rPr>
        <w:t>ಹತ್ತನೇ ವಚನವು ಒಂದು ಲಕ್ಷ ನಲವತ್ತುನಾಲ್ಕು ಸಾವಿರರೊಳಗೆ ಸೇರಬೇಕೆಂದು ಕರೆಯಲ್ಪಟ್ಟಿರುವ ಕನ್ಯೆಯರನ್ನು ಜಲ್ಲೆ ಹಾಕುವ ಮೂರು ಹಂತಗಳ ಪರೀಕ್ಷಾ ಪ್ರಕ್ರಿಯೆಯನ್ನು ಗುರುತಿಸುತ್ತದೆ. ಎರಡೂ ಸಂದರ್ಭಗಳಲ್ಲಿ, ಜಲ್ಲೆ ಹಾಕುವ ಹಾಗೂ ಪರೀಕ್ಷಿಸುವ ಪ್ರಕ್ರಿಯೆ 1989ರಲ್ಲಿ ಅಂತ್ಯಕಾಲದಲ್ಲಿ ಮುದ್ರೆಯಿಂದ ತೆರೆಯಲ್ಪಟ್ಟ ಜ್ಞಾನವೃದ್ಧಿಯನ್ನು (ದರ್ಶನವನ್ನು) ಕನ್ಯೆಯರು ಅರ್ಥಮಾಡಿಕೊಳ್ಳುವರೋ ಇಲ್ಲವೋ ಎಂಬುದರ ಮೇಲೆ ಆಧಾರಿತವಾಗಿದೆ.</w:t>
      </w:r>
    </w:p>
    <w:p>
      <w:pPr>
        <w:pStyle w:val="ArticleBody"/>
        <w:jc w:val="left"/>
      </w:pPr>
      <w:r>
        <w:rPr>
          <w:rFonts w:ascii="Nirmala UI" w:hAnsi="Nirmala UI" w:eastAsia="Nirmala UI" w:cs="Nirmala UI"/>
        </w:rPr>
        <w:t>“ಅಂತ್ಯದ ಕಾಲ”ವು ಅಂತ್ಯದ ದಿನಗಳಲ್ಲಿ 1989 ಆಗಿತ್ತು; ಆಗ ದಾನಿಯೇಲ 11ನೆಯ ಅಧ್ಯಾಯದ ನಲವತ್ತನೇ ವಚನದಿಂದ ನಲವತ್ತೈದನೇ ವಚನದವರೆಗೆ ಮುದ್ರೆಯಿಂದ ತೆರೆಯಲ್ಪಟ್ಟವು. ಆಗ ಆ ವಚನಗಳ ವಿಷಯವು ಉತ್ತರದ ರಾಜನ ಅಂತಿಮ ಏರಿಳಿತವೆಂದು ಸ್ಥಾಪಿಸಲ್ಪಟ್ಟಿತು. ಆಗ ಆ ವಚನಗಳಲ್ಲಿ ಉಲ್ಲೇಖಿಸಲಾದ ಉತ್ತರದ ರಾಜನು ಅಂತ್ಯದ ದಿನಗಳ ಪಾಪಸತ್ತೆಯೇ ಆಗಿದ್ದಾನೆಂದು ಸ್ಥಾಪಿಸಲ್ಪಟ್ಟಿತು. ಪ್ರೇರಿತ ಬರಹಗಳು “ಆಧುನಿಕ ರೋಮ್” ಎಂಬ ಅಭಿವ್ಯಕ್ತಿಯನ್ನು ಎಂದಿಗೂ ಬಳಸುವುದಿಲ್ಲ. ಅಂತ್ಯದ ದಿನಗಳ ಪಾಪಸತ್ತೆಯನ್ನು ಸೂಚಿಸಲು ಆ ಅಭಿವ್ಯಕ್ತಿಯನ್ನು ನಾನು ರೂಪಿಸಿದೆನು, ಏಕೆಂದರೆ ಪ್ರವಾದನಾತ್ಮಕವಾಗಿ “ಆಧುನಿಕ” ಎಂಬುದು ಅಂತ್ಯದ ದಿನಗಳನ್ನು ಪ್ರತಿನಿಧಿಸುತ್ತದೆ. ಎಲೆನ್ ವೈಟ್ ಅವರೂ “ಆಧುನಿಕ ರೋಮ್” ಎಂಬ ಅಭಿವ್ಯಕ್ತಿಯನ್ನು ಎಂದಿಗೂ ಬಳಸಲಿಲ್ಲ.</w:t>
      </w:r>
    </w:p>
    <w:p>
      <w:pPr>
        <w:pStyle w:val="ArticleBody"/>
        <w:jc w:val="left"/>
      </w:pPr>
      <w:r>
        <w:rPr>
          <w:rFonts w:ascii="Nirmala UI" w:hAnsi="Nirmala UI" w:eastAsia="Nirmala UI" w:cs="Nirmala UI"/>
        </w:rPr>
        <w:t>ದಾನಿಯೇಲನು ಅಧ್ಯಾಯ ಹನ್ನೊಂದರ ಕೊನೆಯ ಆರು ವಚನಗಳಲ್ಲಿ ಉತ್ತರದ ರಾಜನು ಯಾರನ್ನು ಪ್ರತಿನಿಧಿಸುತ್ತಾನೆ ಎಂಬ ವಿಷಯದಲ್ಲಿ ತಪ್ಪಾದ ಅಭಿಪ್ರಾಯಗಳಿವೆ; ಆದರೆ ಸರಿಯಾದ ಅರ್ಥಗ್ರಹಿಕೆ ಒಂದೇ ಇದೆ. ಆ ವಚನಗಳಲ್ಲಿ ಉತ್ತರದ ರಾಜನು ಪಾಪಸಾಮ್ರಾಜ್ಯವೇ ಎಂಬ ಅರ್ಥಗ್ರಹಿಕೆ ಅನೇಕ ಪ್ರವಾದನಾತ್ಮಕ ಸಾಕ್ಷಿಗಳಿಂದ ಕಂಡುಬಂದಿತು. ನಲವತ್ತನೇ ವಚನವು 1798ರಲ್ಲಿ ಪಾಪಸಾಮ್ರಾಜ್ಯವು ಮಾರಕ ಗಾಯವನ್ನು ಹೊಂದಿದುದನ್ನು ಗುರುತಿಸುವುದರಿಂದ ಆರಂಭವಾಗುತ್ತದೆ; ನಂತರ ನಲವತ್ತೊಂದುರಿಂದ ನಲವತ್ತಮೂರು ವಚನಗಳು ಆ ಮಾರಕ ಗಾಯವು ಗುಣಮುಖವಾಗುವುದರಲ್ಲಿ ಒಳಗೊಂಡಿರುವ ಚಲನಶೀಲತೆಯನ್ನು ಗುರುತಿಸುತ್ತವೆ. ನಲವತ್ತನಾಲ್ಕನೇ ವಚನವು ಪಾಪಸಾಮ್ರಾಜ್ಯವನ್ನು ಕ್ರೋಧಗೊಳಿಸುವ ಸಂದೇಶವನ್ನು ವರ್ಣಿಸುತ್ತದೆ ಮತ್ತು ಅದರಿಂದ ನಲವತ್ತೈದನೇ ವಚನಕ್ಕೆ ದಾರಿ ಮಾಡಿಕೊಡುತ್ತದೆ, ಅಲ್ಲಿ ಪಾಪಶಕ್ತಿ ತನ್ನ ಅಂತಿಮ ಮತ್ತು ಸಂಪೂರ್ಣ ಅಂತ್ಯಕ್ಕೆ ಬರುತ್ತದೆ. 1989ರಲ್ಲಿ ಮುದ್ರೆ ತೆಗೆಯಲ್ಪಟ್ಟ ದರ್ಶನವು, ಅಂತ್ಯದ ದಿನಗಳಲ್ಲಿ ಪಾಪಶಕ್ತಿಯ ಅಂತಿಮ ಏರಿಕೆ ಮತ್ತು ಪತನದ ದರ್ಶನವಾಗಿದೆ. ಆ ದರ್ಶನವೇ ಜ್ಞಾನವೃದ್ಧಿಯಾಗಿದ್ದು, ಆ ವಚನಗಳಲ್ಲಿ ಅಡಕವಾಗಿರುವ ಜ್ಞಾನವನ್ನು ಅವರು ಸ್ವೀಕರಿಸುವದೋ ತಿರಸ್ಕರಿಸುವದೋ ಅದರ ಆಧಾರದ ಮೇಲೆ, ಎರಡು ವರ್ಗದ ಆರಾಧಕರನ್ನು ಉಂಟುಮಾಡಿ ಪ್ರಕಟಿಸುತ್ತದೆ.</w:t>
      </w:r>
    </w:p>
    <w:p>
      <w:pPr>
        <w:pStyle w:val="ArticleBody"/>
        <w:jc w:val="left"/>
      </w:pPr>
      <w:r>
        <w:rPr>
          <w:rFonts w:ascii="Nirmala UI" w:hAnsi="Nirmala UI" w:eastAsia="Nirmala UI" w:cs="Nirmala UI"/>
        </w:rPr>
        <w:t>ಜ್ಞಾನವೃದ್ಧಿ 1989ರಲ್ಲಿ ಅನಾವರಣಗೊಂಡ ಅದೇ ಅಧ್ಯಾಯದ ಪ್ರಕಾರ, “ನಿನ್ನ ಜನರ ದರೋಡೆಕೋರರು,” ಅವರು “ತಮ್ಮನ್ನು ತಾವೇ ಉನ್ನತಿಗೇರಿಸಿಕೊಳ್ಳುವರು” ಮತ್ತು ಅಂತಿಮವಾಗಿ “ಬೀಳುವರು,” ಎಂಬವರು “ದರ್ಶನವನ್ನು” ಸ್ಥಾಪಿಸುವ ಸಂಕೇತವಾಗಿದ್ದಾರೆ. ಅಂತಿಮ ಜರಡಣೆಯಲ್ಲಿ, ಮೊದಲ ಪರೀಕ್ಷಾತ್ಮಕ ಪ್ರಶ್ನೆಯೇ “ನಿನ್ನ ಜನರ ದರೋಡೆಕೋರರು” ಯಾರನ್ನು ಪ್ರತಿನಿಧಿಸುತ್ತಾರೆ ಎಂಬುದಾಗಿದೆ, ಯಾಕಂದರೆ ಅವರೇ “ದರ್ಶನವನ್ನು” ಸ್ಥಾಪಿಸುವ ಪ್ರವಾದಾತ್ಮಕ ಸಂಕೇತವಾಗಿದ್ದಾರೆ. ಆ ದರೋಡೆಕೋರರು ಪಾಪಪೀಠದ ಅಧಿಕಾರವೇ, ಅಥವಾ ಅವರು ಅಮೇರಿಕಾ ಸಂಯುಕ್ತ ಸಂಸ್ಥಾನವೇ?</w:t>
      </w:r>
    </w:p>
    <w:p>
      <w:pPr>
        <w:pStyle w:val="ArticleBody"/>
        <w:jc w:val="left"/>
      </w:pPr>
      <w:r>
        <w:rPr>
          <w:rFonts w:ascii="Nirmala UI" w:hAnsi="Nirmala UI" w:eastAsia="Nirmala UI" w:cs="Nirmala UI"/>
        </w:rPr>
        <w:t>ದಾನಿಯೇಲ ಮತ್ತು ಪ್ರಕಟನೆ ಎಂಬ ಪುಸ್ತಕಗಳು ಒಂದೇ ಪುಸ್ತಕವಾಗಿದ್ದು, ಅವು ಅದೇ ಪ್ರವಾದನೆಯ ಸರಣಿಯ ಎರಡು ಸಾಕ್ಷಿಗಳನ್ನು ಪ್ರತಿನಿಧಿಸುತ್ತವೆ. ದಾನಿಯೇಲವು ಆದಿಯಾಗಿದ್ದು ಪ್ರಕಟನೆವು ಅಂತ್ಯವಾಗಿದ್ದು, ಅವೆರಡೂ ಸೇರಿ 1989ರಲ್ಲಿ ಅಂತ್ಯಕಾಲದಲ್ಲಿ ಮುದ್ರಾಮೋಚಿಸಲ್ಪಡುವ ಸತ್ಯದ ಎರಡು ಸಾಕ್ಷಿಗಳನ್ನು ಪ್ರತಿನಿಧಿಸುತ್ತವೆ.</w:t>
      </w:r>
    </w:p>
    <w:p>
      <w:pPr>
        <w:pStyle w:val="ArticleBody"/>
        <w:jc w:val="left"/>
      </w:pPr>
      <w:r>
        <w:rPr>
          <w:rFonts w:ascii="Nirmala UI" w:hAnsi="Nirmala UI" w:eastAsia="Nirmala UI" w:cs="Nirmala UI"/>
        </w:rPr>
        <w:t>1989ರಲ್ಲಿ ಯೆಹೂದ ಕುಲದ ಸಿಂಹನು ನಲವತ್ತರಿಂದ ನಲವತ್ತೈದನೇ ವಚನಗಳನ್ನು ಮುದ್ರಾಭಂಗ ಮಾಡಿದಾಗ ಉಂಟಾದ ಶುದ್ಧೀಕರಣ ಪ್ರಕ್ರಿಯೆಯನ್ನು ದಾನಿಯೇಲನು ವರ್ಣಿಸುತ್ತಾನೆ. ಆ ಸಮಯದಲ್ಲಿ, ಅಂತ್ಯಕಾಲದ ಒಂದು ಲಕ್ಷ ನಲವತ್ತನಾಲ್ಕು ಸಾವಿರರನ್ನು ರೂಪಿಸುವ ಒಡಂಬಡಿಕೆಯ ಜನರೊಳಗಿನ “ಯಾಜಕರಾಗಿ” ಯಾರು ತೋರಿಬರಲಿದ್ದಾರೆ ಮತ್ತು ಪ್ರಕಟಗೊಳ್ಳಲಿದ್ದಾರೆ ಎಂಬುದನ್ನು ನಿರ್ಣಯಿಸುವ ಪರೀಕ್ಷಾ ಪ್ರಕ್ರಿಯೆ ಆರಂಭವಾಯಿತು. ಅಂತ್ಯಕಾಲದ ಜ್ಞಾನದ ವೃದ್ಧಿಯನ್ನು ತಿರಸ್ಕರಿಸುವವರು, ಒಂದು ಲಕ್ಷ ನಲವತ್ತನಾಲ್ಕು ಸಾವಿರರನ್ನು ರೂಪಿಸುವ ಯಾಜಕರಲ್ಲಿ ಒಬ್ಬರಾಗುವುದಿಲ್ಲವೆಂದು ಹೋಶೇಯನು ಸೇರಿಸಿ ಹೇಳುತ್ತಾನೆ.</w:t>
      </w:r>
    </w:p>
    <w:p>
      <w:pPr>
        <w:pStyle w:val="ArticleScripture"/>
        <w:jc w:val="left"/>
      </w:pPr>
      <w:r>
        <w:rPr>
          <w:rFonts w:ascii="Nirmala UI" w:hAnsi="Nirmala UI" w:eastAsia="Nirmala UI" w:cs="Nirmala UI"/>
        </w:rPr>
        <w:t>ಜ್ಞಾನಾಭಾವದ ಕಾರಣ ನನ್ನ ಜನರು ನಾಶವಾಗಿದ್ದಾರೆ; ನೀನು ಜ್ಞಾನವನ್ನು ತಳ್ಳಿಹಾಕಿರುವದರಿಂದ, ನೀನು ನನಗೆ ಯಾಜಕನಾಗಿರಬಾರದೆಂದು ನಾನೂ ನಿನ್ನನ್ನು ತಳ್ಳಿಹಾಕುವೆನು; ನಿನ್ನ ದೇವರ ಧರ್ಮಶಾಸ್ತ್ರವನ್ನು ನೀನು ಮರೆತಿರುವದರಿಂದ, ನಾನೂ ನಿನ್ನ ಮಕ್ಕಳನ್ನು ಮರೆತುಬಿಡುವೆನು. ಹೋಶೇಯ 4:6.</w:t>
      </w:r>
    </w:p>
    <w:p>
      <w:pPr>
        <w:pStyle w:val="ArticleBody"/>
        <w:jc w:val="left"/>
      </w:pPr>
      <w:r>
        <w:rPr>
          <w:rFonts w:ascii="Nirmala UI" w:hAnsi="Nirmala UI" w:eastAsia="Nirmala UI" w:cs="Nirmala UI"/>
        </w:rPr>
        <w:t>ಪ್ರಕಟನೆ ಪುಸ್ತಕವು, ತೆರೆದಿಡಲ್ಪಟ್ಟು ಒಂದು ವರ್ಗದವರಿಂದ ತಿರಸ್ಕರಿಸಲ್ಪಡುವ ಜ್ಞಾನವೇ ಕೃಪಾಕಾಲವು ಮುಚ್ಚುವದಕ್ಕಿಂತ ತಕ್ಷಣ ಮುನ್ನ ಅವರ ತಿರಸ್ಕಾರವನ್ನು ನೆರವೇರಿಸುತ್ತದೆ ಎಂಬುದನ್ನು ಗುರುತಿಸುತ್ತದೆ.</w:t>
      </w:r>
    </w:p>
    <w:p>
      <w:pPr>
        <w:pStyle w:val="ArticleScripture"/>
        <w:jc w:val="left"/>
      </w:pPr>
      <w:r>
        <w:rPr>
          <w:rFonts w:ascii="Nirmala UI" w:hAnsi="Nirmala UI" w:eastAsia="Nirmala UI" w:cs="Nirmala UI"/>
        </w:rPr>
        <w:t>ಆತನು ನನಗೆ ಹೇಳಿದನು: “ಈ ಪುಸ್ತಕದ ಪ್ರವಾದನೆಯ ವಚನಗಳನ್ನು ಮುದ್ರಿಸಬೇಡ; ಏಕೆಂದರೆ ಕಾಲವು ಸಮೀಪದಲ್ಲಿದೆ. ಅನ್ಯಾಯಿಯಾದವನು ಇನ್ನೂ ಅನ್ಯಾಯವೇ ಮಾಡಲಿ; ಅಶುದ್ಧನಾದವನು ಇನ್ನೂ ಅಶುದ್ಧನಾಗಿಯೇ ಇರಲಿ; ನೀತಿವಂತನು ಇನ್ನೂ ನೀತಿವಂತನಾಗಿಯೇ ಇರಲಿ; ಪರಿಶುದ್ಧನಾದವನು ಇನ್ನೂ ಪರಿಶುದ್ಧನಾಗಿಯೇ ಇರಲಿ.” ಪ್ರಕಟಣೆ 22:10, 11.</w:t>
      </w:r>
    </w:p>
    <w:p>
      <w:pPr>
        <w:pStyle w:val="ArticleBody"/>
        <w:jc w:val="left"/>
      </w:pPr>
      <w:r>
        <w:rPr>
          <w:rFonts w:ascii="Nirmala UI" w:hAnsi="Nirmala UI" w:eastAsia="Nirmala UI" w:cs="Nirmala UI"/>
        </w:rPr>
        <w:t>ಮಿಲ್ಲರೈಟ್‌ಗಳ ಇತಿಹಾಸವು ಒಂದು ನೂರ ನಲವತ್ತನಾಲ್ಕು ಸಾವಿರರ ಇತಿಹಾಸವನ್ನು ಚಿತ್ರಿಸುತ್ತದೆ; ಮತ್ತು ಮಿಲ್ಲರೈಟ್‌ಗಳು ಹಾಗೂ ಒಂದು ನೂರ ನಲವತ್ತನಾಲ್ಕು ಸಾವಿರರು ಸೇರಿ, ಪ್ರಕಟನೆಯ ಹದಿನಾಲ್ಕನೇ ಅಧ್ಯಾಯದಲ್ಲಿನ ಮೂರು ದೂತರ ಸಂದೇಶ ಹಾಗೂ ಕಾರ್ಯದ ಆರಂಭವನ್ನೂ ಅಂತ್ಯವನ್ನೂ ಪ್ರತಿನಿಧಿಸುತ್ತಾರೆ. ಈ ಸಮಾನಾಂತರ ಇತಿಹಾಸಗಳು ಕೃಪಾಕಾಲದ ಮುಕ್ತಾಯಕ್ಕೆ ಸಂಬಂಧಿಸಿದ ಘಟನೆಗಳನ್ನು ಗುರುತಿಸುತ್ತವೆ. ಈ ಎರಡೂ ಇತಿಹಾಸಗಳ ಕಾರ್ಯವು ಎಲೀಯನೂ ಮತ್ತು ಯೋಹಾನ ಬಾಪ್ತಿಸ್ತನೂ ಇವರಿಂದ ಪೂರ್ವಛಾಯಿತವಾಗಿದೆ.</w:t>
      </w:r>
    </w:p>
    <w:p>
      <w:pPr>
        <w:pStyle w:val="ArticleScripture"/>
        <w:jc w:val="left"/>
      </w:pPr>
      <w:r>
        <w:rPr>
          <w:rFonts w:ascii="Nirmala UI" w:hAnsi="Nirmala UI" w:eastAsia="Nirmala UI" w:cs="Nirmala UI"/>
        </w:rPr>
        <w:t>“ನಡುಗುತ್ತಾ ವಿಲಿಯಂ ಮಿಲ್ಲರ್ ಜನರಿಗೆ ದೇವರ ರಾಜ್ಯದ ರಹಸ್ಯಗಳನ್ನು ಬಿಚ್ಚಿಡಲು ಆರಂಭಿಸಿದರು; ಭವಿಷ್ಯವಾಣಿಗಳ ಮೂಲಕ ತನ್ನ ಶ್ರೋತರನ್ನು ಕ್ರಿಸ್ತನ ಎರಡನೇ ಆಗಮನದವರೆಗೂ ನಡೆಸಿಕೊಂಡು ಹೋದರು. ಅವರು ಮಾಡಿದ ಪ್ರತಿಯೊಂದು ಪ್ರಯತ್ನದೊಡನೆ ಅವರಿಗೆ ಹೆಚ್ಚಾದ ಬಲ ದೊರೆಯಿತು. ಯೋಹಾನ ಬಾಪ್ತಿಸ್ಮನನು ಯೇಸುವಿನ ಮೊದಲ ಆಗಮನವನ್ನು ಘೋಷಿಸಿ, ಅವರ ಆಗಮನಕ್ಕೆ ದಾರಿಯನ್ನು ಸಿದ್ಧಪಡಿಸಿದಂತೆಯೇ, ವಿಲಿಯಂ ಮಿಲ್ಲರ್ ಮತ್ತು ಅವರೊಡನೆ ಸೇರಿಕೊಂಡವರು ದೇವಕುಮಾರನ ಎರಡನೇ ಆಗಮನವನ್ನು ಪ್ರಕಟಿಸಿದರು.” Early Writings, 229, 230.</w:t>
      </w:r>
    </w:p>
    <w:p>
      <w:pPr>
        <w:pStyle w:val="ArticleBody"/>
        <w:jc w:val="left"/>
      </w:pPr>
      <w:r>
        <w:rPr>
          <w:rFonts w:ascii="Nirmala UI" w:hAnsi="Nirmala UI" w:eastAsia="Nirmala UI" w:cs="Nirmala UI"/>
        </w:rPr>
        <w:t>ಮಿಲ್ಲೆರೈಟ್ ಸಂದೇಶವು, ಎಲೀಯನೂ ಯೋಹಾನ ಬಾಪ್ತಿಸ್ತನೂ ಇಬ್ಬರೂ ಪ್ರತಿನಿಧಿಸಿದಂತೆ, ಕೃಪಾಕಾಲದ ಮುಕ್ತಾಯದೊಂದಿಗೆ ಸಂಬಂಧಿಸಿದ “ಘಟನೆಗಳನ್ನು” ಗುರುತಿಸಿತು.</w:t>
      </w:r>
    </w:p>
    <w:p>
      <w:pPr>
        <w:pStyle w:val="ArticleScripture"/>
        <w:jc w:val="left"/>
      </w:pPr>
      <w:r>
        <w:rPr>
          <w:rFonts w:ascii="Nirmala UI" w:hAnsi="Nirmala UI" w:eastAsia="Nirmala UI" w:cs="Nirmala UI"/>
        </w:rPr>
        <w:t>“ಮನುಷ್ಯರು ತಮ್ಮ ಅಪಾಯದ ವಿಷಯದಲ್ಲಿ ಎಚ್ಚರಗೊಳ್ಳುವುದು ಅಗತ್ಯವಾಗಿತ್ತು; ಕೃಪಾಕಾಲದ ಸಮಾಪ್ತಿಗೆ ಸಂಬಂಧಿಸಿದ ಗಂಭೀರ ಘಟನೆಗಳಿಗೆ ಸಿದ್ಧರಾಗುವಂತೆ ಅವರು ಜಾಗೃತಿಗೊಳಿಸಲ್ಪಡಬೇಕಾಗಿತ್ತು.” The Great Controversy, 310.</w:t>
      </w:r>
    </w:p>
    <w:p>
      <w:pPr>
        <w:pStyle w:val="ArticleBody"/>
        <w:jc w:val="left"/>
      </w:pPr>
      <w:r>
        <w:rPr>
          <w:rFonts w:ascii="Nirmala UI" w:hAnsi="Nirmala UI" w:eastAsia="Nirmala UI" w:cs="Nirmala UI"/>
        </w:rPr>
        <w:t>1989ರಲ್ಲಿ, ಸೋವಿಯತ್ ಒಕ್ಕೂಟದ ಪತನದೊಂದಿಗೆ, ದಾನಿಯೇಲನ ಪುಸ್ತಕದ ಅಂತ್ಯಕಾಲಗಳಿಗೆ ಸಂಬಂಧಿಸಿದ ಭಾಗವು ಮುದ್ರಾವಿಮೋಚಿತಗೊಂಡಿತು ಮತ್ತು ಒಂದು ಪರೀಕ್ಷಾ ಪ್ರಕ್ರಿಯೆ ಆರಂಭವಾಯಿತು. ಈ ಪರೀಕ್ಷೆಯು ದಾನಿಯೇಲನ ಹನ್ನೊಂದನೇ ಅಧ್ಯಾಯದ ಕೊನೆಯ ಆರು ವಚನಗಳಲ್ಲಿ ಪ್ರತಿನಿಧಿಸಲ್ಪಟ್ಟಿರುವ ಜ್ಞಾನವೃದ್ಧಿಯನ್ನು ದೇವರ ಜನರು ಗ್ರಹಿಸುವ ಸಾಮರ್ಥ್ಯವಿದೆಯೋ ಇಲ್ಲವೋ, ಅಥವಾ ಅದನ್ನು ತಿರಸ್ಕರಿಸುವಾರೋ ಎಂಬುದರ ಮೇಲೆ ಆಧಾರಿತವಾಗಿತ್ತು; ಆ ವಚನಗಳು ಹನ್ನೆರಡನೇ ಅಧ್ಯಾಯದ ಮೊದಲ ವಚನದ ಕಡೆಗೆ ದಾರಿತೋರಿಸುತ್ತವೆ, ಅದು “ಕೃಪಾಕಾಲದ ಮುಕ್ತಾಯ”ವನ್ನು ಗುರುತಿಸುತ್ತದೆ. ಆಗ “ಕೃಪಾಕಾಲದ ಮುಕ್ತಾಯಕ್ಕೆ ಸಂಬಂಧಿಸಿದ ಘಟನೆಗಳ” ಸಂದೇಶವು ಮುದ್ರಾವಿಮೋಚಿತಗೊಂಡಿತು, ಮತ್ತು ಒಂದು ಲಕ್ಷ ನಲವತ್ತನಾಲ್ಕು ಸಾವಿರರ “ಯಾಜಕರಾಗುವ” ಅಭ್ಯರ್ಥಿಗಳಾಗಿದ್ದವರ ಕಾರ್ಯವು ಆರಂಭವಾಯಿತು. ಅವರ ಕಾರ್ಯವು ಆ ಭಾಗದಲ್ಲಿ ಪ್ರತಿನಿಧಿಸಲ್ಪಟ್ಟ ಸಂದೇಶವನ್ನು “ಗ್ರಹಿಸಿ” ಪ್ರಕಟಿಸುವುದಾಗಿತ್ತು. ಒಂದು ಲಕ್ಷ ನಲವತ್ತನಾಲ್ಕು ಸಾವಿರರ ಸಂದೇಶವೂ ಕಾರ್ಯವೂ, “ಕೃಪಾಕಾಲದ ಮುಕ್ತಾಯಕ್ಕೆ ಸಂಬಂಧಿಸಿದ ಗಂಭೀರ ಘಟನೆಗಳಿಗೆ ಸಿದ್ಧರಾಗುವಂತೆ” ಜನರನ್ನು ಎಚ್ಚರಗೊಳಿಸುವ ಉದ್ದೇಶದಿಂದ, ಮುದ್ರಾವಿಮೋಚಿತಗೊಂಡ ಸಂದೇಶವನ್ನು ಪ್ರಸ್ತುತಪಡಿಸುವುದಾಗಿತ್ತು.</w:t>
      </w:r>
    </w:p>
    <w:p>
      <w:pPr>
        <w:pStyle w:val="ArticleScripture"/>
        <w:jc w:val="left"/>
      </w:pPr>
      <w:r>
        <w:rPr>
          <w:rFonts w:ascii="Nirmala UI" w:hAnsi="Nirmala UI" w:eastAsia="Nirmala UI" w:cs="Nirmala UI"/>
        </w:rPr>
        <w:t>“ಇಂದು, ಎಲೀಯನ ಮತ್ತು ಸ್ನಾನಿಕನಾದ ಯೋಹಾನನ ಆತ್ಮ ಹಾಗೂ ಶಕ್ತಿಯಲ್ಲಿ, ದೇವರಿಂದ ನೇಮಕಗೊಂಡ ದೂತರು ನ್ಯಾಯತೀರ್ಪಿಗೆ ಒಳಪಟ್ಟಿರುವ ಲೋಕದ ಗಮನವನ್ನು ಶೀಘ್ರದಲ್ಲೇ ಸಂಭವಿಸಲಿರುವ ಗಂಭೀರ ಘಟನೆಗಳ ಕಡೆಗೆ ಸೆಳೆಯುತ್ತಿದ್ದಾರೆ; ಅವು ಅನುಗ್ರಹಾವಕಾಶದ ಮುಕ್ತಾಯಘಟ್ಟಗಳಿಗೂ ಕ್ರಿಸ್ತ ಯೇಸುವು ರಾಜಾಧಿರಾಜನೂ ಪ್ರಭುಗಳ ಪ್ರಭುವೂ ಆಗಿ ಪ್ರತ್ಯಕ್ಷವಾಗುವುದಕ್ಕೂ ಸಂಬಂಧಿಸಿದವು. ಶೀಘ್ರದಲ್ಲೇ ಪ್ರತಿಯೊಬ್ಬನು ದೇಹದಲ್ಲಿರುವಾಗ ಮಾಡಿದ ಕೃತ್ಯಗಳ ನಿಮಿತ್ತ ನ್ಯಾಯತೀರಿಸಲ್ಪಡುವನು. ದೇವರ ನ್ಯಾಯತೀರ್ಪಿನ ಘಳಿಗೆ ಬಂದಿದೆ; ಮತ್ತು ಭೂಲೋಕದಲ್ಲಿರುವ ಆತನ ಸಭೆಯ ಸದಸ್ಯರ ಮೇಲೆಯೇ, ನಿತ್ಯನಾಶದ ಅಂಚಿನಲ್ಲೇ ನಿಂತಿರುವವರಂತೆ ಇರುವವರಿಗೆ ಎಚ್ಚರಿಕೆ ನೀಡುವ ಗಂಭೀರ ಹೊಣೆಗಾರಿಕೆ ನೆಲೆಗೊಂಡಿದೆ. ವಿಶ್ವವ್ಯಾಪಕ ಲೋಕದಲ್ಲಿರುವ, ಕಿವಿಗೊಡಲಿರುವ ಪ್ರತಿಯೊಬ್ಬ ಮಾನವನಿಗೂ, ನಡೆಯುತ್ತಿರುವ ಮಹಾ ವಿವಾದದಲ್ಲಿ ಪಣಕ್ಕಿಟ್ಟಿರುವ ಸಿದ್ಧಾಂತಗಳನ್ನು ಸ್ಪಷ್ಟವಾಗಿ ತಿಳಿಯಪಡಿಸಬೇಕಾಗಿದೆ; ಅವು ಸಮಸ್ತ ಮಾನವಕುಲದ ವಿಧಿಯೇ ತೂಗುತಿರುವ ಸಿದ್ಧಾಂತಗಳಾಗಿವೆ.” ಪ್ರಾಫೆಟ್ಸ್ ಅಂಡ್ ಕಿಂಗ್ಸ್, 715, 716.</w:t>
      </w:r>
    </w:p>
    <w:p>
      <w:pPr>
        <w:pStyle w:val="ArticleBody"/>
        <w:jc w:val="left"/>
      </w:pPr>
      <w:r>
        <w:rPr>
          <w:rFonts w:ascii="Nirmala UI" w:hAnsi="Nirmala UI" w:eastAsia="Nirmala UI" w:cs="Nirmala UI"/>
        </w:rPr>
        <w:t>ಯೋಹಾನ ಬಾಪ್ಟಿಸ್ಟನ ಮತ್ತು ಕ್ರಿಸ್ತನ ಇತಿಹಾಸ, ಹಾಗೆಯೇ ಮಿಲ್ಲರೈಟ್‌ಗಳ ಇತಿಹಾಸವು, ಒಂದು ಲಕ್ಷ ನಲವತ್ತನಾಲ್ಕು ಸಾವಿರರ ಸಂದೇಶ ಮತ್ತು ಕಾರ್ಯವನ್ನು ಚಿತ್ರಿಸುತ್ತದೆ. ಯೋಹಾನನೂ ಕ್ರಿಸ್ತನೂ ತಮ್ಮ ಸಂದೇಶವನ್ನು ಕೃಪಾಕಾಲದ ಮುಕ್ತಾಯವನ್ನು ಪ್ರತಿನಿಧಿಸುವುದೆಂದು ತಿಳಿದಿದ್ದರು.</w:t>
      </w:r>
    </w:p>
    <w:p>
      <w:pPr>
        <w:pStyle w:val="ArticleScripture"/>
        <w:jc w:val="left"/>
      </w:pPr>
      <w:r>
        <w:rPr>
          <w:rFonts w:ascii="Nirmala UI" w:hAnsi="Nirmala UI" w:eastAsia="Nirmala UI" w:cs="Nirmala UI"/>
        </w:rPr>
        <w:t>ಆದರೆ ಅನೇಕ ಫರಿಸಾಯರೂ ಸದ್ದೂಕಾಯರೂ ಅವನ ಬಾಪ್ತಿಸ್ಮಕ್ಕೆ ಬರುತ್ತಿರುವುದನ್ನು ಅವನು ಕಂಡಾಗ, ಅವರಿಗೆ ಹೀಗೆಂದನು: ಅಯ್ಯೋ, ಸರ್ಪಸಂತತಿಯೇ, ಬರಲಿರುವ ಕೋಪದಿಂದ ತಪ್ಪಿಸಿಕೊಳ್ಳುವಂತೆ ನಿಮಗೆ ಎಚ್ಚರಿಸಿದವರು ಯಾರು? ಮತ್ತಾಯ 3:7.</w:t>
      </w:r>
    </w:p>
    <w:p>
      <w:pPr>
        <w:pStyle w:val="ArticleBody"/>
        <w:jc w:val="left"/>
      </w:pPr>
      <w:r>
        <w:rPr>
          <w:rFonts w:ascii="Nirmala UI" w:hAnsi="Nirmala UI" w:eastAsia="Nirmala UI" w:cs="Nirmala UI"/>
        </w:rPr>
        <w:t>ಕ್ರಿಸ್ತನು ಯೆರೂಸಲೇಮಿನ ನಾಶವನ್ನು ಪ್ರತಿನಿಧಿಸಿದರು; ಇದೇ ನಾಶವು ಸಮೀಪಿಸುತ್ತಿದೆ ಎಂದು ಯೋಹಾನನು ತರ್ಕವಾಡುವ ಯೆಹೂದ್ಯರಿಗೆ ಎಚ್ಚರಿಸಿದ್ದನು. ಯೇಸು, ದಾನಿಯೇಲನ ಹನ್ನೆರಡನೇ ಅಧ್ಯಾಯದ ಮೊದಲನೇ ವಚನದಲ್ಲಿ ತಾನು ಮೀಕಾಯೇಲನಾಗಿ ಎದ್ದುನಿಲ್ಲುವಾಗ ಆರಂಭವಾಗುವ “ಕೋಪ”ದ ಸಂಕೇತವಾಗಿ ಆ ನಾಶವನ್ನು ಬಳಸಿದರು.</w:t>
      </w:r>
    </w:p>
    <w:p>
      <w:pPr>
        <w:pStyle w:val="ArticleScripture"/>
        <w:jc w:val="left"/>
      </w:pPr>
      <w:r>
        <w:rPr>
          <w:rFonts w:ascii="Nirmala UI" w:hAnsi="Nirmala UI" w:eastAsia="Nirmala UI" w:cs="Nirmala UI"/>
        </w:rPr>
        <w:t>“ಕ್ರಿಸ್ತನು ಯೆರೂಸಲೇಮಿನಲ್ಲಿ ಅವಿಶ್ವಾಸ ಮತ್ತು ಬಂಡಾಯದಲ್ಲಿ ಕಠಿಣಗೊಂಡು, ದೇವರ ಪ್ರತೀಕಾರಾತ್ಮಕ ನ್ಯಾಯತೀರ್ಪುಗಳನ್ನು ಎದುರಿಸಲು ಧಾವಿಸುತ್ತಿರುವ ಲೋಕದ ಒಂದು ಪ್ರತೀಕವನ್ನು ಕಂಡನು. ಪತನಗೊಂಡ ಮಾನವಕುಲದ ಶೋಕಗಳು, ಅವನ ಆತ್ಮದ ಮೇಲೆ ಭಾರವಾಗಿ ಒತ್ತಿಬಿದ್ದವು; ಅವು ಅವನ ತುಟಿಗಳಿಂದ ಆ ಅತಿಯಾದ ಕಹಿಯಾದ ಮೊರೆಯನ್ನು ಹೊರಡಿಸಿತು. ಪಾಪದ ದಾಖಲೆಯನ್ನು ಅವನು ಮಾನವ ದುಃಖ, ಕಣ್ಣೀರು, ಮತ್ತು ರಕ್ತದಲ್ಲಿ ಅಚ್ಚುಗೊಂಡಿರುವುದಾಗಿ ಕಂಡನು; ಭೂಮಿಯ ಮೇಲಿರುವ ಪೀಡಿತರ ಮತ್ತು ಯಾತನೆಯನ್ನು ಅನುಭವಿಸುವವರಿಗಾಗಿ ಅವನ ಹೃದಯವು ಅನಂತ ಕರುಣೆಯಿಂದ ಕದಡಲ್ಪಟ್ಟಿತು; ಅವರನ್ನೆಲ್ಲಾ ಪರಿಹರಿಸಬೇಕೆಂದು ಅವನು ತೀವ್ರವಾಗಿ ಹಂಬಲಿಸಿದನು. ಆದರೆ ಅವನ ಕೈಯಿಂದಲೂ ಮಾನವ ಶೋಕದ ಪ್ರವಾಹವನ್ನು ಹಿಂದಕ್ಕೆ ತಿರುಗಿಸಲಾಗಲಿಲ್ಲ; ತಮ್ಮ ಏಕೈಕ ಸಹಾಯದ ಮೂಲವನ್ನು ಅನ್ವೇಷಿಸುವವರು ಕೆಲವರೇ ಆಗಿದ್ದರು. ಅವರಿಗೆ ರಕ್ಷಣೆಯನ್ನು ಅವರ ಕೈಗೆಟುಕುವಂತೆ ತರುವದಕ್ಕಾಗಿ, ಅವನು ತನ್ನ ಆತ್ಮವನ್ನು ಮರಣಕ್ಕೊಪ್ಪಿಸಲು ಸಿದ್ಧನಾಗಿದ್ದನು; ಆದಾಗ್ಯೂ ಜೀವವನ್ನು ಪಡೆಯುವದಕ್ಕಾಗಿ ಅವನ ಬಳಿಗೆ ಬರುವವರು ಕೆಲವರೇ ಆಗಿದ್ದರು.”</w:t>
      </w:r>
    </w:p>
    <w:p>
      <w:pPr>
        <w:pStyle w:val="ArticleScripture"/>
        <w:jc w:val="left"/>
      </w:pPr>
      <w:r>
        <w:rPr>
          <w:rFonts w:ascii="Nirmala UI" w:hAnsi="Nirmala UI" w:eastAsia="Nirmala UI" w:cs="Nirmala UI"/>
        </w:rPr>
        <w:t>“ಸ್ವರ್ಗದ ಮಹಿಮೆ ಕಣ್ಣೀರಿನಲ್ಲಿ! ಅನಂತ ದೇವರ ಕುಮಾರನು ಆತ್ಮದಲ್ಲಿ ಕಲಕಲ್ಪಟ್ಟು, ವೇದನೆಯಿಂದ ತಗ್ಗಿಸಲ್ಪಟ್ಟನು! ಆ ದೃಶ್ಯವು ಸಮಸ್ತ ಸ್ವರ್ಗವನ್ನೇ ಆಶ್ಚರ್ಯದಿಂದ ತುಂಬಿಸಿತು. ಆ ದೃಶ್ಯವು ನಮಗೆ ಪಾಪದ ಅತಿಯಾದ ಪಾಪಿತ್ವವನ್ನು ಪ್ರಕಟಿಸುತ್ತದೆ; ದೇವರ ಧರ್ಮಶಾಸ್ತ್ರವನ್ನು ಉಲ್ಲಂಘಿಸುವುದರಿಂದ ಉಂಟಾಗುವ ಪರಿಣಾಮಗಳಿಂದ ದೋಷಿಯನ್ನು ರಕ್ಷಿಸುವುದು ಅನಂತ ಶಕ್ತಿಗಾಗಿಯೂ ಎಷ್ಟೊಂದು ಕಠಿಣ ಕಾರ್ಯವೆಂಬುದನ್ನು ಅದು ತೋರಿಸುತ್ತದೆ. ಯೇಸು ಅಂತಿಮ ತಲೆಮಾರಿನ ಕಡೆಗೆ ದೃಷ್ಟಿಹಾಯಿಸಿ, ಯೆರೂಸಲೇಮಿನ ನಾಶಕ್ಕೆ ಕಾರಣವಾದ ಮೋಸದಂತೆಯೇ ಇರುವ ವಂಚನೆಯಲ್ಲಿ ಲೋಕವು ಸಿಲುಕಿರುವುದನ್ನು ಕಂಡನು. ಯೆಹೂದ್ಯರ ಮಹಾಪಾಪವೆಂದರೆ ಕ್ರಿಸ್ತನನ್ನು ತಳ್ಳಿಹಾಕಿದದ್ದಾಗಿತ್ತು; ಕ್ರೈಸ್ತ ಲೋಕದ ಮಹಾಪಾಪವೆಂದರೆ ಸ್ವರ್ಗದಲ್ಲಿಯೂ ಭೂಮಿಯಲ್ಲಿಯೂ ಇರುವ ಆತನ ಸರ್ಕಾರದ ಅಡಿಪಾಯವಾದ ದೇವರ ಧರ್ಮಶಾಸ್ತ್ರವನ್ನು ತಳ್ಳಿಹಾಕುವುದಾಗಿರುತ್ತದೆ. ಯೆಹೋವನ ವಿಧಿಗಳನ್ನು ತಿರಸ್ಕರಿಸಿ ಶೂನ್ಯವೆಂದು ಎಣಿಸಲಾಗುವುದು. ಪಾಪದ ಬಂಧನದಲ್ಲಿರುವ ಲಕ್ಷಾಂತರ ಜನರು, ಸೈತಾನನ ದಾಸರು, ಎರಡನೆಯ ಮರಣವನ್ನು ಅನುಭವಿಸಲು ನಿಯೋಜಿತರಾದವರು, ತಮ್ಮ ಭೇಟಿ ನೀಡಲ್ಪಟ್ಟ ದಿನದಲ್ಲಿ ಸತ್ಯದ ವಾಕ್ಯಗಳನ್ನು ಆಲಿಸಲು ನಿರಾಕರಿಸುವರು. ಭಯಾನಕ ಅಂಧತೆ! ವಿಚಿತ್ರ ಮೋಹಾವೇಶ!” The Great Controversy, 22.</w:t>
      </w:r>
    </w:p>
    <w:p>
      <w:pPr>
        <w:pStyle w:val="ArticleBody"/>
        <w:jc w:val="left"/>
      </w:pPr>
      <w:r>
        <w:rPr>
          <w:rFonts w:ascii="Nirmala UI" w:hAnsi="Nirmala UI" w:eastAsia="Nirmala UI" w:cs="Nirmala UI"/>
        </w:rPr>
        <w:t>ಯೋಹಾನ ಬಾಪ್ಟಿಸನು ಮತ್ತು ಕ್ರಿಸ್ತನು ಪ್ರಕಟಿಸಿದ ಎಚ್ಚರಿಕೆಯ ಸಂದೇಶವು ಒಂದೇ ಎಚ್ಚರಿಕೆಯ ಸಂದೇಶವಾಗಿತ್ತು; ಅದೇ ರೀತಿಯಾಗಿ, ಮಿಲ್ಲೆರೈಟ್‌ಗಳ ಎಚ್ಚರಿಕೆಯ ಸಂದೇಶವೂ ಪರೀಕ್ಷಾಕಾಲದ ಮುಕ್ತಾಯಕ್ಕೆ ಸಂಬಂಧಿಸಿದ ಘಟನೆಗಳನ್ನು ಗುರುತಿಸುವ ಅದೇ ಸಂದೇಶವಾಗಿತ್ತು, ಅದನ್ನೇ ಒಂದು ಲಕ್ಷ ನಲವತ್ತ್ನಾಲ್ಕು ಸಾವಿರರು ಪ್ರಕಟಿಸಲಿದ್ದಾರೆ. ಮೂರು ಸಾಕ್ಷಿಗಳು—ಯೋಹಾನ ಬಾಪ್ಟಿಸನು, ಕ್ರಿಸ್ತನು ಮತ್ತು ಮಿಲ್ಲೆರೈಟ್‌ಗಳು—ಒಂದು ಲಕ್ಷ ನಲವತ್ತ್ನಾಲ್ಕು ಸಾವಿರರ ಕಾರ್ಯವೂ ಸಂದೇಶವೂ 1989ರಲ್ಲಿ ಮುದ್ರೆ ತೆರೆಯಲ್ಪಟ್ಟ ಜ್ಞಾನದ ಹೆಚ್ಚಳದ ಮೂಲಕ ನೆರವೇರಿಸಲ್ಪಡುವ ಜೀವ-ಮರಣದ ಪರೀಕ್ಷಾ ಪ್ರಕ್ರಿಯೆಯಾಗಿದೆ ಎಂದು ಸಾಕ್ಷ್ಯಪಡಿಸುತ್ತವೆ. ಆ ಸಮಯದಲ್ಲಿ ಮುದ್ರೆ ತೆರೆಯಲ್ಪಟ್ಟ ಸಂದೇಶವೇ ಅಂತ್ಯದ ದಿನಗಳ ದರ್ಶನವಾಗಿದ್ದು, ಒಂದು ಲಕ್ಷ ನಲವತ್ತ್ನಾಲ್ಕು ಸಾವಿರರನ್ನು ರೂಪಿಸುವ “ಯಾಜಕರು” ಆಗಬೇಕಾದರೆ ಜ್ಞಾನಿಗಳು ಅದನ್ನು ಅವಶ್ಯವಾಗಿ ಗ್ರಹಿಸಬೇಕು. ಆ ಅಭ್ಯರ್ಥಿಗಳು ಆ ದರ್ಶನವನ್ನು ಗ್ರಹಿಸದಿದ್ದರೆ, ಅವರು ದುಷ್ಟರು ಅಥವಾ ಮೂರ್ಖರು ಎಂದು ಗುರುತಿಸಲ್ಪಡುತ್ತಾರೆ, ಮತ್ತು ಅವರು ನಾಶವಾಗುತ್ತಾರೆ. ಅವರು ಮತ್ತು ಅವರ ಮಕ್ಕಳೂ ಜ್ಞಾನದ ಹೆಚ್ಚಳವಾಗಿರುವ ಆ ದರ್ಶನವನ್ನು ತಿರಸ್ಕರಿಸಿದ ತಮ್ಮ ತಿರಸ್ಕಾರದ ಅನುಸಾರವೇ ತಳ್ಳಿಹಾಕಲ್ಪಡುತ್ತಾರೆ.</w:t>
      </w:r>
    </w:p>
    <w:p>
      <w:pPr>
        <w:pStyle w:val="ArticleBody"/>
        <w:jc w:val="left"/>
      </w:pPr>
      <w:r>
        <w:rPr>
          <w:rFonts w:ascii="Nirmala UI" w:hAnsi="Nirmala UI" w:eastAsia="Nirmala UI" w:cs="Nirmala UI"/>
        </w:rPr>
        <w:t>ದೇವರ ವಾಕ್ಯವು ತನ್ನನ್ನೇ ಉನ್ನತಿಗೇರಿಸಿಕೊಳ್ಳುವ, ದೇವಜನರನ್ನು ದೋಚುವ, ನಂತರ ಕುಸಿದು ದರ್ಶನವನ್ನು ಸ್ಥಾಪಿಸುವ ಅಧಿಕಾರವು ರೋಮವೆಂದು ಗುರುತಿಸುತ್ತದೆ. ಆಧುನಿಕ ರೋಮವು ಪಾಪಲ್ ಅಧಿಕಾರವೋ ಅಥವಾ ಸಂಯುಕ್ತ ಸಂಸ್ಥಾನಗಳೋ ಎಂಬ ಪ್ರಶ್ನೆಯೇ, ಆ ಅಭ್ಯರ್ಥಿಗಳು ಜ್ಞಾನಿಯಾದ ಕನ್ಯೆಯರೋ ಅಥವಾ ಮೂರ್ಖ ಕನ್ಯೆಯರೋ ಎಂಬುದನ್ನು ಗುರುತಿಸುವ ಪರೀಕ್ಷೆಯಾಗಿದೆ. ಆ ಪರೀಕ್ಷೆಯು ದಾನಿಯೇಲನ ಪುಸ್ತಕದಿಂದ ಉದ್ಭವಿಸಿದ ಪ್ರವಾದನಾ ಪರೀಕ್ಷೆಯಾಗಿದ್ದು, ನಂತರ ಪ್ರಕಟನೆಯ ಪುಸ್ತಕದಲ್ಲಿ ದೃಢೀಕರಿಸಲ್ಪಟ್ಟು ಪರಿಪೂರ್ಣತೆಗೆ ತರುವುದಾಗಿದೆ. ಆಧುನಿಕ ರೋಮದ ವಿಷಯವು ಕೇವಲ ಪಾಪಲ್ ಅಧಿಕಾರ ಮತ್ತು ಸಂಯುಕ್ತ ಸಂಸ್ಥಾನಗಳ ನಡುವಿನ ಆಯ್ಕೆಯಷ್ಟೇ ಅಲ್ಲ; ಅದು ಒಂದು ಲಕ್ಷ ನಲವತ್ತುನಾಲ್ಕು ಸಾವಿರರ ಅಂತಿಮ ಪರೀಕ್ಷೆಯಾಗಿದೆ. ಅದು ಪ್ರವಾದನಾ ಪರೀಕ್ಷೆಯಾಗಿದ್ದು, ಸರಿಯಾಗಿ ಗ್ರಹಿಸಲ್ಪಟ್ಟಾಗ ದೇವರ ಪರಿಶುದ್ಧೀಕೃತ ಪ್ರವಾದನಾ ಸಾಕ್ಷ್ಯದಲ್ಲಿ ನಿರೂಪಿಸಲ್ಪಟ್ಟಿರುವ ಅಂತಿಮ ಪರೀಕ್ಷಾ ಪ್ರಕ್ರಿಯೆಯ ಪ್ರತಿಯೊಂದು ಪ್ರತಿನಿಧಿತ್ವವನ್ನೂ ಒಳಗೊಂಡಿದೆ.</w:t>
      </w:r>
    </w:p>
    <w:p>
      <w:pPr>
        <w:pStyle w:val="ArticleBody"/>
        <w:jc w:val="left"/>
      </w:pPr>
      <w:r>
        <w:rPr>
          <w:rFonts w:ascii="Nirmala UI" w:hAnsi="Nirmala UI" w:eastAsia="Nirmala UI" w:cs="Nirmala UI"/>
        </w:rPr>
        <w:t>ಯೋಹಾನ ಬಾಪ್ಟಿಸ್ಮದಾತನ ಹಾಗೂ ಕ್ರಿಸ್ತನ ಕಾಲದಲ್ಲಿದ್ದ ಪರೀಕ್ಷೆಯ ಪ್ರಕ್ರಿಯೆ ದಾನಿಯೇಲನ ಪುಸ್ತಕದಿಂದಲೇ ಉದ್ಭವಿಸಿತು; ಅದೇ ರೀತಿಯಾಗಿ ಮಿಲ್ಲರೈಟ್‌ಗಳ ಕಾಲದಲ್ಲಿಯೂ ಪರೀಕ್ಷೆಯ ಪ್ರಕ್ರಿಯೆ ದಾನಿಯೇಲನ ಪುಸ್ತಕದಿಂದಲೇ ದೊರಕಿತು. ಪ್ರವಾದನಾತ್ಮಕ ಪರೀಕ್ಷೆಯಾಗಿ, ಸತ್ಯವು ಹೇಗೆ ಸ್ಥಾಪಿತವಾಗುತ್ತದೆ ಎಂಬ ವಿಧಾನಶಾಸ್ತ್ರವನ್ನು ಆ ಅಭ್ಯರ್ಥಿಗಳು ಸರಿಯಾಗಿ ಅನ್ವಯಿಸುವುದು ಎಷ್ಟು ಅವಶ್ಯಕವೋ, ಅಷ್ಟೇ ಆಧುನಿಕ ರೋಮವು ಯಾರು ಎಂಬ ಸರಿಯಾದ ದೃಷ್ಟಿಕೋಣವನ್ನು ಹೊಂದಿರುವುದೂ ಅವಶ್ಯಕವಾಗಿದೆ. ಆಧುನಿಕ ರೋಮಿನ ಸರಿಯಾದ ಗುರುತಿಸುವಿಕೆಯನ್ನು ಪರಿಗಣಿಸಿದರೂ, ಅಥವಾ ಸರಿಯಾದ ವಿಧಾನಶಾಸ್ತ್ರದ ಅನ್ವಯಿಕೆಯನ್ನು ಪರಿಗಣಿಸಿದರೂ, ಪರೀಕ್ಷೆಯ ಈ ಎರಡೂ ಅಂಶಗಳು ದಾನಿಯೇಲನ ಪುಸ್ತಕದಲ್ಲೇ ಅಡಕವಾಗಿವೆ. ದಾನಿಯೇಲ ಅಧ್ಯಾಯ ಒಂದರಲ್ಲಿ, ದಾನಿಯೇಲು ಆಹಾರದಿಂದ ಪ್ರಾರಂಭವಾಗಿ, ನಂತರ ದೃಶ್ಯಪರೀಕ್ಷೆಗೆ ಮುಂದಾಗಿ, ಅಂತಿಮವಾಗಿ ಉತ್ತರದ ರಾಜನಾದ, ಕೊನೆಯ ದಿನಗಳ ಪಾಪೀಯ ಶಕ್ತಿಯ ಬೈಬಲೀಯ ಸಂಕೇತವಾದ ನೆಬೂಕದ್ನೆಚ್ಚರನಿಂದ ನೆರವೇರಿಸಲ್ಪಟ್ಟ ಪರೀಕ್ಷೆಯೊಂದಿಗೆ ಪೂರ್ಣಗೊಂಡ ಮೂರು ಹಂತಗಳ ಪರೀಕ್ಷಾ ಪ್ರಕ್ರಿಯೆಯ ಮೂಲಕ ಸಾಗಿದನು.</w:t>
      </w:r>
    </w:p>
    <w:p>
      <w:pPr>
        <w:pStyle w:val="ArticleScripture"/>
        <w:jc w:val="left"/>
      </w:pPr>
      <w:r>
        <w:rPr>
          <w:rFonts w:ascii="Nirmala UI" w:hAnsi="Nirmala UI" w:eastAsia="Nirmala UI" w:cs="Nirmala UI"/>
        </w:rPr>
        <w:t>ಈ ನಾಲ್ವರು ಮಕ್ಕಳ ವಿಷಯವಾಗಿ, ದೇವರು ಅವರಿಗೆ ಸಕಲ ವಿಧವಾದ ವಿದ್ಯಾಭ್ಯಾಸದಲ್ಲಿಯೂ ಜ್ಞಾನದಲ್ಲಿಯೂ ತಿಳುವಳಿಕೆಯನ್ನೂ ಕೌಶಲ್ಯವನ್ನೂ ನೀಡಿದನು; ದಾನಿಯೇಲನಿಗೋ ಎಲ್ಲಾ ದರ್ಶನಗಳನ್ನೂ ಕನಸುಗಳನ್ನೂ ಗ್ರಹಿಸುವ ಬುದ್ಧಿಯನ್ನು ಅನುಗ್ರಹಿಸಿದನು. ಅರಸನು ಅವರನ್ನು ಒಳಗೆ ತರಬೇಕೆಂದು ನಿಗದಿಪಡಿಸಿದ್ದ ದಿನಗಳು ಪೂರ್ಣವಾದಾಗ, ನಪುಂಸಕರ ಅಧಿಪತಿಯು ಅವರನ್ನು ನೆಬೂಕದ್ನೆಚ್ಚರನ ಸನ್ನಿಧಿಗೆ ಕರೆದುಕೊಂಡುಬಂದನು. ಅರಸನು ಅವರೊಂದಿಗೆ ಸಂಭಾಷಿಸಿದನು; ಅವರಲ್ಲೆಲ್ಲ ದಾನಿಯೇಲ, ಹನನ್ಯ, ಮೀಶಾಯೇಲ, ಅಜರ್ಯ ಇವರಿಗೆ ಸಮನಾದವರು ಯಾರೂ ಕಂಡುಬರಲಿಲ್ಲ; ಆದಕಾರಣ ಅವರು ಅರಸನ ಸನ್ನಿಧಿಯಲ್ಲಿ ನಿಂತರು. ಜ್ಞಾನ ಮತ್ತು ವಿವೇಕಕ್ಕೆ ಸಂಬಂಧಿಸಿದ ಪ್ರತಿಯೊಂದು ವಿಷಯದಲ್ಲಿಯೂ ಅರಸನು ಅವರನ್ನು ವಿಚಾರಿಸಿದಾಗ, ತನ್ನ ಸಮಸ್ತ ರಾಜ್ಯದಲ್ಲಿದ್ದ ಎಲ್ಲಾ ಮಂತ್ರಿಕರೂ ಜ್ಯೋತಿಷಿಗಳೂ ಗಿಂತ ಅವರು ಹತ್ತುಪಟ್ಟು ಶ್ರೇಷ್ಠರೆಂದು ಕಂಡುಕೊಂಡನು. ದಾನಿಯೇಲ 1:17–20.</w:t>
      </w:r>
    </w:p>
    <w:p>
      <w:pPr>
        <w:pStyle w:val="ArticleBody"/>
        <w:jc w:val="left"/>
      </w:pPr>
      <w:r>
        <w:rPr>
          <w:rFonts w:ascii="Nirmala UI" w:hAnsi="Nirmala UI" w:eastAsia="Nirmala UI" w:cs="Nirmala UI"/>
        </w:rPr>
        <w:t>“ದಿನಗಳ ಅಂತ್ಯದಲ್ಲಿ,” ಅಂದರೆ ಪ್ರವಾದನಾತ್ಮಕವಾಗಿ ನೂರ ನಲವತ್ತನಾಲ್ಕು ಸಾವಿರರು ಪರೀಕ್ಷಿಸಲ್ಪಡುವ ಅಂತಿಮ ದಿನಗಳಲ್ಲಿ, ದಾನಿಯೇಲನು ಮತ್ತು ಅವನ ಮೂವರು ಶ್ರೇಷ್ಠ ಸಂಗಾತಿಗಳು “ಅವನ ರಾಜ್ಯದ ಎಲ್ಲಾ ಮಾಂತ್ರಿಕರು ಮತ್ತು ಜ್ಯೋತಿಷಿಗಳಿಗಿಂತ ಹತ್ತು ಪಟ್ಟು ಮೇಲು” ಎಂದು ಕಂಡುಬಂದರು, ಮತ್ತು ದಾನಿಯೇಲನಿಗೆ “ಎಲ್ಲಾ ದರ್ಶನಗಳಲ್ಲಿಯೂ ಕನಸುಗಳಲ್ಲಿಯೂ ಗ್ರಹಿಕೆ” ಇತ್ತು. ದಾನಿಯೇಲನು ನೂರ ನಲವತ್ತನಾಲ್ಕು ಸಾವಿರರನ್ನು ಪ್ರತಿನಿಧಿಸುತ್ತಾನೆ; ಅವರು ಅಂತಿಮ ದಿನಗಳಲ್ಲಿ, ಕ್ರಿಸ್ತನು ಯೂದಾ ಗೋತ್ರದ ಸಿಂಹನಾಗಿ, 1989ರಲ್ಲಿ “ಅಂತಿಮ ದಿನಗಳಿಗೆ ಸಂಬಂಧಿಸಿದ ದಾನಿಯೇಲನ ಪುಸ್ತಕದ ಆ ಭಾಗವನ್ನು” ಮುದ್ರೆವಿಮೋಚನೆ ಮಾಡಿದಾಗ ಬಂದ ಜ್ಞಾನದ ವೃದ್ಧಿಯನ್ನು ಅರ್ಥಮಾಡಿಕೊಳ್ಳುವವರಾಗಿದ್ದಾರೆ.</w:t>
      </w:r>
    </w:p>
    <w:p>
      <w:pPr>
        <w:pStyle w:val="ArticleBody"/>
        <w:jc w:val="left"/>
      </w:pPr>
      <w:r>
        <w:rPr>
          <w:rFonts w:ascii="Nirmala UI" w:hAnsi="Nirmala UI" w:eastAsia="Nirmala UI" w:cs="Nirmala UI"/>
        </w:rPr>
        <w:t>ದಾನಿಯೇಲನು ಕನಸುಗಳಿಗೂ ದರ್ಶನಗಳಿಗೂ ಸಂಬಂಧಿಸಿದ ವಿಷಯಗಳಲ್ಲಿ ಇತರರಿಗಿಂತ ಹೆಚ್ಚಾಗಿ ಅರ್ಥಮಾಡಿಕೊಂಡವನು ಮಾತ್ರವಲ್ಲ, ಅವನಿಗೆ “ಎಲ್ಲ ದರ್ಶನಗಳಲ್ಲಿಯೂ ಕನಸುಗಳಲ್ಲಿಯೂ ಜ್ಞಾನ” ಇತ್ತು. ಅವನು ಸಾಲಿನ ಮೇಲೆ ಸಾಲು ಎಂಬ ವಿಧಾನಶಾಸ್ತ್ರವನ್ನು ಅನುಸರಿಸುವವರನ್ನು ಪ್ರತಿನಿಧಿಸುತ್ತಾನೆ; ಏಕೆಂದರೆ ಆ ವಿಧಾನಶಾಸ್ತ್ರವು “ಎಲ್ಲ ದರ್ಶನಗಳನ್ನೂ ಕನಸುಗಳನ್ನೂ” ಒಂದೇ ಸಮಗ್ರ ಸಂದೇಶವಾಗಿ ಒಟ್ಟುಗೂಡಿಸುತ್ತದೆ. ಎಲ್ಲ ಕನಸುಗಳನ್ನೂ ದರ್ಶನಗಳನ್ನೂ ಒಂದೇ ಪ್ರವಾದನಾತ್ಮಕ ರೇಖೆಯೊಳಗೆ ಒಟ್ಟುಗೂಡಿಸುವ ಆ ಸಂದೇಶವು “ಕೃಪಾವಕಾಶದ ಸಮಾಪ್ತಿಯೊಡನೆ ಸಂಬಂಧಿಸಿದ ಘಟನೆಗಳನ್ನು” ಗುರುತಿಸುತ್ತದೆ. ಆ ಸಂದೇಶವು ತನ್ನನ್ನು ತಾನೇ ಉನ್ನತಿಗೇರಿಸಿಕೊಳ್ಳುವ, ದೇವರ ಜನರನ್ನು ದೋಚುವ, ಮತ್ತು ಕೊನೆಯಲ್ಲಿ ಬೀಳುವ ಶಕ್ತಿಯಾದ ಆಧುನಿಕ ರೋಮ್ ಎಂಬ ಪ್ರವಾದನಾತ್ಮಕ ಸಂಕೇತದ ಮೇಲೆ ಸ್ಥಾಪಿತವಾಗಿದೆ.</w:t>
      </w:r>
    </w:p>
    <w:p>
      <w:pPr>
        <w:pStyle w:val="ArticleBody"/>
        <w:jc w:val="left"/>
      </w:pPr>
      <w:r>
        <w:rPr>
          <w:rFonts w:ascii="Nirmala UI" w:hAnsi="Nirmala UI" w:eastAsia="Nirmala UI" w:cs="Nirmala UI"/>
        </w:rPr>
        <w:t>ಆ ಶಕ್ತಿಯನ್ನು ಸ್ಥಾಪಿಸಲು ಸಾಧ್ಯವಾಗುವುದು ಕೇವಲ ಸರಿಯಾದ ವಿಧಾನಶಾಸ್ತ್ರವನ್ನು ಅನ್ವಯಿಸುವುದರ ಮೂಲಕವೇ. ಬೈಬಲನ್ನು ಅಧ್ಯಯನ ಮಾಡುತ್ತೇವೆಂದು ಹೇಳಿಕೊಳ್ಳುವವರಲ್ಲಿ ಬಹುಮಂದಿ “ಪಂಕ್ತಿಯ ಮೇಲೆ ಪಂಕ್ತಿ” ಎಂಬ ವಿಧಾನಶಾಸ್ತ್ರವನ್ನು ತಳ್ಳಿಹಾಕುತ್ತಾರೆ; ಮತ್ತು ಅದನ್ನು ಅನುಸರಿಸುತ್ತೇವೆಂದು ಹೇಳಿಕೊಳ್ಳುವ ಕೆಲವರು, “ಪಂಕ್ತಿಯ ಮೇಲೆ ಪಂಕ್ತಿ” ಎಂಬ ವಿಧಾನಶಾಸ್ತ್ರವನ್ನು ರೂಪಿಸುವ ನಿಯಮಗಳನ್ನು ತಪ್ಪಾಗಿ ಅನ್ವಯಿಸುತ್ತಾರೆ. ಆ ನಿಯಮಗಳನ್ನು ಮೊದಲು ಸಾರ್ವಜನಿಕ ದಾಖಲೆಯಲ್ಲಿ ಸ್ಥಾಪಿಸಿದವರು ಮಿಲ್ಲರೈಟ್‌ಗಳಾಗಿದ್ದರು; ಮತ್ತು ದೇವರ ಅಂತಿಮ ದಿನಗಳ ಜನರಿಗೆ, ನಿಜವಾಗಿ ಮೂರನೆಯ ದೇವದೂತನ ಸಂದೇಶವಹಕರಾಗಿರುವವರು ಪ್ರವಾದನಾತ್ಮಕ ವ್ಯಾಖ್ಯಾನದ ವಿಲಿಯಂ ಮಿಲ್ಲರ್ ಅವರ ನಿಯಮಗಳನ್ನು ಬಳಕೆ ಮಾಡುತ್ತಿರುವವರಾಗಿರುವರು ಎಂದು ಮುಂಚಿತವಾಗಿಯೇ ಎಚ್ಚರಿಕೆ ನೀಡಲಾಗಿದೆ.</w:t>
      </w:r>
    </w:p>
    <w:p>
      <w:pPr>
        <w:pStyle w:val="ArticleScripture"/>
        <w:jc w:val="left"/>
      </w:pPr>
      <w:r>
        <w:rPr>
          <w:rFonts w:ascii="Nirmala UI" w:hAnsi="Nirmala UI" w:eastAsia="Nirmala UI" w:cs="Nirmala UI"/>
        </w:rPr>
        <w:t>“ಮೂರನೆಯ ದೂತನ ಸಂದೇಶವನ್ನು ಘೋಷಿಸುವ ಕಾರ್ಯದಲ್ಲಿ ತೊಡಗಿರುವವರು, ತಂದೆ ಮಿಲ್ಲರ್ ಅನುಸರಿಸಿದ ಅದೇ ವಿಧಾನದಲ್ಲಿ ಶಾಸ್ತ್ರಗಳನ್ನು ಪರಿಶೀಲಿಸುತ್ತಿದ್ದಾರೆ.” ರಿವ್ಯೂ ಅಂಡ್ ಹೆರಾಲ್ಡ್, ನವೆಂಬರ್ 25, 1884.</w:t>
      </w:r>
    </w:p>
    <w:p>
      <w:pPr>
        <w:pStyle w:val="ArticleBody"/>
        <w:jc w:val="left"/>
      </w:pPr>
      <w:r>
        <w:rPr>
          <w:rFonts w:ascii="Nirmala UI" w:hAnsi="Nirmala UI" w:eastAsia="Nirmala UI" w:cs="Nirmala UI"/>
        </w:rPr>
        <w:t>ವಿಲಿಯಂ ಮಿಲ್ಲರ್ ಪ್ರಕಟಣೆ ಹದಿನಾಲ್ಕನೆಯ ಅಧ್ಯಾಯದ ಮೂರು ದೂತರ ಆರಂಭವನ್ನು ಪ್ರತಿನಿಧಿಸಿದರು, ಮತ್ತು ಕ್ರಿಸ್ತನು ಅಂತ್ಯವಾಗಿದ್ದ ಸಂದೇಶದ ಆರಂಭವಾಗಿದ್ದ ಯೋಹಾನ ಬಾಪ್ತಿಸ್ಮಕರ್ತನ ಮೂಲಕ ಅವರಿಗೆ ಪೂರ್ವಛಾಯೆ ನೀಡಲ್ಪಟ್ಟಿತ್ತು. ಸಹೋದರಿ ವೈಟ್ ಯೋಹಾನ ಬಾಪ್ತಿಸ್ಮಕರ್ತನಿಂದ ಕ್ರಿಸ್ತನ ತನಕ ನಡೆದ ಪರೀಕ್ಷೆಯ ಪ್ರಕ್ರಿಯೆಯನ್ನು ಮೂರು ದೂತರ ಪರೀಕ್ಷೆಯ ಪ್ರಕ್ರಿಯೆಯೊಂದಿಗೆ ನೇರವಾಗಿ ಹೊಂದಿಸುತ್ತಾರೆ. ಯೋಹಾನನು ಸಂದೇಶವನ್ನು ಆರಂಭಿಸಿದನು, ಮತ್ತು ಕ್ರಿಸ್ತನು ತನ್ನ ಶಿಷ್ಯರನ್ನು ಕೈಸರೆಯ ಫಿಲಿಪ್ಪಿಗೆ ಕರೆದುಕೊಂಡು ಹೋದಾಗ, ಶಿಲುಬೆಗೆ ಮುನ್ನವೇ, ಯೇಸು ಯೋಹಾನನು ಆರಂಭಿಸಿದ್ದ ಸಂದೇಶದ ವಿವರಗಳನ್ನು ಆಗ ಮಾತ್ರ ಸೇರಿಸಿದನು. ಯೋಹಾನನು ಕ್ರಿಸ್ತನನ್ನು ಕಂಡಾಗ ಗುರುತಿಸಿದ ಮೊದಲನೆಯ (ಆರಂಭದ) ಸತ್ಯವೆಂದರೆ, ಲೋಕದ ಪಾಪಗಳನ್ನು ತೆಗೆದುಹಾಕುವ ದೇವರ ಕುರಿಯಾಗಿ ಕ್ರಿಸ್ತನನ್ನು ಗುರುತಿಸುವುದಾಗಿತ್ತು.</w:t>
      </w:r>
    </w:p>
    <w:p>
      <w:pPr>
        <w:pStyle w:val="ArticleScripture"/>
        <w:jc w:val="left"/>
      </w:pPr>
      <w:r>
        <w:rPr>
          <w:rFonts w:ascii="Nirmala UI" w:hAnsi="Nirmala UI" w:eastAsia="Nirmala UI" w:cs="Nirmala UI"/>
        </w:rPr>
        <w:t>ಈ ಸಂಗತಿಗಳು ಯೋರ್ಧಾನದ ಆಚೆಯಲ್ಲಿರುವ ಬೇಥಬಾರದಲ್ಲಿ ನಡೆಯಿತು, ಅಲ್ಲಿ ಯೋಹಾನನು ದೀಕ್ಷಾಸ್ನಾನ ಮಾಡುತ್ತಿದ್ದನು. ಮತ್ತೊಂದು ದಿನ ಯೋಹಾನನು ಯೇಸು ತನ್ನ ಬಳಿಗೆ ಬರುತ್ತಿರುವುದನ್ನು ನೋಡಿ, “ಇಗೋ, ಲೋಕದ ಪಾಪವನ್ನು ಹೊತ್ತುಕೊಂಡು ಹೋಗುವ ದೇವರ ಕುರಿಮರಿ. ‘ನನ್ನ ನಂತರ ಒಬ್ಬನು ಬರುತ್ತಾನೆ; ಅವನು ನನಗಿಂತ ಶ್ರೇಷ್ಠನಾಗಿ ನೇಮಕಗೊಂಡಿದ್ದಾನೆ, ಏಕೆಂದರೆ ಅವನು ನನಗಿಂತ ಮೊದಲೇ ಇದ್ದನು’ ಎಂದು ನಾನು ಹೇಳಿದವನು ಇವನೇ” ಎಂದು ಹೇಳಿದರು. ಯೋಹಾನ 1:28–30.</w:t>
      </w:r>
    </w:p>
    <w:p>
      <w:pPr>
        <w:pStyle w:val="ArticleBody"/>
        <w:jc w:val="left"/>
      </w:pPr>
      <w:r>
        <w:rPr>
          <w:rFonts w:ascii="Nirmala UI" w:hAnsi="Nirmala UI" w:eastAsia="Nirmala UI" w:cs="Nirmala UI"/>
        </w:rPr>
        <w:t>ಆಮೇಲೆ ಶಿಲುಬೆಯಲ್ಲಿ ಅಂತ್ಯಗೊಂಡ ಮೂರುವರೆ ವರ್ಷದ ಪರೀಕ್ಷೆಯ ಅವಧಿ ಆರಂಭವಾಯಿತು. ಶಿಲುಬೆಗೆ ಸ್ವಲ್ಪ ಮುನ್ನ ಯೋಹಾನನು ಹತ್ಯೆಗೀಡಾದ ನಂತರ, ಯೇಸು ಆಗ ಯೋಹಾನನ ಆ ಮೊದಲನೇ ಹೇಳಿಕೆಯನ್ನು ವಿವರಿಸಲು ಪ್ರಾರಂಭಿಸಿದರು.</w:t>
      </w:r>
    </w:p>
    <w:p>
      <w:pPr>
        <w:pStyle w:val="ArticleScripture"/>
        <w:jc w:val="left"/>
      </w:pPr>
      <w:r>
        <w:rPr>
          <w:rFonts w:ascii="Nirmala UI" w:hAnsi="Nirmala UI" w:eastAsia="Nirmala UI" w:cs="Nirmala UI"/>
        </w:rPr>
        <w:t>ಯೇಸು ಕೈಸರಿಯಾ ಫಿಲಿಪ್ಪಿಯ ಸೀಮೆಗೆ ಬಂದಾಗ ತನ್ನ ಶಿಷ್ಯರನ್ನು ಕೇಳಿ, “ಜನರು ಮನುಷ್ಯಕುಮಾರನಾದ ನನ್ನನ್ನು ಯಾರು ಎಂದು ಹೇಳುತ್ತಾರೆ?” ಎಂದನು. ಅವರು, “ಕೆಲವರು ನೀನು ಸ್ನಾನಿಕ ಯೋಹಾನನೆಂದು ಹೇಳುತ್ತಾರೆ; ಕೆಲವರು ಏಲೀಯನೆಂದು; ಇನ್ನೂ ಕೆಲವರು ಯೆರೆಮೀಯನೆಂದು, ಅಥವಾ ಪ್ರವಾದಿಗಳಲ್ಲಿ ಒಬ್ಬನೆಂದು ಹೇಳುತ್ತಾರೆ” ಎಂದರು. ಆತನು ಅವರಿಗೆ, “ಆದರೆ ನೀವು ನನ್ನನ್ನು ಯಾರು ಎಂದು ಹೇಳುತ್ತೀರಿ?” ಎಂದನು. ಆಗ ಸೀಮೋನ ಪೇತ್ರನು ಉತ್ತರಿಸಿ, “ನೀನು ಕ್ರಿಸ್ತನು, ಜೀವಂತ ದೇವರ ಮಗನು” ಎಂದನು. ಯೇಸು ಅವನಿಗೆ ಉತ್ತರವಾಗಿ, “ಸೀಮೋನ ಬರ್‌ಯೋನನೇ, ನೀನು ಧನ್ಯನು; ಏಕೆಂದರೆ ಇದನ್ನು ನಿನಗೆ ಮಾಂಸವೂ ರಕ್ತವೂ ಪ್ರಕಟಪಡಿಸಲಿಲ್ಲ, ಪರಲೋಕದಲ್ಲಿರುವ ನನ್ನ ತಂದೆಯೇ ಪ್ರಕಟಪಡಿಸಿದನು. ಮತ್ತು ನಾನು ಸಹ ನಿನಗೆ ಹೇಳುತ್ತೇನೆ: ನೀನು ಪೇತ್ರನು; ಈ ಬಂಡೆಯ ಮೇಲೆ ನಾನು ನನ್ನ ಸಭೆಯನ್ನು ಕಟ್ಟುವೆನು; ಪಾತಾಳದ ಬಾಗಿಲುಗಳು ಅದಕ್ಕೆ ವಿರುದ್ಧವಾಗಿ ಜಯಿಸಲಾರವು. ಮತ್ತು ನಾನು ನಿನಗೆ ಪರಲೋಕ ರಾಜ್ಯದ ಕೀಲಿಗಳನ್ನು ಕೊಡುವೆನು; ನೀನು ಭೂಮಿಯಲ್ಲಿ ಯಾವುದನ್ನು ಕಟ್ಟುವೆಯೋ ಅದು ಪರಲೋಕದಲ್ಲಿಯೂ ಕಟ್ಟಲ್ಪಡುವುದು; ನೀನು ಭೂಮಿಯಲ್ಲಿ ಯಾವುದನ್ನು ಬಿಡುವೆಯೋ ಅದು ಪರಲೋಕದಲ್ಲಿಯೂ ಬಿಡಲ್ಪಡುವುದು” ಎಂದನು. ಆಗ ಆತನು ತಾನೇ ಯೇಸು ಕ್ರಿಸ್ತನು ಎಂಬುದನ್ನು ಯಾರಿಗೂ ಹೇಳಬಾರದೆಂದು ತನ್ನ ಶಿಷ್ಯರಿಗೆ ಕಟ್ಟುನಿಟ್ಟಾಗಿ ಆಜ್ಞಾಪಿಸಿದನು. ಆ ಸಮಯದಿಂದ ಯೇಸು ತಾನು ಯೆರೂಸಲೇಮಿಗೆ ಹೋಗಿ ಹಿರಿಯರಿಂದಲೂ ಮುಖ್ಯಯಾಜಕರಿಂದಲೂ ಶಾಸ್ತ್ರಿಗಳಿಂದಲೂ ಅನೇಕ ಸಂಗತಿಗಳನ್ನು ಅನುಭವಿಸಬೇಕೆಂದು, ಕೊಲ್ಲಲ್ಪಡಬೇಕೆಂದು, ಮೂರನೆಯ ದಿನದಲ್ಲಿ ಮತ್ತೆ ಎಬ್ಬಿಸಲ್ಪಡಬೇಕೆಂದು ತನ್ನ ಶಿಷ್ಯರಿಗೆ ತೋರಿಸಲಾರಂಭಿಸಿದನು. ಮತ್ತಾಯ 16:13–21.</w:t>
      </w:r>
    </w:p>
    <w:p>
      <w:pPr>
        <w:pStyle w:val="ArticleBody"/>
        <w:jc w:val="left"/>
      </w:pPr>
      <w:r>
        <w:rPr>
          <w:rFonts w:ascii="Nirmala UI" w:hAnsi="Nirmala UI" w:eastAsia="Nirmala UI" w:cs="Nirmala UI"/>
        </w:rPr>
        <w:t>ಕೈಸರಿಯಾ ಫಿಲಿಪ್ಪಿ ಎಂಬುದು ಕ್ರಿಸ್ತನ ಕಾಲದಲ್ಲಿ ಪಾನಿಯಮ್‌ನ ಹೆಸರು; ಮತ್ತು ಪಾನಿಯಮ್‌ನ್ನು ದಾನಿಯೇಲ 11ರ ಹದಿನಾಲ್ಕನೇ ವಚನದ ನಂತರ ಬರುವ ವಚನದಲ್ಲಿ ಗುರುತಿಸಲಾಗಿದೆ, ಅಲ್ಲಿ ನಿನ್ನ ಜನರೊಳಗಿನ ತಮ್ಮನ್ನು ತಾವು ಉತ್ತೇಜಿಸಿಕೊಳ್ಳುವ, ಆದರೆ ಬೀಳುವ ದರೋಡೆಗಾರರನ್ನು ಪರಿಚಯಿಸಲಾಗಿದೆ. ಪ್ರೇರಿತವೂ ಪರಿಪೂರ್ಣವೂ ಆದ ಯೋಹಾನ ಬಾಪ್ತಿಸ್ತನ ಸಂದೇಶವು, ಆರಂಭದಲ್ಲಿದ್ದ ಸಂದೇಶವಾಗಿದ್ದು, ಮಿಲ್ಲರ್‌ನ ನಿಯಮಗಳ ಮೇಲೆ ಸ್ಥಾಪಿತವಾದ ಮಿಲ್ಲರೈಟ್ ಸಂದೇಶವನ್ನು ಪ್ರತಿನಿಧಿಸಿತು. ಯೋಹಾನನ ಸಂದೇಶದ ಮೇಲೆ ನಿರ್ಮಿಸಲ್ಪಟ್ಟು ಅದನ್ನು ವಿಸ್ತರಿಸಿದ ಅಂತ್ಯದ ಸಮಯದಲ್ಲಿನ ಕ್ರಿಸ್ತನ ಸಂದೇಶವು, ಮೂರು ದೂತರ ಸಂದೇಶಗಳ ಅಂತ್ಯದ ಸಮಯದಲ್ಲಿನ ಸಂದೇಶಕ್ಕೆ ಮಾದರಿಯಾಯಿತು; ಅದು ಮಿಲ್ಲರ್‌ನ ನಿಯಮಗಳ ಮೇಲೆ ಆಧಾರಿತವಾಗಿದ್ದು, ಸಾಲಿನ ಮೇಲೆ ಸಾಲು ಎಂಬ ವಿಧಾನವು ಅಂತ್ಯಕ್ಕೆ ಬಂದಾಗ ಮಿಲ್ಲರ್‌ನ ಸಂದೇಶಕ್ಕೆ ಸೇರಿಸಲ್ಪಡುವ ವಿವರಗಳನ್ನೂ ಒಳಗೊಂಡಿದೆ.</w:t>
      </w:r>
    </w:p>
    <w:p>
      <w:pPr>
        <w:pStyle w:val="ArticleBody"/>
        <w:jc w:val="left"/>
      </w:pPr>
      <w:r>
        <w:rPr>
          <w:rFonts w:ascii="Nirmala UI" w:hAnsi="Nirmala UI" w:eastAsia="Nirmala UI" w:cs="Nirmala UI"/>
        </w:rPr>
        <w:t>ದರ್ಶನವನ್ನು ಆಧುನಿಕ ರೋಮಿನ ಸಂಕೇತದೊಂದಿಗೆ ಸ್ಥಾಪಿಸುವ ಆ ಸಂಕೇತದ ಕುರಿತು ತಪ್ಪಾದ ಗ್ರಹಿಕೆಗೆ ತಲುಪುವುದು, ಕ್ರಿಸ್ತನ ಇತಿಹಾಸದಲ್ಲಿ ಶಿಲುಬೆಯ ಸಂದೇಶವನ್ನು ತಿರಸ್ಕರಿಸಿದವರೊಂದಿಗೆ ಸಮಾನಾಂತರವಾಗಿರುತ್ತದೆ. ಯೋಹಾನ ದೀಕ್ಷಾಸ್ನಾನಿಯ ಸಂದೇಶವನ್ನು ತಿರಸ್ಕರಿಸಿದ ಯೆಹೂದ್ಯರು ಯೇಸುವಿನ ಬೋಧನೆಗಳಿಂದ ಪ್ರಯೋಜನ ಹೊಂದಲಾರರು ಎಂದು ನಮಗೆ ತಿಳಿಸಲಾಗಿದೆ; ಹಾಗೆಯೇ, ಅಚ್ಚುಕಟ್ಟಾಗಿ ಅದೇ ಕಾರ್ಯವನ್ನು ಮಾಡಿದ ಆ ಯೆಹೂದ್ಯರ ಇತಿಹಾಸವು ಮೊದಲ ದೂತನ ಸಂದೇಶವನ್ನು ತಿರಸ್ಕರಿಸಿದವರ ಪ್ರತಿನಿಧಿತ್ವವಾಗುತ್ತದೆ. ಮಿಲ್ಲರೈಟ್‌ಗಳು “ನಿನ್ನ ಜನರ ದರೋಡೆಗಾರರು” ಎಂಬವರನ್ನು—ನಂತರ ನಾನು “ಆಧುನಿಕ ರೋಮ್” ಎಂಬ ಪದಗಳಿಂದ ಸೂಚಿಸಿದವರನ್ನು—ಪಾಪಸಿ ಅಧಿಕಾರವೆಂದು ಗುರುತಿಸಿದರು.</w:t>
      </w:r>
    </w:p>
    <w:p>
      <w:pPr>
        <w:pStyle w:val="ArticleBody"/>
        <w:jc w:val="left"/>
      </w:pPr>
      <w:r>
        <w:rPr>
          <w:rFonts w:ascii="Nirmala UI" w:hAnsi="Nirmala UI" w:eastAsia="Nirmala UI" w:cs="Nirmala UI"/>
        </w:rPr>
        <w:t>ಈ ಪರಿಗಣನೆಗಳನ್ನು ನಾವು ಮುಂದಿನ ಲೇಖನದಲ್ಲಿ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ರೋಮವು ದರ್ಶನವನ್ನು ಸ್ಥಾಪಿಸುತ್ತದೆ - ಸಂಖ್ಯೆ ಎರಡು</dc:title>
  <dc:subject>ಆಧುನಿಕ ರೋಮನ್ನು ಮತ್ತು ಅಂತ್ಯದ ದಿನಗಳಲ್ಲಿನ ಪ್ರವಾದನಾತ್ಮಕ ದರ್ಶನವನ್ನು ಗುರುತಿಸುವುದು</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