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ರೋಮ್ ದರ್ಶನವನ್ನು ಸ್ಥಾಪಿಸುತ್ತದೆ - ಸಂಖ್ಯೆ ಮೂರು</w:t>
      </w:r>
    </w:p>
    <w:p>
      <w:pPr>
        <w:pStyle w:val="ArticleSubtitle"/>
        <w:jc w:val="left"/>
      </w:pPr>
      <w:r>
        <w:rPr>
          <w:rFonts w:ascii="Nirmala UI" w:hAnsi="Nirmala UI" w:eastAsia="Nirmala UI" w:cs="Nirmala UI"/>
        </w:rPr>
        <w:t>ಅಮೇರಿಕಾ ಸಂಯುಕ್ತ ಸಂಸ್ಥಾನಗಳು ಮತ್ತು ಪ್ರವಾದನಾತ್ಮಕ ದರ್ಶನ: ಆಳವಾದ ಬೈಬಲ್ ಅಧ್ಯಯನಕ್ಕೂ ಗ್ರಹಿಕೆಗೆ ಒಂದು ಕರೆಯು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2024-07-14</w:t>
      </w:r>
    </w:p>
    <w:p>
      <w:pPr>
        <w:pStyle w:val="ArticleBody"/>
        <w:jc w:val="left"/>
      </w:pPr>
      <w:r>
        <w:rPr>
          <w:rFonts w:ascii="Nirmala UI" w:hAnsi="Nirmala UI" w:eastAsia="Nirmala UI" w:cs="Nirmala UI"/>
        </w:rPr>
        <w:t>ಡಾನಿಯೇಲನ ಪುಸ್ತಕದ ಹನ್ನೊಂದನೇ ಅಧ್ಯಾಯದ ಹದಿನಾಲ್ಕನೇ ವಚನದಲ್ಲಿ “ದರ್ಶನವನ್ನು ಸ್ಥಾಪಿಸುವ” “ನಿನ್ನ ಜನರ ದರೋಡೆಕೋರರು” ಎಂಬವರಿಂದ ಅಮೆರಿಕ ಸಂಯುಕ್ತ ಸಂಸ್ಥಾನವನ್ನು ಪ್ರತಿರೂಪಿತವಾಗಿದೆ ಎಂದು ಹೇಳುವ ಖಾಸಗಿ ವ್ಯಾಖ್ಯಾನವನ್ನು ಉದ್ದೇಶಿಸಿದ ಹಿಂದಿನ ಎರಡು ಲೇಖನಗಳಲ್ಲಿ, ನಾವು ಎಲೆನ್ ವೈಟ್ ಅವರ ಬರಹದಿಂದ ಈ ವಾಕ್ಯವನ್ನು ಉಲ್ಲೇಖಿಸಿದ್ದೇವೆ: “ಸಭೆಯ ಸದಸ್ಯರು ವೈಯಕ್ತಿಕವಾಗಿ ಪರೀಕ್ಷಿಸಲ್ಪಟ್ಟು ಸಾಬೀತಾಗುವರು.” ಮಲಾಕಿಯ ಮೂರನೇ ಅಧ್ಯಾಯದಲ್ಲಿ ಒಡಂಬಡಿಕೆಯ ದೂತನು ಬೆಳ್ಳಿ ಮತ್ತು ಬಂಗಾರವನ್ನು ಶುದ್ಧಿಗೊಳಿಸುವವನಾಗಿ ಪ್ರತಿನಿಧಿಸಲ್ಪಟ್ಟಿರುವ ಈ ಸಾಬೀತುಮಾಡುವ, ಪರೀಕ್ಷಿಸುವ, ಜಲ್ಲೆ ಹಾಕುವ ಪ್ರಕ್ರಿಯೆ ಈಗ ನಡೆಯುತ್ತಿದೆ. ಮಲಾಕಿಯ ಮೂರನೇ ಅಧ್ಯಾಯದಲ್ಲಿ ಅದು ಒಂದು ಶುದ್ಧೀಕರಣವನ್ನು ಗುರುತಿಸುತ್ತದೆ.</w:t>
      </w:r>
    </w:p>
    <w:p>
      <w:pPr>
        <w:pStyle w:val="ArticleScripture"/>
        <w:jc w:val="left"/>
      </w:pPr>
      <w:r>
        <w:rPr>
          <w:rFonts w:ascii="Nirmala UI" w:hAnsi="Nirmala UI" w:eastAsia="Nirmala UI" w:cs="Nirmala UI"/>
        </w:rPr>
        <w:t>ಅವನು ಬೆಳ್ಳಿಯನ್ನು ಶೋಧಿಸಿ ಶುದ್ಧಿಗೊಳಿಸುವವನಂತೆ ಕೂತು, ಲೇವಿಯ ಪುತ್ರರನ್ನು ಶುದ್ಧಿಗೊಳಿಸಿ, ಅವರನ್ನು ಬಂಗಾರ ಮತ್ತು ಬೆಳ್ಳಿಯಂತೆ ಪರಿಶುದ್ಧರನ್ನಾಗಿ ಮಾಡುವನು; ಆಗ ಅವರು ಕರ್ತನಿಗೆ ನೀತಿಯಲ್ಲಿ ಅರ್ಪಣೆಯನ್ನು ಸಮರ್ಪಿಸುವರು. ಆಗ ಯೆಹೂದ ಮತ್ತು ಯೆರೂಸಲೇಮಿನ ಅರ್ಪಣೆವು ಪ್ರಾಚೀನ ದಿನಗಳಲ್ಲಿ ಇದ್ದಂತೆಯೂ, ಹಿಂದಿನ ವರ್ಷಗಳಲ್ಲಿ ಇದ್ದಂತೆಯೂ ಕರ್ತನಿಗೆ ಮನೋಹರವಾಗಿರುವುದು. ಮಲಾಕಿ 3:3, 4.</w:t>
      </w:r>
    </w:p>
    <w:p>
      <w:pPr>
        <w:pStyle w:val="ArticleBody"/>
        <w:jc w:val="left"/>
      </w:pPr>
      <w:r>
        <w:rPr>
          <w:rFonts w:ascii="Nirmala UI" w:hAnsi="Nirmala UI" w:eastAsia="Nirmala UI" w:cs="Nirmala UI"/>
        </w:rPr>
        <w:t>ದರ್ಶನವನ್ನು ಸ್ಥಾಪಿಸುವ ಸಂಕೇತವು ಅಮೇರಿಕಾ ಸಂಯುಕ್ತ ಸಂಸ್ಥಾನವೇ ಎಂಬ ಅಭಿಪ್ರಾಯವನ್ನು ಹಿಡಿದುಕೊಂಡಿರುವವರು, 2023ರ ಜುಲೈ ತಿಂಗಳಲ್ಲಿ ಮುದ್ರಾಭೇದಗೊಂಡ ಸಂದೇಶವೇ ನೂರ ನಲವತ್ತುನಾಲ್ಕು ಸಾವಿರರೊಳಗೆ ಸೇರಬೇಕಾದ ಅಭ್ಯರ್ಥಿಗಳನ್ನು ಶುದ್ಧೀಕರಿಸುತ್ತದೆ ಎಂಬುದನ್ನು ಅರ್ಥಮಾಡಿಕೊಳ್ಳಲು ಅಸಮರ್ಥರಾಗಿದ್ದಾರೆ ಅಥವಾ ಇಚ್ಛಿಸಿಲ್ಲ. ಕಪೆರ್ನಹೂಮಿನ ಸಭಾಮಂದಿರದಲ್ಲಿ ನೂರ ನಲವತ್ತುನಾಲ್ಕು ಸಾವಿರರ ಅಂತಿಮ ಶುದ್ಧೀಕರಣವು ಪ್ರತಿರೂಪಿತವಾಗಿತ್ತು.</w:t>
      </w:r>
    </w:p>
    <w:p>
      <w:pPr>
        <w:pStyle w:val="ArticleScripture"/>
        <w:jc w:val="left"/>
      </w:pPr>
      <w:r>
        <w:rPr>
          <w:rFonts w:ascii="Nirmala UI" w:hAnsi="Nirmala UI" w:eastAsia="Nirmala UI" w:cs="Nirmala UI"/>
        </w:rPr>
        <w:t>ಯೇಸು ಅವರಿಗೆ ಸ್ಪಷ್ಟವಾಗಿ ಹೇಳಿದರು, “ನಿಮ್ಮೊಳಗೆ ನಂಬದ ಕೆಲವರು ಇದ್ದಾರೆ;” ಹಾಗೆಯೇ, “ಆದದರಿಂದಲೇ ನಾನು ನಿಮಗೆ ಹೇಳಿದೆನು, ನನ್ನ ತಂದೆಯಿಂದ ಅವನಿಗೆ ಅನುಗ್ರಹಿಸಲ್ಪಟ್ಟಿರದಿದ್ದರೆ ಯಾರೂ ನನ್ನ ಬಳಿಗೆ ಬರಲಾರರು” ಎಂದೂ ಸೇರಿಸಿದರು. ಅವರು ತನ್ನ ಬಳಿಗೆ ಸೆಳೆಯಲ್ಪಡದಿರುವುದು ಅವರ ಹೃದಯಗಳು ಪರಿಶುದ್ಧಾತ್ಮನಿಗೆ ತೆರೆದಿರಲಿಲ್ಲದ ಕಾರಣವೆಂಬುದನ್ನು ಅವರು ತಿಳಿದುಕೊಳ್ಳಬೇಕೆಂದು ಇಚ್ಛಿಸಿದರು. “ಸ್ವಾಭಾವಿಕ ಮನುಷ್ಯನು ದೇವರ ಆತ್ಮದ ವಿಷಯಗಳನ್ನು ಸ್ವೀಕರಿಸುವುದಿಲ್ಲ; ಅವು ಅವನಿಗೆ ಮೂರ್ಖತನವಾಗಿವೆ; ಅವನ್ನು ಅವನು ತಿಳಿಯಲಾರನು ಸಹ, ಯಾಕಂದರೆ ಅವು ಆತ್ಮಿಕವಾಗಿ ವಿವೇಚಿಸಲ್ಪಡುತ್ತವೆ.” 1 Corinthians 2:14. ಆತ್ಮವು ಯೇಸುವಿನ ಮಹಿಮೆಯನ್ನು ನೋಡುವುದು ನಂಬಿಕೆಯ ಮೂಲಕವೇ. ಈ ಮಹಿಮೆ, ಪರಿಶುದ್ಧಾತ್ಮನ ಮೂಲಕ ಆತ್ಮದಲ್ಲಿ ನಂಬಿಕೆ ಪ್ರಜ್ವಲಿಸಲ್ಪಡುವ ತನಕ, ಅಡಗಿಯೇ ಇರುತ್ತದೆ.</w:t>
      </w:r>
    </w:p>
    <w:p>
      <w:pPr>
        <w:pStyle w:val="ArticleScripture"/>
        <w:jc w:val="left"/>
      </w:pPr>
      <w:r>
        <w:rPr>
          <w:rFonts w:ascii="Nirmala UI" w:hAnsi="Nirmala UI" w:eastAsia="Nirmala UI" w:cs="Nirmala UI"/>
        </w:rPr>
        <w:t>“ತಮ್ಮ ಅವಿಶ್ವಾಸವನ್ನು ಸಾರ್ವಜನಿಕವಾಗಿ ಗದರಿಸಲ್ಪಟ್ಟದ್ದರಿಂದ, ಈ ಶಿಷ್ಯರು ಯೇಸುವಿನಿಂದ ಇನ್ನಷ್ಟು ದೂರವಾಗಿದ್ದರು. ಅವರು ಬಹಳ ಅಸಮಾಧಾನಗೊಂಡು, ರಕ್ಷಕನಿಗೆ ನೋವುಂಟುಮಾಡಿ ಫರಿಸಾಯರ ದ್ವೇಷಭಾವವನ್ನು ತೃಪ್ತಿಪಡಿಸಲು ಬಯಸಿ, ಅವನ ಕಡೆಗೆ ಬೆನ್ನು ತಿರುಗಿಸಿ, ಅವಮಾನಭಾವದಿಂದ ಅವನನ್ನು ಬಿಟ್ಟುಹೋದರು. ಅವರು ತಮ್ಮ ಆಯ್ಕೆಯನ್ನು ಮಾಡಿದ್ದರು,—ಆತ್ಮವಿಲ್ಲದ ರೂಪವನ್ನು, ಗರ್ಭವಿಲ್ಲದ ಹೊಲೆಯನ್ನು ಆರಿಸಿಕೊಂಡಿದ್ದರು. ಅವರ ತೀರ್ಮಾನವನ್ನು ನಂತರ ಎಂದಿಗೂ ಹಿಂತೆಗೆದುಕೊಳ್ಳಲಿಲ್ಲ; ಏಕೆಂದರೆ ಅವರು ಇನ್ನು ಮುಂದೆ ಯೇಸುವಿನೊಂದಿಗೆ ನಡೆಯಲಿಲ್ಲ.”</w:t>
      </w:r>
    </w:p>
    <w:p>
      <w:pPr>
        <w:pStyle w:val="ArticleScripture"/>
        <w:jc w:val="left"/>
      </w:pPr>
      <w:r>
        <w:rPr>
          <w:rFonts w:ascii="Nirmala UI" w:hAnsi="Nirmala UI" w:eastAsia="Nirmala UI" w:cs="Nirmala UI"/>
        </w:rPr>
        <w:t>“‘ಆತನ ಕೈಯಲ್ಲಿ ಸುಟ್ಟಿಗೆಯಿದೆ; ಆತನು ತನ್ನ ಕಣವನ್ನು ಸಂಪೂರ್ಣವಾಗಿ ಶುದ್ಧಿಗೊಳಿಸಿ, ತನ್ನ ಗೋಧಿಯನ್ನು ಗೋದಾಮಿನಲ್ಲಿ ಕೂಡಿಸಿಕೊಳ್ಳುವನು.’ ಮತ್ತಾಯ 3:12. ಇದು ಶುದ್ಧಿಗೊಳಿಸುವ ಕಾಲಗಳಲ್ಲಿ ಒಂದಾಗಿತ್ತು. ಸತ್ಯದ ವಾಕ್ಯಗಳ ಮೂಲಕ, ಹೊಲ್ಲನ್ನು ಗೋಧಿಯಿಂದ ಪ್ರತ್ಯೇಕಿಸಲಾಗುತ್ತಿತ್ತು. ಗದರಿಕೆಯನ್ನು ಸ್ವೀಕರಿಸಲು ಅವರು ಅತಿಯಾದ ವ್ಯರ್ಥಭಾವವೂ ಸ್ವಯಂಧಾರ್ಮಿಕತೆಯೂಳ್ಳವರಾಗಿದ್ದದರಿಂದಲೂ, ದೀನತೆಯ ಜೀವನವನ್ನು ಅಂಗೀಕರಿಸಲು ಲೋಕಾಸಕ್ತಿಯುಳ್ಳವರಾಗಿದ್ದದರಿಂದಲೂ, ಅನೇಕರೂ ಯೇಸುವಿನಿಂದ ತಿರುಗಿಹೋದರು. ಇನ್ನೂ ಅನೇಕರು ಅದೇ ಕಾರ್ಯವನ್ನು ಮಾಡುತ್ತಿದ್ದಾರೆ. ಕಪೆರ್ನೌಮಿನ ಸಭಾಮಂದಿರದಲ್ಲಿದ್ದ ಆ ಶಿಷ್ಯರು ಪರೀಕ್ಷಿಸಲ್ಪಟ್ಟಂತೆ, ಇಂದಿಗೂ ಆತ್ಮಗಳು ಪರೀಕ್ಷಿಸಲ್ಪಡುತ್ತಿವೆ. ಸತ್ಯವು ಹೃದಯಕ್ಕೆ ತಟ್ಟಿದಾಗ, ತಮ್ಮ ಜೀವನಗಳು ದೇವರ ಚಿತ್ತಕ್ಕೆ ಅನುಗುಣವಾಗಿಲ್ಲವೆಂದು ಅವರು ಕಾಣುತ್ತಾರೆ. ತಮ್ಮೊಳಗೆ ಸಂಪೂರ್ಣವಾದ ಬದಲಾವಣೆ ಅಗತ್ಯವೆಂಬುದನ್ನು ಅವರು ಅರಿಯುತ್ತಾರೆ; ಆದರೆ ಸ್ವಯಂನಿರಾಕರಣೆಯ ಕಾರ್ಯವನ್ನು ಕೈಕೊಳ್ಳಲು ಅವರು ಸಿದ್ಧರಿರುವುದಿಲ್ಲ. ಆದಕಾರಣ ಅವರ ಪಾಪಗಳು ಬಹಿರಂಗಗೊಳ್ಳುವಾಗ ಅವರು ಕೋಪಗೊಳ್ಳುತ್ತಾರೆ. ‘ಇದು ಕಠಿಣವಾದ ಮಾತು; ಇದನ್ನು ಯಾರು ಕೇಳಬಲ್ಲರು?’ ಎಂದು ಗುಣುಗುಟ್ಟುತ್ತಾ ಶಿಷ್ಯರು ಯೇಸುವನ್ನು ಬಿಟ್ಟುಹೋದಂತೆಯೇ, ಅವರು ಸಹ ಮನನೊಂದವರಾಗಿ ಹೊರಟುಹೋಗುತ್ತಾರೆ.” ದ ಡಿಸೈರ್ ಆಫ್ ಏಜಸ್, 392.</w:t>
      </w:r>
    </w:p>
    <w:p>
      <w:pPr>
        <w:pStyle w:val="ArticleBody"/>
        <w:jc w:val="left"/>
      </w:pPr>
      <w:r>
        <w:rPr>
          <w:rFonts w:ascii="Nirmala UI" w:hAnsi="Nirmala UI" w:eastAsia="Nirmala UI" w:cs="Nirmala UI"/>
        </w:rPr>
        <w:t>“ಸತ್ಯದ ವಚನಗಳು” ಎಂಬದರ ಮೂಲಕ, ನೂರು ನಲವತ್ತ್ನಾಲ್ಕು ಸಾವಿರರ ಅಂತಿಮ ದೇವಾಲಯ-ಶುದ್ಧೀಕರಣದ ಕುರಿತು ಮಲಾಕಿಯ ಉದಾಹರಣೆಯಲ್ಲಿ ಉಲ್ಲೇಖಿಸಲಾದ ಬಂಗಾರ ಮತ್ತು ಬೆಳ್ಳಿ ಪ್ರತಿನಿಧಿಸಲ್ಪಟ್ಟಿತು.</w:t>
      </w:r>
    </w:p>
    <w:p>
      <w:pPr>
        <w:pStyle w:val="ArticleScripture"/>
        <w:jc w:val="left"/>
      </w:pPr>
      <w:r>
        <w:rPr>
          <w:rFonts w:ascii="Nirmala UI" w:hAnsi="Nirmala UI" w:eastAsia="Nirmala UI" w:cs="Nirmala UI"/>
        </w:rPr>
        <w:t>ಇಗೋ, ನಾನು ನನ್ನ ದೂತನನ್ನು ಕಳುಹಿಸುವೆನು; ಅವನು ನನ್ನ ಮುಂದಿರುವ ಮಾರ್ಗವನ್ನು ಸಿದ್ಧಮಾಡುವನು; ನೀವು ಹುಡುಕುತ್ತಿರುವ ಕರ್ತನು ತನ್ನ ಆಲಯಕ್ಕೆ ಅಕಸ್ಮಾತ್ತಾಗಿ ಬರುವುದು; ನೀವು ಆನಂದಿಸುವ ಒಡಂಬಡಿಕೆಯ ದೂತನೇ, ಇಗೋ, ಅವನು ಬರುವನು ಎಂದು ಸೈನ್ಯಗಳ ಕರ್ತನು ಹೇಳುತ್ತಾನೆ. ಆದರೆ ಅವನ ಬರುವ ದಿನವನ್ನು ಯಾರು ತಾಳಬಲ್ಲರು? ಮತ್ತು ಅವನು ಪ್ರಕಟವಾಗುವಾಗ ಯಾರು ನಿಲ್ಲಬಲ್ಲರು? ಏಕೆಂದರೆ ಅವನು ಶುದ್ಧಿಗಾರನ ಬೆಂಕಿಯಂತೆಯೂ, ಬಟ್ಟೆ ತೊಳೆಯುವವರ ಸಾಬೂನಿನಂತೆಯೂ ಇರುವನು. ಮಲಾಕಿ 3:1, 2.</w:t>
      </w:r>
    </w:p>
    <w:p>
      <w:pPr>
        <w:pStyle w:val="ArticleBody"/>
        <w:jc w:val="left"/>
      </w:pPr>
      <w:r>
        <w:rPr>
          <w:rFonts w:ascii="Nirmala UI" w:hAnsi="Nirmala UI" w:eastAsia="Nirmala UI" w:cs="Nirmala UI"/>
        </w:rPr>
        <w:t>ಮಲಾಕಿಯನನ್ನು ಒಳಗೊಂಡು ಎಲ್ಲಾ ಪ್ರವಾದಿಗಳೂ ಅಂತಿಮ ದಿನಗಳನ್ನು ಗುರುತಿಸುತ್ತಿದ್ದಾರೆ. ಈ ಲೇಖನಗಳಲ್ಲಿ ಮೊದಲನೆಯದರಲ್ಲಿ ನಾವು *The 1888 Materials*, ಪುಟ 403 ಅನ್ನು ಉಲ್ಲೇಖಿಸಿದ್ದೇವೆ; ಅಲ್ಲಿ ನಮಗೆ ಹೀಗೆ ತಿಳಿಸಲಾಗುತ್ತದೆ: “ತನ್ನ ಸ್ವಂತ ಇಂದಿನ ಅಪೂರ್ಣವಾದ ಶಾಸ್ತ್ರಜ್ಞಾನದೊಂದಿಗೆ ತೃಪ್ತನಾಗಿ, ಅದು ತನ್ನ ರಕ್ಷಣೆಗೆ ಸಾಕು ಎಂದುಕೊಳ್ಳುವವನು ಮಾರಕವಾದ ಮೋಸದಲ್ಲಿ ನೆಲೆಗೊಂಡಿದ್ದಾನೆ. ಶಾಸ್ತ್ರೋಕ್ತ ವಾದಗಳಿಂದ ಸಂಪೂರ್ಣವಾಗಿ ಸಜ್ಜುಗೊಂಡಿರದ ಅನೇಕರು ಇದ್ದಾರೆ; ಆದ್ದರಿಂದ ಅವರು ತಪ್ಪನ್ನು ಗುರುತಿಸಿ, ಸತ್ಯವೆಂದು ಮುಂದಿಟ್ಟ ಎಲ್ಲಾ ಪರಂಪರೆ ಮತ್ತು ಮೂಢನಂಬಿಕೆಯನ್ನು ಖಂಡಿಸಲು ಸಮರ್ಥರಾಗುವುದಿಲ್ಲ.” ಅದೇ ಭಾಗದಲ್ಲಿ ಗುರುತಿಸಲ್ಪಟ್ಟವರು “ಬೈಬಲನ್ನು ಹತ್ತಿರದಿಂದ ಅಧ್ಯಯನ ಮಾಡುವವರು ಅಲ್ಲ”; “ಭಿನ್ನಾಭಿಪ್ರಾಯಗಳಿರುವ” “ಶಾಸ್ತ್ರಭಾಗಗಳನ್ನು” ಅವರು “ಉದ್ದೇಶಪೂರ್ವಕವಾಗಿ ಅಧ್ಯಯನ ಮಾಡಿಲ್ಲ.” ಉದ್ದೇಶಿಸಿ ಮಾತಾಡಲ್ಪಡುವವರು “ತಮ್ಮ ಸ್ವಂತ ಆತ್ಮಗಳಿಗೆ ಬೈಬಲಿನ ಮಜ್ಜೆಯನ್ನೂ ಸಮೃದ್ಧಿಯನ್ನೂ ಸ್ವೀಕರಿಸಿಕೊಳ್ಳುವ [ಉದ್ದೇಶದಿಂದ] ಬೈಬಲನ್ನು ಓದುವುದಿಲ್ಲ. ಅದು ದೇವರು ಅವರಿಗೆ ಮಾತಾಡುತ್ತಿರುವ ಧ್ವನಿಯೆಂದು ಅವರು ಅನುಭವಿಸುವುದಿಲ್ಲ. ಆದರೆ, ನಾವು ರಕ್ಷಣೆಯ ಮಾರ್ಗವನ್ನು ಅರ್ಥಮಾಡಿಕೊಳ್ಳಬೇಕಾದರೆ, ನಾವು ನೀತಿಯ ಸೂರ್ಯನ ಕಿರಣಗಳನ್ನು ಕಾಣಬೇಕಾದರೆ,” ಅವರು “ಉದ್ದೇಶಪೂರ್ವಕವಾಗಿ ಶಾಸ್ತ್ರಗಳನ್ನು ಅಧ್ಯಯನ ಮಾಡಲೇಬೇಕು.”</w:t>
      </w:r>
    </w:p>
    <w:p>
      <w:pPr>
        <w:pStyle w:val="ArticleBody"/>
        <w:jc w:val="left"/>
      </w:pPr>
      <w:r>
        <w:rPr>
          <w:rFonts w:ascii="Nirmala UI" w:hAnsi="Nirmala UI" w:eastAsia="Nirmala UI" w:cs="Nirmala UI"/>
        </w:rPr>
        <w:t>ಮೊದಲ ಲೇಖನವು, ಅವರ ತಪ್ಪು ದಾರಿಯಲ್ಲಿ ನಿಂತಿರುವ ಪ್ರವಾದನಾತ್ಮಕ ಮಾದರಿಯ ಒಂದು ಭಾಗವು *The Great Controversy* ಯಿಂದ ತೆಗೆದುಕೊಳ್ಳಲಾದ ಈ ವಾಕ್ಯಭಾಗವೆಂದು ಗುರುತಿಸಿತು; ಅದರಲ್ಲಿ ಹೀಗೆ ದಾಖಲಾಗಿರುತ್ತದೆ: “ಹಳೆಯ ಲೋಕದಲ್ಲಿ ರೋಮನಿಸಂ ಮತ್ತು ಹೊಸ ಲೋಕದಲ್ಲಿ ಧರ್ಮಭ್ರಷ್ಟ ಪ್ರೊಟೆಸ್ಟಾಂಟಿಸಂ, ದೈವಿಕ ಆಜ್ಞೆಗಳನ್ನೆಲ್ಲ ಗೌರವಿಸುವವರ ವಿರುದ್ಧ ಸಮಾನ ರೀತಿಯ ಕ್ರಮವನ್ನು ಅನುಸರಿಸುವವು.” *The Great Controversy*, 615. ಅವರ ಖಾಸಗಿ ವ್ಯಾಖ್ಯಾನವು, ಈ ವಾಕ್ಯವು “ರೋಮನಿಸಂ” ಅನ್ನು ಭೂತಕಾಲದ ಇತಿಹಾಸವೆಂದು ಮತ್ತು “ಧರ್ಮಭ್ರಷ್ಟ ಪ್ರೊಟೆಸ್ಟಾಂಟಿಸಂ” ಅನ್ನು ಆಧುನಿಕ ಲೋಕವೆಂದು ಗುರುತಿಸುತ್ತದೆ ಎಂದು ಹೇಳುತ್ತದೆ. ಅವರು ಈ ವಾಕ್ಯದ ಮೇಲೆ ಮಾಡುವ ಅನ್ವಯವು ಅದರ ಸರಿಯಾದ ಅರ್ಥದಿಂದ ವಿಕೃತಗೊಳಿಸಲ್ಪಟ್ಟಿರುವುದನ್ನು ತೋರಿಸುವ ವ್ಯಾಕರಣಸಂಬಂಧಿ ಸಾಕ್ಷ್ಯದ ನಂತರವೂ, ಆ ತಪ್ಪು ಅನ್ವಯದ ಕುರಿತು ಅವರು ಯಾವುದೇ ಸಾರ್ವಜನಿಕ ಹಿಂತೆಗೆತವನ್ನು ಪ್ರದರ್ಶಿಸಲಿಲ್ಲ. ವಾಸ್ತವವಾಗಿ, ತಮ್ಮ ಮುಂದಿನ Zoom ಸಭೆಯನ್ನು ಜಾಹೀರಾತು ಮಾಡಲು ಅವರು ಅದೇ ವಾಕ್ಯಭಾಗವನ್ನೇ ಬಳಸಿದರು. ಆದಾಗ್ಯೂ, ನಮಗೆ ಹೀಗೆ ತಿಳಿಸಲಾಗಿದೆ: “ಅವರು ಸತ್ಯವೇನು ಎಂಬುದನ್ನು ತಿಳಿದಿದ್ದಾರೆಂಬುದನ್ನು ತಿಳಿದುಕೊಳ್ಳುವಂತೆ, ದೈವಿಕ ಸತ್ಯವನ್ನು ಶ್ರದ್ಧೆಯಿಂದ ವಿಚಾರಿಸುವ ಅಗತ್ಯವನ್ನು ಎಲ್ಲರ ಮನಸ್ಸಿನ ಮೇಲೆ ನಾವು ಬಲವಾಗಿ ಮುದ್ರಿಸಬೇಕು.” ಆ ತಪ್ಪು ದಾವೆಯನ್ನು ಹಿಂತೆಗೆದುಕೊಳ್ಳುವ ಯಾವುದೇ ಪ್ರಯತ್ನವೂ ಇರಲಿಲ್ಲ; ಇದು, ಆ ತಪ್ಪು ಅನ್ವಯವನ್ನು ಪ್ರಚಾರಮಾಡುತ್ತಿರುವವರು “ಸತ್ಯವೇನು ಎಂಬುದನ್ನು ತಿಳಿದುಕೊಳ್ಳಲು” “ಶ್ರದ್ಧೆಯಿಂದ ವಿಚಾರಿಸುತ್ತಿಲ್ಲ” ಎಂಬುದಕ್ಕೆ ಸಾಕ್ಷಿಯಂತೆ ತೋರುತ್ತದೆ.</w:t>
      </w:r>
    </w:p>
    <w:p>
      <w:pPr>
        <w:pStyle w:val="ArticleBody"/>
        <w:jc w:val="left"/>
      </w:pPr>
      <w:r>
        <w:rPr>
          <w:rFonts w:ascii="Nirmala UI" w:hAnsi="Nirmala UI" w:eastAsia="Nirmala UI" w:cs="Nirmala UI"/>
        </w:rPr>
        <w:t>ಈ ವಿವಾದದ ಆರಂಭದಿಂದಲೇ, ನಿನ್ನ ಜನರ ದರೋಡೆಕೋರರು ಯಾರನ್ನು ಪ್ರತಿನಿಧಿಸುತ್ತಾರೆ ಎಂಬ ವಿಷಯದಲ್ಲಿ ಸತ್ಯ ಮತ್ತು ತಪ್ಪಿನ ನಡುವಿನ ಕೇವಲ ಭಿನ್ನಾಭಿಪ್ರಾಯಕ್ಕಿಂತಲೂ ಇದು ಹೆಚ್ಚಿನದ್ದೆಂದು ನಾವು ಇದನ್ನು ಪರಿಗಣಿಸಿದ್ದೇವೆ; ಮತ್ತು ನಾನು ಇನ್ನೂ ಆ ನಿಲುವಿನಲ್ಲೇ ಸ್ಥಿರನಾಗಿದ್ದೇನೆ. ದಾನಿಯೇಲನ ಪುಸ್ತಕದ ಕುರಿತು ಇರುವ ಲೇಖನಗಳು ಎರಡು ನೂರನೇ ಸಂಖ್ಯೆಯವರೆಗೆ ಬಂದಾಗ, ದಾನಿಯೇಲ 11ರ ಹದಿಮೂರುದಿಂದ ಹದಿನೈದು ವಚನಗಳ ಮಹತ್ವವನ್ನು ದೃಢವಾಗಿ ನಿರೂಪಿಸಲಾಗಿತ್ತು. ಆ ವಚನಗಳು 1989ರಿಂದ ಆರಂಭಗೊಂಡು ದಾನಿಯೇಲ 11ರ ನಲವತ್ತನೇ ವಚನದಲ್ಲಿ ಇರುವ, ಶೀಘ್ರದಲ್ಲೇ ಬರುವ ಭಾನುವಾರದ ಕಾನೂನುವರೆಗೆ ಇರುವ ಇತಿಹಾಸವನ್ನು ಪ್ರತಿನಿಧಿಸುತ್ತವೆ.</w:t>
      </w:r>
    </w:p>
    <w:p>
      <w:pPr>
        <w:pStyle w:val="ArticleBody"/>
        <w:jc w:val="left"/>
      </w:pPr>
      <w:r>
        <w:rPr>
          <w:rFonts w:ascii="Nirmala UI" w:hAnsi="Nirmala UI" w:eastAsia="Nirmala UI" w:cs="Nirmala UI"/>
        </w:rPr>
        <w:t>ಆ ಇತಿಹಾಸವನ್ನು ನಾವು ನಲವತ್ತನೇ ವಚನದ ಗುಪ್ತ ಇತಿಹಾಸವೆಂದು ಗುರುತಿಸಿದ್ದೇವೆ. ಹಾಗೆಯೇ, ಸಹೋದರಿ ವೈಟ್ ಅವರು “ಮುಚ್ಚಲ್ಪಟ್ಟಿದ್ದ ಪುಸ್ತಕವು ಪ್ರಕಟನೆಯ ಗ್ರಂಥವಲ್ಲ, ಆದರೆ ಕೊನೆಯ ದಿನಗಳಿಗೆ ಸಂಬಂಧಿಸಿದ ದಾನಿಯೇಲನ ಪ್ರವಾದನೆಯ ಆ ಭಾಗವೇ ಆಗಿದೆ” ಎಂದು ಹೇಳುವಾಗ, ದಾನಿಯೇಲ ಅಧ್ಯಾಯ ಹನ್ನೊಂದರ ನಲವತ್ತನೇ ವಚನದ ಗುಪ್ತ ಇತಿಹಾಸವೇ “ದಾನಿಯೇಲನ ಪ್ರವಾದನೆಯ ಆ ಭಾಗ” ಆಗಿದೆ ಎಂಬುದನ್ನೂ ನಾವು ಗುರುತಿಸಿದ್ದೇವೆ. ಹದಿಮೂರರಿಂದ ಹದಿನೈದುರವರೆಗಿನ ವಚನಗಳು ಕೊನೆಯ ದಿನಗಳಲ್ಲಿ ಮುಚ್ಚುಮುರೆದು ತೆರೆಯಲ್ಪಡುವ ಪ್ರವಾದನಾತ್ಮಕ ಸತ್ಯವನ್ನು ಪ್ರತಿನಿಧಿಸುತ್ತವೆ. ಆದಕಾರಣ ಆ ಮೂರು ವಚನಗಳು, ಕೃಪಾದ್ವಾರ ಮುಚ್ಚಲ್ಪಡುವುದಕ್ಕೆ ಅಲ್ಪಕಾಲ ಮೊದಲು ತೆರೆಯಲ್ಪಡುವ ಪ್ರಕಟನೆಯ ಗ್ರಂಥದಲ್ಲಿರುವ “ಯೇಸು ಕ್ರಿಸ್ತನ ಪ್ರಕಟಣೆ” ಮತ್ತು “ಏಳು ಗುಡುಗುಗಳು” ಎಂಬ ಎರಡರ ರೂಪದಲ್ಲಿಯೂ ಪ್ರತಿನಿಧಿಸಲ್ಪಡುತ್ತವೆ. ಸಹೋದರಿ ವೈಟ್ ಅವರು ದಾನಿಯೇಲನ “ಗ್ರಂಥದ ಆ ಭಾಗ”ವನ್ನು ಉಲ್ಲೇಖಿಸುವಾಗ, ಆ ಹೇಳಿಕೆ ಇರುವ ಭಾಗವು ಹೀಗೆ ಹೇಳುತ್ತದೆ:</w:t>
      </w:r>
    </w:p>
    <w:p>
      <w:pPr>
        <w:pStyle w:val="ArticleScripture"/>
        <w:jc w:val="left"/>
      </w:pPr>
      <w:r>
        <w:rPr>
          <w:rFonts w:ascii="Nirmala UI" w:hAnsi="Nirmala UI" w:eastAsia="Nirmala UI" w:cs="Nirmala UI"/>
        </w:rPr>
        <w:t>“ಪ್ರಕಟನೆ ಪುಸ್ತಕದಲ್ಲಿರುವ ಪ್ರತಿಯೊಂದು ಸಂಕೇತದ ಅರ್ಥವನ್ನು ತಾವು ವಿವರಿಸಲಾರರು ಎಂಬ ಕಾರಣದಿಂದ, ಅದರಲ್ಲಿರುವ ಸತ್ಯದ ಅರ್ಥವನ್ನು ತಿಳಿಯುವ ಪ್ರಯತ್ನದಲ್ಲಿ ಈ ಗ್ರಂಥವನ್ನು ಪರಿಶೋಧಿಸುವುದು ಅವರಿಗೆ ನಿರರ್ಥಕವೆಂದು ಯಾರೂ ಭಾವಿಸಬಾರದು. ಈ ರಹಸ್ಯಗಳನ್ನು ಯೋಹಾನನಿಗೆ ಪ್ರಕಟಿಸಿದಾತನೇ, ಸತ್ಯವನ್ನು ಪರಿಶ್ರಮದಿಂದ ಅನ್ವೇಷಿಸುವವನಿಗೆ ಪರಲೋಕದ ಸಂಗತಿಗಳ ಒಂದು ಪೂರ್ವಾಸ್ವಾದವನ್ನು ನೀಡುವನು. ಸತ್ಯವನ್ನು ಸ್ವೀಕರಿಸಲು ಹೃದಯಗಳು ತೆರೆದಿರುವವರು ಅದರ ಉಪದೇಶಗಳನ್ನು ಗ್ರಹಿಸಲು ಸಮರ್ಥರಾಗುವರು; ಮತ್ತು ‘ಈ ಪ್ರವಾದನೆಯ ವಾಕ್ಯಗಳನ್ನು ಕೇಳಿ, ಅದರಲ್ಲಿ ಬರೆಯಲ್ಪಟ್ಟಿರುವ ಸಂಗತಿಗಳನ್ನು ಕೈಕೊಳ್ಳುವವರಿಗೆ’ ವಾಗ್ದಾನಿಸಲ್ಪಟ್ಟ ಆಶೀರ್ವಾದವು ಅವರಿಗೆ ಅನುಗ್ರಹಿಸಲ್ಪಡುವುದು.”</w:t>
      </w:r>
    </w:p>
    <w:p>
      <w:pPr>
        <w:pStyle w:val="ArticleScripture"/>
        <w:jc w:val="left"/>
      </w:pPr>
      <w:r>
        <w:rPr>
          <w:rFonts w:ascii="Nirmala UI" w:hAnsi="Nirmala UI" w:eastAsia="Nirmala UI" w:cs="Nirmala UI"/>
        </w:rPr>
        <w:t>“ಪ್ರಕಟನೆ ಗ್ರಂಥದಲ್ಲಿ ಬೈಬಲ್ಲಿನ ಎಲ್ಲಾ ಪುಸ್ತಕಗಳೂ ಒಂದಾಗುತ್ತವೆ ಮತ್ತು ಅಂತ್ಯಗೊಳ್ಳುತ್ತವೆ. ಇಲ್ಲಿ ದಾನಿಯೇಲನ ಗ್ರಂಥದ ಪರಿಪೂರಕವಿದೆ. ಒಂದು ಪ್ರವಾದನೆ; ಮತ್ತೊಂದು ಪ್ರಕಟಣೆ. ಮುದ್ರಿಸಲ್ಪಟ್ಟಿದ್ದ ಗ್ರಂಥವು ಪ್ರಕಟನೆ ಅಲ್ಲ; ಆದರೆ ಅಂತ್ಯದ ದಿನಗಳಿಗೆ ಸಂಬಂಧಿಸಿದ ದಾನಿಯೇಲನ ಪ್ರವಾದನೆಯ ಆ ಭಾಗವೇ ಆಗಿತ್ತು. ದೂತನು ಆಜ್ಞಾಪಿಸಿದನು, ‘ಆದರೆ ನೀನು, ಓ ದಾನಿಯೇಲನೇ, ಈ ಮಾತುಗಳನ್ನು ಮುಚ್ಚಿಟ್ಟು, ಅಂತ್ಯದ ಕಾಲದವರೆಗೆ ಗ್ರಂಥವನ್ನು ಮುದ್ರಿಸಿಟ್ಟುಕೋ.’ ದಾನಿಯೇಲ 12:4.” ಅಪೋಸ್ತಲರ ಕೃತ್ಯಗಳು, 584, 585.</w:t>
      </w:r>
    </w:p>
    <w:p>
      <w:pPr>
        <w:pStyle w:val="ArticleBody"/>
        <w:jc w:val="left"/>
      </w:pPr>
      <w:r>
        <w:rPr>
          <w:rFonts w:ascii="Nirmala UI" w:hAnsi="Nirmala UI" w:eastAsia="Nirmala UI" w:cs="Nirmala UI"/>
        </w:rPr>
        <w:t>“ಪೂರಕ” ಎಂಬ ಪದದ ಅರ್ಥ ಪರಿಪೂರ್ಣತೆಗೆ ತರುವುದು. ಅಂತ್ಯದ ಕಾಲದಲ್ಲಿ ಮುದ್ರೆ ತೆಗೆಯಲ್ಪಡುವ ದಾನಿಯೇಲನ ಪುಸ್ತಕದ ಕೊನೆಯ ದಿನಗಳಿಗೆ ಸಂಬಂಧಿಸಿದ ಭಾಗವು, “ಸಾಲಿನ ಮೇಲೆ ಸಾಲು” ಎಂಬ ಕ್ರಮದಲ್ಲಿ “ಯೇಸು ಕ್ರಿಸ್ತನ ಪ್ರಕಟಣೆ” ಮತ್ತು “ಏಳು ಗುಡುಗುಗಳು”ಗಳೊಂದಿಗೆ ಸಂಯೋಜಿಸಲ್ಪಟ್ಟಾಗ ಪರಿಪೂರ್ಣಗೊಳ್ಳುತ್ತದೆ. ಆ ಮೂರು ಪ್ರತಿನಿಧಿತ್ವಗಳೇ ಮುದ್ರೆ ತೆಗೆಯಲ್ಪಟ್ಟ ಸಂದೇಶವಾಗಿದ್ದು, ಆದಕಾರಣ ಅವು ಮಲಾಕಿಯ ಅಂತಿಮ ದೇವಾಲಯ-ಶುದ್ಧೀಕರಣದಲ್ಲಿ ಒಂದು ಲಕ್ಷ ನಲವತ್ತುನಾಲ್ಕು ಸಾವಿರರನ್ನು “ಶುದ್ಧಿಪಡಿಸಲು” ಬಳಸಲ್ಪಡುವ “ಸತ್ಯದ ವಚನಗಳನ್ನು” ಪ್ರತಿನಿಧಿಸುತ್ತವೆ; ಇದು ದಾನಿಯೇಲ 11ನೇ ಅಧ್ಯಾಯದ ಹದಿಮೂರುರಿಂದ ಹದಿನೈದುನೇ ವಚನಗಳಲ್ಲಿ ಪ್ರತಿನಿಧಿಸಲ್ಪಟ್ಟಿದೆ. ಮಧ್ಯದಲ್ಲಿರುವ ವಚನವೇ ಪ್ರಸ್ತುತ ವಿವಾದವು ಪ್ರತಿನಿಧಿಸಲ್ಪಟ್ಟಿರುವ ವಚನವಾಗಿದ್ದು, ಆ ದೃಷ್ಟಿಯಿಂದ ಅದು ತಮ್ಮ ಪ್ರವಾದನಾತ್ಮಕ ಇತಿಹಾಸದಲ್ಲಿ ಮಿಲ್ಲರೈಟ್‌ಗಳನ್ನು ಎದುರಿಸಿದ್ದ ಅದೇ ವಿವಾದವನ್ನೇ ಪ್ರತಿನಿಧಿಸುತ್ತದೆ.</w:t>
      </w:r>
    </w:p>
    <w:p>
      <w:pPr>
        <w:pStyle w:val="ArticleBody"/>
        <w:jc w:val="left"/>
      </w:pPr>
      <w:r>
        <w:rPr>
          <w:rFonts w:ascii="Nirmala UI" w:hAnsi="Nirmala UI" w:eastAsia="Nirmala UI" w:cs="Nirmala UI"/>
        </w:rPr>
        <w:t>ಹದಿನಾಲ್ಕನೇ ವಚನದಲ್ಲಿರುವ “ನಿನ್ನ ಜನರ ದರೋಡೆಕೋರರು” ಎಂಬುದನ್ನು ಯುನೈಟೆಡ್ ಸ್ಟೇಟ್ಸ್ ಎಂದು ಹೇಳಿಕೊಳ್ಳುವುದು, ಮಿಲ್ಲರೈಟ್ ಇತಿಹಾಸದ ಪ್ರೊಟೆಸ್ಟೆಂಟ್‌ಗಳು ಆ ದರೋಡೆಕೋರರು ಅಂತಿಯೋಕಸ್ ಎಪಿಫಾನೆಸ್‌ನನ್ನು ಸೂಚಿಸುತ್ತಾರೆ ಎಂದು ಹೇಳಿಕೊಂಡದ್ದಕ್ಕೆ ಸಂಪೂರ್ಣ ಸಮಾನಾಂತರವಾಗಿದೆ. ಈ ವಿವಾದವು ಬಂಗಾರ ಮತ್ತು ಬೆಳ್ಳಿಯಿಂದ ಕಳಪೆಯನ್ನು ಶುದ್ಧಿಗೊಳಿಸುವುದು; ಆದರೆ ಇನ್ನೂ ಮಹತ್ವದ ವಿಷಯವೆಂದರೆ, ಈ ವಿವಾದವು ಮಲಾಕಿಯ ಮೂರನೇ ಅಧ್ಯಾಯದ ಲೇವಿಯರಿಂದ ಪ್ರತಿನಿಧಿಸಲ್ಪಟ್ಟವರನ್ನು ದೇವರ ಪ್ರವಾದಿತ್ವದ ವಾಕ್ಯವನ್ನು ಇದುವರೆಗೆ ಎಂದಿಗೂ ಮಾಡದಷ್ಟು ಆಳವಾಗಿ ಅಧ್ಯಯನ ಮಾಡಲು ಕಾರಣವಾಗಲು ಅನುಮತಿಸಲಾಗಿದೆ. ವಿಲಿಯಂ ಮಿಲ್ಲರ್‌ನ ಕನಸಿನ “ಮಣ್ಣಿನ ಕುಂಚವಿರುವ ವ್ಯಕ್ತಿ” ಈಗ ನಕಲಿ ನಾಣ್ಯಗಳನ್ನೂ ರತ್ನಗಳನ್ನೂ ಕೊಠಡಿಯಿಂದ ಹೊರಗೆ ಒರೆಸುತ್ತಿದ್ದಾನೆ; ಇದು ಸೂರ್ಯನಿಗಿಂತ ಹತ್ತು ಪಟ್ಟು ಹೆಚ್ಚಾಗಿ ಪ್ರಕಾಶಿಸುವ ಪರಿಪೂರ್ಣ ಕ್ರಮದಲ್ಲಿ ನಿಜವಾದ ರತ್ನಗಳನ್ನು ಮರುಸಂಯೋಜಿಸುವ ಆತನ ಕಾರ್ಯಕ್ಕಿಂತ ಮುಂಚಿತವಾಗಿದೆ.</w:t>
      </w:r>
    </w:p>
    <w:p>
      <w:pPr>
        <w:pStyle w:val="ArticleBody"/>
        <w:jc w:val="left"/>
      </w:pPr>
      <w:r>
        <w:rPr>
          <w:rFonts w:ascii="Nirmala UI" w:hAnsi="Nirmala UI" w:eastAsia="Nirmala UI" w:cs="Nirmala UI"/>
        </w:rPr>
        <w:t>ಆ ವಿವಾದವು ಆ ನಿಖರ ಕಾರ್ಯವನ್ನು ಸಾಧಿಸುವುದಕ್ಕಾಗಿ ನಡೆಯಲು ಅನುಮತಿಸಲ್ಪಟ್ಟಿತು; ಏಕೆಂದರೆ ನಮಗೆ ಹೀಗೆ ತಿಳಿಸಲ್ಪಟ್ಟಿದೆ: “ದೇವರು ತನ್ನ ಜನರನ್ನು ಎಬ್ಬಿಸುವನು; ಇತರ ಉಪಾಯಗಳು ವಿಫಲವಾದರೆ, ಅವರೊಳಗೆ ಭ್ರಾಂತಮತಗಳು ಪ್ರವೇಶಿಸುವವು; ಅವು ಅವರನ್ನು ಚಾಲನೆಗೊಳಿಸಿ, ಗೋಧಿಯಿಂದ ಹೊಲ್ಲನ್ನು ಬೇರ್ಪಡಿಸುವವು. ಕರ್ತನು ತನ್ನ ವಾಕ್ಯವನ್ನು ನಂಬುವ ಎಲ್ಲರನ್ನು ನಿದ್ರೆಯಿಂದ ಎಚ್ಚರಗೊಳ್ಳುವಂತೆ ಕರೆಯುತ್ತಾನೆ. ಅಮೂಲ್ಯವಾದ ಬೆಳಕು ಬಂದಿದೆ, ಈ ಕಾಲಕ್ಕೆ ಯೋಗ್ಯವಾದದ್ದು. ಅದು ನಮ್ಮ ಮೇಲೆಯೇ ಬಂದಿರುವ ಅಪಾಯಗಳನ್ನು ತೋರಿಸುವ ಬೈಬಲಿನ ಸತ್ಯವಾಗಿದೆ. ಈ ಬೆಳಕು ನಮ್ಮನ್ನು ಪರಿಶ್ರಮಪೂರ್ಣವಾದ ಶಾಸ್ತ್ರಾಧ್ಯಯನಕ್ಕೂ ಮತ್ತು ನಾವು ಹೊಂದಿರುವ ನಿಲುವುಗಳ ಅತ್ಯಂತ ಕಠಿಣ ಪರಿಶೀಲನೆಗೂ ನಡೆಸಬೇಕು. ಸತ್ಯದ ಎಲ್ಲಾ ಅಂಶಗಳನ್ನೂ ಹಾಗೂ ನಿಲುವುಗಳನ್ನೂ ಪ್ರಾರ್ಥನೆ ಮತ್ತು ಉಪವಾಸದೊಂದಿಗೆ ಸಂಪೂರ್ಣವಾಗಿ ಮತ್ತು ಹಠಾತಿಶಯದ ಸಹಿತ ಪರಿಶೋಧಿಸಬೇಕೆಂದು ದೇವರು ಬಯಸುತ್ತಾನೆ. ವಿಶ್ವಾಸಿಗಳು ಸತ್ಯವೆಂದರೇನು ಎಂಬುದರ ಕುರಿತು ಊಹೆಗಳಲ್ಲಿಯೂ ಅಸ್ಪಷ್ಟ ಕಲ್ಪನೆಗಳಲ್ಲಿಯೂ ನೆಲೆಸಬಾರದು.”</w:t>
      </w:r>
    </w:p>
    <w:p>
      <w:pPr>
        <w:pStyle w:val="ArticleBody"/>
        <w:jc w:val="left"/>
      </w:pPr>
      <w:r>
        <w:rPr>
          <w:rFonts w:ascii="Nirmala UI" w:hAnsi="Nirmala UI" w:eastAsia="Nirmala UI" w:cs="Nirmala UI"/>
        </w:rPr>
        <w:t>ತಮ್ಮ ನಿದ್ರಿಸುತ್ತಿರುವ ಸಂತರನ್ನು ಎಬ್ಬಿಸಲು ಆತನು ಅನುಮತಿಸಿ ಉಪಯೋಗಿಸುವ “ವಿಧರ್ಮಗಳು” “ಹಳೆಯ ವಿವಾದಗಳು” ಆಗಿವೆ.</w:t>
      </w:r>
    </w:p>
    <w:p>
      <w:pPr>
        <w:pStyle w:val="ArticleScripture"/>
        <w:jc w:val="left"/>
      </w:pPr>
      <w:r>
        <w:rPr>
          <w:rFonts w:ascii="Nirmala UI" w:hAnsi="Nirmala UI" w:eastAsia="Nirmala UI" w:cs="Nirmala UI"/>
        </w:rPr>
        <w:t>“ಇತಿಹಾಸದಲ್ಲಿಯೂ ಪ್ರವಾದನೆಯಲ್ಲಿಯೂ ದೇವರ ವಾಕ್ಯವು ಸತ್ಯ ಮತ್ತು ಭ್ರಾಂತಿಯ ಮಧ್ಯೆ ದೀರ್ಘಕಾಲದಿಂದ ಮುಂದುವರೆದಿರುವ ಸಂಘರ್ಷವನ್ನು ಚಿತ್ರಿಸುತ್ತದೆ. ಆ ಸಂಘರ್ಷವು ಇನ್ನೂ ಮುಂದುವರಿಯುತ್ತಿದೆ. ಆಗಿದ್ದ ಸಂಗತಿಗಳು ಮತ್ತೆ ಸಂಭವಿಸಲಿವೆ. ಹಳೆಯ ವಿವಾದಗಳು ಮರುಜೀವ ಪಡೆಯುವವು, ಮತ್ತು ಹೊಸ ಸಿದ್ಧಾಂತಗಳು ನಿರಂತರವಾಗಿ ಉದಯಿಸುತ್ತಲೇ ಇರುತ್ತವೆ. ಆದರೆ ಪ್ರಥಮ, ದ್ವಿತೀಯ, ಮತ್ತು ತೃತೀಯ ದೂತರ ಸಂದೇಶಗಳ ಘೋಷಣೆಯಲ್ಲಿ ತಮ್ಮ ನಂಬಿಕೆಯಲ್ಲಿಯೂ ಪ್ರವಾದನೆಯ ನೆರವೇರಿಕೆಯಲ್ಲಿಯೂ ಒಂದು ಪಾತ್ರವನ್ನು ವಹಿಸಿರುವ ದೇವಜನರು, ತಾವು ಎಲ್ಲಿ ನಿಂತಿದ್ದಾರೆಂಬುದನ್ನು ತಿಳಿದಿದ್ದಾರೆ. ಅವರಿಗೆ ಶ್ರೇಷ್ಠ ಬಂಗಾರಕ್ಕಿಂತಲೂ ಅಮೂಲ್ಯವಾದ ಒಂದು ಅನುಭವವಿದೆ. ಅವರು ಬಂಡೆಯಂತೆ ದೃಢವಾಗಿ ನಿಂತುಕೊಳ್ಳಬೇಕಾಗಿದೆ; ತಮ್ಮ ಭರವಸೆಯ ಆರಂಭವನ್ನು ಅಂತ್ಯದವರೆಗೂ ಅಚಲವಾಗಿ ಹಿಡಿದುಕೊಂಡಿರಬೇಕು.” Selected Message, book 2, 109.</w:t>
      </w:r>
    </w:p>
    <w:p>
      <w:pPr>
        <w:pStyle w:val="ArticleBody"/>
        <w:jc w:val="left"/>
      </w:pPr>
      <w:r>
        <w:rPr>
          <w:rFonts w:ascii="Nirmala UI" w:hAnsi="Nirmala UI" w:eastAsia="Nirmala UI" w:cs="Nirmala UI"/>
        </w:rPr>
        <w:t>“ನಿನ್ನ ಜನರ ದರೋಡೆಗಾರರು” ಕುರಿತು ಇರುವ ವಿವಾದವು ಮಿಲ್ಲರೈಟ್ ಇತಿಹಾಸದಿಂದಲೂ ಇರುವ ಹಳೆಯ ವಿವಾದವಾಗಿದ್ದು, ಅದೇ ಅವರು “ಅಂತ್ಯದವರೆಗೆ ದೃಢವಾಗಿ ಹಿಡಿದುಕೊಳ್ಳಬೇಕೆಂದು” ಹೇಳಲ್ಪಟ್ಟಿರುವ ಅವರ “ಭರವಸೆಯ ಆರಂಭ” ಆಗಿದೆ. ಒಂದು ಲಕ್ಷ ನಲವತ್ತ್ನಾಲ್ಕು ಸಾವಿರರ “ಭರವಸೆಯ ಆರಂಭ”ವು 1843 ಮತ್ತು 1850ರ ಪಯೋನಿಯರ್ ಚಾರ್ಟ್‌ಗಳಲ್ಲಿ ಪ್ರತಿನಿಧಿಸಲ್ಪಟ್ಟಿರುವ ಮೂಲಭೂತ ಸತ್ಯಗಳಾಗಿದೆ.</w:t>
      </w:r>
    </w:p>
    <w:p>
      <w:pPr>
        <w:pStyle w:val="ArticleScripture"/>
        <w:jc w:val="left"/>
      </w:pPr>
      <w:r>
        <w:rPr>
          <w:rFonts w:ascii="Nirmala UI" w:hAnsi="Nirmala UI" w:eastAsia="Nirmala UI" w:cs="Nirmala UI"/>
        </w:rPr>
        <w:t>“ಈ ಅಂತ್ಯದ ದಿನಗಳಲ್ಲಿ ಸ್ಥಿರವಾಗಿ ನಿಲ್ಲುವಂತ ಜನರನ್ನು ಸಿದ್ಧಪಡಿಸುವ ಕಾರ್ಯದಿಂದ ನಮ್ಮ ಸಹೋದರರ ಮತ್ತು ಸಹೋದರಿಯರ ಮನಸ್ಸುಗಳನ್ನು ತಿರುಗಿಸಲು ಶತ್ರು ಪ್ರಯತ್ನಿಸುತ್ತಿದ್ದಾನೆ. ಅವನ ಕುತರ್ಕಗಳು, ಈ ಕಾಲಘಟ್ಟದ ಅಪಾಯಗಳಿಂದಲೂ ಕರ್ತವ್ಯಗಳಿಂದಲೂ ಮನಸ್ಸುಗಳನ್ನು ದೂರಕ್ಕೆಳೆಯುವಂತೆ ರೂಪಿಸಲ್ಪಟ್ಟಿವೆ. ಕ್ರಿಸ್ತನು ತನ್ನ ಜನರಿಗೋಸ್ಕರ ಯೋಹಾನನಿಗೆ ನೀಡಲು ಪರಲೋಕದಿಂದ ತಂದ ಬೆಳಕನ್ನು ಅವರು ಲೆಕ್ಕಿಸದೆ, ಯಾವುದೂ ಅಲ್ಲವೆಂದು ಪರಿಗಣಿಸುತ್ತಾರೆ. ನಮ್ಮ ಮುಂದೆ ತಕ್ಷಣವೇ ಸಂಭವಿಸಬೇಕಿರುವ ದೃಶ್ಯಗಳು ವಿಶೇಷ ಗಮನಕ್ಕೆ ಪಾತ್ರವಾಗುವಷ್ಟು ಮಹತ್ವವುಳ್ಳವುಗಳಲ್ಲವೆಂದು ಅವರು ಬೋಧಿಸುತ್ತಾರೆ. ಅವರು ಪರಲೋಕೋತ್ಪನ್ನವಾದ ಸತ್ಯವನ್ನು ಪರಿಣಾಮಶೂನ್ಯಗೊಳಿಸಿ, ದೇವರ ಜನರ ಕಳೆದ ಅನುಭವವನ್ನು ಅವರಿಂದ ಕಸಿದುಕೊಂಡು, ಅದರ ಬದಲಾಗಿ ಸುಳ್ಳು ವಿಜ್ಞಾನವನ್ನು ಅವರಿಗೆ ನೀಡುತ್ತಾರೆ.</w:t>
      </w:r>
    </w:p>
    <w:p>
      <w:pPr>
        <w:pStyle w:val="ArticleScripture"/>
        <w:jc w:val="left"/>
      </w:pPr>
      <w:r>
        <w:rPr>
          <w:rFonts w:ascii="Nirmala UI" w:hAnsi="Nirmala UI" w:eastAsia="Nirmala UI" w:cs="Nirmala UI"/>
        </w:rPr>
        <w:t>“‘ಯೆಹೋವನು ಹೀಗೆ ಹೇಳುತ್ತಾನೆ: ಮಾರ್ಗಗಳಲ್ಲಿ ನಿಂತುಕೊಂಡು ನೋಡಿರಿ; ಹಳೆಯ ದಾರಿಗಳ ವಿಷಯವಾಗಿ ವಿಚಾರಿಸಿರಿ, ಒಳ್ಳೆಯ ಮಾರ್ಗವು ಎಲ್ಲಿದೆ ಎಂದು ತಿಳಿದು, ಅದರಲ್ಲಿ ನಡೆಯಿರಿ.’”</w:t>
      </w:r>
    </w:p>
    <w:p>
      <w:pPr>
        <w:pStyle w:val="ArticleScripture"/>
        <w:jc w:val="left"/>
      </w:pPr>
      <w:r>
        <w:rPr>
          <w:rFonts w:ascii="Nirmala UI" w:hAnsi="Nirmala UI" w:eastAsia="Nirmala UI" w:cs="Nirmala UI"/>
        </w:rPr>
        <w:t>“ನಮ್ಮ ವಿಶ್ವಾಸದ ಅಡಿಪಾಯಗಳನ್ನು ಯಾರೂ ಕಿತ್ತುಹಾಕಲು ಯತ್ನಿಸದಿರಲಿ,—ನಮ್ಮ ಕಾರ್ಯದ ಆರಂಭದಲ್ಲಿ ದೇವರವಾಕ್ಯದ ಪ್ರಾರ್ಥನಾಪೂರ್ವಕ ಅಧ್ಯಯನದ ಮೂಲಕವೂ ಪ್ರಕಟಣೆಯ ಮೂಲಕವೂ ಇಡಲ್ಪಟ್ಟ ಆ ಅಡಿಪಾಯಗಳನ್ನು. ಕಳೆದ ಐವತ್ತು ವರ್ಷಗಳಿಂದ ನಾವು ಈ ಅಡಿಪಾಯಗಳ ಮೇಲೆಯೇ ಕಟ್ಟುತ್ತಿದ್ದೇವೆ. ತಾವು ಹೊಸ ಮಾರ್ಗವೊಂದನ್ನು ಕಂಡುಕೊಂಡಿದ್ದೇವೆಂದು, ಮತ್ತು ಈಗಾಗಲೇ ಇಡಲ್ಪಟ್ಟಿರುವದಕ್ಕಿಂತ ಹೆಚ್ಚು ದೃಢವಾದ ಅಡಿಪಾಯವನ್ನು ತಾವು ಹಾಕಬಹುದೆಂದು ಜನರು ಊಹಿಸಬಹುದು. ಆದರೆ ಇದು ಮಹಾ ವಂಚನೆ. ಈಗಾಗಲೇ ಇಡಲ್ಪಟ್ಟಿರುವ ಅಡಿಪಾಯವಲ್ಲದೆ ಬೇರೆ ಅಡಿಪಾಯವನ್ನು ಯಾರೂ ಹಾಕಲಾರರು.</w:t>
      </w:r>
    </w:p>
    <w:p>
      <w:pPr>
        <w:pStyle w:val="ArticleScripture"/>
        <w:jc w:val="left"/>
      </w:pPr>
      <w:r>
        <w:rPr>
          <w:rFonts w:ascii="Nirmala UI" w:hAnsi="Nirmala UI" w:eastAsia="Nirmala UI" w:cs="Nirmala UI"/>
        </w:rPr>
        <w:t>“ಹಿಂದಿನ ಕಾಲದಲ್ಲಿ ಅನೇಕರೂ ಹೊಸ ನಂಬಿಕೆಯನ್ನು ನಿರ್ಮಿಸಲು, ಹೊಸ ತತ್ತ್ವಗಳನ್ನು ಸ್ಥಾಪಿಸಲು ಕೈಗೊಂಡರು. ಆದರೆ ಅವರ ಕಟ್ಟಡವು ಎಷ್ಟು ಕಾಲ ನಿಂತಿತು?—ಅದು ಶೀಘ್ರದಲ್ಲೇ ಕುಸಿದುಬಿತ್ತು; ಏಕೆಂದರೆ ಅದು ಶಿಲೆಯ ಮೇಲಿಟ್ಟು ಸ್ಥಾಪಿಸಲ್ಪಟ್ಟಿರಲಿಲ್ಲ.</w:t>
      </w:r>
    </w:p>
    <w:p>
      <w:pPr>
        <w:pStyle w:val="ArticleScripture"/>
        <w:jc w:val="left"/>
      </w:pPr>
      <w:r>
        <w:rPr>
          <w:rFonts w:ascii="Nirmala UI" w:hAnsi="Nirmala UI" w:eastAsia="Nirmala UI" w:cs="Nirmala UI"/>
        </w:rPr>
        <w:t>“ಮೊದಲ ಶಿಷ್ಯರು ಮಾನವರ ಮಾತುಗಳನ್ನು ಎದುರಿಸಬೇಕಾಗಿರಲಿಲ್ಲವೇ? ಅವರು ಸುಳ್ಳು ಸಿದ್ಧಾಂತಗಳನ್ನು ಆಲಿಸಬೇಕಾಗಿರಲಿಲ್ಲವೇ, ಮತ್ತು ನಂತರ, ಎಲ್ಲವನ್ನೂ ಮಾಡಿದ ಮೇಲೆ, ದೃಢವಾಗಿ ನಿಂತು, ‘ಹಾಕಲ್ಪಟ್ಟಿರುವ ಅಸ್ತಿವಾರವಲ್ಲದೆ ಬೇರೆ ಅಸ್ತಿವಾರವನ್ನು ಯಾರೂ ಹಾಕಲಾರರು’ ಎಂದು ಹೇಳಬೇಕಾಗಿರಲಿಲ್ಲವೇ?”</w:t>
      </w:r>
    </w:p>
    <w:p>
      <w:pPr>
        <w:pStyle w:val="ArticleScripture"/>
        <w:jc w:val="left"/>
      </w:pPr>
      <w:r>
        <w:rPr>
          <w:rFonts w:ascii="Nirmala UI" w:hAnsi="Nirmala UI" w:eastAsia="Nirmala UI" w:cs="Nirmala UI"/>
        </w:rPr>
        <w:t>“ಆದುದರಿಂದ ನಮ್ಮ ಧೈರ್ಯದ ಆರಂಭವನ್ನು ಅಂತ್ಯದವರೆಗೆ ದೃಢವಾಗಿ ಹಿಡಿದುಕೊಂಡಿರಬೇಕಾಗಿದೆ. ದೇವರ ಮತ್ತು ಕ್ರಿಸ್ತನಿಂದ ಈ ಜನರ ಬಳಿಗೆ ಶಕ್ತಿಯ ವಾಕ್ಯಗಳು ಕಳುಹಿಸಲ್ಪಟ್ಟಿವೆ; ಅವು ಅವರನ್ನು ಲೋಕದಿಂದ, ಅಂಶಕ್ಕಂಶವಾಗಿ, ವರ್ತಮಾನ ಸತ್ಯದ ಸ್ಪಷ್ಟ ಬೆಳಕಿನೊಳಗೆ ಹೊರತಂದಿವೆ. ಪರಿಶುದ್ಧ ಅಗ್ನಿಯಿಂದ ಸ್ಪರ್ಶಿಸಲ್ಪಟ್ಟ ತುಟಿಗಳೊಂದಿಗೆ ದೇವರ ಸೇವಕರು ಆ ಸಂದೇಶವನ್ನು ಘೋಷಿಸಿದ್ದಾರೆ. ದೈವೋಕ್ತಿಯು ಘೋಷಿಸಲ್ಪಟ್ಟ ಸತ್ಯದ ನಿಜಸ್ವರೂಪಕ್ಕೆ ತನ್ನ ಮುದ್ರೆಯನ್ನು ಒತ್ತಿದೆ.” Review and Herald, March 3, 1904.</w:t>
      </w:r>
    </w:p>
    <w:p>
      <w:pPr>
        <w:pStyle w:val="ArticleBody"/>
        <w:jc w:val="left"/>
      </w:pPr>
      <w:r>
        <w:rPr>
          <w:rFonts w:ascii="Nirmala UI" w:hAnsi="Nirmala UI" w:eastAsia="Nirmala UI" w:cs="Nirmala UI"/>
        </w:rPr>
        <w:t>ಯೆರೆಮಿಯನ “ಹಳೆಯ ಮಾರ್ಗಗಳು” ಎಂಬವು “ನಮ್ಮ ಕಾರ್ಯದ ಆರಂಭದಲ್ಲಿ ಹಾಕಲ್ಪಟ್ಟ ಅಸ್ತಿವಾರಗಳು” ಆಗಿವೆ. ಆ ಸತ್ಯಗಳು “ಶಿಲೆಯ ಮೇಲೆ” ಸ್ಥಾಪಿಸಲ್ಪಟ್ಟಿದ್ದವು; ಮತ್ತು ಮಿಲ್ಲರೈಟ್ ಇತಿಹಾಸದಲ್ಲಿ ಆ ಅಸ್ತಿವಾರ ಸತ್ಯಗಳು 1842, 1843 ಮತ್ತು 1844ರಲ್ಲಿ ಘೋಷಿಸಲ್ಪಟ್ಟ “ಪ್ರಸ್ತುತ ಸತ್ಯ” ಎಂಬ ಸಂದೇಶವಾಗಿದ್ದವು.</w:t>
      </w:r>
    </w:p>
    <w:p>
      <w:pPr>
        <w:pStyle w:val="ArticleScripture"/>
        <w:jc w:val="left"/>
      </w:pPr>
      <w:r>
        <w:rPr>
          <w:rFonts w:ascii="Nirmala UI" w:hAnsi="Nirmala UI" w:eastAsia="Nirmala UI" w:cs="Nirmala UI"/>
        </w:rPr>
        <w:t>“ನಾನು ಮಾತನಾಡಿದ ವಚನಗಳನ್ನು ನೀವು ಸ್ವೀಕರಿಸಲು ದೇವರು ನಿಮಗೆ ಸಹಾಯ ಮಾಡಲಿ. ಸಿಯೋನಿನ ಗೋಡೆಗಳ ಮೇಲೆ ದೇವರ ಕಾವಲುಗಾರರಾಗಿ ನಿಂತಿರುವವರು ಜನರ ಮುಂದೆ ಇರುವ ಅಪಾಯಗಳನ್ನು ಮುಂಚಿತವಾಗಿ ಕಾಣಬಲ್ಲವರಾಗಿರಲಿ,—ಸತ್ಯ ಮತ್ತು ತಪ್ಪಿನ ಮಧ್ಯೆ, ನೀತಿ ಮತ್ತು ಅನೀತಿಯ ಮಧ್ಯೆ ಭೇದಪಡಿಸಲಾರವರಾಗಿರಲಿ.</w:t>
      </w:r>
    </w:p>
    <w:p>
      <w:pPr>
        <w:pStyle w:val="ArticleScripture"/>
        <w:jc w:val="left"/>
      </w:pPr>
      <w:r>
        <w:rPr>
          <w:rFonts w:ascii="Nirmala UI" w:hAnsi="Nirmala UI" w:eastAsia="Nirmala UI" w:cs="Nirmala UI"/>
        </w:rPr>
        <w:t>“ಎಚ್ಚರಿಕೆ ಬಂದಿದೆ: 1842, 1843, ಮತ್ತು 1844ರಲ್ಲಿ ಸಂದೇಶವು ಬಂದಂದಿನಿಂದ ನಾವು ಕಟ್ಟುತ್ತಾ ಬಂದಿರುವ ವಿಶ್ವಾಸದ ಅಸ್ತಿವಾರವನ್ನು ಅಲುಗಾಡಿಸುವಂಥದ್ದೇನೂ ಒಳನುಗ್ಗಲು ಅನುಮತಿಸಬಾರದು. ನಾನು ಈ ಸಂದೇಶದಲ್ಲಿದ್ದೆನು, ಮತ್ತು ಆಗಿನಿಂದಲೂ ದೇವರು ನಮಗೆ ನೀಡಿರುವ ಬೆಳಕಿಗೆ ನಿಷ್ಠಳಾಗಿ ಲೋಕದ ಮುಂದೆ ನಿಂತಿದ್ದೇನೆ. ದಿನಂಪ್ರತಿ ನಾವು ಪ್ರಾಮಾಣಿಕ ಪ್ರಾರ್ಥನೆಯೊಂದಿಗೆ ಕರ್ತನನ್ನು ಹುಡುಕುತ್ತ, ಬೆಳಕನ್ನು ಅರಸುತ್ತಿದ್ದಾಗ ನಮ್ಮ ಪಾದಗಳು ಇರಿಸಲ್ಪಟ್ಟ ವೇದಿಕೆಯಿಂದ ಅವನ್ನು ತೆಗೆದುಕೊಳ್ಳುವ ಉದ್ದೇಶ ನಮಗಿಲ್ಲ. ದೇವರು ನನಗೆ ನೀಡಿರುವ ಬೆಳಕನ್ನು ನಾನು ಬಿಟ್ಟುಬಿಡಬಲ್ಲೆನೆಂದು ನೀವು ಭಾವಿಸುತ್ತೀರಾ? ಅದು ಯುಗಯುಗಗಳ ಬಂಡೆಯಂತಿರಬೇಕಾಗಿದೆ. ಅದು ನನಗೆ ನೀಡಲ್ಪಟ್ಟಂದಿನಿಂದಲೂ ನನ್ನನ್ನು ಮಾರ್ಗದರ್ಶನ ಮಾಡುತ್ತಿದೆ. ಸಹೋದರರೇ ಮತ್ತು ಸಹೋದರಿಯರೇ, ದೇವರು ಜೀವಂತನಾಗಿದ್ದಾನೆ; ಆತನು ಆಳುತ್ತಾನೆ ಮತ್ತು ಇಂದು ಕಾರ್ಯನಿರ್ವಹಿಸುತ್ತಾನೆ. ಆತನ ಕೈ ಚಕ್ರದ ಮೇಲಿದ್ದು, ತನ್ನ ಪ್ರಾವಿಧಾನದಲ್ಲಿ ಆತನು ತನ್ನ ಸ್ವಂತ ಚಿತ್ತಕ್ಕೆ ಅನುಗುಣವಾಗಿ ಚಕ್ರವನ್ನು ತಿರುಗಿಸುತ್ತಿದ್ದಾನೆ. ಮನುಷ್ಯರು ತಾವು ಏನು ಮಾಡುವರು ಮತ್ತು ಏನು ಮಾಡುವುದಿಲ್ಲವೆಂದು ಹೇಳುತ್ತ, ತಮ್ಮನ್ನು ದಸ್ತಾವೇಜುಗಳಿಗೆ ಕಟ್ಟಿಕೊಳ್ಳದಿರಲಿ. ಅವರು ಪರಲೋಕದ ಕರ್ತನಾದ ದೇವರಿಗೆ ತಮ್ಮನ್ನು ಕಟ್ಟಿಕೊಳ್ಳಲಿ. ಆಗ ಪರಲೋಕದ ಬೆಳಕು ಆತ್ಮಮಂದಿರದೊಳಗೆ ಪ್ರಕಾಶಿಸುವುದು, ಮತ್ತು ನಾವು ದೇವರ ರಕ್ಷಣೆಯನ್ನು ನೋಡುವೆವು.” Review and Herald, April 14, 1903.</w:t>
      </w:r>
    </w:p>
    <w:p>
      <w:pPr>
        <w:pStyle w:val="ArticleBody"/>
        <w:jc w:val="left"/>
      </w:pPr>
      <w:r>
        <w:rPr>
          <w:rFonts w:ascii="Nirmala UI" w:hAnsi="Nirmala UI" w:eastAsia="Nirmala UI" w:cs="Nirmala UI"/>
        </w:rPr>
        <w:t>“1842, 1843, ಮತ್ತು 1844ರಲ್ಲಿ” ಪ್ರಕಟಿಸಲ್ಪಟ್ಟ ಸಂದೇಶವೆಂದರೆ 1843ರ ಪಯೋನಿಯರ್ ಚಾರ್ಟ್‌ನಲ್ಲಿ ಪ್ರತಿನಿಧಿಸಲ್ಪಟ್ಟ ಸಂದೇಶವೇ ಆಗಿದೆ. 1842ರ ಮೇ ತಿಂಗಳಲ್ಲಿ, 1843ರ ಚಾರ್ಟ್‌ಗಳ ಮೂರು ನೂರು ಪ್ರತಿಗಳು ಮುದ್ರಿಸಲ್ಪಟ್ಟವು. ಎಲೆನ್ ವೈಟ್ ಮತ್ತು ಪಯೋನಿಯರ್‌ಗಳು ಎಲ್ಲರೂ ಆ ಚಾರ್ಟ್ ಹಬಕ್ಕೂಕ ಅಧ್ಯಾಯ 2ರಲ್ಲಿ ದರ್ಶನವನ್ನು ಬರೆದು ಅದನ್ನು ಫಲಕಗಳ ಮೇಲೆ ಸ್ಪಷ್ಟವಾಗಿ ಮಾಡುವಂತೆ ನೀಡಲ್ಪಟ್ಟ ಆಜ್ಞೆಯ ಪರಿಪೂರಣವಾಗಿತ್ತೆಂದು ಸಾಕ್ಷ್ಯ ನೀಡಿದರು. ಅದೇ ಇತಿಹಾಸದಲ್ಲಿ ಮೂರು ನೂರು ಮಿಲ್ಲರೈಟ್ ಉಪದೇಶಕರು ಇದ್ದರು, ಮತ್ತು ಎಸ್‌ಡಿಎ ಇತಿಹಾಸಕಾರರು ಅವರು ಎಲ್ಲರೂ 1843ರ ಚಾರ್ಟ್‌ನನ್ನೇ ಬಳಸಿದರು ಎಂಬ ಸಂಗತಿಗೆ ಸಾಕ್ಷ್ಯ ನೀಡುತ್ತಾರೆ.</w:t>
      </w:r>
    </w:p>
    <w:p>
      <w:pPr>
        <w:pStyle w:val="ArticleBody"/>
        <w:jc w:val="left"/>
      </w:pPr>
      <w:r>
        <w:rPr>
          <w:rFonts w:ascii="Nirmala UI" w:hAnsi="Nirmala UI" w:eastAsia="Nirmala UI" w:cs="Nirmala UI"/>
        </w:rPr>
        <w:t>ನಿನ್ನ ಜನರ ದರೋಡೆಕೋರರು ಎಂದು ರೋಮನ್ನು ಗುರುತಿಸುವ ಪಯನಿಯರರ ಗುರುತింపు, ಚಾರ್ಟ್‌ನಲ್ಲಿ ತೋರಿಸಿರುವಂತೆ, ತಪ್ಪಾಗಿದೆ ಎಂದು ಒಬ್ಬ ವ್ಯಕ್ತಿ ಹೇಳಲು ಏನು ಅವನನ್ನು ಪ್ರೇರೇಪಿಸುತ್ತದೆ? ಯಾರನ್ನಾದರೂ ಆ ಹೇಳಿಕೆಯನ್ನು ಸ್ವೀಕರಿಸಲು ಏನು ಪ್ರೇರೇಪಿಸುತ್ತದೆ? ಆದರೆ, “ನಿನ್ನ ಜನರ ದರೋಡೆಕೋರರು” ಎಂಬ ಅಭಿವ್ಯಕ್ತಿಯಿಂದ ರೋಮನ್ನು ಸಂಕೇತಿಸಲಾಗಿದೆ ಎಂಬ ಪಯನಿಯರರ ಅರ್ಥವನ್ನು ನಾವು ಅಂಗೀಕರಿಸುತ್ತೇವೆ ಎಂದು ಹೇಳಿಕೊಳ್ಳುವ ನಮ್ಮಲ್ಲಿ ಕೆಲವರನ್ನು, ವಾಸ್ತವದಲ್ಲಿ ಆ ಅರ್ಥವನ್ನು ತಾವೇ ಸಮರ್ಥಿಸಿಕೊಳ್ಳಲು ಅಸಮರ್ಥರಾಗಿರುವಂತೆ ಮಾಡುವದ್ದು ಏನು?</w:t>
      </w:r>
    </w:p>
    <w:p>
      <w:pPr>
        <w:pStyle w:val="ArticleBody"/>
        <w:jc w:val="left"/>
      </w:pPr>
      <w:r>
        <w:rPr>
          <w:rFonts w:ascii="Nirmala UI" w:hAnsi="Nirmala UI" w:eastAsia="Nirmala UI" w:cs="Nirmala UI"/>
        </w:rPr>
        <w:t>ಮೊದಲ ಲೇಖನದಲ್ಲಿ ನಾವು ಕೆಳಗಿನ ಉಲ್ಲೇಖವನ್ನು ಉಲ್ಲೇಖಿಸಿದ್ದೇವೆ:</w:t>
      </w:r>
    </w:p>
    <w:p>
      <w:pPr>
        <w:pStyle w:val="ArticleScripture"/>
        <w:jc w:val="left"/>
      </w:pPr>
      <w:r>
        <w:rPr>
          <w:rFonts w:ascii="Nirmala UI" w:hAnsi="Nirmala UI" w:eastAsia="Nirmala UI" w:cs="Nirmala UI"/>
        </w:rPr>
        <w:t>“ಮಾನವನ ಬೌದ್ಧಿಕ ಪ್ರಗತಿ ಎಷ್ಟೇ ಆಗಿರಲಿ, ಹೆಚ್ಚಾದ ಬೆಳಕುಗಾಗಿ ಶಾಸ್ತ್ರವಾಕ್ಯಗಳನ್ನು ಸಮಗ್ರವಾಗಿ ಮತ್ತು ನಿರಂತರವಾಗಿ ಪರಿಶೀಲಿಸುವ ಅಗತ್ಯವಿಲ್ಲ ಎಂದು ಅವನು ಕ್ಷಣಮಾತ್ರಕ್ಕೂ ಯೋಚಿಸಬಾರದು. ಜನರಾಗಿ ನಮಗೆ ಪ್ರತ್ಯೇಕವಾಗಿ ಪ್ರವಾದನಗಳ ವಿದ್ಯಾರ್ಥಿಗಳಾಗಿರಲು ಕರೆಯಲಾಗಿದೆ. ದೇವರು ನಮಗೆ ಪ್ರಕಟಿಸುವ ಯಾವ ಬೆಳಕಿನ ಕಿರಣವನ್ನಾದರೂ ನಾವು ಗ್ರಹಿಸಬಲ್ಲವರಾಗುವಂತೆ, ನಾವು ಗಾಢವಾದ ಗಂಭೀರತೆಯಿಂದ ಕಾವಲಿರಬೇಕು.” Testimonies, volume 5, 708.</w:t>
      </w:r>
    </w:p>
    <w:p>
      <w:pPr>
        <w:pStyle w:val="ArticleBody"/>
        <w:jc w:val="left"/>
      </w:pPr>
      <w:r>
        <w:rPr>
          <w:rFonts w:ascii="Nirmala UI" w:hAnsi="Nirmala UI" w:eastAsia="Nirmala UI" w:cs="Nirmala UI"/>
        </w:rPr>
        <w:t>ದಾನಿಯೇಲ ಹನ್ನೊಂದನೆಯ ಅಧ್ಯಾಯದ ಮೊದಲ ಹದಿನೈದು ವಚನಗಳನ್ನು ವೈಯಕ್ತಿಕವಾಗಿ ಅರ್ಥಮಾಡಿಕೊಳ್ಳುವ ನಮ್ಮ ಹೊಣೆಗಾರಿಕೆಗೆ ನಾವು ಇನ್ನೂ ಸಂಪೂರ್ಣವಾಗಿ ಎಚ್ಚರಗೊಂಡಿಲ್ಲವೆಂಬುದೇ, ಮತ್ತು ಅದೇ ಅಧ್ಯಾಯದ ಹದಿಮೂರು ರಿಂದ ಹದಿನೈದು ವಚನಗಳು ಒಂದು ಲಕ್ಷ ನಲವತ್ತನಾಲ್ಕು ಸಾವಿರರ ಅಂತಿಮ ಶುದ್ಧೀಕರಣವನ್ನೂ ಮುದ್ರೆಯನ್ನೂ ಸಾಧಿಸುವ ಸತ್ಯಗಳನ್ನು ಪ್ರತಿನಿಧಿಸುತ್ತವೆ ಎಂಬುದನ್ನು ನಾವು ಗ್ರಹಿಸಿಲ್ಲವೆಂಬುದೇ, ಈಗ “ದೇವರು” “ನಮಗೆ” ಸಮರ್ಪಿಸುತ್ತಿರುವ “ಬೆಳಕು” ಎಂದು ನಾನು ಪ್ರತಿಪಾದಿಸುತ್ತೇನೆ. ಇದೇ ಇತಿಹಾಸದಲ್ಲಿ ಯಾವುದೇ ಭ್ರಾಂತಬೋಧನೆಗಳು ಪರಿಚಯಿಸಲ್ಪಟ್ಟಿರದಿದ್ದರೆ, ಅದು ನಾವು ಸಂಪೂರ್ಣವಾಗಿ ಜಾಗರೂಕರಾಗಿದ್ದೇವೆ ಎಂಬುದಕ್ಕೆ ಸಾಕ್ಷಿಯಾಗುತ್ತಿತ್ತು. ಆದರೆ ಈ ವಿವಾದವು ಅದಕ್ಕೆ ವಿರುದ್ಧವಾದುದನ್ನು ಸಾಬೀತುಪಡಿಸುತ್ತದೆ.</w:t>
      </w:r>
    </w:p>
    <w:p>
      <w:pPr>
        <w:pStyle w:val="ArticleScripture"/>
        <w:jc w:val="left"/>
      </w:pPr>
      <w:r>
        <w:rPr>
          <w:rFonts w:ascii="Nirmala UI" w:hAnsi="Nirmala UI" w:eastAsia="Nirmala UI" w:cs="Nirmala UI"/>
        </w:rPr>
        <w:t>ದೇವರ ಜನರ ನಡುವೆ ಯಾವುದೇ ವಿವಾದವಾಗಲಿ ಉದ್ವಿಗ್ನತೆಯಾಗಲಿ ಇಲ್ಲವೆಂಬ ಸಂಗತಿಯನ್ನು ಅವರು ಶುದ್ಧ ಸಿದ್ಧಾಂತವನ್ನು ದೃಢವಾಗಿ ಹಿಡಿದುಕೊಂಡಿದ್ದಾರೆ ಎಂಬ ನಿರ್ಣಾಯಕ ಸಾಕ್ಷಿಯಾಗಿ ಪರಿಗಣಿಸಬಾರದು. ಅವರು ಸತ್ಯ ಮತ್ತು ತಪ್ಪಿನ ಮಧ್ಯೆ ಸ್ಪಷ್ಟವಾದ ಭೇದವನ್ನು ಮನಗಾಣಿಸುತ್ತಿಲ್ಲವೋ ಎಂಬುದಕ್ಕೆ ಭಯಪಡಲು ಕಾರಣವಿದೆ. ಶಾಸ್ತ್ರಗ್ರಂಥಗಳ ಪರಿಶೀಲನೆಯ ಮೂಲಕ ಯಾವುದೇ ಹೊಸ ಪ್ರಶ್ನೆಗಳು ಉದ್ಭವಿಸದಿರುವಾಗ, ಮತ್ತು ತಮಗೆ ಸತ್ಯವಿದೆಯೆಂಬುದನ್ನು ಖಚಿತಪಡಿಸಿಕೊಳ್ಳಲು ಜನರು ಸ್ವತಃ ಬೈಬಲನ್ನು ಪರಿಶೋಧಿಸುವಂತೆ ಮಾಡುವ ಅಭಿಪ್ರಾಯಭೇದವೂ ಎದ್ದುಕಾಣದಿರುವಾಗ, ಆಗ ಪುರಾತನ ಕಾಲದಲ್ಲಿದ್ದಂತೆ ಈಗಲೂ ಅನೇಕರಿದ್ದಾರೆ; ಅವರು ಪರಂಪರೆಯನ್ನು ಅಂಟಿಕೊಂಡೇ ಇರುವರು ಮತ್ತು ತಾವು ಏನನ್ನು ಆರಾಧಿಸುತ್ತಿದ್ದಾರೋ ಅದನ್ನೇ ತಿಳಿಯದೆ ಆರಾಧಿಸುವರು....</w:t>
      </w:r>
    </w:p>
    <w:p>
      <w:pPr>
        <w:pStyle w:val="ArticleScripture"/>
        <w:jc w:val="left"/>
      </w:pPr>
      <w:r>
        <w:rPr>
          <w:rFonts w:ascii="Nirmala UI" w:hAnsi="Nirmala UI" w:eastAsia="Nirmala UI" w:cs="Nirmala UI"/>
        </w:rPr>
        <w:t>“ದೇವರು ತನ್ನ ಜನರನ್ನು ಎಚ್ಚರಗೊಳಿಸುವನು; ಇತರ ಉಪಾಯಗಳು ವಿಫಲವಾದರೆ, ಅವರೊಳಗೆ ಭ್ರಾಂತೋಪದೇಶಗಳು ಪ್ರವೇಶಿಸುವವು; ಅವು ಅವರನ್ನು ಜಾಲಾಡಿಸಿ, ಗೋಧಿಯಿಂದ ಹೊಟ್ಟೆಯನ್ನು ಬೇರ್ಪಡಿಸುವವು. ಕರ್ತನು ತನ್ನ ವಾಕ್ಯವನ್ನು ನಂಬುವ ಎಲ್ಲರನ್ನು ನಿದ್ರೆಯಿಂದ ಎಚ್ಚರಗೊಳ್ಳುವಂತೆ ಕರೆದನು. ಈ ಕಾಲಕ್ಕೆ ಸೂಕ್ತವಾದ ಅಮೂಲ್ಯವಾದ ಬೆಳಕು ಬಂದಿದೆ. ಅದು ಬೈಬಲಿನ ಸತ್ಯವಾಗಿದ್ದು, ನಮ್ಮ ಮೇಲೆ ತಕ್ಷಣವೇ ಬರುವ ಅಪಾಯಗಳನ್ನು ತೋರಿಸುತ್ತದೆ. ಈ ಬೆಳಕು ನಮ್ಮನ್ನು ಪರಿಶ್ರಮಪೂರ್ವಕವಾದ ಶಾಸ್ತ್ರಾಧ್ಯಯನಕ್ಕೂ, ನಾವು ಹಿಡಿದಿರುವ ನಿಲುವುಗಳ ಅತಿಶಯ ಸೂಕ್ಷ್ಮ ಪರಿಶೀಲನೆಗೂ ನಡೆಸಬೇಕು. ಸತ್ಯದ ಎಲ್ಲಾ ಅಂಶಗಳನ್ನೂ ಮತ್ತು ನಿಲುವುಗಳನ್ನೂ ಪ್ರಾರ್ಥನೆ ಹಾಗೂ ಉಪವಾಸದೊಂದಿಗೆ ಸಂಪೂರ್ಣವಾಗಿ ಮತ್ತು ಅಚಂಚಲ ಸಹನಶೀಲತೆಯಿಂದ ಪರಿಶೋಧಿಸಬೇಕೆಂದು ದೇವರು ಬಯಸುತ್ತಾನೆ. ಸತ್ಯವೆಂದರೆ ಏನು ಎಂಬ ವಿಷಯದಲ್ಲಿ ನಂಬಿಗಸ್ತರು ಊಹೆಗಳಲ್ಲಿಯೂ ಸ್ಪಷ್ಟವಾಗಿ ನಿರ್ಧರಿಸಲ್ಪಟ್ಟಿಲ್ಲದ ಕಲ್ಪನೆಗಳಲ್ಲಿಯೂ ವಿಶ್ರಾಂತಿ ಹೊಂದಬಾರದು. ಅವರ ನಂಬಿಕೆಯು ದೇವರ ವಾಕ್ಯದ ಮೇಲೆ ದೃಢವಾಗಿ ಸ್ಥಾಪಿತವಾಗಿರಬೇಕು; ಆಗ ಪರೀಕ್ಷೆಯ ಕಾಲವು ಬಂದಾಗ, ಮತ್ತು ತಮ್ಮ ನಂಬಿಕೆಯ ವಿಷಯವಾಗಿ ಉತ್ತರಕೊಡಲು ಅವರನ್ನು ಸಭಾಸಮಿತಿಗಳ ಮುಂದೆ ಕರೆತರಲಾದಾಗ, ತಮ್ಮೊಳಗಿರುವ ನಿರೀಕ್ಷೆಗೆ ಕಾರಣವನ್ನು ಸೌಮ್ಯತೆಯೂ ಭಯಭಕ್ತಿಯೂಡನೆ ತಿಳಿಸಲಾರರು.”</w:t>
      </w:r>
    </w:p>
    <w:p>
      <w:pPr>
        <w:pStyle w:val="ArticleScripture"/>
        <w:jc w:val="left"/>
      </w:pPr>
      <w:r>
        <w:rPr>
          <w:rFonts w:ascii="Nirmala UI" w:hAnsi="Nirmala UI" w:eastAsia="Nirmala UI" w:cs="Nirmala UI"/>
        </w:rPr>
        <w:t>“ಜಾಗೃತಿಗೊಳಿಸಿ, ಜಾಗೃತಿಗೊಳಿಸಿ, ಜಾಗೃತಿಗೊಳಿಸಿ. ನಾವು ಲೋಕದ ಮುಂದೆ ಪ್ರಸ್ತುತಪಡಿಸುವ ವಿಷಯಗಳು ನಮಗೆ ಜೀವಂತ ವಾಸ್ತವವಾಗಿರಬೇಕು. ನಾವು ನಂಬಿಕೆಯ ಮೂಲಭೂತ ವಿಧಿಗಳೆಂದು ಪರಿಗಣಿಸುವ ಸಿದ್ಧಾಂತಗಳನ್ನು ಸಮರ್ಥಿಸುವಾಗ, ಸಂಪೂರ್ಣವಾಗಿ ದೃಢವಾಗಿರದ ವಾದಗಳನ್ನು ಬಳಸಿಕೊಳ್ಳಲು ನಾವು ನಮ್ಮನ್ನು ಎಂದಿಗೂ ಅನುಮತಿಸಬಾರದು ಎಂಬುದು ಅತ್ಯಂತ ಮಹತ್ವದ್ದಾಗಿದೆ.” Testimonies, volume 5, 708.</w:t>
      </w:r>
    </w:p>
    <w:p>
      <w:pPr>
        <w:pStyle w:val="ArticleBody"/>
        <w:jc w:val="left"/>
      </w:pPr>
      <w:r>
        <w:rPr>
          <w:rFonts w:ascii="Nirmala UI" w:hAnsi="Nirmala UI" w:eastAsia="Nirmala UI" w:cs="Nirmala UI"/>
        </w:rPr>
        <w:t>ದೇವರ ಜನರ ದರೋಡೆಗಾರರ ಕುರಿತಾದ ಈ ಪರಿಶೀಲನೆಯಲ್ಲಿ ನಾವು ಮುಂದುವರಿಯುತ್ತಿದ್ದಂತೆ, ದಾನಿಯೇಲನು 11ರ ಹದಿನಾಲ್ಕನೇ ವಚನದ ಕುರಿತು ಪ್ರೊಟೆಸ್ಟೆಂಟ್‌ಗಳು ಮತ್ತು ಮಿಲ್ಲರೈಟ್‌ಗಳ ನಡುವೆ ನಡೆದ ವಾದವು, ರೋಮವಲ್ಲ, ಯುನೈಟೆಡ್ ಸ್ಟೇಟ್ಸ್‌ವೇ ದರ್ಶನವನ್ನು ಸ್ಥಾಪಿಸುತ್ತದೆ ಎಂಬ ಹೊಸ ಹಾಗೂ ಖಾಸಗಿ ವ್ಯಾಖ್ಯಾನದ ನಡುವಿನ ವಾದಕ್ಕೆ ತದ್ರೂಪವಾಗಿದೆಯೆಂಬುದನ್ನು ನಾವು ಪ್ರದರ್ಶಿಸುವೆವು. *The Great Controversy*ಯಲ್ಲಿ “old world” ಎಂಬ ಅಭಿವ್ಯಕ್ತಿಯನ್ನು ಭೂತಕಾಲದ ಇತಿಹಾಸವನ್ನು ಗುರುತಿಸಲು ಬಳಸಲಾಗಿದೆ ಎಂಬ ಸ್ಥಿತಿಯು “ಊಹೆ ಮತ್ತು ಅಸ್ಪಷ್ಟವಾಗಿ ನಿರ್ವಚಿತ ಕಲ್ಪನೆ” ಆಗಿದ್ದು, ಅದು “ಸಂಪೂರ್ಣವಾಗಿ ದೃಢವಾಗಿರದ ವಾದ”ದ ಒಂದು ಉದಾಹರಣೆಯಾಗಿದೆ.</w:t>
      </w:r>
    </w:p>
    <w:p>
      <w:pPr>
        <w:pStyle w:val="ArticleBody"/>
        <w:jc w:val="left"/>
      </w:pPr>
      <w:r>
        <w:rPr>
          <w:rFonts w:ascii="Nirmala UI" w:hAnsi="Nirmala UI" w:eastAsia="Nirmala UI" w:cs="Nirmala UI"/>
        </w:rPr>
        <w:t>ನಿನ್ನ ಜನರ ದರೋಡೆಗಾರರೆಂದು ರೋಮನ್ನು ಗುರುತಿಸುವಲ್ಲಿ ಮಿಲ್ಲರೈಟ್‌ಗಳು ತಪ್ಪಿದ್ದರು ಎಂಬ ತಮ್ಮ ಊಹೆಯನ್ನು ಸಮರ್ಥಿಸಲು ಈ ವಾಕ್ಯಭಾಗವನ್ನು ಬಳಸಿರುವವರು, ಅದು ವ್ಯಾಕರಣಾತ್ಮಕವಾಗಿಯೂ ಐತಿಹಾಸಿಕವಾಗಿಯೂ ತಾಳಲಾರದದ್ದಾಗಿರುವುದರಿಂದ, ತಮ್ಮ ಕ್ರೈಸ್ತ ಕರ್ತವ್ಯವನ್ನು ನೆರವೇರಿಸಿ ತಮ್ಮ ಹೇಳಿಕೆಯನ್ನು ಸಾರ್ವಜನಿಕವಾಗಿ ಹಿಂತೆಗೆದುಕೊಳ್ಳಬೇಕು. ಈ ವಿವಾದದಲ್ಲಿ ಪಕ್ಕದಲ್ಲಿ ಕೂತಿರುವವರೇ, ನೀವು ಸತ್ಯದ ವಾಕ್ಯವನ್ನು ಸರಿಯಾಗಿ ವಿಭಾಗಿಸುವ ಹೊಣೆಗಾರರು; ಏಕೆಂದರೆ ನೀವು ಒಬ್ಬ ವ್ಯಕ್ತಿಯ ಅಭಿಪ್ರಾಯದ ಅನುಯಾಯಿಯಾಗಿರಲು ಅಲ್ಲ, ಆದರೆ ಪ್ರವಾದನೆಯ ವಿದ್ಯಾರ್ಥಿಯಾಗಿರುವ ವ್ಯಕ್ತಿಯಾಗಿರಲು ಕರೆಯಲ್ಪಟ್ಟಿದ್ದೀರಿ.</w:t>
      </w:r>
    </w:p>
    <w:p>
      <w:pPr>
        <w:pStyle w:val="ArticleBody"/>
        <w:jc w:val="left"/>
      </w:pPr>
      <w:r>
        <w:rPr>
          <w:rFonts w:ascii="Nirmala UI" w:hAnsi="Nirmala UI" w:eastAsia="Nirmala UI" w:cs="Nirmala UI"/>
        </w:rPr>
        <w:t>ಮನುಷ್ಯರು ತಮ್ಮದೇ ನಾಶಕ್ಕೆ ಶಾಸ್ತ್ರಗಳನ್ನು ವಿಕೃತಗೊಳಿಸುತ್ತಾರೆ.</w:t>
      </w:r>
    </w:p>
    <w:p>
      <w:pPr>
        <w:pStyle w:val="ArticleScripture"/>
        <w:jc w:val="left"/>
      </w:pPr>
      <w:r>
        <w:rPr>
          <w:rFonts w:ascii="Nirmala UI" w:hAnsi="Nirmala UI" w:eastAsia="Nirmala UI" w:cs="Nirmala UI"/>
        </w:rPr>
        <w:t>ನಮ್ಮ ಕರ್ತನ ದೀರ್ಘಸಹನೆಯು ರಕ್ಷಣೆಯೆಂದು ಲೆಕ್ಕಿಸಿರಿ; ನಮ್ಮ ಪ್ರಿಯ ಸಹೋದರನಾದ ಪೌಲನೂ ಅವನಿಗೆ ನೀಡಲ್ಪಟ್ಟ ಜ್ಞಾನಕ್ಕನುಸಾರವಾಗಿ ನಿಮಗೆ ಬರೆದಿರುವಂತೆ, ಅವನ ಎಲ್ಲಾ ಪತ್ರಿಕೆಗಳಲ್ಲಿಯೂ ಇವುಗಳ ವಿಷಯವಾಗಿ ಮಾತನಾಡುತ್ತಾನೆ; ಅವುಗಳಲ್ಲಿ ಕೆಲವು ವಿಷಯಗಳು ಗ್ರಹಿಸಲು ಕಠಿಣವಾಗಿವೆ; ಅವಿದ್ಯಾವಂತರೂ ಅಸ್ಥಿರರೂ ಆದವರು ಇತರ ಶಾಸ್ತ್ರಗಳನ್ನು ವಕ್ರಗೊಳಿಸುವಂತೆಯೇ ಅವನ್ನೂ ತಮ್ಮದೇ ನಾಶಕ್ಕೆ ವಕ್ರಗೊಳಿಸುತ್ತಾರೆ. ಆದದರಿಂದ, ಪ್ರಿಯರೇ, ನೀವು ಈ ಸಂಗತಿಗಳನ್ನು ಮುಂಚೆಯೇ ತಿಳಿದಿರುವದರಿಂದ, ದುಷ್ಟರ ಭ್ರಮೆಯಿಂದ ಎಳೆಯಲ್ಪಟ್ಟು ನಿಮ್ಮ ಸ್ವಂತ ಸ್ಥಿರತೆಯಿಂದ ಬೀಳದಂತೆ ಎಚ್ಚರವಾಗಿರಿರಿ. ಆದರೆ ನಮ್ಮ ಕರ್ತನೂ ರಕ್ಷകനೂ ಆದ ಯೇಸು ಕ್ರಿಸ್ತನ ಕೃಪೆಯಲ್ಲಿಯೂ ಜ್ಞಾನದಲ್ಲಿಯೂ ಬೆಳೆಯಿರಿ. ಆತನಿಗೆ ಈಗಲೂ ನಿತ್ಯಕ್ಕೂ ಮಹಿಮೆ ಇರಲಿ. ಆಮೆನ್. 2 ಪೇತ್ರನು 3:15–18.</w:t>
      </w:r>
    </w:p>
    <w:p>
      <w:pPr>
        <w:pStyle w:val="ArticleBody"/>
        <w:jc w:val="left"/>
      </w:pPr>
      <w:r>
        <w:rPr>
          <w:rFonts w:ascii="Nirmala UI" w:hAnsi="Nirmala UI" w:eastAsia="Nirmala UI" w:cs="Nirmala UI"/>
        </w:rPr>
        <w:t>ಪೇತ್ರನು, ಶಾಸ್ತ್ರಗಳನ್ನು “ತಮ್ಮದೇ ನಾಶಕ್ಕೆ” “ವಕ್ರಮಾಡುವವರು” “ಅಶಿಕ್ಷಿತರೂ ಅಸ್ಥಿರರೂ” ಆಗಿದ್ದಾರೆಂದು ಹೇಳುತ್ತಾನೆ. ಆ ಸತ್ಯಕ್ಕೆ ಹೊಂದಿಕೆಯಾಗುವಂತೆ, ನಾವು ಸ್ವತಃ ಅಧ್ಯಯನ ಮಾಡಬೇಕೆಂದು ಸಿಸ್ಟರ್ ವೈಟ್ ಅವರು ಮರುಮರುವಾಗಿ ನಮಗೆ ಎಚ್ಚರಿಸಿದ್ದಾರೆ. ನಾವು ಪ್ರವಾದನೆಯ ವಿದ್ಯಾರ್ಥಿಗಳಾಗಿರುವ ನಮ್ಮ ಹೊಣೆಗಾರಿಕೆಯನ್ನು ನೆರವೇರಿಸುತ್ತಿಲ್ಲವೆಂದರೆ, ನಮ್ಮದೇ ನಾಶವನ್ನು ನಾವು ತಾವೇ ನಿರ್ಧರಿಸುತ್ತಿದ್ದೇವೆ.</w:t>
      </w:r>
    </w:p>
    <w:p>
      <w:pPr>
        <w:pStyle w:val="ArticleBody"/>
        <w:jc w:val="left"/>
      </w:pPr>
      <w:r>
        <w:rPr>
          <w:rFonts w:ascii="Nirmala UI" w:hAnsi="Nirmala UI" w:eastAsia="Nirmala UI" w:cs="Nirmala UI"/>
        </w:rPr>
        <w:t>ನಿನ್ನ ಜನರಲ್ಲಿರುವ ದರೋಡೆಗಾರರೇ ದರ್ಶನವನ್ನು ಸ್ಥಾಪಿಸುತ್ತಾರೆ; ಮತ್ತು ದರ್ಶನವಿಲ್ಲದ ಸ್ಥಳದಲ್ಲಿ ಜನರು ನಾಶವಾಗುತ್ತಾರೆಂದು ಸೊಲೊಮೋನನು ಗುರುತಿಸುತ್ತಾನೆ.</w:t>
      </w:r>
    </w:p>
    <w:p>
      <w:pPr>
        <w:pStyle w:val="ArticleScripture"/>
        <w:jc w:val="left"/>
      </w:pPr>
      <w:r>
        <w:rPr>
          <w:rFonts w:ascii="Nirmala UI" w:hAnsi="Nirmala UI" w:eastAsia="Nirmala UI" w:cs="Nirmala UI"/>
        </w:rPr>
        <w:t>ದರ್ಶನವಿಲ್ಲದ ಸ್ಥಳದಲ್ಲಿ ಜನರು ನಾಶವಾಗುತ್ತಾರೆ; ಆದರೆ ಧರ್ಮಶಾಸ್ತ್ರವನ್ನು ಕೈಕೊಳ್ಳುವವನು ಧನ್ಯನು. ನಾಣ್ಣುಡಿ 29:18.</w:t>
      </w:r>
    </w:p>
    <w:p>
      <w:pPr>
        <w:pStyle w:val="ArticleBody"/>
        <w:jc w:val="left"/>
      </w:pPr>
      <w:r>
        <w:rPr>
          <w:rFonts w:ascii="Nirmala UI" w:hAnsi="Nirmala UI" w:eastAsia="Nirmala UI" w:cs="Nirmala UI"/>
        </w:rPr>
        <w:t>“ನಾಶವಾಗು” ಎಂಬ ಪದದ ವ್ಯಾಖ್ಯಾನಗಳಲ್ಲಿ ಒಂದೆಂದರೆ ನಗ್ನರನ್ನಾಗಿ ಮಾಡಲ್ಪಡುವುದು. ದರ್ಶನದ ಬಗ್ಗೆ ತಪ್ಪಾದ ಅರ್ಥೈಸಿಕೆ ಇರುವ ಸ್ಥಳದಲ್ಲಿ, ಆ ದರ್ಶನವನ್ನು ಸ್ಥಾಪಿಸುವ ಸಂಕೇತವನ್ನು ಅರ್ಥಮಾಡಿಕೊಳ್ಳಲಾಗಿಲ್ಲ, ಅಥವಾ ತಪ್ಪಾಗಿ ಅರ್ಥಮಾಡಿಕೊಳ್ಳಲಾಗಿದೆ ಎಂಬ ವಾಸ್ತವದ ಮೇಲೇ ಅದು ಆಧಾರಗೊಂಡಿರುತ್ತದೆ. ಸೊಲೊಮೋನನ ಎಚ್ಚರಿಕೆಯಲ್ಲಿ ನಾಶವಾಗುವವರಲ್ಲಿ ಸೇರಿರುವುದೆಂದರೆ, ಶೀಘ್ರದಲ್ಲೇ ಬರುವ ಭಾನುವಾರದ ಕಾನೂನಿನ ಸಮಯದಲ್ಲಿ ಕರ್ತನ ಬಾಯಿಂದ ಉಗುಳಲ್ಪಡುವ ಲವೋದಿಕಾಯರ ಮೂಲಕ ಪ್ರತಿನಿಧಿಸಲ್ಪಟ್ಟಿರುವ ಆ ನಗ್ನತೆಯನ್ನು ಹೊಂದಿಕೊಳ್ಳುವುದೇ ಆಗಿದೆ. ಹಳೆಯ ಹಾಗೂ ಹೊಸ ಲೋಕದ ಕುರಿತು ಸಹೋದರಿ ವೈಟ್ ಅವರ ಟಿಪ್ಪಣಿಗಳ ಸ್ಪಷ್ಟ ಅರ್ಥವನ್ನು ತಪ್ಪಾಗಿ ಪ್ರತಿನಿಧಿಸುವ, ಮತ್ತು ದರ್ಶನವನ್ನು ಸ್ಥಾಪಿಸುವುದು ರೋಮವೇ ಎಂಬ ಮಿಲ್ಲರೈಟ್ ಗುರುತింపನ್ನು ತಿರಸ್ಕರಿಸುವ ಒಂದು ಕಲ್ಪನೆಯನ್ನು ನಾವು ಯಾಕೆ ಅಂಗೀಕರಿಸಬೇಕು? ಆ ಗುರುತింపೇ ನೇರವಾಗಿ 1843ರ ಚಾರ್ಟ್‌ನಲ್ಲಿ ಪ್ರತಿನಿಧಿಸಲ್ಪಟ್ಟಿತ್ತು; ಅದು ಅಡ್ವೆಂಟಿಸಂನ ಮೂಲಭೂತ ಸತ್ಯಗಳನ್ನು ಪ್ರತಿನಿಧಿಸುತ್ತದೆ; ಮತ್ತು ಅದೇ ಯುಗಯುಗಗಳ ಶಿಲೆಯಾದ ಕ್ರಿಸ್ತನು, ಅಡಿಪಾಯಗಳ ಎಲ್ಲಾ ಪವಿತ್ರ ದೃಷ್ಟಾಂತಗಳಲ್ಲಿ ಪ್ರತಿನಿಧಿಸಲ್ಪಟ್ಟಿರುವವನಾಗಿದ್ದಾನೆ.</w:t>
      </w:r>
    </w:p>
    <w:p>
      <w:pPr>
        <w:pStyle w:val="ArticleScripture"/>
        <w:jc w:val="left"/>
      </w:pPr>
      <w:r>
        <w:rPr>
          <w:rFonts w:ascii="Nirmala UI" w:hAnsi="Nirmala UI" w:eastAsia="Nirmala UI" w:cs="Nirmala UI"/>
        </w:rPr>
        <w:t>“ಆದರೆ ದೇವರ ವಾಕ್ಯದ ಹೊರತಾಗಿ ಮತ್ತಾವುದೇ ಅಡಿಪಾಯದ ಮೇಲೆ ನಿರ್ಮಿಸಲ್ಪಟ್ಟ ಪ್ರತಿಯೊಂದು ಕಟ್ಟಡವೂ ಕುಸಿದು ಬೀಳುತ್ತದೆ. ಕ್ರಿಸ್ತನ ದಿನಗಳಲ್ಲಿ ಯೆಹೂದ್ಯರಂತೆ, ಮಾನವೀಯ ಕಲ್ಪನೆಗಳ ಮತ್ತು ಅಭಿಪ್ರಾಯಗಳ ಅಡಿಪಾಯದ ಮೇಲೆ, ಮನುಷ್ಯನು ಆವಿಷ್ಕರಿಸಿದ ರೂಪಾಚರಣೆಗಳ ಮತ್ತು ವಿಧಿವಿಧಾನಗಳ ಮೇಲೆ, ಅಥವಾ ಕ್ರಿಸ್ತನ ಕೃಪೆಯಿಂದ ಸ್ವತಂತ್ರವಾಗಿ ತಾನೇ ಮಾಡಬಲ್ಲ ಯಾವುದಾದರೂ ಕೃತ್ಯಗಳ ಮೇಲೆ ಕಟ್ಟುವವನು, ತನ್ನ ಸ್ವಭಾವದ ನಿರ್ಮಾಣವನ್ನು ಚಲಿಸುವ ಮರಳಿನ ಮೇಲೆ ಎಬ್ಬಿಸುತ್ತಿದ್ದಾನೆ. ಪ್ರಲೋಭನೆಯ ಉಗ್ರ ಬಿರುಗಾಳಿಗಳು ಆ ಮರಳಿನ ಅಡಿಪಾಯವನ್ನು ಕೊಚ್ಚಿಕೊಂಡು ಹೋಗಿ, ಅವನ ಮನೆಯನ್ನು ಕಾಲದ ತೀರಗಳ ಮೇಲೆ ನಾಶವಾದ ಅವಶೇಷವಾಗಿ ಬಿಟ್ಟು ಬಿಡುವವು.”</w:t>
      </w:r>
    </w:p>
    <w:p>
      <w:pPr>
        <w:pStyle w:val="ArticleScripture"/>
        <w:jc w:val="left"/>
      </w:pPr>
      <w:r>
        <w:rPr>
          <w:rFonts w:ascii="Nirmala UI" w:hAnsi="Nirmala UI" w:eastAsia="Nirmala UI" w:cs="Nirmala UI"/>
        </w:rPr>
        <w:t>“‘“ಆದಕಾರಣ ಕರ್ತನಾದ ಯೆಹೋವನು ಹೀಗೆ ಹೇಳುತ್ತಾನೆ, … ತೀರ್ಪನ್ನು ನಾನು ಅಳತೆಯ ದಾರಕ್ಕೂ, ನೀತಿಯನ್ನು ತೂಗುತಂತಿಗೂ ಹಾಕುವೆನು; ಆಲಿಕಲ್ಲುಗಳು ಸುಳ್ಳಿನ ಆಶ್ರಯವನ್ನು ಒಡೆದುಹಾಕುವವು, ಮತ್ತು ಜಲಪ್ರವಾಹವು ಅಡಗುವ ಸ್ಥಳವನ್ನು ಮುಳುಗಿಸುವದು.’ ಯೆಶಾಯ 28:16, 17.</w:t>
      </w:r>
    </w:p>
    <w:p>
      <w:pPr>
        <w:pStyle w:val="ArticleScripture"/>
        <w:jc w:val="left"/>
      </w:pPr>
      <w:r>
        <w:rPr>
          <w:rFonts w:ascii="Nirmala UI" w:hAnsi="Nirmala UI" w:eastAsia="Nirmala UI" w:cs="Nirmala UI"/>
        </w:rPr>
        <w:t>“ಆದರೆ ಇಂದು ಕರುಣೆ ಪಾಪಿಯನ್ನು ಬೇಡಿಕೊಳ್ಳುತ್ತದೆ. ‘ನಾನು ಜೀವಿಸುವವನಾಗಿದ್ದೇನೆಂದು ಕರ್ತನಾದ ಯೆಹೋವನು ಹೇಳುತ್ತಾನೆ; ದುಷ್ಟನು ಸಾಯುವುದರಲ್ಲಿ ನನಗೆ ಸಂತೋಷವಿಲ್ಲ; ಆದರೆ ದುಷ್ಟನು ತನ್ನ ಮಾರ್ಗವನ್ನು ಬಿಟ್ಟು ತಿರುಗಿ ಬದುಕುವುದರಲ್ಲಿ ಸಂತೋಷವಿದೆ; ತಿರುಗಿರಿ, ತಿರುಗಿರಿ ನಿಮ್ಮ ಕೆಟ್ಟ ಮಾರ್ಗಗಳಿಂದ; ನೀವು ಏಕೆ ಸಾಯಬೇಕೆಂದುಕೊಳ್ಳುತ್ತೀರಿ?’ ಯೆಹೆಜ್ಕೇಲ 33:11. ಇಂದು ಪಶ್ಚಾತ್ತಾಪವಿಲ್ಲದವರಿಗೆ ಮಾತಾಡುವ ಧ್ವನಿ, ತನ್ನ ಪ್ರಿಯಪಟ್ಟಣವನ್ನು ನೋಡುವಾಗ ಹೃದಯವ್ಯಥೆಯಿಂದ ಹೀಗೆ ಮೊರೆಯಿಟ್ಟಾತನ ಧ್ವನಿಯೇ ಆಗಿದೆ: ‘ಓ ಯೆರೂಸಲೇಮೇ, ಯೆರೂಸಲೇಮೇ, ಪ್ರವಾದಿಗಳನ್ನು ಕೊಲ್ಲುವವಳೇ, ನಿನ್ನ ಬಳಿಗೆ ಕಳುಹಿಸಲ್ಪಟ್ಟವರನ್ನು ಕಲ್ಲೆಸೆದು ಕೊಲ್ಲುವವಳೇ! ಕೋಳಿ ತನ್ನ ಮರಿಗಳನ್ನು ತನ್ನ ರೆಕ್ಕೆಗಳ ಕೆಳಗೆ ಕೂಡಿಸಿಕೊಳ್ಳುವಂತೆ, ಎಷ್ಟೋ ಸಲ ನಾನು ನಿನ್ನ ಮಕ್ಕಳನ್ನು ಕೂಡಿಸಿಕೊಳ್ಳಲು ಬಯಸಿದೆನು; ಆದರೆ ನೀವು ಇಚ್ಛಿಸಲಿಲ್ಲ! ಇಗೋ, ನಿಮ್ಮ ಮನೆ ನಿಮಗೆ ಬರಿದಾಗಿ ಬಿಟ್ಟುಕೊಡಲ್ಪಟ್ಟಿದೆ.’ ಲೂಕ 13:34, 35, R.V. ಯೆರೂಸಲೇಮಿನಲ್ಲಿ, ಯೇಸು ತನ್ನ ಕೃಪೆಯನ್ನು ತಿರಸ್ಕರಿಸಿ ಅಸಹ್ಯಪಟ್ಟ ಲೋಕದ ಒಂದು ಸಂಕೇತವನ್ನು ಕಂಡನು. ಓ ಹಠಮಾರಿ ಹೃದಯವೇ, ಆತನು ನಿನ್ನಿಗಾಗಿಯೇ ಅತ್ತನು! ಯೇಸುವಿನ ಕಣ್ಣೀರು ಬೆಟ್ಟದ ಮೇಲಿಂದ ಸುರಿಯುತ್ತಿದ್ದಾಗಲೂ, ಯೆರೂಸಲೇಮು ಇನ್ನೂ ಪಶ್ಚಾತ್ತಾಪಪಟ್ಟು ತನ್ನ ವಿಧಿಸಿದ ನಾಶದಿಂದ ತಪ್ಪಿಸಿಕೊಳ್ಳಬಹುದಾಗಿತ್ತು. ಸ್ವರ್ಗದ ದಾನವು ಇನ್ನೂ ಸ್ವಲ್ಪ ಕಾಲ ಅವಳ ಅಂಗೀಕಾರಕ್ಕಾಗಿ ಕಾಯುತ್ತಿತ್ತು. ಹಾಗೆಯೇ, ಓ ಹೃದಯವೇ, ಕ್ರಿಸ್ತನು ಇನ್ನೂ ನಿನಗೆ ಪ್ರೀತಿಯ ಸ್ವರದಲ್ಲಿ ಮಾತಾಡುತ್ತಿದ್ದಾನೆ: ‘ಇಗೋ, ನಾನು ಬಾಗಲ ಬಳಿಯಲ್ಲಿ ನಿಂತು ತಟ್ಟುತ್ತೇನೆ; ಯಾರಾದರೂ ನನ್ನ ಧ್ವನಿಯನ್ನು ಕೇಳಿ ಬಾಗಲನ್ನು ತೆರೆದರೆ, ನಾನು ಅವನ ಬಳಿಗೆ ಒಳಗೆ ಬಂದು, ಅವನೊಡನೆ ಊಟ ಮಾಡುವೆನು, ಅವನು ನನ್ನೊಡನೆ ಊಟ ಮಾಡುವನು.’ ‘ಇಗೋ, ಈಗಲೇ ಅನುಗ್ರಹದ ಕಾಲ; ಇಗೋ, ಈಗಲೇ ರಕ್ಷಣೆಯ ದಿನ.’ ಪ್ರಕಟಣೆ 3:20; 2 ಕೊರಿಂಥದವರಿಗೆ 6:2.”</w:t>
      </w:r>
    </w:p>
    <w:p>
      <w:pPr>
        <w:pStyle w:val="ArticleScripture"/>
        <w:jc w:val="left"/>
      </w:pPr>
      <w:r>
        <w:rPr>
          <w:rFonts w:ascii="Nirmala UI" w:hAnsi="Nirmala UI" w:eastAsia="Nirmala UI" w:cs="Nirmala UI"/>
        </w:rPr>
        <w:t>“ಸ್ವತಃ ನಿಮ್ಮ ಮೇಲೆ ನಿರೀಕ್ಷೆಯನ್ನು ಇಟ್ಟುಕೊಂಡಿರುವ ನೀವು ಮರಳಿನ ಮೇಲೆ ಕಟ್ಟುತ್ತಿದ್ದೀರಿ. ಆದರೆ ಸಮೀಪಿಸುತ್ತಿರುವ ನಾಶದಿಂದ ತಪ್ಪಿಸಿಕೊಳ್ಳಲು ಇನ್ನೂ ತಡವಾಗಿಲ್ಲ. ಬಿರುಗಾಳಿ ಬೀಳುವ ಮೊದಲು, ನಿಶ್ಚಿತವಾದ ಅಸ್ತಿವಾರದ ಕಡೆಗೆ ಓಡಿಹೋಗಿರಿ. ‘ಯಾಕಂದರೆ ಕರ್ತನಾದ ಯೆಹೋವನು ಹೀಗೆ ಹೇಳುತ್ತಾನೆ, ಇಗೋ, ನಾನು ಚೀಯೋನಿನಲ್ಲಿ ಅಸ್ತಿವಾರಕ್ಕಾಗಿ ಒಂದು ಕಲ್ಲನ್ನು ಇಡುತ್ತೇನೆ; ಅದು ಪರೀಕ್ಷಿಸಲ್ಪಟ್ಟ ಕಲ್ಲು, ಅಮೂಲ್ಯವಾದ ಮೂಲೆಗಲ್ಲು, ದೃಢವಾದ ಅಸ್ತಿವಾರ; ನಂಬುವವನು ತ್ವರೆಪಡುವುದಿಲ್ಲ.’ ‘ಭೂಮಿಯ ಎಲ್ಲಾ ತುದಿಗಳೇ, ನನ್ನ ಕಡೆಗೆ ನೋಡಿರಿ, ರಕ್ಷಿಸಲ್ಪಡಿರಿ; ಯಾಕಂದರೆ ನಾನು ದೇವರು, ಇನ್ನೊಬ್ಬನಿಲ್ಲ.’ ‘ಭಯಪಡಬೇಡ; ಯಾಕಂದರೆ ನಾನು ನಿನ್ನೊಂದಿಗಿದ್ದೇನೆ: ಚಕಿತನಾಗಬೇಡ; ಯಾಕಂದರೆ ನಾನು ನಿನ್ನ ದೇವರು: ನಾನು ನಿನ್ನನ್ನು ಬಲಪಡಿಸುವೆನು; ಹೌದು, ನಾನು ನಿನಗೆ ಸಹಾಯ ಮಾಡುವೆನು; ಹೌದು, ನನ್ನ ನೀತಿಯ ಬಲಗೈಯಿಂದ ನಿನ್ನನ್ನು ಹಿಡಿದು ನಿಲ್ಲಿಸುವೆನು.’ ‘ನೀವು ಎಂದೆಂದಿಗೂ ಲಜ್ಜೆಪಡುವದಿಲ್ಲ, ಗಾಬರಿಗೊಳ್ಳುವದಿಲ್ಲ.’ ಯೆಶಾಯ 28:16, R.V.; 45:22; 41:10; 45:17.” Thoughts from the Mount of Blessing, 150–152.</w:t>
      </w:r>
    </w:p>
    <w:p>
      <w:pPr>
        <w:pStyle w:val="ArticleBody"/>
        <w:jc w:val="left"/>
      </w:pPr>
      <w:r>
        <w:rPr>
          <w:rFonts w:ascii="Nirmala UI" w:hAnsi="Nirmala UI" w:eastAsia="Nirmala UI" w:cs="Nirmala UI"/>
        </w:rPr>
        <w:t>ಮುಂದಿನ ಲೇಖನದಲ್ಲಿ ನಾವು ಈ ಅಧ್ಯಯನವನ್ನು ಮುಂದುವರಿಸುತ್ತೇವೆ.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ರೋಮ್ ದರ್ಶನವನ್ನು ಸ್ಥಾಪಿಸುತ್ತದೆ - ಸಂಖ್ಯೆ ಮೂರು</dc:title>
  <dc:subject>ಅಮೇರಿಕಾ ಸಂಯುಕ್ತ ಸಂಸ್ಥಾನಗಳು ಮತ್ತು ಪ್ರವಾದನಾತ್ಮಕ ದರ್ಶನ: ಆಳವಾದ ಬೈಬಲ್ ಅಧ್ಯಯನಕ್ಕೂ ಗ್ರಹಿಕೆಗೆ ಒಂದು ಕರೆಯು</dc:subject>
  <dc:creator>Jeff Pippenger</dc:creator>
  <cp:keywords/>
  <dc:description>Generated by ArticleDigger from modern_rome\03_modern_rome.json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