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ನಾಲ್ಕು</w:t>
      </w:r>
    </w:p>
    <w:p>
      <w:pPr>
        <w:pStyle w:val="ArticleSubtitle"/>
        <w:jc w:val="left"/>
      </w:pPr>
      <w:r>
        <w:rPr>
          <w:rFonts w:ascii="Nirmala UI" w:hAnsi="Nirmala UI" w:eastAsia="Nirmala UI" w:cs="Nirmala UI"/>
        </w:rPr>
        <w:t>ಹಳೆಯ ವಿವಾದಗಳನ್ನು ಪುನರುಜ್ಜೀವನಗೊಳಿಸುವುದು: ಅಡ್ವೆಂಟಿಸಂನಲ್ಲಿ ಪ್ರವಾದನಾತ್ಮಕ ವ್ಯಾಖ್ಯಾನದ ಮೇಲಿನ ಹೋರಾಟ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2024-08-08</w:t>
      </w:r>
    </w:p>
    <w:p>
      <w:pPr>
        <w:pStyle w:val="ArticleBody"/>
        <w:jc w:val="left"/>
      </w:pPr>
      <w:r>
        <w:rPr>
          <w:rFonts w:ascii="Nirmala UI" w:hAnsi="Nirmala UI" w:eastAsia="Nirmala UI" w:cs="Nirmala UI"/>
        </w:rPr>
        <w:t>ಕೊನೆಯ ದಿನಗಳಲ್ಲಿ “ಹಳೆಯ ವಿವಾದಗಳು” ಪುನರುಜ್ಜೀವನಗೊಳ್ಳಲಿವೆ ಎಂದು ನಮಗೆ ಮುಂಚಿತವಾಗಿಯೇ ಎಚ್ಚರಿಕೆ ನೀಡಲಾಗಿದೆ.</w:t>
      </w:r>
    </w:p>
    <w:p>
      <w:pPr>
        <w:pStyle w:val="ArticleScripture"/>
        <w:jc w:val="left"/>
      </w:pPr>
      <w:r>
        <w:rPr>
          <w:rFonts w:ascii="Nirmala UI" w:hAnsi="Nirmala UI" w:eastAsia="Nirmala UI" w:cs="Nirmala UI"/>
        </w:rPr>
        <w:t>“ಇತಿಹಾಸದಲ್ಲಿಯೂ ಪ್ರವಾದನದಲ್ಲಿಯೂ ದೇವರ ವಾಕ್ಯವು ಸತ್ಯ ಮತ್ತು ದೋಷಗಳ ಮಧ್ಯೆ ದೀರ್ಘಕಾಲದಿಂದ ಮುಂದುವರಿದಿರುವ ಸಂಘರ್ಷವನ್ನು ಚಿತ್ರಿಸುತ್ತದೆ. ಆ ಸಂಘರ್ಷವು ಇನ್ನೂ ನಡೆಯುತ್ತಲೇ ಇದೆ. ಆಗಿದ್ದ ಸಂಗತಿಗಳು ಮತ್ತೆ ಪುನರಾವರ್ತಿಸಲ್ಪಡುವವು. ಹಳೆಯ ವಿವಾದಗಳು ಮರುಜೀವಿತಗೊಳ್ಳುವವು, ಮತ್ತು ಹೊಸ ಸಿದ್ಧಾಂತಗಳು ನಿರಂತರವಾಗಿ ಉದಯಿಸುತ್ತಲೇ ಇರುವವು.” Selected Messages, book 2, 109.</w:t>
      </w:r>
    </w:p>
    <w:p>
      <w:pPr>
        <w:pStyle w:val="ArticleBody"/>
        <w:jc w:val="left"/>
      </w:pPr>
      <w:r>
        <w:rPr>
          <w:rFonts w:ascii="Nirmala UI" w:hAnsi="Nirmala UI" w:eastAsia="Nirmala UI" w:cs="Nirmala UI"/>
        </w:rPr>
        <w:t>ಅಚಲವಾಗಿ ಹೇಳುವುದಾದರೆ, ಆ ಹಳೆಯ ವಿವಾದಗಳು ಆಧುನಿಕ ರೋಮಿನ ಪಾತ್ರವನ್ನು ದುರ್ಬಲಗೊಳಿಸಲು ಸೈತಾನನ ಪ್ರಯತ್ನವಾಗಿದ್ದವು; ಏಕೆಂದರೆ ದರ್ಶನವನ್ನು ಸ್ಥಾಪಿಸುವುದು ಅಂತ್ಯದ ದಿನಗಳ ಪಾಪೀಯ ರೋಮೇ. ಅಡ್ವೆಂಟಿಸಂನ ಇತಿಹಾಸದಲ್ಲಿ ಈ ಸಂಗತಿಯ ಅನೇಕ ಉದಾಹರಣೆಗಳಿವೆ. ಮೊದಲನೆಯದು 1843ರ ಪಯೋನಿಯರ್ ಚಾರ್ಟ್‌ನಲ್ಲಿ ಪ್ರತಿನಿಧಿಸಲ್ಪಟ್ಟಂತೆ ಪ್ರೊಟೆಸ್ಟೆಂಟರು ಮತ್ತು ಮಿಲ್ಲರೈಟರ ನಡುವಿನ ವಿವಾದವಾಗಿತ್ತು. “ಕರ್ತನಿಂದ ನಿರ್ದೇಶಿಸಲ್ಪಟ್ಟದ್ದಾಗಿದ್ದು ಬದಲಾಯಿಸಬಾರದು” ಎಂದು ಹೇಳಲ್ಪಟ್ಟ ಆ ಪವಿತ್ರ 1843ರ ಪಯೋನಿಯರ್ ಚಾರ್ಟ್‌ನಲ್ಲಿ, ದೇವರ ವಾಕ್ಯದ ಪ್ರವಾದನಾತ್ಮಕ ಸತ್ಯಕ್ಕೆ ನೇರ ಉಲ್ಲೇಖವಾಗಿರದ ಏಕೈಕ ಸೂಚನೆ, ಆ ಕಾಲದ ಪ್ರೊಟೆಸ್ಟೆಂಟರೊಂದಿಗೆ ಮಿಲ್ಲರೈಟರ ವಿವಾದದ ಪ್ರತಿನಿಧಿತ್ವವೇ ಆಗಿತ್ತು. ಪ್ರೊಟೆಸ್ಟೆಂಟರು ದಾನಿಯೇಲ ಅಧ್ಯಾಯ ಹನ್ನೊಂದರ ಹದಿನಾಲ್ಕನೇ ವಚನದಲ್ಲಿರುವ “ನಿನ್ನ ಜನರ ದರೋಡೆಕೋರರು” ಎಂಬುದನ್ನು ಆಂಟಿಯೋಕಸ್ ಎಪಿಫನೆಸ್ ಎಂದು ಗುರುತಿಸಿದರೆ, ಮಿಲ್ಲರೈಟರು ಅದು ರೋಮೇ ಎಂದು ತಿಳಿದಿದ್ದರು.</w:t>
      </w:r>
    </w:p>
    <w:p>
      <w:pPr>
        <w:pStyle w:val="ArticleScripture"/>
        <w:jc w:val="left"/>
      </w:pPr>
      <w:r>
        <w:rPr>
          <w:rFonts w:ascii="Nirmala UI" w:hAnsi="Nirmala UI" w:eastAsia="Nirmala UI" w:cs="Nirmala UI"/>
        </w:rPr>
        <w:t>“164 ಪ್ರಿನ್ಸ್ ಆಫ್ ಪ್ರಿನ್ಸಸ್‌ಗೆ ವಿರೋಧವಾಗಿ ನಿಂತಿರಲಿಲ್ಲದ ಆಂಟಿಯೋಕಸ್ ಎಪಿಫಾನೀಸ್‌ನ ಮರಣ; ಏಕೆಂದರೆ ಪ್ರಿನ್ಸ್ ಆಫ್ ಪ್ರಿನ್ಸಸ್ ಜನಿಸುವುದಕ್ಕಿಂತ 164 ವರ್ಷಗಳ ಮುಂಚೆಯೇ ಅವನು ಸತ್ತಿದ್ದನು.” 1843 ಪಯನಿಯರ್ ಚಾರ್ಟ್.</w:t>
      </w:r>
    </w:p>
    <w:p>
      <w:pPr>
        <w:pStyle w:val="ArticleBody"/>
        <w:jc w:val="left"/>
      </w:pPr>
      <w:r>
        <w:rPr>
          <w:rFonts w:ascii="Nirmala UI" w:hAnsi="Nirmala UI" w:eastAsia="Nirmala UI" w:cs="Nirmala UI"/>
        </w:rPr>
        <w:t>ಅದಾದ ನಂತರ ದಾನಿಯೇಲನ ಹನ್ನೊಂದನೇ ಅಧ್ಯಾಯದಲ್ಲಿನ “ಉತ್ತರದ ರಾಜ”ನ ಸರಿಯಾದ ಗುರುತಿನ ವಿಷಯವಾಗಿ ಜೇಮ್ಸ್ ವೈಟ್ ಮತ್ತು ಊರಿಯಾ ಸ್ಮಿತ್ ಇವರ ನಡುವೆ ವಿವಾದವು ಉಂಟಾಯಿತು. ದಾನಿಯೇಲನ ಹನ್ನೊಂದನೇ ಅಧ್ಯಾಯದ ಅಂತಿಮ ವಚನಗಳಲ್ಲಿ “ಉತ್ತರದ ರಾಜ”ನನ್ನು ಪಾಪಾಧಿಪತ್ಯದ ರೋಮವೆಂದು, ಅಥವಾ ನಾನು ಕರೆಯುವಂತೆ ಆಧುನಿಕ ರೋಮವೆಂದು ಗುರುತಿಸುವಲ್ಲಿ ಜೇಮ್ಸ್ ಸರಿಯಾಗಿದ್ದರು. ದಾನಿಯೇಲನ ಹನ್ನೊಂದನೇ ಅಧ್ಯಾಯದ ಮுப்பತ್ತಾರನೆಯ ವಚನದಲ್ಲಿನ “ಉತ್ತರದ ರಾಜ”ನು ನಾಸ್ತಿಕ ಫ್ರಾನ್ಸೆಂದು ಸ್ಮಿತ್ ವಾದಿಸಿದರು.</w:t>
      </w:r>
    </w:p>
    <w:p>
      <w:pPr>
        <w:pStyle w:val="ArticleScripture"/>
        <w:jc w:val="left"/>
      </w:pPr>
      <w:r>
        <w:rPr>
          <w:rFonts w:ascii="Nirmala UI" w:hAnsi="Nirmala UI" w:eastAsia="Nirmala UI" w:cs="Nirmala UI"/>
        </w:rPr>
        <w:t>“ವಚನ 36. ಆ ರಾಜನು ತನ್ನ ಇಚ್ಛೆಯಂತೆ ನಡೆಯುವನು; ಆತನು ತನ್ನನ್ನು ಉನ್ನತಪಡಿಸಿಕೊಂಡು, ಪ್ರತಿಯೊಂದು ದೇವರಿಗಿಂತ ಮೇಲಾಗಿ ತನ್ನನ್ನು ಮಹಿಮೆಪಡಿಸಿಕೊಳ್ಳುವನು; ದೇವರ ದೇವರ ವಿರುದ್ಧ ಅದ್ಭುತವಾದ ಮಾತುಗಳನ್ನು ಆಡಲುನು; ಮತ್ತು ಆಕ್ರೋಶವು ಪೂರ್ಣಗೊಳ್ಳುವ ತನಕ ವೃದ್ಧಿಹೊಂದುವನು; ಏಕೆಂದರೆ ನಿರ್ಧರಿಸಲ್ಪಟ್ಟದ್ದು ನಡೆಯಲೇಬೇಕು.</w:t>
      </w:r>
    </w:p>
    <w:p>
      <w:pPr>
        <w:pStyle w:val="ArticleScripture"/>
        <w:jc w:val="left"/>
      </w:pPr>
      <w:r>
        <w:rPr>
          <w:rFonts w:ascii="Nirmala UI" w:hAnsi="Nirmala UI" w:eastAsia="Nirmala UI" w:cs="Nirmala UI"/>
        </w:rPr>
        <w:t>“ಇಲ್ಲಿ ಪರಿಚಯಿಸಲ್ಪಟ್ಟಿರುವ ಅರಸನು ಇತ್ತೀಚೆಗೆ ಉಲ್ಲೇಖಿಸಲ್ಪಟ್ಟ ಅದೇ ಅಧಿಕಾರವನ್ನು, ಅಂದರೆ ಪಾಪೀಯ ಅಧಿಕಾರವನ್ನು, ಸೂಚಿಸಲಾರನು; ಏಕೆಂದರೆ ಈ ವಿವರಣೆಗಳನ್ನು ಆ ಅಧಿಕಾರಕ್ಕೆ ಅನ್ವಯಿಸಿದರೆ ಅವು ಸರಿಯಾಗಿ ಹೊಂದುವುದಿಲ್ಲ.” Uriah Smith, Daniel and Revelation, 292.</w:t>
      </w:r>
    </w:p>
    <w:p>
      <w:pPr>
        <w:pStyle w:val="ArticleBody"/>
        <w:jc w:val="left"/>
      </w:pPr>
      <w:r>
        <w:rPr>
          <w:rFonts w:ascii="Nirmala UI" w:hAnsi="Nirmala UI" w:eastAsia="Nirmala UI" w:cs="Nirmala UI"/>
        </w:rPr>
        <w:t>“ಇಲ್ಲಿ ಪರಿಚಯಿಸಲ್ಪಟ್ಟ ರಾಜನು ಇತ್ತೀಚೆಗೆ ಉಲ್ಲೇಖಿಸಲ್ಪಟ್ಟ ಅದೇ ಶಕ್ತಿಯನ್ನು, ಅಂದರೆ ಪಾಪಪೀಠದ ಶಕ್ತಿಯನ್ನು, ಸೂಚಿಸಲಾರನು; ಏಕೆಂದರೆ ಆ ವಿಶೇಷಣಗಳನ್ನು ಆ ಶಕ್ತಿಗೆ ಅನ್ವಯಿಸಿದರೆ ಅವು ಸರಿಹೋಗುವುದಿಲ್ಲ” ಎಂದು ಹೇಳಿದಾಗ, ಸ್ಮಿತ್ ತನ್ನ ಸ್ವಂತ “ಖಾಸಗಿ ವ್ಯಾಖ್ಯಾನ”ವನ್ನು ಅಳವಡಿಸಿಕೊಂಡನು. ದೇವರ ವಾಕ್ಯವು ಎಂದಿಗೂ ವಿಫಲವಾಗುವುದಿಲ್ಲ; ಹಾಗೂ ಆ ವಚನಭಾಗದ ಸ್ಪಷ್ಟವಾದ ವ್ಯಾಕರಣಾತ್ಮಕ ರಚನೆಯನ್ನು ನಿರಾಕರಿಸಲು ಮಾನವೀಯ ಪ್ರತಿಪಾದನೆಯನ್ನು ಬಳಸುವುದು ವ್ಯಾಕರಣದ ದೃಷ್ಟಿಯಿಂದ ತಪ್ಪಾಗಿದೆ. ಆ ವಚನವು “ಮತ್ತು ಆ ರಾಜನು” ಎಂದು ಹೇಳುತ್ತದೆ; ಇದರಿಂದ ಗುರುತಿಸಲ್ಪಡುವ ರಾಜನು ಹಿಂದಿನ ವಚನಭಾಗದಲ್ಲಿ ಪ್ರತಿನಿಧಿಸಲ್ಪಟ್ಟ ಅದೇ ರಾಜನೆಂಬುದು ಅವಶ್ಯಕವಾಗುತ್ತದೆ. ಹೊಸ ರಾಜನ ಕುರಿತು ಯಾವುದೇ ಸಾಕ್ಷ್ಯವಿಲ್ಲ; ಮತ್ತು “ಇತ್ತೀಚೆಗೆ ಉಲ್ಲೇಖಿಸಲ್ಪಟ್ಟ ಅದೇ ಶಕ್ತಿ” “ಪಾಪಪೀಠದ ಶಕ್ತಿ” ಆಗಿತ್ತು ಎಂದು ಸ್ಮಿತ್ ದೃಢಪಡಿಸುತ್ತಾನೆ. ತನ್ನ ಪುಸ್ತಕದಲ್ಲಿ ಮுப்பತ್ತೊಂದನೇ ವಚನದಿಂದ ಮுப்பತ್ತೈದನೇ ವಚನದವರೆಗೆ ಪಾಪಪೀಠದ ಶಕ್ತಿಯೇ ಉದ್ದೇಶಿತವಾಗಿದೆ ಎಂದು ಅವನು ಅಂಗೀಕರಿಸುತ್ತಾನೆ; ಮತ್ತು ಮுப்பತ್ತಾರನೇ ವಚನದಲ್ಲಿ ಹೊಸ ರಾಜನನ್ನು ಗುರುತಿಸುವ ಯಾವುದೇ ವ್ಯಾಕರಣಾತ್ಮಕ ಸಾಕ್ಷ್ಯವಿಲ್ಲದಿದ್ದರೂ, ಮுப்பತ್ತೈದನೇ ವಚನದ ನಂತರ ಬರುವ ವಚನಗಳು ಪಾಪಪೀಠದ ಶಕ್ತಿಯ ಪ್ರವಾದನಾತ್ಮಕ ಲಕ್ಷಣಗಳನ್ನು ಪ್ರತಿನಿಧಿಸುವುದಿಲ್ಲವೆಂದು ಅವನು ಸರಳವಾಗಿ ವಾದಿಸುತ್ತಾನೆ. ಆದ್ದರಿಂದ, ಫ್ರಾನ್ಸ್ ಕುರಿತು ತನ್ನ ಅಭಿಪ್ರಾಯವನ್ನು ಅವನು ಒಳಸೇರಿಸುತ್ತಾನೆ.</w:t>
      </w:r>
    </w:p>
    <w:p>
      <w:pPr>
        <w:pStyle w:val="ArticleBody"/>
        <w:jc w:val="left"/>
      </w:pPr>
      <w:r>
        <w:rPr>
          <w:rFonts w:ascii="Nirmala UI" w:hAnsi="Nirmala UI" w:eastAsia="Nirmala UI" w:cs="Nirmala UI"/>
        </w:rPr>
        <w:t>ಸ್ಮಿತ್ ನಲವತ್ತನೇ ವಚನವನ್ನು ಪರಿಗಣಿಸುವಾಗ, ತನ್ನ ಖಾಸಗಿ ವ್ಯಾಖ್ಯಾನದ ಮೂಲಕ ತಾನು ಕಟ್ಟಿಕೊಂಡಿರುವ ದೋಷಪೂರಿತ ಪ್ರವಾದನಾತ್ಮಕ ಆಧಾರವು ಅವನನ್ನು ತ್ರಿಪಕ್ಷೀಯ ಯುದ್ಧವೊಂದನ್ನು ಗುರುತಿಸುವಂತೆ ಬಲಾತ್ಕರಿಸುತ್ತದೆ; ತನ್ನ ಊಹಾಪೋಹಗಳ ಪ್ರಕಾರ, ಆ ವಚನದಲ್ಲಿ ಫ್ರಾನ್ಸಿನ ವಿರುದ್ಧ “ತಳ್ಳುವ” ದಕ್ಷಿಣದ ರಾಜನನ್ನು ಅವನು ಈಜಿಪ್ಟ್ ಎಂದು ಗುರುತಿಸುತ್ತಾನೆ, ಮತ್ತು ಉತ್ತರದ ರಾಜನಾಗಿ ಅವನು ಟರ್ಕಿಯನ್ನು ಗುರುತಿಸಿ, ಅದು ಸಹ ಫ್ರಾನ್ಸಿನ ವಿರುದ್ಧ ಬರುತ್ತದೆ ಎಂದು ಹೇಳುತ್ತಾನೆ. ಮಾನವೀಯ ವ್ಯಾಖ್ಯಾನದ ಆ ಸೇರ್ಪಡೆ, ಸ್ಮಿತ್ ಟರ್ಕಿ ಯೆರೂಸಲೇಮಿನ ಕಡೆಗೆ ಕದಡುತ್ತಾ ಸಾಗುವ ಅಕ್ಷರಶಃ ಅರ್ಮಗೆದೋನನ್ನು ಗುರುತಿಸುವಂತಿರುವ ಒಂದು ಪ್ರವಾದನಾತ್ಮಕ ಮಾದರಿಯನ್ನು ನಿರ್ಮಿಸುತ್ತದೆ; ಅಲ್ಲಿ ಮೈಕೆಲ್ ಎದ್ದು ನಿಲ್ಲುವಾಗ ಮಾನವೀಯ ಕೃಪಾಕಾಲದ ಸಮಾಪ್ತಿಯನ್ನು ಅದು ಗುರುತಿಸುತ್ತದೆ. ಅಡ್ವೆಂಟಿಸಂನ ಇತಿಹಾಸದಲ್ಲಿ ಇಂತಹ ಅನ್ವಯಿಕೆಯ ತಪ್ಪನ್ನು ಸರಿಯಾಗಿ ಗುರುತಿಸಿ ಅನೇಕ ಗ್ರಂಥಗಳು ಬರೆಯಲ್ಪಟ್ಟಿವೆ.</w:t>
      </w:r>
    </w:p>
    <w:p>
      <w:pPr>
        <w:pStyle w:val="ArticleBody"/>
        <w:jc w:val="left"/>
      </w:pPr>
      <w:r>
        <w:rPr>
          <w:rFonts w:ascii="Nirmala UI" w:hAnsi="Nirmala UI" w:eastAsia="Nirmala UI" w:cs="Nirmala UI"/>
        </w:rPr>
        <w:t>ಉರಿಯಾ ಸ್ಮಿತ್ ಅವರ ವೈಯಕ್ತಿಕ ವ್ಯಾಖ್ಯಾನದ ಫಲಿತಾಂಶಗಳನ್ನು ಪರಿಶೀಲಿಸುವುದು ಈ ಲೇಖನದ ಉದ್ದೇಶವಲ್ಲ; ಬದಲಾಗಿ, ಅವರು ತಮ್ಮ ವೈಯಕ್ತಿಕ ವ್ಯಾಖ್ಯಾನವನ್ನು ಪ್ರಚಾರಗೊಳಿಸಲು ಆರಂಭಿಸಿದಾಗ ಅದರ ಪರಿಣಾಮವಾಗಿ ಉಂಟಾದ ವಿವಾದವನ್ನು ಮಾತ್ರ ಗುರುತಿಸುವುದೇ ಇದರ ಉದ್ದೇಶ. ಏಕೆಂದರೆ ಜೇಮ್ಸ್ ವೈಟ್ ಅವರ ಭ್ರಾಂತಿಪೂರ್ಣ ದೃಷ್ಟಿಕೋಣಕ್ಕೆ ವಿರೋಧ ವ್ಯಕ್ತಪಡಿಸಿದಂತೆ, ರೋಮ್‌ನ ಸರಿಯಾದ ಗುರುತಿಸುವಿಕೆಯನ್ನು ತಪ್ಪು ಅನ್ವಯದ ಮೂಲಕ ಆಕ್ರಮಣಗೊಳಿಸಿದ ಅಡ್ವೆಂಟಿಸಂನೊಳಗಿನ ಮತ್ತೊಂದು ವಿವಾದದ ರೇಖೆಯಾಗಿ ಅದು ಪರಿಣಮಿಸಿತು.</w:t>
      </w:r>
    </w:p>
    <w:p>
      <w:pPr>
        <w:pStyle w:val="ArticleBody"/>
        <w:jc w:val="left"/>
      </w:pPr>
      <w:r>
        <w:rPr>
          <w:rFonts w:ascii="Nirmala UI" w:hAnsi="Nirmala UI" w:eastAsia="Nirmala UI" w:cs="Nirmala UI"/>
        </w:rPr>
        <w:t>ಇದಲ್ಲದೆ, ದಾನಿಯೇಲನ ಪುಸ್ತಕದಲ್ಲಿರುವ “ನಿತ್ಯ” ವಿಷಯವಾಗಿ ದೀರ್ಘಕಾಲ ಎಳೆದುಕೊಂಡ ವಿವಾದವೂ ಇತ್ತು; ಆ ಸಂದರ್ಭದಲ್ಲಿ ಲವೊದಿಕೇಯನ್ ಅಡ್ವೆಂಟಿಸಂ, ದಾನಿಯೇಲನ ಪುಸ್ತಕದಲ್ಲಿರುವ “ನಿತ್ಯ” ಎಂಬುದನ್ನು ಕ್ರಿಸ್ತನ ಪರಿಶುದ್ಧಾಲಯದ ಸೇವೆಯೆಂದು ಗುರುತಿಸುವ ಧರ್ಮಭ್ರಷ್ಟ ಪ್ರೊಟೆಸ್ಟೆಂಟ್ ಅಭಿಪ್ರಾಯವನ್ನು ಅಂಗೀಕರಿಸಿತು; ಇದು “ನಿತ್ಯ”ವು ಅನ್ಯಧರ್ಮೀಯ ರೋಮಿನ ಸಂಕೇತವಾಗಿತ್ತು ಎಂಬ ಸ್ಥಾಪಿತ ಮೂಲಸತ್ಯಕ್ಕೆ ವಿರುದ್ಧವಾಗಿತ್ತು.</w:t>
      </w:r>
    </w:p>
    <w:p>
      <w:pPr>
        <w:pStyle w:val="ArticleScripture"/>
        <w:jc w:val="left"/>
      </w:pPr>
      <w:r>
        <w:rPr>
          <w:rFonts w:ascii="Nirmala UI" w:hAnsi="Nirmala UI" w:eastAsia="Nirmala UI" w:cs="Nirmala UI"/>
        </w:rPr>
        <w:t>“ಆಗ ನಾನು ‘ದೈನಂದಿನ’ (Daniel 8:12) ವಿಷಯವಾಗಿ ಕಂಡದೇನೆಂದರೆ, ‘ಯಜ್ಞ’ ಎಂಬ ಪದವನ್ನು ಮಾನವನ ಜ್ಞಾನದಿಂದ ಸೇರಿಸಲಾಗಿದೆ; ಅದು ಮೂಲಪಾಠಕ್ಕೆ ಸೇರಿರುವುದಿಲ್ಲ; ಮತ್ತು ನ್ಯಾಯತೀರ್ಪಿನ ಘಳಿಗೆಯ ಕೂಗನ್ನು ಸಾರಿದವರಿಗೆ ಅದರ ಸರಿಯಾದ ದೃಷ್ಟಿಯನ್ನು ಕರ್ತನು ನೀಡಿದನು. 1844ರ ಮೊದಲು, ಐಕ್ಯತೆ ಇದ್ದಾಗ, ‘ದೈನಂದಿನ’ ವಿಷಯದ ಸರಿಯಾದ ದೃಷ್ಟಿಯಲ್ಲಿ ಬಹುತೇಕ ಎಲ್ಲರೂ ಏಕಮನಸ್ಸಿನಿಂದಿದ್ದರು; ಆದರೆ 1844ರ ನಂತರ ಉಂಟಾದ ಗೊಂದಲದಲ್ಲಿ, ಬೇರೆ ಬೇರೆ ದೃಷ್ಟಿಗಳನ್ನು ಅಂಗೀಕರಿಸಲಾಯಿತು, ಮತ್ತು ಅದರ ಪರಿಣಾಮವಾಗಿ ಕತ್ತಲೆ ಹಾಗೂ ಗೊಂದಲವು ಅನುಸರಿಸಿತು. 1844ರಿಂದ ಕಾಲವು ಪರೀಕ್ಷೆಯಾಗಿಲ್ಲ, ಮತ್ತು ಅದು ಮತ್ತೆಂದಿಗೂ ಪರೀಕ್ಷೆಯಾಗುವುದಿಲ್ಲ.” Early Writings, 74.</w:t>
      </w:r>
    </w:p>
    <w:p>
      <w:pPr>
        <w:pStyle w:val="ArticleBody"/>
        <w:jc w:val="left"/>
      </w:pPr>
      <w:r>
        <w:rPr>
          <w:rFonts w:ascii="Nirmala UI" w:hAnsi="Nirmala UI" w:eastAsia="Nirmala UI" w:cs="Nirmala UI"/>
        </w:rPr>
        <w:t>ಅಂತ್ಯದ ಸಮಯದಲ್ಲಿ, 1989ರಲ್ಲಿ, ದಾನಿಯೇಲನು ಹನ್ನೊಂದನೇ ಅಧ್ಯಾಯದ ಕೊನೆಯ ಆರು ವಚನಗಳು ತೆರೆದುಕೊಳ್ಳಲಾದಾಗ, ಉತ್ತರದ ಅರಸನು ಪಾಪಾಸನದ ರೋಮವೆಂದು ಆಗ ಗುರುತಿಸಲ್ಪಟ್ಟನು; ಇದೇ ವಿಷಯವನ್ನು ಜೇಮ್ಸ್ ವೈಟ್ ಹಿಂದೆಯೇ ಉರಿಯ ಸ್ಮಿತ್‌ನೊಂದಿಗೆ ನಡೆದ ತನ್ನ ವಾದವಿವಾದದಲ್ಲಿ ಗುರುತಿಸಿದ್ದನು. ಸ್ಮಿತ್‌ನ ತಪ್ಪು ತರ್ಕವನ್ನು ಪ್ರತಿವಾದಿಸುವಾಗ ವೈಟ್ “ಪಂಕ್ತಿಯ ಮೇಲೆ ಪಂಕ್ತಿ” ಎಂಬ ವಿಧಾನವನ್ನು ಅನ್ವಯಿಸಿದ್ದನು. ದಾನಿಯೇಲನು ಎರಡನೇ ಅಧ್ಯಾಯದಲ್ಲಿ ಪ್ರತಿನಿಧಿಸಲ್ಪಟ್ಟ ಕೊನೆಯ ಶಕ್ತಿಯೂ, ದಾನಿಯೇಲನು ಏಳನೇ ಅಧ್ಯಾಯದಲ್ಲಿ ಪ್ರತಿನಿಧಿಸಲ್ಪಟ್ಟ ಕೊನೆಯ ಶಕ್ತಿಯೂ, ದಾನಿಯೇಲನು ಎಂಟನೇ ಅಧ್ಯಾಯದಲ್ಲಿ ಪ್ರತಿನಿಧಿಸಲ್ಪಟ್ಟ ಕೊನೆಯ ಶಕ್ತಿಯೂ ಎಲ್ಲವೂ ರೋಮವೇ ಆಗಿದ್ದರೆ, ಆಗ ಮೂರು ಸಾಕ್ಷಿಗಳ ರೇಖೆಗಳ ಆಧಾರದಲ್ಲಿ ದಾನಿಯೇಲನು ಹನ್ನೊಂದನೇ ಅಧ್ಯಾಯದಲ್ಲಿ ತನ್ನ ಅಂತ್ಯಕ್ಕೆ ಬರುವ ಶಕ್ತಿಯೂ ರೋಮವೇ ಆಗಿರಬೇಕು, ಸ್ಮಿತ್ ಹೇಳಿದಂತೆ ಅದು ಟರ್ಕಿಯಲ್ಲ.</w:t>
      </w:r>
    </w:p>
    <w:p>
      <w:pPr>
        <w:pStyle w:val="ArticleBody"/>
        <w:jc w:val="left"/>
      </w:pPr>
      <w:r>
        <w:rPr>
          <w:rFonts w:ascii="Nirmala UI" w:hAnsi="Nirmala UI" w:eastAsia="Nirmala UI" w:cs="Nirmala UI"/>
        </w:rPr>
        <w:t>1989ರಲ್ಲಿ ಆರಂಭವಾದ ಮೂರನೆಯ ದೂತನ ಪ್ರವಾದಿಕ ಚಳವಳಿ, 2001ರ ಸೆಪ್ಟೆಂಬರ್ 11ರ ಸ್ವಲ್ಪಕಾಲದ ನಂತರ ಯೋವೇಲನು ಪ್ರಥಮ ಅಧ್ಯಾಯದ ಕುರಿತು ಉಂಟಾದ ಒಂದು ವಿವಾದವನ್ನು ಎದುರಿಸಿತು. ಮೊದಲ ಐದು ವಚನಗಳೊಳಗೆ, ಮೊದಲಿಗೆ ಪೀಳಿಗೆಗಳ ಸಾಕ್ಷಿ, ನಂತರ ಕೀಟಗಳ ಸಾಕ್ಷಿ—ಈ ಇಬ್ಬರು ಸಾಕ್ಷಿಗಳು ರೋಮಿನಿಂದ ಅಡ್ವೆಂಟಿಸಂ ಮೇಲೆ ತರಲ್ಪಟ್ಟ ಕ್ರಮೇಣ ಪ್ರಗತಿಯ ನಾಶವನ್ನು ಗುರುತಿಸುತ್ತವೆ. ಯೆಶಾಯನ ಪ್ರಕಾರ ಪ್ರವಾದನೆಯಲ್ಲಿ ಉಲ್ಲೇಖಿಸಲ್ಪಟ್ಟ “ಕುಡುಕರು” ಎಂದರೆ “ಯೆರೂಸಲೇಮನ್ನು ಆಳುವ ಪರಿಹಾಸ್ಯಪುರುಷರು.” ಅವರು ನಾಲ್ಕನೇ ಮತ್ತು ಅಂತಿಮ ಪೀಳಿಗೆಯಲ್ಲಿ ಎಚ್ಚರಗೊಳ್ಳುತ್ತಾರೆ. ಈ ಕ್ರಮೇಣ ಪ್ರಗತಿಯ ನಾಶವು ಆತ್ಮಿಕ ನಾಶವಾಗಿದ್ದು, ಏಕೆಂದರೆ ಅದು ಅಂತ್ಯಕಾಲದ ಯೆರೂಸಲೇಮನ್ನು ಉದ್ದೇಶಿಸಿ ಮಾತನಾಡುತ್ತದೆ; ಮತ್ತು 1863ರ ಬಂಡಾಯದಿಂದ ಆರಂಭಿಸಿ ಲವೋದಿಕ್ಯದ ಏಳನೇ ದಿನದ ಅಡ್ವೆಂಟಿಸ್ಟರು ಕ್ರಮೇಣ ರೋಮಿನ ಉಪದೇಶಗಳನ್ನು ಪಾನಮಾಡುತ್ತ ಬಂದರು.</w:t>
      </w:r>
    </w:p>
    <w:p>
      <w:pPr>
        <w:pStyle w:val="ArticleScripture"/>
        <w:jc w:val="left"/>
      </w:pPr>
      <w:r>
        <w:rPr>
          <w:rFonts w:ascii="Nirmala UI" w:hAnsi="Nirmala UI" w:eastAsia="Nirmala UI" w:cs="Nirmala UI"/>
        </w:rPr>
        <w:t>ಪೆಥೂವೇಲನ ಮಗನಾದ ಯೋವೇಲನಿಗೆ ಬಂದ ಯೆಹೋವನ ವಾಕ್ಯ. ಇದನ್ನು ಕೇಳಿರಿ, ವೃದ್ಧರೇ; ದೇಶದ ಎಲ್ಲಾ ನಿವಾಸಿಗಳೇ, ಕಿವಿಗೊಡಿರಿ. ಇದು ನಿಮ್ಮ ದಿನಗಳಲ್ಲಿ ಆಗಿದೆಯೇ? ಅಥವಾ ನಿಮ್ಮ ಪಿತೃಗಳ ದಿನಗಳಲ್ಲಿ ಆಗಿದೆಯೇ? ಇದರ ವಿಷಯವನ್ನು ನಿಮ್ಮ ಮಕ್ಕಳಿಗೆ ತಿಳಿಸಿರಿ; ನಿಮ್ಮ ಮಕ್ಕಳು ತಮ್ಮ ಮಕ್ಕಳಿಗೆ ತಿಳಿಸಲಿ; ಅವರ ಮಕ್ಕಳು ಮತ್ತೊಂದು ತಲೆಮಾರಿಗೆ ತಿಳಿಸಲಿ. ಗಿಡತಿನ್ನುವ ಮಿಡತೆಯು ಬಿಟ್ಟಿದ್ದನ್ನು ಮಿಡತೆಯು ತಿಂದಿತು; ಮಿಡತೆಯು ಬಿಟ್ಟಿದ್ದನ್ನು ಮರಕೀಟವು ತಿಂದಿತು; ಮರಕೀಟವು ಬಿಟ್ಟಿದ್ದನ್ನು ಹುಳು ತಿಂದಿತು. ಮತ್ತಿನವರೇ, ಎಚ್ಚರಗೊಂಡು ಅಳಿರಿ; ದ್ರಾಕ್ಷಾರಸವನ್ನು ಕುಡಿಯುವವರೇ, ಹೊಸ ದ್ರಾಕ್ಷಾರಸದ ನಿಮಿತ್ತ ಗೋಳಾಡಿರಿ; ಏಕೆಂದರೆ ಅದು ನಿಮ್ಮ ಬಾಯಿಂದ ಕತ್ತರಿಸಲ್ಪಟ್ಟಿದೆ. ಯೋವೇಲ 1:1–5.</w:t>
      </w:r>
    </w:p>
    <w:p>
      <w:pPr>
        <w:pStyle w:val="ArticleBody"/>
        <w:jc w:val="left"/>
      </w:pPr>
      <w:r>
        <w:rPr>
          <w:rFonts w:ascii="Nirmala UI" w:hAnsi="Nirmala UI" w:eastAsia="Nirmala UI" w:cs="Nirmala UI"/>
        </w:rPr>
        <w:t>ನ್ಯೂಯಾರ್ಕ್ ನಗರದ ಮಹತ್ತರ ಕಟ್ಟಡಗಳು ಕುಸಿದ ನಂತರ, ಆಗ ಅಂತ್ಯಕಾಲದ ಮಳೆ “ಸಿಂಪಡಿಸಲು” ಆರಂಭವಾಯಿತು ಎಂಬುದು ಗ್ರಹಿಸಲ್ಪಟ್ಟಿತು; ಮತ್ತು ಮಿಲ್ಲರೈಟ್ ಇತಿಹಾಸದಲ್ಲಿ ನೆರವೇರಿದ್ದ ಹಬಕ್ಕೂಕನ ಎರಡನೇ ಅಧ್ಯಾಯದ ವಿವಾದವು ಮತ್ತೊಮ್ಮೆ ಪ್ರಾರಂಭಗೊಂಡಿತು. ಆ ವಿವಾದವು ಸರಿಯಾದ ಪ್ರವಾದನಾತ್ಮಕ ವಿಧಾನಶಾಸ್ತ್ರದ ಕುರಿತಾಗಿತ್ತು.</w:t>
      </w:r>
    </w:p>
    <w:p>
      <w:pPr>
        <w:pStyle w:val="ArticleScripture"/>
        <w:jc w:val="left"/>
      </w:pPr>
      <w:r>
        <w:rPr>
          <w:rFonts w:ascii="Nirmala UI" w:hAnsi="Nirmala UI" w:eastAsia="Nirmala UI" w:cs="Nirmala UI"/>
        </w:rPr>
        <w:t>ನಾನು ನನ್ನ ಕಾವಲಿನ ಸ್ಥಳದಲ್ಲಿ ನಿಲ್ಲುವೆನು, ಗೋಪುರದ ಮೇಲೆ ನಿಂತುಕೊಳ್ಳುವೆನು; ಆತನು ನನಗೆ ಏನು ಹೇಳುವನೋ ಅದನ್ನು ನೋಡುವದಕ್ಕಾಗಿ, ಮತ್ತು ನಾನು ಗದರಿಸಲ್ಪಟ್ಟಾಗ ಏನು ಉತ್ತರಿಸಬೇಕೋ ಅದನ್ನು ತಿಳಿದುಕೊಳ್ಳುವದಕ್ಕಾಗಿ ಕಾದುಕೊಳ್ಳುವೆನು. ಆಗ ಯೆಹೋವನು ನನಗೆ ಉತ್ತರಿಸಿ ಹೇಳಿದನು: ದರ್ಶನವನ್ನು ಬರೆಯು, ಓಡುವವನು ಸಹ ಅದನ್ನು ಓದಬಹುದಾಗುವಂತೆ ಫಲಕಗಳ ಮೇಲೆ ಸ್ಪಷ್ಟವಾಗಿ ದಾಖಲಿಸು. ಯಾಕಂದರೆ ದರ್ಶನವು ಇನ್ನೂ ನಿಯೋಜಿತ ಸಮಯಕ್ಕಾಗಿಯೇ ಇದೆ; ಆದರೆ ಅಂತ್ಯದ ಸಮಯದಲ್ಲಿ ಅದು ಮಾತಾಡುವುದು, ಸುಳ್ಳಾಗದು; ಅದು ತಡವಾಗುವಂತೆ ತೋರಿದರೂ ಅದಕ್ಕಾಗಿ ನಿರೀಕ್ಷಿಸು; ಏಕೆಂದರೆ ಅದು ನಿಶ್ಚಯವಾಗಿ ಬರುವುದು, ಅದು ತಡಮಾಡದು. ಇಗೋ, ಅವನ ಮನಸ್ಸು ಉಬ್ಬಿಕೊಂಡಿದೆ; ಅದು ಅವನಲ್ಲಿ ಸತ್ಯವಂತವಲ್ಲ; ಆದರೆ ನೀತಿವಂತನು ತನ್ನ ನಂಬಿಕೆಯಿಂದ ಬದುಕುವನು. ಹೌದು, ದ್ರಾಕ್ಷಾರಸದ ಕಾರಣದಿಂದ ಅವನು ಅಪರಾಧಮಾಡುವವನಾಗಿದ್ದಾನೆ; ಅವನು ಗರ್ವಿಯು, ಮನೆಯಲ್ಲಿ ನೆಲೆಸಿರುವವನಲ್ಲ; ಅವನು ತನ್ನ ಆಸೆಯನ್ನು ಪಾತಾಳದಂತೆ ವಿಸ್ತರಿಸಿಕೊಳ್ಳುತ್ತಾನೆ, ಮರಣದಂತೆ ಇರುವವನಾಗಿದ್ದು ತೃಪ್ತಿಪಡುವುದಿಲ್ಲ; ಬದಲಾಗಿ ತನ್ನ ಬಳಿಗೆ ಎಲ್ಲಾ ಜನಾಂಗಗಳನ್ನು ಕೂಡಿಸಿಕೊಳ್ಳುತ್ತಾನೆ, ಮತ್ತು ಎಲ್ಲಾ ಜನರನ್ನು ತನ್ನದಾಗಿಸಿಕೊಳ್ಳುತ್ತಾನೆ. ಹಬಕ್ಕೂಕ 2:1–5.</w:t>
      </w:r>
    </w:p>
    <w:p>
      <w:pPr>
        <w:pStyle w:val="ArticleBody"/>
        <w:jc w:val="left"/>
      </w:pPr>
      <w:r>
        <w:rPr>
          <w:rFonts w:ascii="Nirmala UI" w:hAnsi="Nirmala UI" w:eastAsia="Nirmala UI" w:cs="Nirmala UI"/>
        </w:rPr>
        <w:t>ಹಬಕ್ಕೂಕ ಅಧ್ಯಾಯ ಎರಡರ ಪರೀಕ್ಷೆಯು, ಪ್ರಕಟಣೆ ಅಧ್ಯಾಯ ಹದಿನೆಂಟರ ಬಲಿಷ್ಠ ದೂತನು ಸೆಪ್ಟೆಂಬರ್ 11, 2001ರಂದು ಇಳಿದಾಗ ಆರಂಭವಾದ ಒಂದು ಲಕ್ಷ ನಲವತ್ತನಾಲ್ಕು ಸಾವಿರರ ಚಳವಳಿಯ ಪರೀಕ್ಷೆಯನ್ನು ಪೂರ್ವರೂಪವಾಗಿ ಸೂಚಿಸಿತು. ಆಗ, 1843ರ ಪಯನಿಯರ್ ಚಾರ್ಟ್‌ನಲ್ಲಿ ಪ್ರತಿನಿಧಿಸಲ್ಪಟ್ಟಂತೆ ಅಡ್ವೆಂಟಿಸಂನ ಅಸ್ತಿವಾರಗಳ ಮೇಲೆ ನಿಂತವರ ಮತ್ತು ಹಬಕ್ಕೂಕನಲ್ಲಿ “ದ್ರಾಕ್ಷಾರಸದಿಂದ” ಅತಿಕ್ರಮಿಸುವವರ ಮಧ್ಯೆ ವಿವಾದವು ಆರಂಭವಾಯಿತು; ಇವರು ಯೋವೇಲನ “ಮತ್ತರಾದವರು”; ಅವರು ನಂತರ “ಎಚ್ಚರಗೊಂಡರು,” ಆದರೆ ತಮ್ಮ “ಬಾಯಿಯಿಂದ” “ಹೊಸ ದ್ರಾಕ್ಷಾರಸವು” ಕಡಿದುಹೋಗಿರುವುದನ್ನು ಕಾಣುವಷ್ಟರ ಮಟ್ಟಿಗೆ ಮಾತ್ರ.</w:t>
      </w:r>
    </w:p>
    <w:p>
      <w:pPr>
        <w:pStyle w:val="ArticleBody"/>
        <w:jc w:val="left"/>
      </w:pPr>
      <w:r>
        <w:rPr>
          <w:rFonts w:ascii="Nirmala UI" w:hAnsi="Nirmala UI" w:eastAsia="Nirmala UI" w:cs="Nirmala UI"/>
        </w:rPr>
        <w:t>ಮೊದಲನೇ ವಚನದಲ್ಲಿರುವ “ಗದರಿಸಿದನು” ಎಂಬ ಹೀಬ್ರೂ ಪದದ ಅರ್ಥ “ವಾದಿಸಿದನು” ಎಂಬುದು. ಮಿಲ್ಲರೈಟ್ ಕಾವಲುಗಾರರಿಗೆ ನೀಡಲ್ಪಟ್ಟ ಆ ವಾದವು, ಈ ವಚನಗಳ ಪರಿಪೂರಣೆಯಾಗಿ 1842ರ ಮೇ ತಿಂಗಳಲ್ಲಿ ಸಿದ್ಧಪಡಿಸಲ್ಪಟ್ಟ 1843ರ ಪ್ರವರ್ತಕ ಚಾರ್ಟಿನ ಮೇಲೆ ಪ್ರತಿನಿಧಿಸಲ್ಪಟ್ಟಿತ್ತು. ತಮ್ಮ ನಂಬಿಕೆಯಿಂದ ಬದುಕಿದ ಒಂದು ವರ್ಗವು, ಆ ಅವಧಿಗೆ ಸಂಬಂಧಿಸಿದ ಪ್ರಸ್ತುತ ಪ್ರವಾದನಾತ್ಮಕ ಸತ್ಯಸಂದೇಶದ ವಿಷಯದಲ್ಲಿ, ದ್ರಾಕ್ಷಾರಸದಿಂದ ಅಪರಾಧ ಮಾಡಿದ ಮತ್ತೊಂದು ವರ್ಗದೊಂದಿಗೆ ವಿವಾದದಲ್ಲಿತ್ತು. ಇವರು ಯೋವೇಲನ ಮದ್ಯಪಾನಿಗಳು; ಬೋಧನೆಯ ಸಂಕೇತವಾದ ದ್ರಾಕ್ಷಾರಸವು ತಮ್ಮ ಬಾಯಿಯಿಂದ ಕಡಿದುಹೋಗಿರುವುದನ್ನು ಕಂಡು ಎಚ್ಚರಗೊಳ್ಳುವವರು. ಇವರು ಯೆಶಾಯನ ಎಫ್ರಾಯೀಮನ ಮದ್ಯಪಾನಿಗಳು; ಅವರು ಯೆರೂಸಲೇಮನ್ನು ಆಳುವವರಾಗಿದ್ದು, ಮುದ್ರಿಸಲ್ಪಟ್ಟಿರುವ ಪುಸ್ತಕವನ್ನು ಅರ್ಥಮಾಡಿಕೊಳ್ಳಲು ಅಸಮರ್ಥರಾಗಿದ್ದಾರೆ.</w:t>
      </w:r>
    </w:p>
    <w:p>
      <w:pPr>
        <w:pStyle w:val="ArticleScripture"/>
        <w:jc w:val="left"/>
      </w:pPr>
      <w:r>
        <w:rPr>
          <w:rFonts w:ascii="Nirmala UI" w:hAnsi="Nirmala UI" w:eastAsia="Nirmala UI" w:cs="Nirmala UI"/>
        </w:rPr>
        <w:t>ಅಹಂಕಾರದ ಕಿರೀಟವಾಗಿರುವ ಎಫ್ರಾಯೀಮಿನ ಮದ್ಯಪಾನಿಗಳಿಗೆ ಅಯ್ಯೋ! ಅವರ ಮಹಿಮೆಯ ಸೌಂದರ್ಯವು ಒಣಗಿಹೋಗುತ್ತಿರುವ ಹೂವಿನಂತಿದೆ; ದ್ರಾಕ್ಷಾರಸದಿಂದ ಮರುಳಾದವರ ಸೊಂಪಾದ ಕಣಿವೆಗಳ ತಲೆಯ ಮೇಲೆ ಅದು ಇದೆ! ಇಗೋ, ಕರ್ತನ ಬಳಿಯಲ್ಲಿ ಬಲಶಾಲಿಯೂ ಪ್ರಬಲನವೂ ಆದ ಒಬ್ಬನು ಇದ್ದಾನೆ; ಅವನು ಆಲಿಕಲ್ಲಿನ ಗಾಳಿಮಳೆಯಂತೆಯೂ ನಾಶಕಾರಕ ಬಿರುಗಾಳಿಯಂತೆಯೂ, ಉಕ್ಕಿ ಹರಿಯುವ ಪ್ರಬಲ ಜಲಪ್ರವಾಹದಂತೆಯೂ ಆಗಿ, ತನ್ನ ಕೈಯಿಂದ ಅದನ್ನು ನೆಲಕ್ಕೆ ಬಡಿದು ಬೀಳಿಸುವನು. ಅಹಂಕಾರದ ಕಿರೀಟವಾಗಿರುವ ಎಫ್ರಾಯೀಮಿನ ಮದ್ಯಪಾನಿಗಳು ಕಾಲಿನಡಿಯಲ್ಲಿ ತುಳಿಯಲ್ಪಡುವರು.... ತಡಮಾಡಿರಿ, ಮತ್ತು ಆಶ್ಚರ್ಯಪಡಿರಿ; ಮೊರೆಯಿಡಿರಿ, ಮತ್ತು ಕೂಗಿರಿ: ಅವರು ಮದ್ಯಪಾನಗೊಂಡಿದ್ದಾರೆ, ಆದರೆ ದ್ರಾಕ್ಷಾರಸದಿಂದಲ್ಲ; ಅವರು ತತ್ತರಿಸುತ್ತಿದ್ದಾರೆ, ಆದರೆ ಮದ್ಯದಿಂದಲ್ಲ.... ಆದದರಿಂದ ಯೆರೂಸಲೇಮಿನಲ್ಲಿ ಇರುವ ಈ ಜನರನ್ನು ಆಳುವ ಪರಿಹಾಸ್ಯಮಾಡುವವರೇ, ಕರ್ತನ ವಾಕ್ಯವನ್ನು ಕೇಳಿರಿ. ಯಾಕಂದರೆ ಕರ್ತನು ನಿಮ್ಮ ಮೇಲೆ ಗಾಢ ನಿದ್ರೆಯ ಆತ್ಮವನ್ನು ಸುರಿದು, ನಿಮ್ಮ ಕಣ್ಣುಗಳನ್ನು ಮುಚ್ಚಿದ್ದಾನೆ; ಪ್ರವಾದಿಗಳನ್ನೂ ನಿಮ್ಮ ಅಧಿಪತಿಗಳನ್ನೂ, ದರ್ಶಕರನ್ನೂ ಆತನು ಮುಚ್ಚಿಹಾಕಿದ್ದಾನೆ. ಮತ್ತು ಎಲ್ಲಾ ದರ್ಶನವು ನಿಮಗೆ ಮುಚ್ಚಿಡಲ್ಪಟ್ಟ ಪುಸ್ತಕದ ಮಾತುಗಳಂತೆ ಆಗಿದೆ; ಅದನ್ನು ಜನರು ವಿದ್ಯಾವಂತನಾದ ಒಬ್ಬನಿಗೆ ಕೊಟ್ಟು, “ದಯವಿಟ್ಟು ಇದನ್ನು ಓದು” ಎಂದು ಹೇಳುವರು; ಆಗ ಅವನು, “ನನಗೆ ಆಗದು; ಅದು ಮುಚ್ಚಿಡಲ್ಪಟ್ಟಿದೆ” ಎಂದು ಹೇಳುವನು. ಮತ್ತು ಆ ಪುಸ್ತಕವನ್ನು ಅವಿದ್ಯಾವಂತನಾದ ಒಬ್ಬನಿಗೆ ಕೊಟ್ಟು, “ದಯವಿಟ್ಟು ಇದನ್ನು ಓದು” ಎಂದು ಹೇಳುವರು; ಆಗ ಅವನು, “ನನಗೆ ಓದಲು ಬರುವುದಿಲ್ಲ” ಎಂದು ಹೇಳುವನು. ಯೆಶಾಯ 28:1–3, 14; 29:9–12.</w:t>
      </w:r>
    </w:p>
    <w:p>
      <w:pPr>
        <w:pStyle w:val="ArticleBody"/>
        <w:jc w:val="left"/>
      </w:pPr>
      <w:r>
        <w:rPr>
          <w:rFonts w:ascii="Nirmala UI" w:hAnsi="Nirmala UI" w:eastAsia="Nirmala UI" w:cs="Nirmala UI"/>
        </w:rPr>
        <w:t>ಎಫ್ರಾಯೀಮನ ಕುಡುಕರೂ ದೇವರ ಪ್ರವಾದನಾತ್ಮಕ ವಾಕ್ಯದಲ್ಲಿ ನಂಬಿಕೆಯಿಂದ ನಡೆಯುವವರೂ ಇವರ ಮಧ್ಯೆಯಿರುವ ಹಬಕ್ಕೂಕನ ವಾದವು, ಯೆಶಾಯನ ಸಾಕ್ಷ್ಯದಲ್ಲಿ ಸರಿಯಾದ ವಿಧಾನಶಾಸ್ತ್ರ ಮತ್ತು ತಪ್ಪಾದ ವಿಧಾನಶಾಸ್ತ್ರಗಳ ನಡುವಿನ ವಾದವೆಂದು ಸ್ಪಷ್ಟವಾಗಿ ಗುರುತಿಸಲ್ಪಡುತ್ತದೆ; ಏಕೆಂದರೆ “ಸಾಲಿನ ಮೇಲೆ ಸಾಲು” ಎಂಬ ವಿಧಾನಶಾಸ್ತ್ರವೇ ಕುಡುಕರನ್ನು ತಪ್ಪಿಬೀಳುವಂತೆ ಮಾಡಿ ಮರಣದ ಒಡಂಬಡಿಕೆಗೆ ಪ್ರವೇಶಿಸುವಂತೆ ಮಾಡುತ್ತದೆ ಎಂದು ಯೆಶಾಯನು ಗುರುತಿಸುತ್ತಾನೆ.</w:t>
      </w:r>
    </w:p>
    <w:p>
      <w:pPr>
        <w:pStyle w:val="ArticleScripture"/>
        <w:jc w:val="left"/>
      </w:pPr>
      <w:r>
        <w:rPr>
          <w:rFonts w:ascii="Nirmala UI" w:hAnsi="Nirmala UI" w:eastAsia="Nirmala UI" w:cs="Nirmala UI"/>
        </w:rPr>
        <w:t>ಆದರೆ ಅವರು ದ್ರಾಕ್ಷಾರಸದ ಮೂಲಕವೂ ತಪ್ಪಿಹೋಗಿದ್ದಾರೆ, ಮತ್ತು ಮದ್ಯಪಾನದ ಮೂಲಕ ಮಾರ್ಗಭ್ರಷ್ಟರಾಗಿದ್ದಾರೆ; ಯಾಜಕನೂ ಪ್ರವಾದಿಯೂ ಮದ್ಯಪಾನದ ಮೂಲಕ ತಪ್ಪಿಹೋಗಿದ್ದಾರೆ; ಅವರು ದ್ರಾಕ್ಷಾರಸದಲ್ಲಿ ಮುಳುಗಿಹೋಗಿದ್ದಾರೆ, ಮದ್ಯಪಾನದ ಮೂಲಕ ಮಾರ್ಗಭ್ರಷ್ಟರಾಗಿದ್ದಾರೆ; ಅವರು ದರ್ಶನದಲ್ಲಿ ತಪ್ಪುತ್ತಾರೆ, ನ್ಯಾಯತೀರ್ಪಿನಲ್ಲಿ ಅಡ್ಡಿಬೀಳುತ್ತಾರೆ. ಯಾಕಂದರೆ ಎಲ್ಲಾ ಮೇಜುಗಳೂ ವಾಂತಿ ಮತ್ತು ಅಶುಚಿತೆಯಿಂದ ತುಂಬಿವೆ; ಶುಚಿಯಾದ ಸ್ಥಳವೆಂಬುದು ಯಾವುದೂ ಇಲ್ಲ. ಅವನು ಯಾರಿಗೆ ಜ್ಞಾನವನ್ನು ಬೋಧಿಸಲಿ? ಯಾರಿಗೆ ಉಪದೇಶವನ್ನು ಗ್ರಹಿಸಿಸುವನು? ಹಾಲು ಬಿಡಿಸಲ್ಪಟ್ಟವರಿಗೋ, ಸ್ತನಗಳಿಂದ ದೂರಮಾಡಲ್ಪಟ್ಟವರಿಗೋ? ಯಾಕಂದರೆ ಆಜ್ಞೆಯ ಮೇಲೆ ಆಜ್ಞೆ, ಆಜ್ಞೆಯ ಮೇಲೆ ಆಜ್ಞೆ; ಸಾಲಿನ ಮೇಲೆ ಸಾಲು, ಸಾಲಿನ ಮೇಲೆ ಸಾಲು; ಇಲ್ಲಿ ಸ್ವಲ್ಪ, ಅಲ್ಲಿ ಸ್ವಲ್ಪ ಇರಬೇಕು. ಯಾಕಂದರೆ ತಡತಡಿಸುವ ತುಟಿಗಳಿಂದಲೂ ಬೇರೆ ಭಾಷೆಯಿಂದಲೂ ಆತನು ಈ ಜನರೊಂದಿಗೆ ಮಾತನಾಡುವನು. ಯಾರಿಗೆ ಆತನು ಹೇಳಿದನಂದರೆ, ಇದೇ ನೀವು ದಣಿದವರಿಗೆ ವಿಶ್ರಾಂತಿ ಕೊಡಿಸಬಹುದಾದ ವಿಶ್ರಾಂತಿ; ಇದೇ ಶಾಂತಿದಾಯಕ ತಾಜಾತನ; ಆದರೂ ಅವರು ಕೇಳಲಿಲ್ಲ. ಆದರೆ ಯೆಹೋವನ ವಾಕ್ಯವು ಅವರಿಗೆ ಆಜ್ಞೆಯ ಮೇಲೆ ಆಜ್ಞೆ, ಆಜ್ಞೆಯ ಮೇಲೆ ಆಜ್ಞೆ; ಸಾಲಿನ ಮೇಲೆ ಸಾಲು, ಸಾಲಿನ ಮೇಲೆ ಸಾಲು; ಇಲ್ಲಿ ಸ್ವಲ್ಪ, ಅಲ್ಲಿ ಸ್ವಲ್ಪ ಆಗಿತ್ತು; ಅವರು ಹೋಗಿ ಹಿಮ್ಮುಖವಾಗಿ ಬಿದ್ದು, ಮುರಿಯಲ್ಪಟ್ಟು, ಉರಿಗೆ ಸಿಕ್ಕಿ, ಹಿಡಿಯಲ್ಪಡುವಂತೆ. ಆದಕಾರಣ ಯೆರೂಸಲೇಮಿನಲ್ಲಿ ಇರುವ ಈ ಜನರ ಮೇಲೆ ಆಳುವ ಪರಿಹಾಸ್ಯಮಾಡುವವರೇ, ಯೆಹೋವನ ವಾಕ್ಯವನ್ನು ಕೇಳಿರಿ. ಯಾಕಂದರೆ ನೀವು, “ನಾವು ಮರಣದೊಂದಿಗೆ ಒಡಂಬಡಿಕೆಯನ್ನು ಮಾಡಿದ್ದೇವೆ, ಪಾತಾಳದೊಂದಿಗೆ ಒಪ್ಪಂದದಲ್ಲಿದ್ದೇವೆ; ಪ್ರವಾಹದಂತೆ ಹರಿದುಬರುವ ದಂಡನೆಯು ಹಾದುಹೋದಾಗ ಅದು ನಮಗೆ ಬರುವುದಿಲ್ಲ; ಯಾಕಂದರೆ ನಾವು ಸುಳ್ಳನ್ನೇ ನಮ್ಮ ಆಶ್ರಯವನ್ನಾಗಿ ಮಾಡಿಕೊಂಡಿದ್ದೇವೆ, ಅಸತ್ಯದ ಕೆಳಗೆ ನಮ್ಮನ್ನು ಮರೆಮಾಡಿಕೊಂಡಿದ್ದೇವೆ” ಎಂದು ಹೇಳಿದ್ದೀರಿ. ಯೆಶಾಯ 28:7–15.</w:t>
      </w:r>
    </w:p>
    <w:p>
      <w:pPr>
        <w:pStyle w:val="ArticleBody"/>
        <w:jc w:val="left"/>
      </w:pPr>
      <w:r>
        <w:rPr>
          <w:rFonts w:ascii="Nirmala UI" w:hAnsi="Nirmala UI" w:eastAsia="Nirmala UI" w:cs="Nirmala UI"/>
        </w:rPr>
        <w:t>ಆ ಬಳಿಕ ಹಬಕ್ಕೂಕನ ವಿವಾದದೊಳಗೆ ದೇವರು ಏನನ್ನು ಸ್ಥಾಪಿಸಿದ್ದನೋ ಅದು ಮದ್ಯಪಾನಿಗಳ ಮೇಲೆ ನ್ಯಾಯತೀರ್ಪನ್ನು ತರಲಿದ್ದುದು ಎಂದು ಯೆಶಾಯನು ಗುರುತಿಸುತ್ತಾನೆ; ಅದು ಮೂಲೆಯ ಅಸ್ತಿವಾರದ ಕಲ್ಲಾಗಿದ್ದ ಲೇವ್ಯಕಾಂಡ ಇಪ್ಪತ್ತಾರು ಅಧ್ಯಾಯದಲ್ಲಿನ “ಏಳು ಕಾಲಗಳು” ಆಗಿತ್ತು; ಇದೇ ಗಬ್ರಿಯೇಲನು ಹಾಗೂ ದೂತರು ವಿಲಿಯಂ ಮಿಲ್ಲರ್‌ಗೆ ಗ್ರಹಿಸಿಕೊಳ್ಳುವಂತೆ ನಡೆಸಿದ ಮೊದಲನೆಯ ಕಾಲಪ್ರವಚನವಾಗಿತ್ತು.</w:t>
      </w:r>
    </w:p>
    <w:p>
      <w:pPr>
        <w:pStyle w:val="ArticleScripture"/>
        <w:jc w:val="left"/>
      </w:pPr>
      <w:r>
        <w:rPr>
          <w:rFonts w:ascii="Nirmala UI" w:hAnsi="Nirmala UI" w:eastAsia="Nirmala UI" w:cs="Nirmala UI"/>
        </w:rPr>
        <w:t>ಆದಕಾರಣ ಕರ್ತನಾದ ಯೆಹೋವನು ಹೀಗೆ ಹೇಳುತ್ತಾನೆ: ಇಗೋ, ನಾನು ಸಿಯೋನಿನಲ್ಲಿ ಅಸ್ತಿವಾರಕ್ಕಾಗಿ ಒಂದು ಕಲ್ಲನ್ನು ಇಡುತ್ತೇನೆ—ಪರೀಕ್ಷಿತ ಕಲ್ಲು, ಅಮೂಲ್ಯ ಮೂಲೆಕಲ್ಲು, ದೃಢವಾದ ಅಸ್ತಿವಾರ; ನಂಬುವವನು ಆತುರಪಡುವುದಿಲ್ಲ. ತೀರ್ಪನ್ನು ನಾನು ಅಳತೆಯ ದಾರಿಗಾಗಿಯೂ, ನೀತಿಯನ್ನು ಲಂಬದಂಡಿಗಾಗಿಯೂ ಇಡುವೆನು; ಆಲಿಕಲ್ಲು ಸುಳ್ಳಿನ ಆಶ್ರಯವನ್ನು ಕೊಚ್ಚಿಬಿಡುವುದು, ಮತ್ತು ನೀರುಗಳು ಅಡಗುದಾಣವನ್ನು ಮುಳುಗಿಸುವವು. ಮರಣದೊಂದಿಗೆ ನೀವು ಮಾಡಿಕೊಂಡಿರುವ ಒಡಂಬಡಿಕೆಯು ರದ್ದಾಗುವುದು, ಮತ್ತು ಪಾತಾಳದೊಂದಿಗೆ ನೀವು ಮಾಡಿಕೊಂಡಿರುವ ಒಪ್ಪಂದವು ನಿಲ್ಲದು; ತುಂಬಿಹರಿಯುವ ಶಿಕ್ಷೆಯು ದಾಟಿಹೋಗುವಾಗ ನೀವು ಅದರ ಕೆಳಗೆ ತುಳಿಯಲ್ಪಡುವಿರಿ. ಯೆಶಾಯ 28:16–18.</w:t>
      </w:r>
    </w:p>
    <w:p>
      <w:pPr>
        <w:pStyle w:val="ArticleBody"/>
        <w:jc w:val="left"/>
      </w:pPr>
      <w:r>
        <w:rPr>
          <w:rFonts w:ascii="Nirmala UI" w:hAnsi="Nirmala UI" w:eastAsia="Nirmala UI" w:cs="Nirmala UI"/>
        </w:rPr>
        <w:t>ಪ್ರಭುವು ತನ್ನ ಜನರನ್ನು ಹಳೆಯ ಮಾರ್ಗಗಳಿಗೆ ಹಿಂದಿರುಗಿಸಿದ ಸ್ವಲ್ಪಕಾಲದ ನಂತರ, 2001ರ ಸೆಪ್ಟೆಂಬರ್ 11ರಿಂದ ಪ್ರಾರಂಭವಾಗಿ, ಚಳುವಳಿಯಲ್ಲಿ ಭಾಗವಹಿಸುತ್ತಿದ್ದ ಒಂದು ಗುಂಪು, ಯೋವೇಲನ ನಾಲ್ಕು ಕೀಟಗಳು ಮೂರನೇ ಶಾಪದ ಇಸ್ಲಾಂ ಅನ್ನು ಪ್ರತಿನಿಧಿಸುತ್ತವೆ ಎಂದು ನಿರ್ಧರಿಸಿತು. ಆ ಅಂತಿಮ ತಲೆಮಾರಿನಲ್ಲಿ “ಸಾಲಿನ ಮೇಲೆ ಸಾಲು” ಎಂಬ ವಿಧಾನಶಾಸ್ತ್ರವು ದೇವರ ಜನರಿಗೆ ತೆರೆಯಲ್ಪಟ್ಟಾಗ, ಒಂದು ಪ್ರಮುಖ ಪ್ರವಾದನಾತ್ಮಕ ನಿಯಮವು ಗುರುತಿಸಲ್ಪಟ್ಟಿತು. ಆ ನಿಯಮವೆಂದರೆ ಪ್ರವಾದನೆಯ ತ್ರಿವಿಧ ಅನ್ವಯ, ಮತ್ತು ಯೋವೇಲನ ನಾಲ್ಕು ತಲೆಮಾರುಗಳು ಮೂರನೇ ಶಾಪದ ಇಸ್ಲಾಂ ಅನ್ನು ಪ್ರತಿನಿಧಿಸುತ್ತವೆ ಎಂದು ನಿರ್ಧರಿಸಿದ ಆ ಗುಂಪು, ತಮ್ಮ ತಪ್ಪಾದ ಅನ್ವಯಿಕೆಯನ್ನು ಸಮರ್ಥಿಸಿಕೊಳ್ಳಲು ಪ್ರವಾದನೆಯ ತ್ರಿವಿಧ ಅನ್ವಯ ಎಂಬ ನಿಯಮವನ್ನು ತಪ್ಪಾಗಿ ಅನ್ವಯಿಸಿತು.</w:t>
      </w:r>
    </w:p>
    <w:p>
      <w:pPr>
        <w:pStyle w:val="ArticleBody"/>
        <w:jc w:val="left"/>
      </w:pPr>
      <w:r>
        <w:rPr>
          <w:rFonts w:ascii="Nirmala UI" w:hAnsi="Nirmala UI" w:eastAsia="Nirmala UI" w:cs="Nirmala UI"/>
        </w:rPr>
        <w:t>ಆಮೇಲೆ 2014ರ ಕಾಲಾವಧಿಯಲ್ಲಿ, ದಾನಿಯೇಲ ಅಧ್ಯಾಯ 11ರ 1ರಿಂದ 15ರವರೆಗಿನ ವಚನಗಳಲ್ಲಿ ಪ್ರತಿನಿಧಿಸಲ್ಪಟ್ಟಿರುವ ಇತಿಹಾಸದ ಒಂದು ಸುಳ್ಳು ವ್ಯಾಖ್ಯಾನವನ್ನು ಆಧಾರವಾಗಿಟ್ಟುಕೊಂಡು, ಗ್ರೇಟ್ ಬ್ರಿಟನ್ ಮತ್ತು ಆಸ್ಟ್ರೇಲಿಯಾದಿಂದ ಬಂದ ಸಮಲೈಂಗಿಕ “ವೋಕ್” ಕಾರ್ಯಸೂಚಿಯೊಂದಿಗೆ ಸೈತಾನನಿಗೆ ಈ ಚಳವಳಿಯೊಳಗೆ ಪ್ರವೇಶಿಸಲು ಅವಕಾಶ ದೊರಕಿತು. ಈ ಚಳವಳಿಯೊಳಗೆ ನುಗ್ಗಿ ಅದನ್ನು ಆಕ್ರಮಣ ಮಾಡಿದ ಸಮಲೈಂಗಿಕತಾಪರ ನಾಯಕರು, ಅಂತಿಮವಾಗಿ ರೋಮಿನ ಪೋಪನಾದ ಕ್ರಿಸ್ತವಿರೋಧಿಯ ವಿರುದ್ಧ ಸುಳ್ಳು ಆರೋಪಗಳನ್ನು ಮಾಡಿರುವುದಕ್ಕಾಗಿ ಅಡ್ವೆಂಟಿಸಂ ರೋಮಿನ ಪೋಪನಿಗೆ ಕ್ಷಮೆಯಾಚಿಸಬೇಕೆಂದು ದಾವೆ ಮಾಡಿದರು. ಈ ದಾಳಿಯ ಉದ್ದೇಶ ಈ ಚಳವಳಿಯನ್ನು ಸಂಹರಿಸುವುದಾಗಿತ್ತು; ಮತ್ತು ಮುಖ್ಯವಾಗಿ “ನಿನ್ನ ಜನರ ದರೋಡೆಕೋರರು” ಗುರುತಿಸಲ್ಪಡುವ ಅಚ್ಚುಕಟ್ಟಾದ ಅದೇ ಭಾಗವಾದ (ದಾನಿಯೇಲ 11:1–15) ಮೇಲೆಯೇ ಗೊಂದಲವನ್ನು ಉಂಟುಮಾಡುವುದಾಗಿತ್ತು.</w:t>
      </w:r>
    </w:p>
    <w:p>
      <w:pPr>
        <w:pStyle w:val="ArticleBody"/>
        <w:jc w:val="left"/>
      </w:pPr>
      <w:r>
        <w:rPr>
          <w:rFonts w:ascii="Nirmala UI" w:hAnsi="Nirmala UI" w:eastAsia="Nirmala UI" w:cs="Nirmala UI"/>
        </w:rPr>
        <w:t>ಈ ಎಲ್ಲಾ ವಿವಾದಗಳು ಪಾಪಸಂಬಂಧಿ ರೋಮಿನ ಸಂಕೇತವನ್ನು ಗೊಂದಲಗೊಳಿಸಲು ಸೈತಾನನು ಮಾಡಿದ ಪ್ರಯತ್ನವಾಗಿದ್ದವು. ಇದುವರೆಗೆ ಜೀವಿಸಿದ ಅತ್ಯಂತ ಜ್ಞಾನಿಯ ಪ್ರಕಾರ, ಸೂರ್ಯನ ಕೆಳಗೆ ಹೊಸದೇನೂ ಇಲ್ಲ. ಇಂದು ಕೂಡ ವಿವಾದವು ಮತ್ತೆ “ನಿನ್ನ ಜನರ ದರೋಡೆಕೋರರು” ಎಂದು ಸಂಕೇತಿಸಲ್ಪಟ್ಟಿರುವ ರೋಮಿನ ಗುರುತಿನ ಮೇಲೆಯೇ ಆಧಾರಗೊಂಡಿದೆ. ಹೊಸದಾದ ಮತ್ತು ವೈಯಕ್ತಿಕ ವ್ಯಾಖ್ಯಾನವು “ನಿನ್ನ ಜನರ ದರೋಡೆಕೋರರು” ಎಂದರೆ ಯುನೈಟೆಡ್ ಸ್ಟೇಟ್ಸ್ ಎಂದು ಹೇಳುತ್ತದೆ; ಹೀಗೆ ಹೇಳುವುದರ ಮೂಲಕ, ಇದು ಮಿಲ್ಲರೈಟರು ಮತ್ತು ಪ್ರೊಟೆಸ್ಟೆಂಟ್‌ಗಳ ಮಧ್ಯೆ ಉಂಟಾದ ಅತಿ ಮೊದಲಿನ ವಿವಾದದಂತೆಯೇ ಇರುವ ಅದೇ ವಿವಾದವೆಂಬುದನ್ನು ಅವರು ಸ್ಪಷ್ಟವಾಗಿ ಅರಿಯದೆ ಇರುವಂತಾಗಿದೆ; ಮತ್ತು ಹದಿನಾರನೇ ಶತಮಾನದ ಲೇಖಕ ಜಾನ್ ಹೇವುಡ್‌ಗೆ ಸಂಬಂಧಿಸಿ ಉಲ್ಲೇಖಿಸಲ್ಪಡುವ ಹಳೆಯ ಮಾತಾದ, “ನೋಡಲು ಇಚ್ಛಿಸದವರಷ್ಟು ಕುರುಡರು ಯಾರೂ ಇಲ್ಲ” ಎಂಬುದೂ ಇಲ್ಲಿ ಅನ್ವಯಿಸುತ್ತದೆ. ಅವನ ವಾಕ್ಯದ ಮತ್ತೊಂದು ರೂಪವೆಂದರೆ, “ಕೇಳಲು ಇಚ್ಛಿಸದವರಷ್ಟು ಕಿವಿಗೋಳರು ಯಾರೂ ಇಲ್ಲ.” ಬಹುಶಃ ಹೆಚ್ಚಿನವರು ಈ ವಾಕ್ಯವನ್ನು ಹೇವುಡ್‌ಗೆ ಸೇರಿಸಲಾಗಿದೆ ಎಂಬುದನ್ನು ತಿಳಿದಿರುವುದಿಲ್ಲ; ಹಾಗೆಯೇ, ಹೇವುಡ್‌ನ ಈ ವಾಕ್ಯಪ್ರಯೋಗವು ಯಿರೆಮಿಯ, ಯೆಶಾಯ ಮತ್ತು ಹೊಸ ಒಡಂಬಡಿಕೆಯಲ್ಲಿ ಯೇಸು ಉಲ್ಲೇಖಿಸಿದಂತೆ ಬೈಬಲಿನ ವಚನಭಾಗಗಳಿಂದ ಉಗಮಿಸಿದೆ ಎಂಬುದನ್ನೂ ಅವರು ಗ್ರಹಿಸುವುದಿಲ್ಲ.</w:t>
      </w:r>
    </w:p>
    <w:p>
      <w:pPr>
        <w:pStyle w:val="ArticleScripture"/>
        <w:jc w:val="left"/>
      </w:pPr>
      <w:r>
        <w:rPr>
          <w:rFonts w:ascii="Nirmala UI" w:hAnsi="Nirmala UI" w:eastAsia="Nirmala UI" w:cs="Nirmala UI"/>
        </w:rPr>
        <w:t>ಈಗ ಇದನ್ನು ಕೇಳಿರಿ, ಓ ಮೂರ್ಖ ಜನರೇ, ಮತ್ತು ವಿವೇಕವಿಲ್ಲದವರೇ; ಕಣ್ಣುಗಳಿದ್ದರೂ ಕಾಣದವರೇ; ಕಿವಿಗಳಿದ್ದರೂ ಕೇಳದವರೇ. ಯೆರೆಮೀಯ 5:21.</w:t>
      </w:r>
    </w:p>
    <w:p>
      <w:pPr>
        <w:pStyle w:val="ArticleBody"/>
        <w:jc w:val="left"/>
      </w:pPr>
      <w:r>
        <w:rPr>
          <w:rFonts w:ascii="Nirmala UI" w:hAnsi="Nirmala UI" w:eastAsia="Nirmala UI" w:cs="Nirmala UI"/>
        </w:rPr>
        <w:t>ದಾನಿಯೇಲನ “ದುಷ್ಟರು” ಮತ್ತು ಮತ್ತಾಯನ “ಮೂರ್ಖ ಕನ್ಯೆಯರು”ಗಳೇ “ಜ್ಞಾನದ ಹೆಚ್ಚಳ”ವನ್ನು ಅರ್ಥಮಾಡಿಕೊಳ್ಳದವರು. 1989ರಲ್ಲಿ ಸಂಭವಿಸಿದ ಜ್ಞಾನದ ಹೆಚ್ಚಳವೆಂದರೆ ಮುಖ್ಯವಾಗಿ ದಾನಿಯೇಲನ ಹನ್ನೊಂದನೇ ಅಧ್ಯಾಯದ ಕೊನೆಯ ಆರು ವಚನಗಳು ಪಾಪಾಸನ ಶಕ್ತಿಯ ಅಂತಿಮ ಏರುಗತಿ ಮತ್ತು ಪತನವನ್ನು—ಅಥವಾ ನಾನು ಅದನ್ನು “ಆಧುನಿಕ ರೋಮ್” ಎಂದು ಕರೆಯುವದನ್ನು—ಗುರುತಿಸುತ್ತವೆ ಎಂಬ ಅರಿವು. ಆ ವಚನಗಳು ಅಮೆರಿಕ ಸಂಯುಕ್ತ ಸಂಸ್ಥಾನವನ್ನು ಗುರುತಿಸುತ್ತವೆ, ಆದರೆ ಪಾಪಾಸನ ಶಕ್ತಿಯೊಂದಿಗೆ ಅಮೆರಿಕ ಸಂಯುಕ್ತ ಸಂಸ್ಥಾನದ ಸಂಬಂಧವನ್ನಷ್ಟೇ. “ದುಷ್ಟರು” ಮತ್ತು “ಮೂರ್ಖರು”ಗಳನ್ನು “ಜ್ಞಾನಿಗಳು”ಗೆ ವಿರುದ್ಧವಾಗಿ ತೋರಿಸಲಾಗಿದೆ; ಮತ್ತು ಅಂತ್ಯದ ದಿನಗಳ ಜ್ಞಾನಿಗಳಿಗೆ 1989ರ ಜ್ಞಾನದ ಹೆಚ್ಚಳದ ಕುರಿತು ನಿಜವಾದ ಗ್ರಹಿಕೆಯಿದೆ. ಮೂರ್ಖರೆಂದರೆ ಕಣ್ಣುಗಳಿದ್ದರೂ ನೋಡುವುದಿಲ್ಲ, ಕಿವಿಗಳಿದ್ದರೂ ಕೇಳುವುದಿಲ್ಲ.</w:t>
      </w:r>
    </w:p>
    <w:p>
      <w:pPr>
        <w:pStyle w:val="ArticleScripture"/>
        <w:jc w:val="left"/>
      </w:pPr>
      <w:r>
        <w:rPr>
          <w:rFonts w:ascii="Nirmala UI" w:hAnsi="Nirmala UI" w:eastAsia="Nirmala UI" w:cs="Nirmala UI"/>
        </w:rPr>
        <w:t>ಆಗ ನಾನು ಕರ್ತನ ಸ್ವರವನ್ನು ಕೇಳಿದೆನು: “ನಾನು ಯಾರನ್ನು ಕಳುಹಿಸಲಿ, ಮತ್ತು ನಮ್ಮ ನಿಮಿತ್ತ ಯಾರು ಹೋಗುವರು?” ಆಗ ನಾನು ಹೇಳಿದೆನು: “ಇಗೋ, ನಾನು ಇಲ್ಲಿದ್ದೇನೆ; ನನ್ನನ್ನು ಕಳುಹಿಸು.” ಆತನು ಹೇಳಿದನು: “ಹೋಗಿ ಈ ಜನರಿಗೆ ಹೇಳು: ನೀವು ನಿಜವಾಗಿಯೂ ಕೇಳಿರಿ, ಆದರೆ ಗ್ರಹಿಸಬೇಡಿರಿ; ನೀವು ನಿಜವಾಗಿಯೂ ನೋಡಿರಿ, ಆದರೆ ಅರಿಯಬೇಡಿರಿ. ಈ ಜನರ ಹೃದಯವನ್ನು ಕೊಬ್ಬುಗೊಳಿಸು, ಅವರ ಕಿವಿಗಳನ್ನು ಭಾರವಾಗಿಸು, ಅವರ ಕಣ್ಣುಗಳನ್ನು ಮುಚ್ಚು; ಇಲ್ಲದಿದ್ದರೆ ಅವರು ತಮ್ಮ ಕಣ್ಣುಗಳಿಂದ ನೋಡಿ, ತಮ್ಮ ಕಿವಿಗಳಿಂದ ಕೇಳಿ, ತಮ್ಮ ಹೃದಯದಿಂದ ಗ್ರಹಿಸಿ, ತಿರುಗಿ, ಸ್ವಸ್ಥರಾಗುವರು.” ಯೆಶಾಯ 6:8–10.</w:t>
      </w:r>
    </w:p>
    <w:p>
      <w:pPr>
        <w:pStyle w:val="ArticleBody"/>
        <w:jc w:val="left"/>
      </w:pPr>
      <w:r>
        <w:rPr>
          <w:rFonts w:ascii="Nirmala UI" w:hAnsi="Nirmala UI" w:eastAsia="Nirmala UI" w:cs="Nirmala UI"/>
        </w:rPr>
        <w:t>ಯೆಶಾಯ ಅಧ್ಯಾಯ ಆರುದಲ್ಲಿ ಸಂಬೋಧಿಸಲ್ಪಡುತ್ತಿರುವ ಜನರು, 2001ರ ಸೆಪ್ಟೆಂಬರ್ 11ರಂದು ಬಂದ “ವರ್ತಮಾನದ ಸತ್ಯ” ಸಂದೇಶದಲ್ಲಿದ್ದೇವೆಂದು ಒಪ್ಪಿಕೊಳ್ಳುವವರೇ ಆಗಿದ್ದಾರೆ; ಏಕೆಂದರೆ ಯೆಶಾಯ ಆರು, “ಭೂಮಿಯು ಕರ್ತನ ಮಹಿಮೆಯಿಂದ ತುಂಬಿದೆ” ಎಂಬ ಸಂದರ್ಭದಲ್ಲಿ ಈ ಘಟನೆಯು ಸಂಭವಿಸುತ್ತಿದೆ ಎಂದು ಸೂಚಿಸುತ್ತದೆ. ಪ್ರಕಟನೆ ಹದಿನೆಂಟರ ದೂತನು ಇಳಿದುಬಂದಾಗ, ನ್ಯೂಯೋರ್ಕ್ ನಗರದ ಮಹಾ ಕಟ್ಟಡಗಳು ದೇವರ ಸ್ಪರ್ಶದಿಂದ ನೆಲಸಮಗೊಳಿಸಲ್ಪಟ್ಟ ಸಂದರ್ಭದಲ್ಲಿ, ಭೂಮಿಯು ದೇವರ ಮಹಿಮೆಯಿಂದ ಪ್ರಕಾಶಿಸಲ್ಪಟ್ಟಿತು.</w:t>
      </w:r>
    </w:p>
    <w:p>
      <w:pPr>
        <w:pStyle w:val="ArticleScripture"/>
        <w:jc w:val="left"/>
      </w:pPr>
      <w:r>
        <w:rPr>
          <w:rFonts w:ascii="Nirmala UI" w:hAnsi="Nirmala UI" w:eastAsia="Nirmala UI" w:cs="Nirmala UI"/>
        </w:rPr>
        <w:t>ಉಜ್ಜೀಯ ರಾಜನು ಸತ್ತ ಆ ವರ್ಷದಲ್ಲಿ ನಾನು ಕರ್ತನನ್ನು ಉನ್ನತವೂ ಎತ್ತರದಲ್ಲಿಯೂ ಇರುವ ಸಿಂಹಾಸನದ ಮೇಲೆ ಕೂತಿರುವುದಾಗಿ ಕಂಡೆನು; ಆತನ ವಸ್ತ್ರದ ಅಂಚುಗಳು ಆಲಯವನ್ನು ತುಂಬಿದ್ದವು. ಅದರ ಮೇಲ್ಭಾಗದಲ್ಲಿ ಸೆರಾಫಿಗಳು ನಿಂತಿದ್ದರು; ಪ್ರತಿಯೊಬ್ಬನಿಗೂ ಆರು ರೆಕ್ಕೆಗಳಿದ್ದವು; ಎರಡರಿಂದ ತನ್ನ ಮುಖವನ್ನು ಮುಚ್ಚಿಕೊಂಡನು, ಎರಡರಿಂದ ತನ್ನ ಪಾದಗಳನ್ನು ಮುಚ್ಚಿಕೊಂಡನು, ಇನ್ನೆರಡರಿಂದ ಹಾರುತ್ತಿದ್ದನು. ಆಗ ಒಬ್ಬನು ಮತ್ತೊಬ್ಬನಿಗೆ ಕೂಗಿ ಹೇಳಿದನು: ಸೈನ್ಯಗಳ ಕರ್ತನು ಪರಿಶುದ್ಧನು, ಪರಿಶುದ್ಧನು, ಪರಿಶುದ್ಧನು; ಭೂಮಿಯೆಲ್ಲವೂ ಆತನ ಮಹಿಮೆಯಿಂದ ತುಂಬಿದೆ. ಕೂಗಿದವನ ಧ್ವನಿಗೆ ಬಾಗಿಲಿನ ಅಸ್ತಿವಾರಗಳು ಕಂಪಿಸಿದವು, ಮತ್ತು ಆಲಯವು ಹೊಗೆಯಿಂದ ತುಂಬಿತು. ಯೆಶಾಯ 6:1–4.</w:t>
      </w:r>
    </w:p>
    <w:p>
      <w:pPr>
        <w:pStyle w:val="ArticleBody"/>
        <w:jc w:val="left"/>
      </w:pPr>
      <w:r>
        <w:rPr>
          <w:rFonts w:ascii="Nirmala UI" w:hAnsi="Nirmala UI" w:eastAsia="Nirmala UI" w:cs="Nirmala UI"/>
        </w:rPr>
        <w:t>ಸಹೋದರಿ ವೈಟ್ ಅವರು ಆ ದೂತನ ಘೋಷಣೆಯನ್ನು, ಪ್ರಕಟನೆ ಅಧ್ಯಾಯ ಹದಿನೆಂಟರ ದೂತನು ತನ್ನ ಮಹಿಮೆಯಿಂದ ಭೂಮಿಯನ್ನು ತುಂಬಿಸುವ ಸಮಯವನ್ನು ಸೂಚಿಸುವ ಘಟನೆಯೊಂದಿಗೆ ಸಂಬಂಧಿಸುತ್ತಾರೆ.</w:t>
      </w:r>
    </w:p>
    <w:p>
      <w:pPr>
        <w:pStyle w:val="ArticleScripture"/>
        <w:jc w:val="left"/>
      </w:pPr>
      <w:r>
        <w:rPr>
          <w:rFonts w:ascii="Nirmala UI" w:hAnsi="Nirmala UI" w:eastAsia="Nirmala UI" w:cs="Nirmala UI"/>
        </w:rPr>
        <w:t>“ದೇವರು ತನ್ನ ಜನರ ಬಳಿಗೆ ಒಂದು ಸಂದೇಶದೊಂದಿಗೆ ಯೆಶಾಯನನ್ನು ಕಳುಹಿಸಲು ಸನ್ನದ್ಧನಾಗಿದ್ದಾಗ, ಮೊದಲು ಆತನು ಪ್ರವಾದಿಗೆ ದರ್ಶನದಲ್ಲಿ ಪರಿಶುದ್ಧಾಲಯದೊಳಗಿನ ಪರಮಪವಿತ್ರಸ್ಥಳವನ್ನು ಕಾಣುವಂತೆಯೇ ಅನುಮತಿಸಿದನು. ಆಕಸ್ಮಿಕವಾಗಿ, ದೇವಾಲಯದ ಬಾಗಿಲು ಮತ್ತು ಒಳಗಿನ ತೆರೆಯು ಮೇಲಕ್ಕೆತ್ತಲ್ಪಟ್ಟಂತೆಯೂ ಅಥವಾ ಹಿಂದೆ ಸರಿಸಲ್ಪಟ್ಟಂತೆಯೂ ತೋರಿ, ಅವನಿಗೆ ಒಳಗೆ—ಪ್ರವಾದಿಯ ಪಾದಗಳಿಗೂ ಪ್ರವೇಶವಿರಲಾರದ ಆ ಪರಮಪವಿತ್ರಸ್ಥಳದೊಳಗೆ—ನೆಟ್ಟನೆ ನೋಡುವ ಅನುಮತಿ ದೊರಕಿತು. ಆಗ ಅವನ ಮುಂದೆಯೇ, ಉನ್ನತವಾಗಿಯೂ ಮೇಲಕ್ಕೆತ್ತಲ್ಪಟ್ಟಂತೆಯೂ ಇರುವ ಸಿಂಹಾಸನದ ಮೇಲೆ ಯೆಹೋವನು ಆಸೀನನಾಗಿರುವ ದರ್ಶನ ಉದಯವಾಯಿತು; ಅವನ ಮಹಿಮೆಯ ಅಂಚು ದೇವಾಲಯವನ್ನೆಲ್ಲ ತುಂಬಿಕೊಂಡಿತ್ತು. ಸಿಂಹಾಸನದ ಸುತ್ತಲೂ ಮಹಾರಾಜನ ಸುತ್ತ ಕಾವಲಿರುವ ರಕ್ಷಕರಂತೆ ಸೆರಾಫರು ನಿಂತಿದ್ದರು; ಅವರನ್ನಾಳುವ ಆ ಮಹಿಮೆಯನ್ನು ಅವರು ಪ್ರತಿಫಲಿಸುತ್ತಿದ್ದರು. ಅವರ ಸ್ತುತಿಗೀತೆಗಳು ಆಳವಾದ ಆರಾಧನಾಸ್ವರಗಳಲ್ಲಿ ಮೊಳಗುತ್ತಿದ್ದಂತೆ, ಭೂಕಂಪದಿಂದ ನಡುಗಿದಂತೆಯೇ ಬಾಗಿಲಿನ ಕಂಬಗಳು ಕಂಪಿಸಿದವು. ಪಾಪದಿಂದ ಕಲ್ಮಷಗೊಳ್ಳದ ತುಟಿಗಳೊಂದಿಗೆ, ಈ ದೂತರು ದೇವರ ಸ್ತುತಿಯನ್ನು ಹೊರಹೊಮ್ಮಿಸಿದರು. ‘ಸೇನಾಧಿಪತಿಯಾದ ಕರ್ತನು ಪವಿತ್ರನು, ಪವಿತ್ರನು, ಪವಿತ್ರನು,’ ಎಂದು ಅವರು ಕೂಗಿದರು; ‘ಭೂಮಿಯೆಲ್ಲಾ ಆತನ ಮಹಿಮೆಯಿಂದ ತುಂಬಿದೆ.’ [ಯೆಶಾಯ 6:1–8 ಅನ್ನು ನೋಡಿ.]”</w:t>
      </w:r>
    </w:p>
    <w:p>
      <w:pPr>
        <w:pStyle w:val="ArticleScripture"/>
        <w:jc w:val="left"/>
      </w:pPr>
      <w:r>
        <w:rPr>
          <w:rFonts w:ascii="Nirmala UI" w:hAnsi="Nirmala UI" w:eastAsia="Nirmala UI" w:cs="Nirmala UI"/>
        </w:rPr>
        <w:t>“ಸಿಂಹಾಸನದ ಸುತ್ತಲಿರುವ ಸೆರಾಫಿಮರು ದೇವರ ಮಹಿಮೆಯನ್ನು ನೋಡುವಾಗ ಭಕ್ತಿಭಯದಿಂದ ಎಷ್ಟೋ ಪರಿಪೂರ್ಣರಾಗಿರುವದರಿಂದ, ಒಂದು ಕ್ಷಣಕ್ಕೂ ತಮ್ಮನ್ನೇ ಮೆಚ್ಚುಗೆಯಿಂದ ನೋಡುವುದಿಲ್ಲ. ಅವರ ಸ್ತೋತ್ರವು ಸೈನ್ಯಗಳ ಕರ್ತನಿಗೇ ಸಲ್ಲುತ್ತದೆ. ಸಮಸ್ತ ಭೂಮಿಯು ಆತನ ಮಹಿಮೆಯಿಂದ ತುಂಬುವ ಭವಿಷ್ಯವನ್ನು ಅವರು ನೋಡುವಾಗ, ಜಯಘೋಷದ ಗೀತವು ಮಧುರಸ್ವರದ ಗಾಯನದಲ್ಲಿ ಒಬ್ಬರಿಂದ ಮತ್ತೊಬ್ಬರಿಗೆ ಪ್ರತಿಧ್ವನಿಯಾಗಿ ಕೇಳಿಸುತ್ತದೆ: ‘ಪವಿತ್ರನು, ಪವಿತ್ರನು, ಪವಿತ್ರನು, ಸೈನ್ಯಗಳ ಕರ್ತನು.’” Gospel Workers, 21.</w:t>
      </w:r>
    </w:p>
    <w:p>
      <w:pPr>
        <w:pStyle w:val="ArticleBody"/>
        <w:jc w:val="left"/>
      </w:pPr>
      <w:r>
        <w:rPr>
          <w:rFonts w:ascii="Nirmala UI" w:hAnsi="Nirmala UI" w:eastAsia="Nirmala UI" w:cs="Nirmala UI"/>
        </w:rPr>
        <w:t>2001ರ ಸೆಪ್ಟೆಂಬರ್ 11ರಂದು ಪ್ರಾರಂಭವಾದ ಮುದ್ರಾಕಾಲದಲ್ಲಿ ದೇವರ ಜನರನ್ನು ಪ್ರತಿನಿಧಿಸಿದ ಯಶಾಯನಿಗೆ, ಕಣ್ಣುಗಳಿದ್ದರೂ ನೋಡಲು ಆಯ್ಕೆ ಮಾಡದವರಿಗೂ, ಕಿವಿಗಳಿದ್ದರೂ ಕೇಳಲು ಆಯ್ಕೆ ಮಾಡದವರಿಗೂ ಹೊತ್ತುಕೊಂಡು ಹೋಗುವ ಒಂದು ಸಂದೇಶವನ್ನು ನೀಡಲಾಯಿತು. ಅಲ್ಫಾ ಮತ್ತು ಓಮೇಗನಾಗಿರುವ ಯೇಸು, ನೂರನಲವತ್ತನಾಲ್ಕು ಸಾವಿರರ ಮುದ್ರಾಕಾಲದ ಅಂತ್ಯವನ್ನು ಅದರ ಆರಂಭದೊಂದಿಗೆ ಚಿತ್ರಿಸುತ್ತಾನೆ. ಅಂತ್ಯದ ಸಮಯದಲ್ಲಿಯೂ ಮತ್ತೆ ಯಶಾಯನಿಂದ ಪ್ರತಿನಿಧಿಸಲ್ಪಡುವ ಒಬ್ಬ ದೂತನು ಕಾಣಿಸಿಕೊಳ್ಳುವನು; ಅವನು ನೋಡಲೂ ಕೇಳಲೂ ಆಯ್ಕೆ ಮಾಡದ ಜನರಿಗೆ ಒಂದು ಸಂದೇಶವನ್ನು ಹೊತ್ತುಕೊಂಡು ಹೋಗುವನು. ಆ ಸಂದೇಶವೇ ನೂರನಲವತ್ತನಾಲ್ಕು ಸಾವಿರರ ಅಂತಿಮ ಶುದ್ಧೀಕರಣವನ್ನು ಉಂಟುಮಾಡುವುದು. ಆ ಸಂದೇಶವು ದೇವರ ಪ್ರವಾದನಾತ್ಮಕ ಸಾಕ್ಷ್ಯದಿಂದ ತರಲ್ಪಡುವ ಸತ್ಯದ ವಚನಗಳಾಗಿವೆ. ಆ ಪ್ರವಾದನಾತ್ಮಕ ಸಾಕ್ಷ್ಯವೇ “ನಿನ್ನ ಜನರ ದರೋಡೆಕೋರರು” ಎಂದು ಸಂಕೇತಿಸಲ್ಪಟ್ಟ ಶಕ್ತಿಯಿಂದ ಸ್ಥಾಪಿಸಲ್ಪಡುವ “ದರ್ಶನ”ವಾಗಿದೆ.</w:t>
      </w:r>
    </w:p>
    <w:p>
      <w:pPr>
        <w:pStyle w:val="ArticleBody"/>
        <w:jc w:val="left"/>
      </w:pPr>
      <w:r>
        <w:rPr>
          <w:rFonts w:ascii="Nirmala UI" w:hAnsi="Nirmala UI" w:eastAsia="Nirmala UI" w:cs="Nirmala UI"/>
        </w:rPr>
        <w:t>ಮುಂದಿನ ಲೇಖನದಲ್ಲಿ ನಾವು ಈ ವಿವಾದಗಳ ಪ್ರತಿಯೊಂದನ್ನೂ ಕ್ರಮೇಣ ಸಾಲಿನ ಮೇಲ್ಸಾಲು ಎಂಬ ವಿಧಾನದಲ್ಲಿ ಒಂದರ ಮೇಲೆ ಒಂದನ್ನು ಅಳವಡಿಸಿ ಪರಿಗಣಿಸುವೆವು. ಮಿಲ್ಲರೈಟ್ ಸಾಲು, ಸ್ಮಿತ್ ಮತ್ತು ವೈಟ್ ಸಾಲು, “ಡೇಲಿ” ಸಾಲು, 1989ರ “ಉತ್ತರದ ರಾಜ” ಸಾಲು, ಯೋವೇಲನ ಕೀಟಗಳ ಸಾಲು, ಮತ್ತು ಪ್ರಸ್ತುತ ವಿವಾದ. ಹಳೆಯ ಆರು ವಿವಾದಗಳು—ಇವುಗಳನ್ನು ಸಾಲಿನ ಮೇಲ್ಸಾಲು ಎಂಬ ಕ್ರಮದಲ್ಲಿ ನೋಡಿದಾಗ—1843ರ ಪಯನಿಯರ್ ಚಾರ್ಟ್‌ನಲ್ಲಿ ಪ್ರತಿನಿಧಿಸಲ್ಪಟ್ಟಿರುವ ಮೊದಲ ವಿವಾದದ ಸತ್ಯವನ್ನು ಸ್ಪಷ್ಟವಾಗಿ ಸಮರ್ಥಿಸುತ್ತವೆ. ಆ ಸತ್ಯವೆಂದರೆ, ರೋಮವೇ “ನಿನ್ನ ಜನರ ದರೋಡೆಕೋರರು”; ಅವರು ತಮ್ಮನ್ನು ತಾವೇ ಉನ್ನತಿಗೇರಿಸಿಕೊಳ್ಳುವವರು, ಅವರು ಬೀಳುವವರು, ಮತ್ತು ದರ್ಶನವನ್ನು ಸ್ಥಾಪಿಸುವವರು.</w:t>
      </w:r>
    </w:p>
    <w:p>
      <w:pPr>
        <w:pStyle w:val="ArticleScripture"/>
        <w:jc w:val="left"/>
      </w:pPr>
      <w:r>
        <w:rPr>
          <w:rFonts w:ascii="Nirmala UI" w:hAnsi="Nirmala UI" w:eastAsia="Nirmala UI" w:cs="Nirmala UI"/>
        </w:rPr>
        <w:t>“1843ರ ಚಾರ್ಟ್ ಕರ್ತನ ಕೈಯಿಂದ ನಿರ್ದೇಶಿತವಾಗಿತ್ತು, ಮತ್ತು ಅದನ್ನು ಬದಲಾಯಿಸಬಾರದು ಎಂಬುದನ್ನು ನಾನು ಕಂಡಿದ್ದೇನೆ; ಆ ಅಂಕೆಗಳು ಆತನು ಬಯಸಿದಂತೆಯೇ ಇದ್ದವು; ಕೆಲವು ಅಂಕೆಗಳಲ್ಲಿ ಒಂದು ತಪ್ಪನ್ನು ಆತನ ಕೈ ಆವರಿಸಿ ಮರೆಮಾಡಿತ್ತು, ಆದದರಿಂದ ಆತನ ಕೈ ತೆಗೆದುಹಾಕಲ್ಪಡುವ ತನಕ ಯಾರಿಗೂ ಅದನ್ನು ಕಾಣಲಾಗಲಿಲ್ಲ.” Early Writings, 74.</w:t>
      </w:r>
    </w:p>
    <w:p>
      <w:pPr>
        <w:pStyle w:val="ArticleBody"/>
        <w:jc w:val="left"/>
      </w:pPr>
      <w:r>
        <w:rPr>
          <w:rFonts w:ascii="Nirmala UI" w:hAnsi="Nirmala UI" w:eastAsia="Nirmala UI" w:cs="Nirmala UI"/>
        </w:rPr>
        <w:t>ಆ ಚಾರ್ಟಿನಲ್ಲಿ ಇರುವ ಸತ್ಯಗಳನ್ನು ತಿರಸ್ಕರಿಸುವುದು ಎಂದರೆ ಅದೇ ಸಮಯದಲ್ಲಿ ಪ್ರವಾದನೆಯ ಆತ್ಮದ ಅಧಿಕಾರವನ್ನೂ ತಿರಸ್ಕರಿಸುವುದಾಗಿದೆ; ಮತ್ತು ಆ ಚಾರ್ಟ್ “ದರ್ಶನವನ್ನು” ಸ್ಥಾಪಿಸುವುದು ಯುನೈಟೆಡ್ ಸ್ಟೇಟ್ಸ್ ಅಲ್ಲ, ರೋಮವೇ ಎಂದು ಗುರುತಿಸುತ್ತದೆ. ಅದೇ ದರ್ಶನದ ಕುರಿತು ಸೊಲೊಮೋನನು, ಆ “ದರ್ಶನ”ವಿಲ್ಲದೆ ದೇವರ ಜನರು ನಾಶವಾಗುವರು ಎಂದು ನಮಗೆ ಉಪದೇಶಿಸುತ್ತಾನೆ.</w:t>
      </w:r>
    </w:p>
    <w:p>
      <w:pPr>
        <w:pStyle w:val="ArticleScripture"/>
        <w:jc w:val="left"/>
      </w:pPr>
      <w:r>
        <w:rPr>
          <w:rFonts w:ascii="Nirmala UI" w:hAnsi="Nirmala UI" w:eastAsia="Nirmala UI" w:cs="Nirmala UI"/>
        </w:rPr>
        <w:t>“ಸೈತಾನನು... ಸತ್ಯದಿಂದ ದೂರಕ್ಕೆ ಒಯ್ಯುವ ಸಲುವಾಗಿ ನಕಲಿಯನ್ನು ನಿರಂತರವಾಗಿ ಒತ್ತಿಹಾಕುತ್ತಾನೆ. ಸೈತಾನದ ಅತಿ ಅಂತಿಮ ವಂಚನೆ ಎಂದರೆ ದೇವರ ಆತ್ಮದ ಸಾಕ್ಷಿಯನ್ನು ಫಲರಹಿತವಾಗಿಸುವುದೇ ಆಗಿದೆ. ‘ದರ್ಶನವಿಲ್ಲದಿದ್ದಲ್ಲಿ ಜನರು ನಾಶವಾಗುತ್ತಾರೆ’ (ಜ್ಞಾನೋಕ್ತಿಗಳು 29:18). ದೇವರ ಶೇಷಜನರ ನಿಜವಾದ ಸಾಕ್ಷಿಯ ಮೇಲಿನ ವಿಶ್ವಾಸವನ್ನು ಕದಡುವುದಕ್ಕಾಗಿ ಸೈತಾನನು ವಿವಿಧ ರೀತಿಗಳಲ್ಲಿ ಮತ್ತು ವಿಭಿನ್ನ ಸಾಧನಗಳ ಮೂಲಕ ಚಾತುರ್ಯದಿಂದ ಕಾರ್ಯನಿರ್ವಹಿಸುವನು.”</w:t>
      </w:r>
    </w:p>
    <w:p>
      <w:pPr>
        <w:pStyle w:val="ArticleScripture"/>
        <w:jc w:val="left"/>
      </w:pPr>
      <w:r>
        <w:rPr>
          <w:rFonts w:ascii="Nirmala UI" w:hAnsi="Nirmala UI" w:eastAsia="Nirmala UI" w:cs="Nirmala UI"/>
        </w:rPr>
        <w:t>“ಸಾಕ್ಷ್ಯಗಳ ವಿರುದ್ಧ ಸೈತಾನೀಯವಾದ ದ್ವೇಷವು ಉರಿಯಲ್ಪಡುವುದು. ಅವುಗಳಲ್ಲಿ ಸಭೆಗಳ ವಿಶ್ವಾಸವನ್ನು ಅಸ್ಥಿರಗೊಳಿಸುವುದೇ ಸೈತಾನನ ಕಾರ್ಯವಾಗಿರುವುದು; ಇದರ ಕಾರಣವೇನೆಂದರೆ: ದೇವರ ಆತ್ಮದ ಎಚ್ಚರಿಕೆಗಳು, ಗದರಿಕೆಗಳು ಮತ್ತು ಸಲಹೆಗಳು ಗಮನಿಸಲ್ಪಟ್ಟಲ್ಲಿ, ತನ್ನ ಮೋಸಗಳನ್ನು ಒಳಗೆ ತಂದು ಆತ್ಮಗಳನ್ನು ತನ್ನ ಭ್ರಮೆಗಳಲ್ಲಿ ಬಂಧಿಸಲು ಸೈತಾನನಿಗೆ ಅಷ್ಟು ಸ್ಪಷ್ಟವಾದ ದಾರಿ ಇರುವುದಿಲ್ಲ.” Selected Messages, book 1, 48.</w:t>
      </w:r>
    </w:p>
    <w:p>
      <w:pPr>
        <w:pStyle w:val="ArticleScripture"/>
        <w:jc w:val="left"/>
      </w:pPr>
      <w:r>
        <w:rPr>
          <w:rFonts w:ascii="Nirmala UI" w:hAnsi="Nirmala UI" w:eastAsia="Nirmala UI" w:cs="Nirmala UI"/>
        </w:rPr>
        <w:t>“ಮೇಲ್ಮೈಯ ಕೆಳಗಿರುವುದನ್ನು ನೋಡುವವನೂ, ಎಲ್ಲ ಮಾನವರ ಹೃದಯಗಳನ್ನು ಓದುತ್ತಿರುವವನೂ, ಮಹಾ ಬೆಳಕನ್ನು ಹೊಂದಿದ್ದವರ ವಿಷಯವಾಗಿ ಹೀಗೆ ಹೇಳುತ್ತಾನೆ: ‘ತಮ್ಮ ನೈತಿಕ ಮತ್ತು ಆತ್ಮಿಕ ಸ್ಥಿತಿಯ ಕಾರಣವಾಗಿ ಅವರು ದುಃಖಪಡುವವರೂ ವಿಸ್ಮಯಗೊಳ್ಳುವವರೂ ಅಲ್ಲ.’ ಹೌದು, ಅವರು ತಮ್ಮದೇ ಮಾರ್ಗಗಳನ್ನು ಆರಿಸಿಕೊಂಡಿದ್ದಾರೆ, ಮತ್ತು ಅವರ ಆತ್ಮವು ತಮ್ಮ ಅಸಹ್ಯಕೃತ್ಯಗಳಲ್ಲಿ ಹರ್ಷಿಸುತ್ತದೆ. ‘ನಾನೂ ಅವರ ಭ್ರಾಂತಿಗಳನ್ನು ಆರಿಸಿಕೊಳ್ಳುವೆನು, ಅವರ ಭಯಗಳನ್ನು ಅವರ ಮೇಲಕ್ಕೆ ತರುವೆನು; ಏಕೆಂದರೆ ನಾನು ಕರೆದಾಗ ಯಾರೂ ಉತ್ತರಿಸಲಿಲ್ಲ; ನಾನು ಮಾತಾಡಿದಾಗ ಅವರು ಕೇಳಲಿಲ್ಲ; ಅವರು ನನ್ನ ಕಣ್ಣೆದುರಿಗೆ ಕೆಟ್ಟದ್ದನ್ನು ಮಾಡಿದರು, ಮತ್ತು ನನಗೆ ಇಷ್ಟವಿಲ್ಲದದ್ದನ್ನೇ ಆರಿಸಿಕೊಂಡರು.’ ‘ಅವರು ಸುಳ್ಳನ್ನು ನಂಬುವಂತೆ ದೇವರು ಅವರ ಮೇಲೆ ಪ್ರಬಲವಾದ ಮರುಳುತನವನ್ನು ಕಳುಹಿಸುವನು,’ ಏಕೆಂದರೆ ಅವರು ರಕ್ಷಿಸಲ್ಪಡುವದಕ್ಕಾಗಿ ‘ಸತ್ಯದ ಪ್ರೀತಿಯನ್ನು ಸ್ವೀಕರಿಸಲಿಲ್ಲ,’ ‘ಆದರೆ ಅಧರ್ಮದಲ್ಲಿ ಸಂತೋಷಪಟ್ಟರು.’ ಯೆಶಾಯ 66:3, 4; 2 ಥೆಸಲೊನೀಕದವರಿಗೆ 2:11, 10, 12.”</w:t>
      </w:r>
    </w:p>
    <w:p>
      <w:pPr>
        <w:pStyle w:val="ArticleScripture"/>
        <w:jc w:val="left"/>
      </w:pPr>
      <w:r>
        <w:rPr>
          <w:rFonts w:ascii="Nirmala UI" w:hAnsi="Nirmala UI" w:eastAsia="Nirmala UI" w:cs="Nirmala UI"/>
        </w:rPr>
        <w:t>“ಸ್ವರ್ಗೀಯ ಗುರುವು ಹೀಗೆ ವಿಚಾರಿಸಿದನು: ‘ನೀವು ಸರಿಯಾದ ಅಸ್ತಿವಾರದ ಮೇಲೆ ಕಟ್ಟುತ್ತಿದ್ದೀರಿ ಮತ್ತು ದೇವರು ನಿಮ್ಮ ಕೃತ್ಯಗಳನ್ನು ಅಂಗೀಕರಿಸುತ್ತಾನೆ ಎಂಬ ನೆಪಕ್ಕಿಂತ ಮನಸ್ಸನ್ನು ಮೋಸಗೊಳಿಸಬಲ್ಲ ಇನ್ನೂ ಬಲವಾದ ಭ್ರಮೆ ಯಾವುದು, ಆದರೆ ವಾಸ್ತವದಲ್ಲಿ ನೀವು ಅನೇಕ ವಿಷಯಗಳನ್ನು ಲೋಕದ ನೀತಿಯ ಪ್ರಕಾರ ನಡೆಸಿಕೊಂಡು ಯೆಹೋವನ ವಿರುದ್ಧ ಪಾಪ ಮಾಡುತ್ತಿದ್ದಾಗ? ಅಯ್ಯೋ, ಇದು ಮಹಾ ಮೋಸ, ಮನಸ್ಸುಗಳನ್ನು ವಶಪಡಿಸಿಕೊಳ್ಳುವ ಒಂದು ಮೋಹಕ ಭ್ರಮೆ; ಒಮ್ಮೆ ಸತ್ಯವನ್ನು ತಿಳಿದಿದ್ದವರು ದೈವಭಕ್ತಿಯ ಆತ್ಮ ಮತ್ತು ಶಕ್ತಿಯ ಬದಲಾಗಿ ಅದರ ರೂಪವನ್ನೇ ತಪ್ಪಾಗಿ ಗ್ರಹಿಸುವಾಗ; ತಾವು ಶ್ರೀಮಂತರಾಗಿದ್ದೇವೆ, ಐಶ್ವರ್ಯದಲ್ಲಿ ವೃದ್ಧಿಯಾಗಿದ್ದೇವೆ, ಯಾವುದಕ್ಕೂ ಕೊರತೆಯಿಲ್ಲವೆಂದು ಭಾವಿಸುವಾಗ, ಆದರೆ ವಾಸ್ತವದಲ್ಲಿ ಅವರಿಗೆ ಎಲ್ಲದರ ಅವಶ್ಯಕತೆಯಿರುವಾಗ.’” ಟೆಸ್ಟಿಮೊನೀಸ್, ಸಂಪುಟ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ನಾಲ್ಕು</dc:title>
  <dc:subject>ಹಳೆಯ ವಿವಾದಗಳನ್ನು ಪುನರುಜ್ಜೀವನಗೊಳಿಸುವುದು: ಅಡ್ವೆಂಟಿಸಂನಲ್ಲಿ ಪ್ರವಾದನಾತ್ಮಕ ವ್ಯಾಖ್ಯಾನದ ಮೇಲಿನ ಹೋರಾಟ</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