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ಏಳು</w:t>
      </w:r>
    </w:p>
    <w:p>
      <w:pPr>
        <w:pStyle w:val="ArticleSubtitle"/>
        <w:jc w:val="left"/>
      </w:pPr>
      <w:r>
        <w:rPr>
          <w:rFonts w:ascii="Nirmala UI" w:hAnsi="Nirmala UI" w:eastAsia="Nirmala UI" w:cs="Nirmala UI"/>
        </w:rPr>
        <w:t>ಅಂತಿಮ ವಿವಾದ: ಅಡ್ವೆಂಟಿಸ್ಟ್ ಪ್ರವಾದನೆಯಲ್ಲಿ ರೋಮಿನ ಸಂಕೇತಾರ್ಥ ಮತ್ತು ಕೃಪಾಕಾಲದ ಸಮಾಪ್ತಿ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ಅಡ್ವೆಂಟಿಸಂನ ಇತಿಹಾಸದೊಳಗೆ ರೋಮಿನ ಸಂಕೇತವನ್ನು ಕುರಿತು ವಿವಾದವು ವಿಷಯವಾಗಿದ್ದ ಆರು ಐತಿಹಾಸಿಕ ರೇಖೆಗಳನ್ನು ನಾವು ಪರಿಗಣಿಸುತ್ತಿದ್ದೇವೆ. ನಾವು ನಂತರದ ಮಳೆಯ ವಿಧಾನಶಾಸ್ತ್ರವನ್ನು ಬಳಸುತ್ತಿದ್ದೇವೆ; ಅದು “ಇಲ್ಲಿ ಸ್ವಲ್ಪ” ಮತ್ತು “ಅಲ್ಲಿ ಸ್ವಲ್ಪ” ಇವುಗಳಿಂದ “ರೆಖೆಯ ಮೇಲೆ ರೇಖೆ” ಎಂಬುದಾಗಿದೆ. ರೋಮಿನ ಸಂಕೇತವನ್ನು ಕುರಿತು ನಡೆದ ಮೊದಲ ವಿವಾದವು ಪ್ರಸ್ತುತ ವಿವಾದವನ್ನು ದೃಷ್ಟಾಂತಗೊಳಿಸುತ್ತದೆ ಎಂಬುದನ್ನು ಗುರುತಿಸುವುದರಿಂದ ನಾವು ಆರಂಭಿಸಿದೆವು; ಆದಕಾರಣ, ಕೃಪಾಕಾಲವು ಮುಕ್ತಾಯಗೊಳ್ಳುವ ಮೊದಲು ಇರುವ ಅಂತಿಮ ವಿವಾದದಲ್ಲೇ ನಾವು ಈಗಿದ್ದೇವೆ ಎಂಬುದನ್ನು ಅದು ಒತ್ತಿಹೇಳುತ್ತದೆ.</w:t>
      </w:r>
    </w:p>
    <w:p>
      <w:pPr>
        <w:pStyle w:val="ArticleBody"/>
        <w:jc w:val="left"/>
      </w:pPr>
      <w:r>
        <w:rPr>
          <w:rFonts w:ascii="Nirmala UI" w:hAnsi="Nirmala UI" w:eastAsia="Nirmala UI" w:cs="Nirmala UI"/>
        </w:rPr>
        <w:t>ರೋಮಿನ ಸಂಕೇತಕ್ಕೆ ಸಂಬಂಧಿಸಿದ ಈ ಅಂತಿಮ ವಿವಾದದ ಗಂಭೀರತೆಯನ್ನು ದಾನಿಯೇಲ 11ರ ಹತ್ತರಿಂದ ಹದಿನಾರರವರೆಗಿನ ವಚನಗಳಲ್ಲಿಯೂ ಪ್ರತಿನಿಧಿಸಲಾಗಿದೆ; ಅವು ದಾನಿಯೇಲ 11ರ ನಲವತ್ತನೇ ವಚನದ ಗುಪ್ತ ಇತಿಹಾಸಕ್ಕೆ ಮಾದರಿಯಾಗಿವೆ. ನಲವತ್ತನೇ ವಚನದ ಇತಿಹಾಸವು ಪ್ರವಾದನೆಯ ವಿದ್ಯಾರ್ಥಿಯನ್ನು 1989ನೇ ವರ್ಷಕ್ಕೂ, ಹತ್ತನೇ ವಚನದಲ್ಲಿ ಪ್ರತಿನಿಧಿಸಲ್ಪಟ್ಟಿರುವ ಸೋವಿಯತ್ ಒಕ್ಕೂಟದ ಪತನಕ್ಕೂ ಕರೆದೊಯ್ಯುತ್ತದೆ. ಮುಂದಿನ ವಚನವಾದ ನಲವತ್ತೊಂದನೇ ವಚನವು, ಸಂಯುಕ್ತ ಸಂಸ್ಥಾನಗಳಲ್ಲಿ ಶೀಘ್ರದಲ್ಲೇ ಬರುವ ಭಾನುವಾರದ ಕಾನೂನನ್ನು ಗುರುತಿಸುವುದು, ಹದಿನಾರನೇ ವಚನದಿಂದ ಮಾದರಿಯಾಗುತ್ತದೆ. ಪ್ರೇರಿತ ವಾಕ್ಯವು ಮುದ್ರಿಸಲ್ಪಟ್ಟಿದ್ದದ್ದು “ಕೊನೆಯ ದಿನಗಳಿಗೆ ಸಂಬಂಧಿಸಿದ ದಾನಿಯೇಲನ ಪುಸ್ತಕದ ಭಾಗ” ಎಂದು ಗುರುತಿಸಿದೆ.</w:t>
      </w:r>
    </w:p>
    <w:p>
      <w:pPr>
        <w:pStyle w:val="ArticleBody"/>
        <w:jc w:val="left"/>
      </w:pPr>
      <w:r>
        <w:rPr>
          <w:rFonts w:ascii="Nirmala UI" w:hAnsi="Nirmala UI" w:eastAsia="Nirmala UI" w:cs="Nirmala UI"/>
        </w:rPr>
        <w:t>1989ರಿಂದ ಭಾನುವಾರದ ಕಾನೂನುವರೆಗಿನ ಅವಧಿಯೇ ಕೊನೆಯ ದಿನಗಳ ಮುದ್ರಿತ ಭಾಗವಾಗಿದ್ದು, ಅದು ಹತ್ತರಿಂದ ಹದಿನಾರರವರೆಗಿನ ವಚನಗಳಲ್ಲಿ ಪ್ರತಿರೂಪವಾಗಿ ಸೂಚಿಸಲಾಗಿದೆ. ಆದಕಾರಣ, ಜ್ಞಾನದ ವೃದ್ಧಿಯೇ ಏಳನೇ ದಿನದ ಅಡ್ವೆಂಟಿಸ್ಟ್‌ಗಳಿಗೆ ಕೃಪಾಕಾಲದ ಅಂತ್ಯದ ಕಡೆಗೆ ನಡೆಸುತ್ತದೆ, ಏಕೆಂದರೆ ಅಮೇರಿಕ ಸಂಯುಕ್ತ ಸಂಸ್ಥಾನಗಳಲ್ಲಿ ಅಡ್ವೆಂಟಿಸಂನ ಕೃಪಾಕಾಲವು ಭಾನುವಾರದ ಕಾನೂನಿನಲ್ಲಿ ಅಂತ್ಯಗೊಳ್ಳುತ್ತದೆ. ಹತ್ತರಿಂದ ಹದಿನಾರರವರೆಗಿನ ವಚನಗಳಲ್ಲಿ ನಾವು ಹದಿನಾಲ್ಕನೇ ವಚನವನ್ನು ಕಾಣುತ್ತೇವೆ; ಅದು ದೇವರ ಜನರ “ದರೋಡೆಕೋರರು” ದರ್ಶನವನ್ನು ಸ್ಥಾಪಿಸುವವರು ಎಂಬುದನ್ನು ಗುರುತಿಸುತ್ತದೆ.</w:t>
      </w:r>
    </w:p>
    <w:p>
      <w:pPr>
        <w:pStyle w:val="ArticleBody"/>
        <w:jc w:val="left"/>
      </w:pPr>
      <w:r>
        <w:rPr>
          <w:rFonts w:ascii="Nirmala UI" w:hAnsi="Nirmala UI" w:eastAsia="Nirmala UI" w:cs="Nirmala UI"/>
        </w:rPr>
        <w:t>ಆದ್ದರಿಂದ, 1843ರ ಮುಂಚೂಣಿ ಚಾರ್ಟ್‌ನಲ್ಲಿ ಪ್ರತಿನಿಧಿಸಲ್ಪಟ್ಟಿರುವ ಮಿಲ್ಲರೈಟ್ ವಿವಾದವು, ಅಡ್ವೆಂಟಿಸಂನ ಇತಿಹಾಸದಲ್ಲಿನ ರೋಮ್‌ನ ಮೊದಲ ವಿವಾದವಾಗಿದೆ. ಅದೇ ವಿವಾದವು ಮತ್ತೆ ಬಂದಿರುವ ಸಂಗತಿಯೇ, ನೋಡಲು ಇಚ್ಛಿಸುವ ಯಾರಿಗಾದರೂ, ಯೇಸು ಆಲ್ಫಾ ಮತ್ತು ಓಮೆಗಾ ಆಗಿರುವವನಾಗಿ, ಅಂತ್ಯವನ್ನು ಯಾವಾಗಲೂ ಆರಂಭದ ಮೂಲಕವೇ ಚಿತ್ರಿಸುತ್ತಾನೆ ಎಂಬುದನ್ನು ತಿಳಿಸುತ್ತದೆ. ಪ್ರಸ್ತುತ ವಿವಾದವೇ ಜ್ಞಾನಿಗಳಾದ ಮತ್ತು ಮೂರ್ಖರಾದ ಕನ್ಯೆಯರನ್ನು ಜರಿಯುವ ಅಂತಿಮ ವಿವಾದವಾಗಿದೆ.</w:t>
      </w:r>
    </w:p>
    <w:p>
      <w:pPr>
        <w:pStyle w:val="ArticleBody"/>
        <w:jc w:val="left"/>
      </w:pPr>
      <w:r>
        <w:rPr>
          <w:rFonts w:ascii="Nirmala UI" w:hAnsi="Nirmala UI" w:eastAsia="Nirmala UI" w:cs="Nirmala UI"/>
        </w:rPr>
        <w:t>ಪವಿತ್ರೀಕೃತ ಪ್ರವಾದಿಕ ತರ್ಕವು ಶೀಘ್ರದಲ್ಲೇ ಬರುವ ಭಾನುವಾರದ ಕಾನೂನಿನ ಸಂದರ್ಭದಲ್ಲಿ ಅವರ ಕೃಪಾಕಾಲವು ಮುಕ್ತಾಯಗೊಳ್ಳುವ ಮೊದಲು ಒಂದು ಲಕ್ಷ ನಲವತ್ತ್ನಾಲ್ಕು ಸಾವಿರರು ಪರಿಪೂರ್ಣ ಏಕತೆಯೊಳಗೆ ಬರುತ್ತಾರೆ ಎಂದು ಬೋಧಿಸುತ್ತದೆ. ಮಲಾಕಿಯ ಒಡಂಬಡಿಕೆಯ ದೂತನ ಶೋಧಿಸುವ ಅಗ್ನಿಯು ಈಗ ಲೇವಿಯರನ್ನು ಬಂಗಾರ ಮತ್ತು ಬೆಳ್ಳಿಯಂತೆ ಶುದ್ಧೀಕರಿಸುತ್ತಿದೆ. ಧೂಳು ತೂರಿಸುವ ಮನುಷ್ಯನು ಈಗ ಸತ್ಯದ ವಾಕ್ಯಗಳಿಂದ ತನ್ನ ಕಣಜವನ್ನು ಶುದ್ಧಗೊಳಿಸುತ್ತಿದ್ದಾನೆ.</w:t>
      </w:r>
    </w:p>
    <w:p>
      <w:pPr>
        <w:pStyle w:val="ArticleScripture"/>
        <w:jc w:val="left"/>
      </w:pPr>
      <w:r>
        <w:rPr>
          <w:rFonts w:ascii="Nirmala UI" w:hAnsi="Nirmala UI" w:eastAsia="Nirmala UI" w:cs="Nirmala UI"/>
        </w:rPr>
        <w:t>“‘ಯಾರ ಕೈಯಲ್ಲಿ ಒರಗು ಇದೆಯೋ, ಆತನು ತನ್ನ ಕಾಳುಗದ್ದೆಯನ್ನು ಸಂಪೂರ್ಣವಾಗಿ ಶುದ್ಧಿಗೊಳಿಸಿ, ತನ್ನ ಗೋಧಿಯನ್ನು ಕೊಟ್ಟಿಗೆಯಲ್ಲಿ ಕೂಡಿಸುವನು.’ ಮತ್ತಾಯ 3:12. ಇದು ಶುದ್ಧಿಗೊಳಿಸುವ ಸಮಯಗಳಲ್ಲಿ ಒಂದಾಗಿತ್ತು. ಸತ್ಯದ ವಾಕ್ಯಗಳಿಂದ ಹೊತ್ತನ್ನು ಗೋಧಿಯಿಂದ ಬೇರ್ಪಡಿಸಲಾಗುತ್ತಿತ್ತು. ಗದರಿಕೆಯನ್ನು ಸ್ವೀಕರಿಸಲು ಅತಿಯಾಗಿ ವ್ಯರ್ಥಾಭಿಮಾನಿಗಳಾಗಿಯೂ ಸ್ವಯಂಧರ್ಮಾಭಿಮಾನಿಗಳಾಗಿಯೂ ಇದ್ದದ್ದರಿಂದ, ವಿನಯದ ಜೀವನವನ್ನು ಅಂಗೀಕರಿಸಲು ಲೋಕಪ್ರಿಯತೆಯಲ್ಲಿ ಅತಿಯಾಗಿ ಆಸಕ್ತರಾಗಿದ್ದದ್ದರಿಂದ, ಅನೇಕರೂ ಯೇಸುವಿನಿಂದ ತಿರುಗಿಹೋದರು. ಇನ್ನೂ ಅನೇಕರೂ ಇದೇ ಕಾರ್ಯವನ್ನು ಮಾಡುತ್ತಲೇ ಇದ್ದಾರೆ. ಕಪೆರ್ನಹೂಮಿನ ಸಭಾಮಂದಿರದಲ್ಲಿ ಇದ್ದ ಆ ಶಿಷ್ಯರು ಪರೀಕ್ಷಿಸಲ್ಪಟ್ಟಂತೆಯೇ ಇಂದು ಆತ್ಮಗಳೂ ಪರೀಕ್ಷಿಸಲ್ಪಡುತ್ತಿವೆ. ಸತ್ಯವು ಹೃದಯಕ್ಕೆ ತಲುಪಿಸಿದಾಗ, ತಮ್ಮ ಜೀವನವು ದೇವರ ಚಿತ್ತಕ್ಕೆ ಅನುಸಾರವಾಗಿಲ್ಲವೆಂದು ಅವರು ಕಾಣುತ್ತಾರೆ. ತಮ್ಮೊಳಗೆ ಸಂಪೂರ್ಣವಾದ ಬದಲಾವಣೆ ಅಗತ್ಯವಿದೆ ಎಂಬುದನ್ನೂ ಅವರು ಅರಿಯುತ್ತಾರೆ; ಆದರೆ ಆತ್ಮನಿರಾಕರಣೆಯ ಕಾರ್ಯವನ್ನು ಕೈಗೆತ್ತಿಕೊಳ್ಳಲು ಅವರು ಇಷ್ಟಪಡುವುದಿಲ್ಲ. ಆದಕಾರಣ, ತಮ್ಮ ಪಾಪಗಳು ಬಹಿರಂಗಗೊಳ್ಳುವಾಗ ಅವರು ಕೋಪಗೊಳ್ಳುತ್ತಾರೆ. ‘ಇದು ಕಠಿಣವಾದ ಮಾತು; ಇದನ್ನು ಯಾರು ಕೇಳಬಲ್ಲರು?’ ಎಂದು ಗುಣುಗುನುತ್ತಾ, ಶಿಷ್ಯರು ಯೇಸುವನ್ನು ಬಿಟ್ಟುಹೋದಂತೆಯೇ, ಅವರು ಮನಸ್ತಾಪಗೊಂಡು ದೂರ ಹೋಗುತ್ತಾರೆ.” ದ ಡಿಸೈರ್ ಆಫ್ ಏಜಸ್, 392.</w:t>
      </w:r>
    </w:p>
    <w:p>
      <w:pPr>
        <w:pStyle w:val="ArticleBody"/>
        <w:jc w:val="left"/>
      </w:pPr>
      <w:r>
        <w:rPr>
          <w:rFonts w:ascii="Nirmala UI" w:hAnsi="Nirmala UI" w:eastAsia="Nirmala UI" w:cs="Nirmala UI"/>
        </w:rPr>
        <w:t>ಮೊದಲ ಹದಿನಾರು ವಚನಗಳು ದಾನಿಯೇಲನ ಅಂತಿಮ ಪ್ರವಾದನೆಯ ಆರಂಭವಾಗಿವೆ ಎಂಬ ಸಂಗತಿಯೂ, ಆ ವಚನಗಳು ಅಧ್ಯಾಯದ ಕೊನೆಯ ಆರು ವಚನಗಳಿಗೆ ಹೊಂದಿಕೆಯಾಗುತ್ತವೆ ಎಂಬುದೂ, ಈಗ ಸಂಭವಿಸುತ್ತಿರುವ ಅಧ್ಯಾಯ ಹನ್ನೆರಡರಲ್ಲಿ ದಾನಿಯೇಲನಿಂದ ಪ್ರತಿನಿಧಿಸಲ್ಪಟ್ಟ ಜ್ಞಾನಿಗಳ ಮತ್ತು ದುಷ್ಟರ ಅಂತಿಮ ಪ್ರತ್ಯೇಕಣವನ್ನು ನೆರವೇರಿಸಲು ಆಲ್ಫಾ ಮತ್ತು ಓಮೇಗಾ ಆರಂಭದ ವಚನಗಳನ್ನು ಉಪಯೋಗಿಸುತ್ತಿದ್ದಾನೆ ಎಂಬುದನ್ನು ಸೂಚಿಸುತ್ತದೆ.</w:t>
      </w:r>
    </w:p>
    <w:p>
      <w:pPr>
        <w:pStyle w:val="ArticleBody"/>
        <w:jc w:val="left"/>
      </w:pPr>
      <w:r>
        <w:rPr>
          <w:rFonts w:ascii="Nirmala UI" w:hAnsi="Nirmala UI" w:eastAsia="Nirmala UI" w:cs="Nirmala UI"/>
        </w:rPr>
        <w:t>ವಿವಾದದ ಗಂಭೀರ ಸ್ವಭಾವಕ್ಕೆ ಮೂರನೆಯ ಸಾಕ್ಷಿಯೇನೆಂದರೆ, ಸಿಸ್ಟರ್ ವೈಟ್ ಅವರ ಬರಹಗಳ ಮೂಲಕ ದೊರಕುವ ಪ್ರೇರಿತ ಸಾಕ್ಷಿಯು, ವಚನ ಹದಿನಾಲ್ಕರಲ್ಲಿ ಇರುವ ರೋಮಿನ ವಿವಾದವನ್ನು ಪ್ರತಿನಿಧಿಸುವ 1843ರ ಮುಂಚೂಣಿಗರ ಚಾರ್ಟ್ ಅನ್ನು ಸ್ಪಷ್ಟವಾಗಿ ಸಮರ್ಥಿಸುತ್ತದೆ ಎಂಬ ಸಂಗತಿಯಾಗಿದೆ. ಆರಂಭದ ವಿವಾದವು ಅಂತ್ಯದ ವಿವಾದವನ್ನು ಪ್ರತಿನಿಧಿಸುತ್ತದೆ; ಮತ್ತು ವಚನ ಹದಿನಾಲ್ಕರ “ನಿನ್ನ ಜನರ ದರೋಡೆಕೋರರು” ಎಂಬ ವಿಷಯದ ಕುರಿತು ಮಿಲ್ಲರೈಟರ ಅರ್ಥಗ್ರಹಣಕ್ಕೆ ದೊರಕಿರುವ ಪ್ರೇರಿತ ಅನುಮೋದನೆಯ ಅರ್ಥವೇನೆಂದರೆ, ಆ ಮೂಲಭೂತ ಸತ್ಯವನ್ನು ನಿರಾಕರಿಸಿದರೆ, ಅದು ಏಕಕಾಲದಲ್ಲಿ ಪ್ರವಾದನೆಯ ಆತ್ಮದ ಅಧಿಕಾರವನ್ನೂ ನಿರಾಕರಿಸುವುದಾಗಿದೆ. ಈ ವಿವಾದವು ಕೃಪಾಕಾಲ ಮುಕ್ತಾಯಗೊಳ್ಳುವ ತಕ್ಷಣದ ಮೊದಲು ಸಂಭವಿಸುತ್ತದೆ ಎಂದು ಒತ್ತಿಹೇಳುವ ಹಿಂದಿನ ಎರಡು ಸಾಕ್ಷಿಗಳಿಗೆ ಅನುಸಾರವಾಗಿ, ಪ್ರವಾದನೆಯ ಆತ್ಮವನ್ನು ಸಮರ್ಥಿಸುತ್ತೇವೆ ಎಂದು ಹೇಳಿಕೊಳ್ಳುವವರಿಗೆ ಇರುವ ಕೊನೆಯ, ಅಥವಾ ಅಂತಿಮ, ವಂಚನೆಯು ಪ್ರವಾದನೆಯ ಆತ್ಮವನ್ನೇ ನಿರಾಕರಿಸುವುದಾಗಿದೆ ಎಂಬುದು ನಿಶ್ಚಿತವಾಗಿದೆ.</w:t>
      </w:r>
    </w:p>
    <w:p>
      <w:pPr>
        <w:pStyle w:val="ArticleScripture"/>
        <w:jc w:val="left"/>
      </w:pPr>
      <w:r>
        <w:rPr>
          <w:rFonts w:ascii="Nirmala UI" w:hAnsi="Nirmala UI" w:eastAsia="Nirmala UI" w:cs="Nirmala UI"/>
        </w:rPr>
        <w:t>“ಸೈತಾನನು... ಸತ್ಯದಿಂದ ದೂರಕ್ಕೆಳೆದುಕೊಳ್ಳುವದಕ್ಕಾಗಿ, ಕಪಟವಾದುದನ್ನು ನಿರಂತರವಾಗಿ ಒತ್ತಿಹಾಕುತ್ತಾನೆ. ಸೈತಾನನ ಅತ್ಯಂತ ಕೊನೆಯ ಮೋಸವೆಂದರೆ ದೇವರ ಆತ್ಮನ ಸಾಕ್ಷಿಯನ್ನು ಪರಿಣಾಮರಹಿತವಾಗಿಸುವುದೇ ಆಗಿರುತ್ತದೆ. ‘ದರ್ಶನವಿಲ್ಲದ ಸ್ಥಳದಲ್ಲಿ ಜನರು ನಾಶವಾಗುತ್ತಾರೆ’ (ಜ್ಞಾನೋಕ್ತಿಗಳು 29:18). ದೇವರ ಶೇಷಜನರು ಸತ್ಯವಾದ ಸಾಕ್ಷಿಯ ಮೇಲಿಟ್ಟಿರುವ ವಿಶ್ವಾಸವನ್ನು ಕುಸಿತಗೊಳಿಸುವುದಕ್ಕಾಗಿ ಸೈತಾನನು ವಿವಿಧ ರೀತಿಗಳಲ್ಲಿ ಮತ್ತು ವಿವಿಧ ಸಾಧನಗಳ ಮೂಲಕ ಚಾತುರ್ಯದಿಂದ ಕಾರ್ಯನಿರ್ವಹಿಸುವನು.”</w:t>
      </w:r>
    </w:p>
    <w:p>
      <w:pPr>
        <w:pStyle w:val="ArticleScripture"/>
        <w:jc w:val="left"/>
      </w:pPr>
      <w:r>
        <w:rPr>
          <w:rFonts w:ascii="Nirmala UI" w:hAnsi="Nirmala UI" w:eastAsia="Nirmala UI" w:cs="Nirmala UI"/>
        </w:rPr>
        <w:t>“ಸಾಕ್ಷ್ಯಗಳ ವಿರುದ್ಧ ಸೈತಾನೀಯವಾದ ಒಂದು ದ್ವೇಷವು ಉರಿಯಲ್ಪಡಲಿದೆ. ಅವುಗಳ ವಿಷಯದಲ್ಲಿ ಸಭೆಗಳ ವಿಶ್ವಾಸವನ್ನು ಅಲುಗಾಡಿಸುವುದೇ ಸೈತಾನದ ಕಾರ್ಯವಾಗಿರುತ್ತದೆ; ಏಕೆಂದರೆ ದೇವರ ಆತ್ಮದ ಎಚ್ಚರಿಕೆಗಳು, ಗದರಿಕೆಗಳು ಮತ್ತು ಸಲಹೆಗಳು ಕಿವಿಗೊಡಲ್ಪಟ್ಟರೆ, ತನ್ನ ವಂಚನೆಗಳನ್ನು ಒಳನುಗ್ಗಿಸಲು ಮತ್ತು ಆತ್ಮಗಳನ್ನು ತನ್ನ ಭ್ರಮೆಗಳಲ್ಲಿ ಬಂಧಿಸಲು ಸೈತಾನನಿಗೆ ಅಷ್ಟೊಂದು ಸ್ಪಷ್ಟವಾದ ದಾರಿ ದೊರೆಯುವುದಿಲ್ಲ.” Selected Messages, book 1, 48.</w:t>
      </w:r>
    </w:p>
    <w:p>
      <w:pPr>
        <w:pStyle w:val="ArticleBody"/>
        <w:jc w:val="left"/>
      </w:pPr>
      <w:r>
        <w:rPr>
          <w:rFonts w:ascii="Nirmala UI" w:hAnsi="Nirmala UI" w:eastAsia="Nirmala UI" w:cs="Nirmala UI"/>
        </w:rPr>
        <w:t>ಎಲೆನ್ ವೈಟ್ ಅವರ ಬರಹಗಳ ಮೂಲಕ ವ್ಯಕ್ತವಾದ “ದೇವರ ಆತ್ಮದ ಸಾಕ್ಷಿ”ಯ ಅಧಿಕಾರವನ್ನು ನಿರರ್ಥಕಗೊಳಿಸುವುದು, ಅಥವಾ ತಿರಸ್ಕರಿಸುವುದು, “ಸೈತಾನನ ಅತ್ಯಂತ ಕೊನೆಯ ಮೋಸ” ಆಗಿದೆ. ಸಿಸ್ಟರ್ ವೈಟ್ ಅವರು ತಮಗೆ “ತೋರಿಸಲ್ಪಟ್ಟಿತು” ಎಂದು ಬರೆದಿದ್ದು, “1843ರ ಚಾರ್ಟ್ ಕರ್ತನ ಕೈಯಿಂದ ನಿರ್ದೇಶಿತವಾಗಿತ್ತು; ಅದನ್ನು ಬದಲಾಯಿಸಬಾರದು” ಎಂದಿದ್ದಾರೆ. ಹಿಂದಿನ ಭಾಗವು ಆತ್ಮದ ಭವಿಷ್ಯವಾಣಿಯ ಅಧಿಕಾರದ ತಿರಸ್ಕಾರವನ್ನು ಅಂತ್ಯಕಾಲದ ದರ್ಶನದೊಂದಿಗೆ ನೇರವಾಗಿ ಸಂಬಂಧಿಸುತ್ತದೆ, ಏಕೆಂದರೆ ಎಲ್ಲಾ ಪ್ರವಾದಿಗಳು ಅತ್ಯಂತ ನೇರವಾಗಿ ಅಂತ್ಯಕಾಲಗಳ ವಿಷಯವೇ ಮಾತನಾಡುತ್ತಾರೆ. ಆದಕಾರಣ, ದಾನಿಯೇಲನು ಹದಿನಾಲ್ಕನೇ ವಚನದಲ್ಲಿ “ದರೋಡೆಕೋರರು” ದರ್ಶನವನ್ನು ಸ್ಥಾಪಿಸುತ್ತಾರೆ ಎಂದು ಹೇಳುವಾಗ, ಅದು ನೀತಿವಚನಗಳು 29:18 ರಲ್ಲಿರುವ ಸೊಲೊಮೋನನ ದರ್ಶನವೇ ಆಗಿದೆ; ಅಲ್ಲಿ ದರ್ಶನವಿಲ್ಲದವರು “ನಾಶವಾಗುತ್ತಾರೆ” ಎಂದು ಹೇಳಿದೆ, ಮತ್ತು “ನಾಶವಾಗುತ್ತಾರೆ” ಎಂಬ ಪದದ ಅರ್ಥ “ಬೆತ್ತಲಾಗಿಸಲ್ಪಡುವುದು” ಎಂಬುದಾಗಿದೆ.</w:t>
      </w:r>
    </w:p>
    <w:p>
      <w:pPr>
        <w:pStyle w:val="ArticleBody"/>
        <w:jc w:val="left"/>
      </w:pPr>
      <w:r>
        <w:rPr>
          <w:rFonts w:ascii="Nirmala UI" w:hAnsi="Nirmala UI" w:eastAsia="Nirmala UI" w:cs="Nirmala UI"/>
        </w:rPr>
        <w:t>ಆದ್ದರಿಂದ “ನಾಶವಾಗು” ಎಂಬುದು, ಅಂತ್ಯದ ದಿನಗಳಲ್ಲಿ ಪ್ರವಾದನೆಯ ಆತ್ಮವನ್ನು ಉಳಿಸಿಕೊಳ್ಳುವುದಾಗಿ ಅಂಗೀಕರಿಸುವವರಾದರೂ, ಅದರಲ್ಲಿ ಪ್ರತಿನಿಧಿಸಲ್ಪಟ್ಟಿರುವ ಅಧಿಕಾರವನ್ನು ತಿರಸ್ಕರಿಸುವವರು ನಿರ್ವಸ್ತ್ರರಾಗಿಯೂ ನಾಶವಾಗುವವರಾಗಿಯೂ ಆಗುತ್ತಾರೆ ಎಂಬುದನ್ನು ಸೂಚಿಸುತ್ತದೆ; ಇದು “ದುಃಖಕರರು, ಕರುಣಾರ್ಹರು, ದರಿದ್ರರು, ಕುರುಡರು ಮತ್ತು ನಿರ್ವಸ್ತ್ರರು” ಆಗಿರುವ ಲಾವೊದಿಕಾಯರ ವಿವರಣೆಯಾಗಿದೆ. ಅವರಿಗೆ “ನೀನು ವಸ್ತ್ರಧಾರಿಯಾಗುವಂತೆ, ಮತ್ತು ನಿನ್ನ ನಿರ್ವಸ್ತ್ರತೆಯ ಲಜ್ಜೆ ಕಾಣಿಸದಂತೆ, ಬಿಳಿ ವಸ್ತ್ರವನ್ನು” ಕೊಂಡುಕೊಳ್ಳುವಂತೆ ಸಲಹೆ ನೀಡಲಾಗಿದೆ. ಅವರು ಆ ಸಲಹೆಯನ್ನು ತಿರಸ್ಕರಿಸಿದರೆ, ಅವರು ಕರ್ತನ ಬಾಯಿಂದ ಉಗುಳಲ್ಪಡುತ್ತಾರೆ.</w:t>
      </w:r>
    </w:p>
    <w:p>
      <w:pPr>
        <w:pStyle w:val="ArticleBody"/>
        <w:jc w:val="left"/>
      </w:pPr>
      <w:r>
        <w:rPr>
          <w:rFonts w:ascii="Nirmala UI" w:hAnsi="Nirmala UI" w:eastAsia="Nirmala UI" w:cs="Nirmala UI"/>
        </w:rPr>
        <w:t>ಹೀಗಾಗಿ, ಈ ನಗ್ನತೆ ಅನುಗ್ರಹಕಾಲ ಮುಕ್ತಾಯಗೊಳ್ಳುವದಕ್ಕಿಂತ ಅಲ್ಪಕಾಲ ಮೊದಲು ಪ್ರಕಟವಾಗುತ್ತದೆ ಎಂಬುದಕ್ಕೆ ಮತ್ತೊಂದು ಸಾಕ್ಷಿಯನ್ನು ನಾವು ಕಂಡುಕೊಳ್ಳುತ್ತೇವೆ. ಶೀಘ್ರದಲ್ಲೇ ಬರುವ ಭಾನುವಾರ ಕಾನೂನು ಜಾರಿಯಾಗುವಾಗ, ದಾನಿಯೇಲನು 11ನೇ ಅಧ್ಯಾಯದ 41ನೇ ವಚನದಲ್ಲಿ ಚಿತ್ರಿಸಲ್ಪಟ್ಟಿರುವಂತೆ, ಅವರೆಲ್ಲರು ಉರುಳಿಸಲ್ಪಡುವಾಗ ಆ ನಗ್ನಾತ್ಮಗಳು ಮೃಗದ ಗುರುತನ್ನು ಸ್ವೀಕರಿಸುವರು. ಅವರು ಉರುಳಿಸಲ್ಪಡುವ ಕಾರಣವೆಂದರೆ, ಅವರು 1843ರ ಪಯನಿಯರ್ ಚಾರ್ಟ್ ಅನ್ನು ಸಮರ್ಥಿಸುವ ಪ್ರವಾದನೆಯ ಆತ್ಮದ ಅಧಿಕಾರವನ್ನು ತಿರಸ್ಕರಿಸಿದರು; ಆ ಚಾರ್ಟ್ ಅಡ್ವೆಂಟಿಸಮ್‌ನ ಅಸ್ತಿವಾರಗಳನ್ನು ಪ್ರತಿನಿಧಿಸುತ್ತದೆ ಮತ್ತು 14ನೇ ವಚನದಲ್ಲಿರುವ “ನಿನ್ನ ಜನರ ದರೋಡೆಕೋರರು” ಎಂದು ಸೂಚಿಸಲ್ಪಟ್ಟಿರುವ ಶಕ್ತಿ ರೋಮ್ ಎಂಬ ಗುರುತಿನ ಮೂಲಕ ದರ್ಶನವನ್ನು ಸ್ಥಾಪಿಸುವ “ಕೀಲಿಯನ್ನು” ಒಳಗೊಂಡಿದೆ.</w:t>
      </w:r>
    </w:p>
    <w:p>
      <w:pPr>
        <w:pStyle w:val="ArticleScripture"/>
        <w:jc w:val="left"/>
      </w:pPr>
      <w:r>
        <w:rPr>
          <w:rFonts w:ascii="Nirmala UI" w:hAnsi="Nirmala UI" w:eastAsia="Nirmala UI" w:cs="Nirmala UI"/>
        </w:rPr>
        <w:t>“ಒಂದು ವಿಷಯ ನಿಶ್ಚಿತವಾಗಿದೆ: ಸೈತಾನನ ಧ್ವಜದ ಅಡಿಯಲ್ಲಿ ತಮ್ಮ ನಿಲುವನ್ನು ಪಡೆಯುವ ಆ ಸೆವೆಂತ್-ಡೆ ಅಡ್ವೆಂಟಿಸ್ಟ್‌ಗಳು ಮೊದಲಾಗಿ ದೇವರ ಆತ್ಮದ ಸಾಕ್ಷ್ಯಗಳಲ್ಲಿ ಒಳಗೊಂಡಿರುವ ಎಚ್ಚರಿಕೆಗಳಲ್ಲಿಯೂ ಗದರಿಕೆಗಳಲ್ಲಿಯೂ ತಮ್ಮ ನಂಬಿಕೆಯನ್ನು ತ್ಯಜಿಸುವರು.</w:t>
      </w:r>
    </w:p>
    <w:p>
      <w:pPr>
        <w:pStyle w:val="ArticleScripture"/>
        <w:jc w:val="left"/>
      </w:pPr>
      <w:r>
        <w:rPr>
          <w:rFonts w:ascii="Nirmala UI" w:hAnsi="Nirmala UI" w:eastAsia="Nirmala UI" w:cs="Nirmala UI"/>
        </w:rPr>
        <w:t>“ಹೆಚ್ಚಿನ ಪ್ರತಿಷ್ಠಾಪನೆಗೂ ಮತ್ತು ಇನ್ನಷ್ಟು ಪವಿತ್ರವಾದ ಸೇವೆಗೆ ಇರುವ ಕರೆ ನೀಡಲ್ಪಡುತ್ತಿದೆ, ಮತ್ತು ನೀಡಲ್ಪಡುತ್ತಲೇ ಇರುವುದು. ಈಗ ಸೈತಾನನ ಸಲಹೆಗಳಿಗೆ ಧ್ವನಿ ನೀಡುತ್ತಿರುವ ಕೆಲವರು ತಮ್ಮ ಮನಸ್ಸಿಗೆ ಬರುತ್ತಾರೆ. ವಿಶ್ವಾಸದ ಮುಖ್ಯವಾದ ಹೊಣೆಗಾರಿಕೆಯ ಸ್ಥಾನಗಳಲ್ಲಿ ಇರುವವರಲ್ಲಿ ಈ ಕಾಲಕ್ಕಾಗಿರುವ ಸತ್ಯವನ್ನು ಅರ್ಥಮಾಡಿಕೊಳ್ಳದವರು ಇದ್ದಾರೆ. ಅವರಿಗೆ ಈ ಸಂದೇಶವನ್ನು ನೀಡಲೇಬೇಕು. ಅವರು ಅದನ್ನು ಸ್ವೀಕರಿಸಿದರೆ, ಕ್ರಿಸ್ತನು ಅವರನ್ನು ಅಂಗೀಕರಿಸುವನು, ಮತ್ತು ಅವರನ್ನು ತನ್ನೊಡನೆ ಸಹಕಾರ್ಯಕರ್ತರನ್ನಾಗಿ ಮಾಡುವನು. ಆದರೆ ಅವರು ಈ ಸಂದೇಶವನ್ನು ಕೇಳಲು ನಿರಾಕರಿಸಿದರೆ, ಅವರು ಅಂಧಕಾರದ ಅಧಿಪತಿಯ ಕಪ್ಪು ಧ್ವಜದ ಕೆಳಗೆ ತಮ್ಮ ಸ್ಥಾನವನ್ನು ತೆಗೆದುಕೊಳ್ಳುವರು.”</w:t>
      </w:r>
    </w:p>
    <w:p>
      <w:pPr>
        <w:pStyle w:val="ArticleScripture"/>
        <w:jc w:val="left"/>
      </w:pPr>
      <w:r>
        <w:rPr>
          <w:rFonts w:ascii="Nirmala UI" w:hAnsi="Nirmala UI" w:eastAsia="Nirmala UI" w:cs="Nirmala UI"/>
        </w:rPr>
        <w:t>“ಈ ಕಾಲಕ್ಕೆ ಸಂಬಂಧಿಸಿದ ಅಮೂಲ್ಯ ಸತ್ಯವು ಮಾನವ ಮನಸ್ಸುಗಳಿಗೆ ಇನ್ನಷ್ಟು ಇನ್ನಷ್ಟು ಸ್ಪಷ್ಟವಾಗಿ ತೆರೆದಿಡಲ್ಪಡುತ್ತಿದೆ ಎಂದು ನಾನು ಹೇಳುವಂತೆ ನನಗೆ ಸೂಚಿಸಲಾಗಿದೆ. ವಿಶೇಷ ಅರ್ಥದಲ್ಲಿ ಪುರುಷರೂ ಸ್ತ್ರೀಯರೂ ಕ್ರಿಸ್ತನ ಮಾಂಸವನ್ನು ತಿನ್ನಿ, ಆತನ ರಕ್ತವನ್ನು ಕುಡಿಯಬೇಕಾಗಿದೆ. ಸತ್ಯವು ನಿರಂತರ ವಿಸ್ತರಣೆಗೆ ಸಾಮರ್ಥ್ಯವುಳ್ಳದ್ದಾಗಿರುವದರಿಂದ, ಗ್ರಹಿಕೆಯ ಅಭಿವೃದ್ಧಿ ಉಂಟಾಗುವುದು. ಸತ್ಯದ ದಿವ್ಯ ಮೂಲಕರ್ತನು ಆತನನ್ನು ತಿಳಿದುಕೊಳ್ಳುವದರಲ್ಲಿ ಮುಂದುವರಿಯುವವರೊಂದಿಗೆ ಇನ್ನಷ್ಟು ಹತ್ತಿರದ, ಇನ್ನೂ ಹತ್ತಿರದ ಸಂಭಾಷಣಾತ್ಮಕ ಸಂಗತಿಗೆ ಬರುವನು. ದೇವರ ಜನರು ಆತನ ವಾಕ್ಯವನ್ನು ಪರಲೋಕದ ರೊಟ್ಟಿಯಾಗಿ ಸ್ವೀಕರಿಸುವಾಗ, ಆತನ ಹೊರಟುಬರುವಿಕೆಗಳು ಪ್ರಭಾತದಂತೆ ಸಿದ್ಧವಾಗಿವೆ ಎಂಬುದನ್ನು ಅವರು ತಿಳಿದುಕೊಳ್ಳುವರು. ಆಹಾರವನ್ನು ತಿನ್ನುವಾಗ ದೇಹವು ಭೌತಿಕ ಬಲವನ್ನು ಹೊಂದುವಂತೆಯೇ, ಅವರು ಆತ್ಮಿಕ ಬಲವನ್ನು ಹೊಂದುವರು.” Spalding and Magan, 305, 306.</w:t>
      </w:r>
    </w:p>
    <w:p>
      <w:pPr>
        <w:pStyle w:val="ArticleBody"/>
        <w:jc w:val="left"/>
      </w:pPr>
      <w:r>
        <w:rPr>
          <w:rFonts w:ascii="Nirmala UI" w:hAnsi="Nirmala UI" w:eastAsia="Nirmala UI" w:cs="Nirmala UI"/>
        </w:rPr>
        <w:t>ನಮ್ಮ ಹಿಂದಿನ ಲೇಖನದಲ್ಲಿ, 1863ರ ದಂಗೆಯ ಮುಖ್ಯ ಪ್ರತಿನಿಧಿ ಉರಿಯ ಸ್ಮಿತ್ ಆಗಿದ್ದಾನೆಂದು ನಾವು ಗುರುತಿಸಿದ್ದೇವೆ; ಏಕೆಂದರೆ ನಕಲಿ 1863ರ ಚಾರ್ಟ್ ಅನ್ನು ಪರಿಚಯಿಸಿದವನು ಅವನೇ ಆಗಿದ್ದನು. ಅವನು 1863ರಲ್ಲಿ ಸಿದ್ಧಪಡಿಸಿದ ಆ ಚಾರ್ಟ್, ಲೇವ್ಯಕಾಂಡ ಇಪ್ಪತ್ತಾರು ಅಧ್ಯಾಯದ “ಏಳು ಕಾಲಗಳನ್ನು” ಲವೊದಿಕೀಯ ಅಡ್ವೆಂಟಿಸಂನ ಪ್ರವಾದನಾತ್ಮಕ ಸಂದೇಶದಿಂದ ತೆಗೆದುಹಾಕಿತು; ಇದರಿಂದ ಅಸ್ತಿವಾರಗಳನ್ನು ಕ್ರಮೇಣ ಧ್ವಂಸಗೊಳಿಸುವ ಕಾರ್ಯದ ಆರಂಭವು ಗುರುತಿಸಲ್ಪಟ್ಟಿತು, ಹಾಗೆಯೇ ಮರಳಿನ ಮೇಲೆ ಕಟ್ಟಲ್ಪಟ್ಟಿರುವ ನಕಲಿ ಲವೊದಿಕೀಯ ಅಡ್ವೆಂಟಿಸ್ಟ್ ಅಸ್ತಿವಾರದ ನಿರ್ಮಾಣದ ಆರಂಭವೂ ಆಯಿತು. ನಂತರದ ಅಡ್ವೆಂಟ್ ಇತಿಹಾಸದಲ್ಲಿ, ಉತ್ತರದ ರಾಜನ ಕುರಿತು ಅವನ ಖಾಸಗಿ ವ್ಯಾಖ್ಯಾನವು ಅವನ ಪ್ರವಾದನಾತ್ಮಕ ಮಾದರಿಯ ಫಲಗಳನ್ನು ತಂದಿತು, ಜನರು ಸಭೆಯನ್ನು ತೊರೆಯುವಂತೆ ಮಾಡಿತು.</w:t>
      </w:r>
    </w:p>
    <w:p>
      <w:pPr>
        <w:pStyle w:val="ArticleScripture"/>
        <w:jc w:val="left"/>
      </w:pPr>
      <w:r>
        <w:rPr>
          <w:rFonts w:ascii="Nirmala UI" w:hAnsi="Nirmala UI" w:eastAsia="Nirmala UI" w:cs="Nirmala UI"/>
        </w:rPr>
        <w:t>ಸುಳ್ಳು ಪ್ರವಾದಿಗಳ ವಿಷಯದಲ್ಲಿ ಎಚ್ಚರವಾಗಿರಿ; ಅವರು ಕುರಿಗಳ ವೇಷದಲ್ಲಿ ನಿಮ್ಮ ಬಳಿಗೆ ಬರುತ್ತಾರೆ, ಆದರೆ ಒಳಗಿನಿಂದ ಅವರು ಕಿಡಿಕಾರುವ ತೋಳಗಳಾಗಿದ್ದಾರೆ. ಅವರ ಫಲಗಳಿಂದ ನೀವು ಅವರನ್ನು ತಿಳಿದುಕೊಳ್ಳುವಿರಿ. ಜನರು ಮುಳ್ಳಿನ ಗಿಡಗಳಿಂದ ದ್ರಾಕ್ಷಿಯನ್ನು, ಅಥವಾ ಮುಳ್ಳುಸಸಿಗಳಿಂದ ಅಂಜೂರದ ಹಣ್ಣುಗಳನ್ನು ಕಯ್ಯುವರೋ? ಅದೇ ರೀತಿಯಾಗಿ ಪ್ರತಿಯೊಂದು ಒಳ್ಳೆಯ ಮರವು ಒಳ್ಳೆಯ ಫಲವನ್ನು ಕೊಡುತ್ತದೆ; ಆದರೆ ಕೆಟ್ಟ ಮರವು ಕೆಟ್ಟ ಫಲವನ್ನು ಕೊಡುತ್ತದೆ. ಒಳ್ಳೆಯ ಮರವು ಕೆಟ್ಟ ಫಲವನ್ನು ಕೊಡಲಾರದು; ಹಾಗೆಯೇ ಕೆಟ್ಟ ಮರವು ಒಳ್ಳೆಯ ಫಲವನ್ನು ಕೊಡಲಾರದು. ಒಳ್ಳೆಯ ಫಲವನ್ನು ಕೊಡದ ಪ್ರತಿಯೊಂದು ಮರವನ್ನು ಕಡಿಯಲ್ಪಟ್ಟು ಬೆಂಕಿಗೆ ಎಸೆಯಲಾಗುತ್ತದೆ. ಆದದರಿಂದ ಅವರ ಫಲಗಳಿಂದ ನೀವು ಅವರನ್ನು ತಿಳಿದುಕೊಳ್ಳುವಿರಿ. ನನಗೆ, ಕರ್ತನೇ, ಕರ್ತನೇ ಎಂದು ಹೇಳುವ ಪ್ರತಿಯೊಬ್ಬನೂ ಪರಲೋಕದ ರಾಜ್ಯಕ್ಕೆ ಪ್ರವೇಶಿಸುವುದಿಲ್ಲ; ಆದರೆ ಪರಲೋಕದಲ್ಲಿರುವ ನನ್ನ ತಂದೆಯ ಚಿತ್ತವನ್ನು ನೆರವೇರಿಸುವವನೇ ಪ್ರವೇಶಿಸುವನು. ಆ ದಿನದಲ್ಲಿ ಅನೇಕರೂ ನನಗೆ, ಕರ್ತನೇ, ಕರ್ತನೇ, ನಿನ್ನ ಹೆಸರಿನಲ್ಲಿ ನಾವು ಪ್ರವಾದನೆ ಮಾಡಲಿಲ್ಲವೋ? ನಿನ್ನ ಹೆಸರಿನಲ್ಲಿ ದೆವ್ವಗಳನ್ನು ಹೊರಹಾಕಲಿಲ್ಲವೋ? ನಿನ್ನ ಹೆಸರಿನಲ್ಲಿ ಅನೇಕ ಮಹತ್ಕಾರ್ಯಗಳನ್ನು ಮಾಡಲಿಲ್ಲವೋ? ಎಂದು ಹೇಳುವರು. ಆಗ ನಾನು ಅವರಿಗೆ ಸ್ಪಷ್ಟವಾಗಿ ಹೇಳುವದೇನೆಂದರೆ, ನಾನು ನಿಮ್ಮನ್ನು ಎಂದಿಗೂ ಅರಿತಿಲ್ಲ; ಅಧರ್ಮವನ್ನು ಮಾಡುವವರೇ, ನನ್ನ ಬಳಿಯಿಂದ ದೂರವಾಗಿರಿ. ಆದಕಾರಣ ನನ್ನ ಈ ಮಾತುಗಳನ್ನು ಕೇಳಿ ಅವುಗಳಂತೆ ನಡೆಯುವವನು ಬಂಡೆಯ ಮೇಲಾಗಿ ತನ್ನ ಮನೆಯನ್ನು ಕಟ್ಟಿದ ಜ್ಞಾನಿಯಾದ ಮನುಷ್ಯನಿಗೆ ಹೋಲುವವನಾಗಿರುವನು. ಮಳೆಯು ಸುರಿಯಿತು, ಪ್ರವಾಹಗಳು ಬಂದವು, ಗಾಳಿಗಳು ಬೀಸಿದವು, ಆ ಮನೆಯ ಮೇಲೆ ಅಪ್ಪಳಿಸಿದವು; ಆದರೂ ಅದು ಬೀಳಲಿಲ್ಲ; ಏಕೆಂದರೆ ಅದು ಬಂಡೆಯ ಮೇಲೆ ಸ್ಥಾಪಿತವಾಗಿತ್ತು. ಮತ್ತು ನನ್ನ ಈ ಮಾತುಗಳನ್ನು ಕೇಳಿ ಅವುಗಳಂತೆ ನಡೆಯದ ಪ್ರತಿಯೊಬ್ಬನು ಮರಳಿನ ಮೇಲಾಗಿ ತನ್ನ ಮನೆಯನ್ನು ಕಟ್ಟಿದ ಮೂರ್ಖ ಮನುಷ್ಯನಿಗೆ ಹೋಲುವವನಾಗಿರುವನು. ಮಳೆಯು ಸುರಿಯಿತು, ಪ್ರವಾಹಗಳು ಬಂದವು, ಗಾಳಿಗಳು ಬೀಸಿದವು, ಆ ಮನೆಯ ಮೇಲೆ ಅಪ್ಪಳಿಸಿದವು; ಆಗ ಅದು ಬಿತ್ತು; ಅದರ ಬೀಳು ಬಹಳ ದೊಡ್ಡದಾಗಿತ್ತು. ಮತ್ತಾಯ 7:15–27.</w:t>
      </w:r>
    </w:p>
    <w:p>
      <w:pPr>
        <w:pStyle w:val="ArticleBody"/>
        <w:jc w:val="left"/>
      </w:pPr>
      <w:r>
        <w:rPr>
          <w:rFonts w:ascii="Nirmala UI" w:hAnsi="Nirmala UI" w:eastAsia="Nirmala UI" w:cs="Nirmala UI"/>
        </w:rPr>
        <w:t>ಕ್ರಿಸ್ತನ ಜನನಕಾಲದಲ್ಲಿ ಯೆಹೂದ್ಯ ಸಭೆಯ ನಾಯಕತ್ವವನ್ನು ಹೇಗೆ ಬದಿಗೊತ್ತಲಾಯಿತೋ, ಅದೇ ರೀತಿಯಾಗಿ 1989ರಲ್ಲಿ ಲಾವೊದಿಕೀಯನ ಸೆವೆಂತ್-ಡೇ ಅಡ್ವೆಂಟಿಸಂನ ನಾಯಕತ್ವವೂ ನಿಶ್ಚಯವಾಗಿ ಬದಿಗೊತ್ತಲ್ಪಟ್ಟಿತು.</w:t>
      </w:r>
    </w:p>
    <w:p>
      <w:pPr>
        <w:pStyle w:val="ArticleScripture"/>
        <w:jc w:val="left"/>
      </w:pPr>
      <w:r>
        <w:rPr>
          <w:rFonts w:ascii="Nirmala UI" w:hAnsi="Nirmala UI" w:eastAsia="Nirmala UI" w:cs="Nirmala UI"/>
        </w:rPr>
        <w:t>“ಮಾನವರು ಅದನ್ನು ತಿಳಿಯರು, ಆದರೆ ಆ ಸುದ್ದಿ ಪರಲೋಕವನ್ನು ಆನಂದದಿಂದ ತುಂಬಿಸುತ್ತದೆ. ಪ್ರಕಾಶದ ಲೋಕದಿಂದ ಬಂದಿರುವ ಪವಿತ್ರ ಜೀವಿಗಳು ಇನ್ನಷ್ಟು ಆಳವಾದ ಮತ್ತು ಮೃದುಮಯವಾದ ಆಸಕ್ತಿಯಿಂದ ಭೂಮಿಯ ಕಡೆಗೆ ಆಕರ್ಷಿತರಾಗಿದ್ದಾರೆ. ಅವರ ಸಾನ್ನಿಧ್ಯದಿಂದ ಸಮಸ್ತ ಲೋಕವು ಇನ್ನಷ್ಟು ಪ್ರಕಾಶಮಾನವಾಗಿದೆ. ಬೇತ್ಲೆಹೇಮಿನ ಬೆಟ್ಟಗಳ ಮೇಲೆ ಅಸಂಖ್ಯಾತ ದೇವದೂತರ ಸಮೂಹವು ಕೂಡಿಕೊಂಡಿದೆ. ಅವರು ಲೋಕಕ್ಕೆ ಆ ಶುಭವಾರ್ತೆಯನ್ನು ಪ್ರಕಟಿಸಲು ಸಂಕೇತದ ನಿರೀಕ್ಷೆಯಲ್ಲಿ ಕಾದಿದ್ದಾರೆ. ಇಸ್ರಾಯೇಲಿನ ನಾಯಕರು ತಮ್ಮ ಮೇಲಿಟ್ಟಿದ್ದ ನಂಬಿಕೆಗೆ ನಿಷ್ಠರಾಗಿದ್ದರೆ, ಯೇಸುವಿನ ಜನನವನ್ನು ಘೋಷಿಸುವ ಸಂತೋಷದಲ್ಲಿ ಅವರು ಸಹ ಪಾಲುಗಾರರಾಗಬಹುದಾಗಿತ್ತು. ಆದರೆ ಈಗ ಅವರನ್ನು ಬದಿಗಿರಿಸಲಾಗಿದೆ.”</w:t>
      </w:r>
    </w:p>
    <w:p>
      <w:pPr>
        <w:pStyle w:val="ArticleScripture"/>
        <w:jc w:val="left"/>
      </w:pPr>
      <w:r>
        <w:rPr>
          <w:rFonts w:ascii="Nirmala UI" w:hAnsi="Nirmala UI" w:eastAsia="Nirmala UI" w:cs="Nirmala UI"/>
        </w:rPr>
        <w:t>“ದೇವರು ಘೋಷಿಸುತ್ತಾನೆ, ‘ದಾಹಗೊಂಡವನ ಮೇಲೆ ನಾನು ನೀರನ್ನು ಸುರಿಸುವೆನು, ಮತ್ತು ಒಣ ನೆಲದ ಮೇಲೆ ಪ್ರವಾಹಗಳನ್ನು ಸುರಿಸುವೆನು.’ ‘ನೀತಿವಂತರಿಗೆ ಕತ್ತಲಿನಲ್ಲಿ ಬೆಳಕು ಉದಯವಾಗುತ್ತದೆ.’ ಯೆಶಾಯ 44:3; ಕೀರ್ತನೆ 112:4. ಬೆಳಕನ್ನು ಹುಡುಕುತ್ತಿರುವವರಿಗೂ ಅದನ್ನು ಸಂತೋಷದಿಂದ ಅಂಗೀಕರಿಸುವವರಿಗೂ ದೇವರ ಸಿಂಹಾಸನದಿಂದ ಪ್ರಕಾಶಮಯ ಕಿರಣಗಳು ಹೊಳೆಯುವವು.” The Desire of Ages, 47.</w:t>
      </w:r>
    </w:p>
    <w:p>
      <w:pPr>
        <w:pStyle w:val="ArticleBody"/>
        <w:jc w:val="left"/>
      </w:pPr>
      <w:r>
        <w:rPr>
          <w:rFonts w:ascii="Nirmala UI" w:hAnsi="Nirmala UI" w:eastAsia="Nirmala UI" w:cs="Nirmala UI"/>
        </w:rPr>
        <w:t>ಕ್ರಿಸ್ತನ ವಂಶರೇಖೆಯಲ್ಲಿ ಅಂತ್ಯದ ಕಾಲವು ಅವರ ಜನನವಾಗಿತ್ತು; ಮತ್ತು ಅಂದುವೇ ಆ ತಲೆಮಾರನ್ನು ಪರೀಕ್ಷಿಸುವ ಸಂದೇಶವು ಮುದ್ರಾವಿಮುಕ್ತವಾಯಿತು. ಒಂದು ಲಕ್ಷ ನಲವತ್ತ್ನಾಲ್ಕು ಸಾವಿರರೊಳಗೆ ಇರಲು ಕರೆಯಲ್ಪಟ್ಟ ಅಭ್ಯರ್ಥಿಗಳಿಗೆ 1989 ಅಂತ್ಯದ ಕಾಲವಾಗಿತ್ತು. ಉರಯ್ಯ ಸ್ಮಿತ್ ಅವರ ಪ್ರವಾದಿತ್ವದ ಮಾದರಿಯು 1843ರ ಚಾರ್ಟ್‌ನಲ್ಲಿ ಪ್ರತಿನಿಧಿಸಲ್ಪಟ್ಟಿರುವ ಪಾಯದ ಸತ್ಯಗಳನ್ನು ತಿರಸ್ಕರಿಸಿತು. ಆ ಸತ್ಯಗಳೇ “ಬಂಡೆ” ಆಗಿದ್ದವು.</w:t>
      </w:r>
    </w:p>
    <w:p>
      <w:pPr>
        <w:pStyle w:val="ArticleScripture"/>
        <w:jc w:val="left"/>
      </w:pPr>
      <w:r>
        <w:rPr>
          <w:rFonts w:ascii="Nirmala UI" w:hAnsi="Nirmala UI" w:eastAsia="Nirmala UI" w:cs="Nirmala UI"/>
        </w:rPr>
        <w:t>“ಎಚ್ಚರಿಕೆಯು ಬಂದಿದೆ: 1842, 1843, ಮತ್ತು 1844ರಲ್ಲಿ ಸಂದೇಶವು ಬಂದಂದಿನಿಂದ ನಾವು ಕಟ್ಟುತ್ತಾ ಬಂದಿರುವ ನಂಬಿಕೆಯ ಅಡಿಪಾಯವನ್ನು ಕದಡುವಂಥದೇನೂ ಒಳನುಗ್ಗಲು ಅವಕಾಶ ಕೊಡಬಾರದು. ನಾನು ಈ ಸಂದೇಶದಲ್ಲಿದ್ದೆನು, ಮತ್ತು ಆಗಿನಿಂದಲೂ ದೇವರು ನಮಗೆ ನೀಡಿರುವ ಬೆಳಕಿಗೆ ನಿಷ್ಠೆಯಾಗಿದ್ದು, ಲೋಕದ ಮುಂದೆ ನಿಂತಿದ್ದೇನೆ. ದಿನದಿಂದ ದಿನಕ್ಕೆ ನಾವು ಕರ್ತನನ್ನು ಉತ್ಸುಕ ಪ್ರಾರ್ಥನೆಯೊಂದಿಗೆ ಹುಡುಕುತ್ತಾ, ಬೆಳಕಿಗಾಗಿ ಬೇಡಿಕೊಂಡಾಗ ನಮ್ಮ ಪಾದಗಳು ಸ್ಥಾಪಿಸಲ್ಪಟ್ಟಿದ್ದ ಆ ವೇದಿಕೆಯಿಂದ ಅವನ್ನು ತೆಗೆದುಹಾಕುವ ಉದ್ದೇಶ ನಮಗಿಲ್ಲ. ದೇವರು ನನಗೆ ನೀಡಿದ ಬೆಳಕನ್ನು ನಾನು ತ್ಯಜಿಸಬಹುದು ಎಂದು ನೀವು ಭಾವಿಸುತ್ತೀರಾ? ಅದು ಯುಗಯುಗಗಳ ಬಂಡೆಯಂತಿರಬೇಕು. ಅದು ನನಗೆ ನೀಡಲ್ಪಟ್ಟಂದಿನಿಂದಲೂ ನನ್ನನ್ನು ನಡೆಸುತ್ತ ಬಂದಿದೆ.” Review and Herald, April 14, 1903.</w:t>
      </w:r>
    </w:p>
    <w:p>
      <w:pPr>
        <w:pStyle w:val="ArticleBody"/>
        <w:jc w:val="left"/>
      </w:pPr>
      <w:r>
        <w:rPr>
          <w:rFonts w:ascii="Nirmala UI" w:hAnsi="Nirmala UI" w:eastAsia="Nirmala UI" w:cs="Nirmala UI"/>
        </w:rPr>
        <w:t>2001ರ ಸೆಪ್ಟೆಂಬರ್ 11ರಂದು, ಮೂರನೆಯ ಶಾಪದ ಇಸ್ಲಾಮನ್ನು ಪ್ರತಿನಿಧಿಸುವ ಗಾಳಿಗಳು ಬಿಡುಗಡೆಗೊಂಡಾಗ, ಉತ್ತರ ಮಳೆಯು ತುಂತುರುವಾಗಿ ಆರಂಭವಾಯಿತು; ಮತ್ತು ಪ್ಯಾಟ್ರಿಯಟ್ ಆಕ್ಟ್ ಇಂಗ್ಲಿಷ್ ಕಾನೂನಿನಿಂದ ರೋಮನ್ ಕಾನೂನಿಗೆ ನಡೆದ ಒಂದು ಪರಿವರ್ತನೆಯನ್ನು ಸೂಚಿಸಿ, ಪೋಪ್‌ಶಾಹಿ ಅಧಿಕಾರದ ಪ್ರವಾಹವು ಹರಿಯಲು ಆರಂಭಿಸಿದೆ ಎಂಬುದನ್ನು ಪ್ರವಾದನಾತ್ಮಕವಾಗಿ ಪ್ರಕಟಿಸಿತು. ಲವೊದಿಕೀಯ ಅಡ್ವೆಂಟಿಸಂನ ಮನೆಯ ಅಂತಿಮ ಪರೀಕ್ಷೆಯ ಪ್ರಕ್ರಿಯೆ ಆರಂಭವಾಯಿತು, ಮತ್ತು “ಮಳೆ ಸುರಿಯಿತು, ಪ್ರವಾಹಗಳು ಬಂದವು, ಗಾಳಿಗಳು ಬೀಸಿದವು, ಆ ಮನೆಯ ಮೇಲೆ ಬಡಿದವು; ಮತ್ತು ಅದು ಬಿದ್ದಿತು; ಅದರ ಪತನವು ಬಹಳ ದೊಡ್ಡದಾಗಿತ್ತು”.</w:t>
      </w:r>
    </w:p>
    <w:p>
      <w:pPr>
        <w:pStyle w:val="ArticleBody"/>
        <w:jc w:val="left"/>
      </w:pPr>
      <w:r>
        <w:rPr>
          <w:rFonts w:ascii="Nirmala UI" w:hAnsi="Nirmala UI" w:eastAsia="Nirmala UI" w:cs="Nirmala UI"/>
        </w:rPr>
        <w:t>ಆ ಸಮಯದಲ್ಲಿ ಆ ಬಲಿಷ್ಠ ದೂತನು ಪ್ರಕಟಿಸಿದ ಸಂದೇಶವು, ಎಲ್ಲಾ ಜನಾಂಗಗಳೂ ಬಾಬೆಲಿನ ದ್ರಾಕ್ಷಾರಸವನ್ನು ಕುಡಿದಿದ್ದವೆಂದು ಸೂಚಿಸಿತು; ಮತ್ತು 1863ರ ಬಂಡಾಯದ ನಂತರ ಕ್ರಮೇಣ ಅಂಗೀಕರಿಸಲ್ಪಟ್ಟ ಪಾಪಸಭೆಯ ರೋಮ ಮತ್ತು ಧರ್ಮಭ್ರಷ್ಟ ಪ್ರೊಟೆಸ್ಟಾಂಟಿಸಂನ ಕಪಟ ವಿಧಾನಶಾಸ್ತ್ರವೇ ಬಾಬೆಲಿನ ದ್ರಾಕ್ಷಾರಸ (ಸಿದ್ಧಾಂತ) ಎಂದು ಪ್ರತಿನಿಧಿಸಲ್ಪಟ್ಟಿದೆ.</w:t>
      </w:r>
    </w:p>
    <w:p>
      <w:pPr>
        <w:pStyle w:val="ArticleScripture"/>
        <w:jc w:val="left"/>
      </w:pPr>
      <w:r>
        <w:rPr>
          <w:rFonts w:ascii="Nirmala UI" w:hAnsi="Nirmala UI" w:eastAsia="Nirmala UI" w:cs="Nirmala UI"/>
        </w:rPr>
        <w:t>ಇವುಗಳ ನಂತರ ನಾನು ಪರಲೋಕದಿಂದ ಇಳಿದುಬರುತ್ತಿದ್ದ ಮತ್ತೊಬ್ಬ ದೂತನನ್ನು ಕಂಡೆನು; ಅವನಿಗೆ ಮಹಾ ಅಧಿಕಾರವಿತ್ತು; ಮತ್ತು ಭೂಮಿಯು ಅವನ ಮಹಿಮೆಯಿಂದ ಪ್ರಕಾಶಮಾನವಾಯಿತು. ಅವನು ಬಲವಾದ ಧ್ವನಿಯಿಂದ ಮಹಾಶಬ್ದವಾಗಿ ಕೂಗಿ ಹೀಗೆಂದನು: “ಮಹಾ ಬಾಬೆಲು ಬಿದ್ದಿದೆ, ಬಿದ್ದಿದೆ; ಅದು ದೆವ್ವಗಳ ವಾಸಸ್ಥಳವಾಗಿಯೂ, ಪ್ರತಿಯೊಂದು ಅಶುದ್ಧ ಆತ್ಮದ ನೆಲೆಯಾಗಿಯೂ, ಪ್ರತಿಯೊಂದು ಅಶುದ್ಧವೂ ಅಸಹ್ಯವೂ ಆದ ಪಕ್ಷಿಯ ಬಂಧನಾಲಯವಾಗಿಯೂ ಪರಿಣಮಿಸಿದೆ. ಯಾಕಂದರೆ ಎಲ್ಲಾ ಜನಾಂಗಗಳೂ ಅವಳ ವ್ಯಭಿಚಾರದ ಕ್ರೋಧದ ದ್ರಾಕ್ಷಾರಸವನ್ನು ಕುಡಿದಿವೆ; ಭೂಮಿಯ ರಾಜರು ಅವಳೊಂದಿಗೆ ವ್ಯಭಿಚಾರ ಮಾಡಿದ್ದಾರೆ; ಮತ್ತು ಭೂಮಿಯ ವ್ಯಾಪಾರಿಗಳು ಅವಳ ವೈಭವಮಯ ಭೋಗಸಮೃದ್ಧಿಯ ಅಧಿಕ್ಯದಿಂದ ಧನಿಕರಾಗಿದ್ದಾರೆ.” ಪ್ರಕಟಣೆ 18:1–3.</w:t>
      </w:r>
    </w:p>
    <w:p>
      <w:pPr>
        <w:pStyle w:val="ArticleBody"/>
        <w:jc w:val="left"/>
      </w:pPr>
      <w:r>
        <w:rPr>
          <w:rFonts w:ascii="Nirmala UI" w:hAnsi="Nirmala UI" w:eastAsia="Nirmala UI" w:cs="Nirmala UI"/>
        </w:rPr>
        <w:t>2020ರ ಜುಲೈ 18ರ ನಿರಾಶೆಯ ಸಂದರ್ಭದಲ್ಲಿ, ಲಾವೋದಿಕೆಯ ಸಪ್ತಮ ದಿನದ ಅಡ್ವೆಂಟಿಸ್ಟ್ ಸಭೆಗೆ ಸಂಬಂಧಿಸಿದ ಪರೀಕ್ಷಾ ಪ್ರಕ್ರಿಯೆ ಅಂತ್ಯಗೊಂಡಿತು; ಮತ್ತು ಒಂದೂ ನಲವತ್ತ್ನಾಲ್ಕು ಸಾವಿರರೊಳಗೆ ಸೇರಲು ಅಭ್ಯರ್ಥಿಗಳಾಗಿದ್ದವರ ಪರೀಕ್ಷಾ ಪ್ರಕ್ರಿಯೆ ಆರಂಭವಾಯಿತು. 2023ರ ಜುಲೈನಲ್ಲಿ ಮೈಕೆಲ್ ಆ ಅಭ್ಯರ್ಥಿಗಳನ್ನು ಎಬ್ಬಿಸಲು ಆರಂಭಿಸಿದಾಗ, ಅಡ್ವೆಂಟಿಸಂನ ಉಪಮೆಯಲ್ಲಿ ಎಣ್ಣೆಯಾಗಿ ಪ್ರತಿನಿಧಿಸಲ್ಪಟ್ಟ ಸಂದೇಶವು ಮತ್ತೆ ಮುದ್ರೆಯು ಬಿಡಲ್ಪಟ್ಟಿತು. 2001ರ ಸೆಪ್ಟೆಂಬರ್ 11ರ ನಂತರವಾಗಲಿ ಅಥವಾ 2023ರ ಜುಲೈ ನಂತರವಾಗಲಿ, ಎಣ್ಣೆಯ ಸುರಿಮಳೆ ಸಂಭವಿಸಿತು; ಮತ್ತು 2023ರ ಜುಲೈನಲ್ಲಿ ಮುದ್ರೆಯು ಬಿಡಲ್ಪಟ್ಟ ಆ ಸಂದೇಶವು ಸಂಪೂರ್ಣವಾಗಿ ವಿಕಸಿತವಾದಾಗ, ಅದು ಉಪಮೆಯ ಮಧ್ಯರಾತ್ರಿ ಕೂಗಿನ ಸಂದೇಶವಾಗಿದೆ.</w:t>
      </w:r>
    </w:p>
    <w:p>
      <w:pPr>
        <w:pStyle w:val="ArticleBody"/>
        <w:jc w:val="left"/>
      </w:pPr>
      <w:r>
        <w:rPr>
          <w:rFonts w:ascii="Nirmala UI" w:hAnsi="Nirmala UI" w:eastAsia="Nirmala UI" w:cs="Nirmala UI"/>
        </w:rPr>
        <w:t>ಅದು ಪರೀಕ್ಷೆಯ ಕಾಲದಲ್ಲಿ ಜ್ಞಾನಿಯೂ ಮೂರ್ಖೆಯೂ ಆದ ಕನ್ಯೆಯರಿಗಾಗಿ ಇರುವ ಸಂದೇಶವಾಗಿ ಆರಂಭಗೊಳ್ಳುತ್ತದೆ; ಆದರೆ ಅದು ವೃದ್ಧಿಸಿ ಮಹಾಘೋಷದ ಸಂದೇಶವಾಗುತ್ತದೆ. ಆ ಸಂದೇಶವು ಶೀಘ್ರವೇ ಬರಲಿರುವ ಭಾನುವಾರ ಕಾನೂನಿನ ಸಮಯದಲ್ಲಿ ಬರುತ್ತದೆ; ಮತ್ತು ಅದು ಬಂದಾಗ, ಪ್ರಕಟನೆಯ ಹದಿನೆಂಟನೇ ಅಧ್ಯಾಯದ ಎರಡನೇ ಧ್ವನಿಯು ದೇವರ ಇತರ ಹಿಂಡನ್ನು ಬಾಬೆಲಿನಿಂದ ಹೊರಗೆ ಕರೆಯುತ್ತದೆ.</w:t>
      </w:r>
    </w:p>
    <w:p>
      <w:pPr>
        <w:pStyle w:val="ArticleScripture"/>
        <w:jc w:val="left"/>
      </w:pPr>
      <w:r>
        <w:rPr>
          <w:rFonts w:ascii="Nirmala UI" w:hAnsi="Nirmala UI" w:eastAsia="Nirmala UI" w:cs="Nirmala UI"/>
        </w:rPr>
        <w:t>ಆಗ ನಾನು ಪರಲೋಕದಿಂದ ಮತ್ತೊಂದು ಧ್ವನಿಯನ್ನು ಕೇಳಿದೆನು; ಅದು ಹೀಗೆಂದಿತು: ನನ್ನ ಜನರೇ, ನೀವು ಅವಳ ಪಾಪಗಳಲ್ಲಿ ಪಾಲುಗಾರರಾಗದಂತೆ, ಅವಳ ಕೇಡುಗಳಲ್ಲಿ ಪಾಲು ಹೊಂದದಂತೆ, ಅವಳೊಳಗಿಂದ ಹೊರಬನ್ನಿರಿ. ಯಾಕಂದರೆ ಅವಳ ಪಾಪಗಳು ಪರಲೋಕದವರೆಗೆ ತಲುಪಿವೆ, ಮತ್ತು ದೇವರು ಅವಳ ಅಕ್ರಮಗಳನ್ನು ಜ್ಞಾಪಿಸಿಕೊಂಡಿದ್ದಾನೆ. ಪ್ರಕಟನೆ 18:4, 5.</w:t>
      </w:r>
    </w:p>
    <w:p>
      <w:pPr>
        <w:pStyle w:val="ArticleBody"/>
        <w:jc w:val="left"/>
      </w:pPr>
      <w:r>
        <w:rPr>
          <w:rFonts w:ascii="Nirmala UI" w:hAnsi="Nirmala UI" w:eastAsia="Nirmala UI" w:cs="Nirmala UI"/>
        </w:rPr>
        <w:t>ಮೊದಲನೆಯ ವಚನವು ಒಂದರಿಂದ ಮೂರುವರೆಗೆ ಪರೀಕ್ಷೆಯ ಕಾಲದ ಆಗಮನವನ್ನು ಘೋಷಿಸಿತು, ಮತ್ತು ಆಗ ತಡಮಳೆಯ ಸಿಂಪಡಿಸುವಿಕೆ ಆರಂಭವಾಯಿತು. ಎರಡನೆಯ ಧ್ವನಿಯು ಆ ಪರೀಕ್ಷೆಯ ಕಾಲದ ಅಂತ್ಯವನ್ನು ಗುರುತಿಸಿ, ಇನ್ನೂ ಬಾಬೇಲಿನಲ್ಲಿ ಇರುವ ದೇವರ ಮತ್ತೊಂದು ಹಿಂಡಿನ ಪರೀಕ್ಷೆಯ ಕಾಲವನ್ನು ಘೋಷಿಸುತ್ತದೆ.</w:t>
      </w:r>
    </w:p>
    <w:p>
      <w:pPr>
        <w:pStyle w:val="ArticleScripture"/>
        <w:jc w:val="left"/>
      </w:pPr>
      <w:r>
        <w:rPr>
          <w:rFonts w:ascii="Nirmala UI" w:hAnsi="Nirmala UI" w:eastAsia="Nirmala UI" w:cs="Nirmala UI"/>
        </w:rPr>
        <w:t>“ಆದುದರಿಂದ ಲೋಕಕ್ಕೆ ಎಚ್ಚರಿಕೆ ನೀಡುವ ಅಂತಿಮ ಕಾರ್ಯದಲ್ಲಿ, ಸಭೆಗಳಿಗೆ ಎರಡು ವಿಭಿನ್ನ ಕರೆಯುಗಳನ್ನು ನೀಡಲಾಗುತ್ತದೆ. ಎರಡನೆಯ ದೂತನ ಸಂದೇಶವು ಹೀಗಿದೆ: ‘ಮಹಾನಗರವಾದ ಬಾಬಿಲೋನು ಬಿದ್ದಿದೆ, ಬಿದ್ದಿದೆ; ಏಕೆಂದರೆ ಅವಳು ತನ್ನ ವ್ಯಭಿಚಾರದ ಕ್ರೋಧದ ದ್ರಾಕ್ಷಾರಸವನ್ನು ಎಲ್ಲಾ ಜನಾಂಗಗಳಿಗೂ ಕುಡಿಸಿದೆ.’ ಮತ್ತು ಮೂರನೆಯ ದೂತನ ಸಂದೇಶದ ಘೋಷಧ್ವನಿಯಲ್ಲಿ, ‘ನನ್ನ ಜನರೇ, ಅವಳೊಳಗಿಂದ ಹೊರಬನ್ನಿರಿ’ ಎಂದು ಹೇಳುವ ಒಂದು ಸ್ವರವು ಪರಲೋಕದಿಂದ ಕೇಳಿಸುತ್ತದೆ.” Review and Herald, December 6, 1892.</w:t>
      </w:r>
    </w:p>
    <w:p>
      <w:pPr>
        <w:pStyle w:val="ArticleBody"/>
        <w:jc w:val="left"/>
      </w:pPr>
      <w:r>
        <w:rPr>
          <w:rFonts w:ascii="Nirmala UI" w:hAnsi="Nirmala UI" w:eastAsia="Nirmala UI" w:cs="Nirmala UI"/>
        </w:rPr>
        <w:t>ಪವಿತ್ರಾತ್ಮನ ಸುರಿಯುವಿಕೆಯ ಸಮಯದಲ್ಲೇ ದ್ವಿತೀಯ ಥೆಸಲೋನಿಕದವರಿಗೆ ಪತ್ರಿಕೆಯಲ್ಲಿ ಉಲ್ಲೇಖಿಸಲ್ಪಟ್ಟ ಪೌಲನ ಬಲವಾದ ಮರುಳು ನೆರವೇರುತ್ತದೆ. ಅದು ಸೆಪ್ಟೆಂಬರ್ 11, 2001ರಂದು ಆರಂಭವಾದ ಲವೋದಿಕೀಯ ಸಭೆಯಾದ ಸೆವೆಂತ್-ಡೇ ಅಡ್ವೆಂಟಿಸ್ಟ್ ಸಭೆಯ ಪರೀಕ್ಷೆಯಾಗಿರಲಿ, ಅಥವಾ ಜುಲೈ 18, 2020ರ ನಿರಾಶೆಯನ್ನು ಅನುಭವಿಸಿದ ಕನ್ಯೆಯರ ಪರೀಕ್ಷೆಯಾಗಿರಲಿ, ಆ ಪರೀಕ್ಷೆ ಪವಿತ್ರಾತ್ಮನ ಸುರಿಯುವಿಕೆಯ ಅವಧಿಯಲ್ಲೇ ಸಂಭವಿಸುತ್ತದೆ. ಆ ಸುರಿಯುವಿಕೆ ಒಂದು ಪರೀಕ್ಷಿಸುವ ಸಂದೇಶವನ್ನು ಪ್ರತಿನಿಧಿಸುತ್ತದೆ.</w:t>
      </w:r>
    </w:p>
    <w:p>
      <w:pPr>
        <w:pStyle w:val="ArticleScripture"/>
        <w:jc w:val="left"/>
      </w:pPr>
      <w:r>
        <w:rPr>
          <w:rFonts w:ascii="Nirmala UI" w:hAnsi="Nirmala UI" w:eastAsia="Nirmala UI" w:cs="Nirmala UI"/>
        </w:rPr>
        <w:t>“ಸಕಲ ಭೂಮಿಯ ಕರ್ತನ ಬಳಿಯಲ್ಲಿ ನಿಂತಿರುವ ಅಭಿಷಿಕ್ತರು, ಒಮ್ಮೆಗೆ ಸೈತಾನನಿಗೆ ಆವರಿಸುವ ಕೆರೂಬನಾಗಿ ನೀಡಲ್ಪಟ್ಟ ಸ್ಥಾನವನ್ನು ಹೊಂದಿದ್ದಾರೆ. ಆತನ ಸಿಂಹಾಸನವನ್ನು ಸುತ್ತುವರೆದಿರುವ ಪರಿಶುದ್ಧ ಸತ್ವಗಳ ಮೂಲಕ, ಕರ್ತನು ಭೂಮಿಯ ನಿವಾಸಿಗಳೊಂದಿಗೆ ನಿರಂತರ ಸಂಪರ್ಕವನ್ನು ಉಳಿಸಿಕೊಳ್ಳುತ್ತಾನೆ. ಸುವರ್ಣ ತೈಲವು, ದೇವರು ವಿಶ್ವಾಸಿಗಳ ದೀಪಗಳಿಗೆ ಮಿನುಗುತ್ತಾ ಆರಿಹೋಗದಂತೆ ಅವನ್ನು ಪೂರೈಸುತ್ತಾ ಇರುವ ಕೃಪೆಯನ್ನು ಪ್ರತಿನಿಧಿಸುತ್ತದೆ. ದೇವರ ಆತ್ಮನ ಸಂದೇಶಗಳಲ್ಲಿ ಈ ಪರಿಶುದ್ಧ ತೈಲವು ಪರಲೋಕದಿಂದ ಸುರಿಯಲ್ಪಡದೆ ಇದ್ದಿದ್ದರೆ, ದುಷ್ಟಶಕ್ತಿಗಳ ಕಾರ್ಯಸಾಧಕ ತತ್ವಗಳಿಗೆ ಮನುಷ್ಯರ ಮೇಲೆ ಸಂಪೂರ್ಣ ನಿಯಂತ್ರಣ ಇರುತ್ತಿತ್ತು.”</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ಈ ರೀತಿಯಾಗಿ, ಆತನು ಕತ್ತಲೆಯಲ್ಲಿರುವವರಿಗೆ ಹಂಚಲ್ಪಡುವಂತೆ ನಮ್ಮ ಆತ್ಮಗಳಲ್ಲಿ ಸುರಿಸಲು ಇಚ್ಛಿಸುವ ಸುವರ್ಣತೈಲವನ್ನು ನಾವು ನಿರಾಕರಿಸುತ್ತೇವೆ. ‘ಇಗೋ, ವರನು ಬರುತ್ತಾನೆ; ಅವನನ್ನು ಎದುರುಗೊಳ್ಳಲು ಹೊರಡಿರಿ’ ಎಂಬ ಕೂಗು ಕೇಳಿಬರುವಾಗ, ಪರಿಶುದ್ಧ ತೈಲವನ್ನು ಸ್ವೀಕರಿಸದವರು, ತಮ್ಮ ಹೃದಯಗಳಲ್ಲಿ ಕ್ರಿಸ್ತನ ಕೃಪೆಯನ್ನು ಪೋಷಿಸದವರು, ಮೂರ್ಖ ಕನ್ಯೆಯರಂತೆ, ತಮ್ಮ ಕರ್ತನನ್ನು ಎದುರುಗೊಳ್ಳಲು ತಾವು ಸಿದ್ಧರಿಲ್ಲವೆಂದು ಕಂಡುಕೊಳ್ಳುವರು. ತೈಲವನ್ನು ಸಂಪಾದಿಸುವ ಶಕ್ತಿ ಅವರಲ್ಲಿ ಸ್ವತಃ ಇರುವುದಿಲ್ಲ, ಮತ್ತು ಅವರ ಜೀವನಗಳು ಭಗ್ನವಾಗುತ್ತವೆ. ಆದರೆ ದೇವರ ಪರಿಶುದ್ಧಾತ್ಮನನ್ನು ಬೇಡಿಕೊಂಡರೆ, ನಾವು ಮೋಶೆಯು ಮಾಡಿದಂತೆ, ‘ನಿನ್ನ ಮಹಿಮೆಯನ್ನು ನನಗೆ ತೋರಿಸು’ ಎಂದು ವಿನಂತಿಸಿದರೆ, ದೇವರ ಪ್ರೀತಿ ನಮ್ಮ ಹೃದಯಗಳಲ್ಲಿ ಸಮೃದ್ಧಿಯಾಗಿ ಹರಡಲ್ಪಡುವುದು. ಸುವರ್ಣ ಕೊಳವೆಗಳ ಮೂಲಕ, ಸುವರ್ಣತೈಲವು ನಮಗೆ ಹಂಚಲ್ಪಡುವುದು. ‘ಬಲದಿಂದಲ್ಲ, ಶಕ್ತಿಯಿಂದಲ್ಲ, ನನ್ನ ಆತ್ಮದಿಂದಲೇ ಆಗುವುದು ಎಂದು ಸೈನ್ಯಗಳ ಕರ್ತನು ಹೇಳುತ್ತಾನೆ.’ ನೀತಿಯ ಸೂರ್ಯನ ಪ್ರಕಾಶಮಯ ಕಿರಣಗಳನ್ನು ಸ್ವೀಕರಿಸುವ ಮೂಲಕ, ದೇವರ ಮಕ್ಕಳು ಲೋಕದಲ್ಲಿ ದೀಪಗಳಂತೆ ಪ್ರಕಾಶಿಸುತ್ತಾರೆ.” Review and Herald, July 20, 1897.</w:t>
      </w:r>
    </w:p>
    <w:p>
      <w:pPr>
        <w:pStyle w:val="ArticleBody"/>
        <w:jc w:val="left"/>
      </w:pPr>
      <w:r>
        <w:rPr>
          <w:rFonts w:ascii="Nirmala UI" w:hAnsi="Nirmala UI" w:eastAsia="Nirmala UI" w:cs="Nirmala UI"/>
        </w:rPr>
        <w:t>ಒಂದು ಲಕ್ಷ ನಲವತ್ತುನಾಲ್ಕು ಸಾವಿರರ ಮುದ್ರಿಸುವ ಕಾಲವು 2001ರ ಸೆಪ್ಟೆಂಬರ್ 11ರಂದು ಆರಂಭವಾಯಿತು; ಮತ್ತು ಅದು ಎರಡು ಪರೀಕ್ಷಾಕಾಲಗಳನ್ನು ಪ್ರತಿನಿಧಿಸುತ್ತದೆ. ಮೊದಲನೆಯದು ಲವೊದಿಕೀಯದ ಸೆವೆನ್ತ್-ಡೆ ಅಡ್ವೆಂಟಿಸ್ಟ್ ಸಭೆಯ ಅಂತಿಮ ಪರೀಕ್ಷೆಯಾಗಿದ್ದು, ಎರಡನೆಯದು ಹತ್ತು ಕನ್ಯೆಯರ ಉಪಮೆಯ ವಿಷಯರಾಗಿರುವವರಿಗಾಗಿ ಆಗಿದೆ. ಜ್ಞಾನವಂತ ಕನ್ಯೆಯಾಗಲಿ ಮೂರ್ಖ ಕನ್ಯೆಯಾಗಲಿ ಇರಬೇಕಾದರೆ, ಎಲ್ಲಾ ಕನ್ಯೆಯರೂ ತಡವಾಗಿ ನಿರೀಕ್ಷಿಸುವ ಒಂದು ಕಾಲವನ್ನು ಅನುಭವಿಸಬೇಕಾಗಿದೆ.</w:t>
      </w:r>
    </w:p>
    <w:p>
      <w:pPr>
        <w:pStyle w:val="ArticleBody"/>
        <w:jc w:val="left"/>
      </w:pPr>
      <w:r>
        <w:rPr>
          <w:rFonts w:ascii="Nirmala UI" w:hAnsi="Nirmala UI" w:eastAsia="Nirmala UI" w:cs="Nirmala UI"/>
        </w:rPr>
        <w:t>ಮಿಲ್ಲರೈಟ್ ಇತಿಹಾಸದಲ್ಲಿ ತಡಕಾಲವು ಎರಡನೇ ದೂತನ ಆಗಮನದಿಂದ ಆರಂಭವಾಯಿತು; ಅದು ಮೊದಲ ನಿರಾಶೆಯ ಸಮಯದಲ್ಲಿ ಸಂಭವಿಸಿತು. ಆ ಸಂದರ್ಭದಲ್ಲಿ, ದೇವರ ಹಿಂದಿನ ಒಡಂಬಡಿಕೆಯ ಆರಿಸಲ್ಪಟ್ಟ ಜನರಾಗಿದ್ದ ಪ್ರೊಟೆಸ್ಟಾಂಟ್‌ರನ್ನು ಬದಿಗೊತ್ತಲಾಯಿತು. 2020ರ ಜುಲೈ 18ರಂದು, ಹಿಂದಿನ ಒಡಂಬಡಿಕೆಯ ಆರಿಸಲ್ಪಟ್ಟ ಜನರನ್ನು ಬದಿಗೊತ್ತಲಾಯಿತು, ಮತ್ತು ಮಿಲ್ಲರೈಟ್ ಇತಿಹಾಸದಲ್ಲಿನ ತಡಕಾಲದಲ್ಲಿ ಸಂಭವಿಸಿದ ಪರೀಕ್ಷೆಯ ಪ್ರಕ್ರಿಯೆ ಪುನರಾವರ್ತಿಸಲ್ಪಡಲು ಆರಂಭವಾಯಿತು. ನಂತರ ಮಧ್ಯರಾತ್ರಿ ಕೂಗಿನ ಸಂದೇಶವು ಮಿಲ್ಲರೈಟ್ ಇತಿಹಾಸದಲ್ಲಿ ವಿಕಸಿತವಾಯಿತು; ಈಗಲೂ ಅದು ವಿಕಸಿತವಾಗುತ್ತಿದೆ. ಅದು ಎಕ್ಸೆಟರ್ ಶಿಬಿರ ಸಭೆಯಲ್ಲಿ ಸಂಪೂರ್ಣವಾಗಿ ಬಂದಾಗ, ಯಾರ ಬಳಿಯಲ್ಲಿ ಆ ಸಂದೇಶ (ಎಣ್ಣೆ) ಇತ್ತು ಮತ್ತು ಯಾರ ಬಳಿಯಲ್ಲಿ ಅದು ಇರಲಿಲ್ಲ ಎಂಬುದು ಪ್ರಕಟವಾಯಿತು. ಯಾವ ಇತಿಹಾಸದಲ್ಲಿದ್ದರೂ ಹಿಂದಿನ ಒಡಂಬಡಿಕೆಯ ಆರಿಸಲ್ಪಟ್ಟ ಜನರೇ ಮೊದಲಾಗಿ ಪರೀಕ್ಷಿಸಲ್ಪಟ್ಟು ಬದಿಗೊತ್ತಲ್ಪಡುವವರು.</w:t>
      </w:r>
    </w:p>
    <w:p>
      <w:pPr>
        <w:pStyle w:val="ArticleScripture"/>
        <w:jc w:val="left"/>
      </w:pPr>
      <w:r>
        <w:rPr>
          <w:rFonts w:ascii="Nirmala UI" w:hAnsi="Nirmala UI" w:eastAsia="Nirmala UI" w:cs="Nirmala UI"/>
        </w:rPr>
        <w:t>“‘ನಾನು ನಿಮಗೆ ಹೊಸ ಹೃದಯವನ್ನು ಕೊಡುವೆನು, ಮತ್ತು ನಿಮ್ಮೊಳಗೆ ಹೊಸ ಆತ್ಮವನ್ನು ಇಡುವೆನು.’ ನನ್ನ ಪೂರ್ಣ ಹೃದಯದಿಂದ ನಾನು ನಂಬುವುದು ಏನೆಂದರೆ, ದೇವರ ಆತ್ಮವು ಲೋಕದಿಂದ ಹಿಂದಕ್ಕೆ ತೆಗೆದುಕೊಳ್ಳಲ್ಪಡುತ್ತಿದೆ; ಮತ್ತು ಮಹಾನ್ ಬೆಳಕನ್ನೂ ಅವಕಾಶಗಳನ್ನೂ ಹೊಂದಿ, ಅವುಗಳನ್ನು ಸದುಪಯೋಗಪಡಿಸಿಕೊಳ್ಳದವರು, ಮೊದಲಾಗಿ ಬಿಟ್ಟುಹೋಗುವವರಾಗುವರು. ಅವರು ದೇವರ ಆತ್ಮವನ್ನು ದುಃಖಪಡಿಸಿ ದೂರಮಾಡಿದ್ದಾರೆ. ಹೃದಯಗಳ ಮೇಲೆಯೂ, ಸಭೆಗಳ ಮೇಲೆಯೂ, ಜನಾಂಗಗಳ ಮೇಲೆಯೂ ಸೈತಾನನು ಈಗ ಕಾರ್ಯನಿರ್ವಹಿಸುತ್ತಿರುವ ಚಟುವಟಿಕೆ, ಪ್ರವಾದನೆಯ ಪ್ರತಿಯೊಬ್ಬ ವಿದ್ಯಾರ್ಥಿಯನ್ನೂ ಬೆಚ್ಚಿಬೀಳಿಸಬೇಕು. ಅಂತ್ಯವು ಸಮೀಪದಲ್ಲಿದೆ. ನಮ್ಮ ಸಭೆಗಳು ಎಚ್ಚರಗೊಂಡು ಎದ್ದೇಳಲಿ. ದೇವರ ಪರಿವರ್ತಿಸುವ ಶಕ್ತಿಯು ವೈಯಕ್ತಿಕ ಸದಸ್ಯರ ಹೃದಯದಲ್ಲಿ ಅನುಭವಿಸಲ್ಪಡಲಿ; ಆಗ ದೇವರ ಆತ್ಮದ ಆಳವಾದ ಚಲನೆಯನ್ನು ನಾವು ಕಾಣುವೆವು. ಪಾಪದ ಕ್ಷಮೆಯಷ್ಟೇ ಯೇಸುವಿನ ಮರಣದ ಏಕೈಕ ಫಲವಲ್ಲ. ಪಾಪವು ನಿವಾರಣೆಯಾಗುವುದಕ್ಕಷ್ಟೇ ಅಲ್ಲ, ಮಾನವ ಸ್ವಭಾವವು ಪುನಃಸ್ಥಾಪಿಸಲ್ಪಡಲೆಂದು, ಮರುಸೌಂದರ್ಯಗೊಳಿಸಲ್ಪಡಲೆಂದು, ಅದರ ಅವಶೇಷಗಳಿಂದ ಮರುನಿರ್ಮಿಸಲ್ಪಡಲೆಂದು, ಮತ್ತು ದೇವರ ಸನ್ನಿಧಿಗೆ ಯೋಗ್ಯವಾಗುವಂತೆ ಮಾಡಲ್ಪಡಲೆಂದು ಆತನು ಆ ಅನಂತ ಬಲಿಯನ್ನು ಅರ್ಪಿಸಿದನು.” Selected Messages, book 3, 154.</w:t>
      </w:r>
    </w:p>
    <w:p>
      <w:pPr>
        <w:pStyle w:val="ArticleBody"/>
        <w:jc w:val="left"/>
      </w:pPr>
      <w:r>
        <w:rPr>
          <w:rFonts w:ascii="Nirmala UI" w:hAnsi="Nirmala UI" w:eastAsia="Nirmala UI" w:cs="Nirmala UI"/>
        </w:rPr>
        <w:t>ಯಾವುದೇ ಪರೀಕ್ಷೆಯ ಅವಧಿಯಲ್ಲಿಯೂ, ಮುದ್ರೆಯಿಲ್ಲದಂತೆ ತೆರೆಯಲ್ಪಟ್ಟಿರುವ ಆ ಸಂದೇಶವನ್ನು ತಿರಸ್ಕರಿಸಿದವರು ಪೌಲನು ಹೇಳಿರುವ ಬಲವಾದ ಭ್ರಮೆಯನ್ನು ಹೊಂದುವರು.</w:t>
      </w:r>
    </w:p>
    <w:p>
      <w:pPr>
        <w:pStyle w:val="ArticleScripture"/>
        <w:jc w:val="left"/>
      </w:pPr>
      <w:r>
        <w:rPr>
          <w:rFonts w:ascii="Nirmala UI" w:hAnsi="Nirmala UI" w:eastAsia="Nirmala UI" w:cs="Nirmala UI"/>
        </w:rPr>
        <w:t>“ನಮ್ಮ ಬುದ್ಧಿಯನ್ನು ನಿಶ್ಚಯಗೊಳಿಸಿ ನಮ್ಮ ಹೃದಯಗಳನ್ನು ಸ್ಪರ್ಶಿಸಿದ ಸತ್ಯವನ್ನು ಅಲಕ್ಷ್ಯವಾಗಿ ನಡೆಸಿಕೊಳ್ಳುವುದು ಭಯಾನಕ ಸಂಗತಿಯಾಗಿದೆ. ದೇವರು ತನ್ನ ಕರುಣೆಯಿಂದ ನಮಗೆ ಕಳುಹಿಸುವ ಎಚ್ಚರಿಕೆಗಳನ್ನು ನಾವು ಶಿಕ್ಷೆಯಿಲ್ಲದೆ ತಳ್ಳಿಹಾಕಲಾರವು. ನೋಹನ ದಿನಗಳಲ್ಲಿ ಪರಲೋಕದಿಂದ ಲೋಕಕ್ಕೆ ಒಂದು ಸಂದೇಶ ಕಳುಹಿಸಲ್ಪಟ್ಟಿತು; ಮತ್ತು ಮನುಷ್ಯರ ರಕ್ಷಣೆಯು ಅವರು ಆ ಸಂದೇಶವನ್ನು ಹೇಗೆ ನಡೆಸಿಕೊಂಡರು ಎಂಬುದರ ಮೇಲೆ ಅವಲಂಬಿತವಾಗಿತ್ತು. ಅವರು ಆ ಎಚ್ಚರಿಕೆಯನ್ನು ತಿರಸ್ಕರಿಸಿದ ಕಾರಣ, ದೇವರ ಆತ್ಮವು ಆ ಪಾಪಮಯ ವಂಶದಿಂದ ಹಿಂದಕ್ಕೆ ಪಡೆಯಲ್ಪಟ್ಟಿತು, ಮತ್ತು ಅವರು ಜಲಪ್ರಳಯದ ನೀರಿನಲ್ಲಿ ನಾಶವಾದರು. ಅಬ್ರಹಾಮನ ಕಾಲದಲ್ಲಿ, ಸೊದೋಮಿನ ಅಪರಾಧಿ ನಿವಾಸಿಗಳೊಂದಿಗೆ ಕರುಣೆಯ ವಿನಂತಿಯು ನಿಂತುಹೋಯಿತು; ಮತ್ತು ಲೋಟನೂ ಅವನ ಹೆಂಡತಿಯೂ ಅವನ ಇಬ್ಬರು ಪುತ್ರಿಯರೂ ಹೊರತು, ಉಳಿದವರೆಲ್ಲರೂ ಪರಲೋಕದಿಂದ ಇಳಿದ ಅಗ್ನಿಯಿಂದ ಭಸ್ಮಗೊಂಡರು. ಕ್ರಿಸ್ತನ ದಿನಗಳಲ್ಲಿಯೂ ಹಾಗೆಯೇ ಆಯಿತು. ಆ ತಲೆಮಾರಿನ ಅವಿಶ್ವಾಸಿ ಯೆಹೂದ್ಯರಿಗೆ ದೇವರ ಪುತ್ರನು, ‘ಇಗೋ, ನಿಮ್ಮ ಮನೆ ನಿಮಗೆ ಬರಿದಾಗಿಯೇ ಬಿಟ್ಟುಕೊಡಲ್ಪಟ್ಟಿದೆ’ ಎಂದು ಘೋಷಿಸಿದನು. ಅಂತ್ಯದ ದಿನಗಳ ಕಡೆಗೆ ದೃಷ್ಟಿಸಿ, ಅದೇ ಅನಂತ ಶಕ್ತಿಯು, ‘ರಕ್ಷಿಸಲ್ಪಡುವಂತೆ ಸತ್ಯದ ಮೇಲಿನ ಪ್ರೀತಿಯನ್ನು ಅಂಗೀಕರಿಸದವರ’ ವಿಷಯವಾಗಿ ಹೀಗೆ ಘೋಷಿಸುತ್ತದೆ: ‘ಈ ಕಾರಣದಿಂದ ದೇವರು ಅವರಿಗೆ ಬಲವಾದ ಮೋಸಭ್ರಮೆಯನ್ನು ಕಳುಹಿಸುವನು; ಅವರು ಸುಳ್ಳನ್ನು ನಂಬುವಂತೆ; ಹೀಗೆ ಸತ್ಯವನ್ನು ನಂಬದೆ ಅಧರ್ಮದಲ್ಲಿ ಆನಂದಪಟ್ಟವರೆಲ್ಲರೂ ದಂಡನೆಗೆ ಒಳಗಾಗುವರು.’ ಅವರು ಆತನ ವಾಕ್ಯದ ಉಪದೇಶಗಳನ್ನು ತಿರಸ್ಕರಿಸುವಂತೆ, ದೇವರು ತನ್ನ ಆತ್ಮವನ್ನು ಹಿಂದಕ್ಕೆ ಪಡೆದು, ಅವರು ಪ್ರೀತಿಸುವ ಮೋಸಗಳಿಗೆ ಅವರನ್ನು ಬಿಟ್ಟುಕೊಡುತ್ತಾನೆ.” Early Writings, 46.</w:t>
      </w:r>
    </w:p>
    <w:p>
      <w:pPr>
        <w:pStyle w:val="ArticleBody"/>
        <w:jc w:val="left"/>
      </w:pPr>
      <w:r>
        <w:rPr>
          <w:rFonts w:ascii="Nirmala UI" w:hAnsi="Nirmala UI" w:eastAsia="Nirmala UI" w:cs="Nirmala UI"/>
        </w:rPr>
        <w:t>ಮುಂದಿನ ಲೇಖನದಲ್ಲಿ ನಾವು ಈ ಅಧ್ಯಯನವನ್ನು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ಏಳು</dc:title>
  <dc:subject>ಅಂತಿಮ ವಿವಾದ: ಅಡ್ವೆಂಟಿಸ್ಟ್ ಪ್ರವಾದನೆಯಲ್ಲಿ ರೋಮಿನ ಸಂಕೇತಾರ್ಥ ಮತ್ತು ಕೃಪಾಕಾಲದ ಸಮಾಪ್ತಿ</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