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ಎಂಟು</w:t>
      </w:r>
    </w:p>
    <w:p>
      <w:pPr>
        <w:pStyle w:val="ArticleSubtitle"/>
        <w:jc w:val="left"/>
      </w:pPr>
      <w:r>
        <w:rPr>
          <w:rFonts w:ascii="Nirmala UI" w:hAnsi="Nirmala UI" w:eastAsia="Nirmala UI" w:cs="Nirmala UI"/>
        </w:rPr>
        <w:t>ಮರಳಿನ ಅಡಿಪಾಯಗಳು: ಲವೋದಿಕೀಯ ಅಡ್ವೆಂಟಿಸಂನಲ್ಲಿ ಪ್ರವಾದನಾತ್ಮಕ ಸತ್ಯದ ನಿರಾಕರಣೆ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ಹಿಂದಿನ ಲೇಖನದಲ್ಲಿ ನಾವು ಯೇಸುವಿನ ಕೆಳಗಿನ ಮಾತುಗಳನ್ನು ಉಲ್ಲೇಖಿಸಿದ್ದೆವು.</w:t>
      </w:r>
    </w:p>
    <w:p>
      <w:pPr>
        <w:pStyle w:val="ArticleScripture"/>
        <w:jc w:val="left"/>
      </w:pPr>
      <w:r>
        <w:rPr>
          <w:rFonts w:ascii="Nirmala UI" w:hAnsi="Nirmala UI" w:eastAsia="Nirmala UI" w:cs="Nirmala UI"/>
        </w:rPr>
        <w:t>ಸುಳ್ಳು ಪ್ರವಾದಿಗಳ ವಿಷಯದಲ್ಲಿ ಎಚ್ಚರವಾಗಿರಿ; ಅವರು ಕುರಿಯ ವಸ್ತ್ರಧಾರಿಗಳಾಗಿ ನಿಮ್ಮ ಬಳಿಗೆ ಬರುತ್ತಾರೆ, ಆದರೆ ಒಳಗಿಂದ ಅವರು ಹರಿದುತಿನ್ನುವ ತೋಳಗಳಾಗಿದ್ದಾರೆ. ಅವರ ಫಲಗಳಿಂದ ನೀವು ಅವರನ್ನು ತಿಳಿದುಕೊಳ್ಳುವಿರಿ. ಜನರು ಮುಳ್ಳಿನ ಗಿಡಗಳಿಂದ ದ್ರಾಕ್ಷಿಹಣ್ಣುಗಳನ್ನು, ಅಥವಾ ಕಂಟೆಗಿಡಗಳಿಂದ ಅಂಜೂರಹಣ್ಣುಗಳನ್ನು ಕೀಳುವರಾ? ಅದೇ ರೀತಿಯಾಗಿ ಪ್ರತಿಯೊಂದು ಒಳ್ಳೆಯ ಮರವು ಒಳ್ಳೆಯ ಫಲವನ್ನು ಕೊಡುತ್ತದೆ; ಆದರೆ ಕೆಟ್ಟ ಮರವು ಕೆಟ್ಟ ಫಲವನ್ನು ಕೊಡುತ್ತದೆ. ಒಳ್ಳೆಯ ಮರವು ಕೆಟ್ಟ ಫಲವನ್ನು ಕೊಡಲಾರದು; ಹಾಗೆಯೇ ಕೆಟ್ಟ ಮರವು ಒಳ್ಳೆಯ ಫಲವನ್ನು ಕೊಡಲಾರದು. ಒಳ್ಳೆಯ ಫಲವನ್ನು ಕೊಡದ ಪ್ರತಿಯೊಂದು ಮರವನ್ನು ಕಡಿದು ಬೆಂಕಿಗೆ ಎಸೆಯಲಾಗುತ್ತದೆ. ಆದದರಿಂದ ಅವರ ಫಲಗಳಿಂದಲೇ ನೀವು ಅವರನ್ನು ತಿಳಿದುಕೊಳ್ಳುವಿರಿ. ನನಗೆ, ಕರ್ತನೇ, ಕರ್ತನೇ, ಎಂದು ಹೇಳುವ ಪ್ರತಿಯೊಬ್ಬರೂ ಪರಲೋಕ ರಾಜ್ಯದಲ್ಲಿ ಪ್ರವೇಶಿಸುವುದಿಲ್ಲ; ಪರಲೋಕದಲ್ಲಿರುವ ನನ್ನ ತಂದೆಯ ಚಿತ್ತವನ್ನು ನೆರವೇರಿಸುವವನೇ ಪ್ರವೇಶಿಸುವನು. ಆ ದಿನದಲ್ಲಿ ಅನೇಕರು ನನಗೆ, ಕರ್ತನೇ, ಕರ್ತನೇ, ನಿನ್ನ ಹೆಸರಿನಲ್ಲಿ ನಾವು ಪ್ರವಾದನೆ ಮಾಡಿಲ್ಲವೇ? ಮತ್ತು ನಿನ್ನ ಹೆಸರಿನಲ್ಲಿ ದೆವ್ವಗಳನ್ನು ಹೊರಹಾಕಿಲ್ಲವೇ? ಮತ್ತು ನಿನ್ನ ಹೆಸರಿನಲ್ಲಿ ಅನೇಕ ಅದ್ಭುತ ಕಾರ್ಯಗಳನ್ನು ಮಾಡಿಲ್ಲವೇ? ಎಂದು ಹೇಳುವರು. ಆಗ ನಾನು ಅವರಿಗೆ ಸ್ಪಷ್ಟವಾಗಿ ಹೇಳುವೆನು: ನಾನು ನಿಮ್ಮನ್ನು ಎಂದಿಗೂ ಅರಿತಿಲ್ಲ; ಅಧರ್ಮವನ್ನು ಮಾಡುವವರೇ, ನನ್ನ ಬಳಿಯಿಂದ ದೂರವಾಗಿರಿ. ಆದದರಿಂದ ನನ್ನ ಈ ಮಾತುಗಳನ್ನು ಕೇಳಿ ಅವನ್ನು ಆಚರಿಸುವವನು ಬಂಡೆಯ ಮೇಲೆ ತನ್ನ ಮನೆಯನ್ನು ಕಟ್ಟಿದ ಜ್ಞಾನಿಯಂತಿರುವನು. ಮಳೆ ಸುರಿಯಿತು, ಪ್ರವಾಹಗಳು ಬಂದವು, ಗಾಳಿಗಳು ಬೀಸಿ ಆ ಮನೆಯ ಮೇಲೆ ಬಡಿದವು; ಆದರೂ ಅದು ಬೀಳಲಿಲ್ಲ; ಏಕೆಂದರೆ ಅದು ಬಂಡೆಯ ಮೇಲೆ ಅಸ್ತಿವಾರ ಹೊಂದಿತ್ತು. ಮತ್ತು ನನ್ನ ಈ ಮಾತುಗಳನ್ನು ಕೇಳಿ ಅವನ್ನು ಆಚರಿಸದ ಪ್ರತಿಯೊಬ್ಬನು ಮರಳಿನ ಮೇಲೆ ತನ್ನ ಮನೆಯನ್ನು ಕಟ್ಟಿದ ಮೂರ್ಖನಂತಿರುವನು. ಮಳೆ ಸುರಿಯಿತು, ಪ್ರವಾಹಗಳು ಬಂದವು, ಗಾಳಿಗಳು ಬೀಸಿ ಆ ಮನೆಯ ಮೇಲೆ ಬಡಿದವು; ಆಗ ಅದು ಬಿದ್ದಿತು; ಅದರ ಪತನವು ಮಹತ್ತಾಗಿತ್ತು. ಮತ್ತಾಯ 7:15–27.</w:t>
      </w:r>
    </w:p>
    <w:p>
      <w:pPr>
        <w:pStyle w:val="ArticleBody"/>
        <w:jc w:val="left"/>
      </w:pPr>
      <w:r>
        <w:rPr>
          <w:rFonts w:ascii="Nirmala UI" w:hAnsi="Nirmala UI" w:eastAsia="Nirmala UI" w:cs="Nirmala UI"/>
        </w:rPr>
        <w:t>1863ರ ಬಂಡಾಯವು ಲವೋದಿಕೀಯ ಏಳನೇ ದಿನದ ಅಡ್ವೆಂಟಿಸಂ ಮರಳಿನ ಮೇಲೆ ಸುಳ್ಳು ಅಸ್ತಿವಾರವನ್ನು ಕಟ್ಟಲು ಆರಂಭಿಸಿದುದನ್ನು ಗುರುತಿಸುತ್ತದೆ. ಮರಳು ಎಂದರೆ ಪರಿಪೂರ್ಣ ಸತ್ಯದ ಶಿಲೆಗೆ ವಿರುದ್ಧವಾಗಿ ಇರುವ ಬಹುತ್ವವಾದದ ಸೈತಾನಿಕ ತತ್ತ್ವವನ್ನು ಸೂಚಿಸುತ್ತದೆ. ಪರಿಪೂರ್ಣ ಸತ್ಯವು ಇಬ್ಬರು ಸಾಕ್ಷಿಗಳ ಮೇಲೆ ಸ್ಥಾಪಿತವಾಗಿರುತ್ತದೆ; ಮತ್ತು ಹಬಕ್ಕೂಕನ ಎರಡು ಪವಿತ್ರ ಚಾರ್ಟ್‌ಗಳಲ್ಲಿ ಪ್ರತಿನಿಧಿಸಲ್ಪಟ್ಟಿರುವ, ಅಡ್ವೆಂಟಿಸಂ ಕ್ರಮೇಣ ಬದಿಗಿಟ್ಟಿರುವ ಸತ್ಯಗಳು ಬೈಬಲಿನಿಂದ ಉಗಮಗೊಂಡವು ಹಾಗೂ ಪ್ರವಾದನೆಯ ಆತ್ಮದಿಂದ ದೃಢೀಕರಿಸಲ್ಪಟ್ಟವು. ಆ ಸತ್ಯಗಳು ಪರಿಪೂರ್ಣವಾಗಿವೆ.</w:t>
      </w:r>
    </w:p>
    <w:p>
      <w:pPr>
        <w:pStyle w:val="ArticleScripture"/>
        <w:jc w:val="left"/>
      </w:pPr>
      <w:r>
        <w:rPr>
          <w:rFonts w:ascii="Nirmala UI" w:hAnsi="Nirmala UI" w:eastAsia="Nirmala UI" w:cs="Nirmala UI"/>
        </w:rPr>
        <w:t>“ಶತ್ರುವು ನಮ್ಮ ಸಹೋದರರು ಮತ್ತು ಸಹೋದರಿಯರ ಮನಸ್ಸುಗಳನ್ನು ಈ ಅಂತ್ಯದ ದಿನಗಳಲ್ಲಿ ನಿಲ್ಲಬಲ್ಲ ಜನರನ್ನು ಸಿದ್ಧಪಡಿಸುವ ಕಾರ್ಯದಿಂದ ಬೇರೆಡೆಗೆ ತಿರುಗಿಸಲು ಪ್ರಯತ್ನಿಸುತ್ತಿದ್ದಾನೆ. ಅವನ ಕುತರ್ಕಗಳು ಮನಸ್ಸುಗಳನ್ನು ಈ ಕಾಲಘಟ್ಟದ ಅಪಾಯಗಳು ಮತ್ತು ಕರ್ತವ್ಯಗಳಿಂದ ದೂರಕ್ಕೆ ಒಯ್ಯುವಂತೆ ರೂಪಿಸಲ್ಪಟ್ಟಿವೆ. ಕ್ರಿಸ್ತನು ತನ್ನ ಜನರಿಗಾಗಿ ಯೋಹಾನನಿಗೆ ನೀಡಲು ಪರಲೋಕದಿಂದ ತಂದ ಬೆಳಕನ್ನು ಅವರು ಅಲ್ಪಮೌಲ್ಯದದ್ದೆಂದು ಪರಿಗಣಿಸುತ್ತಾರೆ. ನಮ್ಮ ಮುಂದೆ ತಕ್ಷಣವೇ ಇರುವ ದೃಶ್ಯಗಳು ವಿಶೇಷ ಗಮನಕ್ಕೆ ಅರ್ಹವಾಗುವಷ್ಟು ಮಹತ್ವವುಳ್ಳವುಗಳಲ್ಲವೆಂದು ಅವರು ಬೋಧಿಸುತ್ತಾರೆ. ಪರಲೋಕೋತ್ಪತ್ತಿಯ ಸತ್ಯವನ್ನು ಅವರು ಫಲರಹಿತವಾಗಿಸಿ, ದೇವಜನರ ಹಿಂದಿನ ಅನುಭವವನ್ನು ಅವರಿಂದ ಕಸಿದುಕೊಂಡು, ಅದರ ಬದಲಿಗೆ ಸುಳ್ಳು ವಿಜ್ಞಾನವನ್ನು ನೀಡುತ್ತಾರೆ. ‘ಯೆಹೋವನು ಹೀಗೆ ಹೇಳುತ್ತಾನೆ: ದಾರಿಗಳಲ್ಲಿ ನಿಂತು ನೋಡಿ, ಪುರಾತನ ಮಾರ್ಗಗಳನ್ನು ಕುರಿತು ವಿಚಾರಿಸಿರಿ, ಒಳ್ಳೆಯ ದಾರಿ ಯಾವುದು ಎಂದು ಕೇಳಿ, ಅದರಲ್ಲಿ ನಡೆಯಿರಿ.’ [Jeremiah 6:16.]”</w:t>
      </w:r>
    </w:p>
    <w:p>
      <w:pPr>
        <w:pStyle w:val="ArticleScripture"/>
        <w:jc w:val="left"/>
      </w:pPr>
      <w:r>
        <w:rPr>
          <w:rFonts w:ascii="Nirmala UI" w:hAnsi="Nirmala UI" w:eastAsia="Nirmala UI" w:cs="Nirmala UI"/>
        </w:rPr>
        <w:t>“ಯಾರೂ ನಮ್ಮ ನಂಬಿಕೆಯ ಅಸ್ತಿವಾರಗಳನ್ನು ಕಿತ್ತುಹಾಕಲು ಯತ್ನಿಸಬಾರದು,—ಆ ಅಸ್ತಿವಾರಗಳು ನಮ್ಮ ಕಾರ್ಯದ ಆರಂಭದಲ್ಲಿಯೇ, ವಾಕ್ಯದ ಪ್ರಾರ್ಥನಾಪೂರ್ವಕ ಅಧ್ಯಯನದ ಮೂಲಕವೂ ಪ್ರಕಟಣೆಯ ಮೂಲಕವೂ ಇಡಲ್ಪಟ್ಟವು. ಈ ಅಸ್ತಿವಾರಗಳ ಮೇಲೆ ನಾವು ಐವತ್ತು ವರ್ಷಗಳಿಗಿಂತ ಹೆಚ್ಚು ಕಾಲ ಕಟ್ಟುತ್ತ ಬಂದಿದ್ದೇವೆ. ತಾವು ಹೊಸ ಮಾರ್ಗವೊಂದನ್ನು ಕಂಡುಹಿಡಿದಿದ್ದೇವೆ, ಇಡಲ್ಪಟ್ಟಿರುವ ಅಸ್ತಿವಾರಕ್ಕಿಂತ ಬಲವಾದ ಅಸ್ತಿವಾರವನ್ನು ತಾವೇ ಇಡಬಲ್ಲೆವು ಎಂದು ಜನರು ಊಹಿಸಬಹುದು; ಆದರೆ ಇದು ಮಹಾ ಮೋಸವಾಗಿದೆ. ‘ಹಾಕಲ್ಪಟ್ಟಿರುವ ಅಸ್ತಿವಾರವಲ್ಲದೆ ಬೇರೆ ಅಸ್ತಿವಾರವನ್ನು ಯಾರೂ ಹಾಕಲಾರರು.’ [1 ಕೊರಿಂಥದವರಿಗೆ 3:11.] ಹಿಂದಿನ ಕಾಲದಲ್ಲಿ ಅನೇಕರೂ ಹೊಸ ನಂಬಿಕೆಯನ್ನು ಕಟ್ಟಲು, ಹೊಸ ತತ್ತ್ವಗಳನ್ನು ಸ್ಥಾಪಿಸಲು ಕೈಗೊಂಡಿದ್ದರು; ಆದರೆ ಅವರ ಕಟ್ಟಡವು ಎಷ್ಟು ಕಾಲ ನಿಂತಿತು? ಅದು ಶೀಘ್ರವೇ ಬಿದ್ದಿತು; ಏಕೆಂದರೆ ಅದು ಬಂಡೆಯ ಮೇಲೆ ಸ್ಥಾಪಿಸಲ್ಪಟ್ಟಿರಲಿಲ್ಲ.” Testimonies, volume 8, 296–297.</w:t>
      </w:r>
    </w:p>
    <w:p>
      <w:pPr>
        <w:pStyle w:val="ArticleBody"/>
        <w:jc w:val="left"/>
      </w:pPr>
      <w:r>
        <w:rPr>
          <w:rFonts w:ascii="Nirmala UI" w:hAnsi="Nirmala UI" w:eastAsia="Nirmala UI" w:cs="Nirmala UI"/>
        </w:rPr>
        <w:t>2001ರ ಸೆಪ್ಟೆಂಬರ್ 11 ಬಂದಾಗ, ಪವಿತ್ರ ಆತ್ಮನ ಮಳೆಯೂ ಸಹ ಬಂದಿತು.</w:t>
      </w:r>
    </w:p>
    <w:p>
      <w:pPr>
        <w:pStyle w:val="ArticleScripture"/>
        <w:jc w:val="left"/>
      </w:pPr>
      <w:r>
        <w:rPr>
          <w:rFonts w:ascii="Nirmala UI" w:hAnsi="Nirmala UI" w:eastAsia="Nirmala UI" w:cs="Nirmala UI"/>
        </w:rPr>
        <w:t>“ಅಂತ್ಯದ ಮಳೆಯು ದೇವರ ಜನರ ಮೇಲೆ ಸುರಿಯಬೇಕಾಗಿದೆ. ಪರಲೋಕದಿಂದ ಒಬ್ಬ ಬಲಿಷ್ಠ ದೂತನು ಇಳಿದುಬರುವನು, ಮತ್ತು ಸಮಸ್ತ ಭೂಮಿಯು ಅವನ ಮಹಿಮೆಯಿಂದ ಪ್ರಕಾಶಮಾನವಾಗುವುದು.” Review and Herald, April 21, 1891.</w:t>
      </w:r>
    </w:p>
    <w:p>
      <w:pPr>
        <w:pStyle w:val="ArticleBody"/>
        <w:jc w:val="left"/>
      </w:pPr>
      <w:r>
        <w:rPr>
          <w:rFonts w:ascii="Nirmala UI" w:hAnsi="Nirmala UI" w:eastAsia="Nirmala UI" w:cs="Nirmala UI"/>
        </w:rPr>
        <w:t>ದೇವರ ಸ್ಪರ್ಶದಿಂದ ನ್ಯೂಯಾರ್ಕ್ ನಗರದ ಮಹತ್ತರ ಕಟ್ಟಡಗಳು ನೆಲಸಮಗೊಂಡಾಗ, ಉತ್ತರಕಾಲದ ಮಳೆಯು ತುಂತುರುವಾಗಿ ಆರಂಭವಾಯಿತು. 2001ರ ಸೆಪ್ಟೆಂಬರ್ 11 ಬಂದಾಗ, ಪಾಪೀಯ ತತ್ತ್ವಗಳ ಪ್ರವಾಹದ್ವಾರಗಳು ತೆರೆಯಲ್ಪಟ್ಟವು.</w:t>
      </w:r>
    </w:p>
    <w:p>
      <w:pPr>
        <w:pStyle w:val="ArticleScripture"/>
        <w:jc w:val="left"/>
      </w:pPr>
      <w:r>
        <w:rPr>
          <w:rFonts w:ascii="Nirmala UI" w:hAnsi="Nirmala UI" w:eastAsia="Nirmala UI" w:cs="Nirmala UI"/>
        </w:rPr>
        <w:t>“ಅಧರ್ಮವು ವ್ಯಾಪಕವಾಗಿ ಆಳುತ್ತಿರುವ ಈ ಕಾಲದಲ್ಲಿ, ‘ಕರ್ತನು ಹೀಗೆ ಹೇಳುತ್ತಾನೆ’ ಎಂಬ ವಾಕ್ಯವನ್ನು ತಿರಸ್ಕರಿಸಿರುವ ಪ್ರೊಟೆಸ್ಟಂಟ್ ಸಭೆಗಳು ಒಂದು ವಿಚಿತ್ರ ಸ್ಥಿತಿಗೆ ತಲುಪುವವು. ಅವು ಲೋಕಕ್ಕೆ ಮತಾಂತರಗೊಳ್ಳುವವು. ದೇವರಿಂದ ತಮ್ಮನ್ನು ಪ್ರತ್ಯೇಕಿಸಿಕೊಂಡಿರುವ ಕಾರಣ, ಅವು ಅಸತ್ಯವನ್ನೂ ದೇವರಿಂದಾದ ಧರ್ಮಭ್ರಷ್ಟತೆಯನ್ನೂ ದೇಶದ ಕಾನೂನಾಗಿಸಲು ಪ್ರಯತ್ನಿಸುವವು. ತಾನು ದೇವರೇ ಎಂದು ತೋರಿಸಿಕೊಳ್ಳುತ್ತಾ ದೇವಾಲಯದಲ್ಲಿ ಕುಳಿತಿರುವ ಪಾಪಪುರುಷನು ಕಳೆದುಕೊಂಡಿದ್ದ ಪ್ರಾಬಲ್ಯವನ್ನು ಪುನಃ ಸ್ಥಾಪಿಸುವಂತೆ ಕಾನೂನುಗಳನ್ನು ಮಾಡಿಸಲು ಅವು ದೇಶದ ಆಡಳಿತಗಾರರ ಮೇಲೆ ಪ್ರಭಾವ ಬೀರುವವು. ರೋಮನ್ ಕ್ಯಾಥೊಲಿಕ್ ತತ್ತ್ವಗಳು ರಾಜ್ಯದ ರಕ್ಷಣೆಯ ಅಧೀನಕ್ಕೆ ತೆಗೆದುಕೊಳ್ಳಲ್ಪಡುವವು. ದೇವರ ಧರ್ಮಶಾಸ್ತ್ರವನ್ನು ತಮ್ಮ ಜೀವನದ ನಿಯಮವನ್ನಾಗಿ ಮಾಡಿಕೊಳ್ಳದವರಿಂದ ಬೈಬಲ್ ಸತ್ಯದ ಪ್ರತಿಭಟನೆ ಇನ್ನು ಮುಂದೆ ಸಹಿಸಲ್ಪಡುವುದಿಲ್ಲ.” Review and Herald, December 21, 1897.</w:t>
      </w:r>
    </w:p>
    <w:p>
      <w:pPr>
        <w:pStyle w:val="ArticleBody"/>
        <w:jc w:val="left"/>
      </w:pPr>
      <w:r>
        <w:rPr>
          <w:rFonts w:ascii="Nirmala UI" w:hAnsi="Nirmala UI" w:eastAsia="Nirmala UI" w:cs="Nirmala UI"/>
        </w:rPr>
        <w:t>ಪೇಟ್ರಿಯಟ್ ಆಕ್ಟ್ ರೋಮನ್ ಕ್ಯಾಥೋಲಿಕ್ ತತ್ತ್ವಗಳ ಸಂರಕ್ಷಣೆಯ ಆರಂಭವನ್ನು ಸೂಚಿಸುತ್ತದೆ; ಇದು ಕ್ರಮೇಣ ಶೀಘ್ರದಲ್ಲೇ ಬರುವ ಭಾನುವಾರದ ಕಾನೂನಿನತ್ತ ದಾರಿತೋರಿಸುತ್ತದೆ. 2001ರ ಸೆಪ್ಟೆಂಬರ್ 11ರಂದು, ಮೂರನೆಯ ಅಯ್ಯೋವನ್ನು ಪ್ರತಿನಿಧಿಸುವ ಇಸ್ಲಾಂ ಎಂಬ ನಾಲ್ಕು ಗಾಳಿಗಳು ಬೀಸಲು ಆರಂಭಿಸಿದವು.</w:t>
      </w:r>
    </w:p>
    <w:p>
      <w:pPr>
        <w:pStyle w:val="ArticleScripture"/>
        <w:jc w:val="left"/>
      </w:pPr>
      <w:r>
        <w:rPr>
          <w:rFonts w:ascii="Nirmala UI" w:hAnsi="Nirmala UI" w:eastAsia="Nirmala UI" w:cs="Nirmala UI"/>
        </w:rPr>
        <w:t>“ದೂತರು ನಾಲ್ಕು ಗಾಳಿಗಳನ್ನು ಹಿಡಿದುಕೊಂಡಿದ್ದಾರೆ; ಅವುಗಳನ್ನು ಸಂಪೂರ್ಣ ಭೂಮಿಯ ಮೆಲ್ಮೈಯೆಲ್ಲೆಡೆ ಮುರಿದುಕೊಂಡು ಹೊರಟು, ತನ್ನ ದಾರಿಯಲ್ಲೆಲ್ಲ ವಿನಾಶವನ್ನೂ ಮರಣವನ್ನೂ ಹೊತ್ತು ಧಾವಿಸಲು ಯತ್ನಿಸುವ ಕ್ರೋಧಭರಿತ ಕುದುರೆಯಾಗಿ ಪ್ರತಿನಿಧಿಸಲಾಗಿದೆ.</w:t>
      </w:r>
    </w:p>
    <w:p>
      <w:pPr>
        <w:pStyle w:val="ArticleScripture"/>
        <w:jc w:val="left"/>
      </w:pPr>
      <w:r>
        <w:rPr>
          <w:rFonts w:ascii="Nirmala UI" w:hAnsi="Nirmala UI" w:eastAsia="Nirmala UI" w:cs="Nirmala UI"/>
        </w:rPr>
        <w:t>“ನಿತ್ಯಲೋಕದ ಅಂಚಿನಲ್ಲಿಯೇ ನಾವು ನಿದ್ರಿಸಬೇಕೋ? ನಾವು ಮಂದರೂ ಶೀತರೂ ಮೃತರಂತೆಯೂ ಆಗಿರಬೇಕೋ? ಅಯ್ಯೋ, ನಮ್ಮ ಸಭೆಗಳಲ್ಲಿ ದೇವರ ಆತ್ಮವೂ ಉಸಿರೂ ಅವರ ಜನರೊಳಗೆ ಊದಲ್ಪಟ್ಟಿರಲಿ; ಆಗ ಅವರು ತಮ್ಮ ಪಾದಗಳ ಮೇಲೆ ನಿಂತು ಜೀವಿಸುವರು. ಮಾರ್ಗವು ಇಳುವರಿಯಾಗಿದೆ, ಬಾಗಿಲು ಸಂಕೀರ್ಣವಾಗಿದೆ ಎಂಬುದನ್ನು ನಾವು ನೋಡಬೇಕಾಗಿದೆ. ಆದರೆ ನಾವು ಆ ಸಂಕೀರ್ಣ ಬಾಗಿಲಿನಿಂದ ಒಳನುಗ್ಗುವಾಗ, ಅದರ ವಿಶಾಲತೆಗೆ ಮಿತಿಯೇ ಇರುವುದಿಲ್ಲ.” Manuscript Releases, volume 20, 217.</w:t>
      </w:r>
    </w:p>
    <w:p>
      <w:pPr>
        <w:pStyle w:val="ArticleBody"/>
        <w:jc w:val="left"/>
      </w:pPr>
      <w:r>
        <w:rPr>
          <w:rFonts w:ascii="Nirmala UI" w:hAnsi="Nirmala UI" w:eastAsia="Nirmala UI" w:cs="Nirmala UI"/>
        </w:rPr>
        <w:t>ಮಳೆ, ಗಾಳಿ, ಮತ್ತು ಪ್ರವಾಹವು ಸೆಪ್ಟೆಂಬರ್ 11, 2001ರಂದು ಬಂದವು; ಮತ್ತು ಕ್ರಿಸ್ತನ ದೀಕ್ಷಾಸ್ನಾನದ ಸಂದರ್ಭದಲ್ಲಿ ಯೆಹೂದ್ಯರು ಪರೀಕ್ಷಿಸಲ್ಪಟ್ಟ ಹಾಗೆಯೇ, ಹಾಗೂ ಆಗಸ್ಟ್ 11, 1840ರಿಂದ ಆರಂಭವಾದಂತೆ ಪ್ರೊಟೆಸ್ಟೆಂಟ್‌ಗಳು ಪರೀಕ್ಷಿಸಲ್ಪಟ್ಟ ಹಾಗೆಯೇ, ಲವೊದಿಕೀಯದ ಸೆವೆಂಥ್-ಡೆ ಅಡ್ವೆಂಟಿಸ್ಟ್ ಸಭೆಯೂ ಪರೀಕ್ಷಿಸಲ್ಪಟ್ಟಿತು. ಆ ಕ್ಷಣದಿಂದ ಜುಲೈ 18, 2020ರ ಬಂಡಾಯಕಾರಿ ಮುನ್ನುಡಿಯವರೆಗೆ, ಲವೊದಿಕೀಯದ ಸೆವೆಂಥ್-ಡೆ ಅಡ್ವೆಂಟಿಸ್ಟ್ ಮನೆಯು ಕ್ರಮೇಣ ಕುಸಿಯಿತು; ಶಿಲುಬೆಗೆ ಮುನ್ನ ಯೆಹೂದ್ಯರ ದೇವಾಲಯವು ನಿಶ್ಶೇಷವಾಗಿರುವದಾಗಿ ಘೋಷಿಸಲ್ಪಟ್ಟದ್ದು ಎಷ್ಟೋ ನಿಶ್ಚಿತವೋ, ಹಾಗೂ ಏಪ್ರಿಲ್ 19, 1844ರ ಮೊದಲ ನಿರಾಶೆಯ ಸಮಯದಲ್ಲಿ ಪ್ರೊಟೆಸ್ಟೆಂಟ್‌ಗಳು ಧರ್ಮಭ್ರಷ್ಟ ಪ್ರೊಟೆಸ್ಟೆಂಟಿಸಂಗೆ ಪರಿವರ್ತಿತರಾದದ್ದು ಎಷ್ಟೋ ನಿಶ್ಚಿತವೋ, ಅಷ್ಟೇ ನಿಶ್ಚಿತವಾಗಿ ಅದು ಕುಸಿಯಿತು.</w:t>
      </w:r>
    </w:p>
    <w:p>
      <w:pPr>
        <w:pStyle w:val="ArticleBody"/>
        <w:jc w:val="left"/>
      </w:pPr>
      <w:r>
        <w:rPr>
          <w:rFonts w:ascii="Nirmala UI" w:hAnsi="Nirmala UI" w:eastAsia="Nirmala UI" w:cs="Nirmala UI"/>
        </w:rPr>
        <w:t>ಆ ಬಳಿಕ ಮೂರನೆಯ ದೂತನ ಲವೊದಿಕಾಯ ಸಭೆಯ ಚಳವಳಿಯು ತನ್ನ ಅಂತಿಮ ಪರೀಕ್ಷಾ ಪ್ರಕ್ರಿಯೆಗೆ ಪ್ರವೇಶಿಸಿತು; ಮತ್ತು 2001ರ ಸೆಪ್ಟೆಂಬರ್ 11ರಂದು ಆರಂಭವಾದ ಪರೀಕ್ಷೆಯಂತೆಯೇ, ಕನ್ಯೆಯರನ್ನು ಹಳೆಯ ಮಾರ್ಗಗಳಿಗೆ ಹಿಂದಿರುಗುವಂತೆ ಕರೆಯಲಾಯಿತು; ಅವು ಮೊದಲನೆಯ ಮತ್ತು ಎರಡನೆಯ ದೂತರ ಮಿಲ್ಲರೈಟ್ ಚಳವಳಿಯ ಮೂಲಭೂತ ಸತ್ಯಗಳಷ್ಟೇ ಅಲ್ಲ, ಮೂರನೆಯ ದೂತನ ಚಳವಳಿಯ ಮೂಲಭೂತ ಸತ್ಯಗಳೂ ಆಗಿದ್ದವು.</w:t>
      </w:r>
    </w:p>
    <w:p>
      <w:pPr>
        <w:pStyle w:val="ArticleBody"/>
        <w:jc w:val="left"/>
      </w:pPr>
      <w:r>
        <w:rPr>
          <w:rFonts w:ascii="Nirmala UI" w:hAnsi="Nirmala UI" w:eastAsia="Nirmala UI" w:cs="Nirmala UI"/>
        </w:rPr>
        <w:t>ಬಲವಾದ ಮೋಸದ ಸಂದರ್ಭದಲ್ಲಿನ ಆ ಮೂಲಭೂತ ಸತ್ಯಗಳ ತಿರಸ್ಕಾರದ ಸಂಕೇತವು ದ್ವಿತೀಯ ಥೆಸಲೋನಿಕದವರಿಗೆ ಬರೆದ ಪತ್ರಿಕೆಯಲ್ಲಿ ಪೌಲನು ದಾಖಲಿಸಿದ ಸಂದೇಶವಾಗಿದೆ. ಆ ಸಂದೇಶವು ದಾನಿಯೇಲನ ಪುಸ್ತಕದಲ್ಲಿ “ದೈನಂದಿನ” ಎಂಬುದರಿಂದ ಸಂಕೇತಿಸಲ್ಪಟ್ಟಿದೆ, ಯಾಕಂದರೆ ಥೆಸಲೋನಿಕದವರಿಗೆ ಬರೆದ ಪತ್ರಿಕೆಯ ಆ ಭಾಗದಲ್ಲಿಯೇ ವಿಲಿಯಂ ಮಿಲ್ಲರ್ ದಾನಿಯೇಲನ ಪುಸ್ತಕದಲ್ಲಿನ “ದೈನಂದಿನ” ಎಂಬುದು ಪೈಗನ್ ರೋಮನ್ನು ಪ್ರತಿನಿಧಿಸುತ್ತದೆ ಎಂಬುದನ್ನು ಅರಿತುಕೊಂಡನು.</w:t>
      </w:r>
    </w:p>
    <w:p>
      <w:pPr>
        <w:pStyle w:val="ArticleBody"/>
        <w:jc w:val="left"/>
      </w:pPr>
      <w:r>
        <w:rPr>
          <w:rFonts w:ascii="Nirmala UI" w:hAnsi="Nirmala UI" w:eastAsia="Nirmala UI" w:cs="Nirmala UI"/>
        </w:rPr>
        <w:t>ದಾನಿಯೇಲನ ಪುಸ್ತಕದಲ್ಲಿನ “ದೈನಂದಿನ” ಎಂಬ ಪದದ ವ್ಯಾಖ್ಯಾನವನ್ನು ಕುರಿತು ಚರ್ಚಿಸುವ ಪುಸ್ತಕಗಳು ಬರೆಯಲ್ಪಟ್ಟಿವೆ. ಅವುಗಳಲ್ಲಿ ಬಹುತೇಕವು ತಪ್ಪಾಗಿವೆ; ಆದಾಗ್ಯೂ, ಈ ವಿಷಯವನ್ನು ಸರಿಯಾಗಿ ವಿವರಿಸುವ ಒಬ್ಬ ಅಡ್ವೆಂಟಿಸ್ಟ್ ಧರ್ಮಶಾಸ್ತ್ರಜ್ಞನ ಲೇಖನವನ್ನು ಪರಿಶೀಲಿಸಲು ನೀವು ಬಯಸಿದರೆ, John W. Peters ಅವರ *The Mystery of the Daily* ಅನ್ನು ಕಂಡುಕೊಳ್ಳಬಹುದು. ಈ ಲೇಖನದಲ್ಲಿ “ದೈನಂದಿನ” ಎಂಬ ವಿಷಯದ ಆ ಅಂಶವನ್ನು ನಾನು ಚರ್ಚಿಸಲು ಉದ್ದೇಶಿಸುವುದಿಲ್ಲ. ಹಾಗೆಯೇ, “ದೈನಂದಿನ” ಕುರಿತು ಇರುವ ತಪ್ಪು ದೃಷ್ಟಿಕೋನವು ಕೊನೆಯಲ್ಲಿ ಲವೋದಿಕೀಯ ಸೆವೆಂತ್-ಡೇ ಅಡ್ವೆಂಟಿಸಂನಲ್ಲಿ ಹೇಗೆ ಸ್ಥಾಪಿತವಾಯಿತು ಎಂಬುದರ “ಯಾರು, ಏನು, ಏಕೆ” ಎಂಬ ಇತಿಹಾಸವನ್ನು ಒಳಗೊಂಡಿರುವ ಇತರ ಪುಸ್ತಕಗಳೂ ಇವೆ.</w:t>
      </w:r>
    </w:p>
    <w:p>
      <w:pPr>
        <w:pStyle w:val="ArticleBody"/>
        <w:jc w:val="left"/>
      </w:pPr>
      <w:r>
        <w:rPr>
          <w:rFonts w:ascii="Nirmala UI" w:hAnsi="Nirmala UI" w:eastAsia="Nirmala UI" w:cs="Nirmala UI"/>
        </w:rPr>
        <w:t>“ನಿತ್ಯ” ಎಂದು ಅನುವಾದಿಸಲ್ಪಟ್ಟ ಹೀಬ್ರೂ ಪದದ ವ್ಯಾಖ್ಯಾನವೂ, ಹಾಗೂ 1901ರಲ್ಲಿ ಗಂಭೀರವಾಗಿ ಆರಂಭವಾದ “ನಿತ್ಯ” ಎಂಬ ಮೂಲಭೂತ ಸತ್ಯದ ವಿರುದ್ಧದ ಬಂಡಾಯದ ಇತಿಹಾಸವೂ, ಹಬಕ್ಕೂಕನ ಫಲಕಗಳಲ್ಲಿ ಮತ್ತು ಇತ್ತೀಚಿನ ದಾನಿಯೇಲನ ಪುಸ್ತಕದ ಲೇಖನಗಳಲ್ಲಿಯೂ ಮರುಮರುವಾಗಿ ನಿರೂಪಿಸಲ್ಪಟ್ಟಿವೆ.</w:t>
      </w:r>
    </w:p>
    <w:p>
      <w:pPr>
        <w:pStyle w:val="ArticleBody"/>
        <w:jc w:val="left"/>
      </w:pPr>
      <w:r>
        <w:rPr>
          <w:rFonts w:ascii="Nirmala UI" w:hAnsi="Nirmala UI" w:eastAsia="Nirmala UI" w:cs="Nirmala UI"/>
        </w:rPr>
        <w:t>ಈ ಲೇಖನದಲ್ಲಿ “the daily” ಎಂಬ ವಿಷಯದ ಗಮನವನ್ನು, ತಿರಸ್ಕರಿಸಲ್ಪಟ್ಟ ರೋಮ್ ಎಂಬ ಸಂಕೇತಕ್ಕೆ ಸಂಬಂಧಿಸಿದ ಪ್ರವಾದನಾತ್ಮಕ ಲಕ್ಷಣಗಳ ಮೇಲೆಯೇ ಕೇಂದ್ರೀಕರಿಸುವ ಉದ್ದೇಶವಿದೆ. Ellen White ಅವರ ಬರಹಗಳ ಅಧಿಕಾರವನ್ನು ನಿಜವಾಗಿ ಅಂಗೀಕರಿಸುವ ಯಾರಾದರೂ, “the daily” ಎಂಬುದರ ಸರಿಯಾದ ಅರ್ಥಗ್ರಹಣವೇನು ಎಂಬುದನ್ನು ತಿಳಿಯಲು ಕೆಳಗಿನುದನ್ನು ಓದಿದರೆ ಸಾಕು.</w:t>
      </w:r>
    </w:p>
    <w:p>
      <w:pPr>
        <w:pStyle w:val="ArticleScripture"/>
        <w:jc w:val="left"/>
      </w:pPr>
      <w:r>
        <w:rPr>
          <w:rFonts w:ascii="Nirmala UI" w:hAnsi="Nirmala UI" w:eastAsia="Nirmala UI" w:cs="Nirmala UI"/>
        </w:rPr>
        <w:t>“ನಂತರ ನಾನು ‘ದೈನಂದಿನ’ ಎಂಬ ವಿಷಯಕ್ಕೆ ಸಂಬಂಧಿಸಿ ಕಂಡದ್ದು ಏನಂದರೆ, ‘ಬಲಿ’ ಎಂಬ ಪದವನ್ನು ಮಾನವನ ಜ್ಞಾನದಿಂದ ಸೇರಿಸಲಾಗಿದೆ, ಮತ್ತು ಅದು ಮೂಲ ಪಾಠಕ್ಕೆ ಸೇರಿದ್ದಲ್ಲ; ಹಾಗೂ ನ್ಯಾಯತೀರ್ಪಿನ ಘಂಟೆಯ ಕೂಗನ್ನು ನೀಡಿದವರಿಗೆ ಅದರ ಸರಿಯಾದ ದೃಷ್ಟಿಯನ್ನು ಕರ್ತನು ಕೊಟ್ಟನು. 1844ರ ಮೊದಲು, ಏಕತೆ ಇದ್ದಾಗ, ಬಹುತೇಕ ಎಲ್ಲರೂ ‘ದೈನಂದಿನ’ ವಿಷಯದ ಸರಿಯಾದ ದೃಷ್ಟಿಯಲ್ಲಿ ಏಕಮನಸ್ಸಿನಿಂದಿದ್ದರು; ಆದರೆ 1844ರ ನಂತರ, ಗೊಂದಲದ ಮಧ್ಯೆ, ಇತರೆ ದೃಷ್ಟಿಕೋನಗಳನ್ನು ಅಂಗೀಕರಿಸಲಾಯಿತು, ಮತ್ತು ಅದರ ಹಿಂಬಾಲವಾಗಿ ಕತ್ತಲೆ ಮತ್ತು ಗೊಂದಲ ಬಂದವು.” Review and Herald, November 1, 1850.</w:t>
      </w:r>
    </w:p>
    <w:p>
      <w:pPr>
        <w:pStyle w:val="ArticleBody"/>
        <w:jc w:val="left"/>
      </w:pPr>
      <w:r>
        <w:rPr>
          <w:rFonts w:ascii="Nirmala UI" w:hAnsi="Nirmala UI" w:eastAsia="Nirmala UI" w:cs="Nirmala UI"/>
        </w:rPr>
        <w:t>ವಿಲಿಯಂ ಮಿಲ್ಲರ್ ಅವರ “ನಿತ್ಯ” ಎಂಬ ಪದದ ಅರ್ಥಗ್ರಹಿಕೆಯನ್ನು ತಿರಸ್ಕರಿಸುವುದು ಎಂದರೆ, ಅದೇ ಸಮಯದಲ್ಲಿ ಎಲೆನ್ ವೈಟ್ ಅವರ ಬರಹಗಳ ಅಧಿಕಾರವನ್ನೂ ತಿರಸ್ಕರಿಸುವಂತೆಯೇ ಆಗುತ್ತದೆ; ಏಕೆಂದರೆ ತೀರ್ಪಿನ ಘಳಿಗೆಯ ಕೂಗನ್ನು ನೀಡಿದವರಿಗೆ ಅದರ ಸರಿಯಾದ ದೃಷ್ಟಿಯನ್ನು ಕರ್ತನು ನೀಡಿದನೆಂದು ಅವಳು ಕಂಡಳು. “ನಿತ್ಯ” ಕುರಿತು ಇರುವ ಇತರ ಅಭಿಪ್ರಾಯಗಳು “ಕತ್ತಲೆಯನ್ನೂ ಗೊಂದಲವನ್ನೂ” ಉಂಟುಮಾಡಿದವು ಎಂಬುದನ್ನೂ ಅವಳಿಗೆ ತೋರಿಸಲಾಯಿತು; ಇವು ಕ್ರಿಸ್ತನ ಗುಣಲಕ್ಷಣಗಳಲ್ಲ. ಮಿಲ್ಲರ್ ಅವರು ದ್ವಿತೀಯ ಥೆಸಲೋನಿಕದ ಪತ್ರಿಕೆಯನ್ನು ಅಧ್ಯಯನ ಮಾಡಿದಾಗ “ನಿತ್ಯ” ಅನ್ನು ಪೌರಾಣಿಕ ರೋಮವಾಗಿ ಗುರುತಿಸಿದರು.</w:t>
      </w:r>
    </w:p>
    <w:p>
      <w:pPr>
        <w:pStyle w:val="ArticleScripture"/>
        <w:jc w:val="left"/>
      </w:pPr>
      <w:r>
        <w:rPr>
          <w:rFonts w:ascii="Nirmala UI" w:hAnsi="Nirmala UI" w:eastAsia="Nirmala UI" w:cs="Nirmala UI"/>
        </w:rPr>
        <w:t>“ನಾನು ಮುಂದುವರಿಸಿ ಓದಿದೆ; ಅದು [the daily] ಕಂಡುಬಂದ ಇನ್ನಾವುದೇ ಸಂದರ್ಭವನ್ನೂ ದಾನಿಯೇಲನಲ್ಲದೆ ಕಂಡುಕೊಳ್ಳಲಿಲ್ಲ. ಆಗ ನಾನು [ಒಂದು concordance‌ನ ಸಹಾಯದಿಂದ] ಅದಕ್ಕೆ ಸಂಬಂಧಿಸಿ ನಿಂತಿದ್ದ ಆ ಪದಗಳನ್ನು ತೆಗೆದುಕೊಂಡೆ, ‘ತೆಗೆದುಹಾಕು;’ ಅವನು the daily ಅನ್ನು ತೆಗೆದುಹಾಕುವನು; ‘the daily ತೆಗೆದುಹಾಕಲ್ಪಡುವ ಕಾಲದಿಂದ,’ ಇತ್ಯಾದಿ. ನಾನು ಮುಂದುವರಿಸಿ ಓದಿದೆ; ಈ ವಚನದ ಮೇಲೆ ನನಗೆ ಯಾವ ಬೆಳಕೂ ದೊರಕುವುದಿಲ್ಲವೆಂದು ಭಾವಿಸಿದೆ; ಕೊನೆಯಲ್ಲಿ ನಾನು 2 Thessalonians 2:7, 8ಕ್ಕೆ ಬಂದೆ. ‘ಯಾಕಂದರೆ ಅಧರ್ಮದ ರಹಸ್ಯವು ಈಗಾಗಲೇ ಕಾರ್ಯನಿರ್ವಹಿಸುತ್ತಿದೆ; ಈಗ ತಡೆಯುವವನು ಮಾರ್ಗದಿಂದ ತೆಗೆದುಹಾಕಲ್ಪಡುವ ತನಕ ತಡೆಯುವನು; ಆಗ ಆ ದುಷ್ಟನು ಪ್ರಕಟವಾಗುವನು,’ ಇತ್ಯಾದಿ. ನಾನು ಆ ವಚನಕ್ಕೆ ಬಂದಾಗ, ಓ, ಸತ್ಯವು ಎಷ್ಟು ಸ್ಪಷ್ಟವೂ ಮಹಿಮಾಪೂರ್ಣವೂ ಆಗಿ ಕಾಣಿಸಿತು! ಅದು ಅಲ್ಲಿ ಇದೆ! ಅದೇ the daily! ಹೀಗಾದರೆ, ‘ಈಗ ತಡೆಯುವವನು,’ ಅಥವಾ ಅಡ್ಡಿಪಡಿಸುವವನು, ಎಂದು ಪೌಲನು ಏನನ್ನು ಉದ್ದೇಶಿಸುತ್ತಾನೆ? ‘ಪಾಪದ ಮನುಷ್ಯ’ ಮತ್ತು ‘ದುಷ್ಟನು’ ಎಂಬುದರಿಂದ ಪಾಪಾಸನವನ್ನು ಉದ್ದೇಶಿಸಲಾಗಿದೆ. ಹಾಗಾದರೆ, ಪಾಪಾಸನವು ಪ್ರಕಟವಾಗುವುದನ್ನು ಅಡ್ಡಿಪಡಿಸುವುದು ಯಾವುದು? ಏಕೆಂದರೆ, ಅದು ಪೇಗನಿಸಂ; ಹೀಗಾಗಿ, ‘the daily’ ಎಂದರೆ ಪೇಗನಿಸಂ ಎಂದಾಗಬೇಕು.’—William Miller, Second Advent Manual, page 66.” Advent Review and Sabbath Herald, January 6, 1853.</w:t>
      </w:r>
    </w:p>
    <w:p>
      <w:pPr>
        <w:pStyle w:val="ArticleBody"/>
        <w:jc w:val="left"/>
      </w:pPr>
      <w:r>
        <w:rPr>
          <w:rFonts w:ascii="Nirmala UI" w:hAnsi="Nirmala UI" w:eastAsia="Nirmala UI" w:cs="Nirmala UI"/>
        </w:rPr>
        <w:t>ಅಂತಿಮವಾಗಿ, ಲವೋದೇಸಿಯಾ ಅಡ್ವೆಂಟಿಸಮ್ ಮಿಲ್ಲರ್ ಮತ್ತು ನ್ಯಾಯತೀರ್ಪಿನ ಘಂಟೆಯ ಕೂಗನ್ನು ನೀಡಿದವರಿಗೆ ದತ್ತವಾದ ಸರಿಯಾದ ಅರಿವನ್ನು ಬದಿಗೊತ್ತಿ, “ದೈನಂದಿನ” ಎಂಬುದು ಕ್ರಿಸ್ತನ ಮಂದಿರಸೇವೆಯನ್ನು ಪ್ರತಿನಿಧಿಸುತ್ತದೆ ಎಂಬ ಮತಭ್ರಷ್ಟ ಪ್ರೊಟೆಸ್ಟೆಂಟಿಸಮ್‌ನ ತಪ್ಪಾದ ಕಲ್ಪನೆಯನ್ನು ಅಂಗೀಕರಿಸಿತು. ಆ ಅರಿವು ಅನೇಕ ಮಟ್ಟಗಳಲ್ಲಿ ಅಸಂಗತವಾದುದು; ಆದರೆ ಅದು ಕೇವಲ ಭ್ರಾಂತಿಮಾತ್ರವಲ್ಲ, ಸೈತಾನನ ಒಂದು ಸಂಕೇತವೇ ಕ್ರಿಸ್ತನ ಸಂಕೇತವಾಗಿದೆ ಎಂಬುದನ್ನೂ ಅದು ಪ್ರತಿಪಾದಿಸುತ್ತದೆ.</w:t>
      </w:r>
    </w:p>
    <w:p>
      <w:pPr>
        <w:pStyle w:val="ArticleScripture"/>
        <w:jc w:val="left"/>
      </w:pPr>
      <w:r>
        <w:rPr>
          <w:rFonts w:ascii="Nirmala UI" w:hAnsi="Nirmala UI" w:eastAsia="Nirmala UI" w:cs="Nirmala UI"/>
        </w:rPr>
        <w:t>“ಆದ್ದರಿಂದ ನಾಗನು, ಮುಖ್ಯವಾಗಿ, ಸೈತಾನನನ್ನು ಪ್ರತಿನಿಧಿಸುತ್ತಿದ್ದರೂ, ದ್ವಿತೀಯ ಅರ್ಥದಲ್ಲಿ, ಅದು ಅನ್ಯಧರ್ಮೀಯ ರೋಮಿನ ಸಂಕೇತವಾಗಿದೆ.” The Great Controversy, 439.</w:t>
      </w:r>
    </w:p>
    <w:p>
      <w:pPr>
        <w:pStyle w:val="ArticleBody"/>
        <w:jc w:val="left"/>
      </w:pPr>
      <w:r>
        <w:rPr>
          <w:rFonts w:ascii="Nirmala UI" w:hAnsi="Nirmala UI" w:eastAsia="Nirmala UI" w:cs="Nirmala UI"/>
        </w:rPr>
        <w:t>ಮಿಲ್ಲರ್ ಅವರು “the daily” ಅನ್ನು ಅಜ್ಞೇಯ ರೋಮವೆಂದು, ಅಂದರೆ ನಾಗವೆಂದು, ಗುರುತಿಸಿದರು; ಆದರೆ ಲವೋದಿಕೀಯ ಅಡ್ವೆಂಟಿಸಂ ಅದು ಕ್ರಿಸ್ತನ ಪರಲೋಕೀಯ ಪವಿತ್ರಾಲಯದ ಸೇವೆಯನ್ನು ಸೂಚಿಸುತ್ತದೆ ಎಂಬ ಕಲ್ಪನೆಯನ್ನು ಪತನಗೊಂಡ ಪ್ರೊಟೆಸ್ಟಾಂಟಿಸಂನಿಂದ ಸ್ವೀಕರಿಸಿತು. “the daily” ಅನ್ನು ಅಜ್ಞೇಯ ರೋಮವೆಂದು ಮಿಲ್ಲರ್ ಗುರುತಿಸಿದ್ದನ್ನು ತಿರಸ್ಕರಿಸುವುದು, ಹಬಕ್ಕೂಕನ ಎರಡನೇ ಅಧ್ಯಾಯದ ನೆರವೇರಿಕೆಯಾಗಿದ್ದ ಆ ಎರಡೂ ಪವಿತ್ರ ಚಾರ್ಟ್‌ಗಳ ಮೇಲೆ ಪ್ರತಿನಿಧಿಸಲ್ಪಟ್ಟಿರುವ ಸತ್ಯವೊಂದನ್ನು ತಿರಸ್ಕರಿಸುವುದಾಗಿದೆ. ಆದಕಾರಣ, ಇದು ಲೇವ್ಯಕಾಂಡ ಇಪ್ಪತ್ತಾರು ಅಧ್ಯಾಯದ ಏಳು ಕಾಲಗಳನ್ನು ತಿರಸ್ಕರಿಸಿದಂತೆಯೇ, ಒಂದು ಅಡಿಪಾಯದ ಸತ್ಯವನ್ನು ತಿರಸ್ಕರಿಸುವುದಾಗಿದೆ.</w:t>
      </w:r>
    </w:p>
    <w:p>
      <w:pPr>
        <w:pStyle w:val="ArticleBody"/>
        <w:jc w:val="left"/>
      </w:pPr>
      <w:r>
        <w:rPr>
          <w:rFonts w:ascii="Nirmala UI" w:hAnsi="Nirmala UI" w:eastAsia="Nirmala UI" w:cs="Nirmala UI"/>
        </w:rPr>
        <w:t>“ನಿತ್ಯ” ಎಂಬುದು ಪೈಗನ್ ರೋಮನ್ನು ಪ್ರತಿನಿಧಿಸುತ್ತದೆ ಎಂಬ ಸತ್ಯವನ್ನು ತಿರಸ್ಕರಿಸುವುದು ಅಡ್ವೆಂಟಿಸಂನ ಅಡಿಪಾಯಗಳನ್ನೂ ಪ್ರವಾದನಾತ್ಮದ ಅಧಿಕಾರವನ್ನೂ ತಿರಸ್ಕರಿಸುವಂತೆಯೇ ಆಗಿದೆ. ಸೈತಾನನ ಒಂದು ಚಿಹ್ನೆಯನ್ನು ಕ್ರಿಸ್ತನ ಚಿಹ್ನೆಯೆಂದು ಗುರುತಿಸುವುದು, ಕ್ರಿಸ್ತನ ಕಾರ್ಯವನ್ನು ಸೈತಾನನ ಕಾರ್ಯವೆಂದು ಗುರುತಿಸುವುದಕ್ಕೆ ಸಮಾನಾಂತರವಾಗಿದೆ.</w:t>
      </w:r>
    </w:p>
    <w:p>
      <w:pPr>
        <w:pStyle w:val="ArticleScripture"/>
        <w:jc w:val="left"/>
      </w:pPr>
      <w:r>
        <w:rPr>
          <w:rFonts w:ascii="Nirmala UI" w:hAnsi="Nirmala UI" w:eastAsia="Nirmala UI" w:cs="Nirmala UI"/>
        </w:rPr>
        <w:t>“ಕ್ರಿಸ್ತನನ್ನು ತಿರಸ್ಕರಿಸುವ ಮೂಲಕ ಯೆಹೂದ್ಯ ಜನರು ಕ್ಷಮಿಸಲಾರದ ಪಾಪವನ್ನು ಮಾಡಿದರು; ಮತ್ತು ಕರುಣೆಯ ಆಹ್ವಾನವನ್ನು ನಿರಾಕರಿಸುವ ಮೂಲಕ, ನಾವು ಸಹ ಅದೇ ತಪ್ಪನ್ನು ಮಾಡಬಹುದು. ನಾವು ಆತನಿಂದ ನೇಮಕಗೊಂಡ ದೂತರ ಮಾತನ್ನು ಕೇಳಲು ನಿರಾಕರಿಸಿ, ಅದರ ಬದಲಿಗೆ ಆತ್ಮವನ್ನು ಕ್ರಿಸ್ತನಿಂದ ದೂರ ಸೆಳೆಯುವ ಸೈತಾನನ ಸಾಧನಗಳ ಮಾತನ್ನು ಕೇಳುವಾಗ, ಜೀವದ ಅಧಿಪತಿಗೆ ಅವಮಾನ ಮಾಡುತ್ತೇವೆ ಮತ್ತು ಸೈತಾನನ ಸಭಾಗೃಹದ ಮುಂದೆಯೂ ಹಾಗೂ ಪರಲೋಕೀಯ ವಿಶ್ವದ ಮುಂದೆಯೂ ಆತನನ್ನು ಅವಮಾನಕ್ಕೊಳಪಡಿಸುತ್ತೇವೆ. ಒಬ್ಬನು ಹೀಗೆ ಮಾಡುವವರೆಗೆ ಅವನಿಗೆ ಯಾವ ನಿರೀಕ್ಷೆಯೂ ಅಥವಾ ಕ್ಷಮೆಯೂ ದೊರೆಯದು, ಮತ್ತು ಕೊನೆಯಲ್ಲಿ ಅವನು ದೇವರೊಂದಿಗೆ ಸಮಾಧಾನ ಹೊಂದುವ ಎಲ್ಲ ಆಶೆಯನ್ನೂ ಕಳೆದುಕೊಳ್ಳುವನು.” The Desire of Ages, 324.</w:t>
      </w:r>
    </w:p>
    <w:p>
      <w:pPr>
        <w:pStyle w:val="ArticleBody"/>
        <w:jc w:val="left"/>
      </w:pPr>
      <w:r>
        <w:rPr>
          <w:rFonts w:ascii="Nirmala UI" w:hAnsi="Nirmala UI" w:eastAsia="Nirmala UI" w:cs="Nirmala UI"/>
        </w:rPr>
        <w:t>ಲವೊದಿಕೀಯ ಆದ್ವೆಂಟಿಸಂ “ನಿತ್ಯ” ಹಾಗೂ ಏಳು ಕಾಲಗಳ ಕುರಿತ ಮೂಲಭೂತ ಅರಿವನ್ನು ತಿರಸ್ಕರಿಸಿದಾಗ, ಅವರು ಕೇವಲ ಪ್ರವಾದನೆಯ ಆತ್ಮದ ಅಧಿಕಾರವನ್ನೂ ಮತ್ತು ಅಸ್ತಿವಾರಗಳನ್ನೂ ತಿರಸ್ಕರಿಸಲಿಲ್ಲ; ಗಬ್ರಿಯೇಲ ದೂತನೂ ಇತರೆ ದೂತರೂ ತನ್ನ ಅರಿವುಗಳಿಗೆ ನಡೆಸಿದ ವಿಲಿಯಂ ಮಿಲ್ಲರ್‌ನ ಕಾರ್ಯವನ್ನೂ ಅವರು ತಿರಸ್ಕರಿಸಿದರು.</w:t>
      </w:r>
    </w:p>
    <w:p>
      <w:pPr>
        <w:pStyle w:val="ArticleScripture"/>
        <w:jc w:val="left"/>
      </w:pPr>
      <w:r>
        <w:rPr>
          <w:rFonts w:ascii="Nirmala UI" w:hAnsi="Nirmala UI" w:eastAsia="Nirmala UI" w:cs="Nirmala UI"/>
        </w:rPr>
        <w:t>“ದೇವರು ಬೈಬಲನ್ನು ನಂಬದಿದ್ದ ಒಬ್ಬ ರೈತನ ಹೃದಯದ ಮೇಲೆ ಪ್ರಭಾವ ಬೀರುವಂತೆ ತನ್ನ ದೂತನನ್ನು ಕಳುಹಿಸಿ, ಅವನನ್ನು ಪ್ರವಾದನೆಗಳನ್ನು ಪರಿಶೋಧಿಸಲು ನಡೆಸಿದನು. ದೇವದೂತರು ಆ ಆಯ್ಕೆಯಾದವನನ್ನು ಮರುಮರು ಭೇಟಿ ಮಾಡಿ, ಅವನ ಮನಸ್ಸಿಗೆ ದಾರಿದೀಪವಾಗಿ, ದೇವರ ಜನರಿಗೆ ಸದಾಕಾಲ ಅಸ್ಪಷ್ಟವಾಗಿದ್ದ ಪ್ರವಾದನೆಗಳನ್ನು ಅವನ ಗ್ರಹಿಕೆಗೆ ತೆರೆಯುವ ಕಾರ್ಯ ಮಾಡಿದರು. ಸತ್ಯದ ಸರಪಳಿಯ ಆರಂಭವನ್ನು ಅವನಿಗೆ ನೀಡಲಾಯಿತು; ಮತ್ತು ಕೊಂಡಿಯಿಂದ ಕೊಂಡಿಗೆ ಅವನು ಪರಿಶೋಧಿಸುತ್ತಾ ಹೋಗುವಂತೆ ನಡೆಸಲ್ಪಟ್ಟನು; ಅಂತಿಮವಾಗಿ ಅವನು ದೇವರ ವಾಕ್ಯವನ್ನು ಆಶ್ಚರ್ಯ ಹಾಗೂ ಪ್ರಶಂಸೆಯೊಂದಿಗೆ ನೋಡಿದನು. ಅಲ್ಲಿ ಅವನು ಸತ್ಯದ ಪರಿಪೂರ್ಣ ಸರಪಳಿಯನ್ನು ಕಂಡನು. ತಾನು ಪ್ರೇರಿತವಲ್ಲವೆಂದು ಭಾವಿಸಿದ್ದ ಆ ವಾಕ್ಯವೇ ಈಗ ಅವನ ದೃಷ್ಟಿಗೆ ಅದರ ಸೌಂದರ್ಯ ಮತ್ತು ಮಹಿಮೆಯಲ್ಲಿ ತೆರೆದುಕೊಂಡಿತು. ಪರಿಶುದ್ಧ ಶಾಸ್ತ್ರದ ಒಂದು ಭಾಗವು ಮತ್ತೊಂದು ಭಾಗವನ್ನು ವಿವರಿಸುತ್ತದೆ ಎಂಬುದನ್ನು ಅವನು ಕಂಡನು; ಮತ್ತು ಒಂದು ವಾಕ್ಯಭಾಗವು ತನ್ನ ಗ್ರಹಿಕೆಗೆ ಮುಚ್ಚಿಕೊಂಡಿದ್ದಾಗ, ಅದನ್ನು ವಿವರಿಸುವುದನ್ನು ಅವನು ವಾಕ್ಯದ ಇನ್ನೊಂದು ಭಾಗದಲ್ಲಿ ಕಂಡುಕೊಂಡನು. ಅವನು ದೇವರ ಪವಿತ್ರ ವಾಕ್ಯವನ್ನು ಹರ್ಷದಿಂದಲೂ ಅತ್ಯಂತ ಗೌರವ ಮತ್ತು ಭಯಭಕ್ತಿಯಿಂದಲೂ ಮಾನಿಸಿದನು.” Early Writings, 230.</w:t>
      </w:r>
    </w:p>
    <w:p>
      <w:pPr>
        <w:pStyle w:val="ArticleBody"/>
        <w:jc w:val="left"/>
      </w:pPr>
      <w:r>
        <w:rPr>
          <w:rFonts w:ascii="Nirmala UI" w:hAnsi="Nirmala UI" w:eastAsia="Nirmala UI" w:cs="Nirmala UI"/>
        </w:rPr>
        <w:t>“ಆತನ ದೂತನು” ಎಂಬುದು ಗಬ್ರಿಯೇಲ ಎಂಬ ದೂತನನ್ನು ಗುರುತಿಸುವ ಒಂದು ಅಭಿವ್ಯಕ್ತಿಯಾಗಿದೆ.</w:t>
      </w:r>
    </w:p>
    <w:p>
      <w:pPr>
        <w:pStyle w:val="ArticleScripture"/>
        <w:jc w:val="left"/>
      </w:pPr>
      <w:r>
        <w:rPr>
          <w:rFonts w:ascii="Nirmala UI" w:hAnsi="Nirmala UI" w:eastAsia="Nirmala UI" w:cs="Nirmala UI"/>
        </w:rPr>
        <w:t>ದೂತನಾದ ಅವನ ಮಾತುಗಳು, “ನಾನು ಗಬ್ರಿಯೇಲನು; ದೇವರ ಸನ್ನಿಧಿಯಲ್ಲಿ ನಿಂತಿರುವವನಾಗಿದ್ದೇನೆ,” ಎಂಬವು, ಅವನು ಪರಲೋಕದ ಸಭಾಮಂಟಪಗಳಲ್ಲಿ ಉನ್ನತ ಗೌರವದ ಸ್ಥಾನವನ್ನು ಹೊಂದಿರುವುದನ್ನು ತೋರಿಸುತ್ತವೆ. ದಾನಿಯೇಲನ ಬಳಿಗೆ ಸಂದೇಶವೊಂದನ್ನು ತೆಗೆದುಕೊಂಡು ಬಂದಾಗ, ಅವನು, “ಈ ವಿಷಯಗಳಲ್ಲಿ ನನ್ನ ಜೊತೆಯಲ್ಲಿ ನಿಂತುಕೊಳ್ಳುವವನು ನಿಮ್ಮ ಪ್ರಧಾನನಾದ ಮೀಕಾಯೇಲ [ಕ್ರಿಸ್ತ] ಹೊರತು ಮತ್ತಾರೂ ಇಲ್ಲ,” ಎಂದು ಹೇಳಿದನು. ದಾನಿಯೇಲ 10:21. ಗಬ್ರಿಯೇಲನ ವಿಷಯವಾಗಿ ರಕ್ಷಕನು ಪ್ರಕಟಣೆಯಲ್ಲಿ ಹೀಗೆ ಹೇಳುತ್ತಾನೆ: “ಅವನು ತನ್ನ ದೂತನ ಮೂಲಕ ಅದನ್ನು ಕಳುಹಿಸಿ ತನ್ನ ಸೇವಕನಾದ ಯೋಹಾನನಿಗೆ ಸೂಚಿಸಿದನು.” ಪ್ರಕಟಣೆ 1:1. The Desire of Ages, 99.</w:t>
      </w:r>
    </w:p>
    <w:p>
      <w:pPr>
        <w:pStyle w:val="ArticleBody"/>
        <w:jc w:val="left"/>
      </w:pPr>
      <w:r>
        <w:rPr>
          <w:rFonts w:ascii="Nirmala UI" w:hAnsi="Nirmala UI" w:eastAsia="Nirmala UI" w:cs="Nirmala UI"/>
        </w:rPr>
        <w:t>ಸಾತಾನನ ಚಿಹ್ನೆಯನ್ನು ಕ್ರಿಸ್ತನ ಚಿಹ್ನೆಯೆಂದು ಗುರುತಿಸುವುದು ಕ್ಷಮಿಸಲ್ಪಡಲಾರದ ಪಾಪಕ್ಕೆ ಕೇವಲ ಒಂದು ಸಮಾನಾಂತರವಲ್ಲ; ಕ್ಷಮಿಸಲ್ಪಡಲಾರದ ಪಾಪವು ಕ್ರಿಸ್ತನು ಕಳುಹಿಸುವ ದೂತರನ್ನು ತಿರಸ್ಕರಿಸುವುದಕ್ಕೂ ಸಂಬಂಧಿಸಿದೆ. ಹೀಗಾಗಿ “ನಿತ್ಯ”ವು ಕ್ಷಮಿಸಲ್ಪಡಲಾರದ ಪಾಪದ ಚಿಹ್ನೆಯಾಗುತ್ತದೆ; ಮತ್ತು “ಆಯ್ಕೆಯಾದವನು” ವಿಲಿಯಂ ಮಿಲ್ಲರ್ ಆ ಸತ್ಯದ ಸರಿಯಾದ ಗ್ರಹಿಕೆಗೆ ನಡೆಸಲ್ಪಟ್ಟಿದ್ದನು ಎಂಬುದನ್ನು ತಿಳಿದುಕೊಂಡಾಗ, ಹಾಗೂ ಅದರ ನಂತರ ಅದು ತಿರಸ್ಕರಿಸಲ್ಪಟ್ಟಾಗ, ಅದು ನೇರವಾಗಿ ಎರಡನೇ ಥೆಸಲೋನಿಕದವರಿಗೆ ಹೊಂದುತ್ತದೆ; ಅದೇ ಮಿಲ್ಲರ್ ತನ್ನ ಆ ಕಂಡುಹಿಡಿಕೆಯನ್ನು ಮಾಡಿದ ಪವಿತ್ರಶಾಸ್ತ್ರದ ಭಾಗವಾಗಿದೆ. ಆ ಸತ್ಯವನ್ನು ತಿರಸ್ಕರಿಸುವುದು ಸತ್ಯವನ್ನು ಪ್ರೀತಿಸದಿರುವುದಕ್ಕೆ ಸಾಕ್ಷಿಯಾಗಿದೆ; ಮತ್ತು ಆ ಬಂಡಾಯವು ಪರಿಶುದ್ಧಾತ್ಮನ ದೂರವಾಗುವಿಕೆಯನ್ನು ಮತ್ತು ಸಾತಾನನ ಅಪವಿತ್ರ ಆತ್ಮನ ಒಪ್ಪಿಸಿಕೊಡಲ್ಪಡುವಿಕೆಯನ್ನು ಉಂಟುಮಾಡುತ್ತದೆ; ಇದನ್ನೇ ಪೌಲನು ಬಲವಾದ ಮರುಳು ಎಂದು ಗುರುತಿಸುತ್ತಾನೆ.</w:t>
      </w:r>
    </w:p>
    <w:p>
      <w:pPr>
        <w:pStyle w:val="ArticleBody"/>
        <w:jc w:val="left"/>
      </w:pPr>
      <w:r>
        <w:rPr>
          <w:rFonts w:ascii="Nirmala UI" w:hAnsi="Nirmala UI" w:eastAsia="Nirmala UI" w:cs="Nirmala UI"/>
        </w:rPr>
        <w:t>“ದರ್ಶನವನ್ನು ಸ್ಥಾಪಿಸುವ” “ನಿನ್ನ ಜನರಲ್ಲಿರುವ ದರೋಡೆಕೋರರು” ಎಂಬವರು ಹೇಗೋ, ಹಾಗೆಯೇ “ನಿತ್ಯ” ಎಂಬುದು ಅನ್ಯಜಾತಿ ರೋಮಿನ ಒಂದು ಸಂಕೇತವಾಗಿದೆ. ಎರಡನೇ ಥೆಸಲೋನಿಕದವರ ಸಂದರ್ಭದಲ್ಲಿಯೂ, ಎರಡನೇ ಅಧ್ಯಾಯದ ಸಂದೇಶವನ್ನು ತಿರಸ್ಕರಿಸುವುದು, ಹೀಗೆ ಮಾಡುವವರು ಸತ್ಯವನ್ನು ಪ್ರೀತಿಸುವವರಲ್ಲ ಎಂಬುದಕ್ಕೆ ಸಾಕ್ಷಿಯಾಗಿದೆ ಎಂದು ಪೌಲನು ಬೋಧಿಸುತ್ತಾನೆ. ಅಧ್ಯಾಯದಲ್ಲಿ ಪ್ರತಿನಿಧಿಸಲ್ಪಟ್ಟಿರುವ ಸತ್ಯವನ್ನು ಅವರು ಪ್ರೀತಿಸದ ಕಾರಣ, ಅವರಿಗೆ ಬಲವಾದ ಮೋಸವು ಉಂಟಾಗುತ್ತದೆ.</w:t>
      </w:r>
    </w:p>
    <w:p>
      <w:pPr>
        <w:pStyle w:val="ArticleBody"/>
        <w:jc w:val="left"/>
      </w:pPr>
      <w:r>
        <w:rPr>
          <w:rFonts w:ascii="Nirmala UI" w:hAnsi="Nirmala UI" w:eastAsia="Nirmala UI" w:cs="Nirmala UI"/>
        </w:rPr>
        <w:t>ಎಲ್ಲಾ ಪ್ರವಾದಿಗಳೂ ಅಂತ್ಯಕಾಲವನ್ನು ಉದ್ದೇಶಿಸಿ ಮಾತನಾಡುತ್ತಿದ್ದಾರೆ; ಮತ್ತು ಈ ಲೇಖನದಲ್ಲಿನ ಪೂರ್ವದ ಪ್ರೇರಿತ ಭಾಗಗಳು, ಪವಿತ್ರಾತ್ಮನ ಸುರಿತದ ಸಮಯದಲ್ಲಿ ಸತ್ಯವನ್ನು ಪ್ರೀತಿಸದವರ ಮೇಲೆ ಬಲವಾದ ಮೋಸವು ಬರುತ್ತದೆ ಎಂಬುದನ್ನು ಸೂಚಿಸುತ್ತವೆ. ಒಂದು ವರ್ಗವು ಎಣ್ಣೆಯನ್ನು ಪಡೆಯುತ್ತಿದೆ, ಮತ್ತೊಂದು ವರ್ಗವು ಬಲವಾದ ಮೋಸವನ್ನು ಪಡೆಯುತ್ತಿದೆ.</w:t>
      </w:r>
    </w:p>
    <w:p>
      <w:pPr>
        <w:pStyle w:val="ArticleBody"/>
        <w:jc w:val="left"/>
      </w:pPr>
      <w:r>
        <w:rPr>
          <w:rFonts w:ascii="Nirmala UI" w:hAnsi="Nirmala UI" w:eastAsia="Nirmala UI" w:cs="Nirmala UI"/>
        </w:rPr>
        <w:t>ಪವಿತ್ರಾತ್ಮನು ಸುರಿಸಲ್ಪಡುವುದು, ಮುದ್ರಾಕಾಲದ ಎರಡು ಪರೀಕ್ಷಾಕಾಲಗಳಲ್ಲಿ—ಅಂದರೆ 2001ರ ಸೆಪ್ಟೆಂಬರ್ 11ರಿಂದ ಶೀಘ್ರದಲ್ಲೇ ಬರುವ ಭಾನುವಾರದ ನಿಯಮದವರೆಗೂ—ತೆರೆದಿಡಲ್ಪಡುವ ಜ್ಞಾನದ ಹೆಚ್ಚಳವನ್ನು ತಿರಸ್ಕರಿಸುವವರಿಂದ ಪವಿತ್ರಾತ್ಮನು ಹಿಂತೆಗೆದುಕೊಳ್ಳಲ್ಪಡುತ್ತಿರುವ ಆ ಇತಿಹಾಸಕಾಲದಲ್ಲಿಯೇ ಆಗುತ್ತದೆ. ಹಿಂದಿನ ಒಂದು ಭಾಗವನ್ನು ಪುನರಾವರ್ತಿಸುತ್ತಾ:</w:t>
      </w:r>
    </w:p>
    <w:p>
      <w:pPr>
        <w:pStyle w:val="ArticleScripture"/>
        <w:jc w:val="left"/>
      </w:pPr>
      <w:r>
        <w:rPr>
          <w:rFonts w:ascii="Nirmala UI" w:hAnsi="Nirmala UI" w:eastAsia="Nirmala UI" w:cs="Nirmala UI"/>
        </w:rPr>
        <w:t>“ಅಂತ್ಯದ ದಿನಗಳ ಕಡೆಗೆ ದೃಷ್ಟಿಸಿ, ಅದೇ ಅನಂತ ಶಕ್ತಿಯು, ‘ತಾವು ರಕ್ಷಿಸಲ್ಪಡಲೆಂದು ಸತ್ಯದ ಪ್ರೀತಿಯನ್ನು ಸ್ವೀಕರಿಸದವರ’ ಕುರಿತು ಹೀಗೆ ಪ್ರಕಟಿಸುತ್ತದೆ: ‘ಈ ಕಾರಣದಿಂದ ದೇವರು ಅವರಿಗೆ ಬಲವಾದ ಭ್ರಮೆಯನ್ನು ಕಳುಹಿಸುವನು, ಅವರು ಸುಳ್ಳನ್ನು ನಂಬುವಂತೆ ಆಗಲಿ; ಸತ್ಯವನ್ನು ನಂಬದೆ ಅಧರ್ಮದಲ್ಲಿ ಆನಂದಪಟ್ಟ ಎಲ್ಲರೂ ದಂಡನೆಗೆ ಒಳಗಾಗುವಂತೆ ಆಗಲಿ.’ ಅವರು ಆತನ ವಾಕ್ಯದ ಉಪದೇಶಗಳನ್ನು ತಿರಸ್ಕರಿಸಿದಂತೆ, ದೇವರು ತನ್ನ ಆತ್ಮವನ್ನು ಹಿಂತೆಗೆದುಕೊಳ್ಳುತ್ತಾನೆ ಮತ್ತು ಅವರು ಪ್ರೀತಿಸುವ ಮೋಸಗಳಿಗೆ ಅವರನ್ನು ಒಪ್ಪಿಸುತ್ತಾನೆ.” Early Writings, 46.</w:t>
      </w:r>
    </w:p>
    <w:p>
      <w:pPr>
        <w:pStyle w:val="ArticleBody"/>
        <w:jc w:val="left"/>
      </w:pPr>
      <w:r>
        <w:rPr>
          <w:rFonts w:ascii="Nirmala UI" w:hAnsi="Nirmala UI" w:eastAsia="Nirmala UI" w:cs="Nirmala UI"/>
        </w:rPr>
        <w:t>ಅನುಕ್ರಮವಾಗಿ, ದಾನಿಯೇಲನು ಕೊನೆಯ ದಿನಗಳಲ್ಲಿ ನಿನ್ನ ಜನರ ದರೋಡೆಕೋರರೇ (ರೋಮಿನ ಒಂದು ಸಂಕೇತ) ದರ್ಶನವನ್ನು ಸ್ಥಾಪಿಸುತ್ತಾರೆ ಎಂದು ಬೋಧಿಸುತ್ತಾನೆ. ಆ ದರೋಡೆಕೋರರನ್ನು “ದೈನಂದಿನ” ಎಂದೂ ಪ್ರತಿನಿಧಿಸಲಾಗಿದೆ. ಸೊಲೊಮೋನನು ಕೊನೆಯ ದಿನಗಳಲ್ಲಿ ದರ್ಶನವಿಲ್ಲದವರು ನಾಶವಾಗುತ್ತಾರೆ ಎಂದು ಬೋಧಿಸುತ್ತಾನೆ; ಅದು ನಗ್ನರಾಗಿರುವುದೇ ಆಗಿದೆ. ನಗ್ನರನ್ನಾಗಿ ಮಾಡಲ್ಪಡುವುದು ಲವೋದಿಕಾಯನಾಗಿರುವುದಾಗಿದೆ; ಮತ್ತು ಲವೋದಿಕಾಯನು ಮೂರ್ಖ ಕನ್ಯೆಯಾಗಿದ್ದಾಳೆ.</w:t>
      </w:r>
    </w:p>
    <w:p>
      <w:pPr>
        <w:pStyle w:val="ArticleScripture"/>
        <w:jc w:val="left"/>
      </w:pPr>
      <w:r>
        <w:rPr>
          <w:rFonts w:ascii="Nirmala UI" w:hAnsi="Nirmala UI" w:eastAsia="Nirmala UI" w:cs="Nirmala UI"/>
        </w:rPr>
        <w:t>“ಮೂಢ ಕನ್ಯೆಯರಿಂದ ಪ್ರತಿನಿಧಿಸಲ್ಪಟ್ಟಿರುವ ಸಭೆಯ ಸ್ಥಿತಿಯನ್ನು ಲವೊದಿಕಾಯದ ಸ್ಥಿತಿಯೆಂದೂ ಹೇಳಲಾಗಿದೆ.” Review and Herald, August 19, 1890.</w:t>
      </w:r>
    </w:p>
    <w:p>
      <w:pPr>
        <w:pStyle w:val="ArticleBody"/>
        <w:jc w:val="left"/>
      </w:pPr>
      <w:r>
        <w:rPr>
          <w:rFonts w:ascii="Nirmala UI" w:hAnsi="Nirmala UI" w:eastAsia="Nirmala UI" w:cs="Nirmala UI"/>
        </w:rPr>
        <w:t>ಅರ್ಧರಾತ್ರಿಯ ಕೂಗಿನ ಸಂದೇಶವು ಬರುವಾಗ ಮೂರ್ಖ ಕನ್ಯೆಯಾಗಿರುವುದು ಎಂದರೆ, ಯೋಹಾನನು ಪ್ರಕಟನೆಯ ಹದಿನಾರನೇ ಅಧ್ಯಾಯದಲ್ಲಿ “ನಿನ್ನ ಬೆತ್ತಲತನದ ನಾಚಿಕೆ” ಎಂದು ದಾಖಲಿಸಿರುವುದನ್ನು ವ್ಯಕ್ತಪಡಿಸುವುದೇ ಆಗಿದೆ. ಆರನೆಯ ಪೀಡೆಯಲ್ಲಿ ಯೋಹಾನನ ಎಚ್ಚರಿಕೆಯು ನಾಗ, ಮೃಗ ಮತ್ತು ಸುಳ್ಳು ಪ್ರವಾದಿ ಎಂಬ ತ್ರಿವಿಧ ಒಕ್ಕೂಟಕ್ಕೆ ಸಂಬಂಧಿಸಿದೆ; ಅವರು 1989ರಿಂದಲೂ ಲೋಕವನ್ನು ಅರ್ಮಗೆದ್ದೋನಿನ ಕಡೆಗೆ ನಡೆಸುವ ಪ್ರಕ್ರಿಯೆಯಲ್ಲಿ ಇದ್ದಾರೆ.</w:t>
      </w:r>
    </w:p>
    <w:p>
      <w:pPr>
        <w:pStyle w:val="ArticleBody"/>
        <w:jc w:val="left"/>
      </w:pPr>
      <w:r>
        <w:rPr>
          <w:rFonts w:ascii="Nirmala UI" w:hAnsi="Nirmala UI" w:eastAsia="Nirmala UI" w:cs="Nirmala UI"/>
        </w:rPr>
        <w:t>ಎರಡನೇ ಥೆಸಲೋನಿಕದವರಿಗೆ ಬರೆದ ಪತ್ರದಲ್ಲಿರುವ ಪೌಲನ ಸಂದೇಶವು, ಡಾನಿಯೇಲನಿಂದ “ನಿತ್ಯ” ಎಂದು ಸೂಚಿಸಲ್ಪಡುವುದು ಕೇವಲ ಪೇಗನ್ ರೋಮವೇ ಎಂಬ ವಿಷಯಕ್ಕೆ ಮಾತ್ರ ಸೀಮಿತವಾಗಿಲ್ಲ; ಬದಲಾಗಿ, ಆ ಅಧ್ಯಾಯವು ಪೇಗನ್ ರೋಮ ಮತ್ತು ಪಾಪಲ್ ರೋಮಗಳ ನಡುವಿನ ಸಂಬಂಧವನ್ನು ಒತ್ತಿಹೇಳುತ್ತದೆ. ಕ್ರಿ.ಶ. 538ರಲ್ಲಿ ಪೇಗನ್ ರೋಮವು ಪಾಪದ ಮನುಷ್ಯನು ಭೂಮಿಯ ಸಿಂಹಾಸನಕ್ಕೆ ಏರಿಬರುವುದನ್ನು ತಡೆಹಿಡಿದಿತು (“withholdeth”). ಪೇಗನ್ ರೋಮವನ್ನು ತೆಗೆದುಹಾಕಿದ ನಂತರ, “ಅಧರ್ಮದ ರಹಸ್ಯ,” ಅಂದರೆ ರೋಮಿನ ಪೋಪ್ ಆಗಿರುವ “ಆ ದುಷ್ಟನು,” ಪ್ರಕಟಗೊಳ್ಳುತ್ತಾನೆ. ಆ ಅಧ್ಯಾಯದಲ್ಲಿ ಪೌಲನು ಪೇಗನ್ ಮತ್ತು ಪಾಪಲ್ ರೋಮಗಳ ನಡುವಿನ ಒಂದು ನಿರ್ದಿಷ್ಟ ಪ್ರವಾದನಾತ್ಮಕ ಸಂಬಂಧವನ್ನು ಗುರುತಿಸುತ್ತಿದ್ದಾನೆ. ಆ ಅಧ್ಯಾಯದ ಬೋಧನೆಯನ್ನು ತಿರಸ್ಕರಿಸುವುದು ಸತ್ಯವನ್ನು ತಿರಸ್ಕರಿಸಿ ಬಲವಾದ ಮೋಸಭ್ರಮೆಯನ್ನು ಸ್ವೀಕರಿಸುವಂತಾಗಿದೆ.</w:t>
      </w:r>
    </w:p>
    <w:p>
      <w:pPr>
        <w:pStyle w:val="ArticleScripture"/>
        <w:jc w:val="left"/>
      </w:pPr>
      <w:r>
        <w:rPr>
          <w:rFonts w:ascii="Nirmala UI" w:hAnsi="Nirmala UI" w:eastAsia="Nirmala UI" w:cs="Nirmala UI"/>
        </w:rPr>
        <w:t>ಯಾವ ವಿಧದಿಂದಲಾದರೂ ಯಾರೂ ನಿಮ್ಮನ್ನು ಮೋಸಗೊಳಿಸದಿರಲಿ; ಯಾಕಂದರೆ ಮೊದಲು ಧರ್ಮಭ್ರಷ್ಟತೆ ಉಂಟಾಗದೆ, ಪಾಪದ ಮನುಷ್ಯನು, ಅಂದರೆ ನಾಶದ ಮಗನು, ಪ್ರಕಟವಾಗದೆ ಆ ದಿನವು ಬರುವುದಿಲ್ಲ. ಅವನು ದೇವರೆಂದು ಕರೆಯಲ್ಪಡುವದೆಲ್ಲಕ್ಕೂ, ಆರಾಧಿಸಲ್ಪಡುವದೆಲ್ಲಕ್ಕೂ ವಿರೋಧವಾಗಿ ತಾನೇ ತಾನು ಮೇಲಕ್ಕೇರಿಸಿಕೊಳ್ಳುವವನಾಗಿದ್ದು, ತಾನು ದೇವನೆಂದು ತೋರಿಸಿಕೊಳ್ಳುತ್ತ ದೇವರ ಮಂದಿರದಲ್ಲೇ ದೇವರಂತೆ ಕೂತುಕೊಳ್ಳುವನು. ನಾನು ಇನ್ನೂ ನಿಮ್ಮ ಜೊತೆಯಲ್ಲಿದ್ದಾಗಲೇ ಈ ಸಂಗತಿಗಳನ್ನು ನಿಮಗೆ ಹೇಳಿದ್ದೆನೆಂಬುದು ನಿಮಗೆ ನೆನಪಿಲ್ಲವೋ? ಅವನು ತನ್ನ ಕಾಲದಲ್ಲಿ ಪ್ರಕಟವಾಗುವಂತೆ ಈಗ ಅವನನ್ನು ತಡೆಯುತ್ತಿರುವದೇನು ಎಂಬುದು ನಿಮಗೆ ತಿಳಿದಿದೆ. ಯಾಕಂದರೆ ಅಧರ್ಮದ ರಹಸ್ಯವು ಈಗಲೇ ಕಾರ್ಯನಿರತವಾಗಿದೆ; ಈಗ ತಡೆಯುತ್ತಿರುವವನು ಮಾರ್ಗದಿಂದ ತೆಗೆಯಲ್ಪಡುವ ತನಕ ತಡೆಯುತ್ತಲೇ ಇರುವನು. ಆಗ ಆ ದುಷ್ಟನು ಪ್ರಕಟವಾಗುವನು; ಕರ್ತನು ತನ್ನ ಬಾಯಿಯ ಶ್ವಾಸದಿಂದ ಅವನನ್ನು ನಾಶಮಾಡುವನು ಮತ್ತು ತನ್ನ ಆಗಮನದ ಪ್ರಕಾಶದಿಂದ ಅವನನ್ನು ಸಂಹರಿಸುವನು. ಸೈತಾನನ ಕ್ರಿಯೆಯ ಪ್ರಕಾರ ಬರುವ ಅವನ ಆಗಮನವು ಸಮಸ್ತ ಶಕ್ತಿ, ಸೂಚಕ ಚಿಹ್ನೆಗಳು ಮತ್ತು ಸುಳ್ಳಿನ ಅದ್ಭುತಗಳೊಡನೆಯೂ, ನಾಶವಾಗುತ್ತಿರುವವರಲ್ಲಿ ಅನ್ಯಾಯದ ಎಲ್ಲಾ ಮೋಸದೊಡನೆಯೂ ಕೂಡಿರುವದು; ಯಾಕಂದರೆ ಅವರು ರಕ್ಷಿಸಲ್ಪಡುವಂತೆ ಸತ್ಯದ ಪ್ರೀತಿಯನ್ನು ಸ್ವೀಕರಿಸಲಿಲ್ಲ. ಈ ಕಾರಣಕ್ಕಾಗಿಯೇ ಅವರು ಸುಳ್ಳನ್ನು ನಂಬುವಂತೆ ದೇವರು ಅವರಿಗೆ ಬಲವಾದ ಮೋಹವನ್ನು ಕಳುಹಿಸುವನು; ಇದರಿಂದ ಸತ್ಯವನ್ನು ನಂಬದೆ ಅನ್ಯಾಯದಲ್ಲಿ ಸಂತೋಷಪಟ್ಟವರಾದ ಅವರು ಎಲ್ಲರೂ ದಂಡನೆಗೊಳಗಾಗುವರು. 2 ಥೆಸಲೋನಿಕದವರಿಗೆ 2:3–12.</w:t>
      </w:r>
    </w:p>
    <w:p>
      <w:pPr>
        <w:pStyle w:val="ArticleBody"/>
        <w:jc w:val="left"/>
      </w:pPr>
      <w:r>
        <w:rPr>
          <w:rFonts w:ascii="Nirmala UI" w:hAnsi="Nirmala UI" w:eastAsia="Nirmala UI" w:cs="Nirmala UI"/>
        </w:rPr>
        <w:t>ಈ ಅಂತ್ಯದಿನಗಳ ಜನರು ಏಕೆ “ದಂಡಿಸಲ್ಪಟ್ಟವರು?” ಅವರಿಗೆ ಏಕೆ “ಬಲವಾದ ಮೋಹ” ಕಳುಹಿಸಲ್ಪಡುತ್ತದೆ? ಅವರು ಏಕೆ “ನಾಶವಾಗುತ್ತಾರೆ” ಮತ್ತು ಹೀಗೆ ತಮ್ಮ ನಿರ್ವಸ್ತ್ರತೆಯ ಲಜ್ಜೆಯನ್ನು ಪ್ರಕಟಪಡಿಸುತ್ತಾರೆ? ಈ ಭಾಗವು ಹೇಳುವುದೇನಂದರೆ, ಅವರು ಸತ್ಯವನ್ನು ಪ್ರೀತಿಸದಿರುವುದರಿಂದ ಹೀಗಾಗುತ್ತದೆ; ಮತ್ತು ಅಧ್ಯಾಯದಲ್ಲಿ ನಿರೂಪಿಸಲ್ಪಟ್ಟಿರುವ ಆ ಸತ್ಯವು ಏನೆಂದರೆ, ಬೈಬಲ್ ಪ್ರವಾದನೆಯ ನಾಲ್ಕನೇ ರಾಜ್ಯವಾದ ಪೇಗನ್ ರೋಮ್, ಬೈಬಲ್ ಪ್ರವಾದನೆಯ ಐದನೇ ರಾಜ್ಯವಾದ ಪಾಪಲ್ ರೋಮ್ ಸಿಂಹಾಸನಾರೋಹಣ ಮಾಡುವುದನ್ನು ಪೇಗನಿಸಂ ತೆಗೆದುಹಾಕಲ್ಪಡುವ ತನಕ ತಡೆದು ಇಡುವುದು.</w:t>
      </w:r>
    </w:p>
    <w:p>
      <w:pPr>
        <w:pStyle w:val="ArticleBody"/>
        <w:jc w:val="left"/>
      </w:pPr>
      <w:r>
        <w:rPr>
          <w:rFonts w:ascii="Nirmala UI" w:hAnsi="Nirmala UI" w:eastAsia="Nirmala UI" w:cs="Nirmala UI"/>
        </w:rPr>
        <w:t>ಅಧ್ಯಾಯದಲ್ಲಿ ಗುರುತಿಸಲ್ಪಟ್ಟಿರುವ ಪೇಗನ್ ರೋಮ್ ಮತ್ತು ಪಾಪಲ್ ರೋಮ್ ನಡುವಿನ ಸಂಬಂಧವನ್ನು ಯೋಹಾನನು ಪರ್ಗಮದ ಸಭೆ ಮತ್ತು ಥ್ಯಾತೀರದ ಸಭೆಯ ನಡುವಿನ ಸಂಬಂಧದ ಮೂಲಕವೂ ಗುರುತಿಸುತ್ತಾನೆ. ಪರ್ಗಮವು ಪೇಗನ್ ರೋಮ್‌ಗೆ ಹೊಂದಿಕೊಳ್ಳುತ್ತದೆ ಮತ್ತು ಥ್ಯಾತೀರವು ಪಾಪಲ್ ರೋಮ್ ಆಗಿದೆ. ದಾನಿಯೇಲನ ಪುಸ್ತಕವು ಮಾಡುವಂತೆಯೇ, ಆ ಎರಡು ಶಕ್ತಿಗಳ ಪರಸ್ಪರ ಸಂಬಂಧಕ್ಕೆ ಪೌಲನು ಮತ್ತು ಯೋಹಾನನು ಎರಡು ಸಾಕ್ಷಿಗಳನ್ನು ಒದಗಿಸುತ್ತಾರೆ.</w:t>
      </w:r>
    </w:p>
    <w:p>
      <w:pPr>
        <w:pStyle w:val="ArticleBody"/>
        <w:jc w:val="left"/>
      </w:pPr>
      <w:r>
        <w:rPr>
          <w:rFonts w:ascii="Nirmala UI" w:hAnsi="Nirmala UI" w:eastAsia="Nirmala UI" w:cs="Nirmala UI"/>
        </w:rPr>
        <w:t>ದಾನಿಯೇಲನ ಪುಸ್ತಕದಲ್ಲಿ, ಪೇಗನ್ ರೋಮ್ ಮತ್ತು ಪಾಪಲ್ ರೋಮ್ ನಡುವಿನ ಸಂಬಂಧವು ಪುನಃ ಪುನಃ ನಿರೂಪಿಸಲ್ಪಟ್ಟಿದೆ. ದಾನಿಯೇಲ 2ರಲ್ಲಿ, ಅದು ಕಬ್ಬಿಣವು ಜಿಗುಟು ಮಣ್ಣಿನೊಂದಿಗೆ ಮಿಶ್ರಿತವಾಗಿರುವುದರಿಂದ ಪ್ರತಿನಿಧಿಸಲ್ಪಟ್ಟಿದೆ. ದಾನಿಯೇಲ 7ರಲ್ಲಿ, ಪೇಗನ್ ಮತ್ತು ಪಾಪಲ್ ರೋಮ್ ಎರಡೂ “ವೈವಿಧ್ಯಮಯ” ರಾಜ್ಯಗಳಾಗಿವೆ; ಮತ್ತು ದಾನಿಯೇಲ 2ವು ಈ ಎರಡು ಅಧಿಕಾರಗಳನ್ನು ಒಂದು ಮಿಶ್ರಣವಾಗಿ ಚಿತ್ರಿಸಿದರೂ, ಅಧ್ಯಾಯ 7ವು ಪಾಪಲ್ ಅಧಿಕಾರವು ಪೇಗನ್ ರೋಮ್‌ನ ಹತ್ತು ಕೊಂಬುಗಳ ರಾಜ್ಯದಿಂದಲೇ ಹೊರಹೊಮ್ಮುತ್ತದೆ ಎಂದು ಗುರುತಿಸುತ್ತದೆ. ದಾನಿಯೇಲ 8ರಲ್ಲಿ, 9ರಿಂದ 12ನೇ ವಚನಗಳವರೆಗಿನ ಚಿಕ್ಕ ಕೊಂಬು ತನ್ನ ಎರಡೂ ಹಂತಗಳಲ್ಲಿಯೂ ರೋಮನ್ನೇ ಸೂಚಿಸುತ್ತದೆ. 9 ಮತ್ತು 11ನೇ ವಚನಗಳಲ್ಲಿ ಚಿಕ್ಕ ಕೊಂಬು ಪುಲ್ಲಿಂಗದಲ್ಲಿ ಇರುವುದರಿಂದ, ಅದು ಪೇಗನ್ ರೋಮನ್ನು ಗುರುತಿಸುತ್ತದೆ; ಮತ್ತು 10 ಮತ್ತು 12ನೇ ವಚನಗಳಲ್ಲಿ ಚಿಕ್ಕ ಕೊಂಬು ಸ್ತ್ರೀಲಿಂಗದಲ್ಲಿ ಇರುವುದರಿಂದ, ಅದು ಪಾಪಲ್ ರೋಮನ್ನು ಗುರುತಿಸುತ್ತದೆ.</w:t>
      </w:r>
    </w:p>
    <w:p>
      <w:pPr>
        <w:pStyle w:val="ArticleBody"/>
        <w:jc w:val="left"/>
      </w:pPr>
      <w:r>
        <w:rPr>
          <w:rFonts w:ascii="Nirmala UI" w:hAnsi="Nirmala UI" w:eastAsia="Nirmala UI" w:cs="Nirmala UI"/>
        </w:rPr>
        <w:t>ದಾನಿಯೇಲನ ಎಂಟನೇ ಅಧ್ಯಾಯದ ಹದಿಮೂರನೇ ವಚನದಲ್ಲಿ, ಅನ್ಯಜನರ ರೋಮವೂ ಪಾಪಸಿಂಹಾಸನದ ರೋಮವೂ ಪಾಳುಮಾಡುವ ಎರಡು ಶಕ್ತಿಗಳಾಗಿ ಚಿತ್ರಿಸಲ್ಪಟ್ಟಿವೆ. ಅನ್ಯಜನರ ರೋಮವು “ನಿತ್ಯ” ಪಾಳುಮಾಡುವ ಶಕ್ತಿಯಾಗಿದ್ದು, ಪಾಪಸಿಂಹಾಸನದ ರೋಮವು ಪಾಳುಮಾಡುವ ಅಪರಾಧವಾಗಿದೆ. ಹನ್ನೊಂದನೇ ಅಧ್ಯಾಯದ ಮೂವತ್ತೊಂದನೇ ವಚನದಲ್ಲಿ, ಅನ್ಯಜನರ ರೋಮದ “ನಿತ್ಯ” ಪಾಳುಮಾಡುವ ಶಕ್ತಿಯು ಪಾಪಸಿಂಹಾಸನದ ಶಕ್ತಿಯಾದ ಪಾಳುಮಾಡುವ ಅಸಹ್ಯವನ್ನು ಸ್ಥಾಪಿಸುತ್ತದೆ. ಹನ್ನೆರಡನೇ ಅಧ್ಯಾಯದ ಹನ್ನೊಂದನೇ ವಚನದಲ್ಲಿ, ಪಾಪಸಿಂಹಾಸನದ ಪಾಳುಮಾಡುವ ಶಕ್ತಿಯನ್ನು ಸ್ಥಾಪಿಸುವ ಸಲುವಾಗಿ ಅನ್ಯಜನರ ರೋಮದ “ನಿತ್ಯ” ಪಾಳುಮಾಡುವ ಶಕ್ತಿಯನ್ನು ತೆಗೆದುಹಾಕಲಾಗುತ್ತದೆ.</w:t>
      </w:r>
    </w:p>
    <w:p>
      <w:pPr>
        <w:pStyle w:val="ArticleBody"/>
        <w:jc w:val="left"/>
      </w:pPr>
      <w:r>
        <w:rPr>
          <w:rFonts w:ascii="Nirmala UI" w:hAnsi="Nirmala UI" w:eastAsia="Nirmala UI" w:cs="Nirmala UI"/>
        </w:rPr>
        <w:t>ರೋಮಿನ ಎರಡು ಉಜ್ಜಡಗೊಳಿಸುವ ಶಕ್ತಿಗಳ ಪರಸ್ಪರ ಸಂಬಂಧವು ದಾನಿಯೇಲ ಮತ್ತು ಪ್ರಕಟನೆ ಪುಸ್ತಕಗಳ ಪ್ರಮುಖ ವಿಷಯವಾಗಿದೆ; ಮತ್ತು ಸುಳ್ಳನ್ನು ನಂಬುವುದರಿಂದ ಉಂಟಾಗುವ ಬಲವಾದ ಮೋಹವನ್ನು ಒಬ್ಬ ವ್ಯಕ್ತಿ ತಪ್ಪಿಸಿಕೊಳ್ಳಬೇಕಾದರೆ ಅವನು ಪ್ರೀತಿಸಬೇಕಾದ ಸತ್ಯವೆಂದು ಪೌಲನು ಗುರುತಿಸುವುದೇ ಆ ಸಂಬಂಧವಾಗಿದೆ. ದೇವರು ಎಂದಿಗೂ ಅನಾವಶ್ಯಕ ಪುನರುಕ್ತಿ ಮಾಡುವವನಲ್ಲ; ಮತ್ತು ಪೈಗನ್ ರೋಮಿನ ಪಾಪಲ್ ರೋಮಿನೊಡನೆಯ ಸಂಬಂಧದ ಪ್ರತಿಯೊಂದು ಪ್ರತಿನಿಧಾನವೂ ಈ ವಿಷಯದ ಕುರಿತು ತನ್ನದೇ ಆದ ವಿಶೇಷ ಸಾಕ್ಷಿಯನ್ನು ಒದಗಿಸುತ್ತದೆ; ಆದರೆ ಅಂತ್ಯದ ದಿನಗಳಲ್ಲಿ ರೋಮಿನ ಸಂಕೇತವನ್ನು ತಿರಸ್ಕರಿಸುವುದು ಎಂದರೆ, ಉತ್ತರ ಮಳೆಯನ್ನು ತಿರಸ್ಕರಿಸಿ ಅದರ ಸ್ಥಾನದಲ್ಲಿ ಬಲವಾದ ಮೋಹವನ್ನು ಸ್ವೀಕರಿಸುವುದಾಗಿದೆ. ಅದು ಎಂದರೆ ಶಾಶ್ವತವಾಗಿ ನಗ್ನವಾದ ಲವೊದಿಕೇಯನೆಂದು ಗುರುತಿಸಲ್ಪಡುವುದಾಗಿದೆ.</w:t>
      </w:r>
    </w:p>
    <w:p>
      <w:pPr>
        <w:pStyle w:val="ArticleBody"/>
        <w:jc w:val="left"/>
      </w:pPr>
      <w:r>
        <w:rPr>
          <w:rFonts w:ascii="Nirmala UI" w:hAnsi="Nirmala UI" w:eastAsia="Nirmala UI" w:cs="Nirmala UI"/>
        </w:rPr>
        <w:t>ಲವೊದಿಕೀಯ ಅಡ್ವೆಂಟಿಸ್ಟ್ ಇತಿಹಾಸಕಾರರು, ವಿಲಿಯಂ ಮಿಲ್ಲರ್ ಅವರ ಪಾತ್ರಕ್ಕೂ ಕಾರ್ಯಕ್ಕೂ ಯಾವುದೇ ಪವಿತ್ರ ಗೌರವವನ್ನು ತೋರಿಸದಿದ್ದರೂ, ಅನ್ಯಜನರ ರೋಮ ಮತ್ತು ಪಾಪಾಸನ ರೋಮಗಳ ಪರಸ್ಪರ ಸಂಬಂಧವನ್ನು ಅವರು ಗುರುತಿಸಿದ್ದುದೇ, ತಾನು ತನ್ನ ಎಲ್ಲಾ ಪ್ರವಾದನಾತ್ಮಕ ಅನ್ವಯಿಕೆಗಳನ್ನು ಕಟ್ಟಿದ ಪ್ರವಾದನಾತ್ಮಕ ನಿರ್ಮಿತಿಯೆಂದು ಒಪ್ಪಿಕೊಂಡಿದ್ದಾರೆ. ಗಬ್ರಿಯೇಲನು ಮತ್ತು ಇತರ ದೂತರೂ ಮಿಲ್ಲರ್‌ಗೆ ಅನ್ಯಜನರ ರೋಮ ಮತ್ತು ಪಾಪಾಸನ ರೋಮಗಳ ಪರಸ್ಪರ ಸಂಬಂಧವನ್ನು ಅರ್ಥಮಾಡಿಕೊಳ್ಳುವಂತೆ ನಡೆಸಿದರು; ಆದರೆ ತನ್ನ ಇತಿಹಾಸದಲ್ಲಿ, ರೋಮನ್ನು ಅವನು ನಾಗ, ಮೃಗ ಮತ್ತು ಸುಳ್ಳು ಪ್ರವಾದಿ ಎಂಬ ಮೂರುಮುಖ ಅಸ್ತಿತ್ವವಾಗಿ ಕಂಡಿರಲಿಲ್ಲ.</w:t>
      </w:r>
    </w:p>
    <w:p>
      <w:pPr>
        <w:pStyle w:val="ArticleBody"/>
        <w:jc w:val="left"/>
      </w:pPr>
      <w:r>
        <w:rPr>
          <w:rFonts w:ascii="Nirmala UI" w:hAnsi="Nirmala UI" w:eastAsia="Nirmala UI" w:cs="Nirmala UI"/>
        </w:rPr>
        <w:t>ಅವನ ಕಾಲದಲ್ಲಿ ಯುನೈಟೆಡ್ ಸ್ಟೇಟ್ಸ್ ಇನ್ನೂ ಸುಳ್ಳು ಪ್ರವಾದಿಯ ಪಾತ್ರವನ್ನು ಆರಂಭಿಸಿರಲಿಲ್ಲ; ಏಕೆಂದರೆ ಯುನೈಟೆಡ್ ಸ್ಟೇಟ್ಸ್‌ನ ಪ್ರೊಟೆಸ್ಟೆಂಟರು 1844ರವರೆಗೆ ರೋಮಿನ ಪುತ್ರಿಯರಾಗಿ ಆಗಿರಲಿಲ್ಲ, ಮತ್ತು ಮಿಲ್ಲರ್‌ನ ಮೂಲಾಧಾರ ಕಾರ್ಯವು ಈಗಾಗಲೇ 1842ರ ಮೇ ತಿಂಗಳಲ್ಲಿ ಸಿದ್ಧಪಡಿಸಲ್ಪಟ್ಟ 1843ರ ಚಾರ್ಟ್‌ನಲ್ಲಿ ಸ್ಥಾಪಿತವಾಗಿತ್ತು.</w:t>
      </w:r>
    </w:p>
    <w:p>
      <w:pPr>
        <w:pStyle w:val="ArticleBody"/>
        <w:jc w:val="left"/>
      </w:pPr>
      <w:r>
        <w:rPr>
          <w:rFonts w:ascii="Nirmala UI" w:hAnsi="Nirmala UI" w:eastAsia="Nirmala UI" w:cs="Nirmala UI"/>
        </w:rPr>
        <w:t>1989ರಲ್ಲಿ ದಾನಿಯೇಲನ ಹನ್ನೊಂದನೇ ಅಧ್ಯಾಯದ ಕೊನೆಯ ಆರು ವಚನಗಳು ಮುದ್ರಾಭೇದಗೊಂಡವು; ಮತ್ತು ಆ ಕಾಲಾವಧಿಗೆ ಸಂಬಂಧಿಸಿದ ದೂತನು, ಹನ್ನೊಂದನೇ ಅಧ್ಯಾಯದ ನಲವತ್ತನೇ ವಚನದಿಂದ ನಲವತ್ತೈದನೇ ವಚನದವರೆಗೆ ತನ್ನ ಪ್ರವಾದನಾತ್ಮಕ ಕ್ರಿಯೆಗಳನ್ನು ಸಾಗಿಸುವ ಮೂರು ಶಕ್ತಿಗಳು ಇದ್ದವೆಂದು ಗುರುತಿಸಿದನು. ನಲವತ್ತನೇ ವಚನದಲ್ಲಿರುವ ದಕ್ಷಿಣದ ರಾಜನು ಅಜಗರ್ ಶಕ್ತಿಯಾಗಿದ್ದಾನೆ; ಉತ್ತರದ ರಾಜನು ಪಾಪಪದ್ಧತಿಯ ಶಕ್ತಿಯಾಗಿದ್ದಾನೆ; ಈ ವಚನದ ಆರಂಭದಲ್ಲಿ 1798ರಲ್ಲಿ, ನಪೋಲಿಯನ್‌ನ ಫ್ರಾನ್ಸಿನ ಅಜಗರ್ ಶಕ್ತಿಯ ಕೈಯಲ್ಲಿ, ಅವನಿಗೆ ತೀರ ಪ್ರಾಣಾಂತಕವಾದ ಗಾಯವುಂಟಾಗಿತ್ತು. ಆ ವಚನದಲ್ಲೇ ಪಾಪಪದ್ಧತಿಯ ಶಕ್ತಿ ತನ್ನ ಪ್ರಾಣಾಂತಕ ಗಾಯವನ್ನು ಗುಣಪಡಿಸುವ ಕಾರ್ಯವನ್ನು ಪ್ರಾರಂಭಿಸುತ್ತದೆ. 1989ರಲ್ಲಿ ಉತ್ತರದ ರಾಜನು, ಆಗ ದಕ್ಷಿಣದ ರಾಜನಾಗಿದ್ದ ಸೋವಿಯೆಟ್ ಯೂನಿಯನ್‌ನ ಅಜಗರ್ ಶಕ್ತಿಗೆ ಪ್ರತಿದಾಳಿ ಮಾಡುತ್ತಾನೆ. ಕತೋಲಿಕತೆಯ ಮೃಗವು ಸೋವಿಯೆಟ್ ಯೂನಿಯನ್‌ಗೆ ಪ್ರತಿದಾಳಿ ಮಾಡಿದಾಗ, ಅದು ಪ್ರಕಟನೆ ಹದಿನಾರನೇ ಅಧ್ಯಾಯದ ಸುಳ್ಳು ಪ್ರವಾದಿಯಾದ ಯುನೈಟೆಡ್ ಸ್ಟೇಟ್ಸ್‌ನ ಪ್ರತಿನಿಧಿ ಸೈನ್ಯದೊಂದಿಗೆ ಬಂದಿತು. ದಕ್ಷಿಣದ ರಾಜನಾದ ಅಜಗರ್, ಉತ್ತರದ ರಾಜನಾದ ಮೃಗ, ಮತ್ತು ರಥಗಳು, ಅಶ್ವಾರೋಹಿಗಳು ಹಾಗೂ ಹಡಗುಗಳ ಸುಳ್ಳು ಪ್ರವಾದಿ—ಇವರೆಲ್ಲರೂ ನಲವತ್ತನೇ ವಚನದಲ್ಲಿ ಚಿತ್ರಿಸಲ್ಪಟ್ಟಿದ್ದಾರೆ; ಮತ್ತು “ಸಹಾಯ ಮಾಡುವವರು ಯಾರೂ ಇಲ್ಲದೆ ಅವನು ತನ್ನ ಅಂತ್ಯಕ್ಕೆ ಬರುತ್ತಾನೆ” ಎಂಬಾಗ, ಅಂದರೆ ಪಾಪಪದ್ಧತಿಯ ಶಕ್ತಿ ಅಂತ್ಯಕ್ಕೆ ಬರುವ ನಲವತ್ತೈದನೇ ವಚನದಲ್ಲಿ, ಈ ಪ್ರವಾದನಾತ್ಮಕ ರೇಖೆ ಅಂತ್ಯಗೊಳ್ಳುತ್ತದೆ.</w:t>
      </w:r>
    </w:p>
    <w:p>
      <w:pPr>
        <w:pStyle w:val="ArticleBody"/>
        <w:jc w:val="left"/>
      </w:pPr>
      <w:r>
        <w:rPr>
          <w:rFonts w:ascii="Nirmala UI" w:hAnsi="Nirmala UI" w:eastAsia="Nirmala UI" w:cs="Nirmala UI"/>
        </w:rPr>
        <w:t>ಪ್ರಕಟನೆಯ ಹದಿನಾರನೇ ಅಧ್ಯಾಯದಲ್ಲಿ ಕಾಣುವ ಅರ್ಮಗೆದೋನ್, ಕ್ರಿಸ್ತನ ಪುನರಾಗಮನಕ್ಕೆ ಮುನ್ನ ಮಾನವಕುಲದ ದಂಗೆತನವನ್ನು ಗುರುತಿಸುವ ಒಂದು ಸಾಂಕೇತಿಕ ಭೌಗೋಳಿಕ ಪ್ರದೇಶವಾಗಿದೆ. ಅರ್ಮಗೆದೋನ್ ಒಂದು ಸಂಕೇತವಾಗಿದೆ; ಈ ಪದವು ಎರಡು ಪದಗಳಿಂದ ನಿರ್ಮಿತವಾಗಿದೆ: “Har” ಎಂದರೆ ಪರ್ವತ, ಮತ್ತು “Megiddo,” ಅಂದರೆ ಯೆಜ್ರೆವೇಲಿನ ಕಣಿವೆ. ಮೆಗಿದ್ದೋ ಒಂದು ಕಣಿವೆಯಾಗಿದ್ದರೂ, ಯೋಹಾನನು ಮೆಗಿದ್ದೋದೊಂದಿಗೆ ಒಂದು ಪರ್ವತವನ್ನು ಸಂಯೋಜಿಸಿದ್ದಾನೆಂಬ ಸಂಗತಿ, ಅರ್ಮಗೆದೋನ್ ಒಂದು ಸಂಕೇತವಾಗಿದ್ದು, ಅದರಲ್ಲಿ ಒಂದು ಭೌಗೋಳಿಕ ಸೂಚನೆ ಅಡಕವಾಗಿದೆ ಎಂಬುದನ್ನು ಪ್ರವಾದನೆ ಅಧ್ಯಯನಗಾರನಿಗೆ ತಿಳಿಸುತ್ತದೆ; ಏಕೆಂದರೆ ಯೆಜ್ರೆವೇಲಿನ ಕಣಿವೆಯಲ್ಲಿ ಯಾವುದೇ ಪರ್ವತವಿಲ್ಲ.</w:t>
      </w:r>
    </w:p>
    <w:p>
      <w:pPr>
        <w:pStyle w:val="ArticleBody"/>
        <w:jc w:val="left"/>
      </w:pPr>
      <w:r>
        <w:rPr>
          <w:rFonts w:ascii="Nirmala UI" w:hAnsi="Nirmala UI" w:eastAsia="Nirmala UI" w:cs="Nirmala UI"/>
        </w:rPr>
        <w:t>ಯೆಜ್ರೇಯೇಲ್ ಕಣಿವೆ ಮೂರು ಸಮುದ್ರಗಳ (ಮಧ್ಯಧರಾ ಸಮುದ್ರ, ಗಲಿಲಾಯ ಸಮುದ್ರ, ಮತ್ತು ಮೃತ ಸಮುದ್ರ) ಹಾಗೂ ಯೆರೂಸಲೇಮಿನ ನಡುವೆ ನೆಲೆಗೊಂಡಿದೆ. ಇದು ಉತ್ತರ ಇಸ್ರಾಯೇಲಿನ ತುಸು ಕೇಂದ್ರಭಾಗದಲ್ಲಿದ್ದು, ಈ ಮೂರು ಜಲರಾಶಿಗಳೂ ಹಾಗೂ ಯೆರೂಸಲೇಮೂ ಅದರ ಸುತ್ತ ವಿವಿಧ ದಿಕ್ಕುಗಳಲ್ಲಿ ಸ್ಥಿತವಾಗಿವೆ. ದಾನಿಯೇಲನು 11ನೇ ಅಧ್ಯಾಯದ ನಲವತ್ತೈದನೇ ವಚನದಲ್ಲಿಯೇ ಉತ್ತರದ ರಾಜನು ಅವನಿಗೆ ಸಹಾಯಮಾಡುವವರಿಲ್ಲದೆ ತನ್ನ ಅಂತ್ಯಕ್ಕೆ ಬರುವ ಸ್ಥಳವನ್ನು ಕಾಣುತ್ತೇವೆ; ಮತ್ತು ಆ ವಚನವು ಅವನ ಭೌಗೋಳಿಕ ಅಂತ್ಯವನ್ನು ಸಮುದ್ರಗಳ ನಡುವೆಯೂ ಯೆರೂಸಲೇಮಿನ ಮಹಿಮೆಯುಳ್ಳ ಪರಿಶುದ್ಧ ಪರ್ವತದ ನಡುವೆಯೂ ಇರುವುದಾಗಿ ಗುರುತಿಸುತ್ತದೆ. ದಾನಿಯೇಲನು 11ನೇ ಅಧ್ಯಾಯದ ನಲವತ್ತನೇ ವಚನವು ಪಾಪಶಕ್ತಿಯ ಘಾತಕ ಗಾಯದ ಸ್ವಸ್ಥೀಕರಣಕ್ಕೂ ಅದರ ಅಂತಿಮ ಅಂತ್ಯಕ್ಕೂ ವಿಷಯವಾಗಿರುವ ಮೂರು ಶಕ್ತಿಗಳನ್ನು ಪರಿಚಯಿಸುತ್ತದೆ.</w:t>
      </w:r>
    </w:p>
    <w:p>
      <w:pPr>
        <w:pStyle w:val="ArticleBody"/>
        <w:jc w:val="left"/>
      </w:pPr>
      <w:r>
        <w:rPr>
          <w:rFonts w:ascii="Nirmala UI" w:hAnsi="Nirmala UI" w:eastAsia="Nirmala UI" w:cs="Nirmala UI"/>
        </w:rPr>
        <w:t>ಈ ವಚನಗಳ ಮೊದಲ ವಾಕ್ಯಾಂಶವು 1798ರಲ್ಲಿ ಅಂತ್ಯದ ಕಾಲವನ್ನು ಗುರುತಿಸುತ್ತದೆ; ಆ ಸಮಯದಲ್ಲಿ ಪಾಪಾಸನವು ತನ್ನ ಮಾರಕ ಗಾಯವನ್ನು ಹೊಂದಿತು. ಮತ್ತು ನಲವತ್ತೈದನೇ ವಚನವು ಅದರ ಶಾಶ್ವತ ಮಾರಕ ಗಾಯವನ್ನು ಗುರುತಿಸುತ್ತದೆ. ಪಾಪಾಸನ ಶಕ್ತಿಯ ಮೊದಲ ಮರಣ ಮತ್ತು ಅಂತಿಮ ಮರಣಗಳ ನಡುವಿನ ಪ್ರವಾದನಾತ್ಮಕ ಇತಿಹಾಸವು, ಪಾಪಾಸನ ಶಕ್ತಿಯ ಪರಮ ಅಂತ್ಯಕ್ಕಿಂತ ಮೊದಲು ಅದರ ಮಾರಕ ಗಾಯವು ಗುಣಮುಖವಾಗುವಾಗ, ಮಾನವಕುಲವು ಪಾಪಾಸನ ಶಕ್ತಿಯ ಪ್ರಾಬಲ್ಯವನ್ನು ಮರುಸ್ಥಾಪಿಸುವುದರ ಮೂಲಕ ತೋರುವ ಬಂಡಾಯವನ್ನು ಗುರುತಿಸುತ್ತದೆ. ಆರು ವಚನಗಳು ಸತ್ಯದ ಮುದ್ರೆಯನ್ನು ಹೊತ್ತಿವೆ; ಏಕೆಂದರೆ ಆರಂಭವೂ ಅಂತ್ಯವೂ ಎರಡೂ ಪಾಪಾಸನ ಶಕ್ತಿಯ ಮರಣವೇ ಆಗಿದ್ದು, ಮಧ್ಯದ ವಚನಗಳು ಮೊದಲ ಮಾರಕ ಗಾಯವು ಗುಣಮುಖವಾಗುವಾಗ ಮಾನವಕುಲದ ಬಂಡಾಯವನ್ನು ಚಿತ್ರಿಸುತ್ತವೆ.</w:t>
      </w:r>
    </w:p>
    <w:p>
      <w:pPr>
        <w:pStyle w:val="ArticleBody"/>
        <w:jc w:val="left"/>
      </w:pPr>
      <w:r>
        <w:rPr>
          <w:rFonts w:ascii="Nirmala UI" w:hAnsi="Nirmala UI" w:eastAsia="Nirmala UI" w:cs="Nirmala UI"/>
        </w:rPr>
        <w:t>ಪೌರಾಣಿಕ ರೋಮ ಮತ್ತು ಪಾಪೀಯ ರೋಮಗಳ ಪರಸ್ಪರ ಸಂಬಂಧದ ಕುರಿತು ಪರಲೋಕದ ದೂತರಿಂದ ಮಿಲ್ಲರ್‌ಗೆ ಬೆಳಕು ನೀಡಲ್ಪಟ್ಟಿತು. ಮಿಲ್ಲರ್ ತನ್ನ ಎಲ್ಲಾ ಪ್ರವಾದನಾತ್ಮಕ ಅನ್ವಯಿಕಗಳಲ್ಲಿ ಉಪಯೋಗಿಸಿದ ಪ್ರವಾದನಾತ್ಮಕ ಮಾದರಿಯನ್ನು ಅರಿಯಲು ಕೀಲಿಕೈಯಾಗಿದ್ದುದು ದ್ವಿತೀಯ ಥೆಸ್ಸಲೋನಿಕದ “ನಿತ್ಯ” ಎಂಬ ಪದವಾಗಿತ್ತು. ಆ ಅಧ್ಯಾಯದಲ್ಲಿರುವ “ನಿತ್ಯ” ಎಂದರೆ ಪೌರಾಣಿಕ ರೋಮ; ವಿಲಿಯಂ ಮಿಲ್ಲರ್‌ಗೆ ಗ್ರಹಣವಾದ ದರ್ಶನವನ್ನು ಸ್ಥಾಪಿಸಿದುದೂ ಅದೇ, ಯಾಕಂದರೆ ದರ್ಶನವನ್ನು ಸ್ಥಾಪಿಸುವುದು ಹನ್ನೊಂದನೇ ಅಧ್ಯಾಯದ ಹದಿನಾಲ್ಕನೇ ವಚನದಲ್ಲಿರುವ “ನಿನ್ನ ಜನರ ದರೋಡೆಕೋರರು” ಎಂಬ ರೋಮವೇ ಆಗಿದೆ.</w:t>
      </w:r>
    </w:p>
    <w:p>
      <w:pPr>
        <w:pStyle w:val="ArticleBody"/>
        <w:jc w:val="left"/>
      </w:pPr>
      <w:r>
        <w:rPr>
          <w:rFonts w:ascii="Nirmala UI" w:hAnsi="Nirmala UI" w:eastAsia="Nirmala UI" w:cs="Nirmala UI"/>
        </w:rPr>
        <w:t>1989ರಲ್ಲಿ ಜ್ಞಾನದ ಹೆಚ್ಚಳವನ್ನು ತಿಳಿದುಕೊಳ್ಳುವದಕ್ಕಾಗಿ ಎಬ್ಬಿಸಲ್ಪಟ್ಟ ಸಂದೇಶವಾಹಕನು ರೋಮಿನ ತ್ರಿವಿಧ ಸ್ವಭಾವವನ್ನು ಅರಿತುಕೊಂಡನು. ಮಿಲ್ಲರ್ ಮೊದಲನೆಯ ಮತ್ತು ಎರಡನೆಯ ದೂತರ ಸಂದೇಶವಾಹಕನಾಗಿದ್ದನು, ಮತ್ತು ಅವನು ಲೋಕದ ಮುಂದೆ ಮಂಡಿಸಿದ ದರ್ಶನವನ್ನು ಸ್ಥಾಪಿಸಲು ರೋಮಿನ ಮೊದಲನೆಯ ಮತ್ತು ಎರಡನೆಯ ಪ್ರಕಟನೆಗಳನ್ನು ಅರಿತುಕೊಂಡನು. ಮೂರನೆಯ ದೂತನ ಸಂದೇಶವಾಹಕನು ಲೋಕಕ್ಕೆ ಘೋಷಿಸುವದಕ್ಕಾಗಿ ತಾನು ಪಡೆದ ದರ್ಶನವನ್ನು ಸ್ಥಾಪಿಸಲು ರೋಮಿನ ಮೂರೂ ಪ್ರಕಟನೆಗಳನ್ನೂ ಅರಿತುಕೊಂಡನು.</w:t>
      </w:r>
    </w:p>
    <w:p>
      <w:pPr>
        <w:pStyle w:val="ArticleBody"/>
        <w:jc w:val="left"/>
      </w:pPr>
      <w:r>
        <w:rPr>
          <w:rFonts w:ascii="Nirmala UI" w:hAnsi="Nirmala UI" w:eastAsia="Nirmala UI" w:cs="Nirmala UI"/>
        </w:rPr>
        <w:t>ರೋಮಿನ ಮೊದಲ ಪ್ರಕಟಣೆ ಪೌರಾಣಿಕ ರೋಮಾಗಿತ್ತು. ಪೌರಾಣಿಕ ರೋಮಿನಿಂದ ಪಾಪೀಯ ರೋಮ, ಅಂದರೆ ಎರಡನೆಯ ಪ್ರಕಟಣೆ, ಉದ್ಭವಿಸಿತು. ಮೊದಲ ಎರಡು ಪ್ರಕಟಣೆಗಳಿಂದ ಆಧುನಿಕ ರೋಮ ಉದ್ಭವಿಸಿತು; ಅದು ಅಜಗಜಾಂತರ, ಮೃಗ ಮತ್ತು ಸುಳ್ಳು ಪ್ರವಾದಿಯ ತ್ರಿವಿಧ ಮೈತ್ರಿಯಾಗಿದೆ.</w:t>
      </w:r>
    </w:p>
    <w:p>
      <w:pPr>
        <w:pStyle w:val="ArticleBody"/>
        <w:jc w:val="left"/>
      </w:pPr>
      <w:r>
        <w:rPr>
          <w:rFonts w:ascii="Nirmala UI" w:hAnsi="Nirmala UI" w:eastAsia="Nirmala UI" w:cs="Nirmala UI"/>
        </w:rPr>
        <w:t>ಮುಂದಿನ ಲೇಖನದಲ್ಲಿ ಅಡ್ವೆಂಟ್ ಇತಿಹಾಸದಲ್ಲಿನ “ದೈನಂದಿನ” ಕುರಿತ ವಿವಾದದ ಕ್ರಮವನ್ನು ನಾವು ಮುಂದುವರಿಸುತ್ತೇವೆ.</w:t>
      </w:r>
    </w:p>
    <w:p>
      <w:pPr>
        <w:pStyle w:val="ArticleScripture"/>
        <w:jc w:val="left"/>
      </w:pPr>
      <w:r>
        <w:rPr>
          <w:rFonts w:ascii="Nirmala UI" w:hAnsi="Nirmala UI" w:eastAsia="Nirmala UI" w:cs="Nirmala UI"/>
        </w:rPr>
        <w:t>“ಬಾಹ್ಯ ರೂಪದ ಕೆಳಗಿರುವುದನ್ನೂ ನೋಡುವವನು, ಎಲ್ಲಾ ಮಾನವರ ಹೃದಯಗಳನ್ನು ಓದುವವನು, ಮಹಾ ಬೆಳಕನ್ನು ಹೊಂದಿದವರ ವಿಷಯವಾಗಿ ಹೀಗೆ ಹೇಳುತ್ತಾನೆ: ‘ತಮ್ಮ ನೈತಿಕ ಮತ್ತು ಆತ್ಮಿಕ ಸ್ಥಿತಿಯ ನಿಮಿತ್ತ ಅವರು ದುಃಖಪಟ್ಟು ಬೆಚ್ಚಿಬಿದ್ದವರಲ್ಲ.’ ಹೌದು, ಅವರು ತಮ್ಮ ಸ್ವಂತ ಮಾರ್ಗಗಳನ್ನು ಆರಿಸಿಕೊಂಡಿದ್ದಾರೆ, ಮತ್ತು ಅವರ ಆತ್ಮವು ಅವರ ಅಸಹ್ಯಕರ ಕೃತ್ಯಗಳಲ್ಲಿ ಆನಂದಿಸುತ್ತದೆ. ನಾನು ಸಹ ಅವರ ಮೋಸಗಳನ್ನು ಆರಿಸಿಕೊಳ್ಳುವೆನು, ಮತ್ತು ಅವರ ಭಯಗಳನ್ನು ಅವರ ಮೇಲೆ ತರುವೆನು; ಏಕೆಂದರೆ ನಾನು ಕರೆದಾಗ ಯಾರೂ ಉತ್ತರಿಸಲಿಲ್ಲ; ನಾನು ಮಾತಾಡಿದಾಗ ಅವರು ಕೇಳಲಿಲ್ಲ; ಆದರೆ ಅವರು ನನ್ನ ಕಣ್ಣೆದುರಿಗೆ ಕೆಟ್ಟದ್ದನ್ನು ಮಾಡಿದರು, ಮತ್ತು ನಾನು ಸಂತೋಷಪಡದದ್ದನ್ನೇ ಆರಿಸಿಕೊಂಡರು.’ ‘ಅವರು ರಕ್ಷಿಸಲ್ಪಡುವದಕ್ಕಾಗಿ ಸತ್ಯದ ಪ್ರೀತಿಯನ್ನು ಸ್ವೀಕರಿಸಲಿಲ್ಲ’ ಆದದರಿಂದ, ಮತ್ತು ‘ಅನೀತಿಯಲ್ಲಿ ಸಂತೋಷಪಟ್ಟರು’ ಎಂಬ ಕಾರಣದಿಂದ, ‘ದೇವರು ಅವರಿಗೆ ಸುಳ್ಳನ್ನು ನಂಬುವಂತೆ ಬಲವಾದ ಮೋಹವನ್ನು ಕಳುಹಿಸುವನು.’ ಯೆಶಾಯ 66:3, 4; 2 ಥೆಸಲೋನಿಕದವರಿಗೆ 2:11, 10, 12.”</w:t>
      </w:r>
    </w:p>
    <w:p>
      <w:pPr>
        <w:pStyle w:val="ArticleScripture"/>
        <w:jc w:val="left"/>
      </w:pPr>
      <w:r>
        <w:rPr>
          <w:rFonts w:ascii="Nirmala UI" w:hAnsi="Nirmala UI" w:eastAsia="Nirmala UI" w:cs="Nirmala UI"/>
        </w:rPr>
        <w:t>“ಸ್ವರ್ಗೀಯ ಉಪಾಧ್ಯಾಯನು ವಿಚಾರಿಸಿದನು: ‘ನೀವು ಸರಿಯಾದ ಅಸ್ತಿವಾರದ ಮೇಲೆ ಕಟ್ಟುತ್ತಿದ್ದೀರಿ ಮತ್ತು ದೇವರು ನಿಮ್ಮ ಕಾರ್ಯಗಳನ್ನು ಅಂಗೀಕರಿಸುತ್ತಾನೆ ಎಂಬ ನೆಪಕ್ಕಿಂತಲೂ ಮನಸ್ಸನ್ನು ಮೋಹಗೊಳಿಸಲು ಇನ್ನೇನು ಹೆಚ್ಚು ಬಲವಾದ ಭ್ರಮೆ ಇರಬಹುದು, ಆದರೆ ವಾಸ್ತವದಲ್ಲಿ ನೀವು ಲೋಕನೀತಿಗೆ ಅನುಸಾರವಾಗಿ ಅನೇಕ ಸಂಗತಿಗಳನ್ನು ನಡೆಸಿಕೊಂಡು ಯೆಹೋವನ ವಿರುದ್ಧ ಪಾಪ ಮಾಡುತ್ತಿರುತ್ತೀರಿ? ಓ, ಇದು ಮಹಾ ಮೋಸ, ಮನೋಹರವಾದ ಭ್ರಮೆ; ಸತ್ಯವನ್ನು ಒಮ್ಮೆ ತಿಳಿದಿದ್ದ ಮನುಷ್ಯರು ದೈವಭಕ್ತಿಯ ಆತ್ಮ ಮತ್ತು ಶಕ್ತಿಗೆ ಬದಲಾಗಿ ಅದರ ರೂಪವನ್ನೇ ತಪ್ಪಾಗಿ ಗ್ರಹಿಸಿದಾಗ; ಅವರು ತಾವು ಧನಿಕರೂ, ಸಂಪತ್ತಿನಲ್ಲಿ ವೃದ್ಧಿಹೊಂದಿದವರೂ ಆಗಿದ್ದು, ಯಾವುದಕ್ಕೂ ಅಭಾವವಿಲ್ಲವೆಂದು ಭಾವಿಸಿದಾಗ, ಆದರೆ ವಾಸ್ತವದಲ್ಲಿ ಅವರಿಗೆ ಎಲ್ಲವೂ ಅಗತ್ಯವಾಗಿರುವಾಗ—ಈ ಭ್ರಮೆಯೇ ಮನಸ್ಸುಗಳನ್ನು ವಶಪಡಿಸಿಕೊಳ್ಳುತ್ತದೆ.’”</w:t>
      </w:r>
    </w:p>
    <w:p>
      <w:pPr>
        <w:pStyle w:val="ArticleScripture"/>
        <w:jc w:val="left"/>
      </w:pPr>
      <w:r>
        <w:rPr>
          <w:rFonts w:ascii="Nirmala UI" w:hAnsi="Nirmala UI" w:eastAsia="Nirmala UI" w:cs="Nirmala UI"/>
        </w:rPr>
        <w:t>ತಮ್ಮ ವಸ್ತ್ರಗಳನ್ನು ನಿಷ್ಕಳಂಕವಾಗಿ ಕಾಪಾಡಿಕೊಳ್ಳುತ್ತಿರುವ ತನ್ನ ನಿಷ್ಠಾವಂತ ಸೇವಕರ ವಿಷಯದಲ್ಲಿ ದೇವರು ಬದಲಾಗಿಲ್ಲ. ಆದರೆ ಅನೇಕರಿಂದ, “ಶಾಂತಿ ಮತ್ತು ಕ್ಷೇಮ” ಎಂದು ಕೂಗು ಕೇಳಿಬರುತ್ತಿರುವಾಗ, ಅವರ ಮೇಲೆ ಆಕಸ್ಮಿಕ ನಾಶವು ಬರುತ್ತಿದೆ. ಸಂಪೂರ್ಣ ಪಶ್ಚಾತ್ತಾಪವಿಲ್ಲದಿದ್ದರೆ, ಮಾನವರು ಅಂಗೀಕಾರದ ಮೂಲಕ ತಮ್ಮ ಹೃದಯಗಳನ್ನು ತಗ್ಗಿಸಿಕೊಂಡು, ಯೇಸುವಿನಲ್ಲಿ ಇರುವಂತೆಯೇ ಸತ್ಯವನ್ನು ಸ್ವೀಕರಿಸದಿದ್ದರೆ, ಅವರು ಯಾವತ್ತಿಗೂ ಪರಲೋಕವನ್ನು ಪ್ರವೇಶಿಸುವುದಿಲ್ಲ. ನಮ್ಮ ಸಾಲುಗಳಲ್ಲಿ ಶುದ್ಧೀಕರಣವು ಸಂಭವಿಸುವಾಗ, ನಾವು ಇನ್ನು ಮುಂದೆ ಸುಖನಿದ್ರೆಯಲ್ಲಿ ನಿರಾಳವಾಗಿ ಇದ್ದು, ಧನಿಗಳಾಗಿದ್ದೇವೆ, ಸಂಪತ್ತಿನಲ್ಲಿ ವృద్ధರಾಗಿದ್ದೇವೆ, ಯಾವುದಕ್ಕೂ ಅಗತ್ಯವಿಲ್ಲವೆಂದು ಹೆಮ್ಮೆಪಡುವುದಿಲ್ಲ.</w:t>
      </w:r>
    </w:p>
    <w:p>
      <w:pPr>
        <w:pStyle w:val="ArticleScripture"/>
        <w:jc w:val="left"/>
      </w:pPr>
      <w:r>
        <w:rPr>
          <w:rFonts w:ascii="Nirmala UI" w:hAnsi="Nirmala UI" w:eastAsia="Nirmala UI" w:cs="Nirmala UI"/>
        </w:rPr>
        <w:t>“ಯಾರು ಸತ್ಯವಾಗಿ ಹೀಗೆ ಹೇಳಬಲ್ಲರು: ‘ನಮ್ಮ ಬಂಗಾರವು ಬೆಂಕಿಯಲ್ಲಿ ಪರೀಕ್ಷಿಸಲ್ಪಟ್ಟಿದೆ; ನಮ್ಮ ವಸ್ತ್ರಗಳು ಲೋಕದಿಂದ ಮಲಿನಗೊಂಡಿಲ್ಲ’ ಎಂದು? ನಾನು ನಮ್ಮ ಬೋಧಕರನ್ನು ಅಂದರೆ ನಮ್ಮ ಶಿಕ್ಷಕರನ್ನು, ಎಂದು ಕರೆಯಲ್ಪಡುವ ನೀತಿಯ ವಸ್ತ್ರಗಳನ್ನು ತೋರಿಸುತ್ತಿರುವುದನ್ನು ಕಂಡೆನು. ಅವುಗಳನ್ನು ಕಳಚಿಹಾಕಿ, ಅವುಗಳ ಕೆಳಗಿದ್ದ ಅಶುದ್ಧತೆಯನ್ನು ಅವರು ಬಹಿರಂಗಪಡಿಸಿದರು. ಆಗ ಅವರು ನನಗೆ ಹೇಳಿದರು: ‘ತಮ್ಮ ಅಶುದ್ಧತೆಯನ್ನೂ ಸ್ವಭಾವದ ಕುಲುಷಿತ ನಾಶವನ್ನೂ ಅವರು ಹೇಗೆ ಆಡಂಬರದಿಂದ ಮುಚ್ಚಿಹಾಕಿಕೊಂಡಿದ್ದಾರೆಂಬುದನ್ನು ನೀನು ಕಾಣುವುದಿಲ್ಲವೇ? ‘ನಂಬಿಗಸ್ತ ಪಟ್ಟಣವು ಹೇಗೆ ವೇಶ್ಯೆಯಾಗಿಬಿಟ್ಟಿದೆ!’ ನನ್ನ ತಂದೆಯ ಮನೆಯನ್ನು ವ್ಯಾಪಾರದ ಮನೆಯಾಗಿಸಲಾಗಿದೆ, ದೈವಿಕ ಸಾನ್ನಿಧ್ಯವೂ ಮಹಿಮೆಯೂ ತೊರೆದಿರುವ ಸ್ಥಳವಾಗಿಸಲಾಗಿದೆ! ಇದೇ ಕಾರಣದಿಂದ ದೌರ್ಬಲ್ಯವಿದೆ, ಬಲವು ಇಲ್ಲವಾಗಿದೆ.’”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ಎಂಟು</dc:title>
  <dc:subject>ಮರಳಿನ ಅಡಿಪಾಯಗಳು: ಲವೋದಿಕೀಯ ಅಡ್ವೆಂಟಿಸಂನಲ್ಲಿ ಪ್ರವಾದನಾತ್ಮಕ ಸತ್ಯದ ನಿರಾಕರಣೆ</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