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ರೋಮ್ ದರ್ಶನವನ್ನು ಸ್ಥಾಪಿಸುತ್ತದೆ - ಸಂಖ್ಯೆ ಒಂಬತ್ತು</w:t>
      </w:r>
    </w:p>
    <w:p>
      <w:pPr>
        <w:pStyle w:val="ArticleSubtitle"/>
        <w:jc w:val="left"/>
      </w:pPr>
      <w:r>
        <w:rPr>
          <w:rFonts w:ascii="Nirmala UI" w:hAnsi="Nirmala UI" w:eastAsia="Nirmala UI" w:cs="Nirmala UI"/>
        </w:rPr>
        <w:t>ಅಡಿಪಾಯಗಳನ್ನು ತಳ್ಳಿಹಾಕುವುದು: ‘ದಿ ಡೈಲಿ’ ಕುರಿತ ವಿವಾದ ಮತ್ತು ಅಡ್ವೆಂಟಿಸ್ಟ್ ಪ್ರವಾದನೆಯಲ್ಲಿ ಸತ್ಯವನ್ನು ನಿರಾಕರಿಸುವುದರಿಂದ ಉಂಟಾಗುವ ಪರಿಣಾಮಗಳು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2024-08-21</w:t>
      </w:r>
    </w:p>
    <w:p>
      <w:pPr>
        <w:pStyle w:val="ArticleBody"/>
        <w:jc w:val="left"/>
      </w:pPr>
      <w:r>
        <w:rPr>
          <w:rFonts w:ascii="Nirmala UI" w:hAnsi="Nirmala UI" w:eastAsia="Nirmala UI" w:cs="Nirmala UI"/>
        </w:rPr>
        <w:t>ಪ್ರಸ್ತುತ ನಾವು ರೋಮಿನ ವಿವಿಧ ಸಂಕೇತಗಳಿಗೆ ಸಂಬಂಧಿಸಿ ಅಡ್ವೆಂಟ್ ಇತಿಹಾಸದೊಳಗೆ ಸಂಭವಿಸಿದ ವಿವಾದಗಳ ಪ್ರವಾದನಾತ್ಮಕ ರೇಖೆಯನ್ನು ಪರಿಗಣಿಸುತ್ತಿದ್ದೇವೆ. ಪ್ರಸ್ತುತ ನಾವು ದಾನಿಯೇಲನ ಪುಸ್ತಕದಲ್ಲಿರುವ “ನಿತ್ಯ” ಎಂಬ ವಿಷಯವನ್ನು ಪರಿಗಣಿಸುತ್ತಿದ್ದೇವೆ. ಆ ವಿವಾದವು ಅಡ್ವೆಂಟಿಸಂನ ಅಡಿಪಾಯಗಳ ತಿರಸ್ಕಾರವನ್ನು, ಪ್ರವಾದನೆಯ ಆತ್ಮದ ಅಧಿಕಾರದ ತಿರಸ್ಕಾರವನ್ನು, ಮತ್ತು ದೇವರು ಆಯ್ಕೆಮಾಡಿದ ದೂತನ ತಿರಸ್ಕಾರವನ್ನು ಪ್ರತಿನಿಧಿಸುತ್ತದೆ. ಮಿಲ್ಲರ್ ಅವರ ಕಾರ್ಯವನ್ನು ತಿರಸ್ಕರಿಸುವುದು, 1798ರಲ್ಲಿ ದಾನಿಯೇಲನ ಪುಸ್ತಕವು ತೆರೆಯಲ್ಪಟ್ಟಾಗ ಜ್ಞಾನವೃದ್ಧಿಯಿಂದ ಉದ್ಭವಿಸಿದ ಸಂದೇಶದ ಕುರಿತು ಮಿಲ್ಲರ್ ಅವರ ಗ್ರಹಿಕೆಗೆ ಅವರನ್ನು ನಡೆಸಿದ ಸ್ವರ್ಗೀಯ ದೂತರು ಮಿಲ್ಲರ್ ಅವರಿಗೆ ನೀಡಿದ್ದ ಉಪದೇಶದ ತಿರಸ್ಕಾರವನ್ನೂ ಸಹ ಪ್ರತಿನಿಧಿಸುತ್ತದೆ.</w:t>
      </w:r>
    </w:p>
    <w:p>
      <w:pPr>
        <w:pStyle w:val="ArticleBody"/>
        <w:jc w:val="left"/>
      </w:pPr>
      <w:r>
        <w:rPr>
          <w:rFonts w:ascii="Nirmala UI" w:hAnsi="Nirmala UI" w:eastAsia="Nirmala UI" w:cs="Nirmala UI"/>
        </w:rPr>
        <w:t>ದ್ವಿತೀಯ ಥೆಸಲೋನಿಕದಲ್ಲಿರುವ ಪಾಪಸಂಸ್ಥೆಯ ಅಧಿಕಾರವು ಪ್ರಕಟವಾಗದಂತೆ ತಡೆಯುತ್ತಿದ್ದ ಶಕ್ತಿಯೆಂದರೆ (ಅನ್ಯಜನ ರೋಮ್) ಎಂದು ಗುರುತಿಸುವ ಸತ್ಯವನ್ನು ತಿರಸ್ಕರಿಸುವವರು, ತಾವು ಸತ್ಯವನ್ನು ಪ್ರೀತಿಸುವುದಿಲ್ಲವೆಂಬುದನ್ನು ಪ್ರಕಟಪಡಿಸುತ್ತಾರೆ; ಮತ್ತು ಸತ್ಯದ ಪ್ರೀತಿಯನ್ನು ತಿರಸ್ಕರಿಸಿದ ಕಾರಣದಿಂದ ಅವರು ಒಂದು ಸುಳ್ಳನ್ನು ಸ್ವೀಕರಿಸುತ್ತಾರೆ. ಆ ಸುಳ್ಳು ತಿರುಗಿ ಅವರ ಮೇಲೆ ಬಲವಾದ ಭ್ರಮೆಯನ್ನು ಉಂಟುಮಾಡುತ್ತದೆ. ಸುಳ್ಳು ಕಾರಣವಾಗಿದ್ದು, ಅವರು ಹೊಂದುವ ಬಲವಾದ ಭ್ರಮೆ ಅದರ ಪರಿಣಾಮವಾಗಿದೆ. ಸತ್ಯದ ಮೇಲಿನ ಪ್ರೀತಿಯ ಕೊರತೆಯೇ ಅವರ ಪ್ರೇರಕ ಕಾರಣವಾಗಿದೆ. ಸುಳ್ಳು ಎಂದರೆ ಪರಿಪೂರ್ಣ ಸತ್ಯವನ್ನು ನಂಬುವವರ ವಿರುದ್ಧವಾಗಿ, ಬೈಬಲಿನ ಸಿದ್ಧಾಂತವನ್ನು ಬಹುತ್ವಮೂಲಕ ಸ್ವೀಕಾರದಿಂದ ಅಂಗೀಕರಿಸುವ ಆಯ್ಕೆಯನ್ನು ಸೂಚಿಸುತ್ತದೆ. ಇದೇ ಕಾರಣದಿಂದ ಪೌಲನ “ಬಲವಾದ ಭ್ರಮೆ” ಎಂಬ ನಿರೂಪಣೆಯನ್ನು ಯೆಶಾಯನು ಕೇವಲ ಒಂದು ಭ್ರಮೆಯಾಗಿ ಅಲ್ಲ, ಭ್ರಮೆಗಳೆಂದು ನಿರೂಪಿಸುತ್ತಾನೆ. ಇನ್ನೊಂದು ವರ್ಗದವರು ಸತ್ಯವನ್ನು ಪ್ರೀತಿಸುವವರು, ಪರಿಪೂರ್ಣ ಸತ್ಯದ ಆಧಾರಪ್ರತಿಪಾದನೆಯನ್ನು ಅಂಗೀಕರಿಸುವವರು, ಮತ್ತು ದೇವರ ವಾಕ್ಯದ ಮುಂದೆ ನಡುಗುವವರಾಗಿ ಯೆಶಾಯನಿಂದ ಗುರುತಿಸಲ್ಪಟ್ಟವರು.</w:t>
      </w:r>
    </w:p>
    <w:p>
      <w:pPr>
        <w:pStyle w:val="ArticleScripture"/>
        <w:jc w:val="left"/>
      </w:pPr>
      <w:r>
        <w:rPr>
          <w:rFonts w:ascii="Nirmala UI" w:hAnsi="Nirmala UI" w:eastAsia="Nirmala UI" w:cs="Nirmala UI"/>
        </w:rPr>
        <w:t>ಯೆಹೋವನು ಹೀಗೆ ಹೇಳುತ್ತಾನೆ: ಆಕಾಶವು ನನ್ನ ಸಿಂಹಾಸನ, ಭೂಮಿಯು ನನ್ನ ಪಾದಪೀಠ; ನೀವು ನನಗಾಗಿ ಕಟ್ಟುವ ಮನೆ ಎಲ್ಲಿದೆ? ನನ್ನ ವಿಶ್ರಾಂತಿಯ ಸ್ಥಳ ಎಲ್ಲಿದೆ? ಯಾಕಂದರೆ ಇವುಗಳನ್ನೆಲ್ಲಾ ನನ್ನ ಕೈಯೇ ನಿರ್ಮಿಸಿದೆ, ಮತ್ತು ಇವುಗಳೆಲ್ಲವೂ ಉಂಟಾದವು ಎಂದು ಯೆಹೋವನು ಹೇಳುತ್ತಾನೆ; ಆದರೆ ನಾನು ಈ ಮನುಷ್ಯನ ಕಡೆಗೆ ದೃಷ್ಟಿಸುವೆನು—ಅಂದರೆ ದೀನನೂ ಮನೋವ್ಯಥಿತ ಆತ್ಮವುಳ್ಳವನೂ, ನನ್ನ ವಾಕ್ಯಕ್ಕೆ ನಡುಗುವವನೂ ಆಗಿರುವವನ ಕಡೆಗೆ. ಎತ್ತನ್ನು ಕೊಲ್ಲುವವನು ಮನುಷ್ಯನನ್ನು ಕೊಂದವನಂತೆಯೇ; ಕುರಿಯನ್ನು ಬಲಿಕೊಡುವವನು ನಾಯಿಯ ಕುತ್ತಿಗೆಯನ್ನು ಮುರಿದವನಂತೆಯೇ; ಕಾಣಿಕೆಯನ್ನು ಅರ್ಪಿಸುವವನು ಹಂದಿಯ ರಕ್ತವನ್ನು ಅರ್ಪಿಸಿದವನಂತೆಯೇ; ಧೂಪವನ್ನು ಹಚ್ಚುವವನು ವಿಗ್ರಹವನ್ನು ಆಶೀರ್ವದಿಸಿದವನಂತೆಯೇ. ಹೌದು, ಅವರು ತಮ್ಮ ಸ್ವಂತ ಮಾರ್ಗಗಳನ್ನೇ ಆರಿಸಿಕೊಂಡಿದ್ದಾರೆ, ಮತ್ತು ಅವರ ಆತ್ಮವು ತಮ್ಮ ಅಸಹ್ಯಕರ ಕೃತ್ಯಗಳಲ್ಲಿ ಆನಂದಿಸುತ್ತದೆ. ನಾನೂ ಅವರ ಭ್ರಮೆಗಳನ್ನೇ ಆರಿಸಿಕೊಂಡು, ಅವರು ಭಯಪಡುವ ಸಂಗತಿಗಳನ್ನೇ ಅವರ ಮೇಲೆ ಬರಮಾಡುವೆನು; ಏಕೆಂದರೆ ನಾನು ಕರೆದಾಗ ಯಾರೂ ಉತ್ತರಿಸಲಿಲ್ಲ; ನಾನು ಮಾತಾಡಿದಾಗ ಅವರು ಕೇಳಲಿಲ್ಲ; ಆದರೆ ಅವರು ನನ್ನ ಕಣ್ಣೆದುರಿನಲ್ಲಿ ಕೆಟ್ಟದ್ದನ್ನು ಮಾಡಿ, ನನಗೆ ಇಷ್ಟವಿಲ್ಲದ್ದನ್ನೇ ಆರಿಸಿಕೊಂಡರು. ಆತನ ವಾಕ್ಯಕ್ಕೆ ನಡುಗುವವರೇ, ಯೆಹೋವನ ವಾಕ್ಯವನ್ನು ಕೇಳಿರಿ; ನನ್ನ ಹೆಸರಿನ ನಿಮಿತ್ತ ನಿಮ್ಮನ್ನು ದ್ವೇಷಿಸಿ, ನಿಮ್ಮನ್ನು ಹೊರಹಾಕಿದ ನಿಮ್ಮ ಸಹೋದರರು, “ಯೆಹೋವನು ಮಹಿಮೆಪಡಲ್ಪಡಲಿ” ಎಂದು ಹೇಳಿದರು; ಆದರೆ ಆತನು ನಿಮ್ಮ ಆನಂದಕ್ಕಾಗಿ ಪ್ರತ್ಯಕ್ಷನಾಗುವನು, ಮತ್ತು ಅವರು ನಾಚಿಕೆಪಡುವರು. ಯೆಶಾಯ 66:1–5.</w:t>
      </w:r>
    </w:p>
    <w:p>
      <w:pPr>
        <w:pStyle w:val="ArticleBody"/>
        <w:jc w:val="left"/>
      </w:pPr>
      <w:r>
        <w:rPr>
          <w:rFonts w:ascii="Nirmala UI" w:hAnsi="Nirmala UI" w:eastAsia="Nirmala UI" w:cs="Nirmala UI"/>
        </w:rPr>
        <w:t>ದೇವರ ವಾಕ್ಯಕ್ಕೆ ನಡುಗುವವರು ಇಸ್ರಾಯೇಲಿನ ಹೊರಹಾಕಲ್ಪಟ್ಟವರಾಗಿದ್ದಾರೆ; ಅಂತ್ಯಕಾಲದಲ್ಲಿ ಅವರು ಧ್ವಜಚಿಹ್ನೆಯಾಗಿ ಪ್ರತಿನಿಧಿಸಲ್ಪಡುವವರಾಗಿದ್ದಾರೆ.</w:t>
      </w:r>
    </w:p>
    <w:p>
      <w:pPr>
        <w:pStyle w:val="ArticleScripture"/>
        <w:jc w:val="left"/>
      </w:pPr>
      <w:r>
        <w:rPr>
          <w:rFonts w:ascii="Nirmala UI" w:hAnsi="Nirmala UI" w:eastAsia="Nirmala UI" w:cs="Nirmala UI"/>
        </w:rPr>
        <w:t>ಅವನು ಜನಾಂಗಗಳಿಗಾಗಿ ಒಂದು ಧ್ವಜವನ್ನು ಎತ್ತುವನು; ಇಸ್ರಾಯೇಲನ ಹೊರದಬ್ಬಲ್ಪಟ್ಟವರನ್ನು ಕೂಡಿಸುವನು; ಭೂಮಿಯ ನಾಲ್ಕು ದಿಕ್ಕುಗಳಿಂದ ಚದರಿಸಲ್ಪಟ್ಟ ಯೆಹೂದದವರನ್ನು ಒಟ್ಟುಗೂಡಿಸುವನು. ಯೆಶಾಯ 11:12.</w:t>
      </w:r>
    </w:p>
    <w:p>
      <w:pPr>
        <w:pStyle w:val="ArticleBody"/>
        <w:jc w:val="left"/>
      </w:pPr>
      <w:r>
        <w:rPr>
          <w:rFonts w:ascii="Nirmala UI" w:hAnsi="Nirmala UI" w:eastAsia="Nirmala UI" w:cs="Nirmala UI"/>
        </w:rPr>
        <w:t>ಭ್ರಷ್ಟವಾದ ಅರ್ಪಣೆಗಳನ್ನು ಸಮರ್ಪಿಸುತ್ತಿರುವ ವರ್ಗವು ತಾವು ಕಟ್ಟಿದ್ದೇವೆಂದು ಹೇಳಿಕೊಳ್ಳುವ ಆ ಮಂದಿರವನ್ನು ಕಟ್ಟಿದವನು ತಾನೇ ಎಂಬುದನ್ನು ದೇವರು ಸ್ಪಷ್ಟಪಡಿಸುತ್ತಾನೆ. “ಇವು ಯೆಹೋವನ ಮಂದಿರಗಳಾಗಿವೆ” ಎಂದು ಅವರು ಘೋಷಿಸುವಾಗ, ಅವರು ಭರವಸೆಯಿಡುವುದೂ ಆ ಮಂದಿರದ ಮೇಲೆಯೇ ಆಗಿದೆ.</w:t>
      </w:r>
    </w:p>
    <w:p>
      <w:pPr>
        <w:pStyle w:val="ArticleScripture"/>
        <w:jc w:val="left"/>
      </w:pPr>
      <w:r>
        <w:rPr>
          <w:rFonts w:ascii="Nirmala UI" w:hAnsi="Nirmala UI" w:eastAsia="Nirmala UI" w:cs="Nirmala UI"/>
        </w:rPr>
        <w:t>ಯೆಹೋವನ ಮಂದಿರದ ಬಾಗಿಲಲ್ಲಿ ನಿಂತುಕೊಂಡು ಅಲ್ಲಿ ಈ ವಾಕ್ಯವನ್ನು ಘೋಷಿಸಿ ಹೇಳು: ಯೆಹೋವನನ್ನು ಆರಾಧಿಸಲು ಈ ಬಾಗಿಲುಗಳ ಮೂಲಕ ಪ್ರವೇಶಿಸುವ ಯೆಹೂದದವರೇ, ನೀವು ಎಲ್ಲರೂ ಯೆಹೋವನ ವಾಕ್ಯವನ್ನು ಕೇಳಿರಿ. ಇಸ್ರಾಯೇಲನ ದೇವರಾದ ಸೈನ್ಯಗಳ ಯೆಹೋವನು ಹೀಗೆ ಹೇಳುತ್ತಾನೆ: ನಿಮ್ಮ ಮಾರ್ಗಗಳನ್ನೂ ನಿಮ್ಮ ಕೃತ್ಯಗಳನ್ನೂ ಸರಿಪಡಿಸಿರಿ; ಆಗ ನಾನು ನಿಮಗೆ ಈ ಸ್ಥಳದಲ್ಲಿ ವಾಸಿಸುವಂತೆ ಮಾಡುವೆನು. ಮೋಸದ ಮಾತುಗಳನ್ನು ನಂಬಬೇಡಿರಿ; “ಯೆಹೋವನ ಮಂದಿರ, ಯೆಹೋವನ ಮಂದಿರ, ಯೆಹೋವನ ಮಂದಿರ—ಇವೇ” ಎಂದು ಹೇಳಬೇಡಿರಿ. ಯೆರೆಮೀಯ 7:2–4.</w:t>
      </w:r>
    </w:p>
    <w:p>
      <w:pPr>
        <w:pStyle w:val="ArticleBody"/>
        <w:jc w:val="left"/>
      </w:pPr>
      <w:r>
        <w:rPr>
          <w:rFonts w:ascii="Nirmala UI" w:hAnsi="Nirmala UI" w:eastAsia="Nirmala UI" w:cs="Nirmala UI"/>
        </w:rPr>
        <w:t>ಸುಳ್ಳು ಮಾತುಗಳಲ್ಲಿ “ಭರವಸೆ” ಇಡುವವರು ಸುಳ್ಳನ್ನೇ ನಂಬುವವರಾಗಿದ್ದಾರೆ. ಕರ್ತನು ಕಟ್ಟಿದ ಆ ಮನೆ, ಆತನೇ ನಿರ್ಮಿಸಿದ ಅಸ್ತಿವಾರದ ಮೇಲೆಯೇ ಎಬ್ಬಿಸಲ್ಪಟ್ಟಿತು. ದೇವರು ಕರೆದಾಗ ಉತ್ತರ ಕೊಡಲು ನಿರಾಕರಿಸಿದ ವರ್ಗವು ತಮ್ಮದೇ ಮಾರ್ಗಗಳನ್ನು ಆರಿಸಿಕೊಂಡು ಅಸಹ್ಯಕರ ಕೃತ್ಯಗಳಲ್ಲಿ ಹರ್ಷಪಟ್ಟರು. ಯೆರೆಮಿಯನು ಒಳಗೆ ನಡೆಯಲು ಒಂದೇ ಮಾರ್ಗವಿದೆ ಎಂದು ಹೇಳಿದ್ದರೂ, ಅವರು “ಮಾರ್ಗಗಳನ್ನು” ಮತ್ತು “ಅಸಹ್ಯಕರ ಕೃತ್ಯಗಳನ್ನು” ಬಹುವಚನದಲ್ಲೇ ಆರಿಸಿಕೊಂಡರು.</w:t>
      </w:r>
    </w:p>
    <w:p>
      <w:pPr>
        <w:pStyle w:val="ArticleScripture"/>
        <w:jc w:val="left"/>
      </w:pPr>
      <w:r>
        <w:rPr>
          <w:rFonts w:ascii="Nirmala UI" w:hAnsi="Nirmala UI" w:eastAsia="Nirmala UI" w:cs="Nirmala UI"/>
        </w:rPr>
        <w:t>ಯೆಹೋವನು ಹೀಗೆ ಹೇಳುತ್ತಾನೆ: ಮಾರ್ಗಗಳಲ್ಲಿ ನಿಂತು ನೋಡಿ, ಪುರಾತನ ಪಥಗಳನ್ನು ವಿಚಾರಿಸಿರಿ; ಒಳ್ಳೆಯ ದಾರಿ ಯಾವದು ಎಂದು ಕೇಳಿ, ಅದರಲ್ಲಿ ನಡೆಯಿರಿ; ಆಗ ನಿಮ್ಮ ಪ್ರಾಣಗಳಿಗೆ ವಿಶ್ರಾಂತಿ ದೊರಕುವುದು. ಆದರೆ ಅವರು, ನಾವು ಅದರಲ್ಲಿ ನಡೆಯುವುದಿಲ್ಲ ಎಂದು ಹೇಳಿದರು. ಮತ್ತೂ ನಾನು ನಿಮ್ಮ ಮೇಲೆ ಕಾವಲುಗಾರರನ್ನು ನೇಮಿಸಿ, ಕಹಳೆಯ ಧ್ವನಿಗೆ ಕಿವಿಗೊಡಿರಿ ಎಂದು ಹೇಳಿದೆನು. ಆದರೆ ಅವರು, ನಾವು ಕಿವಿಗೊಡುವುದಿಲ್ಲ ಎಂದು ಹೇಳಿದರು. ಆದದರಿಂದ, ಓ ಜನಾಂಗಗಳೇ, ಕೇಳಿರಿ; ಓ ಸಭೆಯೇ, ಅವರ ಮಧ್ಯೆ ಇರುವುದೇನು ಎಂಬುದನ್ನು ತಿಳುಕೊಳ್ಳಿರಿ. ಓ ಭೂಮಿಯೇ, ಕೇಳು: ಇಗೋ, ನಾನು ಈ ಜನರ ಮೇಲೆ ಅಪಾಯವನ್ನು ತರುವೆನು, ಅಂದರೆ ಅವರ ಆಲೋಚನೆಗಳ ಫಲವನ್ನೇ; ಯಾಕಂದರೆ ಅವರು ನನ್ನ ಮಾತುಗಳಿಗೆ ಕಿವಿಗೊಡಲಿಲ್ಲ, ನನ್ನ ಧರ್ಮಶಾಸ್ತ್ರವನ್ನೂ ಅಂಗೀಕರಿಸಲಿಲ್ಲ, ಅದನ್ನು ತಿರಸ್ಕರಿಸಿದರು. ಶೆಬಾದಿಂದ ಧೂಪವೂ ದೂರದ ದೇಶದಿಂದ ಸುಗಂಧ ಕಬ್ಬೂ ನನಗೆ ಯಾವ ಪ್ರಯೋಜನಕ್ಕಾಗಿ ಬರುತ್ತವೆ? ನಿಮ್ಮ ದಹನಬಲಿಗಳು ಅಂಗೀಕಾರಾರ್ಹವಲ್ಲ, ನಿಮ್ಮ ಬಲಿಗಳೂ ನನಗೆ ಸುಗಂಧಕರವಲ್ಲ. ಯೆರೆಮಿಯ 6:16–20.</w:t>
      </w:r>
    </w:p>
    <w:p>
      <w:pPr>
        <w:pStyle w:val="ArticleBody"/>
        <w:jc w:val="left"/>
      </w:pPr>
      <w:r>
        <w:rPr>
          <w:rFonts w:ascii="Nirmala UI" w:hAnsi="Nirmala UI" w:eastAsia="Nirmala UI" w:cs="Nirmala UI"/>
        </w:rPr>
        <w:t>ಹದಿನೈದನೇ ಅಧ್ಯಾಯದಲ್ಲಿ, ಯೆರೆಮಿಯನು ಕಿವಿಗಳಿದ್ದರೂ ಕೇಳದೆ ಇರುವ ಆ ದುಷ್ಟ ಸಭೆಯನ್ನು “ಪರಿಹಾಸಕರರ ಸಭೆ” ಎಂದು ಕರೆಯುತ್ತಾನೆ. ಈ ಸಭೆಗೆ ಮೊದಲನೆಯ ಮತ್ತು ಎರಡನೆಯ ದೂತರ ಸಂದೇಶಗಳ ಇತಿಹಾಸದಲ್ಲಿಯೂ, ಮತ್ತೊಮ್ಮೆ ಮೂರನೆಯ ದೂತನ ಇತಿಹಾಸದಲ್ಲಿಯೂ ಒಂದು “ಕಾವಲುಗಾರ”ನನ್ನು ನೀಡಲಾಯಿತು; ಆದರೆ ಅವರು ಹಳೆಯ ಮಾರ್ಗಗಳಾದ ಒಳ್ಳೆಯ ದಾರಿಯಲ್ಲಿ ನಡೆಯಲು ನಿರಾಕರಿಸಿದರು. ಅದರ ಬದಲಿಗೆ, ಅವರು “ಮಾರ್ಗಗಳಲ್ಲಿ” ನಡೆದರು. ಈ ಕಾರಣದಿಂದಲೇ, ಯೆಶಾಯನು ದೇವರು ಅನೇಕ ಮೋಸಭ್ರಾಂತಿಗಳನ್ನು ಆಯ್ಕೆಮಾಡುವನು ಎಂದು ಗುರುತಿಸುತ್ತಾನೆ; ಏಕೆಂದರೆ ಅವರು ಹಳೆಯ ಮಾರ್ಗಗಳ ಏಕಮಾತ್ರ ನಿಶ್ಚಿತ ದಾರಿಯ ಬದಲಿಗೆ ಸುಳ್ಳು ದಾರಿಗಳ ಬಹುತ್ವವನ್ನು ಆಯ್ಕೆಮಾಡಿದರು. ಯೆಶಾಯನ ಸಾಕ್ಷ್ಯದಂತೆ, ಪರಿಹಾಸಕರರ ಸಭೆಯ ಆರಾಧನೆಯನ್ನು ಕರ್ತನು ತಿರಸ್ಕರಿಸುತ್ತಾನೆ. ಸಹೋದರಿ ವೈಟ್, ಯೆಶಾಯನ ಅನೇಕ ಮೋಸಭ್ರಾಂತಿಗಳನ್ನು ಪೌಲನ ಬಲವಾದ ಮೋಸಭ್ರಾಂತಿಯೊಂದಿಗೆ ನೇರವಾಗಿ ಸಂಬಂಧಿಸುತ್ತಾಳೆ; ಮತ್ತು ಅವಳು ಅದನ್ನು ಮೂಲಭೂತ ಸತ್ಯಗಳ ತಿರಸ್ಕಾರದ ಸಂದರ್ಭದಲ್ಲಿ ಸ್ಥಾಪಿಸುತ್ತಾಳೆ—ಕರ್ತನು ತನ್ನ ಮನೆಯನ್ನು ಯಾವುದರ ಮೇಲೆ ಕಟ್ಟಿದನೋ ಮತ್ತು ಕಟ್ಟುತ್ತಾನೋ ಆ ಅಸ್ತಿವಾರದ ಸಂದರ್ಭದಲ್ಲಿ.</w:t>
      </w:r>
    </w:p>
    <w:p>
      <w:pPr>
        <w:pStyle w:val="ArticleScripture"/>
        <w:jc w:val="left"/>
      </w:pPr>
      <w:r>
        <w:rPr>
          <w:rFonts w:ascii="Nirmala UI" w:hAnsi="Nirmala UI" w:eastAsia="Nirmala UI" w:cs="Nirmala UI"/>
        </w:rPr>
        <w:t>“ಮೇಲ್ಮೈಯ ಕೆಳಗಿರುವುದನ್ನು ನೋಡುವವನು, ಎಲ್ಲಾ ಜನರ ಹೃದಯಗಳನ್ನು ಓದುವವನು, ಮಹಾ ಬೆಳಕನ್ನು ಹೊಂದಿದ್ದವರ ಕುರಿತು ಹೀಗೆ ಹೇಳುತ್ತಾನೆ: ‘ತಮ್ಮ ನೈತಿಕ ಮತ್ತು ಆತ್ಮಿಕ ಸ್ಥಿತಿಯ ಕಾರಣದಿಂದ ಅವರು ದುಃಖಪಡುವುದಿಲ್ಲವೂ ಬೆರಗಾಗುವುದಿಲ್ಲವೂ.’ ಹೌದು, ಅವರು ತಮ್ಮ ಸ್ವಂತ ಮಾರ್ಗಗಳನ್ನೇ ಆಯ್ದುಕೊಂಡಿದ್ದಾರೆ, ಮತ್ತು ಅವರ ಆತ್ಮವು ತಮ್ಮ ಅಸಹ್ಯಕೃತ್ಯಗಳಲ್ಲಿ ಆನಂದಿಸುತ್ತದೆ. ‘ನಾನೂ ಅವರ ಭ್ರಮೆಗಳನ್ನೇ ಆಯ್ದುಕೊಳ್ಳುವೆನು, ಅವರ ಭಯಗಳನ್ನು ಅವರ ಮೇಲೆ ಉಂಟುಮಾಡುವೆನು; ಏಕೆಂದರೆ ನಾನು ಕರೆದಾಗ ಯಾರೂ ಉತ್ತರಿಸಲಿಲ್ಲ; ನಾನು ಮಾತನಾಡಿದಾಗ ಅವರು ಕೇಳಲಿಲ್ಲ; ಬದಲಾಗಿ ಅವರು ನನ್ನ ದೃಷ್ಟಿಗೆ ಕೆಟ್ಟದ್ದನ್ನು ಮಾಡಿದರು, ಮತ್ತು ನನಗೆ ಇಷ್ಟವಿಲ್ಲದದ್ದನ್ನೇ ಆಯ್ದುಕೊಂಡರು.’ ‘ಅವರು ರಕ್ಷಿಸಲ್ಪಡುವಂತೆ ಸತ್ಯದ ಪ್ರೀತಿಯನ್ನು ಸ್ವೀಕರಿಸಲಿಲ್ಲ’ ಎಂಬ ಕಾರಣದಿಂದ, ‘ಸುಳ್ಳನ್ನು ನಂಬುವಂತೆ ದೇವರು ಅವರಿಗೆ ಬಲವಾದ ಮರುಳನ್ನು ಕಳುಹಿಸುವನು,’ ಏಕೆಂದರೆ ಅವರು ‘ಅನ್ಯಾಯದಲ್ಲಿ ಸಂತೋಷಪಟ್ಟರು.’ ಯೆಶಾಯ 66:3, 4; 2 ಥೆಸಲೋನಿಕದವರಿಗೆ 2:11, 10, 12.</w:t>
      </w:r>
    </w:p>
    <w:p>
      <w:pPr>
        <w:pStyle w:val="ArticleScripture"/>
        <w:jc w:val="left"/>
      </w:pPr>
      <w:r>
        <w:rPr>
          <w:rFonts w:ascii="Nirmala UI" w:hAnsi="Nirmala UI" w:eastAsia="Nirmala UI" w:cs="Nirmala UI"/>
        </w:rPr>
        <w:t>“ಸ್ವರ್ಗೀಯ ಗುರುವು ಪ್ರಶ್ನಿಸಿದನು: ‘ನೀವು ಸರಿಯಾದ ಅಡಿಪಾಯದ ಮೇಲೆ ಕಟ್ಟುತ್ತಿರುವಿರಿ ಮತ್ತು ದೇವರು ನಿಮ್ಮ ಕೃತಿಗಳನ್ನು ಅಂಗೀಕರಿಸುತ್ತಾನೆ ಎಂಬ ನೆಪಕ್ಕಿಂತ ಮನಸ್ಸನ್ನು ಮೋಸಗೊಳಿಸುವ ಇನ್ನೂ ಬಲವಾದ ಭ್ರಮೆ ಏನಿರಬಹುದು, ಆದರೆ ವಾಸ್ತವದಲ್ಲಿ ನೀವು ಅನೇಕ ವಿಷಯಗಳಲ್ಲಿ ಲೋಕನೀತಿಯ ಪ್ರಕಾರ ನಡೆದು ಯೆಹೋವನ ವಿರುದ್ಧ ಪಾಪಮಾಡುತ್ತಿರುವಾಗ? ಓ, ಇದು ಎಷ್ಟೋ ಮಹಾ ವಂಚನೆ, ಮನೋಹರವಾದ ಭ್ರಮೆ; ಒಮ್ಮೆಯಾದರೂ ಸತ್ಯವನ್ನು ತಿಳಿದಿದ್ದವರು ದೈವಭಕ್ತಿಯ ಆತ್ಮ ಮತ್ತು ಶಕ್ತಿಯ ಬದಲಿಗೆ ಅದರ ರೂಪವನ್ನೇ ತಪ್ಪಾಗಿ ಗ್ರಹಿಸಿ, ತಾವು ಧನಿಗಳಾಗಿದ್ದೇವೆ, ಐಶ್ವರ್ಯದಲ್ಲಿ ವೃದ್ಧಿಹೊಂದಿದ್ದೇವೆ, ಯಾವುದಕ್ಕೂ ಕೊರತೆಯಿಲ್ಲ ಎಂದು ಭಾವಿಸುವಾಗ, ಆದರೆ ವಾಸ್ತವದಲ್ಲಿ ಅವರಿಗೆ ಎಲ್ಲದರ ಅಗತ್ಯವಿರುವಾಗ, ಆ ಭ್ರಮೆಯೇ ಮನಸ್ಸುಗಳನ್ನು ವಶಪಡಿಸಿಕೊಳ್ಳುತ್ತದೆ.’”</w:t>
      </w:r>
    </w:p>
    <w:p>
      <w:pPr>
        <w:pStyle w:val="ArticleScripture"/>
        <w:jc w:val="left"/>
      </w:pPr>
      <w:r>
        <w:rPr>
          <w:rFonts w:ascii="Nirmala UI" w:hAnsi="Nirmala UI" w:eastAsia="Nirmala UI" w:cs="Nirmala UI"/>
        </w:rPr>
        <w:t>ತಮ್ಮ ವಸ್ತ್ರಗಳನ್ನು ಕಲಂಕರಹಿತವಾಗಿ ಕಾಪಾಡಿಕೊಂಡಿರುವ ತನ್ನ ನಿಷ್ಠಾವಂತ ಸೇವಕರ ವಿಷಯದಲ್ಲಿ ದೇವರು ಬದಲಾಗಿಲ್ಲ. ಆದರೆ ಅನೇಕರಾದರು, ‘ಸಮಾಧಾನ ಮತ್ತು ಸುರಕ್ಷತೆ’ ಎಂದು ಕೂಗುತ್ತಿರುವಾಗ, ಅವರ ಮೇಲೆ ಆಕಸ್ಮಿಕ ನಾಶವು ಬರುತ್ತಿದೆ. ಸಂಪೂರ್ಣ ಪಶ್ಚಾತ್ತಾಪವು ಉಂಟಾಗದೆ ಹೋದರೆ, ಮನುಷ್ಯರು ತಮ್ಮ ಹೃದಯಗಳನ್ನು ಒಪ್ಪುಗೆಯ ಮೂಲಕ ತಗ್ಗಿಸಿಕೊಂಡು, ಯೇಸುವಿನಲ್ಲಿ ಇರುವಂತೆಯೇ ಸತ್ಯವನ್ನು ಸ್ವೀಕರಿಸದೆ ಹೋದರೆ, ಅವರು ಎಂದಿಗೂ ಪರಲೋಕವನ್ನು ಪ್ರವೇಶಿಸುವುದಿಲ್ಲ. ನಮ್ಮ ಸಾಲುಗಳಲ್ಲಿ ಶುದ್ಧೀಕರಣವು ಸಂಭವಿಸಿದಾಗ, ನಾವು ಇನ್ನು ಮುಂದೆ ಧನಿಗಳಾಗಿದ್ದು, ಸಂಪತ್ತಿನಲ್ಲಿ ಹೆಚ್ಚಳ ಹೊಂದಿ, ಯಾವ ವಿಷಯದಲ್ಲಿಯೂ ಕೊರತೆಯಿಲ್ಲದವರಾಗಿದ್ದೇವೆಂದು ಹೆಮ್ಮೆಪಟ್ಟು, ನಿರಾಳವಾಗಿ ವಿಶ್ರಾಂತಿ ಪಡೆಯುವುದಿಲ್ಲ.</w:t>
      </w:r>
    </w:p>
    <w:p>
      <w:pPr>
        <w:pStyle w:val="ArticleScripture"/>
        <w:jc w:val="left"/>
      </w:pPr>
      <w:r>
        <w:rPr>
          <w:rFonts w:ascii="Nirmala UI" w:hAnsi="Nirmala UI" w:eastAsia="Nirmala UI" w:cs="Nirmala UI"/>
        </w:rPr>
        <w:t>“‘ನಮ್ಮ ಬಂಗಾರವು ಬೆಂಕಿಯಲ್ಲಿ ಪರೀಕ್ಷಿಸಲ್ಪಟ್ಟಿದೆ; ನಮ್ಮ ವಸ್ತ್ರಗಳು ಲೋಕದ ಕಳಂಕದಿಂದ ನಿರ್ಮಲವಾಗಿವೆ’ ಎಂದು ಯಾರು ಸತ್ಯವಾಗಿ ಹೇಳಬಲ್ಲರು? ನಮ್ಮ ಬೋಧಕನು ಕರೆದಾಡುವ ನೀತಿಯ ವಸ್ತ್ರಗಳ ಕಡೆಗೆ ಸೂಚಿಸುತ್ತಿರುವುದನ್ನು ನಾನು ಕಂಡೆನು. ಅವನ್ನು ಕಳಚಿಹಾಕಿ, ಅವುಗಳ ಕೆಳಗಿರುವ ಅಶುದ್ಧತೆಯನ್ನು ಆತನು ಬಹಿರಂಗಪಡಿಸಿದನು. ಆಗ ಆತನು ನನಗೆ ಹೇಳಿದನು: ‘ಅವರು ತಮ್ಮ ಅಶುದ್ಧತೆಯನ್ನೂ ಸ್ವಭಾವದ ಕುಳುಮೆಯನ್ನೂ ಎಷ್ಟು ಡಂಬಾಚಾರದಿಂದ ಮುಚ್ಚಿಹಾಕಿದ್ದಾರೆಂಬುದನ್ನು ನೀನು ಕಾಣಲಿಲ್ಲವೇ? “ನಂಬಿಗಸ್ತ ಪಟ್ಟಣವು ಹೇಗೆ ವೇಶ್ಯೆಯಾಗಿಬಿಟ್ಟಿದೆ!” ನನ್ನ ತಂದೆಯ ಮನೆಯನ್ನು ವ್ಯಾಪಾರದ ಮನೆಯಾಗಿಸಲಾಗಿದೆ, ದೈವಿಕ ಸಾನ್ನಿಧ್ಯವೂ ಮಹಿಮೆಯೂ ತೊರೆದುಹೋದ ಸ್ಥಳವಾಗಿಸಲಾಗಿದೆ! ಈ ಕಾರಣದಿಂದಲೇ ದೌರ್ಬಲ್ಯವಿದೆ, ಬಲವು ಕೊರತೆಯಾಗಿದೆ.’” ಟೆಸ್ಟಿಮೊನೀಸ್, ಸಂಪುಟ 8, 249, 250.</w:t>
      </w:r>
    </w:p>
    <w:p>
      <w:pPr>
        <w:pStyle w:val="ArticleBody"/>
        <w:jc w:val="left"/>
      </w:pPr>
      <w:r>
        <w:rPr>
          <w:rFonts w:ascii="Nirmala UI" w:hAnsi="Nirmala UI" w:eastAsia="Nirmala UI" w:cs="Nirmala UI"/>
        </w:rPr>
        <w:t>ಆ ಭಾಗದಲ್ಲಿ, ಯಿರೆಮಿಯನ ಪರಿಹಾಸಕರ ಸಮೂಹವನ್ನು, ಮೂರ್ಖ ಕನ್ಯೆಗಳಾಗಿರುವ ಲಾವೊದಿಕೀಯರೆಂದು ಗುರುತಿಸಲಾಗಿದೆ.</w:t>
      </w:r>
    </w:p>
    <w:p>
      <w:pPr>
        <w:pStyle w:val="ArticleScripture"/>
        <w:jc w:val="left"/>
      </w:pPr>
      <w:r>
        <w:rPr>
          <w:rFonts w:ascii="Nirmala UI" w:hAnsi="Nirmala UI" w:eastAsia="Nirmala UI" w:cs="Nirmala UI"/>
        </w:rPr>
        <w:t>“ಮೂರ್ಖ ಕನ್ಯಕರಿಂದ ಪ್ರತಿನಿಧಿಸಲ್ಪಟ್ಟ ಸಭೆಯ ಸ್ಥಿತಿಯನ್ನು ಲವೋದಿಕೀಯ ಸ್ಥಿತಿಯೆಂದೂ ಉಲ್ಲೇಖಿಸಲಾಗಿದೆ.” Review and Herald, August 19, 1890.</w:t>
      </w:r>
    </w:p>
    <w:p>
      <w:pPr>
        <w:pStyle w:val="ArticleBody"/>
        <w:jc w:val="left"/>
      </w:pPr>
      <w:r>
        <w:rPr>
          <w:rFonts w:ascii="Nirmala UI" w:hAnsi="Nirmala UI" w:eastAsia="Nirmala UI" w:cs="Nirmala UI"/>
        </w:rPr>
        <w:t>ಮೂರ್ಖ ಕನ್ಯೆಯರು ಮಧ್ಯರಾತ್ರಿ ಕೂಗು ಬಂದಾಗ ತಮ್ಮಲ್ಲಿರುವ ಎಣ್ಣೆಯ ಕೊರತೆಯನ್ನು ಪ್ರಕಟಪಡಿಸುತ್ತಾರೆ; ಆಗ ಅವರು ಯಿರೆಮೀಯನ ಹಳೆಯ ಮಾರ್ಗಗಳನ್ನು ತಿರಸ್ಕರಿಸುತ್ತಾ, ತಾವು ಹಿಂದಿನಿಂದಲೇ ಯಾವ ದಾರಿಯನ್ನು ಹಿಡಿಯಬೇಕೆಂದು ಮಾಡಿಕೊಂಡಿದ್ದ ಆಯ್ಕೆಗೆ ಹೊಂದಿಕೊಳ್ಳುವ ಮೋಸಾಭಿಪ್ರಾಯವನ್ನು ಸ್ವೀಕರಿಸುತ್ತಾರೆ. ಹಳೆಯ ಮಾರ್ಗಗಳಲ್ಲಿಯೇ ವಿಶ್ರಾಂತಿಯೂ ಚೈತನ್ಯಕರ ತಾಜಾಗಿಯೂ ದೊರೆಯುತ್ತದೆ; ಮತ್ತು ಆ ವಿಶ್ರಾಂತಿಯೂ ತಾಜಾಗಿಯೂ ಇರುವದೇ ಉತ್ತರ ಮಳೆಯಾಗಿದೆ.</w:t>
      </w:r>
    </w:p>
    <w:p>
      <w:pPr>
        <w:pStyle w:val="ArticleScripture"/>
        <w:jc w:val="left"/>
      </w:pPr>
      <w:r>
        <w:rPr>
          <w:rFonts w:ascii="Nirmala UI" w:hAnsi="Nirmala UI" w:eastAsia="Nirmala UI" w:cs="Nirmala UI"/>
        </w:rPr>
        <w:t>“ಮೂರನೆಯ ದೂತನ ಸಂದೇಶವು ಮುಕ್ತಾಯಗೊಳ್ಳುತ್ತಿದ್ದ ಕಾಲದ ಕಡೆಗೆ ನನಗೆ ಸೂಚಿಸಲಾಯಿತು. ದೇವರ ಶಕ್ತಿ ತನ್ನ ಜನರ ಮೇಲೆ ನೆಲಸಿತ್ತು; ಅವರು ತಮ್ಮ ಕಾರ್ಯವನ್ನು ನೆರವೇರಿಸಿಕೊಂಡು, ತಮ್ಮ ಮುಂದಿದ್ದ ಪರೀಕ್ಷೆಯ ಘಳಿಗೆಗೆ ಸಿದ್ಧರಾಗಿದ್ದರು. ಅವರು ಅಂತಿಮ ಮಳೆಯನ್ನು, ಅಂದರೆ ಕರ್ತನ ಸನ್ನಿಧಿಯಿಂದ ಬರುವ ಚೈತನ್ಯಕರ ತಾಜಾಕರಣವನ್ನು, ಹೊಂದಿಕೊಂಡಿದ್ದರು; ಜೀವಂತ ಸಾಕ್ಷಿಯು ಪುನರುಜ್ಜೀವಿತಗೊಂಡಿತ್ತು. ಕೊನೆಯ ಮಹಾ ಎಚ್ಚರಿಕೆ ಎಲ್ಲೆಡೆ ಘೋಷಿಸಲ್ಪಟ್ಟಿತ್ತು; ಮತ್ತು ಆ ಸಂದೇಶವನ್ನು ಸ್ವೀಕರಿಸದ ಭೂನಿವಾಸಿಗಳನ್ನು ಅದು ಪ್ರಚೋದಿಸಿ ಕೋಪೋದ್ರಿಕ್ತರನ್ನಾಗಿ ಮಾಡಿತ್ತು.” Early Writings, 279.</w:t>
      </w:r>
    </w:p>
    <w:p>
      <w:pPr>
        <w:pStyle w:val="ArticleBody"/>
        <w:jc w:val="left"/>
      </w:pPr>
      <w:r>
        <w:rPr>
          <w:rFonts w:ascii="Nirmala UI" w:hAnsi="Nirmala UI" w:eastAsia="Nirmala UI" w:cs="Nirmala UI"/>
        </w:rPr>
        <w:t>ಪವಿತ್ರಾತ್ಮನ ಸುರಿತದ ಸಮಯದಲ್ಲಿಯೇ ಸತ್ಯವನ್ನು ಪ್ರೀತಿಸದ, ಆದಕಾರಣ ಸತ್ಯದ ಬದಲಾಗಿ ಸುಳ್ಳನ್ನು ನಂಬುವುದನ್ನು ಆರಿಸಿಕೊಂಡ ಮೂರ್ಖ ಲವೊದಿಕ್ಯದ ಕನ್ಯೆಗಳ ಮೇಲೆ ಬಲವಾದ ಮೋಹವು ಸುರಿಸಲ್ಪಡುತ್ತದೆ. ಸತ್ಯವನ್ನು ತಿರಸ್ಕರಿಸುವುದು ಧರ್ಮಶಾಸ್ತ್ರವನ್ನು ತಿರಸ್ಕರಿಸುವುದಕ್ಕೆ ಸಮಾನವೆಂದು ಪರಿಗಣಿಸಲಾಗಿದೆ; ಏಕೆಂದರೆ ದೇವರ ಧರ್ಮಶಾಸ್ತ್ರವು ಆತನ ಪ್ರವಾದ್ಯಾತ್ಮಕ ನಿಯಮಗಳಲ್ಲಿ ಮೂರ್ತೀಕರಿಸಲಾಗಿದೆ.</w:t>
      </w:r>
    </w:p>
    <w:p>
      <w:pPr>
        <w:pStyle w:val="ArticleScripture"/>
        <w:jc w:val="left"/>
      </w:pPr>
      <w:r>
        <w:rPr>
          <w:rFonts w:ascii="Nirmala UI" w:hAnsi="Nirmala UI" w:eastAsia="Nirmala UI" w:cs="Nirmala UI"/>
        </w:rPr>
        <w:t>“ಪ್ರಕಟನೆ ಎಂಬುದು ಹೊಸದೇನನ್ನಾದರೂ ಸೃಷ್ಟಿಸುವುದೂ ಆವಿಷ್ಕರಿಸುವುದೂ ಅಲ್ಲ; ಬದಲಾಗಿ, ಪ್ರಕಟಿಸಲ್ಪಡುವ ತನಕ ಮಾನವರಿಗೆ ಅಜ್ಞಾತವಾಗಿದ್ದದ್ದನ್ನು ವ್ಯಕ್ತಪಡಿಸುವುದಾಗಿದೆ. ಸುವಾರ್ತೆಯಲ್ಲಿ ಒಳಗೊಂಡಿರುವ ಮಹತ್ತಾದ ಮತ್ತು ನಿತ್ಯವಾದ ಸತ್ಯಗಳು ಪರಿಶ್ರಮಪೂರ್ವಕವಾದ ಅನ್ವೇಷಣೆಯ ಮೂಲಕವೂ ದೇವರ ಸನ್ನಿಧಿಯಲ್ಲಿ ನಮ್ಮನ್ನು ನಾವು ತಗ್ಗಿಸಿಕೊಳ್ಳುವ ಮೂಲಕವೂ ಪ್ರಕಟವಾಗುತ್ತವೆ. ಸತ್ಯವನ್ನು ಹುಡುಕುವ ವಿನಯಶೀಲ ಅನ್ವೇಷಕನ ಮನಸ್ಸನ್ನು ದೈವಿಕ ಗುರುವು ನಡೆಸುತ್ತಾನೆ; ಮತ್ತು ಪವಿತ್ರಾತ್ಮನ ಮಾರ್ಗದರ್ಶನದ ಮೂಲಕ ವಾಕ್ಯದ ಸತ್ಯಗಳು ಅವನಿಗೆ ತಿಳಿಯುವಂತೆ ಮಾಡಲ್ಪಡುತ್ತವೆ. ಈ ರೀತಿಯಾಗಿ ಮಾರ್ಗದರ್ಶನ ಹೊಂದುವುದಕ್ಕಿಂತ ಹೆಚ್ಚಿನ ನಿಶ್ಚಿತವೂ ಪರಿಣಾಮಕಾರಿಯೂ ಆದ ಜ್ಞಾನದ ಮಾರ್ಗ ಮತ್ತೊಂದಿಲ್ಲ. ರಕ್ಷಕನ ವಾಗ್ದಾನವೆಂದರೆ, ‘ಸತ್ಯದ ಆತ್ಮನಾದ ಅವನು ಬಂದಾಗ, ಅವನು ನಿಮ್ಮನ್ನು ಸಮಸ್ತ ಸತ್ಯದಲ್ಲಿ ನಡೆಸುವನು.’ ದೇವರ ವಾಕ್ಯವನ್ನು ನಾವು ಅರ್ಥಮಾಡಿಕೊಳ್ಳುವಂತೆ ಮಾಡಲ್ಪಡುವುದು ಪವಿತ್ರಾತ್ಮನ ಅನುಗ್ರಹದ ಮೂಲಕವೇ.”</w:t>
      </w:r>
    </w:p>
    <w:p>
      <w:pPr>
        <w:pStyle w:val="ArticleScripture"/>
        <w:jc w:val="left"/>
      </w:pPr>
      <w:r>
        <w:rPr>
          <w:rFonts w:ascii="Nirmala UI" w:hAnsi="Nirmala UI" w:eastAsia="Nirmala UI" w:cs="Nirmala UI"/>
        </w:rPr>
        <w:t>“ಕೀರ್ತನೆಗಾರನು ಹೀಗೆ ಬರೆಯುತ್ತಾನೆ: ‘ಯುವಕನು ತನ್ನ ಮಾರ್ಗವನ್ನು ಯಾವುದರಿಂದ ಶುದ್ಧವಾಗಿಡುವನು? ನಿನ್ನ ವಾಕ್ಯದ ಪ್ರಕಾರ ಅದನ್ನು ಜಾಗರೂಕತೆಯಿಂದ ಪಾಲಿಸುವದರಿಂದ. ಪೂರ್ಣ ಹೃದಯದಿಂದ ನಾನು ನಿನ್ನನ್ನು ಹುಡುಕಿದ್ದೇನೆ; ಓ, ನಿನ್ನ ಆಜ್ಞೆಗಳಿಂದ ನಾನು ತಪ್ಪಿಹೋಗದಂತೆ ಮಾಡು.... ನನ್ನ ಕಣ್ಣುಗಳನ್ನು ತೆರೆಯು, ಆಗ ನಿನ್ನ ಧರ್ಮಶಾಸ್ತ್ರದಲ್ಲಿರುವ ಅದ್ಭುತ ಸಂಗತಿಗಳನ್ನು ನಾನು ನೋಡುವೆನು.’”</w:t>
      </w:r>
    </w:p>
    <w:p>
      <w:pPr>
        <w:pStyle w:val="ArticleScripture"/>
        <w:jc w:val="left"/>
      </w:pPr>
      <w:r>
        <w:rPr>
          <w:rFonts w:ascii="Nirmala UI" w:hAnsi="Nirmala UI" w:eastAsia="Nirmala UI" w:cs="Nirmala UI"/>
        </w:rPr>
        <w:t>“ಮರೆಮಾಡಲ್ಪಟ್ಟ ನಿಧಿಯನ್ನು ಹುಡುಕುವಂತೆ ಸತ್ಯವನ್ನು ಹುಡುಕಬೇಕೆಂದು ನಮಗೆ ಉಪದೇಶಿಸಲಾಗಿದೆ. ಸತ್ಯವನ್ನು ನಿಜವಾಗಿ ಹುಡುಕುವವನ ತಿಳುವಳಿಕೆಯನ್ನು ಕರ್ತನು ತೆರೆಯುತ್ತಾನೆ; ಮತ್ತು ಪ್ರಕಟಣೆಯ ಸತ್ಯಗಳನ್ನು ಗ್ರಹಿಸಲು ಪವಿತ್ರಾತ್ಮನು ಅವನಿಗೆ ಸಾಮರ್ಥ್ಯವನ್ನು ನೀಡುತ್ತಾನೆ. ಕೀರ್ತನಕಾರನು ತನ್ನ ಕಣ್ಣುಗಳು ತೆರೆಯಲ್ಪಟ್ಟು ಧರ್ಮಶಾಸ್ತ್ರದಿಂದ ಅದ್ಭುತವಾದ ಸಂಗತಿಗಳನ್ನು ನೋಡುವಂತೆ ಬೇಡುವಾಗ ಉದ್ದೇಶಿಸಿರುವುದು ಇದೇ. ಆತ್ಮವು ಯೇಸು ಕ್ರಿಸ್ತನ ಮಹಿಮೆಗಳಿಗಾಗಿ ತವಕಿಸಿದಾಗ, ಉತ್ತಮ ಲೋಕದ ವೈಭವಗಳನ್ನು ಗ್ರಹಿಸಲು ಮನಸ್ಸಿಗೆ ಸಾಮರ್ಥ್ಯ ದೊರೆಯುತ್ತದೆ. ದೇವರ ವಾಕ್ಯದ ಸತ್ಯಗಳನ್ನು ನಾವು ದೈವಿಕ ಶಿಕ್ಷಕರ ಸಹಾಯದಿಂದ ಮಾತ್ರ ಅರಿತುಕೊಳ್ಳಬಹುದು. ಕ್ರಿಸ್ತನ ಶಾಲೆಯಲ್ಲಿ ನಾವು ಸೌಮ್ಯರಾಗಿಯೂ ದೀನಹೃದಯರಾಗಿಯೂ ಇರಲು ಕಲಿಯುತ್ತೇವೆ, ಏಕೆಂದರೆ ದೈವಭಕ್ತಿಯ ರಹಸ್ಯಗಳ ಕುರಿತು ನಮಗೆ ತಿಳುವಳಿಕೆ ನೀಡಲ್ಪಟ್ಟಿದೆ.” Sabbath School Worker, December 1, 1909.</w:t>
      </w:r>
    </w:p>
    <w:p>
      <w:pPr>
        <w:pStyle w:val="ArticleBody"/>
        <w:jc w:val="left"/>
      </w:pPr>
      <w:r>
        <w:rPr>
          <w:rFonts w:ascii="Nirmala UI" w:hAnsi="Nirmala UI" w:eastAsia="Nirmala UI" w:cs="Nirmala UI"/>
        </w:rPr>
        <w:t>ಹಿಂದಿನ ಮಳೆಯ ಸಂದೇಶವನ್ನಾಗಲಿ ಅದರ ವಿಧಾನಶಾಸ್ತ್ರವನ್ನಾಗಲಿ ತಿರಸ್ಕರಿಸುವುದು ದೇವರ ಧರ್ಮಶಾಸ್ತ್ರವನ್ನೇ ತಿರಸ್ಕರಿಸುವುದಾಗಿದೆ. ಯೆರೆಮಿಯನು, “ಅವರು ನನ್ನ ವಾಕ್ಯಗಳನ್ನು ಕಿವಿಗೊಡಲಿಲ್ಲ; ನನ್ನ ಧರ್ಮಶಾಸ್ತ್ರವನ್ನೂ ಅಂಗೀಕರಿಸಲಿಲ್ಲ, ಅದನ್ನು ತಿರಸ್ಕರಿಸಿದರು” ಎಂದು ಹೇಳಿದಾಗ, ಅವನು ಹೋಶೇಯನೊಂದಿಗೆ ಒಂದೇ ಮಾತನ್ನು ಒಪ್ಪಿಕೊಳ್ಳುತ್ತಿದ್ದಾನೆ.</w:t>
      </w:r>
    </w:p>
    <w:p>
      <w:pPr>
        <w:pStyle w:val="ArticleScripture"/>
        <w:jc w:val="left"/>
      </w:pPr>
      <w:r>
        <w:rPr>
          <w:rFonts w:ascii="Nirmala UI" w:hAnsi="Nirmala UI" w:eastAsia="Nirmala UI" w:cs="Nirmala UI"/>
        </w:rPr>
        <w:t>ನನ್ನ ಜನರು ಜ್ಞಾನಾಭಾವದಿಂದ ನಾಶವಾಗುತ್ತಾರೆ; ನೀನು ಜ್ಞಾನವನ್ನು ತಿರಸ್ಕರಿಸಿದ್ದರಿಂದ, ನೀನು ನನಗೆ ಯಾಜಕನಾಗಿರಕೂಡದಂತೆ ನಾನೂ ನಿನ್ನನ್ನು ತಿರಸ್ಕರಿಸುವೆನು; ನೀನು ನಿನ್ನ ದೇವರ ಧರ್ಮಶಾಸ್ತ್ರವನ್ನು ಮರೆತಿರುವದರಿಂದ, ನಾನೂ ನಿನ್ನ ಮಕ್ಕಳನ್ನು ಮರೆತುಬಿಡುವೆನು. ಹೋಶೇಯ 4:6.</w:t>
      </w:r>
    </w:p>
    <w:p>
      <w:pPr>
        <w:pStyle w:val="ArticleBody"/>
        <w:jc w:val="left"/>
      </w:pPr>
      <w:r>
        <w:rPr>
          <w:rFonts w:ascii="Nirmala UI" w:hAnsi="Nirmala UI" w:eastAsia="Nirmala UI" w:cs="Nirmala UI"/>
        </w:rPr>
        <w:t>ಮೂಢರು ತಿರಸ್ಕರಿಸುವ ಜ್ಞಾನವೆಂದರೆ ಜ್ಞಾನದ ವೃದ್ಧಿ; ದಾನಿಯೇಲನು ಅದನ್ನು ಅಂತ್ಯದ ಕಾಲದಲ್ಲಿ ಸಂಭವಿಸುವುದೆಂದು ಗುರುತಿಸಿದ್ದಾನೆ. 1798ರಲ್ಲಿ ಅಂತ್ಯದ ಕಾಲದಲ್ಲಿ, ಮತ್ತು ಮತ್ತೆ 1989ರಲ್ಲಿ ಅಂತ್ಯದ ಕಾಲದಲ್ಲಿ, ಜ್ಞಾನದ ಒಂದು ವೃದ್ಧಿ ಸಂಭವಿಸಿತು; ದೇವರು ಆ ಎರಡು ಸಮಾನಾಂತರ ಪೀಳಿಗೆಯ ಪ್ರತಿಯೊಂದರ ಅಡಿಪಾಯವನ್ನು ಸ್ಥಾಪಿಸುವಾಗ ಉಪಯೋಗಿಸಲು ಆಯ್ದ ದೂತನ ಮೂಲಕ ಅದು ಅಧಿಕೃತ ರೂಪಕ್ಕೆ ತರಲ್ಪಟ್ಟಿತು. ಆ ಅಡಿಪಾಯದ ಸತ್ಯಗಳು ಕೆಲವು ಬೈಬಲಿನ ನಿಯಮಗಳ ಪ್ರಕಾರ ಸುವ್ಯವಸ್ಥಿತಗೊಳಿಸಲ್ಪಟ್ಟವು; ಆ ನಿಯಮಗಳು ಅವರವರ ಇತಿಹಾಸಗಳಿಗಾಗಿ ಆಯ್ಕೆಯಾದ ದೂತರಿಗೆ ಪ್ರಕಟಿಸಲ್ಪಟ್ಟವು. ಆ ಅಡಿಪಾಯದ ಸತ್ಯಗಳೇ ಯಿರೆಮಿಯನ ಪ್ರಾಚೀನ ಮಾರ್ಗಗಳು; ಮತ್ತು ಅಂತಿಮವಾಗಿ ಅವೇ ಮಧ್ಯರಾತ್ರಿಯ ಕೂಗು ಹಾಗೂ ಮಹಾಘೋಷದ ಸಂದೇಶಗಳ ಎಣ್ಣೆಯನ್ನು ಪ್ರತಿನಿಧಿಸುವ ಸತ್ಯಗಳಾಗಿವೆ. ಉತ್ತರಕಾಲದ ಮಳೆ, ಒಂದು ಲಕ್ಷ ನಲವತ್ತಿನಾಲ್ಕು ಸಾವಿರರ ಮುದ್ರೆಯ ಇತಿಹಾಸದಲ್ಲಿ ಮಧ್ಯರಾತ್ರಿಯ ಕೂಗಿನ ಸಂದೇಶವನ್ನು ಉಂಟುಮಾಡುತ್ತದೆ; ಮತ್ತು ಅದರ ನಂತರ ಇನ್ನೂ ಬಾಬೆಲಿನಲ್ಲಿ ಇರುವ ದೇವರ ಇತರೆ ಹಿಂಡಿನ ಸಮಾಗಮನದ ಇತಿಹಾಸದಲ್ಲಿ ಮಹಾಘೋಷದ ಸಂದೇಶವನ್ನು ಉಂಟುಮಾಡುತ್ತದೆ. ಉತ್ತರಕಾಲದ ಮಳೆಯು ಸಂದೇಶವೂ ಆಗಿದೆ, ಮತ್ತು ಆ ಸಂದೇಶವನ್ನು ಉಂಟುಮಾಡುವ ವಿಧಾನವೂ ಆಗಿದೆ. ದಾನಿಯೇಲನ ಜ್ಞಾನದ ವೃದ್ಧಿಯು ಮೂರು-ಹಂತದ ಪರೀಕ್ಷೆಯ ಪ್ರಕ್ರಿಯೆಯನ್ನು ಆರಂಭಿಸುತ್ತದೆ.</w:t>
      </w:r>
    </w:p>
    <w:p>
      <w:pPr>
        <w:pStyle w:val="ArticleScripture"/>
        <w:jc w:val="left"/>
      </w:pPr>
      <w:r>
        <w:rPr>
          <w:rFonts w:ascii="Nirmala UI" w:hAnsi="Nirmala UI" w:eastAsia="Nirmala UI" w:cs="Nirmala UI"/>
        </w:rPr>
        <w:t>ಆಗ ಆತನು ಹೇಳಿದನು, “ದಾನಿಯೇಲನೇ, ನೀನು ನಿನ್ನ ಮಾರ್ಗವಾಗಿ ಹೋಗು; ಯಾಕಂದರೆ ಈ ಮಾತುಗಳು ಅಂತ್ಯದ ಕಾಲದವರೆಗೆ ಮುಚ್ಚಲ್ಪಟ್ಟು ಮುದ್ರಿಸಲ್ಪಟ್ಟಿರುವವು. ಅನೇಕರನ್ನು ಶುದ್ಧಿಗೊಳಿಸಲಾಗುವುದು, ಅವರು ಶುಭ್ರರಾಗುವರು ಮತ್ತು ಪರೀಕ್ಷಿಸಲ್ಪಡುವರು; ಆದರೆ ದುಷ್ಟರು ದುಷ್ಟತೆಯನ್ನೇ ನಡೆಸುವರು; ದುಷ್ಟರಲ್ಲಿ ಯಾರೂ ಗ್ರಹಿಸುವದಿಲ್ಲ; ಆದರೆ ಜ್ಞಾನಿಗಳು ಗ್ರಹಿಸುವರು.” ದಾನಿಯೇಲ 12:9, 10.</w:t>
      </w:r>
    </w:p>
    <w:p>
      <w:pPr>
        <w:pStyle w:val="ArticleBody"/>
        <w:jc w:val="left"/>
      </w:pPr>
      <w:r>
        <w:rPr>
          <w:rFonts w:ascii="Nirmala UI" w:hAnsi="Nirmala UI" w:eastAsia="Nirmala UI" w:cs="Nirmala UI"/>
        </w:rPr>
        <w:t>ದಾನಿಯೇಲನ ದುಷ್ಟರು ಎಂದರೆ ತಮ್ಮ ಲವೊದಿಕೇಯ ಸ್ಥಿತಿಯನ್ನು ಉಳಿಸಿಕೊಳ್ಳಲು ಆಯ್ಕೆಮಾಡುವ ಮತ್ತಾಯನ ಮೂರ್ಖ ಕನ್ಯೆಯರೇ ಆಗಿದ್ದಾರೆ. ದಾನಿಯೇಲನ ಮೂರು ಪರೀಕ್ಷೆಗಳ ಮೂರನೆಯ ಹಂತದಲ್ಲಿ, ಜ್ಞಾನಿಗಳೂ ದುಷ್ಟರೂ ಇಬ್ಬರೂ ಪರೀಕ್ಷಿಸಲ್ಪಡುವಾಗ, ಅವರ ಆ ಸ್ಥಿತಿ ಪ್ರಕಟವಾಗುತ್ತದೆ. ಅಂತಿಮ ಪರೀಕ್ಷೆಯಲ್ಲಿಯೇ ನ್ಯಾಯತೀರ್ಪು ಕಾರ್ಯಗತಗೊಳ್ಳುತ್ತದೆ; ಅಲ್ಲಿ ಈ ಎರಡೂ ವರ್ಗಗಳು ತಮ್ಮಲ್ಲಿ ಎಣ್ಣೆಯಿದೆಯೋ ಇಲ್ಲವೋ ಎಂಬುದನ್ನು ಪ್ರಕಟಪಡಿಸುತ್ತವೆ.</w:t>
      </w:r>
    </w:p>
    <w:p>
      <w:pPr>
        <w:pStyle w:val="ArticleScripture"/>
        <w:jc w:val="left"/>
      </w:pPr>
      <w:r>
        <w:rPr>
          <w:rFonts w:ascii="Nirmala UI" w:hAnsi="Nirmala UI" w:eastAsia="Nirmala UI" w:cs="Nirmala UI"/>
        </w:rPr>
        <w:t>“ಮತ್ತೊಮ್ಮೆ, ಈ ಉಪಮೆಗಳು ನ್ಯಾಯವಿಚಾರಣೆಯ ನಂತರ ಇನ್ನೂ ಯಾವ ಪರೀಕ್ಷಾಕಾಲವೂ ಇರುವುದಿಲ್ಲವೆಂಬುದನ್ನು ಬೋಧಿಸುತ್ತವೆ. ಸುವಾರ್ತೆಯ ಕಾರ್ಯವು ಪೂರ್ಣಗೊಂಡಾಗ, ತಕ್ಷಣವೇ ಒಳ್ಳೆಯವರಿಗೂ ಕೆಟ್ಟವರಿಗೂ ನಡುವಿನ ಪ್ರತ್ಯೇಕತೆ ಸಂಭವಿಸುತ್ತದೆ; ಮತ್ತು ಪ್ರತಿಯೊಂದು ವರ್ಗದ ವಿಧಿಯೂ ಶಾಶ್ವತವಾಗಿ ನಿಶ್ಚಿತಗೊಳ್ಳುತ್ತದೆ.” Christ’s Object Lessons, 123.</w:t>
      </w:r>
    </w:p>
    <w:p>
      <w:pPr>
        <w:pStyle w:val="ArticleBody"/>
        <w:jc w:val="left"/>
      </w:pPr>
      <w:r>
        <w:rPr>
          <w:rFonts w:ascii="Nirmala UI" w:hAnsi="Nirmala UI" w:eastAsia="Nirmala UI" w:cs="Nirmala UI"/>
        </w:rPr>
        <w:t>ಮೂರನೆಯ ಪರೀಕ್ಷೆಯಲ್ಲಿ ಸ್ವಭಾವವು ವ್ಯಕ್ತವಾಗುವ ರೀತಿ, ಆರಾಧಕರನ್ನು ಮೂರ್ಖ ಲವೊದಿಕೀಯನಾಗಿಯೂ ಅಥವಾ ಜ್ಞಾನಿಯ ಫಿಲದೆಲ್ಫೀಯನಾಗಿಯೂ ಗುರುತಿಸುತ್ತದೆ. ಅಂತಿಮ ಪರೀಕ್ಷೆಯು ಉತ್ತರ ಮಳೆಯ ಸಂದೇಶದೊಂದಿಗೆ ಸಂಯುಕ್ತವಾಗಿ ನೆರವೇರುತ್ತದೆ; ಆ ಸಂದೇಶವು ಉತ್ತರ ಮಳೆಯ ವಿಧಾನಶಾಸ್ತ್ರದ ಮೂಲಕ ಪ್ರಕಾಶಕ್ಕೆ ತರಲ್ಪಟ್ಟಿದೆ. ಉತ್ತರ ಮಳೆಯ ವಿಧಾನಶಾಸ್ತ್ರವನ್ನು ತಿರಸ್ಕರಿಸುವುದು, ಒಬ್ಬ ಆತ್ಮವನ್ನು ಉತ್ತರ ಮಳೆಯ ಸಂದೇಶವನ್ನು ಅರ್ಥಮಾಡಿಕೊಳ್ಳಲಾರದ ಸ್ಥಿತಿಯಲ್ಲಿ ನಿಲ್ಲಿಸುತ್ತದೆ. ಸಂದೇಶವೂ ವಿಧಾನಶಾಸ್ತ್ರವೂ ಯೆಶಾಯನಿಂದ ಅಂತಿಮ ಪರೀಕ್ಷೆಯೆಂದು ಗುರುತಿಸಲ್ಪಟ್ಟಿವೆ.</w:t>
      </w:r>
    </w:p>
    <w:p>
      <w:pPr>
        <w:pStyle w:val="ArticleScripture"/>
        <w:jc w:val="left"/>
      </w:pPr>
      <w:r>
        <w:rPr>
          <w:rFonts w:ascii="Nirmala UI" w:hAnsi="Nirmala UI" w:eastAsia="Nirmala UI" w:cs="Nirmala UI"/>
        </w:rPr>
        <w:t>ಅವನು ಯಾರಿಗೆ ಜ್ಞಾನವನ್ನು ಬೋಧಿಸುವನು? ಯಾರಿಗೆ ಉಪದೇಶವನ್ನು ಗ್ರಹಿಸುವಂತೆ ಮಾಡುವನು? ಹಾಲು ಬಿಡಿಸಲ್ಪಟ್ಟವರಿಗೂ ಸ್ತನದಿಂದ ದೂರಿಸಲ್ಪಟ್ಟವರಿಗೂ. ಏಕೆಂದರೆ ಆಜ್ಞೆಯ ಮೇಲೆ ಆಜ್ಞೆ, ಆಜ್ಞೆಯ ಮೇಲೆ ಆಜ್ಞೆ; ಸಾಲಿನ ಮೇಲೆ ಸಾಲು, ಸಾಲಿನ ಮೇಲೆ ಸಾಲು; ಇಲ್ಲಿ ಸ್ವಲ್ಪ, ಅಲ್ಲಿ ಸ್ವಲ್ಪ ಇರಬೇಕು. ಯಾಕಂದರೆ ತಡಕಾಡುವ ತುಟಿಗಳಿಂದಲೂ ಬೇರೆ ಭಾಷೆಯಿಂದಲೂ ಅವನು ಈ ಜನರೊಂದಿಗೆ ಮಾತನಾಡುವನು. ಅವರಿಗೆ ಅವನು ಹೇಳಿದ್ದೇನಂದರೆ, “ಇದೇ ಆಯಾಸಗೊಂಡವನಿಗೆ ವಿಶ್ರಾಂತಿ ಕೊಡಿಸುವ ವಿಶ್ರಾಂತಿ; ಇದೇ ಚೈತನ್ಯಕರವಾದ ತಾಜಾತನ”; ಆದರೂ ಅವರು ಕೇಳಲಿಲ್ಲ. ಆದರೆ ಯೆಹೋವನ ವಾಕ್ಯವು ಅವರಿಗೆ ಆಜ್ಞೆಯ ಮೇಲೆ ಆಜ್ಞೆ, ಆಜ್ಞೆಯ ಮೇಲೆ ಆಜ್ಞೆ; ಸಾಲಿನ ಮೇಲೆ ಸಾಲು, ಸಾಲಿನ ಮೇಲೆ ಸಾಲು; ಇಲ್ಲಿ ಸ್ವಲ್ಪ, ಅಲ್ಲಿ ಸ್ವಲ್ಪ ಎಂಬಂತೆಯಾಯಿತು; ಅವರು ಹೋಗಿ ಹಿಂದಕ್ಕೆ ಬಿದ್ದು, ಒಡೆಯಲ್ಪಟ್ಟು, ಬಲೆಗೆ ಸಿಕ್ಕಿ, ಹಿಡಿಯಲ್ಪಡುವಂತೆ. ಆದದರಿಂದ ಯೆರೂಸಲೇಮಿನಲ್ಲಿರುವ ಈ ಜನರನ್ನು ಆಳುವ ತಿರಸ್ಕಾರಿಗಳೇ, ಯೆಹೋವನ ವಾಕ್ಯವನ್ನು ಕೇಳಿರಿ. ನೀವು, “ನಾವು ಮರಣದೊಂದಿಗೆ ಒಡಂಬಡಿಕೆಯನ್ನು ಮಾಡಿಕೊಂಡಿದ್ದೇವೆ, ಪಾತಾಳದೊಂದಿಗೆ ಒಪ್ಪಂದ ಮಾಡಿಕೊಂಡಿದ್ದೇವೆ; ಉಕ್ಕಿ ಹರಿಯುವ ದಂಡನೆಯು ಹಾದುಹೋದಾಗ ಅದು ನಮಗೆ ಬರುವುದಿಲ್ಲ; ಯಾಕಂದರೆ ನಾವು ಸುಳ್ಳನ್ನು ನಮ್ಮ ಆಶ್ರಯವನ್ನಾಗಿ ಮಾಡಿಕೊಂಡಿದ್ದೇವೆ, ಅಸತ್ಯದ ಕೆಳಗೆ ನಮ್ಮನ್ನು ಮರೆಮಾಡಿಕೊಂಡಿದ್ದೇವೆ” ಎಂದು ಹೇಳಿದ್ದೀರಿ. ಆದದರಿಂದ ಕರ್ತನಾದ ಯೆಹೋವನು ಹೀಗೆ ಹೇಳುತ್ತಾನೆ: “ಇಗೋ, ನಾನು ಸಿಯೋನಿನಲ್ಲಿ ಅಸ್ತಿವಾರಕ್ಕಾಗಿ ಒಂದು ಕಲ್ಲನ್ನು ಇಡುತ್ತೇನೆ; ಪರೀಕ್ಷಿಸಲ್ಪಟ್ಟ ಕಲ್ಲು, ಅಮೂಲ್ಯವಾದ ಮೂಲೆಗಲ್ಲು, ದೃಢವಾದ ಅಸ್ತಿವಾರ; ನಂಬುವವನು ಆತುರಪಡುವುದಿಲ್ಲ. ನ್ಯಾಯವನ್ನೂ ನಾನು ಅಳತೆಯ ಹಗ್ಗಕ್ಕೆ ಸರಿಹೊಂದಿಸುವೆನು, ನೀತಿಯನ್ನು ಲಂಬಕಕ್ಕೆ ಸರಿಹೊಂದಿಸುವೆನು; ಆಲಿಕಲ್ಲುಗಳು ಸುಳ್ಳಿನ ಆಶ್ರಯವನ್ನು ಒಡೆದು ಒಯ್ಯುವವು, ನೀರುಗಳು ಮರೆವಿನ ಸ್ಥಳವನ್ನು ಮುಳುಗಿಸುವವು. ಮರಣದೊಂದಿಗೆ ನಿಮ್ಮ ಒಡಂಬಡಿಕೆಯು ರದ್ದಾಗುವುದು, ಪಾತಾಳದೊಂದಿಗೆ ನಿಮ್ಮ ಒಪ್ಪಂದವು ನಿಲ್ಲುವುದಿಲ್ಲ; ಉಕ್ಕಿ ಹರಿಯುವ ದಂಡನೆಯು ಹಾದುಹೋದಾಗ ನೀವು ಅದರಿಂದ ತುಳಿಯಲ್ಪಡುವಿರಿ.” ಯೆಶಾಯ 28:9–18.</w:t>
      </w:r>
    </w:p>
    <w:p>
      <w:pPr>
        <w:pStyle w:val="ArticleBody"/>
        <w:jc w:val="left"/>
      </w:pPr>
      <w:r>
        <w:rPr>
          <w:rFonts w:ascii="Nirmala UI" w:hAnsi="Nirmala UI" w:eastAsia="Nirmala UI" w:cs="Nirmala UI"/>
        </w:rPr>
        <w:t>ಬೈಬಲ್ ಪ್ರವಾದನೆಯಲ್ಲಿ ಹೇಳಲ್ಪಟ್ಟ “overflowing scourge” ಎನ್ನುವುದು ಅಮೇರಿಕ ಸಂಯುಕ್ತ ಸಂಸ್ಥಾನಗಳಲ್ಲಿ ಶೀಘ್ರದಲ್ಲೇ ಬರಲಿರುವ ಭಾನುವಾರ ಕಾನೂನಿನಿಂದ ಆರಂಭಗೊಳ್ಳುವ ಕ್ರಮೇಣ ವಿಸ್ತರಿಸುವ ಭಾನುವಾರ ಕಾನೂನು ಸಂಕಟವಾಗಿದೆ. “ಸತ್ಯದ ಪ್ರೀತಿಯನ್ನು” ಹೊಂದಿರದ, ಆದ್ದರಿಂದ ಜ್ಞಾನದ ಹೆಚ್ಚಳವನ್ನು ತಿರಸ್ಕರಿಸುವ ಆ ಮೂರ್ಖ, ದುಷ್ಟ ಲವೋದಿಕ್ಯರು, ಇನ್ನಿತರ ಸಂಗತಿಗಳೊಡನೆ, ಬೈಬಲ್ ಪ್ರವಾದನೆಯಲ್ಲಿ ರೋಮನ್ನು ಸೂಚಿಸುವ ಒಂದು ಸಂಕೇತಕ್ಕೆ ತಪ್ಪಾದ ವ್ಯಾಖ್ಯಾನವನ್ನು ಅಂಗೀಕರಿಸಲು ಆಯ್ಕೆ ಮಾಡಿಕೊಂಡ ಕಾರಣ, “overflowing scourge” ತಮ್ಮ ಮೇಲೆ “ಬರದು” ಎಂದು ನಂಬುತ್ತಾರೆ. ಹೀಗೆ ಮಾಡುವ ಮೂಲಕ, ಅವರು ತಮ್ಮದೇ ಆದ ಪ್ರವಾದನಾತ್ಮಕ ಅಡಿಪಾಯದ ಮೇಲೆ ಆಧಾರಿತವಾದ ಒಂದು ಸುಳ್ಳು ಪ್ರವಾದನಾತ್ಮಕ ಮಾದರಿಯನ್ನು ನಿರ್ಮಿಸಿದರು. ಅವರ ಅಡಿಪಾಯವು ಮರಳಿನ ಮೇಲೆ ಕಟ್ಟಲ್ಪಟ್ಟಿದೆ; ಆ ಮರಳು ಅನೇಕ ಸಣ್ಣ ಪುಡಿಗೈದ ಕಲ್ಲುಗಳ ಸಮೂಹವನ್ನು ಸೂಚಿಸುತ್ತದೆ. ಜ್ಞಾನಿಗಳ ಅಡಿಪಾಯವು ಏಕೈಕ ಶಿಲೆಯ ಮೇಲೆ ಕಟ್ಟಲ್ಪಟ್ಟಿದೆ.</w:t>
      </w:r>
    </w:p>
    <w:p>
      <w:pPr>
        <w:pStyle w:val="ArticleScripture"/>
        <w:jc w:val="left"/>
      </w:pPr>
      <w:r>
        <w:rPr>
          <w:rFonts w:ascii="Nirmala UI" w:hAnsi="Nirmala UI" w:eastAsia="Nirmala UI" w:cs="Nirmala UI"/>
        </w:rPr>
        <w:t>ನನಗೆ ನೀಡಲ್ಪಟ್ಟಿರುವ ದೇವರ ಕೃಪೆಯ ಪ್ರಕಾರ, ಜ್ಞಾನಿಯಾದ ಪ್ರಧಾನ ನಿರ್ಮಾತನಂತೆ ನಾನು ಅಸ್ತಿವಾರವನ್ನು ಹಾಕಿದ್ದೇನೆ; ಮತ್ತೊಬ್ಬನು ಅದರ ಮೇಲಾಗಿ ಕಟ್ಟುತ್ತಿದ್ದಾನೆ. ಆದರೆ ಪ್ರತಿಯೊಬ್ಬನು ಅದರ ಮೇಲಾಗಿ ಹೇಗೆ ಕಟ್ಟುತ್ತಾನೋ ಅದರಲ್ಲಿ ಜಾಗ್ರತೆಯಾಗಿರಲಿ. ಯಾಕಂದರೆ ಈಗಾಗಲೇ ಹಾಕಲ್ಪಟ್ಟಿರುವ ಅಸ್ತಿವಾರವಾದ ಯೇಸು ಕ್ರಿಸ್ತನ ಹೊರತಾಗಿ ಬೇರೆ ಯಾವ ಅಸ್ತಿವಾರವನ್ನೂ ಯಾರೂ ಹಾಕಲಾರರು. ಈಗ ಯಾರಾದರೂ ಈ ಅಸ್ತಿವಾರದ ಮೇಲೆ ಬಂಗಾರ, ಬೆಳ್ಳಿ, ಅಮೂಲ್ಯ ರತ್ನಗಳು, ಮರ, ಹುಲ್ಲು, ಒಣಹೊಲ್ಲುಗಳಿಂದ ಕಟ್ಟಿದರೆ, ಪ್ರತಿಯೊಬ್ಬನ ಕೆಲಸವು ಪ್ರಕಟವಾಗುವುದು; ಯಾಕಂದರೆ ಆ ದಿನವು ಅದನ್ನು ಸ್ಪಷ್ಟಪಡಿಸುವುದು; ಏಕೆಂದರೆ ಅದು ಬೆಂಕಿಯಿಂದ ಪ್ರಕಟವಾಗುವುದು; ಮತ್ತು ಆ ಬೆಂಕಿಯೇ ಪ್ರತಿಯೊಬ್ಬನ ಕೆಲಸವು ಯಾವ ವಿಧವಾದದ್ದೋ ಅದನ್ನು ಪರೀಕ್ಷಿಸುವುದು. 1 ಕೊರಿಂಥದವರಿಗೆ 3:10–13.</w:t>
      </w:r>
    </w:p>
    <w:p>
      <w:pPr>
        <w:pStyle w:val="ArticleBody"/>
        <w:jc w:val="left"/>
      </w:pPr>
      <w:r>
        <w:rPr>
          <w:rFonts w:ascii="Nirmala UI" w:hAnsi="Nirmala UI" w:eastAsia="Nirmala UI" w:cs="Nirmala UI"/>
        </w:rPr>
        <w:t>ಸುಳ್ಳು ಅಸ್ತಿವಾರಗಳನ್ನು ನಿಜವಾದ ಅಸ್ತಿವಾರದೊಂದಿಗೆ—ಅದೇ ಕ್ರಿಸ್ತ ಯೇಸು, ಶಿಲೆ—ಹೋಲಿಕೆ ಮಾಡಿ ತೋರಿಸಲಾಗಿದೆ. ನಿಜವಾದದೋ ಸುಳ್ಳಾದದೋ ಎಂಬ ಅಸ್ತಿವಾರವು ದಾನಿಯೇಲನ ಮೂರು ಪರೀಕ್ಷೆಗಳಲ್ಲಿನ ಅಂತಿಮ ಪರೀಕ್ಷೆಯಲ್ಲಿ ಬಹಿರಂಗವಾಗುತ್ತದೆ. ಅದು “ಬೆಂಕಿಯಿಂದ ಬಹಿರಂಗಪಡಿಸಲ್ಪಡುತ್ತದೆ”—ಅಂದರೆ ತನ್ನ ದೇವಾಲಯಕ್ಕೆ ಅಕಸ್ಮಾತ್ತಾಗಿ ಬರುವ ಒಡಂಬಡಿಕೆಯ ದೂತನ ಅಗ್ನಿಯಿಂದ. ಆಗ ಮರಣದೊಂದಿಗೆ ಒಡಂಬಡಿಕೆ ಮಾಡಿಕೊಂಡಿರುವ ಒಂದು ವರ್ಗವು ಬಹಿರಂಗವಾಗುತ್ತದೆ; ಮತ್ತು ಜೀವದ ಒಡಂಬಡಿಕೆ ಮಾಡಿಕೊಂಡಿರುವ ಒಂದು ವರ್ಗವೂ ಬಹಿರಂಗವಾಗುತ್ತದೆ.</w:t>
      </w:r>
    </w:p>
    <w:p>
      <w:pPr>
        <w:pStyle w:val="ArticleScripture"/>
        <w:jc w:val="left"/>
      </w:pPr>
      <w:r>
        <w:rPr>
          <w:rFonts w:ascii="Nirmala UI" w:hAnsi="Nirmala UI" w:eastAsia="Nirmala UI" w:cs="Nirmala UI"/>
        </w:rPr>
        <w:t>ಇಗೋ, ನಾನು ನನ್ನ ದೂತನನ್ನು ಕಳುಹಿಸುವೆನು; ಅವನು ನನ್ನ ಮುಂದಾಗಿ ಮಾರ್ಗವನ್ನು ಸಿದ್ಧಪಡಿಸುವನು; ಮತ್ತು ನೀವು ಹುಡುಕುವ ಕರ್ತನು ಅಕಸ್ಮಾತ್ತಾಗಿ ತನ್ನ ಆಲಯಕ್ಕೆ ಬರುವನು, ಅಂದರೆ ನೀವು ಆನಂದಿಸುವ ಒಡಂಬಡಿಕೆಯ ದೂತನು; ಇಗೋ, ಅವನು ಬರುವನು ಎಂದು ಸೈನ್ಯಗಳ ಕರ್ತನು ಹೇಳುತ್ತಾನೆ. ಆದರೆ ಅವನ ಬರುವ ದಿನವನ್ನು ಯಾರು ತಾಳುವರು? ಅವನು ಪ್ರತ್ಯಕ್ಷನಾಗುವಾಗ ಯಾರು ನಿಲ್ಲುವರು? ಯಾಕಂದರೆ ಅವನು ಶೋಧಕನ ಬೆಂಕಿಯಂತೆಯೂ ಬಟ್ಟೆ ತೊಳೆಯುವವರ ಕ್ಷಾರಸಾಬೂನಿನಂತೆಯೂ ಇದ್ದಾನೆ. ಮತ್ತು ಅವನು ಬೆಳ್ಳಿಯನ್ನು ಶೋಧಿಸಿ ಶುದ್ಧಿಗೊಳಿಸುವವನಾಗಿ ಕೂತುಕೊಳ್ಳುವನು; ಅವನು ಲೇವಿಯ ಮಕ್ಕಳನ್ನು ಶುದ್ಧಿಗೊಳಿಸುವನು ಮತ್ತು ಅವರನ್ನು ಬಂಗಾರ ಮತ್ತು ಬೆಳ್ಳಿಯಂತೆ ಶೋಧಿಸುವನು, ಅವರು ನೀತಿಯಲ್ಲಿ ಕರ್ತನಿಗೆ ಅರ್ಪಣೆಯನ್ನು ಸಮರ್ಪಿಸಬೇಕೆಂದು. ಆಗ ಯೆಹೂದ ಮತ್ತು ಯೆರೂಸಲೇಮಿನ ಅರ್ಪಣೆಗಳು ಪ್ರಾಚೀನ ದಿನಗಳಲ್ಲಿದ್ದಂತೆ, ಪೂರ್ವಕಾಲದ ವರ್ಷಗಳಲ್ಲಿದ್ದಂತೆ, ಕರ್ತನಿಗೆ ಪ್ರಿಯವಾಗುವವು. ಮತ್ತು ನಾನು ನ್ಯಾಯತೀರಿಸುವದಕ್ಕಾಗಿ ನಿಮಗೆ ಸಮೀಪಿಸುವೆನು; ಮತ್ತು ಮಂತ್ರಗಾರರ ವಿರುದ್ಧವಾಗಿಯೂ, ವ್ಯಭಿಚಾರಿಗಳ ವಿರುದ್ಧವಾಗಿಯೂ, ಸುಳ್ಳಾಗಿ ಪ್ರಮಾಣ ಮಾಡುವವರ ವಿರುದ್ಧವಾಗಿಯೂ, ಕೂಲಿಕಾರನ ಕೂಲಿಯನ್ನು ಕಸಿದುಕೊಳ್ಳುವವರ, ವಿಧವೆಯರ ಮತ್ತು ತಂದೆಯಿಲ್ಲದವರನ್ನು ಹಿಂಸಿಸುವವರ, ಪರದೇಶಿಯನ್ನು ಅವನ ಹಕ್ಕಿನಿಂದ ವಂಚಿಸುವವರ ವಿರುದ್ಧವಾಗಿಯೂ, ನನ್ನನ್ನು ಭಯಪಡದವರ ವಿರುದ್ಧವಾಗಿಯೂ ನಾನು ಶೀಘ್ರ ಸಾಕ್ಷಿಯಾಗಿರುವೆನು ಎಂದು ಸೈನ್ಯಗಳ ಕರ್ತನು ಹೇಳುತ್ತಾನೆ. ಮಲಾಕಿ 3:1–5.</w:t>
      </w:r>
    </w:p>
    <w:p>
      <w:pPr>
        <w:pStyle w:val="ArticleBody"/>
        <w:jc w:val="left"/>
      </w:pPr>
      <w:r>
        <w:rPr>
          <w:rFonts w:ascii="Nirmala UI" w:hAnsi="Nirmala UI" w:eastAsia="Nirmala UI" w:cs="Nirmala UI"/>
        </w:rPr>
        <w:t>ಒಡಂಬಡಿಕೆಯ ದೂತನು ತೀರ್ಪಿನಲ್ಲಿ ಸಮೀಪಿಸುವುದು ದಾನಿಯೇಲನ ಪರೀಕ್ಷಾ ಪ್ರಕ್ರಿಯೆ ಮೂರನೇ ಪರೀಕ್ಷೆಯನ್ನು ತಲುಪುವಾಗ, ಮತ್ತು ಜ್ಞಾನಿಗಳೂ ದುಷ್ಟರೂ ಪರೀಕ್ಷಿಸಲ್ಪಡುವಾಗ. ದಾನಿಯೇಲನ ಮೂರು-ಹಂತಗಳ ಪರೀಕ್ಷಾ ಪ್ರಕ್ರಿಯೆ ಅಂತ್ಯದ ಕಾಲದಲ್ಲಿ ಆರಂಭವಾಗುತ್ತದೆ; ಆಗ ದಾನಿಯೇಲನ ಪುಸ್ತಕದ ಮುದ್ರೆ ತೆಗೆದುಹಾಕಲ್ಪಟ್ಟು, ಜ್ಞಾನವು ಹೆಚ್ಚುತ್ತದೆ. ಜ್ಞಾನದ ಈ ವೃದ್ಧಿಯು ಕಹಳೆ ಊದುವ ಆಯ್ಕೆಯಾದ ದೂತನ ಕಾರ್ಯದ ಮೂಲಕ ಸ್ಪಷ್ಟತೆಗೆ ತರಲ್ಪಡುತ್ತದೆ. ಆ ದೂತನನ್ನು ಮಲಾಕಿಯು, ತನ್ನೊಡನೆ ಒಡಂಬಡಿಕೆಗೆ ಪ್ರವೇಶಿಸಿದವರು ಯಾರು, ಅಥವಾ ಮರಣದೊಡನೆ ಒಡಂಬಡಿಕೆಯನ್ನು ಮಾಡಿಕೊಳ್ಳಲು ಆಯ್ಕೆಮಾಡಿದವರು ಯಾರು ಎಂಬುದನ್ನು ಬೆಂಕಿಯ ಮೂಲಕ ಪ್ರಕಟಿಸುವ ಒಡಂಬಡಿಕೆಯ ದೂತನ ಆಗಮನಕ್ಕೂ ಮುನ್ನ “ಮಾರ್ಗವನ್ನು ಸಿದ್ಧಪಡಿಸುವ” “ದೂತ”ನೆಂದು ಉಲ್ಲೇಖಿಸುತ್ತಾನೆ. ಮಿಲ್ಲರೈಟ್ ಇತಿಹಾಸದಲ್ಲಿ ಕ್ರಿಸ್ತನು ಅಕ್ಟೋಬರ್ 22, 1844ರಂದು ತನ್ನ ದೇವಾಲಯಕ್ಕೆ ಹಠಾತ್ತನೆ ಬಂದನು; ಆ ದಾರಿಚಿಹ್ನೆಯು ಶೀಘ್ರದಲ್ಲೇ ಬರುವ ಭಾನುವಾರದ ಕಾನೂನಿಗೆ ಪೂರ್ವಛಾಯೆಯಾಗುತ್ತದೆ.</w:t>
      </w:r>
    </w:p>
    <w:p>
      <w:pPr>
        <w:pStyle w:val="ArticleScripture"/>
        <w:jc w:val="left"/>
      </w:pPr>
      <w:r>
        <w:rPr>
          <w:rFonts w:ascii="Nirmala UI" w:hAnsi="Nirmala UI" w:eastAsia="Nirmala UI" w:cs="Nirmala UI"/>
        </w:rPr>
        <w:t>“ದಾನಿಯೇಲ 8:14ರಲ್ಲಿ ದೃಷ್ಟಿಗೆ ತರಲ್ಪಟ್ಟಿರುವಂತೆ, ಪವಿತ್ರಾಲಯದ ಶುದ್ಧೀಕರಣಕ್ಕಾಗಿ ನಮ್ಮ ಮಹಾಯಾಜകനಾಗಿ ಕ್ರಿಸ್ತನು ಅತ್ಯಪವಿತ್ರ ಸ್ಥಳಕ್ಕೆ ಬರುವುದು; ದಾನಿಯೇಲ 7:13ರಲ್ಲಿ ನಿರೂಪಿಸಲ್ಪಟ್ಟಿರುವಂತೆ, ಮನುಷ್ಯಕುಮಾರನು ಆದಿಕಾಲದ ಹಿರಿಯನ ಬಳಿಗೆ ಬರುವುದು; ಮತ್ತು ಮಲಾಕಿಯನಿಂದ ಮುಂಚಿತವಾಗಿ ತಿಳಿಸಲ್ಪಟ್ಟಿರುವಂತೆ, ಕರ್ತನು ತನ್ನ ಮಂದಿರಕ್ಕೆ ಬರುವುದು—ಇವೆಲ್ಲವೂ ಒಂದೇ ಘಟನೆಯ ವಿವರಣೆಗಳಾಗಿವೆ; ಮತ್ತು ಮತ್ತಾಯ 25ರಲ್ಲಿ ಹತ್ತು ಕನ್ಯೆಯರ ಉಪಮೆಯಲ್ಲಿ ಕ್ರಿಸ್ತನು ವಿವರಿಸಿದಂತೆ, ವರನು ವಿವಾಹಕ್ಕೆ ಬರುವುದು ಸಹ ಇದೇ ಘಟನೆಯ ಪ್ರತಿನಿಧಿಯಾಗಿದೆ.” The Great Controversy, 426.</w:t>
      </w:r>
    </w:p>
    <w:p>
      <w:pPr>
        <w:pStyle w:val="ArticleBody"/>
        <w:jc w:val="left"/>
      </w:pPr>
      <w:r>
        <w:rPr>
          <w:rFonts w:ascii="Nirmala UI" w:hAnsi="Nirmala UI" w:eastAsia="Nirmala UI" w:cs="Nirmala UI"/>
        </w:rPr>
        <w:t>ದಾನಿಯೇಲನ ಮೂರು ಪರೀಕ್ಷೆಗಳಲ್ಲಿನ ಅಂತಿಮದು ಶೀಘ್ರದಲ್ಲೇ ಬರುವ ಭಾನುವಾರದ ಕಾನೂನಿನ ಸಂದರ್ಭದಲ್ಲಿ ಸಂಭವಿಸುತ್ತದೆ; ಆಗ ಒಡಂಬಡಿಕೆಯ ದೂತನು ಆಗಮಿಸಿ, ಲೇವಿಯರ ಸಂದರ್ಭದೊಳಗೆ ಸ್ಥಾಪಿಸಲ್ಪಟ್ಟಿರುವ ಜೀವದೊಡನೆ ಅಥವಾ ಮರಣದೊಡನೆ ಯಾರು ಒಡಂಬಡಿಕೆ ಮಾಡಿಕೊಂಡಿದ್ದಾರೆಂಬುದನ್ನು ಅಗ್ನಿಯ ಮೂಲಕ ಪ್ರಕಟಿಸುವನು. ಮಲಾಕಿಯು ಮತ್ತಾಯನ ಜಾಣ ಮತ್ತು ಮೂರ್ಖ ಕನ್ಯೆಯರನ್ನು—ಯೋಹಾನನ ಲವೋದಿಕಾಯರೂ ಫಿಲದೆಲ್ಫಿಯರೂ ಆಗಿರುವವರನ್ನು, ಮತ್ತು ದಾನಿಯೇಲನ ಜ್ಞಾನಿಗಳೂ ದುಷ್ಟರೂ ಆಗಿರುವವರನ್ನು—ವರ್ಣಿಸುವಾಗ, ಆ ಎರಡೂ ಗುಂಪುಗಳೂ ಅಗ್ನಿಯ ಮೂಲಕ ಪರೀಕ್ಷಿಸಲ್ಪಡುತ್ತವೆ; ತದನಂತರ ಯಾರು ಲೇವಿಯನು, ಅಥವಾ ಯಾರು ಲೇವಿಯನು ಅಲ್ಲವೋ ಎಂಬುದನ್ನು ಅವರು ಪ್ರಕಟಪಡಿಸುತ್ತಾರೆ.</w:t>
      </w:r>
    </w:p>
    <w:p>
      <w:pPr>
        <w:pStyle w:val="ArticleBody"/>
        <w:jc w:val="left"/>
      </w:pPr>
      <w:r>
        <w:rPr>
          <w:rFonts w:ascii="Nirmala UI" w:hAnsi="Nirmala UI" w:eastAsia="Nirmala UI" w:cs="Nirmala UI"/>
        </w:rPr>
        <w:t>ಸುವರ್ಣ ಕರುಗಳ ಎರಡು ಬಂಡಾಯಗಳಲ್ಲಿ ವಿಶ್ವಾಸಪಾತ್ರರಾಗಿ ನಿಂತವರ ಪ್ರತೀಕವೇ ಲೇವಿಯರು. ಮೊದಲ ಬಂಡಾಯವು ಆರೋನನದು, ಮತ್ತು ಎರಡನೆಯದು ಯೆರೊಬೋವಾಮನ ಬಂಡಾಯವಾಗಿತ್ತು. ಈ ಎರಡೂ ಉದಾಹರಣೆಗಳಲ್ಲಿ ಲೇವಿಯರು ವಿಶ್ವಾಸಪಾತ್ರರನ್ನು ಪ್ರತಿನಿಧಿಸಿದರು, ಮತ್ತು ಈ ಎರಡೂ ಉದಾಹರಣೆಗಳು ಶೀಘ್ರದಲ್ಲೇ ಬರುವ ಭಾನುವಾರದ ಕಾನೂನಿನ ಸಂದರ್ಭದಲ್ಲಿ ಲೇವಿಯರಿಂದ ಪ್ರತಿನಿಧಿಸಲ್ಪಟ್ಟಿರುವ ಒಂದು ಗುಂಪಿನ ವಿಶ್ವಾಸಪಾತ್ರತೆಗೆ ಎರಡು ಸಾಕ್ಷಿಗಳನ್ನು ಒದಗಿಸುತ್ತವೆ. ಆರೋನನು ಒಂದು ಸುವರ್ಣ ಕರುವನ್ನು ನಿರ್ಮಿಸಿದನು. ಬಂಗಾರವು ಬಾಬೆಲಿನ ಪ್ರತೀಕವಾಗಿದ್ದು, ಕರುವು ಮೃಗದ ಒಂದು ಪ್ರತಿಮೆಯಾಗಿದೆ. ನಂತರ ಅವನು ಒಂದು ಹಬ್ಬವನ್ನು ನೇಮಿಸಿದನು, ಮತ್ತು ಮೂರ್ಖರಾದ ಜನರು ಆ ಕರುವಿನ ಸುತ್ತಲೂ ನಗ್ನರಾಗಿ ಕುಣಿದರು. ಅವರ ಸಮಸ್ತ ಬಂಡಾಯವೂ ಆಯ್ಕೆಯಾದ ದೂತನಾದ ಮೋಶೆಯನ್ನು ತಿರಸ್ಕರಿಸುವುದರ ಮೇಲೆಯೇ ಆಧಾರಿತವಾಗಿದ್ದು, ಅದರಿಂದಲೇ ಪ್ರೇರಿತವಾಗಿತ್ತು.</w:t>
      </w:r>
    </w:p>
    <w:p>
      <w:pPr>
        <w:pStyle w:val="ArticleScripture"/>
        <w:jc w:val="left"/>
      </w:pPr>
      <w:r>
        <w:rPr>
          <w:rFonts w:ascii="Nirmala UI" w:hAnsi="Nirmala UI" w:eastAsia="Nirmala UI" w:cs="Nirmala UI"/>
        </w:rPr>
        <w:t>ಮೋಶೆಯು ಆರೋನನಿಗೆ ಹೇಳಿದನು: ಈ ಜನರು ನಿನಗೆ ಏನು ಮಾಡಿದರು, ನೀನು ಇಷ್ಟೊಂದು ದೊಡ್ಡ ಪಾಪವನ್ನು ಅವರ ಮೇಲೆ ತರಲು? ಆಗ ಆರೋನನು ಹೇಳಿದನು: ನನ್ನ ಒಡೆಯನ ಕೋಪವು ಉಗ್ರವಾಗಬಾರದು; ಈ ಜನರು ಕೆಟ್ಟದ್ದಿನ ಕಡೆ ಮನಸ್ಸುಮಾಡಿರುವವರಾಗಿದ್ದಾರೆಂಬುದನ್ನು ನೀನು ತಿಳಿದಿರುವೆ. ಅವರು ನನಗೆ, “ನಮ್ಮ ಮುಂದಾಗಿ ನಡೆಯುವ ದೇವರುಗಳನ್ನು ನಮಗೆ ಮಾಡಿಕೊಡು; ಏಕೆಂದರೆ ಮಿಸ್ರದ ದೇಶದಿಂದ ನಮ್ಮನ್ನು ಕರೆದುಕೊಂಡು ಬಂದ ಈ ಮೋಶೆ ಎಂಬ ಮನುಷ್ಯನಿಗೆ ಏನಾಯಿತೋ ನಮಗೆ ತಿಳಿಯದು,” ಎಂದು ಹೇಳಿದರು. ಆಗ ನಾನು ಅವರಿಗೆ, “ಯಾರ ಬಳಿಯಲ್ಲಾದರೂ ಬಂಗಾರವಿದ್ದರೆ, ಅದನ್ನು ಕಳಚಿ ತಂದುಕೊಡಿ,” ಎಂದು ಹೇಳಿದೆನು. ಅವರು ಅದನ್ನು ನನಗೆ ಕೊಟ್ಟರು; ಆಗ ನಾನು ಅದನ್ನು ಬೆಂಕಿಗೆ ಹಾಕಿದೆನು; ಮತ್ತು ಈ ಕರು ಹೊರಬಂತು. ಜನರು ನಿರಾವರಣರಾಗಿರುವುದನ್ನು ಮೋಶೆಯು ಕಂಡನು; (ಯಾಕಂದರೆ ಆರೋನನು ಅವರನ್ನು ಅವರ ವೈರಿಗಳ ಮಧ್ಯೆ ನಿಂದೆಗೆ ಗುರಿಯಾಗುವಂತೆ ನಿರಾವರಣರನ್ನಾಗಿ ಮಾಡಿದ್ದನು:) ಆಗ ಮೋಶೆಯು ಪಾಳೆಯದ ಬಾಗಿಲಲ್ಲಿ ನಿಂತು, “ಯಾರು ಯೆಹೋವನ ಪಕ್ಷದಲ್ಲಿದ್ದಾರೆ? ಅವರು ನನ್ನ ಬಳಿಗೆ ಬರಲಿ,” ಎಂದನು. ಆಗ ಲೇವಿಯ ಎಲ್ಲಾ ಮಕ್ಕಳು ಅವನ ಬಳಿಗೆ ಕೂಡಿಬಂದರು. ಅವನು ಅವರಿಗೆ ಹೇಳಿದನು: ಇಸ್ರಾಯೇಲನ ದೇವರಾದ ಯೆಹೋವನು ಹೀಗೆ ಹೇಳುತ್ತಾನೆ: “ನಿಮ್ಮಲ್ಲಿ ಪ್ರತಿಯೊಬ್ಬನು ತನ್ನ ಕತ್ತಿಯನ್ನು ತನ್ನ ತೊಡೆಯ ಬಳಿಗೆ ಕಟ್ಟಿಕೊಂಡು, ಪಾಳೆಯದೊಳಗೆ ಬಾಗಿಲಿನಿಂದ ಬಾಗಿಲಿಗೆ ಅಡ್ಡಾಡಿ, ಪ್ರತಿಯೊಬ್ಬನು ತನ್ನ ಸಹೋದರನನ್ನು, ಪ್ರತಿಯೊಬ್ಬನು ತನ್ನ ಸಂಗಾತಿಯನ್ನು, ಪ್ರತಿಯೊಬ್ಬನು ತನ್ನ ನೆರೆಯವನನ್ನು ಕೊಲ್ಲಲಿ.” ಲೇವಿಯ ಮಕ್ಕಳು ಮೋಶೆಯ ಮಾತಿನಂತೆ ಮಾಡಿದರು; ಆ ದಿನ ಜನರಲ್ಲಿ ಸುಮಾರು ಮೂರು ಸಾವಿರ ಮಂದಿ ಬಿದ್ದರು. ವಿಮೋಚನಕಾಂಡ 32:21–28.</w:t>
      </w:r>
    </w:p>
    <w:p>
      <w:pPr>
        <w:pStyle w:val="ArticleBody"/>
        <w:jc w:val="left"/>
      </w:pPr>
      <w:r>
        <w:rPr>
          <w:rFonts w:ascii="Nirmala UI" w:hAnsi="Nirmala UI" w:eastAsia="Nirmala UI" w:cs="Nirmala UI"/>
        </w:rPr>
        <w:t>ನೃತ್ಯ ಮಾಡಿದವರು ಲವೊದಿಕೀಯರಾಗಿದ್ದು, ಅವರು “ತಮ್ಮ ನಗ್ನತೆಯ ಲಜ್ಜೆಯನ್ನು” ಪ್ರಕಟಿಸಿದರು; ಇದು ಆರನೆಯ ಪೀಡೆಯ ಎಚ್ಚರಿಕೆಯೇ ಆಗಿದ್ದು, ಆ ಎಚ್ಚರಿಕೆ ಆಧುನಿಕ ರೋಮಿನ ತ್ರಿವಿಧ ರೂಪವನ್ನು—ಅಂದರೆ ನಾಗ, ಮೃಗ ಮತ್ತು ಸುಳ್ಳು ಪ್ರವಾದಿ ಎಂಬ ರೂಪದಲ್ಲಿ—ಸರಿಯಾಗಿ ಅರ್ಥಮಾಡಿಕೊಳ್ಳುವ ಅಗತ್ಯತೆಯನ್ನು ಸೂಚಿಸುತ್ತದೆ. ಆ ಎಚ್ಚರಿಕೆ, ಆರನೆಯ ಪೀಡೆ ಮತ್ತು ಅರ್ಮಗೆದೋನಿಗೆ ಸಂಬಂಧಿಸಿದ ಸತ್ಯಗಳನ್ನು ನಾಶಮಾಡಿದ ಉರಿಯ ಸ್ಮಿತ್ ಅವರ ಖಾಸಗಿ ವ್ಯಾಖ್ಯಾನಕ್ಕೆ ತೀವ್ರವಾಗಿ ವಿರುದ್ಧವಾಗಿರುತ್ತದೆ.</w:t>
      </w:r>
    </w:p>
    <w:p>
      <w:pPr>
        <w:pStyle w:val="ArticleBody"/>
        <w:jc w:val="left"/>
      </w:pPr>
      <w:r>
        <w:rPr>
          <w:rFonts w:ascii="Nirmala UI" w:hAnsi="Nirmala UI" w:eastAsia="Nirmala UI" w:cs="Nirmala UI"/>
        </w:rPr>
        <w:t>ತಮ್ಮ ಲವೊದಿಕೀಯ ಸ್ಥಿತಿಯನ್ನು ಪ್ರಕಟಿಸಿದವರು ಆಯ್ಕೆಯಾದ ದೂತನ ಅಧಿಕಾರವನ್ನು ತಿರಸ್ಕರಿಸಿದ್ದರು; ಹಾಗೆಯೇ, “ನಿತ್ಯ” ಎಂಬ ಸೈತಾನೀಯ ಸಂಕೇತವನ್ನು ಕ್ರಿಸ್ತನ ಪರಿಶುದ್ಧಾಲಯ ಸೇವೆಯ ದೈವೀ ಸಂಕೇತವೆಂದು ಗುರುತಿಸಿಕೊಳ್ಳಲು ಆಯ್ಕೆಮಾಡುವವರಂತೆಯೇ ಅದೇ ಗೊಂದಲಭರಿತ ಗ್ರಹಿಕೆಯನ್ನು ಅವರು ವ್ಯಕ್ತಪಡಿಸಿದರು. ಅವರು ತಮ್ಮ ವಿಮೋಚನೆಯನ್ನು ಒಂದು ಸಂಕೇತಾತ್ಮಕ ದೇವನಿಗೆ ನಿರ್ದಿಷ್ಟಗೊಳಿಸಿದರು; ಆದರೆ ಅವರು ಆರಾಧಿಸಲು ಆಯ್ದ ದೇವನು ಈಜಿಪ್ಟಿನ ದೇವನ ಸಂಕೇತವಾಗಿದ್ದನು, ಮತ್ತು ಈಜಿಪ್ಟ್ ಅಜಗರದ ಸಂಕೇತವಾಗಿದೆ. ಲವೊದಿಕೀಯ ಅಡ್ವೆಂಟಿಸಂನಂತೆಯೇ, “ನಿತ್ಯ” ಎಂಬುದು ಪೈಗನ್ ರೋಮ್‌ನ, ಅಜಗರದ, ಸಂಕೇತವಾಗಿದೆ ಎಂಬ ಸತ್ಯವನ್ನು ಅವರು ತಿರಸ್ಕರಿಸಿ, ಆ ಸೈತಾನೀಯ ಸಂಕೇತವನ್ನೇ ಕ್ರಿಸ್ತನ ಸಂಕೇತವೆಂದು ಗುರುತಿಸಿದರು.</w:t>
      </w:r>
    </w:p>
    <w:p>
      <w:pPr>
        <w:pStyle w:val="ArticleScripture"/>
        <w:jc w:val="left"/>
      </w:pPr>
      <w:r>
        <w:rPr>
          <w:rFonts w:ascii="Nirmala UI" w:hAnsi="Nirmala UI" w:eastAsia="Nirmala UI" w:cs="Nirmala UI"/>
        </w:rPr>
        <w:t>ಮನುಷ್ಯಕುಮಾರನೇ, ನೀನು ಈಜಿಪ್ಟಿನ ಅರಸನಾದ ಫರೋಹನ ವಿರುದ್ಧವಾಗಿ ಮುಖಮಾಡಿ, ಅವನ ವಿರುದ್ಧವೂ ಸಮಸ್ತ ಈಜಿಪ್ಟಿನ ವಿರುದ್ಧವೂ ಪ್ರವಾದಿಸು; ಮಾತನಾಡಿ ಹೇಳು, “ಕರ್ತನಾದ ದೇವರು ಹೀಗೆ ಹೇಳುತ್ತಾನೆ: ಇಗೋ, ಈಜಿಪ್ಟಿನ ಅರಸನಾದ ಫರೋಹನೇ, ನಿನ್ನ ವಿರುದ್ಧ ನಾನು ಇದ್ದೇನೆ; ತನ್ನ ನದಿಗಳ ಮಧ್ಯದಲ್ಲಿ ಮಲಗಿರುವ ಮಹಾ ನಾಗನೇ, ‘ನನ್ನ ನದಿ ನನ್ನದೇ; ಅದನ್ನು ನಾನು ನನಗಾಗಿಯೇ ಮಾಡಿದ್ದೇನೆ’ ಎಂದು ಹೇಳುವವನೇ.” ಯೆಹೆಜ್ಕೇಲ 29:2, 3.</w:t>
      </w:r>
    </w:p>
    <w:p>
      <w:pPr>
        <w:pStyle w:val="ArticleBody"/>
        <w:jc w:val="left"/>
      </w:pPr>
      <w:r>
        <w:rPr>
          <w:rFonts w:ascii="Nirmala UI" w:hAnsi="Nirmala UI" w:eastAsia="Nirmala UI" w:cs="Nirmala UI"/>
        </w:rPr>
        <w:t>ಆರೋನನ ವಿರೋಧಿಗಳು, ಬಂಗಾರದ ಕರುದಿಂದ ಪ್ರತಿನಿಧಿಸಲ್ಪಟ್ಟ ನಾಗದ ಒಂದು ಚಿಹ್ನೆಯೇ ತಮಗೆ ಈಜಿಪ್ಟಿನ ದಾಸ್ಯಬಂಧನದಿಂದ ವಿಮೋಚನೆಯನ್ನುಂಟುಮಾಡಿದ ದೇವರು ಎಂದು ಆ ಸುಳ್ಳನ್ನು ನಂಬಿದರು. ಲಾವೋಡಿಕೀಯ ಅಡ್ವೆಂಟಿಸಂ, “ನಿತ್ಯ”ದಿಂದ ಪ್ರತಿನಿಧಿಸಲ್ಪಟ್ಟ ಪೇಗನ್ ರೋಮ್‌ನ (ನಾಗದ) ಒಂದು ಚಿಹ್ನೆಯೇ, ಪರಲೋಕದ ಪರಿಶುದ್ಧಾಲಯದಲ್ಲಿನ ತನ್ನ ಸೇವಕಾಯದಲ್ಲಿ ಮಾನವರನ್ನು ಪಾಪದ ದಾಸ್ಯಬಂಧನದಿಂದ ಬಿಡುಗಡೆಮಾಡುವ ಕಾರ್ಯವನ್ನು ಹೊಂದಿರುವ ಕ್ರಿಸ್ತನ ಚಿಹ್ನೆ ಎಂದು ಆ ಸುಳ್ಳನ್ನು ನಂಬುತ್ತದೆ. ಅವರು ಆರಿಸಲ್ಪಟ್ಟ ದೂತನನ್ನೂ ತಿರಸ್ಕರಿಸಿದರು; “ನಿತ್ಯ”ದ ಚಿಹ್ನಾರ್ಥದ ಕುರಿತು ಉಂಟಾದ ವಿವಾದದಲ್ಲಿ ಲಾವೋಡಿಕೀಯ ಅಡ್ವೆಂಟಿಸಂ ಸಹ ಅದೇ ರೀತಿಯಾಗಿ ತಿರಸ್ಕರಿಸಿತು.</w:t>
      </w:r>
    </w:p>
    <w:p>
      <w:pPr>
        <w:pStyle w:val="ArticleBody"/>
        <w:jc w:val="left"/>
      </w:pPr>
      <w:r>
        <w:rPr>
          <w:rFonts w:ascii="Nirmala UI" w:hAnsi="Nirmala UI" w:eastAsia="Nirmala UI" w:cs="Nirmala UI"/>
        </w:rPr>
        <w:t>ಲವೊದಿಕೀಯ ಅಡ್ವೆಂಟಿಸಂನ ಮೊದಲ ತಲೆಮಾರಿನಲ್ಲಿ (1844 ರಿಂದ 1888 ರವರೆಗೆ), ಏಳು ಕಾಲಗಳನ್ನು ಗುರುತಿಸುವ ವಿಷಯದಲ್ಲಿ ಅವರು ಮಿಲ್ಲರ್‌ನ ಕಾರ್ಯವನ್ನು ತಳ್ಳಿಹಾಕಿದರು. ಎರಡನೇ ತಲೆಮಾರಿನಲ್ಲಿ (1888 ರಿಂದ 1919 ರವರೆಗೆ), “ದೈನಂದಿನ” ಸತ್ಯವನ್ನು ತಿರಸ್ಕರಿಸುವ ಪ್ರಕ್ರಿಯೆಯನ್ನು ಅವರು ಆರಂಭಿಸಿದರು. ಅವರ ಮೂರನೇ ತಲೆಮಾರಿನಲ್ಲಿ (1919 ರಿಂದ 1957 ರವರೆಗೆ), “ನಿನ್ನ ಜನರ ದರೋಡೆಕೋರರು” ಎಂಬುದು ಆಂಟಿಯೋಕಸ್ ಎಪಿಫಾನೆಸ್ ಎಂದು ಹೇಳುವ ಧರ್ಮಭ್ರಷ್ಟ ಪ್ರೊಟೆಸ್ಟಾಂಟಿಸಂನ ತಿಳುವಳಿಕೆಗೆ ಅವರು ಮರಳಿದ್ದರು. 2001ರ ಸೆಪ್ಟೆಂಬರ್ 11ರಂದು, ಆ ದಿನಾಂಕದಲ್ಲಿ ಮೂರನೇ ಶಾಪವು ಬಂದಾಗ, ಬೈಬಲ್ ಪ್ರವಾದನೆಯಲ್ಲಿ ಇಸ್ಲಾಂನ ಪಾತ್ರವನ್ನು ಅವರು ತಿರಸ್ಕರಿಸಿದರು. ಆ ನಾಲ್ಕು ಸತ್ಯಗಳ ಪ್ರತಿಯೊಂದನ್ನೂ ಮಿಲ್ಲರ್ ಸಮರ್ಥಿಸಿದ್ದನು; ಅವು ಹಬಕ್ಕೂಕನ ಎರಡು ಫಲಕಗಳ ಮೇಲೆ ಪ್ರತಿನಿಧಿಸಲ್ಪಟ್ಟಿವೆ; ಮತ್ತು ಅವುಗಳಲ್ಲಿ ಪ್ರತಿಯೊಂದೂ “ಆಯ್ಕೆಯಾದವನು” ಎಂದು ಸಹೋದರಿ ವೈಟ್ ಕರೆಯುವ ಮಿಲ್ಲರ್‌ನ ಕಾರ್ಯಕ್ಕೆ ಆರೋಪಿಸಲ್ಪಟ್ಟ ಮೂಲಭೂತ ಸತ್ಯಗಳಾಗಿವೆ.</w:t>
      </w:r>
    </w:p>
    <w:p>
      <w:pPr>
        <w:pStyle w:val="ArticleBody"/>
        <w:jc w:val="left"/>
      </w:pPr>
      <w:r>
        <w:rPr>
          <w:rFonts w:ascii="Nirmala UI" w:hAnsi="Nirmala UI" w:eastAsia="Nirmala UI" w:cs="Nirmala UI"/>
        </w:rPr>
        <w:t>ಯೆರೋಬಾಮನ ಬಂಡಾಯವು ಉತ್ತರ ರಾಜ್ಯದ ಆರಂಭದಲ್ಲಿಯೇ ಪ್ರಾರಂಭವಾಯಿತು; ಆ ರಾಜ್ಯವು ಯೆರೋಬಾಮನನ್ನು ತಮ್ಮ ಮೊದಲ ರಾಜನಾಗಿಸಿದ ಹತ್ತು ಗೋತ್ರಗಳಿಂದ ಕೂಡಿತ್ತು. ಯೆರೋಬಾಮನು ಎರಡು ಬಂಗಾರದ ಕರುಗಳನ್ನು ಮಾಡಿಸಿ, ಒಂದನ್ನು ಬೆತೇಲಿನಲ್ಲಿ ಇಟ್ಟನು—ಅದರ ಅರ್ಥ ದೇವರ ಮನೆ—ಮತ್ತೊಂದನ್ನು ದಾನಿನಲ್ಲಿ ಇಟ್ಟನು—ಅದರ ಅರ್ಥ ನ್ಯಾಯತೀರ್ಪು. ಒಟ್ಟಾಗಿ ಬೆತೇಲು ಮತ್ತು ದಾನು ಸಭೆ (ಬೆತೇಲು) ಮತ್ತು ರಾಜ್ಯ (ದಾನು)ಗಳ ಸಂಯೋಗವನ್ನು ಪ್ರತಿನಿಧಿಸುತ್ತವೆ. ಮತ್ತು ಆರೋನನ ಬಂಡಾಯದಂತೆ, ಆ ಕರುಗಳು ಬಾಬೆಲಿನ ಸಂಕೇತವಾದ ಬಂಗಾರದಿಂದ ಮಾಡಲ್ಪಟ್ಟಿದ್ದವು, ಮತ್ತು ಅವೆರಡೂ ಮೃಗದ ಒಂದು ಪ್ರತಿಮೆಯಾಗಿದ್ದವು. ಆರೋನನಂತೆ, ಯೆರೋಬಾಮನು ವಾರ್ಷಿಕ ಹಬ್ಬವೊಂದನ್ನು ನೇಮಿಸಿ, ಆ ಕರುಗಳನ್ನೇ ದೇವರ ಜನರನ್ನು ಐಗುಪ್ತದಿಂದ ಹೊರತಂದ ದೇವರೆಂದು ಗುರುತಿಸಿದನು.</w:t>
      </w:r>
    </w:p>
    <w:p>
      <w:pPr>
        <w:pStyle w:val="ArticleScripture"/>
        <w:jc w:val="left"/>
      </w:pPr>
      <w:r>
        <w:rPr>
          <w:rFonts w:ascii="Nirmala UI" w:hAnsi="Nirmala UI" w:eastAsia="Nirmala UI" w:cs="Nirmala UI"/>
        </w:rPr>
        <w:t>ಆಗ ಯಾರೊಬ್ಬಾಮನು ತನ್ನ ಹೃದಯದಲ್ಲಿ ಹೇಳಿಕೊಂಡನು: ಈಗ ರಾಜ್ಯವು ದಾವೀದನ ಮನೆಯ ಕಡೆಗೆ ಹಿಂತಿರುಗುವುದು. ಈ ಜನರು ಯೆರೂಸಲೇಮಿನಲ್ಲಿರುವ ಯೆಹೋವನ ಮನೆಯಲ್ಲಿ ಬಲಿ ಅರ್ಪಿಸಲು ಮೇಲಕ್ಕೆ ಹೋದರೆ, ಈ ಜನರ ಹೃದಯವು ಅವರ ಅಧಿಪತಿಯಾದ ಯೆಹೂದದ ಅರಸನಾದ ರೆಹಬ್ಬಾಮನ ಕಡೆಗೆ ಮತ್ತೆ ತಿರುಗುವುದು; ಅವರು ನನ್ನನ್ನು ಕೊಂದು, ಯೆಹೂದದ ಅರಸನಾದ ರೆಹಬ್ಬಾಮನ ಬಳಿಗೆ ಮತ್ತೆ ಹೋಗುವರು. ಆದದರಿಂದ ಅರಸನು ಆಲೋಚನೆ ಮಾಡಿಕೊಂಡು, ಬಂಗಾರದ ಎರಡು ಕರುಗಳನ್ನು ಮಾಡಿ, ಅವರಿಗೆ ಹೇಳಿದನು: ಯೆರೂಸಲೇಮಿಗೆ ಮೇಲಕ್ಕೆ ಹೋಗುವುದು ನಿಮಗೆ ಬಹಳ ಕಷ್ಟಕರವಾದದ್ದು; ಓ ಇಸ್ರಾಯೇಲೇ, ಐಗುಪ್ತ ದೇಶದಿಂದ ನಿನ್ನನ್ನು ಮೇಲಕ್ಕೆ ತಂದ ನಿನ್ನ ದೇವರುಗಳು ಇಗೋ ಇಲ್ಲಿವೆ. ಅವುಗಳಲ್ಲಿ ಒಂದನ್ನು ಅವನು ಬೇತೇಲಿನಲ್ಲಿ ಇಟ್ಟನು, ಮತ್ತೊಂದನ್ನು ದಾನಿನಲ್ಲಿ ಇಟ್ಟನು. ಈ ವಿಷಯವು ಪಾಪವಾಯಿತು; ಯಾಕಂದರೆ ಜನರು ಆ ಒಂದರ ಮುಂದೆ ಪೂಜಿಸಲು ದಾನಿನವರೆಗೆ ಹೋದರು. ಅವನು ಉನ್ನತಸ್ಥಳಗಳ ಮನೆಯನ್ನು ಕಟ್ಟಿಸಿ, ಲೇವಿಯ ಮಕ್ಕಳಲ್ಲದ ಜನಸಾಮಾನ್ಯರಲ್ಲಿ ಅತಿ ಕೀಳವರನ್ನು ಯಾಜಕರನ್ನಾಗಿ ನೇಮಿಸಿದನು. ಯಾರೊಬ್ಬಾಮನು ಯೆಹೂದದಲ್ಲಿರುವ ಹಬ್ಬದಂತೆಯೇ ಎಂಟನೆಯ ತಿಂಗಳ ಹದಿನೈದನೇ ದಿನದಲ್ಲಿ ಒಂದು ಹಬ್ಬವನ್ನು ನೇಮಿಸಿ, ಬಲಿಪೀಠದ ಮೇಲೆ ಬಲಿಯನ್ನು ಅರ್ಪಿಸಿದನು. ತಾನು ಮಾಡಿಸಿದ್ದ ಕರುಗಳಿಗೆ ಬಲಿ ಅರ್ಪಿಸುತ್ತಾ ಅವನು ಬೇತೇಲಿನಲ್ಲಿ ಹೀಗೆ ಮಾಡಿದನು; ತಾನು ನಿರ್ಮಿಸಿದ ಉನ್ನತಸ್ಥಳಗಳ ಯಾಜಕರನ್ನು ಅವನು ಬೇತೇಲಿನಲ್ಲಿ ನೇಮಿಸಿದನು. ಹೀಗೆ ಅವನು ಬೇತೇಲಿನಲ್ಲಿ ತಾನು ಮಾಡಿಸಿದ ಬಲಿಪೀಠದ ಮೇಲೆ, ತನ್ನ ಸ್ವಹೃದಯದಿಂದ ಯೋಚಿಸಿ ನಿಗದಿಪಡಿಸಿದ ತಿಂಗಳಾದ ಎಂಟನೆಯ ತಿಂಗಳ ಹದಿನೈದನೇ ದಿನದಲ್ಲಿ ಬಲಿ ಅರ್ಪಿಸಿದನು; ಇಸ್ರಾಯೇಲರ ಮಕ್ಕಳಿಗಾಗಿ ಒಂದು ಹಬ್ಬವನ್ನು ನೇಮಿಸಿದನು; ಮತ್ತು ಅವನು ಬಲಿಪೀಠದ ಮೇಲೆ ಬಲಿಯನ್ನು ಅರ್ಪಿಸಿ ಧೂಪವನ್ನು ಹಚ್ಚಿದನು. 1 ಅರಸುಗಳು 12:26–33.</w:t>
      </w:r>
    </w:p>
    <w:p>
      <w:pPr>
        <w:pStyle w:val="ArticleBody"/>
        <w:jc w:val="left"/>
      </w:pPr>
      <w:r>
        <w:rPr>
          <w:rFonts w:ascii="Nirmala UI" w:hAnsi="Nirmala UI" w:eastAsia="Nirmala UI" w:cs="Nirmala UI"/>
        </w:rPr>
        <w:t>ಯೆರೊಬೋವಾಮನು “ತನ್ನ ಸ್ವಂತ ಹೃದಯದಲ್ಲಿ ಕಲ್ಪಿಸಿಕೊಂಡನು”; ಇದು ತನ್ನ ಪ್ರವಾದನಾತ್ಮಕ ಮಾದರಿಯನ್ನು ನಿರ್ಮಿಸಲು “ವೈಯಕ್ತಿಕ ವ್ಯಾಖ್ಯಾನ”ವನ್ನು ಪರಿಚಯಿಸುವಲ್ಲಿ ಉರಿಯಾ ಸ್ಮಿತ್ ಮಾಡಿದ ಕಾರ್ಯವನ್ನು ಪ್ರತಿನಿಧಿಸುತ್ತದೆ. ಯೆರೊಬೋವಾಮನು ಅಹರೋನನ ಮಾದರಿಯನ್ನು ಅನುಸರಿಸಿದನು; ಅದರ ಮೂಲಕ ಅವನು ಐಗುಪ್ತದ ಒಂದು ದೇವರನ್ನು ಸತ್ಯದೇವರಾಗಿ ತಪ್ಪಾಗಿ ಪ್ರತಿನಿಧಿಸಿದನು. ಅಹರೋನನೂ ಯೆರೊಬೋವಾಮನೂ ರೂಪಿಸಿದ ದೇವರು, ರಾಜ್ಯನೀತಿ ಮತ್ತು ಚರ್ಚ್‌ನೀತಿಯ ಸಂಕೇತವಾಗಿ ರೋಮಿನ ದ್ವೈತ ಸ್ವಭಾವವನ್ನು ಸೂಚಿಸುವ ಒಂದು ಚಿಹ್ನೆಯನ್ನು ತಪ್ಪಾಗಿ ಅನ್ವಯಿಸಿದ ಆಧಾರದ ಮೇಲಿತ್ತು. ಅಹರೋನ ಮತ್ತು ಯೆರೊಬೋವಾಮ ಇಬ್ಬರೂ ಮೃಗದ ಪ್ರತಿಮೆಯ ಸಂಕೇತಶಾಸ್ತ್ರದ ಮೂಲಕ, ನಾಗಶಕ್ತಿಯ ಒಂದು ಪ್ರತಿಮೆಯನ್ನು ಗುರುತಿಸುತ್ತಿದ್ದರು. ಹೀಗಾಗಿ, ಆ ಬಂಡಾಯದ ಎರಡೂ ಪರಿಶುದ್ಧ ಇತಿಹಾಸಗಳು ದೇವಜನರ ಮಹಾ ಪರೀಕ್ಷೆಯನ್ನು ಪ್ರತಿನಿಧಿಸುತ್ತವೆ; ಅದರ ಮೂಲಕ ಅವರ ನಿತ್ಯ ಗತಿಯನ್ನು ನಿರ್ಧರಿಸಲಾಗುವುದು. ಪ್ರೇರಿತ ವಾಕ್ಯದ ಪ್ರಕಾರ ಆ ಪರೀಕ್ಷೆಯೇ ಮೃಗದ ಪ್ರತಿಮೆಯ ರೂಪಗೊಳಿಸುವಿಕೆಯ ಪರೀಕ್ಷೆಯಾಗಿದೆ.</w:t>
      </w:r>
    </w:p>
    <w:p>
      <w:pPr>
        <w:pStyle w:val="ArticleBody"/>
        <w:jc w:val="left"/>
      </w:pPr>
      <w:r>
        <w:rPr>
          <w:rFonts w:ascii="Nirmala UI" w:hAnsi="Nirmala UI" w:eastAsia="Nirmala UI" w:cs="Nirmala UI"/>
        </w:rPr>
        <w:t>1843ರ ಪಯನೀರ್ ಚಾರ್ಟ್‌ಗೆ ಪ್ರವೇಶಿಸಿದ, ನಿನ್ನ ಜನರ ದರೋಡೆಕೋರರೆಂದು ರೋಮ್‌ನ್ನು ಸೂಚಿಸುವ ಚಿಹ್ನೆಯ ಕುರಿತು ಉಂಟಾದ ಮೊದಲ ವಿವಾದವು, ದರೋಡೆಕೋರನು ರೋಮ್ ಎಂಬ ಸತ್ಯದ ಬದಲಿಗೆ ಆಂಟಿಯೋಕಸ್ ಎಪಿಫಾನೆಸ್‌ನೇ ದರೋಡೆಕೋರನೆಂದು ವಾದಿಸಿತು. ಮೊದಲ ವಿವಾದವು, ನಿನ್ನ ಜನರ ದರೋಡೆಕೋರರು ರೋಮ್ ಎಂಬ ವಿಚಾರದ ಕುರಿತು ಉಂಟಾಗಿರುವ ಇಂದಿನ ಕೊನೆಯ ವಿವಾದಕ್ಕೆ ಪ್ರತಿನಿಧಿಯಾಯಿತು; ಈಗ ಯುನೈಟೆಡ್ ಸ್ಟೇಟ್ಸ್‌ವೇ ದರೋಡೆಕೋರರು, ರೋಮ್ ಅಲ್ಲ ಎಂದು ವಾದಿಸಲಾಗುತ್ತಿದೆ. ಆದಾಗ್ಯೂ, ದಾನಿಯೇಲನು 11ನೇ ಅಧ್ಯಾಯದ 10ರಿಂದ 15ನೇ ವಚನಗಳಲ್ಲಿ ಆಂಟಿಯೋಕಸ್ ಯುನೈಟೆಡ್ ಸ್ಟೇಟ್ಸ್‌ನ ಒಂದು ಸಂಕೇತವಾಗಿದೆ; ಆದ್ದರಿಂದ ಯಾರು ಪ್ರತಿನಿಧಿಸಲ್ಪಟ್ಟಿದ್ದಾರೆ ಎಂಬುದರ ಕುರಿತು ಆರಂಭದ ಸುಳ್ಳು ಮತ್ತು ಅಂತ್ಯದ ಸುಳ್ಳು ಒಂದೇ ಆಗಿವೆ.</w:t>
      </w:r>
    </w:p>
    <w:p>
      <w:pPr>
        <w:pStyle w:val="ArticleBody"/>
        <w:jc w:val="left"/>
      </w:pPr>
      <w:r>
        <w:rPr>
          <w:rFonts w:ascii="Nirmala UI" w:hAnsi="Nirmala UI" w:eastAsia="Nirmala UI" w:cs="Nirmala UI"/>
        </w:rPr>
        <w:t>ಅಂತಿಯೋಕನು ಅಂತ್ಯದ ದಿನಗಳಲ್ಲಿ ಯಾವುದನ್ನು ಪ್ರತಿನಿಧಿಸಿದ್ದನು ಎಂಬ ವಿಷಯದ ಮೇಲಿನ ಅಂಧಕಾರವೂ ಗೊಂದಲವೂ, ಆರೋನನೂ ಯೆರೊಬೋಯಾಮನೂ ಮಾಡಿದ ದ್ರೋಹದಂತೆಯೇ, ಮೃಗದ ಪ್ರತಿಮೆಯ ಕುರಿತು ಗೊಂದಲವನ್ನು ಉಂಟುಮಾಡುತ್ತದೆ. ದೇವರ ಜನರಿಗೆ ಇರುವ ಮಹಾಪರೀಕ್ಷೆಯೇ ಮೃಗದ ಪ್ರತಿಮೆಯ ರೂಪುಗೊಳಿಸುವಿಕೆಯಾದ ಆ ಸಮಯದಲ್ಲಿಯೇ, ಮೃಗದ ಪ್ರತಿಮೆಯ ಕುರಿತು ಈ ಗೊಂದಲ ಸಂಭವಿಸುತ್ತಿದೆ.</w:t>
      </w:r>
    </w:p>
    <w:p>
      <w:pPr>
        <w:pStyle w:val="ArticleScripture"/>
        <w:jc w:val="left"/>
      </w:pPr>
      <w:r>
        <w:rPr>
          <w:rFonts w:ascii="Nirmala UI" w:hAnsi="Nirmala UI" w:eastAsia="Nirmala UI" w:cs="Nirmala UI"/>
        </w:rPr>
        <w:t>“ಕೃಪಾಕರನು ನನಗೆ ಸ್ಪಷ್ಟವಾಗಿ ತೋರಿಸಿದ್ದಾನೆ: ಅನುಗ್ರಹಾವಧಿ ಮುಗಿಯುವ ಮೊದಲು ಮೃಗದ ಪ್ರತಿಮೆ ರೂಪುಗೊಳ್ಳುವುದು; ಯಾಕಂದರೆ ಅದು ದೇವರ ಜನರಿಗೆ ಮಹತ್ತರವಾದ ಪರೀಕ್ಷೆಯಾಗಿರಬೇಕಾಗಿದೆ; ಅವರ ನಿತ್ಯಗತಿ ಅದರ ಮೂಲಕವೇ ನಿರ್ಧರಿಸಲ್ಪಡುವುದು. ನಿಮ್ಮ ಸ್ಥಿತಿ ಅಸಂಗತಿಗಳ ಅಷ್ಟು ಗೊಂದಲಮಯ ಮಿಶ್ರಣವಾಗಿರುವುದರಿಂದ, ಅತಿ ಕೆಲವರು ಮಾತ್ರ ಮೋಸಗೊಳ್ಳುವರು.</w:t>
      </w:r>
    </w:p>
    <w:p>
      <w:pPr>
        <w:pStyle w:val="ArticleScripture"/>
        <w:jc w:val="left"/>
      </w:pPr>
      <w:r>
        <w:rPr>
          <w:rFonts w:ascii="Nirmala UI" w:hAnsi="Nirmala UI" w:eastAsia="Nirmala UI" w:cs="Nirmala UI"/>
        </w:rPr>
        <w:t>“ಪ್ರಕಟನೆ 13ರಲ್ಲಿ ಈ ವಿಷಯವು ಸ್ಪಷ್ಟವಾಗಿ ನಿರೂಪಿಸಲ್ಪಟ್ಟಿದೆ; [ಪ್ರಕಟನೆ 13:11–17, ಉಲ್ಲೇಖಿಸಲಾಗಿದೆ].”</w:t>
      </w:r>
    </w:p>
    <w:p>
      <w:pPr>
        <w:pStyle w:val="ArticleScripture"/>
        <w:jc w:val="left"/>
      </w:pPr>
      <w:r>
        <w:rPr>
          <w:rFonts w:ascii="Nirmala UI" w:hAnsi="Nirmala UI" w:eastAsia="Nirmala UI" w:cs="Nirmala UI"/>
        </w:rPr>
        <w:t>“ಇದು ದೇವರ ಜನರು ಮುದ್ರಿಸಲ್ಪಡುವ ಮೊದಲು ಅವರು ಹೊಂದಿರಬೇಕಾದ ಪರೀಕ್ಷೆಯಾಗಿದೆ. ದೇವರ ಧರ್ಮಶಾಸ್ತ್ರವನ್ನು ಆಚರಿಸುವುದರ ಮೂಲಕ ಮತ್ತು ಕಪಟ ಸಬ್ಬತ್ತನ್ನು ಅಂಗೀಕರಿಸಲು ನಿರಾಕರಿಸುವುದರ ಮೂಲಕ ದೇವರಿಗೆ ತಮ್ಮ ನಿಷ್ಠೆಯನ್ನು ಸಾಬೀತುಪಡಿಸಿದ ಎಲ್ಲರೂ ಕರ್ತನಾದ ಯೆಹೋವ ದೇವರ ಧ್ವಜದ ಅಡಿಯಲ್ಲಿ ನಿಲ್ಲುವರು ಮತ್ತು ಜೀವಂತ ದೇವರ ಮುದ್ರೆಯನ್ನು ಹೊಂದುವರು. ಪರಲೋಕೋತ್ಪತ್ತಿಯಾದ ಸತ್ಯವನ್ನು ಬಿಟ್ಟು ಭಾನುವಾರದ ಸಬ್ಬತ್ತನ್ನು ಅಂಗೀಕರಿಸುವವರು ಮೃಗದ ಗುರುತನ್ನು ಹೊಂದುವರು.” Manuscript Releases, volume 15, 15.</w:t>
      </w:r>
    </w:p>
    <w:p>
      <w:pPr>
        <w:pStyle w:val="ArticleBody"/>
        <w:jc w:val="left"/>
      </w:pPr>
      <w:r>
        <w:rPr>
          <w:rFonts w:ascii="Nirmala UI" w:hAnsi="Nirmala UI" w:eastAsia="Nirmala UI" w:cs="Nirmala UI"/>
        </w:rPr>
        <w:t>ಸಹೋದರಿ ವೈಟ್ “ದೈನಂದಿನ” ಎಂಬುದು ಅನ್ಯಧರ್ಮೀಯ ರೋಮನ್ನು ಪ್ರತಿನಿಧಿಸುತ್ತದೆ ಎಂಬ ಮಿಲ್ಲರ್‌ನ ದೃಷ್ಟಿಕೋಣವನ್ನು ಸಮರ್ಥಿಸಿದಾಗ, 1844ರಿಂದ “ಇತರೆ ಅಭಿಪ್ರಾಯಗಳು” — ಬಹುವಚನದಲ್ಲಿ — ಅಂಗೀಕರಿಸಲ್ಪಟ್ಟಿವೆ, ಮತ್ತು ಅವು “ಕತ್ತಲೆ ಮತ್ತು ಗೊಂದಲವನ್ನು” ಉಂಟುಮಾಡಿವೆ ಎಂದು ಅವರು ಹೇಳಿದರು. “ನಿನ್ನ ಜನರ ದರೋಡೆಕೋರರು” ಎಂಬುದಾಗಿ ಸೂಚಿಸಲ್ಪಟ್ಟಿರುವ ಅನ್ಯಧರ್ಮೀಯ ರೋಮಿನ ಸಂಕೇತವಾದ “ದೈನಂದಿನ” ಕುರಿತು ಸುಳ್ಳು ಅಭಿಪ್ರಾಯಗಳಿಂದ ಉಂಟಾಗುವ ಗೊಂದಲವು, ರೋಮ ಮತ್ತು ರೋಮಿನ ಪ್ರತಿರೂಪದ ನಡುವಿನ ಭೇದದ ವಿಷಯದಲ್ಲಿಯೂ ಗೊಂದಲ ಮತ್ತು ಕತ್ತಲೆಯನ್ನು ಉಂಟುಮಾಡುತ್ತದೆ.</w:t>
      </w:r>
    </w:p>
    <w:p>
      <w:pPr>
        <w:pStyle w:val="ArticleBody"/>
        <w:jc w:val="left"/>
      </w:pPr>
      <w:r>
        <w:rPr>
          <w:rFonts w:ascii="Nirmala UI" w:hAnsi="Nirmala UI" w:eastAsia="Nirmala UI" w:cs="Nirmala UI"/>
        </w:rPr>
        <w:t>ರೋಮಿನ ಒಂದು ಸಂಕೇತವನ್ನು ಕುರಿತು ನಡೆದ ಮೊದಲನೆಯ ಮತ್ತು ಕೊನೆಯ ವಿವಾದಗಳು, ಮೀರಿ ಹೋಗಲ್ಪಡುತ್ತಿದ್ದ ಹಿಂದಿನ ಒಡಂಬಡಿಕೆಯ ಜನರು ಮತ್ತು ಆಗ ದೇವರ ಹೊಸ ಒಡಂಬಡಿಕೆಯ ಜನರಾಗುತ್ತಿದ್ದ ಜನರ ನಡುವೆ ಸಂಭವಿಸಿದವು. ಆ ವಿವಾದದಲ್ಲಿ ಸ್ಥಾಪಿತ ವ್ಯಾಕರಣದ ನಿಯಮಗಳಿಗೆ ಅಧೀನವಾಗಲು ಇಚ್ಛಿಸದ ಮನೋಭಾವವೂ ಸೇರಿಕೊಂಡಿತ್ತು; ಯಾಕಂದರೆ ಹದಿನಾಲ್ಕನೇ ವಚನದಲ್ಲಿರುವ “ಸಹ” ಎಂಬ ಪದವನ್ನು ಪ್ರೊಟೆಸ್ಟೆಂಟ್‌ಗಳು ಅಂಗೀಕರಿಸಲಿಲ್ಲ; ಹೀಗಾಗಿ ದರೋಡೆಕೋರರು ಹಿಂದಿನ ವಚನಗಳಲ್ಲಿ ಪ್ರತಿನಿಧಿಸಲ್ಪಟ್ಟ ಅದೇ ಅಧಿಕಾರವಾಗಿರಬೇಕು ಎಂದು ಅವರು ವಾದಿಸಿದರು.</w:t>
      </w:r>
    </w:p>
    <w:p>
      <w:pPr>
        <w:pStyle w:val="ArticleBody"/>
        <w:jc w:val="left"/>
      </w:pPr>
      <w:r>
        <w:rPr>
          <w:rFonts w:ascii="Nirmala UI" w:hAnsi="Nirmala UI" w:eastAsia="Nirmala UI" w:cs="Nirmala UI"/>
        </w:rPr>
        <w:t>ಅಂತಿಯೋಕನನ್ನು “ಕಳ್ಳರು” ಎಂದು ಬಲವಂತವಾಗಿ ನಿರ್ಣಯಿಸಿದಾಗ, ಅದು ಶಾಸ್ತ್ರಗಳ ವಿಕೃತ ವ್ಯಾಖ್ಯಾನವನ್ನು ಸೂಚಿಸಿತು. ಅದು ಖಾಸಗಿ ವ್ಯಾಖ್ಯಾನವಾಗಿತ್ತು; ಯಾಕಂದರೆ ಸತ್ಯಕ್ಕೆ ವಿರೋಧವಾಗಿರುವ ಯಾವುದೇ ಸುಳ್ಳು ಬೋಧನೆಯೂ ಖಾಸಗಿ ವ್ಯಾಖ್ಯಾನವೇ ಆಗಿದೆ. ಆ ವಿವಾದವೇ ಸ್ವತಃ ಒಂದು ಮೂಲಭೂತ ಸತ್ಯವಾಯಿತು, ಏಕೆಂದರೆ ಅದು 1843ರ ಪಯನಿಯರ್ ಚಾರ್ಟ್‌ನಲ್ಲಿ ದಾಖಲಿಸಲ್ಪಟ್ಟಿತ್ತು. ಪ್ರೇರಣೆಯ ಮೂಲಕ ಆ ಚಾರ್ಟ್‌ಗೆ ದೊರೆತ ದೃಢೀಕರಣವು “ಕಳ್ಳರು” ಎಂಬ ಸಂಕೇತವನ್ನು ರೋಮಿನ ಸಂಕೇತವಾಗಿ ಸ್ಥಿರಪಡಿಸಿ ದೃಢಪಡಿಸಿತು, ಮತ್ತು ಆ ಸತ್ಯದ ಗಂಭೀರತೆಯನ್ನು ಮತ್ತಷ್ಟು ಹೆಚ್ಚಿಸಿತು; ಏಕೆಂದರೆ ಆ ಉಪದೇಶವನ್ನು ತಿರಸ್ಕರಿಸುವುದು ಅಂದರೆ ಅಡಿಪಾಯಗಳನ್ನೂ ಪ್ರವಾದಿತ್ವದ ಆತ್ಮದ ಅಧಿಕಾರವನ್ನೂ ಎರಡನ್ನೂ ತಿರಸ್ಕರಿಸುವುದಾಗಿತ್ತು.</w:t>
      </w:r>
    </w:p>
    <w:p>
      <w:pPr>
        <w:pStyle w:val="ArticleBody"/>
        <w:jc w:val="left"/>
      </w:pPr>
      <w:r>
        <w:rPr>
          <w:rFonts w:ascii="Nirmala UI" w:hAnsi="Nirmala UI" w:eastAsia="Nirmala UI" w:cs="Nirmala UI"/>
        </w:rPr>
        <w:t>ನಿನ್ನ ಜನರ ದರೋಡೆಗಾರರು ರೋಮನ್ನು ಪ್ರತಿನಿಧಿಸುತ್ತಾರೆ ಎಂಬ ಸರಿಯಾದ ತಿಳುವಳಿಕೆ, ದೇವದೂತರು ವಿಲಿಯಂ ಮಿಲ್ಲರ್‌ಗೆ ನೀಡಿದ ಪ್ರವಾದನಾತ್ಮಕ ಮಾದರಿಯೊಡನೆ ಸೇರಿಸಲ್ಪಟ್ಟಿತು; ಏಕೆಂದರೆ ಅದು ಅವನು ಗ್ರಹಿಸಿ ಮಂಡಿಸಲು ಬಂದ ಪ್ರವಾದನಾತ್ಮಕ ಮಾದರಿಯೊಂದಿಗೆ ಹೊಂದಿಕೊಂಡಿತ್ತು, ಅಂದರೆ: ಪೌರಾಣಿಕ ರೋಮ ಮತ್ತು ಪಾಪಸಭೆಯ ರೋಮ ಅವನ ಎಲ್ಲಾ ಪ್ರವಾದನಾತ್ಮಕ ಅನ್ವಯಿಕೆಗಳ ಆಧಾರವಾಗಿದ್ದವು.</w:t>
      </w:r>
    </w:p>
    <w:p>
      <w:pPr>
        <w:pStyle w:val="ArticleBody"/>
        <w:jc w:val="left"/>
      </w:pPr>
      <w:r>
        <w:rPr>
          <w:rFonts w:ascii="Nirmala UI" w:hAnsi="Nirmala UI" w:eastAsia="Nirmala UI" w:cs="Nirmala UI"/>
        </w:rPr>
        <w:t>ದಾನಿಯೇಲ ಅಧ್ಯಾಯ ಹನ್ನೊಂದರ ಮೂವತ್ತಾರುನೇ ವಚನದಲ್ಲಿ ಉತ್ತರದ ರಾಜನು ಫ್ರಾನ್ಸ್ ಎಂದು, ನಂತರ ನಲವತ್ತನೇ ವಚನದಲ್ಲಿ ಅವನು ಟರ್ಕಿ ಎಂದು ಗುರುತಿಸಿದ ಉರಿಯಾಹ್ ಸ್ಮಿತ್ ಅವರ ಖಾಸಗಿ ವ್ಯಾಖ್ಯಾನವು, ಉತ್ತರದ ರಾಜನ ಕುರಿತು ಮಾಡಿದ ಎರಡು ತಪ್ಪು ಗುರುತింపುಗಳನ್ನು ಒಳಗೊಂಡಿತ್ತು. 1863ರಲ್ಲಿ ಸ್ಮಿತ್ ಅವರು ಅಡಿಪಾಯಗಳನ್ನು ತಿರಸ್ಕರಿಸಿದ್ದರಿಂದ, ಒಂದು ಅತ್ಯಂತ ಮೂಲಭೂತವಾದ ಪ್ರವಾದನಾ ನಿಯಮವನ್ನು ಕಾಣದಂತಾದ ಅಂಧತ್ವವು ಉಂಟಾಯಿತು; ಅಂದರೆ: ಕ್ರಿಸ್ತನ ಕಾಲದ ಸುತ್ತಮುತ್ತ ಪ್ರವಾದನೆಯು, ಪ್ರಾಚೀನ ಅಕ್ಷರಶಃ ಅಸ್ತಿತ್ವಗಳು ಪೂರ್ವರೂಪವಾಗಿ ಸೂಚಿಸಿದ್ದ ಆಧುನಿಕ ಆತ್ಮಿಕ ಅಸ್ತಿತ್ವಗಳನ್ನು ಚಿತ್ರಿಸಿತು. ಮೊದಲು ಬಂದದ್ದು ಅಕ್ಷರಶಃವಾದುದು, ಅದರ ನಂತರ ಆತ್ಮಿಕವಾದುದು ಎಂಬುದನ್ನು ಗುರುತಿಸುವ ಮೂಲಕ ಪೌಲನು ಈ ಸತ್ಯವನ್ನು ವಿಶೇಷವಾಗಿ ಬೋಧಿಸಿದನು.</w:t>
      </w:r>
    </w:p>
    <w:p>
      <w:pPr>
        <w:pStyle w:val="ArticleScripture"/>
        <w:jc w:val="left"/>
      </w:pPr>
      <w:r>
        <w:rPr>
          <w:rFonts w:ascii="Nirmala UI" w:hAnsi="Nirmala UI" w:eastAsia="Nirmala UI" w:cs="Nirmala UI"/>
        </w:rPr>
        <w:t>ಆದರೆ ಮೊದಲು ಆತ್ಮಿಕವಾದುದು ಬಂದಿಲ್ಲ; ಸ್ವಾಭಾವಿಕವಾದುದೇ ಮೊದಲು ಬಂದಿತು; ನಂತರ ಆತ್ಮಿಕವಾದುದು ಬಂತು. 1 ಕೊರಿಂಥದವರಿಗೆ 15:46.</w:t>
      </w:r>
    </w:p>
    <w:p>
      <w:pPr>
        <w:pStyle w:val="ArticleBody"/>
        <w:jc w:val="left"/>
      </w:pPr>
      <w:r>
        <w:rPr>
          <w:rFonts w:ascii="Nirmala UI" w:hAnsi="Nirmala UI" w:eastAsia="Nirmala UI" w:cs="Nirmala UI"/>
        </w:rPr>
        <w:t>ಸ್ಮಿತ್ ದೇವರ ಜನರಾಗಿ ಧರ್ಮಭ್ರಷ್ಟ ಪ್ರೊಟೆಸ್ಟಾಂಟಿಸಂನ ಸ್ಥಾನವನ್ನು ಪಡೆದ ಒಡಂಬಡಿಕೆಯ ಜನಾಂಗಕ್ಕೆ ಸೇರಿದವನಾಗಿದ್ದನು; ಆದರೆ ಅವನು ಏಳು ಕಾಲಗಳನ್ನು ತಿರಸ್ಕರಿಸಿ ತನ್ನ 1863ರ ಚಾರ್ಟ್ ಅನ್ನು ಪರಿಚಯಿಸಿದಾಗ ಅವರ ಬಂಡಾಯವನ್ನು ಸಮರ್ಥಿಸಿದನು. ತನ್ನ ಖಾಸಗಿ ವ್ಯಾಖ್ಯಾನವನ್ನು ಅನ್ವಯಿಸಿದ ಪರಿಣಾಮ ಪ್ರಕಟನೆಯ ಹದಿನಾರನೆಯ ಅಧ್ಯಾಯದಲ್ಲಿರುವ ಅರ್ಮಗೆದ್ದೋನಿನ ಕುರಿತು ಸುಳ್ಳಾದ ಗ್ರಹಿಕೆ ಉಂಟಾಯಿತು; ಅದು ರೋಮಿನ ಸರಿಯಾದ ಗ್ರಹಿಕೆಯ ಮೇಲಿನ ಮತ್ತೊಂದು ಪರೀಕ್ಷೆಯಾಗಿದೆ.</w:t>
      </w:r>
    </w:p>
    <w:p>
      <w:pPr>
        <w:pStyle w:val="ArticleBody"/>
        <w:jc w:val="left"/>
      </w:pPr>
      <w:r>
        <w:rPr>
          <w:rFonts w:ascii="Nirmala UI" w:hAnsi="Nirmala UI" w:eastAsia="Nirmala UI" w:cs="Nirmala UI"/>
        </w:rPr>
        <w:t>ದರೋಡೆಕೋರರ ಕುರಿತು ಉಂಟಾದ ಮೊದಲ ವಿವಾದದ ಸಂದರ್ಭದಲ್ಲಿ, ಹತ್ತು ಕನ್ಯೆಯರ ಉಪಮೆಯ ಮೊದಲ ನೆರವೇರಿಕೆಯಲ್ಲಿ ಭಾಗವಹಿಸಿದ್ದವರನ್ನು ಸ್ಮಿತ್ ಪ್ರತಿನಿಧಿಸಿದ್ದನು. ಆದಕಾರಣ, ಉತ್ತರದ ರಾಜನ ಕುರಿತು ತನ್ನ ವೈಯಕ್ತಿಕ ಅಭಿಪ್ರಾಯದ ಮೂಲಕ, 1856 ಮತ್ತು 1863ರ ನಡುವೆ ಲಾವೊದಿಕೀಯ ಏಳನೇ ದಿನದ ಅಡ್ವೆಂಟಿಸ್ಟ್ ಸಭೆಯಾಗುತ್ತಾ ಇದ್ದಾಗ ಬದಿಗಿಡಲ್ಪಡುತ್ತಿದ್ದ ಒಡಂಬಡಿಕೆಯ ಜನರನ್ನು ಅವನು ಪ್ರತಿನಿಧಿಸುತ್ತಾನೆ. ದರೋಡೆಕೋರರ ವಿವಾದದಲ್ಲಿ ಪ್ರೊಟೆಸ್ಟೆಂಟರ ವಿಷಯದಲ್ಲಿದ್ದಂತೆ, ಸ್ಮಿತ್ ತನ್ನ ಖಾಸಗಿ ವ್ಯಾಖ್ಯಾನದ ಮೂಲಕ ತಿರುಚಿಹಿಡಿದಿದ್ದ ಆ ವಚನಭಾಗದ ವ್ಯಾಕರಣಾತ್ಮಕ ಅಧಿಕಾರವನ್ನು ಲೆಕ್ಕಿಸದೆ ಬಿಟ್ಟನು; ಏಕೆಂದರೆ ವ್ಯಾಕರಣದ ದೃಷ್ಟಿಯಿಂದ, ಮೂವತ್ತೊಂದನೆಯ ವಚನದಿಂದ ನಲವತ್ತೈದನೆಯ ವಚನದವರೆಗೆ “ಉತ್ತರದ ರಾಜ” ಎಂಬುದು ಯಾವಾಗಲೂ ಮತ್ತು ಮಾತ್ರ ಪಾಪಸತ್ತೆಯನ್ನೇ ಸೂಚಿಸುತ್ತದೆ.</w:t>
      </w:r>
    </w:p>
    <w:p>
      <w:pPr>
        <w:pStyle w:val="ArticleBody"/>
        <w:jc w:val="left"/>
      </w:pPr>
      <w:r>
        <w:rPr>
          <w:rFonts w:ascii="Nirmala UI" w:hAnsi="Nirmala UI" w:eastAsia="Nirmala UI" w:cs="Nirmala UI"/>
        </w:rPr>
        <w:t>“ನಿತ್ಯ” ಎಂಬ ವಿಷಯದ ವಿವಾದದೊಂದಿಗೆ, “ನಿತ್ಯ”ವು ಕ್ರಿಸ್ತನ ಪರಿಶುದ್ಧಾಲಯದ ಸೇವೆಯನ್ನು ಸೂಚಿಸುತ್ತದೆ ಎಂಬ ಹಳೆಯ ಪ್ರೊಟೆಸ್ಟಂಟ್ ದೃಷ್ಟಿಕೋಣವನ್ನು ಸಮರ್ಥಿಸಲು ವಿಲ್ಲಿ ವೈಟ್ ಮತ್ತು ಎ. ಜಿ. ಡ್ಯಾನಿಯೆಲ್ಸ್ ಅವರು ಅಡ್ವೆಂಟ್ ಇತಿಹಾಸದೊಳಗೆ ಸುಳ್ಳುಗಳನ್ನು ಪರಿಚಯಿಸಿದರು. ಆ ನಿರ್ದಿಷ್ಟ ಇತಿಹಾಸವು ಹಬಕ್ಕೂಕನ ಫಲಕಗಳಲ್ಲಿ ಗುರುತಿಸಲ್ಪಟ್ಟಿದೆ; ಆದಾಗ್ಯೂ, ತಪ್ಪಾದ ದೃಷ್ಟಿಕೋಣದ ಪ್ರಚಾರ ಮತ್ತು ಸ್ಥಾಪನೆಯೊಡನೆ ಸಂಬಂಧಿಸಿದ ಸುಳ್ಳು ಸಾಕ್ಷಿಯನ್ನು ಗಮನಿಸುವುದು ಮಹತ್ವದ ಸಂಗತಿಯಾಗಿದೆ, ಯಾಕಂದರೆ ಸರಿಯಾದ ಗ್ರಹಿಕೆ ಮಿಲ್ಲರ್ ಅವರಿಂದ ಎರಡನೇ ಥೆಸಲೋನಿಕದ ಪತ್ರಿಕೆಯಲ್ಲಿ ಗುರುತಿಸಲ್ಪಟ್ಟಿತ್ತು, ಅಲ್ಲಿ ವಿಷಯವೆಂದರೆ ಸತ್ಯವನ್ನು ಪ್ರೀತಿಸುವವರಿಗೂ ಸುಳ್ಳನ್ನು ನಂಬುವವರಿಗೂ ನಡುವಿನ ವಿರೋಧಾಭಾಸವಾಗಿದೆ.</w:t>
      </w:r>
    </w:p>
    <w:p>
      <w:pPr>
        <w:pStyle w:val="ArticleBody"/>
        <w:jc w:val="left"/>
      </w:pPr>
      <w:r>
        <w:rPr>
          <w:rFonts w:ascii="Nirmala UI" w:hAnsi="Nirmala UI" w:eastAsia="Nirmala UI" w:cs="Nirmala UI"/>
        </w:rPr>
        <w:t>“ದೈನಂದಿನ” ಕುರಿತ ವಿವಾದವು, ರೇಖೆಯ ಮೇಲೆ ರೇಖೆ ಎಂಬ ಗ್ರಹಿಕೆಗೆ ಇನ್ನೂ ಹೆಚ್ಚುವರಿಯಾಗಿ, ರೋಮಿನ ಅಂತಿಮ ವಿವಾದವು ಪವಿತ್ರಾತ್ಮನ ಸುರಿಯಲ್ಪಡುವ ಕಾಲದಲ್ಲೇ ಸಂಭವಿಸುತ್ತದೆ ಎಂಬುದನ್ನು ತೋರಿಸುತ್ತದೆ. ಪವಿತ್ರಾತ್ಮನು ಮೇಲಿನಿಂದ ಸುರಿಯಲ್ಪಡುತ್ತಿದ್ದಂತೆ, ಕೆಳಗಿನಿಂದ ಒಂದು ಶಕ್ತಿ ಮೇಲೇಳಿ, ದೇವರ ಶಕ್ತಿಯೆಂದು ಅದನ್ನು ಸ್ವೀಕರಿಸುವವರನ್ನು ಅಧೀನಪಡಿಸಿಕೊಳ್ಳುತ್ತದೆ; ಆದಾಗ್ಯೂ ಅದು ಬಲವಾದ ಮರುಳುಗೊಳಿಸುವಿಕೆಯಾಗಿದೆ.</w:t>
      </w:r>
    </w:p>
    <w:p>
      <w:pPr>
        <w:pStyle w:val="ArticleScripture"/>
        <w:jc w:val="left"/>
      </w:pPr>
      <w:r>
        <w:rPr>
          <w:rFonts w:ascii="Nirmala UI" w:hAnsi="Nirmala UI" w:eastAsia="Nirmala UI" w:cs="Nirmala UI"/>
        </w:rPr>
        <w:t>“ವಿವಾದದಲ್ಲಿರುವ ಆ ಎರಡು ಮಹಾ ಶಕ್ತಿಗಳು ಕಾರ್ಯನಿರ್ವಹಿಸುತ್ತಿವೆ; ಒಂದು ಕೆಳಗಿನಿಂದ, ಮತ್ತೊಂದು ಮೇಲಿನಿಂದ. ಪ್ರತಿಯೊಬ್ಬ ಮನುಷ್ಯನು ಒಂದರ ಅಥವಾ ಮತ್ತೊಂದರ ಗುಪ್ತ ಪ್ರಭಾವದ ಅಧೀನದಲ್ಲಿದ್ದಾನೆ; ಮತ್ತು ಅವನ ಕೃತ್ಯಗಳು ಅವು ಯಾವ ಪ್ರೇರಣೆಯಿಂದ ಉಗಮಿಸಿವೆ ಎಂಬುದರ ಸ್ವಭಾವವನ್ನು ಪ್ರಕಟಪಡಿಸುತ್ತವೆ. ಕ್ರಿಸ್ತನೊಂದಿಗೆ ಐಕ್ಯಗೊಂಡಿರುವವರು ಯಾವಾಗಲೂ ಕ್ರಿಸ್ತನ ಮಾರ್ಗಗಳಲ್ಲಿ ಕಾರ್ಯನಿರ್ವಹಿಸುವರು. ಸೈತಾನನೊಂದಿಗೆ ಸಂಯೋಗದಲ್ಲಿರುವವರು ತಮ್ಮ ನಾಯಕನ ಪ್ರೇರಣೆಯ ಅಧೀನದಲ್ಲಿ, ಪರಿಶುದ್ಧಾತ್ಮನ ಶಕ್ತಿ ಮತ್ತು ಕ್ರಿಯೆಗೆ ವಿರುದ್ಧವಾಗಿ ಕಾರ್ಯನಿರ್ವಹಿಸುವರು. ಮನುಷ್ಯನ ಇಚ್ಛಾಶಕ್ತಿ ಕಾರ್ಯಮಾಡಲು ಸ್ವತಂತ್ರವಾಗಿ ಬಿಡಲ್ಪಟ್ಟಿದೆ; ಮತ್ತು ಕಾರ್ಯದ ಮೂಲಕ ಯಾವ ಆತ್ಮವು ಹೃದಯದ ಮೇಲೆ ಚಲಿಸುತ್ತಿದೆ ಎಂಬುದು ಪ್ರಕಟವಾಗುತ್ತದೆ. ‘ಅವರ ಫಲಗಳಿಂದ ಅವರನ್ನು ತಿಳಿದುಕೊಳ್ಳುವಿರಿ.’” The 1888 Materials, 1508.</w:t>
      </w:r>
    </w:p>
    <w:p>
      <w:pPr>
        <w:pStyle w:val="ArticleBody"/>
        <w:jc w:val="left"/>
      </w:pPr>
      <w:r>
        <w:rPr>
          <w:rFonts w:ascii="Nirmala UI" w:hAnsi="Nirmala UI" w:eastAsia="Nirmala UI" w:cs="Nirmala UI"/>
        </w:rPr>
        <w:t>“ದೈನಂದಿನ” ಕುರಿತಾದ ವಿವಾದದಲ್ಲಿರುವ ಪ್ರವಾದನಾತ್ಮಕ ವಿರುದ್ಧತೆ ಏನೆಂದರೆ, ಅಜಗಣದ ಒಂದು ಚಿಹ್ನೆಯನ್ನು ಕ್ರಿಸ್ತನ ಚಿಹ್ನೆಯೆಂದು ಗುರುತಿಸುವುದಾಗಿದೆ. ಸತ್ಯವನ್ನು ತಳ್ಳಿಹಾಕುವವರು, ಈ ಸತ್ಯವನ್ನು ಕಂಡುಹಿಡಿದ ಮಿಲ್ಲರನ ಪಾತ್ರವನ್ನೂ ತಳ್ಳಿಹಾಕುತ್ತಿದ್ದಾರೆ; ಹೀಗೆ ಮಾಡುವುದರ ಮೂಲಕ ಅವರು ಪರಿಶುದ್ಧಾತ್ಮನನ್ನೇ ತಳ್ಳಿಹಾಕಿ, ಕ್ಷಮಿಸಲ್ಪಡಲಾರದ ಪಾಪವನ್ನು ನೆರವೇರಿಸುತ್ತಿದ್ದಾರೆ.</w:t>
      </w:r>
    </w:p>
    <w:p>
      <w:pPr>
        <w:pStyle w:val="ArticleBody"/>
        <w:jc w:val="left"/>
      </w:pPr>
      <w:r>
        <w:rPr>
          <w:rFonts w:ascii="Nirmala UI" w:hAnsi="Nirmala UI" w:eastAsia="Nirmala UI" w:cs="Nirmala UI"/>
        </w:rPr>
        <w:t>2001ರ ಸೆಪ್ಟೆಂಬರ್ 11ರ ಸ್ವಲ್ಪ ಸಮಯದ ನಂತರ ಸಂಭವಿಸಿದ ರೋಮ್‌ ಸಂಬಂಧಿಸಿದ ವಿವಾದವೊಂದನ್ನು ನಾವು ಮುಂದಿನ ಲೇಖನದಲ್ಲಿ ಪರಿಗಣಿಸುವೆವು.</w:t>
      </w:r>
    </w:p>
    <w:p>
      <w:pPr>
        <w:pStyle w:val="ArticleScripture"/>
        <w:jc w:val="left"/>
      </w:pPr>
      <w:r>
        <w:rPr>
          <w:rFonts w:ascii="Nirmala UI" w:hAnsi="Nirmala UI" w:eastAsia="Nirmala UI" w:cs="Nirmala UI"/>
        </w:rPr>
        <w:t>“ಜೀವನ ಅತ್ಯಂತ ಅಮೂಲ್ಯವೂ ಅತ್ಯಂತ ಗಂಭೀರ ಆಸಕ್ತಿದಾಯಕವೂ ಆಗಿರುವ ಕಾಲದಲ್ಲಿ ನಾವು ಜೀವಿಸುತ್ತಿದ್ದೇವೆ. ಎಲ್ಲಾ ಸಂಗತಿಗಳ ಅಂತ್ಯವು ಸಮೀಪಿಸಿದೆ. ನಮ್ಮ ಮುಂದೆ ನಿರಂತರವಾಗಿ ಬೆಚ್ಚಿಬೀಳಿಸುವ ಬೆಳವಣಿಗೆಗಳು ಅನಾವರಣಗೊಳ್ಳುತ್ತಿರುತ್ತವೆ; ಯಾಕಂದರೆ ಕಾಣದ ಕಾರ್ಯಶಕ್ತಿಗಳು ಕಾರ್ಯನಿರತರಾಗಿ, ತೀವ್ರ ಚಟುವಟಿಕೆಯನ್ನು ವ್ಯಕ್ತಪಡಿಸುತ್ತಿವೆ. ಕೆಳಗಿನಿಂದಿರುವ ಅಂಧಕಾರದ ಶಕ್ತಿಗಳು ಮಾನವ ಪ್ರತಿನಿಧಿಗಳ ಮೇಲೆ ಕ್ರಿಯಾಶೀಲವಾಗಿವೆ, ಮತ್ತು ದುಷ್ಟರು ದೇವರ ಆಜ್ಞೆಗಳಿಗೂ ಯೇಸುವಿನ ನಂಬಿಕೆಗೆ ವಿರೋಧವಾಗಿ ಯುದ್ಧಮಾಡುವದಕ್ಕೆ ದುಷ್ಟ ದೂತಗಳೊಂದಿಗೆ ಸಹಕರಿಸುತ್ತಿದ್ದಾರೆ; ಅದೇ ಸಮಯದಲ್ಲಿ ಮೇಲಿನಿಂದೊಂದು ಶಕ್ತಿಯು ದೈವಿಕ ಪ್ರಭಾವಗಳಿಗೆ ತಾವು ಒಳಪಡುವವರ ಮೇಲೆ ಕಾರ್ಯನಿರ್ವಹಿಸುತ್ತಿದೆ, ಮತ್ತು ದೇವಜನರು ಪರಲೋಕದ ಬುದ್ಧಿವಂತ ಜೀವಿಗಳೊಂದಿಗೆ ಸಹಕಾರದಲ್ಲಿದ್ದಾರೆ. ಈ ಕೊನೆಯ ದಿನಗಳಲ್ಲಿ ಪ್ರತಿಯೊಬ್ಬ ಮಾನವನ ಆತ್ಮದ ಮೇಲೂ ಬರುವ ಪರೀಕ್ಷೆ ಮತ್ತು ಸಂಕುಲವನ್ನು ತಾಳಿಬಿಡಬಲ್ಲದು ನಿಜವಾದ, ಖಚಿತವಾದ ವಿಶ್ವಾಸವಲ್ಲದೆ ಮತ್ತೇನೂ ಅಲ್ಲ. ದೇವರೇ ನಮ್ಮ ಆಶ್ರಯವಾಗಿರಬೇಕು; ರೂಪದಲ್ಲಿ, ನಾಮಧಾರಿತ ಅಂಗೀಕಾರದಲ್ಲಿ, ವಿಧಿವಿಧಾನದಲ್ಲಿ, ಅಥವಾ ಹುದ್ದೆಯಲ್ಲಿ ನಾವು ಭರವಸೆ ಇಡಲಾರವು; ಅಥವಾ ನಮ್ಮಿಗೆ ಬದುಕಿರುವ ಹೆಸರಿದೆ ಎಂಬ ಕಾರಣಕ್ಕೆ ಪರೀಕ್ಷೆಯ ದಿನದಲ್ಲಿ ನಾವು ಸ್ಥಿರವಾಗಿ ನಿಲ್ಲಬಲ್ಲೆವು ಎಂದು ಯೋಚಿಸಲಾರವು. ಕಂಪಿಸಬಹುದಾದ ಪ್ರತಿಯೊಂದು ವಸ್ತುವೂ ಕಂಪಿಸಲ್ಪಡುವುದು, ಮತ್ತು ಈ ಕೊನೆಯ ದಿನಗಳ ಮೋಸಗಳೂ ಭ್ರಮೆಗಳೂ ಕಂಪಿಸಲಾರದವು ಮಾತ್ರ ಉಳಿಯುವವು. ಆತ್ಮವನ್ನು ಶಾಶ್ವತ ಶಿಲೆಗೆ ಬಿಗಿಯಾಗಿ ಅಂಟಿಸಿರಿ; ಯಾಕಂದರೆ ಕ್ರಿಸ್ತನಲ್ಲಿ ಮಾತ್ರ ಭದ್ರತೆ ಇರುವುದು. ಯೇಸು ನಾವು ಬದುಕುತ್ತಿರುವ ದಿನಗಳನ್ನು ಅಪಾಯದ ದಿನಗಳೆಂದು ವರ್ಣಿಸಿದರು. ಅವರು ಹೀಗೆಂದರು, ‘ನೋಹನ ದಿನಗಳಲ್ಲಿ ಇದ್ದ ಹಾಗೆಯೇ ಮನುಷ್ಯಕುಮಾರನ ಆಗಮನವೂ ಇರುವದು. ಯಾಕಂದರೆ ಜಲಪ್ರಳಯಕ್ಕೂ ಮುಂಚಿನ ದಿನಗಳಲ್ಲಿ ನೋಹನು ನಾವೆಗೆ ಪ್ರವೇಶಿಸಿದ ದಿನದವರೆಗೂ ಅವರು ತಿಂದು ಕುಡಿಯುತ್ತಾ, ಮದುವೆಯಾಗುತ್ತಾ, ಮದುವೆ ಮಾಡಿಕೊಡುತ್ತಾ ಇದ್ದರು; ಜಲಪ್ರಳಯ ಬಂದು ಅವರನ್ನು ಎಲ್ಲರನ್ನೂ ಒಯ್ಯುವ ತನಕ ಅವರಿಗೆ ತಿಳಿಯಲಿಲ್ಲ; ಹಾಗೆಯೇ ಮನುಷ್ಯಕುಮಾರನ ಆಗಮನವೂ ಇರುವದು.’ ‘ಲೋಟನ ದಿನಗಳಲ್ಲಿ ಇದ್ದ ಹಾಗೆಯೇ ಆಗಿತ್ತು; ಅವರು ತಿಂದರು, ಕುಡಿದರು, ಕೊಂಡರು, ಮಾರಿದರು, ನೆಟ್ಟರು, ಕಟ್ಟಿದರು; ಆದರೆ ಲೋಟನು ಸೊದೋಮದಿಂದ ಹೊರಟ ಅದೇ ದಿನ ಆಕಾಶದಿಂದ ಬೆಂಕಿಯೂ ಗಂಧಕವೂ ಮಳೆಯಾಗಿ ಬಂದು ಅವರನ್ನು ಎಲ್ಲರನ್ನೂ ನಾಶಮಾಡಿತು. ಮನುಷ್ಯಕುಮಾರನು ಪ್ರಕಟಗೊಳ್ಳುವ ದಿನದಲ್ಲಿಯೂ ಹಾಗೆಯೇ ಆಗುವುದು.’ ‘ಮನುಷ್ಯಕುಮಾರನು ತನ್ನ ಮಹಿಮೆಯಲ್ಲಿ ಬರುವಾಗ, ಮತ್ತು ಎಲ್ಲಾ ಪರಿಶುದ್ಧ ದೂತರೂ ಅವನ ಸಂಗಡ ಇರುವಾಗ, ಆಗ ಅವನು ತನ್ನ ಮಹಿಮೆಯ ಸಿಂಹಾಸನದ ಮೇಲೆ ಕೂತುಕೊಳ್ಳುವನು; ಮತ್ತು ಅವನ ಮುಂದೆ ಎಲ್ಲಾ ಜನಾಂಗಗಳೂ ಕೂಡಿಸಲ್ಪಡುವವು; ಮತ್ತು ಕುರುಬನು ಕುರಿಗಳನ್ನು ಮೇಕ್ಕೆಗಳಿಂದ ಬೇರ್ಪಡಿಸುವ ಹಾಗೆ ಅವನು ಅವರನ್ನು ಒಬ್ಬರಿಂದ ಒಬ್ಬರನ್ನು ಬೇರ್ಪಡಿಸುವನು; ಮತ್ತು ಕುರಿಗಳನ್ನು ತನ್ನ ಬಲಗಡೆಯಲ್ಲಿ, ಮೇಕ್ಕೆಗಳನ್ನು ಎಡಗಡೆಯಲ್ಲಿ ಇಡುವನು. ಆಗ ಅರಸನು ತನ್ನ ಬಲಗಡೆಯಲ್ಲಿ ಇರುವವರಿಗೆ ಹೀಗೆ ಹೇಳುವನು, ನನ್ನ ತಂದೆಯ ಆಶೀರ್ವಾದ ಹೊಂದಿದವರೇ, ಬನ್ನಿರಿ, ಲೋಕದ ಅಸ್ತಿವಾರದಿಂದಲೇ ನಿಮಗಾಗಿ ಸಿದ್ಧಪಡಿಸಲ್ಪಟ್ಟ ರಾಜ್ಯವನ್ನು ಸ್ವಾಧೀನಪಡಿಸಿಕೊಳ್ಳಿರಿ.’ ಈ ಜೀವನದಲ್ಲಿನ ನಮ್ಮ ನಡೆ ಅಲ್ಲಿ ನಮ್ಮ ನಿತ್ಯಗತಿಯನ್ನು ನಿರ್ಧರಿಸುವುದು; ನಾವು ದೇವರ ರಾಜ್ಯವನ್ನು ಸ್ವಾಧೀನಪಡಿಸಿಕೊಳ್ಳುವವರೊಡನೆ ಇರುವೆಯೋ, ಅಥವಾ ಹೊರಗಿನ ಕತ್ತಲೆಗೆ ಹೋಗುವವರೊಡನೆ ಇರುವೆಯೋ ಎಂಬುದನ್ನು ಹೇಳುವುದು ನಮ್ಮ ಕೈಯಲ್ಲೇ ಬಿಟ್ಟಿದೆ. ನಮ್ಮ ರಕ್ಷಣೆಗೆ ದೇವರು ಪ್ರತಿಯೊಂದು ವ್ಯವಸ್ಥೆಯನ್ನೂ ಮಾಡಿದ್ದಾನೆ; ಆದ್ದರಿಂದ ಅನಂತ ಬೆಲೆಗೆ ಕೊಂಡುಕೊಳ್ಳಲ್ಪಟ್ಟಿರುವ ಆ ಅನುಗ್ರಹವನ್ನು ನಾವು ಉಪಯೋಗಿಸಿಕೊಳ್ಳೋಣ. ‘ಯಾಕಂದರೆ ದೇವರು ಲೋಕವನ್ನು ಇಷ್ಟೊಂದು ಪ್ರೀತಿಸಿದನು; ಆದಕಾರಣ ಆತನು ತನ್ನ ಏಕೈಕ ಜನಿತನಾದ ಮಗನನ್ನು ಕೊಟ್ಟನು; ಆತನಲ್ಲಿ ನಂಬಿಕೆ ಇಡುವವನು ಯಾರೇ ಆಗಿದ್ದರೂ ನಾಶವಾಗದೆ ನಿತ್ಯಜೀವವನ್ನು ಹೊಂದುವದಕ್ಕಾಗಿ.’” Youth Instructor, August 3,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ರೋಮ್ ದರ್ಶನವನ್ನು ಸ್ಥಾಪಿಸುತ್ತದೆ - ಸಂಖ್ಯೆ ಒಂಬತ್ತು</dc:title>
  <dc:subject>ಅಡಿಪಾಯಗಳನ್ನು ತಳ್ಳಿಹಾಕುವುದು: ‘ದಿ ಡೈಲಿ’ ಕುರಿತ ವಿವಾದ ಮತ್ತು ಅಡ್ವೆಂಟಿಸ್ಟ್ ಪ್ರವಾದನೆಯಲ್ಲಿ ಸತ್ಯವನ್ನು ನಿರಾಕರಿಸುವುದರಿಂದ ಉಂಟಾಗುವ ಪರಿಣಾಮಗಳು</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