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ಹತ್ತು</w:t>
      </w:r>
    </w:p>
    <w:p>
      <w:pPr>
        <w:pStyle w:val="ArticleSubtitle"/>
        <w:jc w:val="left"/>
      </w:pPr>
      <w:r>
        <w:rPr>
          <w:rFonts w:ascii="Nirmala UI" w:hAnsi="Nirmala UI" w:eastAsia="Nirmala UI" w:cs="Nirmala UI"/>
        </w:rPr>
        <w:t>ಅಂತಿಮ ವಿವಾದ: ಯೋವೇಲನ ಗ್ರಂಥ, ನ್ಯೂಯಾರ್ಕ್‌ನ ಪತನ, ಮತ್ತು ಅದ್ವೆಂಟ್ ಇತಿಹಾಸದಲ್ಲಿನ ರೋಮಿನ ಸಂಕೇತ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ಅಡ್ವೆಂಟ್ ಇತಿಹಾಸದೊಳಗಿನ ರೋಮ್‌ನ ಸಂಕೇತದ ವಿಷಯದಲ್ಲಿ ಇತರ ಐತಿಹಾಸಿಕ ವಾದಗಳೊಂದಿಗೆ ನಾನು ಒಟ್ಟುಗೂಡಿಸಿ ತರುವ ಅಂತಿಮ ವಿವಾದವು ಯೋವೇಲನ ಪುಸ್ತಕವಾಗಿದೆ. ಆ ವಿವಾದವು ಸೆಪ್ಟೆಂಬರ್ 11, 2001 ರ ನಂತರ ಸಂಭವಿಸಿತು; ಮತ್ತು ಆ ಅವಧಿಯ ಪರಿಸ್ಥಿತಿಗಳನ್ನು ಪರಿಗಣಿಸದೆ ಹೋದರೆ ಕೆಲವು ಸೂಕ್ಷ್ಮವಾದ ಅಂಶಗಳು ಬಹುಶಃ ತಪ್ಪಿಹೋಗಬಹುದು. ಆ ಪರಿಸ್ಥಿತಿಗಳನ್ನು ಯುಕ್ತಸಂದರ್ಭದಲ್ಲಿ ಸ್ಥಾಪಿಸಲು ಮಿಲ್ಲರೈಟ್ ಇತಿಹಾಸವನ್ನು ಪರಿಗಣಿಸುವುದು ಅಗತ್ಯವಾಗಿದೆ. ಆಗಸ್ಟ್ 11, 1840 ರಂದು ಪ್ರಕಟನೆಯ ಒಂಬತ್ತನೇ ಅಧ್ಯಾಯದ ಹದಿನೈದನೇ ವಚನದಲ್ಲಿರುವ ಕಾಲಪ್ರವಚನವು ನೆರವೇರಿತು.</w:t>
      </w:r>
    </w:p>
    <w:p>
      <w:pPr>
        <w:pStyle w:val="ArticleScripture"/>
        <w:jc w:val="left"/>
      </w:pPr>
      <w:r>
        <w:rPr>
          <w:rFonts w:ascii="Nirmala UI" w:hAnsi="Nirmala UI" w:eastAsia="Nirmala UI" w:cs="Nirmala UI"/>
        </w:rPr>
        <w:t>ಮತ್ತು ಮನುಷ್ಯರ ಮೂರನೆಯ ಭಾಗವನ್ನು ಕೊಲ್ಲುವದಕ್ಕಾಗಿ ಒಂದು ಘಳಿಗೆಗೆ, ಒಂದು ದಿನಕ್ಕೆ, ಒಂದು ತಿಂಗಳಿಗೆ, ಮತ್ತು ಒಂದು ವರ್ಷಕ್ಕೆ ಸಿದ್ಧಪಡಿಸಲ್ಪಟ್ಟಿದ್ದ ಆ ನಾಲ್ಕು ದೂತರು ಬಿಡುಗಡೆಗೊಳ್ಳಲಾಯಿತು. ಪ್ರಕಟನೆ 9:15.</w:t>
      </w:r>
    </w:p>
    <w:p>
      <w:pPr>
        <w:pStyle w:val="ArticleBody"/>
        <w:jc w:val="left"/>
      </w:pPr>
      <w:r>
        <w:rPr>
          <w:rFonts w:ascii="Nirmala UI" w:hAnsi="Nirmala UI" w:eastAsia="Nirmala UI" w:cs="Nirmala UI"/>
        </w:rPr>
        <w:t>ಆ ವಚನದಲ್ಲಿ “ಒಂದು ಗಂಟೆ, ಒಂದು ದಿನ, ಒಂದು ತಿಂಗಳು, ಮತ್ತು ಒಂದು ವರ್ಷ” ಎಂಬುದು ಒಟ್ಟು ಮೂರು ನೂರು ತೊಂಬತ್ತೊಂದು ವರ್ಷಗಳು ಮತ್ತು ಹದಿನೈದು ದಿನಗಳಿಗೆ ಸಮನಾಗಿರುವುದಾಗಿ ಸೂಚಿಸಲಾಗಿದೆ. ಇಸ್ಲಾಂ ಅಧಿಕಾರಕ್ಕೆ ಏರಿಕೊಂಡು ರೋಮಿನ ವಿರುದ್ಧ ಯುದ್ಧವನ್ನು ಉಂಟುಮಾಡಿದಾಗ ಪ್ರತಿನಿಧಿಸಲ್ಪಟ್ಟ ನಾಲ್ಕು ದೂತರು, 1449ರ ಜುಲೈ 27ರಂದು ಆರಂಭವಾದರು. ಇದರ ಆರಂಭಿಕ ಬಿಂದುವನ್ನು ಇನ್ನೊಂದು ನೂರು ಐವತ್ತು ವರ್ಷಗಳ ಕಾಲಪ್ರವಚನದ ಅಂತ್ಯಬಿಂದುವನ್ನು ಬಳಸುವ ಮೂಲಕ ನಿರ್ಧರಿಸಲಾಯಿತು. ನೂರು ಐವತ್ತು ವರ್ಷಗಳ ಮೊದಲ ಕಾಲಪ್ರವಚನವು ಮೊದಲನೆಯ ಶಾಪದ ಇತಿಹಾಸದಲ್ಲಿ ನಿರೂಪಿಸಲ್ಪಟ್ಟಿತು; ಅದು ಪ್ರಕಟನೆಯ ಒಂಬತ್ತನೇ ಅಧ್ಯಾಯದ ಐದನೇ ತುತ್ತೂರಿಯೂ ಆಗಿದೆ. ನೂರು ಐವತ್ತು ವರ್ಷಗಳ ಪ್ರವಚನವು 1449ರ ಜುಲೈ 27ರಂದು ಅಂತ್ಯಗೊಂಡಾಗ, ನಾವು ಈಗ ಪರಿಗಣಿಸುತ್ತಿರುವ ಈ ಕಾಲಪ್ರವಚನವು ಪ್ರಾರಂಭವಾಯಿತು; ಮತ್ತು ಮೂರು ನೂರು ತೊಂಬತ್ತೊಂದು ವರ್ಷಗಳು ಹಾಗೂ ಹದಿನೈದು ದಿನಗಳ ನಂತರ, ಈ ಪ್ರವಚನವು 1840ರ ಆಗಸ್ಟ್ 11ರಂದು ಅಂತ್ಯವಾಯಿತು.</w:t>
      </w:r>
    </w:p>
    <w:p>
      <w:pPr>
        <w:pStyle w:val="ArticleBody"/>
        <w:jc w:val="left"/>
      </w:pPr>
      <w:r>
        <w:rPr>
          <w:rFonts w:ascii="Nirmala UI" w:hAnsi="Nirmala UI" w:eastAsia="Nirmala UI" w:cs="Nirmala UI"/>
        </w:rPr>
        <w:t>ವಿಲಿಯಂ ಮಿಲ್ಲರ್ ಪ್ರಕಟನೆಯ ಒಂಬತ್ತನೇ ಅಧ್ಯಾಯದ ಶಕ್ತಿಗಳು ಇಸ್ಲಾಂನ್ನು ಪ್ರತಿನಿಧಿಸುತ್ತವೆ ಎಂದು ಅರ್ಥಮಾಡಿಕೊಂಡಿದ್ದರು; ಮತ್ತು 1840ರ ಆಗಸ್ಟ್ 11ರ ದಿನಾಂಕಕ್ಕಿಂತ ಮುಂಚೆಯೇ, ಮಿಲ್ಲರೈಟ್‌ಗಳಲ್ಲಿ ಒಬ್ಬನಾದ ಜೊಸಾಯ ಲಿಚ್, 1840ರಲ್ಲಿ ಒಟ್ಟೊಮಾನೀಯ ಪ್ರಭುತ್ವ ಅಂತ್ಯಗೊಳ್ಳುವುದು ಎಂದು ಗುರುತಿಸಿದ ಪ್ರವಾದನೆಯ ಆಧಾರದಲ್ಲಿ ಒಂದು ಮುನ್ಸೂಚನೆಯನ್ನು ಪ್ರಕಟಿಸಿದ್ದನು. 1840ರ ಆಗಸ್ಟ್ 11ಕ್ಕೆ ಹತ್ತು ದಿನಗಳ ಮುಂಚೆ, ಲಿಚ್ ತನ್ನ ಮುನ್ಸೂಚನೆಯನ್ನು ಇನ್ನಷ್ಟು ನಿಖರಗೊಳಿಸಿ ಪರಿಷ್ಕರಿಸಿ, ಪ್ರವಾದನೆ ನೆರವೇರಲಿರುವ ವರ್ಷವನ್ನು ಮಾತ್ರವಲ್ಲ, ಅಚ್ಚುಕಟ್ಟಾಗಿ ಆ ವರ್ಷ, ದಿನ ಮತ್ತು ತಿಂಗಳನ್ನೂ ಸೂಚಿಸಿದನು. ಘಟನೆ ನೆರವೇರಿದಾಗ ಲಿಚ್‌ನ ಮುನ್ಸೂಚನೆ ಮಿಲ್ಲರೈಟ್‌ಗಳ ಧಾರ್ಮಿಕ ಲೋಕದ ಮೇಲೆ ಉಂಟುಮಾಡಿದ ಪರಿಣಾಮದ ಕುರಿತು ಸಹೋದರಿ ವೈಟ್ ಅಭಿಪ್ರಾಯಪಡುತ್ತಾಳೆ.</w:t>
      </w:r>
    </w:p>
    <w:p>
      <w:pPr>
        <w:pStyle w:val="ArticleScripture"/>
        <w:jc w:val="left"/>
      </w:pPr>
      <w:r>
        <w:rPr>
          <w:rFonts w:ascii="Nirmala UI" w:hAnsi="Nirmala UI" w:eastAsia="Nirmala UI" w:cs="Nirmala UI"/>
        </w:rPr>
        <w:t>“1840ನೇ ವರ್ಷದಲ್ಲಿ ಪ್ರವಾದನೆಯ ಇನ್ನೊಂದು ಗಮನಾರ್ಹ ನೆರವೇರಿಕೆಯನ್ನು ಕಂಡು ವ್ಯಾಪಕ ಆಸಕ್ತಿ ಉಂಟಾಯಿತು. ಅದಕ್ಕಿಂತ ಎರಡು ವರ್ಷಗಳ ಹಿಂದೆ, ಎರಡನೇ ಆಗಮನವನ್ನು ಸಾರುತ್ತಿದ್ದ ಪ್ರಮುಖ ಸೇವಕರಲ್ಲಿ ಒಬ್ಬನಾದ ಜೋಸಿಯಾ ಲಿಚ್, ಪ್ರಕಟನೆ 9ನೆಯ ಅಧ್ಯಾಯದ ವಿವರಣೆಯನ್ನು ಪ್ರಕಟಿಸಿ, ಒಟ್ಟೋಮನ್ ಸಾಮ್ರಾಜ್ಯದ ಪತನವನ್ನು ಮುಂಚಿತವಾಗಿ ತಿಳಿಸಿದ್ದನು. ಅವನ ಲೆಕ್ಕಾಚಾರಗಳ ಪ್ರಕಾರ, ಈ ಶಕ್ತಿ 1840ರ ಆಗಸ್ಟ್ 11ರಂದು ಉರುಳಿಸಲ್ಪಡಬೇಕಾಗಿತ್ತು; ಆ ಸಮಯದಲ್ಲಿ ಕಾಂಸ್ಟಾಂಟಿನೋಪಲ್‌ನಲ್ಲಿದ್ದ ಒಟ್ಟೋಮನ್ ಅಧಿಕಾರವು ಭಗ್ನವಾಗುವುದೆಂದು ನಿರೀಕ್ಷಿಸಬಹುದಾಗಿತ್ತು. ಮತ್ತು ಇದೇ ಸಂಗತಿ ನಿಜವೆಂದು ಕಂಡುಬರುವುದು ಎಂದು ನಾನು ನಂಬುತ್ತೇನೆ.”</w:t>
      </w:r>
    </w:p>
    <w:p>
      <w:pPr>
        <w:pStyle w:val="ArticleScripture"/>
        <w:jc w:val="left"/>
      </w:pPr>
      <w:r>
        <w:rPr>
          <w:rFonts w:ascii="Nirmala UI" w:hAnsi="Nirmala UI" w:eastAsia="Nirmala UI" w:cs="Nirmala UI"/>
        </w:rPr>
        <w:t>“ನಿರ್ದಿಷ್ಟಪಡಿಸಲಾದ ಅದೇ ಸಮಯದಲ್ಲಿ, ಟರ್ಕಿಯು ತನ್ನ ರಾಯಭಾರಿಗಳ ಮೂಲಕ ಯೂರೋಪಿನ ಮೈತ್ರಿ ಶಕ್ತಿಗಳ ರಕ್ಷಣೆಯನ್ನು ಅಂಗೀಕರಿಸಿ, ಹೀಗಾಗಿ ತನ್ನನ್ನು ಕ್ರೈಸ್ತ ಜನಾಂಗಗಳ ನಿಯಂತ್ರಣದ ಅಡಿಯಲ್ಲಿ ಇಟ್ಟಿತು. ಈ ಘಟನೆ ಆ ಮುನ್ನುಡಿಯನ್ನು ನಿಖರವಾಗಿ ನೆರವೇರಿಸಿತು. ಇದು ತಿಳಿದಾಗ, ಅನೇಕ ಜನರು ಮಿಲ್ಲರ್ ಮತ್ತು ಅವನ ಸಹಚರರು ಅಂಗೀಕರಿಸಿದ್ದ ಪ್ರವಾದನಾ-ವ್ಯಾಖ್ಯಾನದ ತತ್ವಗಳ ಸರಿತನದ ವಿಷಯದಲ್ಲಿ ದೃಢನಿಶ್ಚಯ ಹೊಂದಿದರು, ಮತ್ತು ಆಗಮನ ಚಳವಳಿಗೆ ಅದ್ಭುತವಾದ ಉತ್ತೇಜನ ದೊರಕಿತು. ವಿದ್ಯಾವಂತರೂ ಗಣ್ಯಸ್ಥಾನದಲ್ಲಿದ್ದವರೂ ಮಿಲ್ಲರ್‌ನೊಂದಿಗೆ ಒಂದಾಗಿ, ಅವನ ಅಭಿಪ್ರಾಯಗಳನ್ನು ಬೋಧಿಸುವುದಲ್ಲಿಯೂ ಪ್ರಕಟಿಸುವುದಲ್ಲಿಯೂ ಸೇರಿದರು; ಮತ್ತು 1840ರಿಂದ 1844ರವರೆಗೆ ಈ ಕಾರ್ಯವು ವೇಗವಾಗಿ ವಿಸ್ತರಿಸಿತು.” The Great Controversy, 334, 335.</w:t>
      </w:r>
    </w:p>
    <w:p>
      <w:pPr>
        <w:pStyle w:val="ArticleBody"/>
        <w:jc w:val="left"/>
      </w:pPr>
      <w:r>
        <w:rPr>
          <w:rFonts w:ascii="Nirmala UI" w:hAnsi="Nirmala UI" w:eastAsia="Nirmala UI" w:cs="Nirmala UI"/>
        </w:rPr>
        <w:t>ಈ ಘಟನೆಯನ್ನು ಅವಳು ಅನುಮೋದಿಸಿದ ವಿಷಯವು ಅನೇಕ ವರ್ಷಗಳ ಕಾಲ ಲಾವೊದಿಕೀಯ ಏಳನೇ ದಿನದ ಅಡ್ವೆಂಟಿಸ್ಟ್‌ಗಳಿಂದ ನಾನಾ ವಿಧಗಳಲ್ಲಿ ಮರುಮರುವಾಗಿ ದಾಳಿಗೆ ಒಳಗಾಗುತ್ತಿದೆ. ಏಳು ಕಾಲಗಳೂ ಮತ್ತು “ದೈನಂದಿನ” ವಿಷಯದಲ್ಲಿರುವಂತೆಯೇ, ಈ ಸತ್ಯದ ಮೇಲೆ ದಾಳಿ ಮಾಡುವುದು ಎಂದರೆ ಎರಡು ಪವಿತ್ರ ಫಲಕಗಳಲ್ಲಿ ಪ್ರತಿನಿಧಿಸಲ್ಪಟ್ಟ ಅಸ್ತಿವಾರಗಳನ್ನು ತಿರಸ್ಕರಿಸುವುದೂ ಆಗಿದೆ; ಹಾಗೆಯೇ ಭವಿಷ್ಯವಾಣಿಯ ಆತ್ಮದ ಅಧಿಕಾರವನ್ನೂ ತಿರಸ್ಕರಿಸುವುದಾಗಿದೆ. ಈ ಇತಿಹಾಸದ ಮೇಲಿನ ವಿಶ್ವಾಸವನ್ನು ನಾಶಮಾಡಲು ಸೈತಾನನು ಕಾರ್ಯನಿರ್ವಹಿಸಿರುವ ಕಾರಣಗಳು ಬಹುಮುಖವಾಗಿವೆ.</w:t>
      </w:r>
    </w:p>
    <w:p>
      <w:pPr>
        <w:pStyle w:val="ArticleBody"/>
        <w:jc w:val="left"/>
      </w:pPr>
      <w:r>
        <w:rPr>
          <w:rFonts w:ascii="Nirmala UI" w:hAnsi="Nirmala UI" w:eastAsia="Nirmala UI" w:cs="Nirmala UI"/>
        </w:rPr>
        <w:t>ಲಿಚ್‌ನ ಮುನ್ನುಡಿ “ಮಿಲ್ಲರ್ ಅಂಗೀಕರಿಸಿದ್ದ ಪ್ರವಾದನಾತ್ಮಕ ವ್ಯಾಖ್ಯಾನದ ತತ್ತ್ವಗಳನ್ನು” ಉಪಯೋಗಿಸಿತು. ಪ್ರವಾದನಾತ್ಮಕ ಕಾಲದ ಅಂಶದ ಕುರಿತು ಮಿಲ್ಲರ್‌ಗೆ ಒಳನೋಟ ನೀಡಲ್ಪಟ್ಟಿತ್ತು; ಮತ್ತು ಮಿಲ್ಲರ್‌ನ ಸಂದೇಶವು ಪ್ರವಾದನಾತ್ಮಕ ಕಾಲದ ಮೇಲೆ ಆಧಾರಿತವಾಗಿರಲಿಲ್ಲವೆಂದು ಸಂಶಯಿಸುವ ಯಾರೇ ಆಗಿದ್ದರೂ, ಅದು ಸತ್ಯವಾಗಿದ್ದುದನ್ನು ದೃಢೀಕರಿಸಲು 1843 ಮತ್ತು 1850ರ ಮುಂಚೂಣಿ ಚಾರ್ಟ್‌ಗಳನ್ನು ಕೇವಲ ಪರಿಶೀಲಿಸುವುದೇ ಸಾಕಾಗಿದೆ. 1840ರ ಆಗಸ್ಟ್ 11ರ ಮೊದಲು, ಕ್ರಿಸ್ತನ ಮರುಗಮನದ ಕುರಿತು ಮಿಲ್ಲರ್‌ನ ಮುನ್ನುಡಿಯನ್ನು ವಿರೋಧಿಸುತ್ತಿದ್ದವರು, ಕ್ರಿಸ್ತನು ಯಾವಾಗ ಮರಳಿ ಬರುವರು ಎಂಬುದನ್ನು ಅರಿಯಲು ಪ್ರವಾದನಾತ್ಮಕ ಕಾಲವನ್ನು ಉಪಯೋಗಿಸಲಾಗುವುದಿಲ್ಲ ಎಂದು ವಾದಿಸುತ್ತಿದ್ದರು. ಅವರು ಅನೇಕ ಬಾರಿ ದಿನವನ್ನಾಗಲಿ ಘಳಿಗೆಯನ್ನಾಗಲಿ ತಿಳಿಯದು ಎಂಬ ಬೈಬಲಿನ ಹೇಳಿಕೆಯನ್ನು, ಅವನ ಸಂದೇಶ ಮತ್ತು ಕಾರ್ಯವನ್ನು ಪ್ರತಿರೋಧಿಸಲು ಉಪಯೋಗಿಸುತ್ತಿದ್ದರು.</w:t>
      </w:r>
    </w:p>
    <w:p>
      <w:pPr>
        <w:pStyle w:val="ArticleScripture"/>
        <w:jc w:val="left"/>
      </w:pPr>
      <w:r>
        <w:rPr>
          <w:rFonts w:ascii="Nirmala UI" w:hAnsi="Nirmala UI" w:eastAsia="Nirmala UI" w:cs="Nirmala UI"/>
        </w:rPr>
        <w:t>ಆ ದಿನವೂ ಆ ಘಳಿಗೆಯೂ ಯಾರಿಗೂ ತಿಳಿದಿಲ್ಲ; ಪರಲೋಕದ ದೂತರಿಗೆ ಕೂಡ ಅಲ್ಲ, ನನ್ನ ತಂದೆಗೆ ಮಾತ್ರ ತಿಳಿದಿದೆ. ನೋಹನ ದಿನಗಳು ಹೇಗಿದ್ದವೋ, ಹಾಗೆಯೇ ಮಾನವಕುಮಾರನ ಆಗಮನವೂ ಇರುವದು. ಏಕೆಂದರೆ ಪ್ರಳಯಕ್ಕೂ ಮೊದಲು ಇದ್ದ ಆ ದಿನಗಳಲ್ಲಿ, ನೋಹನು ನೌಕೆಯೊಳಗೆ ಪ್ರವೇಶಿಸಿದ ದಿನದವರೆಗೆ ಅವರು ತಿನ್ನುತ್ತಾ ಕುಡಿಯುತ್ತಾ, ಮದುವೆಯಾಗುತ್ತಾ ಮದುವೆಗೆ ಕೊಡುತ್ತಾ ಇದ್ದರು; ಪ್ರಳಯವು ಬಂದು ಅವರನ್ನು ಎಲ್ಲರನ್ನೂ ಒಯ್ಯುವ ತನಕ ಅವರಿಗೆ ತಿಳಿಯಲಿಲ್ಲ; ಹಾಗೆಯೇ ಮಾನವಕುಮಾರನ ಆಗಮನವೂ ಇರುವದು. ಆಗ ಇಬ್ಬರು ಹೊಲದಲ್ಲಿ ಇರುವವರು; ಒಬ್ಬನು ತೆಗೆದುಕೊಳ್ಳಲ್ಪಡುವನು, ಮತ್ತೊಬ್ಬನು ಬಿಟ್ಟುಹೋಗಲ್ಪಡುವನು. ಮತ್ತಾಯ 24:36–40.</w:t>
      </w:r>
    </w:p>
    <w:p>
      <w:pPr>
        <w:pStyle w:val="ArticleBody"/>
        <w:jc w:val="left"/>
      </w:pPr>
      <w:r>
        <w:rPr>
          <w:rFonts w:ascii="Nirmala UI" w:hAnsi="Nirmala UI" w:eastAsia="Nirmala UI" w:cs="Nirmala UI"/>
        </w:rPr>
        <w:t>ಈ ಪಾಠಭಾಗದ ಹೊರತಾಗಿಯೂ, ಮಿಲ್ಲರೈಟ್‌ಗಳು ತಮ್ಮ ಮುನ್ಸೂಚನೆಗಳನ್ನು ಸಮರ್ಥಿಸಲು ಅತಿಯಾದಷ್ಟು ಬೈಬಲಿನ ಸಾಕ್ಷ್ಯಗಳನ್ನು ಕಂಡುಹಿಡಿದು, ನಂತರ ಸಹೋದರಿ ವೈಟ್ ಅವರು ಗುರುತಿಸಿದ ಒಂದು ತತ್ತ್ವದ ಆಧಾರದ ಮೇಲೆ ಮುಂದುವರಿದು ಕಾರ್ಯನಿರ್ವಹಿಸಿದರು.</w:t>
      </w:r>
    </w:p>
    <w:p>
      <w:pPr>
        <w:pStyle w:val="ArticleScripture"/>
        <w:jc w:val="left"/>
      </w:pPr>
      <w:r>
        <w:rPr>
          <w:rFonts w:ascii="Nirmala UI" w:hAnsi="Nirmala UI" w:eastAsia="Nirmala UI" w:cs="Nirmala UI"/>
        </w:rPr>
        <w:t>“‘ಯಾವ ಮನುಷ್ಯನಿಗೂ ಆ ದಿನವೂ ಆ ಘಳಿಗೆಯೂ ತಿಳಿದಿಲ್ಲ’ ಎಂಬುದು ಆಗಮನ ವಿಶ್ವಾಸವನ್ನು ತಿರಸ್ಕರಿಸುವವರು ಅತ್ಯಂತ ಹೆಚ್ಚಾಗಿ ಮುಂದಿಟ್ಟ ವಾದವಾಗಿತ್ತು. ಅದರ ಶಾಸ್ತ್ರವಚನವೇನೆಂದರೆ: ‘ಆ ದಿನವೂ ಆ ಘಳಿಗೆಯೂ ಯಾರಿಗೂ ತಿಳಿಯದು; ಪರಲೋಕದ ದೂತರೂ ಅಲ್ಲ, ನನ್ನ ತಂದೆಯೊಬ್ಬರಿಗೇ ತಿಳಿದಿದೆ.’ ಮತ್ತಾಯ 24:36. ಈ ವಚನಕ್ಕೆ ಸ್ಪಷ್ಟವೂ ಸಮ್ಮತವೂ ಆದ ವಿವರಣೆಯನ್ನು ಕರ್ತನನ್ನು ನಿರೀಕ್ಷಿಸುತ್ತಿದ್ದವರು ನೀಡಿದರು; ಮತ್ತು ಅದನ್ನು ಅವರ ವಿರೋಧಿಗಳು ಹೇಗೆ ತಪ್ಪಾಗಿ ಬಳಿಸಿಕೊಂಡರು ಎಂಬುದನ್ನೂ ಸ್ಪಷ್ಟವಾಗಿ ತೋರಿಸಲಾಯಿತು. ಈ ಮಾತುಗಳನ್ನು ಕ್ರಿಸ್ತನು ತನ್ನ ಶಿಷ್ಯರೊಂದಿಗೆ ಒಲೀವ ಬೆಟ್ಟದ ಮೇಲೆ ನಡೆಸಿದ ಆ ಸ್ಮರಣೀಯ ಸಂಭಾಷಣೆಯಲ್ಲಿ ಹೇಳಿದನು; ಅದು ಆತನು ದೇವಾಲಯದಿಂದ ಅಂತಿಮವಾಗಿ ಹೊರಟುಹೋದ ನಂತರದ ಸಂದರ್ಭವಾಗಿತ್ತು. ಶಿಷ್ಯರು ಈ ಪ್ರಶ್ನೆಯನ್ನು ಕೇಳಿದ್ದರು: ‘ನಿನ್ನ ಆಗಮನಕ್ಕೂ ಲೋಕಾಂತ್ಯಕ್ಕೂ ಸೂಚನೆ ಯಾವುದು?’ ಯೇಸು ಅವರಿಗೆ ಸೂಚನೆಗಳನ್ನು ನೀಡಿ ಹೀಗೆಂದನು: ‘ಈ ಎಲ್ಲವುಗಳನ್ನು ನೀವು ಕಂಡಾಗ, ಅದು ಸಮೀಪದಲ್ಲಿದೆ, ಬಾಗಿಲಲ್ಲಿಯೇ ಇದೆ ಎಂದು ತಿಳಿದುಕೊಳ್ಳಿರಿ.’ ವಚನಗಳು 3, 33. ರಕ್ಷಕನ ಒಂದು ಹೇಳಿಕೆಯನ್ನು ಮತ್ತೊಂದನ್ನು ನಾಶಮಾಡುವಂತೆ ಬಳಸಬಾರದು. ಆತನ ಆಗಮನದ ದಿನವನ್ನಾಗಲಿ ಘಳಿಗೆಯನ್ನಾಗಲಿ ಯಾರಿಗೂ ತಿಳಿದಿಲ್ಲವಾದರೂ, ಅದು ಯಾವಾಗ ಸಮೀಪದಲ್ಲಿದೆ ಎಂಬುದನ್ನು ತಿಳಿದುಕೊಳ್ಳುವಂತೆ ನಮಗೆ ಬೋಧಿಸಲಾಗಿದೆ ಮತ್ತು ಅದನ್ನು ತಿಳಿದುಕೊಳ್ಳುವುದು ನಮ್ಮಿಂದ ನಿರೀಕ್ಷಿಸಲ್ಪಟ್ಟಿದೆ. ಇದಲ್ಲದೆ, ಆತನ ಎಚ್ಚರಿಕೆಯನ್ನು ಲೆಕ್ಕಿಸದೆ, ಆತನ ಆಗಮನವು ಸಮೀಪದಲ್ಲಿರುವಾಗ ಅದನ್ನು ತಿಳಿದುಕೊಳ್ಳುವುದನ್ನು ನಿರಾಕರಿಸುವುದಾಗಲಿ ಅಥವಾ ನಿರ್ಲಕ್ಷಿಸುವುದಾಗಲಿ, ಪ್ರಳಯ ಯಾವಾಗ ಬರುತ್ತದೆಂದು ತಿಳಿಯದೆ ಇದ್ದ ನೋಹನ ದಿನಗಳ ಜನರಿಗೆ ಅದು ಹೇಗೆ ಮಾರಕವಾಯಿತೋ, ಹಾಗೆಯೇ ನಮಗೂ ಮಾರಕವಾಗುವುದೆಂದು ನಮಗೆ ಮತ್ತಷ್ಟು ಬೋಧಿಸಲಾಗಿದೆ. ಮತ್ತು ಇದೇ ಅಧ್ಯಾಯದಲ್ಲಿರುವ, ನಂಬಿಗಸ್ತ ಸೇವಕನನ್ನೂ ಅವಿಶ್ವಾಸಿ ಸೇವಕನನ್ನೂ ವಿರುದ್ಧವಾಗಿ ತೋರಿಸುವ ಉಪಮೆಯು, ಹಾಗೂ ‘ನನ್ನ ಕರ್ತನು ತನ್ನ ಆಗಮನವನ್ನು ವಿಳಂಬಮಾಡುತ್ತಾನೆ’ ಎಂದು ತನ್ನ ಹೃದಯದಲ್ಲಿ ಹೇಳಿಕೊಂಡವನಿಗೆ ವಿಧಿಸಲ್ಪಟ್ಟ ಶಿಕ್ಷೆಯನ್ನು ಪ್ರಕಟಿಸುವುದು, ಕ್ರಿಸ್ತನು ತಾನು ಬರುವಾಗ ಜಾಗರಿಸುತ್ತಾ ತನ್ನ ಆಗಮನವನ್ನು ಬೋಧಿಸುತ್ತಿರುವವರನ್ನು ಯಾವ ದೃಷ್ಟಿಯಿಂದ ನೋಡುವನು ಮತ್ತು ಪ್ರತಿಫಲಿಸುವನು, ಹಾಗೆಯೇ ಅದನ್ನು ನಿರಾಕರಿಸುವವರನ್ನು ಯಾವ ದೃಷ್ಟಿಯಿಂದ ನೋಡುವನು ಎಂಬುದನ್ನು ತೋರಿಸುತ್ತದೆ. ‘ಆದಕಾರಣ ಜಾಗರಿಸಿರಿ,’ ಎಂದು ಆತನು ಹೇಳುತ್ತಾನೆ. ‘ತನ್ನ ಕರ್ತನು ಬರುವಾಗ ಹೀಗೆ ಮಾಡುತ್ತಿರುವುದಾಗಿ ಕಂಡುಕೊಳ್ಳುವ ಆ ಸೇವಕನು ಧನ್ಯನು.’ ವಚನಗಳು 42, 46. ‘ಆದಕಾರಣ ನೀನು ಜಾಗರಿಸದಿದ್ದರೆ, ನಾನು ಕಳ್ಳನಂತೆ ನಿನ್ನ ಮೇಲೆ ಬರುವೆನು; ನಾನು ನಿನ್ನ ಮೇಲೆ ಯಾವ ಘಳಿಗೆಯಲ್ಲಿ ಬರುವೆನು ಎಂಬುದನ್ನು ನೀನು ತಿಳಿಯುವುದಿಲ್ಲ.’ ಪ್ರಕಟನೆ 3:3.” ದಿ ಗ್ರೇಟ್ ಕಾಂಟ್ರೋವರ್ಸಿ, 370.</w:t>
      </w:r>
    </w:p>
    <w:p>
      <w:pPr>
        <w:pStyle w:val="ArticleBody"/>
        <w:jc w:val="left"/>
      </w:pPr>
      <w:r>
        <w:rPr>
          <w:rFonts w:ascii="Nirmala UI" w:hAnsi="Nirmala UI" w:eastAsia="Nirmala UI" w:cs="Nirmala UI"/>
        </w:rPr>
        <w:t>ಲಿಚ್‌ನ ಮುನ್ನುಡಿ ನೆರವೇರಿದಾಗ, “ವಿದ್ಯಾಭ್ಯಾಸ ಮತ್ತು ಸ್ಥಾನಮಾನ ಹೊಂದಿದವರು ಮಿಲ್ಲರ್‌ನೊಂದಿಗೆ ಏಕಗೊಂಡು, ಅವನ ಅಭಿಪ್ರಾಯಗಳನ್ನು ಬೋಧನೆಯಲ್ಲಿ ಹಾಗೂ ಪ್ರಕಟಣೆಯಲ್ಲಿ ಸಮಾನವಾಗಿ ಬೆಂಬಲಿಸಿದರು; ಮತ್ತು 1840ರಿಂದ 1844ರವರೆಗೆ ಆ ಕೆಲಸವು ವೇಗವಾಗಿ ವ್ಯಾಪಿಸಿತು.” ಮಿಲ್ಲರ್‌ನ ಪ್ರವಾದನಾತ್ಮಕ ವ್ಯಾಖ್ಯಾನದ ನಿಯಮಗಳು ಮಾನ್ಯವಾದ ನಿಯಮಗಳೆಂದು ದೃಢೀಕರಿಸಲ್ಪಟ್ಟಾಗ, ಅವನ ಸಂದೇಶಕ್ಕೆ ಬಲ ದೊರೆಯಿತು. ಕಾಲಪ್ರವಾದನೆಯ ನೆರವೇರಿಕೆಗೆ ಪ್ರತಿಕ್ರಿಯೆಯಾಗಿ, ಮಿಲ್ಲರ್‌ನ ನಿಯಮವು ಮಾತ್ರ ದೃಢೀಕರಿಸಲ್ಪಟ್ಟುದಲ್ಲದೆ, ಅನೇಕರೂ ಆಗ ಮಿಲ್ಲರೈಟ್ ಚಳವಳಿಗೆ ಸೇರಿದರು; ಆದರೆ ಪ್ರವಾದನಾತ್ಮಕವಾಗಿ ಅಷ್ಟೇ ಮಹತ್ವದ್ದಾಗಿದ್ದು, ದೃಢೀಕರಿಸಲ್ಪಟ್ಟಿದ್ದು ಮಿಲ್ಲರ್‌ನ ನಿಯಮಗಳಲ್ಲಿ ಪ್ರಮುಖ ನಿಯಮವೇ ಆಗಿತ್ತು. ಹಾಗೆಯೇ, ಆ ದೃಢೀಕರಣವು ಮೂರು ಅಯ್ಯೋಗಳಲ್ಲಿನ ಎರಡನೆಯದಾದ, ಮತ್ತು ಐದನೆಯ, ಆರನೆಯ ಹಾಗೂ ಏಳನೆಯ ತೂರಿಗಳಾಗಿಯೂ ಇರುವ ಪ್ರವಾದನೆಯ ಅನ್ವಯದ ಮೂಲಕ ನೆರವೇರಿಸಲ್ಪಟ್ಟಿತೆಂಬ ಸಂಗತಿಯೂ ಮಹತ್ವದ್ದಾಗಿದೆ.</w:t>
      </w:r>
    </w:p>
    <w:p>
      <w:pPr>
        <w:pStyle w:val="ArticleBody"/>
        <w:jc w:val="left"/>
      </w:pPr>
      <w:r>
        <w:rPr>
          <w:rFonts w:ascii="Nirmala UI" w:hAnsi="Nirmala UI" w:eastAsia="Nirmala UI" w:cs="Nirmala UI"/>
        </w:rPr>
        <w:t>ಮಿಲ್ಲರ್‌ನ ಸಂದೇಶಕ್ಕೆ ಲಭಿಸಿದ ಶಕ್ತಿಯು ಮಿಲ್ಲರೈಟ್ ಸುಧಾರಣಾ ಚಳವಳಿಯ ಅತ್ಯಂತ ಮಹತ್ವದ ದಾರಿಸೂಚಕಗಳಲ್ಲಿೊಂದಾಗಿ ಪರಿಣಮಿಸಿತು. ಅದು ಯೇಸುವಿನ ದೀಕ್ಷಾಸ್ನಾನದಿಂದ ಪೂರ್ವಛಾಯಿಸಲ್ಪಟ್ಟಿತ್ತು. ಅದು ಹಿಂದಿನ ಒಡಂಬಡಿಕೆಯ ಜನರಾದ (ಪ್ರೊಟೆಸ್ಟೆಂಟ್‌ಗಳ) ಅಂತಿಮ ಪರೀಕ್ಷಾ ಪ್ರಕ್ರಿಯೆಯು ಆರಂಭಗೊಂಡಿರುವುದನ್ನು ಗುರುತಿಸಿತು. ಅದು ಸಮಗ್ರ ಮಿಲ್ಲರೈಟ್ ಚಳವಳಿ ಮತ್ತು ಸಂದೇಶದ ವಿರುದ್ಧ ಸಾತಾನನ ದಾಳಿಯ ಕೇಂದ್ರಬಿಂದುವಾಯಿತು.</w:t>
      </w:r>
    </w:p>
    <w:p>
      <w:pPr>
        <w:pStyle w:val="ArticleScripture"/>
        <w:jc w:val="left"/>
      </w:pPr>
      <w:r>
        <w:rPr>
          <w:rFonts w:ascii="Nirmala UI" w:hAnsi="Nirmala UI" w:eastAsia="Nirmala UI" w:cs="Nirmala UI"/>
        </w:rPr>
        <w:t>“ದೇವರ ಜನರ ಹಿಂದಿನ ಪ್ರಯಾಣಗಳ ಮಹತ್ತಾದ ಇತಿಹಾಸದ ವಿಷಯವಾಗಿ ಸಂಶಯವನ್ನು ಉಂಟುಮಾಡುವಂತೆ ಮನಸ್ಸಿನಲ್ಲಿ ಸೈತಾನನು ಎಬ್ಬಿಸಬಲ್ಲ ಯಾವುದೇ ಪ್ರಶ್ನೆಯು ಅವನ ಸೈತಾನಿಕ ಮಹಿಮೆಗೆ ಸಂತೋಷಕಾರಿಯಾಗಿದ್ದು, ದೇವರಿಗೆ ಅಪರಾಧವಾಗುತ್ತದೆ. ಶಕ್ತಿ ಮತ್ತು ಮಹಾ ಮಹಿಮೆಯೊಡನೆ ನಮ್ಮ ಲೋಕಕ್ಕೆ ಕರ್ತನು ಶೀಘ್ರದಲ್ಲೇ ಬರುವನೆಂಬ ಸುದ್ದಿ ಸತ್ಯವಾಗಿದ್ದು, 1840ರಲ್ಲಿ ಅದರ ಪ್ರಕಟಣೆಯಲ್ಲಿ ಅನೇಕ ಧ್ವನಿಗಳು ಎತ್ತಲ್ಪಟ್ಟವು.” Manuscript Releases, volume 9, 134.</w:t>
      </w:r>
    </w:p>
    <w:p>
      <w:pPr>
        <w:pStyle w:val="ArticleBody"/>
        <w:jc w:val="left"/>
      </w:pPr>
      <w:r>
        <w:rPr>
          <w:rFonts w:ascii="Nirmala UI" w:hAnsi="Nirmala UI" w:eastAsia="Nirmala UI" w:cs="Nirmala UI"/>
        </w:rPr>
        <w:t>2001ರ ಸೆಪ್ಟೆಂಬರ್ 11ರಂದು ಮೂರನೆಯ ಶಾಪವು ಪ್ರವಾದನಾ ಇತಿಹಾಸದಲ್ಲಿ ಪ್ರವೇಶಿಸಿತು. ಆ ಘಟನೆ 1989ರಲ್ಲಿ ಆರಂಭವಾದ ಮೂರನೆಯ ದೂತನ ಚಳವಳಿಯು ಅಂಗೀಕರಿಸಿದ್ದ ಪ್ರವಾದನಾ ವ್ಯಾಖ್ಯಾನದ ಮುಖ್ಯ ನಿಯಮವನ್ನು ದೃಢಪಡಿಸಿತು. ಆ ಸುಧಾರಣಾ ಚಳವಳಿಯ ಸಂದೇಶವಹಕನಿಗೆ ತೆರೆಯಲ್ಪಟ್ಟ ಮೊದಲ ಸತ್ಯವು 1989ರಲ್ಲಿ ತೆರೆಯಲ್ಪಟ್ಟಿತು; ಅದು ದಾನಿಯೇಲ ಹನ್ನೊಂದನೆಯ ಅಧ್ಯಾಯದ ಕೊನೆಯ ಆರು ವಚನಗಳಲ್ಲ. ಅದು ಎಲ್ಲ ಸುಧಾರಣಾ ಚಳವಳಿಗಳೂ ಪರಸ್ಪರ ಸಮಾನಾಂತರವಾಗಿ ಸಾಗುತ್ತವೆ ಮತ್ತು ನೂಲುಮೇಲೆ ನೂಲು ಎಂಬ ಕ್ರಮದಲ್ಲಿ ಒಂದಾಗಿಸಲ್ಪಡಬೇಕಾಗುತ್ತದೆ ಎಂಬ ಸತ್ಯವಾಗಿತ್ತು, ಹೀಗೆ ಮಾಡುವುದರಿಂದ ಮೂರನೆಯ ದೂತನ ಚಳವಳಿಯಾದ ಒಂದು ನೂರು ನಲವತ್ತುನಾಲ್ಕು ಸಾವಿರರ ಚಳವಳಿಯ ಲಕ್ಷಣಗಳನ್ನು ಗುರುತಿಸಬಹುದು. ನಾನು ಸಾರ್ವಜನಿಕವಾಗಿ ಮೊದಲ ಬಾರಿಗೆ ನೀಡಿದ ಪ್ರಸ್ತುತಿ 1994ರಲ್ಲಿ, ಅಥವಾ ಬಹುಶಃ 1995ರಲ್ಲಿ ನಡೆದ ಒಂದು ಶಿಬಿರಸಭೆಯಲ್ಲಿ ಆಗಿತ್ತು. ಆ ಪ್ರಸ್ತುತಿ ದಾನಿಯೇಲ ಹನ್ನೊಂದನೆಯ ಅಧ್ಯಾಯದ ಕೊನೆಯ ಆರು ವಚನಗಳ ಬಗ್ಗೆ ಇರಲಿಲ್ಲ; ಅದು ಪರಸ್ಪರ ಸಮಾನಾಂತರವಾಗಿ ಸಾಗುವ ಸುಧಾರಣಾ ರೇಖೆಗಳ ಕುರಿತು ಆಗಿತ್ತು.</w:t>
      </w:r>
    </w:p>
    <w:p>
      <w:pPr>
        <w:pStyle w:val="ArticleBody"/>
        <w:jc w:val="left"/>
      </w:pPr>
      <w:r>
        <w:rPr>
          <w:rFonts w:ascii="Nirmala UI" w:hAnsi="Nirmala UI" w:eastAsia="Nirmala UI" w:cs="Nirmala UI"/>
        </w:rPr>
        <w:t>ಮೂರನೆಯ ಶಾಪದ ಇಸ್ಲಾಂ ಸಂಬಂಧಿಸಿದ ಪ್ರವಾದನೆ 2001ರ ಸೆಪ್ಟೆಂಬರ್ 11ರಂದು ನೆರವೇರಿದಾಗ, ಅದು 1840ರ ಆಗಸ್ಟ್ 11ಕ್ಕೆ ಸಮಾಂತರವಾಗಿತ್ತು. 1840ರಲ್ಲಿ ಮೊದಲನೆಯ ಮತ್ತು ಎರಡನೆಯ ಶಾಪಗಳ ಪ್ರವಾದನೆ ಮಿಲ್ಲರೈಟ್‌ಗಳ ಸಂದೇಶವನ್ನು ದೃಢಪಡಿಸಿತು; ಮತ್ತು 2001ರ ಸೆಪ್ಟೆಂಬರ್ 11ರಂದು ಮೂರನೆಯ ಶಾಪದ ಒಂದು ಪ್ರವಾದನೆ Future for America ಎಂಬುದರ ಸಂದೇಶವನ್ನು ದೃಢಪಡಿಸಿತು. ಆ ಸಂಗತಿಯ ಗುರುತಿಸುವಿಕೆ ಅನೇಕರನ್ನು ಈ ಚಳವಳಿಯೊಳಗೆ ತಂದಿತು; ಇದಕ್ಕಿಂತ ಮೊದಲು ಅದು ಮುಖ್ಯವಾಗಿ ಒಬ್ಬ ವ್ಯಕ್ತಿಯಲ್ಲೇ ನೆಲೆಗೊಂಡಿತ್ತು. ಆಗ, ನಂತರ ಬಂದ ದಶಕಗಳೊಳಗೆ 1840ರ ಇತಿಹಾಸವು ಸೈತಾನನ ದಾಳಿಯ ಕೇಂದ್ರಬಿಂದುವಾಗಿದ್ದಂತೆಯೇ, ಈ ಚಳವಳಿಯ ಸಂದೇಶವೂ ದೂತನೂ ದಾಳಿಗೆ ಒಳಪಟ್ಟರು.</w:t>
      </w:r>
    </w:p>
    <w:p>
      <w:pPr>
        <w:pStyle w:val="ArticleBody"/>
        <w:jc w:val="left"/>
      </w:pPr>
      <w:r>
        <w:rPr>
          <w:rFonts w:ascii="Nirmala UI" w:hAnsi="Nirmala UI" w:eastAsia="Nirmala UI" w:cs="Nirmala UI"/>
        </w:rPr>
        <w:t>Future for America ಎಂಬ ಚಳುವಳಿಗೆ ಸೇರಿದ್ದವರು ಆ ಇತಿಹಾಸದ ದೂತನಿಂದ ಸಂಗ್ರಹಿಸಲ್ಪಟ್ಟ ಪ್ರವಾದನಾತ್ಮಕ ವ್ಯಾಖ್ಯಾನದ ನಿಯಮಗಳನ್ನು ಸ್ವೀಕರಿಸಿದರು. ಆ ನಿಯಮಗಳಲ್ಲಿ ಒಂದಾದುದು, ಬಹುಶಃ ಅವುಗಳಲ್ಲೆಲ್ಲ ಅತಿ ಮಹತ್ವದ್ದಾದ ನಿಯಮವೆಂದರೆ, ಪ್ರವಾದನೆಯ ತ್ರಿವಿಧ ಅನ್ವಯವಾಗಿತ್ತು ಮತ್ತು ಇದೆ. ಕೆಲವು ಪ್ರವಾದನಾತ್ಮಕ ಸತ್ಯಗಳು ಮೂರು ನಿರ್ದಿಷ್ಟ ನೆರವೇರಿಕೆಗಳ ಮೇಲೆ ಚಿತ್ರಿಸಲ್ಪಟ್ಟಿವೆ ಎಂಬುದನ್ನು ಆ ದೂತನು ಗ್ರಹಿಸಲು ಬಂದನು. Millerite ಇತಿಹಾಸವು ಒಂದು ಲಕ್ಷ ನಲವತ್ತುನಾಲ್ಕು ಸಾವಿರರ ಇತಿಹಾಸದಲ್ಲಿ ಪುನರಾವರ್ತಿಸಲ್ಪಟ್ಟಿತು ಎಂದು ನಂಬಿದ್ದರಿಂದ, August 11, 1840 ಎಂಬುದು September 11, 2001 ಅನ್ನು ಪ್ರತಿರೂಪಿಸಿತು ಎಂಬುದೂ, ಇತರ ಪವಿತ್ರ ಸುಧಾರಣಾ ರೇಖೆಗಳಲ್ಲಿಯೂ ಇದೇ ರೀತಿಯ ಅದೇ ದಾರಿಸೂಚಕ ಚಿಹ್ನೆ ಅಸ್ತಿತ್ವದಲ್ಲಿತ್ತು ಎಂಬುದೂ ಕಾಣಿಸಲ್ಪಟ್ಟಿತು.</w:t>
      </w:r>
    </w:p>
    <w:p>
      <w:pPr>
        <w:pStyle w:val="ArticleBody"/>
        <w:jc w:val="left"/>
      </w:pPr>
      <w:r>
        <w:rPr>
          <w:rFonts w:ascii="Nirmala UI" w:hAnsi="Nirmala UI" w:eastAsia="Nirmala UI" w:cs="Nirmala UI"/>
        </w:rPr>
        <w:t>ಪವಿತ್ರ ಸುಧಾರಣೆಯ ಪ್ರತಿಯೊಂದು ರೇಖೆಯ ಪುನರಾವರ್ತನೆಯ ಸಾಕ್ಷ್ಯವು ಮೂರನೆಯ ದೂತನ ರೇಖೆಯಲ್ಲಿ ಯೆಹೂದ ಗೋತ್ರದ ಸಿಂಹನಿಂದ ಆಗ ನಂತರ ತೆರೆಯಲ್ಪಟ್ಟಿತು. ಹೇಗೆಂದರೆ, ಮಿಲ್ಲರೈಟ್ ಇತಿಹಾಸವು ಹತ್ತು ಕನ್ಯೆಯರ ಉಪಮೆಯನ್ನು ಅಕ್ಷರಶಃ ನೆರವೇರಿಸಿದಂತೆಯೇ, ಅದೇ ರೀತಿಯಲ್ಲಿ ಫ್ಯೂಚರ್ ಫಾರ್ ಅಮೆರಿಕಾ ಎಂಬ ಇತಿಹಾಸವೂ ನೆರವೇರಿಸಿತು.</w:t>
      </w:r>
    </w:p>
    <w:p>
      <w:pPr>
        <w:pStyle w:val="ArticleScripture"/>
        <w:jc w:val="left"/>
      </w:pPr>
      <w:r>
        <w:rPr>
          <w:rFonts w:ascii="Nirmala UI" w:hAnsi="Nirmala UI" w:eastAsia="Nirmala UI" w:cs="Nirmala UI"/>
        </w:rPr>
        <w:t>“ಹತ್ತು ಕನ್ಯೆಯರ ದೃಷ್ಟಾಂತದ ಕಡೆಗೆ ನನ್ನನ್ನು ಅನೇಕ ಬಾರಿ ಉಲ್ಲೇಖಿಸಲಾಗುತ್ತದೆ; ಅವರಲ್ಲಿ ಐದು ಜ್ಞಾನಿಗಳಾಗಿದ್ದರು ಮತ್ತು ಐದು ಮೂಢರಾಗಿದ್ದರು. ಈ ದೃಷ್ಟಾಂತವು ಅದರ ಅಕ್ಷರಶಃ ಅರ್ಥದಲ್ಲಿಯೇ ನೆರವೇರಿದೆ ಮತ್ತು ನೆರವೇರುವುದಾಗಿದೆ; ಏಕೆಂದರೆ ಇದು ಈ ಕಾಲಕ್ಕೆ ವಿಶೇಷ ಅನ್ವಯವನ್ನು ಹೊಂದಿದೆ; ಮತ್ತು ಮೂರನೆಯ ದೇವದೂತನ ಸಂದೇಶದಂತೆಯೇ, ಇದು ನೆರವೇರಿದೆ ಮತ್ತು ಕಾಲಾಂತ್ಯದವರೆಗೆ ವರ್ತಮಾನ ಸತ್ಯವಾಗಿಯೇ ಮುಂದುವರಿಯುತ್ತದೆ.” Review and Herald, August 19, 1890.</w:t>
      </w:r>
    </w:p>
    <w:p>
      <w:pPr>
        <w:pStyle w:val="ArticleBody"/>
        <w:jc w:val="left"/>
      </w:pPr>
      <w:r>
        <w:rPr>
          <w:rFonts w:ascii="Nirmala UI" w:hAnsi="Nirmala UI" w:eastAsia="Nirmala UI" w:cs="Nirmala UI"/>
        </w:rPr>
        <w:t>ಪ್ರಕಟನೆ 10ರ ಏಳು ಗುಡುಗುಗಳು, 1840ರ ಆಗಸ್ಟ್ 11ರಿಂದ 1844ರ ಅಕ್ಟೋಬರ್ 22ರವರೆಗೆ ಮಿಲ್ಲರೈಟ್‌ಗಳ ಅನುಭವವನ್ನೂ, ಹಾಗೆಯೇ 2001ರ ಸೆಪ್ಟೆಂಬರ್ 11ರ ಇತಿಹಾಸದಿಂದ ಶೀಘ್ರದಲ್ಲೇ ಬರುವ ಭಾನುವಾರದ ಕಾನೂನುವರೆಗೆ ಇರುವ ಇತಿಹಾಸವನ್ನೂ ಗುರುತಿಸಲು ಅರಿಯಲ್ಪಟ್ಟವು.</w:t>
      </w:r>
    </w:p>
    <w:p>
      <w:pPr>
        <w:pStyle w:val="ArticleScripture"/>
        <w:jc w:val="left"/>
      </w:pPr>
      <w:r>
        <w:rPr>
          <w:rFonts w:ascii="Nirmala UI" w:hAnsi="Nirmala UI" w:eastAsia="Nirmala UI" w:cs="Nirmala UI"/>
        </w:rPr>
        <w:t>“ಯೋಹಾನನಿಗೆ ನೀಡಲ್ಪಟ್ಟ ವಿಶೇಷ ಬೆಳಕು, ಅದು ಏಳು ಗುಡುಗುಗಳ ಮೂಲಕ ವ್ಯಕ್ತವಾಗಿದ್ದು, ಮೊದಲನೆಯ ಮತ್ತು ಎರಡನೆಯ ದೂತರ ಸಂದೇಶಗಳ ಅಧೀನದಲ್ಲಿ ಸಂಭವಿಸಬೇಕಾದ ಘಟನೆಗಳ ಒಂದು ನಿರೂಪಣೆಯಾಗಿತ್ತು....”</w:t>
      </w:r>
    </w:p>
    <w:p>
      <w:pPr>
        <w:pStyle w:val="ArticleScripture"/>
        <w:jc w:val="left"/>
      </w:pPr>
      <w:r>
        <w:rPr>
          <w:rFonts w:ascii="Nirmala UI" w:hAnsi="Nirmala UI" w:eastAsia="Nirmala UI" w:cs="Nirmala UI"/>
        </w:rPr>
        <w:t>“ಈ ಏಳು ಗುಡುಗುಗಳು ತಮ್ಮ ಸ್ವರಗಳನ್ನು ಉಚ್ಚರಿಸಿದ ನಂತರ, ಚಿಕ್ಕ ಪುಸ್ತಕದ ವಿಷಯದಲ್ಲಿ ದಾನಿಯೇಲನಿಗೆ ಬಂದಂತೆ ಯೋಹಾನನಿಗೂ ಈ ಆಜ್ಞೆ ಬರುತ್ತದೆ: ‘ಏಳು ಗುಡುಗುಗಳು ಉಚ್ಚರಿಸಿದ ಸಂಗತಿಗಳನ್ನು ಮುದ್ರಿಸಿಬಿಡು.’ ಇವು ಭವಿಷ್ಯದ ಘಟನೆಗಳಿಗೆ ಸಂಬಂಧಿಸಿದವುಗಳಾಗಿದ್ದು, ಅವು ತಮ್ಮ ಕ್ರಮದಲ್ಲಿ ಪ್ರಕಟಗೊಳ್ಳುವವು.” The Seventh-day Adventist Bible Commentary, volume 7, 971.</w:t>
      </w:r>
    </w:p>
    <w:p>
      <w:pPr>
        <w:pStyle w:val="ArticleBody"/>
        <w:jc w:val="left"/>
      </w:pPr>
      <w:r>
        <w:rPr>
          <w:rFonts w:ascii="Nirmala UI" w:hAnsi="Nirmala UI" w:eastAsia="Nirmala UI" w:cs="Nirmala UI"/>
        </w:rPr>
        <w:t>ಸಿಸ್ಟರ್ ವೈಟ್ ಅವರು ಮೂರನೇ ದೂತನ ಚಳವಳಿಯು ಮೊದಲನೆಯ ಮತ್ತು ಎರಡನೆಯ ದೂತರ ಚಳವಳಿಗಳೊಂದಿಗೆ ಸಮಾನಾಂತರವಾಗಿ ಸಾಗುತ್ತದೆ ಎಂದು ನೇರವಾಗಿ ಹೇಳಿದ್ದರೆಂಬುದು ಗುರುತಿಸಲಾಯಿತು.</w:t>
      </w:r>
    </w:p>
    <w:p>
      <w:pPr>
        <w:pStyle w:val="ArticleScripture"/>
        <w:jc w:val="left"/>
      </w:pPr>
      <w:r>
        <w:rPr>
          <w:rFonts w:ascii="Nirmala UI" w:hAnsi="Nirmala UI" w:eastAsia="Nirmala UI" w:cs="Nirmala UI"/>
        </w:rPr>
        <w:t>“ದೇವರು ಪ್ರಕಟಣೆ 14ರ ಸಂದೇಶಗಳಿಗೆ ಪ್ರವಾದನೆಯ ಸರಣಿಯಲ್ಲಿ ಅವುಗಳ ಸ್ಥಾನವನ್ನು ನೀಡಿದ್ದಾನೆ; ಮತ್ತು ಅವುಗಳ ಕಾರ್ಯವು ಈ ಭೂಮಿಯ ಇತಿಹಾಸದ ಅಂತ್ಯದವರೆಗೆ ನಿಲ್ಲಬಾರದು. ಮೊದಲ ಮತ್ತು ಎರಡನೆಯ ದೂತರ ಸಂದೇಶಗಳು ಇನ್ನೂ ಈ ಕಾಲಕ್ಕಾಗಿರುವ ಸತ್ಯವೇ ಆಗಿವೆ; ಮತ್ತು ಅವು ನಂತರ ಬರುವ ಈ ಸಂದೇಶದೊಂದಿಗೆ ಸಮಾಂತರವಾಗಿ ಸಾಗಬೇಕಾಗಿವೆ. ಮೂರನೆಯ ದೂತನು ತನ್ನ ಎಚ್ಚರಿಕೆಯನ್ನು ಮಹಾ ಧ್ವನಿಯಿಂದ ಪ್ರಕಟಿಸುತ್ತಾನೆ. ‘ಇವುಗಳ ನಂತರ,’ ಎಂದು ಯೋಹಾನನು ಹೇಳಿದನು, ‘ಬಲವಾದ ಅಧಿಕಾರವನ್ನು ಹೊಂದಿದ್ದ ಮತ್ತೊಬ್ಬ ದೂತನು ಪರಲೋಕದಿಂದ ಇಳಿದುಬರುವುದನ್ನು ನಾನು ಕಂಡೆನು; ಮತ್ತು ಭೂಮಿ ಅವನ ಮಹಿಮೆಯಿಂದ ಪ್ರಕಾಶಮಾನವಾಯಿತು.’ ಈ ಪ್ರಕಾಶನದಲ್ಲಿ, ಮೂರೂ ಸಂದೇಶಗಳ ಸಮಸ್ತ ಬೆಳಕು ಒಗ್ಗೂಡಿಸಲಾಗಿದೆ.” The 1888 Materials, 803, 804.</w:t>
      </w:r>
    </w:p>
    <w:p>
      <w:pPr>
        <w:pStyle w:val="ArticleBody"/>
        <w:jc w:val="left"/>
      </w:pPr>
      <w:r>
        <w:rPr>
          <w:rFonts w:ascii="Nirmala UI" w:hAnsi="Nirmala UI" w:eastAsia="Nirmala UI" w:cs="Nirmala UI"/>
        </w:rPr>
        <w:t>ಮೊದಲನೆಯ ಮತ್ತು ಎರಡನೆಯ ದೂತರ ಚಳುವಳಿಯು ಮೂರನೆಯ ದೂತನ ಚಳುವಳಿಗೆ ಸಮಾಂತರವಾಗಿ ಸಾಗುತ್ತದೆ. ಮೊದಲನೆಯ ಮತ್ತು ಎರಡನೆಯ ದೂತರ ಚಳುವಳಿಗೆ ಶಕ್ತಿಯನ್ನು ನೀಡಿದ ಪ್ರವಾದನೆಯು, ಮೊದಲನೆಯ ಮತ್ತು ಎರಡನೆಯ ಶಾಪಗಳ ಕಾಲಪ್ರವಾದನೆಯ ನೆರವೇರಿಕೆಯಿಂದ ಶಕ್ತಿಗೊಂಡಿತು; ಮತ್ತು ಮೂರನೆಯ ದೂತನ ಚಳುವಳಿಯ ಶಕ್ತೀಕರಣವು ಮೂರನೆಯ ಶಾಪದ ಪ್ರವಾದನೆಯ ನೆರವೇರಿಕೆಯಿಂದ ಸಂಭವಿಸಿತು.</w:t>
      </w:r>
    </w:p>
    <w:p>
      <w:pPr>
        <w:pStyle w:val="ArticleBody"/>
        <w:jc w:val="left"/>
      </w:pPr>
      <w:r>
        <w:rPr>
          <w:rFonts w:ascii="Nirmala UI" w:hAnsi="Nirmala UI" w:eastAsia="Nirmala UI" w:cs="Nirmala UI"/>
        </w:rPr>
        <w:t>1840ರ ಆಗಸ್ಟ್ 11ರಂದು ನಡೆದಂತೆ, Future for America ಯ ಸಂದೇಶವು ದೃಢೀಕರಿಸಲ್ಪಟ್ಟಾಗ, Future for America ಅಳವಡಿಸಿಕೊಂಡಿದ್ದ “ಪ್ರವಾದನಾತ್ಮಕ ವ್ಯಾಖ್ಯಾನದ ತತ್ತ್ವಗಳ ಸರಿತನದ ಬಗ್ಗೆ ಅನೇಕರಿಗೆ ದೃಢನಿಶ್ಚಯ ಉಂಟಾಯಿತು,” ಮತ್ತು “ಅಡ್ವೆಂಟ್ ಚಳವಳಿಗೆ ಅದ್ಭುತವಾದ ಪ್ರೇರಣೆ ದೊರೆಯಿತು.” “ವಿದ್ಯಾವಂತರೂ ಸ್ಥಾನಮಾನವುಳ್ಳವರೂ” Future for America ಜೊತೆ “ಪ್ರವಾದನಾತ್ಮಕ ಸಂದೇಶವನ್ನು ಬೋಧಿಸುವುದಲ್ಲಿಯೂ ಪ್ರಕಟಿಸುವುದಲ್ಲಿಯೂ” ಒಂದಾದರು. Future for America ಯ ಯಾವ ನಿರ್ದಿಷ್ಟ ನಿಯಮವು ಸೆಪ್ಟೆಂಬರ್ 11, 2001 ಅನ್ನು ಪ್ರವಾದನೆಯ ನೆರವೇರಿಕೆಯಾಗಿ ಸ್ಪಷ್ಟವಾಗಿ ದೃಢೀಕರಿಸಿತೋ, ಅದು “ಪ್ರವಾದನೆಯ ತ್ರಿವಿಧ ಅನ್ವಯ” ಆಗಿತ್ತು.</w:t>
      </w:r>
    </w:p>
    <w:p>
      <w:pPr>
        <w:pStyle w:val="ArticleBody"/>
        <w:jc w:val="left"/>
      </w:pPr>
      <w:r>
        <w:rPr>
          <w:rFonts w:ascii="Nirmala UI" w:hAnsi="Nirmala UI" w:eastAsia="Nirmala UI" w:cs="Nirmala UI"/>
        </w:rPr>
        <w:t>ಎರಡೂ ಪವಿತ್ರ ಚಾರ್ಟ್‌ಗಳಲ್ಲಿ ಪ್ರತಿನಿಧಿಸಲ್ಪಟ್ಟಿರುವಂತೆ, ಮೊದಲನೆಯ ಮತ್ತು ಎರಡನೆಯ ಶಾಪಗಳ ವಿಷಯವಾಗಿ ಇಸ್ಲಾಮಿನ ಮೂಲಭೂತ ದೃಷ್ಟಿಕೋಣವನ್ನು, ಆ ಸಂದೇಶವನ್ನು ಬೋಧಿಸಿದವರ ಲಿಖಿತ ಸಾಕ್ಷ್ಯದೊಂದಿಗೆ ಸಮನ್ವಯಗೊಳಿಸಿ ನಾವು ಅಂಗೀಕರಿಸಿದಾಗ, ಮೊದಲನೆಯ ಶಾಪಕ್ಕೂ ಎರಡನೆಯ ಶಾಪಕ್ಕೂ ಸಂಬಂಧಿಸಿದ ನಿರ್ದಿಷ್ಟ ಪ್ರವಾದನಾತ್ಮಕ ಲಕ್ಷಣಗಳನ್ನು ನಾವು ಗುರುತಿಸುತ್ತೇವೆ. ಸತ್ಯವು ಇಬ್ಬರ ಸಾಕ್ಷಿಯ ಮೇಲೆ ಸ್ಥಾಪಿತವಾಗುತ್ತದೆ ಎಂದು ಬೈಬಲ್ ವಿವಿಧ ರೀತಿಗಳಲ್ಲಿ ಮರುಮರು ಬೋಧಿಸುತ್ತದೆ. ಮೊದಲನೆಯ ಶಾಪದ ಪ್ರವಾದನಾತ್ಮಕ ಲಕ್ಷಣಗಳು, ಎರಡನೆಯ ಶಾಪದ ಪ್ರವಾದನಾತ್ಮಕ ಲಕ್ಷಣಗಳೊಂದಿಗೆ ಸೇರಿ, ಮೂರನೆಯ ಶಾಪದ ಪ್ರವಾದನಾತ್ಮಕ ಲಕ್ಷಣಗಳನ್ನು ಸ್ಥಾಪಿಸುತ್ತವೆ. ಇಸ್ಲಾಮಿನ ತ್ರಿವಿಧ ಅನ್ವಯವು 2001ರ ಸೆಪ್ಟೆಂಬರ್ 11ರಂದು ಮೂರನೆಯ ಶಾಪದ ಆಗಮನವನ್ನು ಗುರುತಿಸುವಲ್ಲಿ ಅಷ್ಟೊಂದು ನಿರ್ದಿಷ್ಟವಾಗಿರುವುದರಿಂದ, ಅದನ್ನು ಕಾಣದೆ ಇರುವುದು ಅಸಾಧ್ಯ; ಆದಾಗ್ಯೂ ಬಹುಮಂದಿ ಸಾಕ್ಷ್ಯಕ್ಕೆ ತಮ್ಮ ಕಣ್ಣುಗಳನ್ನು ಮುಚ್ಚಿಕೊಳ್ಳುವುದನ್ನೇ ಆಯ್ಕೆಮಾಡುತ್ತಾರೆ.</w:t>
      </w:r>
    </w:p>
    <w:p>
      <w:pPr>
        <w:pStyle w:val="ArticleBody"/>
        <w:jc w:val="left"/>
      </w:pPr>
      <w:r>
        <w:rPr>
          <w:rFonts w:ascii="Nirmala UI" w:hAnsi="Nirmala UI" w:eastAsia="Nirmala UI" w:cs="Nirmala UI"/>
        </w:rPr>
        <w:t>ಪ್ರವಚನದ ತ್ರಿವಿಧ ಅನ್ವಯವು ಮೂರನೆಯ ಶಾಪವು 2001ರ ಸೆಪ್ಟೆಂಬರ್ 11ರಂದು ಬಂದಿತು ಎಂಬುದನ್ನು ದೃಢವಾಗಿ ಸ್ಥಾಪಿಸಿತು. ಆಗ ಆ ನಿಯಮವು ಎರಡನೇ ದೂತನ ಸಂದೇಶದೊಂದಿಗೆ ನೇರವಾಗಿ ಸಂಬಂಧಿಸಿದೆ ಎಂಬುದು ಗೋಚರಿಸಿತು; ಮಿಲ್ಲರೈಟ್‌ಗಳ ಕಾಲದಲ್ಲಿಯೂ ಹಾಗೆಯೇ ಒಂದು ಲಕ್ಷ ನಲವತ್ತನಾಲ್ಕು ಸಾವಿರರ ಕಾಲದಲ್ಲಿಯೂ ಇದೇ ಪವಿತ್ರ ಆತ್ಮನು ಸುರಿಸಲ್ಪಡುವ ಅವಧಿಯಾಗಿದೆ. ಈ ಎರಡೂ ಇತಿಹಾಸಗಳು ಹತ್ತು ಕನ್ಯೆಯರ ಉಪಮೆಯ ಪರಿಪೂರ್ಣತೆಯಾಗಿವೆ; ಮತ್ತು ಆ ಉಪಮೆಯಲ್ಲಿ ಮಧ್ಯರಾತ್ರಿಯ ಕೂಗಿನ ಸಂದೇಶವೇ ಜ್ಞಾನಿಗಳೂ ಮೂರ್ಖರೂ ಎಂಬ ಭೇದವು ಪ್ರಕಟವಾಗುವ ಸ್ಥಳವಾಗಿದ್ದು, ಅಲ್ಲಿ ಎರಡನೇ ದೂತನ ಸಂದೇಶವು ಶಕ್ತಿಯುತವಾಗುತ್ತದೆ.</w:t>
      </w:r>
    </w:p>
    <w:p>
      <w:pPr>
        <w:pStyle w:val="ArticleScripture"/>
        <w:jc w:val="left"/>
      </w:pPr>
      <w:r>
        <w:rPr>
          <w:rFonts w:ascii="Nirmala UI" w:hAnsi="Nirmala UI" w:eastAsia="Nirmala UI" w:cs="Nirmala UI"/>
        </w:rPr>
        <w:t>“ಎರಡನೆಯ ದೂತನ ಸಂದೇಶದ ಅಂತ್ಯದ ಸಮೀಪದಲ್ಲಿ, ಪರಲೋಕದಿಂದ ಒಂದು ಮಹಾ ಬೆಳಕು ದೇವಜನರ ಮೇಲೆ ಪ್ರಕಾಶಿಸುತ್ತಿರುವುದನ್ನು ನಾನು ಕಂಡೆನು. ಆ ಬೆಳಕಿನ ಕಿರಣಗಳು ಸೂರ್ಯನಂತೆಯೇ ಪ್ರಭಾಸ್ವರವಾಗಿರುವಂತೆ ತೋರಿದವು. ಮತ್ತು ದೂತರು, ‘ಇಗೋ, ವರನು ಬರುತ್ತಾನೆ; ಅವನನ್ನು ಎದುರುಗೊಳ್ಳಲು ಹೊರಟುಹೋಗಿರಿ!’ ಎಂದು ಕೂಗುತ್ತಿರುವ ಧ್ವನಿಗಳನ್ನು ನಾನು ಕೇಳಿದೆನು.”</w:t>
      </w:r>
    </w:p>
    <w:p>
      <w:pPr>
        <w:pStyle w:val="ArticleScripture"/>
        <w:jc w:val="left"/>
      </w:pPr>
      <w:r>
        <w:rPr>
          <w:rFonts w:ascii="Nirmala UI" w:hAnsi="Nirmala UI" w:eastAsia="Nirmala UI" w:cs="Nirmala UI"/>
        </w:rPr>
        <w:t>“ಇದೇ ಮಧ್ಯರಾತ್ರಿಯ ಕೂಗು ಆಗಿತ್ತು; ಇದು ಎರಡನೆಯ ದೂತನ ಸಂದೇಶಕ್ಕೆ ಶಕ್ತಿಯನ್ನು ನೀಡಬೇಕಾಗಿತ್ತು. ನಿರುತ್ಸಾಹಗೊಂಡ ಪರಿಶುದ್ಧರನ್ನು ಎಬ್ಬಿಸಿ, ಅವರ ಮುಂದಿದ್ದ ಮಹತ್ತರ ಕಾರ್ಯಕ್ಕಾಗಿ ಅವರನ್ನು ಸಿದ್ಧಪಡಿಸಲು ಪರಲೋಕದಿಂದ ದೂತರು ಕಳುಹಿಸಲ್ಪಟ್ಟರು. ಅತ್ಯಂತ ಪ್ರತಿಭಾವಂತರು ಈ ಸಂದೇಶವನ್ನು ಸ್ವೀಕರಿಸಿದ ಮೊದಲವರಲ್ಲ. ದೀನರು, ಸಮರ್ಪಿತರು ಆದವರ ಬಳಿಗೆ ದೂತರು ಕಳುಹಿಸಲ್ಪಟ್ಟರು; ಮತ್ತು ‘ಇಗೋ, ವರನು ಬರುತ್ತಾನೆ; ಅವನನ್ನು ಎದುರುಗೊಳ್ಳಲು ಹೊರಟುಬನ್ನಿರಿ!’ ಎಂಬ ಕೂಗನ್ನು ಎಬ್ಬಿಸಲು ಅವರನ್ನು ಪ್ರೇರೇಪಿಸಲಾಯಿತು.” Early Writings, 238.</w:t>
      </w:r>
    </w:p>
    <w:p>
      <w:pPr>
        <w:pStyle w:val="ArticleBody"/>
        <w:jc w:val="left"/>
      </w:pPr>
      <w:r>
        <w:rPr>
          <w:rFonts w:ascii="Nirmala UI" w:hAnsi="Nirmala UI" w:eastAsia="Nirmala UI" w:cs="Nirmala UI"/>
        </w:rPr>
        <w:t>ಮೊದಲ ಮತ್ತು ಎರಡನೆಯ ದೂತರ ಇತಿಹಾಸದಲ್ಲಿ, ಪವಿತ್ರಾತ್ಮನ ಸುರಿಮಳೆ ಮಧ್ಯರಾತ್ರಿಯ ಕೂಗು ಎರಡನೆಯ ದೂತರ ಸಂದೇಶಕ್ಕೆ ಸೇರುವುದರ ಮೂಲಕ ನೆರವೇರುತ್ತದೆ. ಇದು ಮೂರನೆಯ ದೂತರ ಇತಿಹಾಸದಲ್ಲಿಯೂ ಪುನರಾವರ್ತಿತವಾಗುತ್ತದೆ.</w:t>
      </w:r>
    </w:p>
    <w:p>
      <w:pPr>
        <w:pStyle w:val="ArticleScripture"/>
        <w:jc w:val="left"/>
      </w:pPr>
      <w:r>
        <w:rPr>
          <w:rFonts w:ascii="Nirmala UI" w:hAnsi="Nirmala UI" w:eastAsia="Nirmala UI" w:cs="Nirmala UI"/>
        </w:rPr>
        <w:t>“ಪರಲೋಕದಿಂದ ಬಂದ ಆ ಬಲಿಷ್ಠ ದೂತನಿಗೆ ಸಹಾಯಮಾಡುವದಕ್ಕಾಗಿ ದೂತರು ಕಳುಹಿಸಲ್ಪಟ್ಟರು; ಮತ್ತು ಎಲ್ಲೆಡೆ ಮೊಳಗುತ್ತಿರುವಂತೆ ತೋರುವ ಧ್ವನಿಗಳನ್ನು ನಾನು ಕೇಳಿದೆನು: ‘ನನ್ನ ಜನರೇ, ನೀವು ಅವಳ ಪಾಪಗಳಲ್ಲಿ ಪಾಲುಗಾರರಾಗದ ಹಾಗೆಯೂ, ಅವಳ ವಿಪತ್ತುಗಳಲ್ಲಿ ಪಾಲು ಹೊಂದದ ಹಾಗೆಯೂ, ಅವಳಿಂದ ಹೊರಬನ್ನಿರಿ; ಯಾಕಂದರೆ ಅವಳ ಪಾಪಗಳು ಪರಲೋಕದವರೆಗೆ ಏರಿಹೋಗಿವೆ, ಮತ್ತು ದೇವರು ಅವಳ ಅಧರ್ಮಗಳನ್ನು ಜ್ಞಾಪಿಸಿಕೊಂಡಿದ್ದಾನೆ.’ ಈ ಸಂದೇಶವು ಮೂರನೆಯ ಸಂದೇಶಕ್ಕೆ ಒಂದು ಸೇರ್ಪಡೆಯಾಗಿ, 1844ರಲ್ಲಿ ಮಧ್ಯರಾತ್ರಿ ಮೊರೆಯು ಎರಡನೆಯ ದೂತನ ಸಂದೇಶಕ್ಕೆ ಸೇರಿಕೊಂಡಂತೆಯೇ, ಅದಕ್ಕೆ ಸೇರಿಕೊಂಡಂತೆಯೇ ತೋರುವಂತಿತ್ತು. ದೇವರ ಮಹಿಮೆಯು ಸಹನಶೀಲವಾಗಿ ಕಾದುಕೊಂಡಿದ್ದ ಪರಿಶುದ್ಧರ ಮೇಲೆ ನೆಲೆಗೊಂಡಿತ್ತು; ಮತ್ತು ಅವರು ನಿರ್ಭಯವಾಗಿ ಕೊನೆಯ ಗಂಭೀರ ಎಚ್ಚರಿಕೆಯನ್ನು ನೀಡುತ್ತಾ, ಬಾಬೆಲಿನ ಪತನವನ್ನು ಘೋಷಿಸಿ, ದೇವರ ಜನರು ಅವಳಿಂದ ಹೊರಬರಬೇಕೆಂದು ಕರೆಯುತ್ತಿದ್ದರು; ಇದರಿಂದ ಅವರು ಅವಳ ಭಯಾನಕ ವಿಧಿಯನ್ನು ತಪ್ಪಿಸಿಕೊಳ್ಳುವದಕ್ಕಾಗಿತ್ತು.” Spiritual Gifts, volume 1, 195.</w:t>
      </w:r>
    </w:p>
    <w:p>
      <w:pPr>
        <w:pStyle w:val="ArticleBody"/>
        <w:jc w:val="left"/>
      </w:pPr>
      <w:r>
        <w:rPr>
          <w:rFonts w:ascii="Nirmala UI" w:hAnsi="Nirmala UI" w:eastAsia="Nirmala UI" w:cs="Nirmala UI"/>
        </w:rPr>
        <w:t>ಪ್ರವಾದನೆಯ ತ್ರಿವಿಧ ಅನ್ವಯದ ದೃಷ್ಟಿಯಿಂದ, ಎರಡನೇ ದೂತನ ಸಂದೇಶವು ಪ್ರವಾದನೆಯ ತ್ರಿವಿಧ ಅನ್ವಯವನ್ನೇ ಪ್ರತಿನಿಧಿಸುತ್ತದೆ; ಏಕೆಂದರೆ ಯಾವ ಇತಿಹಾಸದಲ್ಲಿಯೇ ಆಗಿರಲಿ, ಆ ಸಂದೇಶವೆಂದರೆ “ಬಾಬೆಲು ಎರಡು ಬಾರಿ ಬಿದ್ದಿದೆ” ಎಂಬುದೇ ಆಗಿದೆ.</w:t>
      </w:r>
    </w:p>
    <w:p>
      <w:pPr>
        <w:pStyle w:val="ArticleScripture"/>
        <w:jc w:val="left"/>
      </w:pPr>
      <w:r>
        <w:rPr>
          <w:rFonts w:ascii="Nirmala UI" w:hAnsi="Nirmala UI" w:eastAsia="Nirmala UI" w:cs="Nirmala UI"/>
        </w:rPr>
        <w:t>ಮತ್ತೊಬ್ಬ ದೂತನು ಹಿಂಬಾಲಿಸಿ ಬಂದು, “ಮಹಾ ಪಟ್ಟಣವಾದ ಬಾಬಿಲೋನವು ಬಿದ್ದಿದೆ, ಬಿದ್ದಿದೆ; ಏಕೆಂದರೆ ತನ್ನ ವ್ಯಭಿಚಾರದ ಕ್ರೋಧದ ದ್ರಾಕ್ಷಾರಸವನ್ನು ಎಲ್ಲಾ ಜನಾಂಗಗಳಿಗೂ ಕುಡಿಸಿದ್ದಾಳೆ” ಎಂದು ಹೇಳಿದನು. ಪ್ರಕಟನೆ 14:8.</w:t>
      </w:r>
    </w:p>
    <w:p>
      <w:pPr>
        <w:pStyle w:val="ArticleBody"/>
        <w:jc w:val="left"/>
      </w:pPr>
      <w:r>
        <w:rPr>
          <w:rFonts w:ascii="Nirmala UI" w:hAnsi="Nirmala UI" w:eastAsia="Nirmala UI" w:cs="Nirmala UI"/>
        </w:rPr>
        <w:t>ಪ್ರಕಟನೆ ಹತ್ತನೆಯ ಅಧ್ಯಾಯದ ಮಹಾಶಕ್ತಿಯುತ ದೂತನು ಮೊದಲನೆಯದು ಮತ್ತು ಎರಡನೆಯದು ಎಂಬ ಶಾಪಗಳ ಕುರಿತು ಇರುವ ಒಂದು ಪ್ರವಾದನೆಯ ನೆರವೇರಿಕೆಯಿಂದ 1840ರ ಆಗಸ್ಟ್ 11ರಂದು ಇಳಿದುಬಂದನು; ಹೀಗೆ ಮಾಡುವ ಮೂಲಕ ಅವನು 2001ರ ಸೆಪ್ಟೆಂಬರ್ 11ರಂದು ಪ್ರಕಟನೆ ಹದಿನೆಂಟನೆಯ ಅಧ್ಯಾಯದ ಮಹಾಶಕ್ತಿಯುತ ದೂತನ ಇಳಿವಿನ ಪ್ರತಿರೂಪವನ್ನು ತೋರಿಸಿದನು. ತನ್ನ ಮಹಿಮೆಯಿಂದ ಭೂಮಿಯನ್ನು ಪ್ರಕಾಶಮಯಗೊಳಿಸುವ ಆ ದೂತನು ಬಳಿಕ ಒಂದು ಘೋಷಣೆಯನ್ನು ಮಾಡಿದನು.</w:t>
      </w:r>
    </w:p>
    <w:p>
      <w:pPr>
        <w:pStyle w:val="ArticleScripture"/>
        <w:jc w:val="left"/>
      </w:pPr>
      <w:r>
        <w:rPr>
          <w:rFonts w:ascii="Nirmala UI" w:hAnsi="Nirmala UI" w:eastAsia="Nirmala UI" w:cs="Nirmala UI"/>
        </w:rPr>
        <w:t>ಅವನು ಬಲವಾದ ಧ್ವನಿಯಿಂದ ಮಹಾಶಕ್ತಿಯಿಂದ ಕೂಗಿ ಹೀಗೆಂದನು: ಮಹಾ ಬಾಬಿಲೋನು ಬಿದ್ದಿಹೋಗಿದೆ, ಬಿದ್ದಿಹೋಗಿದೆ; ಅದು ದೆವ್ವಗಳ ವಾಸಸ್ಥಾನವಾಗಿಯೂ, ಪ್ರತಿಯೊಂದು ಅಶುದ್ಧ ಆತ್ಮದ ನೆಲೆವಾಗಿಯೂ, ಪ್ರತಿಯೊಂದು ಅಶುದ್ಧವೂ ಅಸಹ್ಯವೂ ಆದ ಪಕ್ಷಿಯ ಪಂಜರವಾಗಿಯೂ ಆಗಿದೆ. ಪ್ರಕಟಣೆ 18:2.</w:t>
      </w:r>
    </w:p>
    <w:p>
      <w:pPr>
        <w:pStyle w:val="ArticleBody"/>
        <w:jc w:val="left"/>
      </w:pPr>
      <w:r>
        <w:rPr>
          <w:rFonts w:ascii="Nirmala UI" w:hAnsi="Nirmala UI" w:eastAsia="Nirmala UI" w:cs="Nirmala UI"/>
        </w:rPr>
        <w:t>ಹದಿನಾಲ್ಕನೇ ಅಧ್ಯಾಯದ ಎರಡನೇ ದೂತನ ಸಂದೇಶವೂ, ಹದಿನೆಂಟನೇ ಅಧ್ಯಾಯದ ಬಲಿಷ್ಠ ದೂತನ ಸಂದೇಶವೂ ಬಾಬೆಲೋನು ಎರಡು ಬಾರಿ ಬಿದ್ದಿದೆ ಎಂಬುದನ್ನು ಗುರುತಿಸುತ್ತವೆ; ಮತ್ತು ಆ ಸಂದೇಶವು ಅಂತ್ಯದ ದಿನಗಳ ಬಾಬೆಲೋನನ್ನು ಗುರುತಿಸುತ್ತದೆ. ಅದು ಅಂತ್ಯದ ದಿನಗಳ ಬಾಬೆಲೋನನ್ನು ಗುರುತಿಸುತ್ತದೆ; ಏಕೆಂದರೆ ಬಾಬೆಲೋನು ಇದಕ್ಕೂ ಮೊದಲು ಎರಡು ಬಾರಿ—ನಿಮ್ರೋದನ ಕಾಲದಲ್ಲಿಯೂ, ನೆಬೂಕದ್ನೆಚ್ಚರನ ಕಾಲದಿಂದ ಬೆಲ್ಶಜ್ಜರನ ಕಾಲದವರೆಗೂ—ಬಿದ್ದಿರುವುದು, ತನ್ನ ನುಣುಪಿನ ಮೇಲೆ “ಮಹಾ ಬಾಬೆಲೋನು” ಎಂದು ಬರೆಯಲ್ಪಟ್ಟಿರುವ ಪ್ರಕಟಣೆ ಹದಿನೇಳರ ವ್ಯಭಿಚಾರಿಣಿಯ ಪತನದ ಪ್ರವಾದನಾತ್ಮಕ ಲಕ್ಷಣಗಳನ್ನು ಸ್ಥಾಪಿಸುತ್ತದೆ. ಅಂತ್ಯದ ದಿನಗಳಲ್ಲಿನ ಆ ಬಾಬೆಲೋನಿನ ಪತನವನ್ನು ಗುರುತಿಸಲು, ಬಾಬೆಲೋನಿನ ಹಿಂದಿನ ಎರಡು ಪತನಗಳ ಎಂಬ ಎರಡು ಸಾಕ್ಷಿಗಳು ಅಗತ್ಯವಾಗಿವೆ; ಯಾಕಂದರೆ ಅಂತ್ಯದ ದಿನಗಳ ಸಂದೇಶವೆಂದರೆ, “ಬಾಬೆಲೋನು ಬಿದ್ದಿದೆ, ಬಿದ್ದಿದೆ” ಎಂಬುದಾಗಿದೆ. ಮಹಾ ದೂತನು ಇಳಿದಾಗ, ದೇವರ ಸ್ಪರ್ಶದಿಂದ ನ್ಯೂಯೋರ್ಕ್ ನಗರದ ಮಹಾ ಕಟ್ಟಡಗಳು ಕೆಳಗೆ ಬೀಳಿಸಲ್ಪಟ್ಟಾಗ, ತನ್ನ ಘೋಷಣೆಯ ಮೂಲಕ ಅವನು ಪ್ರವಾದನೆಯ ತ್ರಿವಿಧ ಅನ್ವಯದ ನಿಯಮವನ್ನು ಗುರುತಿಸುತ್ತಾನೆ. ಕ್ರಿ.ಶ. 2001ರ ಸೆಪ್ಟೆಂಬರ್ 11 ಅನ್ನು ದೇವರ ಪ್ರವಾದನಾತ್ಮಕ ವಾಕ್ಯದ ನೆರವೇರಿಕೆಯಾಗಿ ಸ್ಥಾಪಿಸಿದ ಪ್ರವಾದನೆಯ ಆ ತ್ರಿವಿಧ ಅನ್ವಯವೆಂದರೆ ಮೂರು ಶಾಪಗಳ ತ್ರಿವಿಧ ಅನ್ವಯವಾಗಿತ್ತು.</w:t>
      </w:r>
    </w:p>
    <w:p>
      <w:pPr>
        <w:pStyle w:val="ArticleBody"/>
        <w:jc w:val="left"/>
      </w:pPr>
      <w:r>
        <w:rPr>
          <w:rFonts w:ascii="Nirmala UI" w:hAnsi="Nirmala UI" w:eastAsia="Nirmala UI" w:cs="Nirmala UI"/>
        </w:rPr>
        <w:t>ಆ ನೆರವೇರಿಕೆಯಲ್ಲಿ ಅನೇಕರೂ Future for America ಚಳುವಳಿಗೆ ಸೇರಿದರು, ಮತ್ತು Future for America ಬಳಸಿದ್ದ ಪ್ರವಾದನಾತ್ಮಕ ವ್ಯಾಖ್ಯಾನದ ತತ್ತ್ವಗಳ ಕುರಿತು ಅವರಿಗೆ ದೃಢನಿಶ್ಚಯ ಉಂಟಾಯಿತು. ಆಗಸ್ಟ್ 11, 1840 ಪುನರಾವರ್ತಿತವಾಯಿತು, ಮತ್ತು ಆ ಪುನರಾವರ್ತನೆಯ ಮೂಲಕ ಅದು ಮಿಲ್ಲರ್‌ನ ಪ್ರಾಥಮಿಕ ನಿಯಮವನ್ನು ದೃಢೀಕರಿಸಲಿಲ್ಲ; ಅಂದರೆ, ಬೈಬಲಿನ ಪ್ರವಾದನೆಯಲ್ಲಿ ಒಂದು ದಿನವು ಒಂದು ವರ್ಷವನ್ನು ಪ್ರತಿನಿಧಿಸುತ್ತದೆ ಎಂಬ ನಿಯಮವನ್ನು ಅಲ್ಲ; ಏಕೆಂದರೆ Future for America ಯ ಪ್ರಾಥಮಿಕ ನಿಯಮವೇನಂದರೆ, ಮೊದಲನೆಯ ಮತ್ತು ಎರಡನೆಯ ದೂತರ ಸಂದೇಶಗಳ ಮಿಲ್ಲರೈಟ್ ಇತಿಹಾಸವು ಮೂರನೆಯ ದೂತನ ಚಳುವಳಿಯ ಇತಿಹಾಸದಲ್ಲಿ ಪುನರಾವರ್ತಿತವಾಗುತ್ತದೆ ಎಂಬುದಾಗಿತ್ತು.</w:t>
      </w:r>
    </w:p>
    <w:p>
      <w:pPr>
        <w:pStyle w:val="ArticleBody"/>
        <w:jc w:val="left"/>
      </w:pPr>
      <w:r>
        <w:rPr>
          <w:rFonts w:ascii="Nirmala UI" w:hAnsi="Nirmala UI" w:eastAsia="Nirmala UI" w:cs="Nirmala UI"/>
        </w:rPr>
        <w:t>1840ನೇ ವರ್ಷವು ಅವನ ಸೈತಾನೀಯ ಮಹಿಮೆಯ ನಿರ್ದಿಷ್ಟ ದಾಳಿಯಾಗಿ ಪರಿಣಮಿಸಿತು ಎಂಬುದು ಸ್ವಯಂಸ್ಪಷ್ಟವೆಂದು ತೋರುತ್ತದೆ; ಸಹೋದರಿ ವೈಟ್ ಸೈತಾನನನ್ನು ಹೀಗೆ ಗುರುತಿಸುತ್ತಾರೆ. ಹಾಗಾದರೆ, 2001ರ ಸೆಪ್ಟೆಂಬರ್ 11ರ ಇತಿಹಾಸವೂ ಸಹ ಅದೇ ರೀತಿಯ ದಾಳಿಗೆ ಒಳಪಟ್ಟಿರುತ್ತದೆ. ಆದದರಿಂದ, ಜಾಗತಿಕವಾದಿಗಳ ಪಾತ್ರವನ್ನಾಗಲಿ, ಅಥವಾ ಜೇಶೂಯಿತರು, ಅಥವಾ ಸಿಐಎ, ಅಥವಾ ಬುಷ್ ಕುಟುಂಬ, ಇಲ್ಲವೇ ಆ ಶಕ್ತಿಗಳ ಯಾವುದೋ ಸಂಯೋಜನೆಯನ್ನು ಗುರುತಿಸುವ ಸಂಚುಸಿದ್ಧಾಂತಗಳನ್ನು ನಾವು ಕಾಣುತ್ತೇವೆ. ಆ ಸಿದ್ಧಾಂತಗಳಲ್ಲಿ ಕೆಲವು ಸತ್ಯಾಂಶಗಳು ಅಡಕವಾಗಿದ್ದರೂ, ನ್ಯೂಯಾರ್ಕ್ ನಗರದ ಮಹಾ ಕಟ್ಟಡಗಳನ್ನು ನೆಲಸಮ ಮಾಡಿದದ್ದು ದೇವರಿಂದ ಬಂದ ಸ್ಪರ್ಶವೇ ಆಗಿತ್ತು ಎಂಬ ಕಲ್ಪನೆಯನ್ನು ಖಂಡಿಸುವ ಉದ್ದೇಶಕ್ಕಾಗಿಯೇ ಅವು ರೂಪಿಸಲ್ಪಟ್ಟಿವೆ; ಹೀಗೆ, ಅದು ಒಂದು ಲಕ್ಷ ನಲವತ್ತನಾಲ್ಕು ಸಾವಿರರ ಚಳುವಳಿಯ ಇತಿಹಾಸದಲ್ಲಿ ಮೂರನೆಯ ಅಯ್ಯೋ ಪ್ರವೇಶಿಸಿರುವುದನ್ನು ಗುರುತಿಸಿತು.</w:t>
      </w:r>
    </w:p>
    <w:p>
      <w:pPr>
        <w:pStyle w:val="ArticleScripture"/>
        <w:jc w:val="left"/>
      </w:pPr>
      <w:r>
        <w:rPr>
          <w:rFonts w:ascii="Nirmala UI" w:hAnsi="Nirmala UI" w:eastAsia="Nirmala UI" w:cs="Nirmala UI"/>
        </w:rPr>
        <w:t>“ನಾನು ನ್ಯೂಯಾರ್ಕ್ ಒಂದು ಜಲಪ್ರಳಯದ ಅಲೆಯಿಂದ ಕೊಚ್ಚಿಹೋಗಬೇಕೆಂದು ಘೋಷಿಸಿದ್ದೇನೆ ಎಂಬ ಮಾತು ಈಗ ಎಲ್ಲಿ നിന്ന് ಬಂದಿದೆ? ಇದನ್ನು ನಾನು ಎಂದಿಗೂ ಹೇಳಿಲ್ಲ. ಅಲ್ಲಿ ಮಹತ್ತರ ಕಟ್ಟಡಗಳು ಮಹಡಿ ಮೇಲ್ಮಹಡಿ ಎದ್ದುಕೊಳ್ಳುತ್ತಿರುವುದನ್ನು ನಾನು ನೋಡುವಾಗ, ನಾನು ಹೀಗೆ ಹೇಳಿದ್ದೇನೆ: ‘ಭೂಮಿಯನ್ನು ಭಯಾನಕವಾಗಿ ನಡುಗಿಸಲು ಕರ್ತನು ಎದ್ದೇಳುವಾಗ ಎಷ್ಟೋ ಭೀಕರ ದೃಶ್ಯಗಳು ಸಂಭವಿಸುವುವು! ಆಗ ಪ್ರಕಟಣೆ 18:1–3ರ ವಚನಗಳು ನೆರವೇರುವುವು.’ ಪ್ರಕಟಣೆ ಗ್ರಂಥದ ಹದಿನೆಂಟನೇ ಅಧ್ಯಾಯದ ಸಮಸ್ತವೂ ಭೂಮಿಯ ಮೇಲೆ ಬರುತ್ತಿರುವ ಸಂಗತಿಗಳ ಕುರಿತು ಒಂದು ಎಚ್ಚರಿಕೆಯಾಗಿದೆ. ಆದರೆ ನ್ಯೂಯಾರ್ಕ್ ಮೇಲೆ ವಿಶೇಷವಾಗಿ ಏನು ಬರಲಿದೆ ಎಂಬ ವಿಷಯದಲ್ಲಿ ನನಗೆ ನಿರ್ದಿಷ್ಟವಾದ ಬೆಳಕು ಇಲ್ಲ; ಅಲ್ಲಿ ಇರುವ ಮಹತ್ತರ ಕಟ್ಟಡಗಳು ದೇವರ ಶಕ್ತಿಯ ತಿರುಗಾಟ ಮತ್ತು ಉರುಳಾಟದಿಂದ ಒಮ್ಮೆ ಕೆಡವಲ್ಪಡುವುವು ಎಂಬುದನ್ನು ಮಾತ್ರ ನಾನು ತಿಳಿದಿದ್ದೇನೆ. ನನಗೆ ನೀಡಲ್ಪಟ್ಟ ಬೆಳಕಿನ ಪ್ರಕಾರ, ಲೋಕದಲ್ಲಿ ವಿನಾಶವಿದೆ ಎಂಬುದನ್ನು ನಾನು ತಿಳಿದಿದ್ದೇನೆ. ಕರ್ತನಿಂದ ಒಂದೇ ಒಂದು ಮಾತು, ಆತನ ಮಹಾ ಶಕ್ತಿಯ ಒಂದೇ ಒಂದು ಸ್ಪರ್ಶ, ಅಂದರೆ ಈ ಬೃಹತ್ ನಿರ್ಮಾಣಗಳು ಕುಸಿದು ಬೀಳುವುವು. ನಾವು ಊಹಿಸಲಾರದಂಥ ಭಯಾನಕ ದೃಶ್ಯಗಳು ಸಂಭವಿಸುವುವು.” Review and Herald, July 5, 1906.</w:t>
      </w:r>
    </w:p>
    <w:p>
      <w:pPr>
        <w:pStyle w:val="ArticleBody"/>
        <w:jc w:val="left"/>
      </w:pPr>
      <w:r>
        <w:rPr>
          <w:rFonts w:ascii="Nirmala UI" w:hAnsi="Nirmala UI" w:eastAsia="Nirmala UI" w:cs="Nirmala UI"/>
        </w:rPr>
        <w:t>ಸತ್ಯದ ಅಂಶವೇ ಇಲ್ಲದಿರಲಿ ಅಥವಾ ಭಾಗಶಃ ಸತ್ಯಗಳನ್ನು ಒಳಗೊಂಡಿರಲಿ, ಆ ಸಂಚುಸಿದ್ಧಾಂತಗಳೆಲ್ಲವೂ ಆ ದಿನಾಂಕದ ಘಟನೆಗಳನ್ನು ಸಂಭವಿಸುವಂತೆ ಮಾಡಿದದ್ದು ದೇವರ ಪ್ರಾವಿಡೆನ್ಶಿಯಲ್ ಕಾರ್ಯಚಟುವಟಿಕೆಯೇ ಎಂಬ ಸತ್ಯವನ್ನು ದುರ್ಬಲಗೊಳಿಸುತ್ತವೆ. ಆ ವಿವಿಧ ಸಂಚುಸಿದ್ಧಾಂತಗಳು ಸತ್ಯದ ವಿರುದ್ಧ ಚಳವಳಿಯ ಹೊರಗಿನಿಂದ ಸೈತಾನನು ನಡೆಸಿದ ದಾಳಿಯಾಗಿದ್ದರೂ, ಅವನು ಚಳವಳಿಯ ಒಳಗಿನಿಂದಲೂ ಸತ್ಯವನ್ನು ದುರ್ಬಲಗೊಳಿಸಲು ಕಾರ್ಯನಿರ್ವಹಿಸಿದನು. ಆಂತರಿಕ ದಾಳಿಗಳಲ್ಲಿ ಒಂದಾದ ಇದು, ಯೋವೇಲನ ಪುಸ್ತಕದ ವಿಷಯವಾಗಿ ರೋಮನ್ನು ನಿರಾಕರಿಸುವುದರ ಮೇಲೆ ಆಧಾರಿತವಾಗಿದೆ.</w:t>
      </w:r>
    </w:p>
    <w:p>
      <w:pPr>
        <w:pStyle w:val="ArticleBody"/>
        <w:jc w:val="left"/>
      </w:pPr>
      <w:r>
        <w:rPr>
          <w:rFonts w:ascii="Nirmala UI" w:hAnsi="Nirmala UI" w:eastAsia="Nirmala UI" w:cs="Nirmala UI"/>
        </w:rPr>
        <w:t>ಆ ವಿವಾದವನ್ನು ಮುಂದಿನ ಲೇಖನದಲ್ಲಿ ನಾವು ಪರಿಗಣಿಸುವೆವು.</w:t>
      </w:r>
    </w:p>
    <w:p>
      <w:pPr>
        <w:pStyle w:val="ArticleScripture"/>
        <w:jc w:val="left"/>
      </w:pPr>
      <w:r>
        <w:rPr>
          <w:rFonts w:ascii="Nirmala UI" w:hAnsi="Nirmala UI" w:eastAsia="Nirmala UI" w:cs="Nirmala UI"/>
        </w:rPr>
        <w:t>ಪೆತೂವೇಲನ ಮಗನಾದ ಯೋವೇಲನಿಗೆ ಬಂದ ಯೆಹೋವನ ವಾಕ್ಯ. ವೃದ್ಧರೇ, ಇದನ್ನು ಕೇಳಿರಿ; ದೇಶದ ಎಲ್ಲಾ ನಿವಾಸಿಗಳೇ, ಕಿವಿಗೊಡಿರಿ. ಇದು ನಿಮ್ಮ ದಿನಗಳಲ್ಲಿ ಆಗಿದೆಯೇ, ಇಲ್ಲವೆ ನಿಮ್ಮ ಪಿತೃಗಳ ದಿನಗಳಲ್ಲಿ ಆಗಿದೆಯೇ? ಇದರ ವಿಷಯವನ್ನು ನಿಮ್ಮ ಮಕ್ಕಳಿಗೆ ತಿಳಿಸಿರಿ; ನಿಮ್ಮ ಮಕ್ಕಳು ತಮ್ಮ ಮಕ್ಕಳಿಗೆ ತಿಳಿಸಲಿ; ಅವರ ಮಕ್ಕಳು ಮತ್ತೊಂದು ತಲೆಮಾರಿಗೆ ತಿಳಿಸಲಿ. ಪಾಲ್ಮರ್‌ಹುಳು ಬಿಟ್ಟುಹೋದದನ್ನು ಮಿಡತೆ ತಿಂದಿದೆ; ಮಿಡತೆ ಬಿಟ್ಟುಹೋದದನ್ನು ಕ್ಯಾಂಕರ್‌ಹುಳು ತಿಂದಿದೆ; ಕ್ಯಾಂಕರ್‌ಹುಳು ಬಿಟ್ಟುಹೋದದನ್ನು ಕ್ಯಾಟರ್ಪಿಲ್ಲರ್‌ಹುಳು ತಿಂದಿದೆ. ಮತ್ತರಾದವರೇ, ಎಚ್ಚರಗೊಂಡು ಅಳಿರಿ; ದ್ರಾಕ್ಷಾರಸವನ್ನು ಕುಡಿಯುವವರೇ ಎಲ್ಲರೂ, ಹೊಸ ದ್ರಾಕ್ಷಾರಸದ ನಿಮಿತ್ತ ಗೋಳಾಡಿರಿ; ಏಕೆಂದರೆ ಅದು ನಿಮ್ಮ ಬಾಯಿಂದ ತೆಗೆದುಹಾಕಲ್ಪಟ್ಟಿದೆ. ಏಕೆಂದರೆ ಬಲಿಷ್ಠವಾಗಿಯೂ ಅಸಂಖ್ಯಾತವಾಗಿಯೂ ಇರುವ ಒಂದು ಜನಾಂಗವು ನನ್ನ ದೇಶದ ಮೇಲೆ ಏರಿಬಂದಿದೆ; ಅದರ ಹಲ್ಲುಗಳು ಸಿಂಹದ ಹಲ್ಲುಗಳು, ಅದರ ದವಡೆಹಲ್ಲುಗಳು ಮಹಾಸಿಂಹದ ದವಡೆಹಲ್ಲುಗಳು. ಯೋವೇಲ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ಹತ್ತು</dc:title>
  <dc:subject>ಅಂತಿಮ ವಿವಾದ: ಯೋವೇಲನ ಗ್ರಂಥ, ನ್ಯೂಯಾರ್ಕ್‌ನ ಪತನ, ಮತ್ತು ಅದ್ವೆಂಟ್ ಇತಿಹಾಸದಲ್ಲಿನ ರೋಮಿನ ಸಂಕೇತ</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