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ಹನ್ನೊಂದು</w:t>
      </w:r>
    </w:p>
    <w:p>
      <w:pPr>
        <w:pStyle w:val="ArticleSubtitle"/>
        <w:jc w:val="left"/>
      </w:pPr>
      <w:r>
        <w:rPr>
          <w:rFonts w:ascii="Nirmala UI" w:hAnsi="Nirmala UI" w:eastAsia="Nirmala UI" w:cs="Nirmala UI"/>
        </w:rPr>
        <w:t>ಪ್ರವಚನದ ತ್ರಿವಿಧ ಅನ್ವಯವನ್ನು ಅರಿಯುವುದು: ಸೆಪ್ಟೆಂಬರ್ 11, 2001, ಮತ್ತು ಲವೋದಿಕೀಯ ಆದ್ವೆಂಟಿಸಮ್‌ಗೆ ಸಂಬಂಧಿಸಿದ ಅಂತಿಮ ಪರೀಕ್ಷೆಯ ಪ್ರಕ್ರಿಯೆ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2024-08-30</w:t>
      </w:r>
    </w:p>
    <w:p>
      <w:pPr>
        <w:pStyle w:val="ArticleBody"/>
        <w:jc w:val="left"/>
      </w:pPr>
      <w:r>
        <w:rPr>
          <w:rFonts w:ascii="Nirmala UI" w:hAnsi="Nirmala UI" w:eastAsia="Nirmala UI" w:cs="Nirmala UI"/>
        </w:rPr>
        <w:t>1840ರ ಆಗಸ್ಟ್ 11ರಂದು ಮಿಲ್ಲರ್ ಅಂಗೀಕರಿಸಿದ್ದ ನಿಯಮಗಳು ದೃಢೀಕರಿಸಲ್ಪಟ್ಟಂತೆಯೇ, 2001ರ ಸೆಪ್ಟೆಂಬರ್ 11ರ ನಂತರ ನೋಡುವ ಇಚ್ಛೆಯುಳ್ಳವರಿಗೆ, Future for America ಅಂಗೀಕರಿಸಿದ್ದ ಪ್ರವಾದನಾತ್ಮಕ ಸಿದ್ಧಾಂತಗಳು ನಂತರದ ಮಳೆಯ ನಿಜವಾದ ಬೈಬಲೀಯ ವಿಧಾನಶಾಸ್ತ್ರವಾಗಿದ್ದವು ಎಂಬುದು ಗೋಚರಿಸಲಾಯಿತು; ಅದು ಯೆಶಾಯ ಅಧ್ಯಾಯ ಇಪ್ಪತ್ತೆಂಟರಲ್ಲಿ ನಿರೂಪಿಸಲ್ಪಟ್ಟಿದೆ. ಪರಿಶುದ್ಧ ಇತಿಹಾಸದಲ್ಲಿ ನಿರೂಪಿಸಲ್ಪಟ್ಟಂತೆ ಸುಧಾರಣಾ ರೇಖೆಯ ಮೇಲಿನ ಸುಧಾರಣಾ ರೇಖೆಯ ಅನ್ವಯವು, 2001ರ ಸೆಪ್ಟೆಂಬರ್ 11ವು 1840ರ ಆಗಸ್ಟ್ 11ರ ಪುನರಾವರ್ತನೆಯಾಗಿತ್ತು ಎಂಬುದನ್ನು ಸ್ಥಾಪಿಸಿತು.</w:t>
      </w:r>
    </w:p>
    <w:p>
      <w:pPr>
        <w:pStyle w:val="ArticleBody"/>
        <w:jc w:val="left"/>
      </w:pPr>
      <w:r>
        <w:rPr>
          <w:rFonts w:ascii="Nirmala UI" w:hAnsi="Nirmala UI" w:eastAsia="Nirmala UI" w:cs="Nirmala UI"/>
        </w:rPr>
        <w:t>ಪ್ರಕಟನೆ ಹತ್ತನೆಯ ಅಧ್ಯಾಯದ ಬಲಿಷ್ಠ ದೂತನು 1840ರಲ್ಲಿ ಇಳಿದಾಗ, ಆತನು 2001ರಲ್ಲಿ ತನ್ನ ಇಳಿವನ್ನು ಪ್ರತಿರೂಪಿಸಿದನು ಎಂಬುದನ್ನು ಅವರು ಕಂಡರು. ಇಸ್ಲಾಂಗೆ ಸಂಬಂಧಿಸಿದ ಒಂದು ಭವಿಷ್ಯವಾಣಿ ನೆರವೇರಿದಾಗ, ಎರಡೂ ದೂತರೂ ಇಳಿದರು. ನಂತರ ವಿಧಾನಶಾಸ್ತ್ರದ ಪರಿಣಾಮಕಾರಿತ್ವಕ್ಕೆ ಪುರುಷರು ಮತ್ತು ಸ್ತ್ರೀಯರು ಪ್ರತಿಕ್ರಿಯಿಸಿದಂತೆ ಆ ಚಳವಳಿ ವೃದ್ಧಿಯಾಯಿತು. ಅಂತ್ಯದ ಸಮಯವಾದ 1989ರಲ್ಲಿ ಲವೋದಿಕಾಯದ ಸೆವೆಂತ್-ಡೇ ಅಡ್ವೆಂಟಿಸಮ್‌ನ ನೇತೃತ್ವವನ್ನು ಕಡೆಗಣಿಸಲಾಯಿತು; ಮತ್ತು ಈಗ ಕರ್ತನು ಮೂರನೆಯ ದೂತನ ಚಳವಳಿಯನ್ನು ತನ್ನ ಅಂತ್ಯಕಾಲದ ವಕ್ತಾರರಾಗಿ ಆಯ್ಕೆಮಾಡಲಾರಂಭಿಸಿದಂತೆ, ಆ ಸಭೆಯು ತನ್ನ ಅಂತಿಮ ಪರೀಕ್ಷೆಯ ಪ್ರಕ್ರಿಯೆಗೆ ಪ್ರವೇಶಿಸಿತು.</w:t>
      </w:r>
    </w:p>
    <w:p>
      <w:pPr>
        <w:pStyle w:val="ArticleBody"/>
        <w:jc w:val="left"/>
      </w:pPr>
      <w:r>
        <w:rPr>
          <w:rFonts w:ascii="Nirmala UI" w:hAnsi="Nirmala UI" w:eastAsia="Nirmala UI" w:cs="Nirmala UI"/>
        </w:rPr>
        <w:t>ಕೊನೆಯ ದಿನಗಳಿಗಾಗಿ ನೀಡಲ್ಪಟ್ಟ ನಿಯಮಗಳಲ್ಲಿ ಒಂದು ಪ್ರಮುಖ ನಿಯಮವೆಂದರೆ ಪ್ರವಾದನೆಯ ತ್ರಿವಿಧ ಅನ್ವಯವಾಗಿತ್ತು. ವಿಶೇಷವಾಗಿ ಆ ಸಮಯದಲ್ಲಿ, ಕ್ರಿ.ಶ. 2001ರ ಸೆಪ್ಟೆಂಬರ್ 11ರ ಘಟನೆಯನ್ನು ಅಷ್ಟು ಸ್ಪಷ್ಟವಾಗಿ ಸಮರ್ಥಿಸಿದ ಮೂರು ಶಾಪಗಳ ತ್ರಿವಿಧ ಅನ್ವಯವೇ ಆಗಿತ್ತು. ಆ ಸತ್ಯವನ್ನು ಪ್ರಾಮಾಣಿಕವಾಗಿ ಪರಿಶೀಲಿಸಿದಾಗ, ಆಗ ಯೆರೇಮಿಯನ “ಹಳೆಯ ಮಾರ್ಗಗಳಿಗೆ” ನಡೆಸಲ್ಪಡುತ್ತಿದ್ದವರು—ಸತ್ಯವನ್ನು ಹುಡುಕುತ್ತಿದ್ದ ಹೃದಯಗಳ ಮೂಲಕ—ಪ್ರವಾದನಾತ್ಮಕ ನೆರವೇರಿಕೆಯನ್ನೂ, ಹಾಗೆಯೇ ಮೂರನೇ ದೂತನ ಚಳುವಳಿಯು ಅಂಗೀಕರಿಸಿದ್ದ ಪ್ರವಾದನಾತ್ಮಕ ವ್ಯಾಖ್ಯಾನದ ನಿಯಮಗಳ ಮಾನ್ಯತೆಯನ್ನೂ ಕಂಡರು.</w:t>
      </w:r>
    </w:p>
    <w:p>
      <w:pPr>
        <w:pStyle w:val="ArticleBody"/>
        <w:jc w:val="left"/>
      </w:pPr>
      <w:r>
        <w:rPr>
          <w:rFonts w:ascii="Nirmala UI" w:hAnsi="Nirmala UI" w:eastAsia="Nirmala UI" w:cs="Nirmala UI"/>
        </w:rPr>
        <w:t>ಪ್ರಕಟನೆ ಅಧ್ಯಾಯ ಒಂಬತ್ತನೆಯ ಮೊದಲನೆಯ ಕಷ್ಟದ ಇತಿಹಾಸದ ಕುರಿತು ಸರಿಯಾದ ಪಯನಿಯರ್ ಅರಿವು ಇಸ್ಲಾಂವನ್ನು ಪ್ರತಿನಿಧಿಸುತ್ತದೆ ಎಂಬುದು ಕಂಡುಬಂದಿತು. ಆ ಇತಿಹಾಸದ ರಾಜನು ಸುಳ್ಳು ಪ್ರವಾದಿಯಾದ ಮೊಹಮ್ಮದ್ ಎಂಬುದೂ ಕಾಣಿಸಿಕೊಂಡಿತು. ಆ ಇತಿಹಾಸದಲ್ಲಿ ಇಸ್ಲಾಂ ರೋಮನ್ ಸಾಮ್ರಾಜ್ಯದ ಮೇಲೆ ದಾಳಿ ಮಾಡಬೇಕಾಗಿತ್ತು, ಮತ್ತು ಅವರ ಯುದ್ಧಮಾರ್ಗವು ವಿಶೇಷವಾಗಿ ಆಕಸ್ಮಿಕವಾಗಿ ಹಾಗೂ ಅನಿರೀಕ್ಷಿತವಾಗಿ ಪ್ರಹರಿಸುವುದೆಂದು ಗುರುತಿಸಲ್ಪಟ್ಟಿತು. ಆ ಸಂಬಂಧದಲ್ಲಿ “assassin” ಎಂಬ ಪದದ ವ್ಯುತ್ಪತ್ತಿಶಾಸ್ತ್ರೀಯ ಮೂಲಗಳನ್ನು ಇಸ್ಲಾಂನ ಯುದ್ಧಮಾರ್ಗವೇ ಒದಗಿಸಿತು ಎಂಬುದಾಗಿ ಅರ್ಥಮಾಡಿಕೊಳ್ಳಲಾಯಿತು. ಆ ಇತಿಹಾಸದಲ್ಲಿ ಇಸ್ಲಾಂ ರೋಮಿನ ಸೈನ್ಯಗಳಿಗೆ ಹಾನಿ ಉಂಟುಮಾಡಬೇಕಾಗಿತ್ತು, ಮತ್ತು ಆ ಅವಧಿ ನೂರ ಐವತ್ತು ವರ್ಷದ ಒಂದು ಕಾಲಪ್ರವಾದನೆಯ ರೇಖೆಯ ಅಡಿಯಲ್ಲಿ ಮುಕ್ತಾಯಗೊಂಡಿತು. ಆ ಕಾಲಪ್ರವಾದನೆ 1449ರ ಜುಲೈ 27ರಂದು ಅಂತ್ಯಗೊಂಡಾಗ, ಎರಡನೆಯ ಕಷ್ಟದ ಕಾಲಪ್ರವಾದನೆಯೂ ಇತಿಹಾಸವೂ ಆರಂಭವಾಯಿತು.</w:t>
      </w:r>
    </w:p>
    <w:p>
      <w:pPr>
        <w:pStyle w:val="ArticleBody"/>
        <w:jc w:val="left"/>
      </w:pPr>
      <w:r>
        <w:rPr>
          <w:rFonts w:ascii="Nirmala UI" w:hAnsi="Nirmala UI" w:eastAsia="Nirmala UI" w:cs="Nirmala UI"/>
        </w:rPr>
        <w:t>ಇದರಿಂದ ಮೂರು ನೂರು ತೊಂಬತ್ತೊಂದು ವರ್ಷಗಳು ಮತ್ತು ಹದಿನೈದು ದಿನಗಳ ಮತ್ತೊಂದು ಕಾಲ-ಪ್ರವಾದನೆ ಪ್ರಾರಂಭವಾಯಿತು; ಅದು ಆಗಸ್ಟ್ 11, 1840ರಂದು ಅಂತ್ಯಗೊಂಡಿತು. ಆ ಇತಿಹಾಸದಲ್ಲಿ ಇಸ್ಲಾಂನ ಪ್ರವಾದನಾತ್ಮಕ ಕಾರ್ಯವನ್ನು ಪ್ರತಿನಿಧಿಸಿದ ಆಡಳಿತಗಾರನು ಒಟ್ಮನ್ ಆಗಿದ್ದನು; ಮೊದಲನೆಯ ಶಾಪದ ಇತಿಹಾಸದಲ್ಲಿ ಮಹಮ್ಮದ್‌ನಿಂದ ಅವನು ಪೂರ್ವಸೂಚಿಸಲ್ಪಟ್ಟಿದ್ದನು. ಒಂಬತ್ತನೇ ಅಧ್ಯಾಯವು ಹೇಳುವುದೇನಂದರೆ, ಎರಡನೆಯ ಶಾಪದ ಇತಿಹಾಸದಲ್ಲಿ ಇಸ್ಲಾಂ ರೋಮಿನ ಸೈನ್ಯಗಳನ್ನು ಕೊಲ್ಲುವುದು. ಅವರು ಇನ್ನೂ ಆಕಸ್ಮಿಕವಾಗಿ ಮತ್ತು ಅನಿರೀಕ್ಷಿತವಾಗಿ ದಾಳಿ ಮಾಡುವ ಯುದ್ಧವಿಧಾನವನ್ನೇ ಅನುಸರಿಸುವರು; ಆದರೆ ಆ ಇತಿಹಾಸದಲ್ಲಿ ಮೊದಲ ಬಾರಿಗೆ ಗನ್‌ಪೌಡರ್ ಆವಿಷ್ಕೃತವಾಗಿ ಉಪಯೋಗಿಸಲ್ಪಟ್ಟಿತು, ಆದ್ದರಿಂದ ಎರಡನೆಯ ಶಾಪವು ಹಂತಕನ ಆಕಸ್ಮಿಕ ದಾಳಿಯಿಂದ ಸೂಚಿಸಲ್ಪಟ್ಟ ಯುದ್ಧವಿಧಾನವನ್ನು ಪ್ರತಿನಿಧಿಸಿತು; ಅದರ ಜೊತೆಗೆ ಅದು ಸ್ಫೋಟಕಗಳನ್ನೂ ಒಳಗೊಂಡಿತ್ತು.</w:t>
      </w:r>
    </w:p>
    <w:p>
      <w:pPr>
        <w:pStyle w:val="ArticleBody"/>
        <w:jc w:val="left"/>
      </w:pPr>
      <w:r>
        <w:rPr>
          <w:rFonts w:ascii="Nirmala UI" w:hAnsi="Nirmala UI" w:eastAsia="Nirmala UI" w:cs="Nirmala UI"/>
        </w:rPr>
        <w:t>2001ರ ಸೆಪ್ಟೆಂಬರ್ 11ರಂದು ಇಸ್ಲಾಮಿನ ಮೂರನೇ ಅಯ್ಯೋವು ಸ್ಫೋಟಕಗಳೊಂದಿಗೆ ರೋಮಿನ ಆತ್ಮಿಕ ಸೈನ್ಯಗಳ ಮೇಲೆ ಆಕಸ್ಮಿಕವಾಗಿ ಬಡಿದಿತು. ಆ ಘಟನೆ ಪ್ರವಾದನಾತ್ಮಕ ಸತ್ಯದ ಅನೇಕ ರೇಖೆಗಳ ಆರಂಭವನ್ನು ಗುರುತಿಸಿತು, ಆದರೆ ಅದು ಮೊದಲ ಮತ್ತು ಎರಡನೇ ಅಯ್ಯೋಗಳ ಎಂಬ ಎರಡು ಹಿಂದಿನ ಸಾಕ್ಷಿಗಳ ಮೇಲೆ ಸ್ಪಷ್ಟವಾಗಿ ಸ್ಥಾಪಿತವಾಗಿತ್ತು. ಆ ಘಟನೆ, 1840ರ ಆಗಸ್ಟ್ 11ರ ಮಿಲ್ಲರೈಟ್ ಇತಿಹಾಸಕ್ಕೆ ದೊರಕಿದ ಸಬಲೀಕರಣದಂತೆಯೇ—ಅಂದರೆ ಎರಡನೇ ಅಯ್ಯೋದ ಇಸ್ಲಾಮಿನ ಪ್ರವಾದನೆ ನೆರವೇರಿದಾಗ ಮತ್ತು ಪ್ರಕಟನೆ ಹತ್ತು ಅಧ್ಯಾಯದ ದೂತನು ಇಳಿದುಬಂದಾಗ—ಮೂರನೇ ಅಯ್ಯೋದ ಇಸ್ಲಾಮಿನ ಪ್ರವಾದನೆ ಬಂದಾಗ, ಆ ದಿನಾಂಕದಲ್ಲೇ ಪ್ರಕಟನೆ ಹದಿನೆಂಟು ಅಧ್ಯಾಯದ ದೂತನ ಇಳಿವನ್ನು ಅದು ಗುರುತಿಸಿತು ಎಂಬುದನ್ನು ಸ್ಪಷ್ಟವಾಗಿ ಪ್ರದರ್ಶಿಸಿತು.</w:t>
      </w:r>
    </w:p>
    <w:p>
      <w:pPr>
        <w:pStyle w:val="ArticleScripture"/>
        <w:jc w:val="left"/>
      </w:pPr>
      <w:r>
        <w:rPr>
          <w:rFonts w:ascii="Nirmala UI" w:hAnsi="Nirmala UI" w:eastAsia="Nirmala UI" w:cs="Nirmala UI"/>
        </w:rPr>
        <w:t>“ನಾನು ನ್ಯೂಯಾರ್ಕ್ ಒಂದು ಅಲೆಪ್ರಳಯದಿಂದ ಕೊಚ್ಚಿಹೋಗುತ್ತದೆ ಎಂದು ಪ್ರಕಟಿಸಿದ್ದೇನೆಂಬ ಮಾತು ಈಗ ಬರುತ್ತಿದೆಯೇ? ಇದನ್ನು ನಾನು ಎಂದಿಗೂ ಹೇಳಿಲ್ಲ. ಅಲ್ಲಿ ಮಹಾ ಕಟ್ಟಡಗಳು ಮಹಡಿ ಮೇಲ್ಮಹಡಿಯಾಗಿ ಏರುತ್ತಿರುವುದನ್ನು ನಾನು ನೋಡಿದಾಗ, ‘ಭೂಮಿಯನ್ನು ಭಯಂಕರವಾಗಿ ಕಂಪಿಸುವದಕ್ಕಾಗಿ ಕರ್ತನು ಏಳುವಾಗ ಎಂಥ ಭಯಾನಕ ದೃಶ್ಯಗಳು ಸಂಭವಿಸುವುವೋ!’ ಎಂದು ನಾನು ಹೇಳಿದ್ದೇನೆ. ಆಗ ಪ್ರಕಟನೆಯ 18:1–3ರ ಮಾತುಗಳು ನೆರವೇರುವವು.” ಪ್ರಕಟನೆಯ ಹದಿನೆಂಟನೇ ಅಧ್ಯಾಯದ ಸಂಪೂರ್ಣ ಭಾಗವು ಭೂಮಿಯ ಮೇಲೆ ಬರುವದಕ್ಕಿರುವ ವಿಷಯದ ಕುರಿತು ಒಂದು ಎಚ್ಚರಿಕೆಯಾಗಿದೆ. ಆದರೆ ನ್ಯೂಯಾರ್ಕ್ ಮೇಲೆ ಬರಲಿರುವ ವಿಷಯದ ಕುರಿತು ನನಗೆ ವಿಶೇಷವಾಗಿ ಯಾವುದೂ ಬೆಳಕು ದೊರೆತಿಲ್ಲ; ದೇವರ ಶಕ್ತಿಯ ತಿರುಗಾಟ ಮತ್ತು ಉರುಳಾಟದಿಂದ ಅಲ್ಲಿನ ಮಹಾಕಟ್ಟಡಗಳು ಒಂದು ದಿನ ಕೆಡವಲ್ಪಡುವುವು ಎಂಬುದನ್ನು ಮಾತ್ರ ನಾನು ತಿಳಿದಿದ್ದೇನೆ. ನನಗೆ ನೀಡಲ್ಪಟ್ಟ ಬೆಳಕಿನಿಂದ, ಲೋಕದಲ್ಲಿ ನಾಶವು ಇರುವುದನ್ನು ನಾನು ತಿಳಿದಿದ್ದೇನೆ. ಕರ್ತನಿಂದ ಒಂದು ಮಾತು, ಅವನ ಮಹಾ ಶಕ್ತಿಯ ಒಂದು ಸ್ಪರ್ಶ—ಅಷ್ಟೇ ಸಾಕು, ಈ ಬೃಹತ್ ನಿರ್ಮಾಣಗಳು ಕುಸಿದು ಬೀಳುವುವು. ನಾವು ಊಹಿಸಲೂ ಆಗದಷ್ಟು ಭಯಾನಕವಾದ ದೃಶ್ಯಗಳು ಸಂಭವಿಸುವುವು.” Review and Herald, July 5, 1906.</w:t>
      </w:r>
    </w:p>
    <w:p>
      <w:pPr>
        <w:pStyle w:val="ArticleBody"/>
        <w:jc w:val="left"/>
      </w:pPr>
      <w:r>
        <w:rPr>
          <w:rFonts w:ascii="Nirmala UI" w:hAnsi="Nirmala UI" w:eastAsia="Nirmala UI" w:cs="Nirmala UI"/>
        </w:rPr>
        <w:t>ಅದಾದ ನಂತರ, ನೋಡಲು ಸಿದ್ಧರಾಗಿದ್ದವರಿಗೆ, Future for America ಯ ಚಳವಳಿಯು ಮಿಲ್ಲರೈಟ್ ಚಳವಳಿಯ ಸಮಾನಾಂತರವೆಂದು ಕಂಡುಬಂತು. ಮೂರನೆಯ ಶಾಪದ ಇಸ್ಲಾಂ ಆ ಹಂತದಿಂದ ಮುಂದಕ್ಕೆ ಸಂದೇಶದ ಪ್ರಮುಖ ಅಂಶವಾಯಿತು. ಪ್ರಕಟಣೆಯ ದೂತನು ಇಳಿದುಬಂದಾಗ ಅಂತಿಮ ಮಳೆ ಆಗಮಿಸುವುದೆಂದು ಪ್ರೇರಿತ ವಾಕ್ಯವು ಸ್ಪಷ್ಟವಾಗಿ ಬೋಧಿಸಿತು.</w:t>
      </w:r>
    </w:p>
    <w:p>
      <w:pPr>
        <w:pStyle w:val="ArticleScripture"/>
        <w:jc w:val="left"/>
      </w:pPr>
      <w:r>
        <w:rPr>
          <w:rFonts w:ascii="Nirmala UI" w:hAnsi="Nirmala UI" w:eastAsia="Nirmala UI" w:cs="Nirmala UI"/>
        </w:rPr>
        <w:t>“ಅಂತ್ಯದ ಮಳೆಯು ದೇವಜನರ ಮೇಲೆ ಸುರಿಯಬೇಕಾಗಿದೆ. ಪರಲೋಕದಿಂದ ಒಬ್ಬ ಬಲಿಷ್ಠ ದೂತನು ಇಳಿದು 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ಯೆಹೂದಾ ಗೋತ್ರದ ಸಿಂಹನು ಹಿಂದುಮಳೆಯ ವಿಶಾಲವಾದ ಅರ್ಥಗ್ರಹಿಕೆಯನ್ನು ತೆರೆದಿಡಲು ಆರಂಭಿಸಿದಾಗ, ಆತನು ತನ್ನ ಜನರನ್ನು ಯೋವೇಲನ ಪುಸ್ತಕದ ಕಡೆಗೆ ನಡೆಸಿದನು; ಅದು ಹಿಂದುಮಳೆಯ ಕುರಿತು ಪ್ರಮುಖ ಉಲ್ಲೇಖಬಿಂದುವಾಗಿದೆ. ಆ ಸಮಯದಲ್ಲಿ, ಸೆಪ್ಟೆಂಬರ್ 11, 2001 ನಂತರ ಈ ಚಳವಳಿಗೆ ಸೇರಿಕೊಂಡಿದ್ದ ಕೆಲವರು, ಮಧ್ಯರಾತ್ರಿಯ ಕೂಗಿನ ಜಾಗೃತಿಗೆ ದಾರಿ ಮಾಡಿಕೊಡುವಂತೆ ದೇವರ ದ್ರಾಕ್ಷಿವಳ್ಳಿಯನ್ನು ನಾಶಮಾಡುವ ಯೋವೇಲನ ಕೀಟಗಳು ಇಸ್ಲಾಂ ಅನ್ನು ಪ್ರತಿನಿಧಿಸುತ್ತವೆ ಎಂದು ತೀರ್ಮಾನಿಸಿದರು. ಆ ಕೀಟಗಳು ರೋಮನ್ನು ಪ್ರತಿನಿಧಿಸುತ್ತವೆ ಎಂಬುದನ್ನು ಅವರು ಕಾಣಲಿಲ್ಲ, ಅಥವಾ ಕಾಣಲು ಇಚ್ಛಿಸಲಿಲ್ಲ.</w:t>
      </w:r>
    </w:p>
    <w:p>
      <w:pPr>
        <w:pStyle w:val="ArticleBody"/>
        <w:jc w:val="left"/>
      </w:pPr>
      <w:r>
        <w:rPr>
          <w:rFonts w:ascii="Nirmala UI" w:hAnsi="Nirmala UI" w:eastAsia="Nirmala UI" w:cs="Nirmala UI"/>
        </w:rPr>
        <w:t>ಮೂರು ಶೋಕಗಳಿಗೆ ಸಂಬಂಧಿಸಿದಂತೆ ಪ್ರವಾದನೆಯ ತ್ರಿವಿಧ ಅನ್ವಯವನ್ನು ಗುರುತಿಸುವುದರಿಂದ ಉದ್ಭವಿಸಿದ್ದ ಬಲವಾದ ಬೆಳಕು, ಆ ಕೀಟಗಳು ಇಸ್ಲಾಂವನ್ನು ಪ್ರತಿನಿಧಿಸುತ್ತವೆ ಎಂಬ ಅವರ ವಾದಕ್ಕೆ ಅಶುದ್ಧವಾದ ತಾರ್ಕಿಕ ಬೆಂಬಲವನ್ನು ಸೇರಿಸಿತು. ಯಾವಾಗಲೂ ಆಗುವಂತೆಯೇ, ಒಮ್ಮೆ ಖಾಸಗಿ ವ್ಯಾಖ್ಯಾನವನ್ನು ಅಂಗೀಕರಿಸಿದಾಗ, ಆ ಸುಳ್ಳು ಪೂರ್ವಧಾರಣೆಯನ್ನು ಉಳಿಸಿಕೊಳ್ಳುವ ಪ್ರಯತ್ನದಲ್ಲಿ ಶಾಸ್ತ್ರವಾಕ್ಯಗಳನ್ನು ವಿಕೃತಗೊಳಿಸುವಿಕೆ ಸಂಭವಿಸುತ್ತದೆ. ತಮ್ಮ ದೃಷ್ಟಿಕೋಣವನ್ನು ಉಳಿಸಿಕೊಳ್ಳುವ ತಮ್ಮ ಪ್ರಯತ್ನದಲ್ಲಿ, ಮಾದರಿ ಮತ್ತು ಪ್ರತಿಮಾದರಿಯ ತತ್ತ್ವವನ್ನು ತಾವು ಅರ್ಥಮಾಡಿಕೊಂಡಿರಲಿಲ್ಲ ಎಂಬುದನ್ನು ಅವರು ಪ್ರದರ್ಶಿಸಿದರು.</w:t>
      </w:r>
    </w:p>
    <w:p>
      <w:pPr>
        <w:pStyle w:val="ArticleBody"/>
        <w:jc w:val="left"/>
      </w:pPr>
      <w:r>
        <w:rPr>
          <w:rFonts w:ascii="Nirmala UI" w:hAnsi="Nirmala UI" w:eastAsia="Nirmala UI" w:cs="Nirmala UI"/>
        </w:rPr>
        <w:t>ಧರ್ಮಶಾಸ್ತ್ರೀಯ ಹಾಗೂ ಬೈಬಲ್ ಅಧ್ಯಯನಗಳಲ್ಲಿ, “ಟೈಪ್” ಮತ್ತು “ಆಂಟಿಟೈಪ್” ಎಂಬ ಪದಗಳನ್ನು ಎರಡು ಅಂಶಗಳ ನಡುವಿನ ಸಂಬಂಧವನ್ನು ವಿವರಿಸಲು ಬಳಸಲಾಗುತ್ತದೆ; ಅಲ್ಲಿ ಒಂದೊಂದು ಮತ್ತೊಂದನ್ನು ಪೂರ್ವಸೂಚಿಸುತ್ತದೆ ಅಥವಾ ಅದರ ನೆರಳನ್ನು ಮುಂಚಿತವಾಗಿ ತೋರಿಸುತ್ತದೆ. ಈ ಪರಿಕಲ್ಪನೆ ಅನೇಕ ಬಾರಿ “ನೆರಳು” ಮತ್ತು “ಸ್ವರೂಪ” ಎಂಬ ವಿಶಾಲ ವರ್ಗಗಳ ಅಡಿಯಲ್ಲಿ ಬರುತ್ತದೆ.</w:t>
      </w:r>
    </w:p>
    <w:p>
      <w:pPr>
        <w:pStyle w:val="ArticleBody"/>
        <w:jc w:val="left"/>
      </w:pPr>
      <w:r>
        <w:rPr>
          <w:rFonts w:ascii="Nirmala UI" w:hAnsi="Nirmala UI" w:eastAsia="Nirmala UI" w:cs="Nirmala UI"/>
        </w:rPr>
        <w:t>ಒಂದು “ಟೈಪ್” ಎಂದರೆ ಹಳೆಯ ಒಡಂಬಡಿಕೆಯಲ್ಲಿ ಇರುವ, ಹೊಸ ಒಡಂಬಡಿಕೆಯಲ್ಲಿ ಅದರ ಸಮಾನವಾದ ಘಟನೆ, ವ್ಯಕ್ತಿ, ಅಥವಾ ಸಂಸ್ಥೆಯನ್ನು ಪೂರ್ವಸೂಚಿಸುವ ಅಥವಾ ಮುನ್ನೆಚ್ಚರಿಸುವ ಘಟನೆ, ವ್ಯಕ್ತಿ, ಅಥವಾ ಸಂಸ್ಥೆ. ಇದು ಒಂದು ಸಾಂಕೇತಿಕ ಪೂರ್ವರೂಪವಾಗಿ ಕಾರ್ಯನಿರ್ವಹಿಸುತ್ತದೆ. “ಆಂಟಿಟೈಪ್” ಎಂದರೆ ಆ ಟೈಪ್‌ನ ಪರಿಪೂರ್ಣತೆ ಅಥವಾ ನೈಜ ಸಾಕಾರವಾಗುವಿಕೆ. ಅದು ಟೈಪ್ ಮೂಲಕ ಪೂರ್ವಸೂಚಿತವಾಗಿದ್ದ ವಾಸ್ತವಿಕತೆಯಾಗಿದೆ. “ನೆರಳು” ಮತ್ತು “ಸಾರ” ಎಂಬ ಪರಿಕಲ್ಪನೆ ಟೈಪ್ ಮತ್ತು ಆಂಟಿಟೈಪ್ ನಡುವಿನ ಸಂಬಂಧಕ್ಕೆ ಸಮಾನಾಂತರವಾಗಿದೆ. “ನೆರಳು”ವು (ಟೈಪ್) ಅನ್ನು ಸೂಚಿಸುತ್ತದೆ; “ಸಾರ”ವು (ಆಂಟಿಟೈಪ್) ಅನ್ನು ಸೂಚಿಸುತ್ತದೆ.</w:t>
      </w:r>
    </w:p>
    <w:p>
      <w:pPr>
        <w:pStyle w:val="ArticleScripture"/>
        <w:jc w:val="left"/>
      </w:pPr>
      <w:r>
        <w:rPr>
          <w:rFonts w:ascii="Nirmala UI" w:hAnsi="Nirmala UI" w:eastAsia="Nirmala UI" w:cs="Nirmala UI"/>
        </w:rPr>
        <w:t>ಆದದರಿಂದ ಆಹಾರದಲ್ಲಾಗಲಿ, ಪಾನದಲ್ಲಾಗಲಿ, ಹಬ್ಬದ ವಿಷಯದಲ್ಲಾಗಲಿ, ಅಮಾವಾಸ್ಯೆಯ ವಿಷಯದಲ್ಲಾಗಲಿ, ಶಬ್ಬತ್ ದಿನಗಳ ವಿಷಯದಲ್ಲಾಗಲಿ, ಯಾರೂ ನಿಮ್ಮನ್ನು ತೀರ್ಪು ಮಾಡದಿರಲಿ; ಇವು ಬರುವ ಸಂಗತಿಗಳ ನೆರಳಾಗಿವೆ; ಆದರೆ ದೇಹವು ಕ್ರಿಸ್ತನದು. ಕೊಲೊಸ್ಸೆಯವರಿಗೆ 2:16, 17.</w:t>
      </w:r>
    </w:p>
    <w:p>
      <w:pPr>
        <w:pStyle w:val="ArticleScripture"/>
        <w:jc w:val="left"/>
      </w:pPr>
      <w:r>
        <w:rPr>
          <w:rFonts w:ascii="Nirmala UI" w:hAnsi="Nirmala UI" w:eastAsia="Nirmala UI" w:cs="Nirmala UI"/>
        </w:rPr>
        <w:t>ಶಾಸ್ತ್ರವಿಧಿಯು ಬರಬೇಕಾಗಿದ್ದ ಉತ್ತಮ ಸಂಗತಿಗಳ ನೆರಳನ್ನು ಹೊಂದಿದ್ದು, ಆ ಸಂಗತಿಗಳ ನಿಜಸ್ವರೂಪದ ಪ್ರತಿರೂಪವಲ್ಲದ ಕಾರಣ, ವರ್ಷಂಪ್ರತಿ ನಿರಂತರವಾಗಿ ಅರ್ಪಿಸಲ್ಪಟ್ಟ ಆ ಬಲಿಗಳ ಮೂಲಕ ಅದಕ್ಕೆ ಸಮೀಪಿಸುವವರನ್ನು ಎಂದಿಗೂ ಪರಿಪೂರ್ಣರನ್ನಾಗಿಸಲಾರದು. ಇಬ್ರಿಯರಿಗೆ 10:1.</w:t>
      </w:r>
    </w:p>
    <w:p>
      <w:pPr>
        <w:pStyle w:val="ArticleBody"/>
        <w:jc w:val="left"/>
      </w:pPr>
      <w:r>
        <w:rPr>
          <w:rFonts w:ascii="Nirmala UI" w:hAnsi="Nirmala UI" w:eastAsia="Nirmala UI" w:cs="Nirmala UI"/>
        </w:rPr>
        <w:t>2001ರ ಸೆಪ್ಟೆಂಬರ್ 11ರ ನಂತರ ಯೋವೇಲನ ಕುರಿತು ಉದ್ಭವಿಸಿದ ವಿವಾದದಲ್ಲಿ, ಮತ್ತು ನಾಲ್ಕು ಕೀಟಗಳಿಂದ ಸಂಕೇತಿಸಲ್ಪಟ್ಟ ಪಾಪಸಭಾಧೀನ ರೋಮನ್ನು ಸರಿಯಾಗಿ ಗುರುತಿಸುವ ವಿಷಯದಲ್ಲಿ—ಅದು ಲವೋದಿಕ್ಯದ ಅಡ್ವೆಂಟಿಸಂನ ಕ್ರಮೇಣ ಉಂಟಾಗುವ ವಿನಾಶವನ್ನು ಹೀಗೆ ರೂಪರೇಖೆಯಾಗಿ ಸೂಚಿಸುತ್ತದೆ—ಕೀಟಗಳು ರೋಮವಲ್ಲ, ಇಸ್ಲಾಮೇ ಎಂದು ವಾದಿಸಿದವರು, ಮೂರು ಶಾಪಗಳ ತ್ರಿವಿಧ ಅನ್ವಯಿಕತೆಗೆ ಪವಿತ್ರೀಕರಿಸಲ್ಪಡದ ಒತ್ತನ್ನು ನೀಡುವುದಷ್ಟೇ ಅಲ್ಲ, ರೋಮಿನ ಪ್ರತಿರೂಪದ ಕಡೆಗೆ ಸೂಚಿಸುವ ಮಾದರಿಗಳನ್ನೂ ಉಲ್ಲೇಖಿಸಿ, ಆ ಮಾದರಿಗಳೇ ವಾಸ್ತವವಾಗಿ ಇಸ್ಲಾಮನ್ನು ಗುರುತಿಸುತ್ತವೆ ಎಂದು ಪ್ರತಿಪಾದಿಸಿದರು. ಹೀಗೆ ಮಾಡುವ ಮೂಲಕ, ಅವರು ಮಾದರಿ ಮತ್ತು ಪ್ರತಿರೂಪದ ತತ್ತ್ವವನ್ನು ನಿಜವಾಗಿ ಅರ್ಥಮಾಡಿಕೊಂಡಿರಲಿಲ್ಲವೆಂಬುದಕ್ಕೂ, ಇಲ್ಲವಾದರೆ ಗುರಿಯನ್ನು ಸಮರ್ಥಿಸಲು ಮಾದರಿಗಳನ್ನು ವಿಕೃತವಾಗಿ ನಿರೂಪಿಸುವುದೇ ಯೋಗ್ಯ ಸಾಧನವೆಂದು ಅವರು ನಂಬಿದ್ದರೆಂಬುದಕ್ಕೂ ಸಾಕ್ಷಿ ಒದಗಿಸಿದರು.</w:t>
      </w:r>
    </w:p>
    <w:p>
      <w:pPr>
        <w:pStyle w:val="ArticleBody"/>
        <w:jc w:val="left"/>
      </w:pPr>
      <w:r>
        <w:rPr>
          <w:rFonts w:ascii="Nirmala UI" w:hAnsi="Nirmala UI" w:eastAsia="Nirmala UI" w:cs="Nirmala UI"/>
        </w:rPr>
        <w:t>ರೋಮಿನ ಕುರಿತು ನಡೆಯುತ್ತಿರುವ ಪ್ರಸ್ತುತ ವಿವಾದದಲ್ಲಿ, ದಾನಿಯೇಲನ ಪುಸ್ತಕದ ಹನ್ನೊಂದನೇ ಅಧ್ಯಾಯದ ಹದಿನಾಲ್ಕನೇ ವಚನದಲ್ಲಿರುವ “ದರೋಡೆಕೋರರು” ಎಂಬುದು ಸಂಯುಕ್ತ ಸಂಸ್ಥಾನವೇ ಎಂದು ಹೇಳುವ ತಪ್ಪಾದ ಕಲ್ಪನೆಯನ್ನು ಹಿಡಿದುಕೊಂಡಿರುವವರು, ಪ್ರವಾದನೆಯ ತ್ರಿವಿಧ ಅನ್ವಯವನ್ನೂ, ಹಾಗೆಯೇ ಮಾದರಿ ಮತ್ತು ಪ್ರತಿಮಾದರಿಯ ತತ್ತ್ವವನ್ನೂ ಸರಿಯಾಗಿ ಅರ್ಥಮಾಡಿಕೊಳ್ಳುವುದಿಲ್ಲ ಎಂಬುದಕ್ಕೆ ಮತ್ತೊಮ್ಮೆ ಸಾಕ್ಷಿ ದೊರೆಯುತ್ತದೆ.</w:t>
      </w:r>
    </w:p>
    <w:p>
      <w:pPr>
        <w:pStyle w:val="ArticleBody"/>
        <w:jc w:val="left"/>
      </w:pPr>
      <w:r>
        <w:rPr>
          <w:rFonts w:ascii="Nirmala UI" w:hAnsi="Nirmala UI" w:eastAsia="Nirmala UI" w:cs="Nirmala UI"/>
        </w:rPr>
        <w:t>“ಕಳ್ಳರು” ಎಂದರೆ ಸಂಯುಕ್ತ ಸಂಸ್ಥಾನವೆಂದು ಅಭಿಪ್ರಾಯ ಹೊಂದಿರುವವರು ತಮ್ಮ ಸ್ಥಿತಿಯನ್ನು ಸಮರ್ಥಿಸಿಕೊಳ್ಳಲು ಯತ್ನಿಸುವಾಗ, ಮೂರು ರೋಮ್‌ಗಳ ತ್ರಿವಿಧ ಅನ್ವಯಿಕೆಯೊಂದರ ಅನ್ವಯಿಕೆಯನ್ನು ಉಪಯೋಗಿಸಿ, ಆಧುನಿಕ ರೋಮ್‌, ಅಂದರೆ ರೋಮ್‌ನ ಮೂರನೆಯ ಅವತಾರ, ಸಂಯುಕ್ತ ಸಂಸ್ಥಾನವೇ ಎಂದು ತೋರಿಸಲು ಪ್ರಯತ್ನಿಸುತ್ತಾರೆ. ಅವರು ಉದ್ದೇಶಪೂರ್ವಕವಾಗಿ ಸುಳ್ಳು ಸಾಕ್ಷಿ ನೀಡುವುದಿಲ್ಲವೆಂಬ ವಿಶ್ವಾಸದೊಂದಿಗೆ, ಹಾಗೆಯೇ ಪ್ರವಾದನೆಯ ತ್ರಿವಿಧ ಅನ್ವಯಿಕೆಯ ನಿಯಮಗಳ ವಿಷಯದಲ್ಲಿ ಅವರು ಕೇವಲ ಅಂಧ ಅಜ್ಞಾನವನ್ನು ಮಾತ್ರ ವ್ಯಕ್ತಪಡಿಸುತ್ತಿದ್ದಾರೆವೆಂದು ಗಣಿಸಿ, ಅವರು ಮೊದಲ ಎರಡು ರೋಮ್‌ಗಳ ಒಂದು ಪ್ರವಾದನಾತ್ಮಕ ಲಕ್ಷಣವನ್ನು ತೆಗೆದುಕೊಂಡು, ರೋಮ್‌ನ ಇತಿಹಾಸದ ಒಂದು ಲಕ್ಷಣವೇ ಆಧುನಿಕ ರೋಮ್ ಅನ್ನು ಗುರುತಿಸುತ್ತದೆ ಎಂದು ವಾದಿಸುತ್ತಾರೆ.</w:t>
      </w:r>
    </w:p>
    <w:p>
      <w:pPr>
        <w:pStyle w:val="ArticleBody"/>
        <w:jc w:val="left"/>
      </w:pPr>
      <w:r>
        <w:rPr>
          <w:rFonts w:ascii="Nirmala UI" w:hAnsi="Nirmala UI" w:eastAsia="Nirmala UI" w:cs="Nirmala UI"/>
        </w:rPr>
        <w:t>ಅನ್ಯಧರ್ಮೀಯ ರೋಮವು ರೋಮನ ಕುರಿತು ಇರುವ ಮೂರು ಪ್ರವಾದನಾತ್ಮಕ ನೆರವೇರಿಕೆಗಳಲ್ಲಿ ಮೊದಲನೆಯದು. ದಾನಿಯೇಲನ ಎಂಟನೇ ಅಧ್ಯಾಯದಲ್ಲಿ ಅನ್ಯಧರ್ಮೀಯ ರೋಮವು ಪುಲ್ಲಿಂಗದ ಚಿಕ್ಕ ಕೊಂಬಾಗಿದೆ. ಎರಡನೇ ಅಧ್ಯಾಯದಲ್ಲಿ ಅನ್ಯಧರ್ಮೀಯ ರೋಮವು ರಾಜ್ಯಕಾರ್ಯವಾಗಿದೆ. ದಾನಿಯೇಲನ ಏಳನೇ ಅಧ್ಯಾಯದಲ್ಲಿ ಅನ್ಯಧರ್ಮೀಯ ರೋಮವು ಹತ್ತು ಭಾಗಗಳ ರಾಜ್ಯವಾಗಿ ವಿಭಜಿತವಾಗುತ್ತದೆ.</w:t>
      </w:r>
    </w:p>
    <w:p>
      <w:pPr>
        <w:pStyle w:val="ArticleBody"/>
        <w:jc w:val="left"/>
      </w:pPr>
      <w:r>
        <w:rPr>
          <w:rFonts w:ascii="Nirmala UI" w:hAnsi="Nirmala UI" w:eastAsia="Nirmala UI" w:cs="Nirmala UI"/>
        </w:rPr>
        <w:t>ರೋಮಿನ ಎರಡನೆಯ ಪ್ರತ್ಯಕ್ಷತೆ ಪೋಪೀಯ ರೋಮ್ ಆಗಿದೆ; ಅಧ್ಯಾಯ ಎಂಟರಲ್ಲಿ ಅದು ಸ್ತ್ರೀಲಿಂಗದ ಚಿಕ್ಕ ಕೊಂಬಾಗಿಯೂ, ಅಧ್ಯಾಯ ಎರಡರಲ್ಲಿ ಅದು ಚರ್ಚ್‌ಶಿಲ್ಪವಾಗಿಯೂ, ಮತ್ತು ಅಧ್ಯಾಯ ಏಳರಲ್ಲಿ ಅದು ದೂಷಣಗಳನ್ನು ಮಾತನಾಡುವ ಹಾಗೂ ಮೂರು ಕೊಂಬುಗಳನ್ನು ಕಿತ್ತುಹಾಕುವ ಕೊಂಬಾಗಿಯೂ ಇದೆ. ಅನ್ಯಧರ್ಮೀಯ ರೋಮ್ ಏಕೈಕ ಶಕ್ತಿಯಾಗಿದ್ದರೆ, ಪೋಪೀಯ ರೋಮ್ ದ್ವಿರೂಪ ಶಕ್ತಿಯಾಗಿದೆ; ಇದು ಪೋಪೀಯ ಸಭೆಯು ಅನ್ಯಧರ್ಮೀಯ ರೋಮಿನ ಹಿಂದಿನ ರಾಜಕೀಯ ರಚನೆಗಳ ರಾಜ್ಯಶಿಲ್ಪದ ಮೇಲೆ ಆಳುವದನ್ನು ಪ್ರತಿನಿಧಿಸುತ್ತದೆ. 1798ರಲ್ಲಿ ಪೋಪೀಯ ಶಕ್ತಿಗೆ ಅದರ ಘಾತಕ ಗಾಯ ಬಂತು; ಆದರೆ ಅದು ಸಭೆಯಾಗಿರುವುದನ್ನು ನಿಲ್ಲಿಸಲಿಲ್ಲ; ಅದು ಕೇವಲ ಬೈಬಲ್‌ನ ಪ್ರವಾದನೆಯಲ್ಲಿ ಮೃಗವಾಗಿರುವುದನ್ನು ನಿಲ್ಲಿಸಿತು, ಯಾಕಂದರೆ ಅದು ಹಿಂದಿನಿಂದ ನಿಯಂತ್ರಿಸುತ್ತಿದ್ದ ನಾಗರಿಕ ಅಧಿಕಾರವನ್ನು ತೆಗೆದುಹಾಕಲಾಯಿತು.</w:t>
      </w:r>
    </w:p>
    <w:p>
      <w:pPr>
        <w:pStyle w:val="ArticleBody"/>
        <w:jc w:val="left"/>
      </w:pPr>
      <w:r>
        <w:rPr>
          <w:rFonts w:ascii="Nirmala UI" w:hAnsi="Nirmala UI" w:eastAsia="Nirmala UI" w:cs="Nirmala UI"/>
        </w:rPr>
        <w:t>ಎರಡನೆಯ ರೋಮ್ ಪಾಪೀಯ ರೋಮ್ ಆಗಿದೆ; ಮತ್ತು ಅದು ತನ್ನ ದೂಷಣಾತ್ಮಕ ಯೋಜನೆಗಳನ್ನು ಜಾರಿಗೆ ತರುವ ಸಲುವಾಗಿ ರಾಜ್ಯದ ಅಧಿಕಾರವನ್ನು ನಿಯಂತ್ರಿಸುವ ಸಾಮರ್ಥ್ಯ ಹೊಂದಿದ್ದಾಗ ಮಾತ್ರ ಬೈಬಲ್ ಪ್ರವಾದನೆಯಲ್ಲಿ ಒಂದು ಶಕ್ತಿ (ಮೃಗ)ಯಾಗಿ ಕಾರ್ಯನಿರ್ವಹಿಸಿತು. ಮೊದಲ ರೋಮ್ ಏಕಶಕ್ತಿಯಾಗಿತ್ತು; ಎರಡನೆಯ ರೋಮ್ ದ್ವಿಮುಖ ಶಕ್ತಿಯಾಗಿತ್ತು; ಮೂರನೆಯ ರೋಮ್ ತ್ರಿಮುಖ ಶಕ್ತಿಯಾಗಿದೆ. ರೋಮ್‌ನ ಈ ಮೂರು ಪ್ರಕಟನೆಗಳು ಪ್ರವಾದನೆಯ ಪ್ರತಿಯೊಂದು ತ್ರಿವಿಧ ಅನ್ವಯಕ್ಕೂ ಅನ್ವಯಿಸುವ ಅದೇ ತತ್ತ್ವಗಳಿಂದ ನಿಯಂತ್ರಿಸಲ್ಪಡುತ್ತವೆ. ಪ್ರವಾದನಾತ್ಮಕವಾಗಿ ಮೂರು ಶಾಪಗಳು, ಮೂರು ಬಾಬೆಲುಗಳು, ಮೂರು ರೋಮ್‌ಗಳು ಮತ್ತು ಮೂರು ಎಲೀಯರು ಇವೆ. ಪ್ರತಿರೂಪ ಮತ್ತು ಪರಿಪೂರ್ಣ ಪ್ರತಿರೂಪದ ದೃಷ್ಟಿಯಿಂದ, ಯಾವುದೇ ತ್ರಿವಿಧ ಅನ್ವಯದ ಮೊದಲ ಎರಡು ಪ್ರಕಟನೆಗಳು ಮೂರನೆಯ ನೆರವೇರಿಕೆಯ ಛಾಯೆಯನ್ನು ಒದಗಿಸುವ ಪ್ರತಿರೂಪಗಳಾಗಿವೆ; ಆ ಮೂರನೆಯ ನೆರವೇರಿಕೆಯೇ ತ್ರಿವಿಧ ಪ್ರವಾದನಾತ್ಮಕ ಅನ್ವಯದ ಪರಿಪೂರ್ಣ ಪ್ರತಿರೂಪವೂ ಸಾರವೂ ಆಗಿದೆ.</w:t>
      </w:r>
    </w:p>
    <w:p>
      <w:pPr>
        <w:pStyle w:val="ArticleBody"/>
        <w:jc w:val="left"/>
      </w:pPr>
      <w:r>
        <w:rPr>
          <w:rFonts w:ascii="Nirmala UI" w:hAnsi="Nirmala UI" w:eastAsia="Nirmala UI" w:cs="Nirmala UI"/>
        </w:rPr>
        <w:t>ರೋಮ್‌ನ ವಿಷಯದಲ್ಲಿ, ಮೊದಲ ಎರಡು ರೋಮ್‌ಗಳ ಲಕ್ಷಣಗಳು ಪೌರಾಣಿಕ ರೋಮ್ ಮತ್ತು ಪಾಪಲ್ ರೋಮ್ ಎರಡೂ ತಮ್ಮ ಆಡಳಿತಗಾರನಿಗೆ Pontifex Maximus ಎಂಬ ಬಿರುದನ್ನು ನೀಡಿದ್ದವು ಎಂಬುದನ್ನು ಗುರುತಿಸುತ್ತವೆ. ಆದಕಾರಣ, ಆಧುನಿಕ ರೋಮ್‌ನ ಆಡಳಿತಗಾರನ ಬಿರುದು Pontifex Maximus ಆಗಿರುತ್ತದೆ; ಈ ಬಿರುದು ಯುನೈಟೆಡ್ ಸ್ಟೇಟ್ಸ್‌ನ ಯಾವುದೇ ಅಧ್ಯಕ್ಷನಿಗೆ ಎಂದಿಗೂ ಅನ್ವಯಿಸಲ್ಪಟ್ಟಿಲ್ಲ. ಮೊದಲ ಎರಡು ರೋಮ್‌ಗಳು ತಮ್ಮ ತಮ್ಮ ಇತಿಹಾಸಕಾಲದ ಸಿಂಹಾಸನದ ಮೇಲಿನ ಅಧಿಕಾರವನ್ನು ಸ್ಥಾಪಿಸಲು ಮೂರು ಭೌಗೋಳಿಕ ಅಡಚಣೆಗಳನ್ನು ಜಯಿಸಿದ್ದವು. 1798ರ ವರೆಗೆ ಯುನೈಟೆಡ್ ಸ್ಟೇಟ್ಸ್ ಮೂರು ಭೌಗೋಳಿಕ ಅಡಚಣೆಗಳನ್ನು ಜಯಿಸಿತು ಎಂಬುದಕ್ಕೆ ಯಾವುದೇ ಸಾಕ್ಷ್ಯವಿಲ್ಲ.</w:t>
      </w:r>
    </w:p>
    <w:p>
      <w:pPr>
        <w:pStyle w:val="ArticleBody"/>
        <w:jc w:val="left"/>
      </w:pPr>
      <w:r>
        <w:rPr>
          <w:rFonts w:ascii="Nirmala UI" w:hAnsi="Nirmala UI" w:eastAsia="Nirmala UI" w:cs="Nirmala UI"/>
        </w:rPr>
        <w:t>ಮೊದಲ ಎರಡು ರೋಮ್‌ಗಳಿಗೆ ಅವುಗಳು ಪರಮಾಧಿಕಾರದಿಂದ ಆಳುವ ನಿರ್ದಿಷ್ಟ ಕಾಲಾವಧಿಯನ್ನು ಗುರುತಿಸಲಾಗಿದೆ. ದಾನಿಯೇಲನು 11ನೇ ಅಧ್ಯಾಯದ 24ನೇ ವಚನದಲ್ಲಿ, ಅನ್ಯಜನರ ರೋಮ್ “ಒಂದು ಕಾಲ” — ಅಂದರೆ ಮೂರು ನೂರು ಅರವತ್ತು ವರ್ಷಗಳು — ಆಳುವದಾಗಿ ಗುರುತಿಸಲಾಗಿದೆ; ಅದನ್ನು ಅದು ಕ್ರಿ.ಪೂ. 31ರಲ್ಲಿ ನಡೆದ ಆಕ್ಟಿಯಮ್ ಯುದ್ಧದಿಂದ ಕ್ರಿ.ಶ. 330ನೇ ವರ್ಷದವರೆಗೆ ನೆರವೇರಿಸಿತು. ಪುನಃ ಪುನಃ, ಪಾಪೀಯ ರೋಮ್ ಮೂರು ಕೊಂಬುಗಳನ್ನು ತೆಗೆದುಹಾಕಿದ ನಂತರ 538ರಿಂದ 1798ರವರೆಗೆ ಒಂದು ಸಾವಿರ ಎರಡು ನೂರು ಅರವತ್ತು ವರ್ಷಗಳು ಆಳಿದುದಾಗಿ ಗುರುತಿಸಲಾಗಿದೆ. ಯೆಶಾಯ 23ನೇ ಅಧ್ಯಾಯದಲ್ಲಿ, ಸಂಯುಕ್ತ ಸಂಸ್ಥಾನವು ಒಬ್ಬ ರಾಜನ ದಿನಗಳಂತೆ ಎಪ್ಪತ್ತು ಸಾಂಕೇತಿಕ ವರ್ಷಗಳ ಕಾಲ ಆಳುವದಾಗಿ ಗುರುತಿಸಲಾಗಿದೆ; ಆದರೆ ಅದು ಎಪ್ಪತ್ತು ಸಾಂಕೇತಿಕ ವರ್ಷಗಳು ಆಳುವ ಮೊದಲು ಮುಂಚಿತವಾಗಿ ಮೂರು ಭೌಗೋಳಿಕ ಅಡೆತಡೆಗಳನ್ನು ಎಂದಿಗೂ ತೆಗೆದುಹಾಕಲಿಲ್ಲ.</w:t>
      </w:r>
    </w:p>
    <w:p>
      <w:pPr>
        <w:pStyle w:val="ArticleBody"/>
        <w:jc w:val="left"/>
      </w:pPr>
      <w:r>
        <w:rPr>
          <w:rFonts w:ascii="Nirmala UI" w:hAnsi="Nirmala UI" w:eastAsia="Nirmala UI" w:cs="Nirmala UI"/>
        </w:rPr>
        <w:t>ದಾನಿಯೇಲನ ಗ್ರಂಥದ ಹನ್ನೊಂದನೇ ಅಧ್ಯಾಯದ ನಲವತ್ತರಿಂದ ನಲವತ್ತೆರಡನೇ ವಚನಗಳಲ್ಲಿ, ಆಧುನಿಕ ರೋಮ್ ದಕ್ಷಿಣದ ರಾಜನು, ಮಹಿಮೆಯುತ ದೇಶವು ಮತ್ತು ಈಜಿಪ್ಟು ಎಂಬ ಮೂರು ಭೌಗೋಳಿಕ ಅಡ್ಡಿಗಳನ್ನು ಜಯಿಸುವಂತಾಗಿ ಪ್ರತಿನಿಧಿಸಲ್ಪಟ್ಟಿದೆ; ಮತ್ತು ಆ ಮೂರು ಅಡ್ಡಿಗಳೂ ಸೋಲಿಸಲ್ಪಟ್ಟು ರೋಮ್‌ನ ಅಧೀನಕ್ಕೆ ತರಲ್ಪಟ್ಟಾಗ, ಅವು ಆಗ ನಾಗ, ಮೃಗ ಮತ್ತು ಸುಳ್ಳು ಪ್ರವಾದಿ ಎಂಬ ತ್ರಿವಿಧ ಐಕ್ಯವನ್ನು ರೂಪಿಸುತ್ತವೆ. ಹಾಗೆಯೇ ಯೋಹಾನನು ನಮಗೆ ಪಾಪಾತ್ಮಕ ಮೃಗದ ಮಾರಕ ಗಾಯವು ಗುಣಹೊಂದಿದೆ ಮತ್ತು ಅದು ನಂತರ ಸಂಕೇತಾತ್ಮಕ ನಲವತ್ತೆರಡು ತಿಂಗಳುಗಳ ಕಾಲ ಆಳುತ್ತದೆ ಎಂದು ತಿಳಿಸುತ್ತಾನೆ.</w:t>
      </w:r>
    </w:p>
    <w:p>
      <w:pPr>
        <w:pStyle w:val="ArticleScripture"/>
        <w:jc w:val="left"/>
      </w:pPr>
      <w:r>
        <w:rPr>
          <w:rFonts w:ascii="Nirmala UI" w:hAnsi="Nirmala UI" w:eastAsia="Nirmala UI" w:cs="Nirmala UI"/>
        </w:rPr>
        <w:t>ಅವನ ತಲೆಗಳಲ್ಲಿ ಒಂದನ್ನು ಮರಣಕ್ಕೆ ತಕ್ಕಂತೆ ಗಾಯಗೊಂಡದ್ದಾಗಿ ನಾನು ಕಂಡೆನು; ಆದರೆ ಅವನ ಮಾರಕ ಗಾಯವು ಗುಣವಾಯಿತು; ಆಗ ಸರ್ವ ಲೋಕವು ಆಶ್ಚರ್ಯಗೊಂಡು ಆ ಮೃಗವನ್ನು ಹಿಂಬಾಲಿಸಿತು. ಮತ್ತು ಮೃಗಕ್ಕೆ ಅಧಿಕಾರವನ್ನು ಕೊಟ್ಟ ಅಜಗರ್‌ನನ್ನು ಅವರು ಆರಾಧಿಸಿದರು; ಅವರು ಮೃಗವನ್ನೂ ಆರಾಧಿಸಿ, “ಮೃಗದಂತಿರುವವರು ಯಾರು? ಅದರ ವಿರುದ್ಧ ಯುದ್ಧಮಾಡಬಲ್ಲವರು ಯಾರು?” ಎಂದು ಹೇಳಿದರು. ಮತ್ತು ದೊಡ್ಡ ದೊಡ್ಡ ಮಾತುಗಳನ್ನೂ ದೂಷಣಗಳನ್ನೂ ಹೇಳುವ ಬಾಯಿಯು ಅವನಿಗೆ ಕೊಡಲ್ಪಟ್ಟಿತು; ಮತ್ತು ನಲವತ್ತೆರಡು ತಿಂಗಳುಗಳವರೆಗೆ ಕಾರ್ಯನಿರ್ವಹಿಸುವ ಅಧಿಕಾರವೂ ಅವನಿಗೆ ಕೊಡಲ್ಪಟ್ಟಿತು. ಪ್ರಕಟಣೆ 13:3–5.</w:t>
      </w:r>
    </w:p>
    <w:p>
      <w:pPr>
        <w:pStyle w:val="ArticleBody"/>
        <w:jc w:val="left"/>
      </w:pPr>
      <w:r>
        <w:rPr>
          <w:rFonts w:ascii="Nirmala UI" w:hAnsi="Nirmala UI" w:eastAsia="Nirmala UI" w:cs="Nirmala UI"/>
        </w:rPr>
        <w:t>ತನ್ನ ಮಾರಕ ಗಾಯವು ಗುಣವಾದ ನಂತರ ನಲವತ್ತೆರಡು ಪ್ರಾತಿನಿಧಿಕ ತಿಂಗಳುಗಳ ಕಾಲ ಆಳುವ ಮೃಗವು ರೋಮನ್ ಅಧಿಕಾರವಾಗಿದೆ.</w:t>
      </w:r>
    </w:p>
    <w:p>
      <w:pPr>
        <w:pStyle w:val="ArticleScripture"/>
        <w:jc w:val="left"/>
      </w:pPr>
      <w:r>
        <w:rPr>
          <w:rFonts w:ascii="Nirmala UI" w:hAnsi="Nirmala UI" w:eastAsia="Nirmala UI" w:cs="Nirmala UI"/>
        </w:rPr>
        <w:t>ಪ್ರಕಟನೆ 13ರ ಭವಿಷ್ಯವಾಣಿ, ಕುರಿಯಂತಿರುವ ಕೊಂಬುಗಳಿರುವ ಮೃಗದಿಂದ ಪ್ರತಿನಿಧಿಸಲ್ಪಟ್ಟ ಶಕ್ತಿಯು ‘ಭೂಮಿಯನ್ನೂ ಅದರಲ್ಲಿ ವಾಸಿಸುವವರನ್ನೂ’ ಪಾಪಸತ್ತೆಯನ್ನು ಆರಾಧಿಸಲು ಮಾಡಿಸುವುದಾಗಿ ಘೋಷಿಸುತ್ತದೆ—ಅಲ್ಲಿ ಅದು ‘ಚಿರತೆಯಂತಿರುವ’ ಮೃಗದಿಂದ ಸಂಕೇತಿಸಲ್ಪಟ್ಟಿದೆ. ... ಹಳೆಯ ಲೋಕದಲ್ಲಿಯೂ ಹೊಸ ಲೋಕದಲ್ಲಿಯೂ, ಕೇವಲ ರೋಮನ್ ಸಭೆಯ ಅಧಿಕಾರದ ಮೇಲೆಯೇ ನೆಲಸಿರುವ ಭಾನುವಾರದ ಸಂಸ್ಥೆಗೆ ನೀಡಲ್ಪಡುವ ಗೌರವದಲ್ಲಿ, ಪಾಪಸತ್ತೆಗೆ ವಂದನೆ ಸಲ್ಲಿಸಲಾಗುವುದು.” The Great Controversy, 578.</w:t>
      </w:r>
    </w:p>
    <w:p>
      <w:pPr>
        <w:pStyle w:val="ArticleBody"/>
        <w:jc w:val="left"/>
      </w:pPr>
      <w:r>
        <w:rPr>
          <w:rFonts w:ascii="Nirmala UI" w:hAnsi="Nirmala UI" w:eastAsia="Nirmala UI" w:cs="Nirmala UI"/>
        </w:rPr>
        <w:t>ಅನ್ಯಧರ್ಮೀಯ ಪ್ರಥಮ ರೋಮವು, ದಾನಿಯೇಲ ಅಧ್ಯಾಯ ಹನ್ನೊಂದರ ಇಪ್ಪತ್ತ್ನಾಲ್ಕನೇ ವಚನದ ನೆರವೇರಿಕೆಯಲ್ಲಿ, ಮೂರ್ನೂರು ಅರವತ್ತು ವರ್ಷಗಳ ಕಾಲ ಪರಮಾಧಿಕಾರದಿಂದ ಆಳಿತು; ಮತ್ತು ಅದು ದಾನಿಯೇಲ ಅಧ್ಯಾಯ ಎಂಟರ ಒಂಬತ್ತನೇ ವಚನದ ನೆರವೇರಿಕೆಯಲ್ಲಿ ಮೂರು ಭೌಗೋಳಿಕ ಅಡೆತಡೆಗಳನ್ನು ದೂರ ಮಾಡಿದ ನಂತರ ಹೀಗೆ ಮಾಡಿತು.</w:t>
      </w:r>
    </w:p>
    <w:p>
      <w:pPr>
        <w:pStyle w:val="ArticleBody"/>
        <w:jc w:val="left"/>
      </w:pPr>
      <w:r>
        <w:rPr>
          <w:rFonts w:ascii="Nirmala UI" w:hAnsi="Nirmala UI" w:eastAsia="Nirmala UI" w:cs="Nirmala UI"/>
        </w:rPr>
        <w:t>ಪಾಪಾಧಿಪತ್ಯದ ರೋಮವೆಂಬ ದ್ವಿತೀಯ ರೋಮವು, ಪವಿತ್ರಶಾಸ್ತ್ರದ ಅನೇಕ ವಚನಗಳ ನೆರವೇರಿಕೆಯಾಗಿ, ಹನ್ನೆರಡು ನೂರು ಅರವತ್ತು ವರ್ಷಗಳ ಕಾಲ ಪರಮಾಧಿಕಾರದಿಂದ ಆಳಿತು; ಮತ್ತು ದಾನಿಯೇಲನ ಪುಸ್ತಕದ ಏಳನೇ ಅಧ್ಯಾಯದ ಎಂಟನೇ ಮತ್ತು ಇಪ್ಪತ್ತನೇ ವಚನಗಳ ನೆರವೇರಿಕೆಯಾಗಿ, ಅದು ಮೂರು ಭೌಗೋಳಿಕ ಅಡ್ಡಿಗಳನ್ನು ದೂರ ಮಾಡಿದ ನಂತರವೇ ಇದನ್ನು ನೆರವೇರಿಸಿತು.</w:t>
      </w:r>
    </w:p>
    <w:p>
      <w:pPr>
        <w:pStyle w:val="ArticleBody"/>
        <w:jc w:val="left"/>
      </w:pPr>
      <w:r>
        <w:rPr>
          <w:rFonts w:ascii="Nirmala UI" w:hAnsi="Nirmala UI" w:eastAsia="Nirmala UI" w:cs="Nirmala UI"/>
        </w:rPr>
        <w:t>ದಾನಿಯೇಲನು ಹನ್ನೊಂದನೇ ಅಧ್ಯಾಯದ ನಲವತ್ತನೇ ವಚನದಲ್ಲಿ ಆಧುನಿಕ ರೋಮು ದಕ್ಷಿಣದ ರಾಜನನ್ನು ಜಯಿಸುತ್ತದೆ; ಬಳಿಕ ನಲವತ್ತೊಂದನೇ ವಚನದಲ್ಲಿ ಅದು ಮಹಿಮೆಯ ದೇಶವನ್ನು ಜಯಿಸುತ್ತದೆ, ಮತ್ತು ನಲವತ್ತೆರಡನೇ ವಚನದಲ್ಲಿ ಅದು ಈಜಿಪ್ತನ್ನು ಜಯಿಸುತ್ತದೆ. ಆಧುನಿಕ ರೋಮು ದಾನಿಯೇಲನು ಹನ್ನೊಂದನೇ ಅಧ್ಯಾಯದ ಉತ್ತರದ ರಾಜನು ಆಗಿದ್ದಾನೆ.</w:t>
      </w:r>
    </w:p>
    <w:p>
      <w:pPr>
        <w:pStyle w:val="ArticleBody"/>
        <w:jc w:val="left"/>
      </w:pPr>
      <w:r>
        <w:rPr>
          <w:rFonts w:ascii="Nirmala UI" w:hAnsi="Nirmala UI" w:eastAsia="Nirmala UI" w:cs="Nirmala UI"/>
        </w:rPr>
        <w:t>ಅನ್ಯಧರ್ಮೀಯ ಪ್ರಥಮ ರೋಮವು ಹಿಂಸಿಸುವ ಶಕ್ತಿಯಾಗಿತ್ತು; ಪಾಪೀಯ ದ್ವಿತೀಯ ರೋಮವು ಹಿಂಸಿಸುವ ಶಕ್ತಿಯಾಗಿತ್ತು; ಆದಕಾರಣ ಆಧುನಿಕ ರೋಮವು ಸಹ ಹಿಂಸಿಸುವ ಶಕ್ತಿಯಾಗಿರುವುದು.</w:t>
      </w:r>
    </w:p>
    <w:p>
      <w:pPr>
        <w:pStyle w:val="ArticleBody"/>
        <w:jc w:val="left"/>
      </w:pPr>
      <w:r>
        <w:rPr>
          <w:rFonts w:ascii="Nirmala UI" w:hAnsi="Nirmala UI" w:eastAsia="Nirmala UI" w:cs="Nirmala UI"/>
        </w:rPr>
        <w:t>ಆಧುನಿಕ ರೋಮ್ ನೆರವೇರಿಸುವ ಮೂರನೆಯ ಹಿಂಸಾಚಾರದಲ್ಲಿ ಯುನೈಟೆಡ್ ಸ್ಟೇಟ್ಸ್ ಭಾಗವಹಿಸುವುದು; ಆದರೆ ಇದರಿಂದ ಯುನೈಟೆಡ್ ಸ್ಟೇಟ್ಸ್ ಪಾಪೀಯ ಅಧಿಕಾರವೇ ಎಂದು ಗುರುತಿಸಲಾಗುವುದಿಲ್ಲ; ಬದಲಾಗಿ, ಇದು ಅಂತಿಮ ದಿನಗಳಲ್ಲಿ ಪಾಪೀಯ ಅಧಿಕಾರದೊಂದಿಗೆ ಯುನೈಟೆಡ್ ಸ್ಟೇಟ್ಸ್‌ಗೆ ಇರುವ ಸಂಬಂಧದ ಒಂದು ಲಕ್ಷಣವನ್ನು ಮಾತ್ರ ಸೂಚಿಸುತ್ತದೆ.</w:t>
      </w:r>
    </w:p>
    <w:p>
      <w:pPr>
        <w:pStyle w:val="ArticleBody"/>
        <w:jc w:val="left"/>
      </w:pPr>
      <w:r>
        <w:rPr>
          <w:rFonts w:ascii="Nirmala UI" w:hAnsi="Nirmala UI" w:eastAsia="Nirmala UI" w:cs="Nirmala UI"/>
        </w:rPr>
        <w:t>ಕಡೆಯ ದಿನಗಳಲ್ಲಿ ಯುನೈಟೆಡ್ ಸ್ಟೇಟ್ಸ್‌ವೇ “ನಿನ್ನ ಜನರ ದರೋಡೆಕೋರರು” ಎಂದು ವಾದಿಸಲು ಬಯಸುವವರು, ಯುನೈಟೆಡ್ ಸ್ಟೇಟ್ಸ್ ಅನ್ನು ತಪ್ಪಾಗಿ ಗುರುತಿಸಲು ಮೂರು ರೋಮ್‌ಗಳ ತ್ರಿವಿಧ ಅನ್ವಯವನ್ನು ಬಳಸುತ್ತಾರೆ. ತ್ರಿವಿಧ ಅನ್ವಯದ ಸಂದರ್ಭದಲ್ಲಿ ಅವರು ಬಳಸುವ ದೋಷಪೂರಿತ ವಿಧಾನವು ಮೊದಲ ಎರಡು ರೋಮ್‌ಗಳ ಒಂದು ಲಕ್ಷಣವನ್ನು ಗುರುತಿಸಿ, ರೋಮ್ ತಾನೇ ಮೂರನೇ ರೋಮ್ ಅಲ್ಲ, ರೋಮ್‌ನ ಒಂದು ಪ್ರವಾದನಾತ್ಮಕ ಲಕ್ಷಣವೇ ಮೂರನೇ ರೋಮ್ ಎಂದು ಹಠಿಸುವುದರ ಮೇಲೆ ಆಧಾರಿತವಾಗಿದೆ.</w:t>
      </w:r>
    </w:p>
    <w:p>
      <w:pPr>
        <w:pStyle w:val="ArticleBody"/>
        <w:jc w:val="left"/>
      </w:pPr>
      <w:r>
        <w:rPr>
          <w:rFonts w:ascii="Nirmala UI" w:hAnsi="Nirmala UI" w:eastAsia="Nirmala UI" w:cs="Nirmala UI"/>
        </w:rPr>
        <w:t>ಕ್ರಿ.ಶ. 321ರಲ್ಲಿ ಕಾಂಸ್ಟಾಂಟೀನ್ ಜಾರಿಗೊಳಿಸಿದ ಮೊದಲ ಐತಿಹಾಸಿಕ ಭಾನುವಾರದ ಕಾನೂನನ್ನು, ಹಾಗೆಯೇ ಕ್ರಿ.ಶ. 538ರಲ್ಲಿ ಪಾಪೀಯ ರೋಮಿನ ಭಾನುವಾರದ ಕಾನೂನನ್ನೂ ಅವರು ಗುರುತಿಸಿ, ಅಮೆರಿಕ ಸಂಯುಕ್ತ ಸಂಸ್ಥಾನದಲ್ಲಿ ಶೀಘ್ರವೇ ಬರಲಿರುವ ಭಾನುವಾರದ ಕಾನೂನು ಅಮೆರಿಕ ಸಂಯುಕ್ತ ಸಂಸ್ಥಾನವನ್ನೇ ಆಧುನಿಕ ರೋಮೆಂದು ನಿರ್ವಚಿಸುತ್ತದೆ ಎಂದು ವಾದಿಸುತ್ತಾರೆ; ಇದಲ್ಲದೆ, ದಾನಿಯೇಲನು ಹೇಳಿದ “ನಾಶದ ಅಸಹ್ಯವಸ್ತುಗಳು” ಕಾಣಿಸಿದಾಗ ಓಡಿಹೋಗಿರಿ ಎಂಬ ಯೇಸುವಿನ ಎಚ್ಚರಿಕೆಯನ್ನು ಭಾನುವಾರದ ಕಾನೂನಿನೊಂದಿಗೆ ಸಂಬಂಧಿಸಿ, ತಮ್ಮ ದೋಷಪೂರಿತ ಅನ್ವಯಿಕೆಯನ್ನು ಕೂಡ ಕಲಸುತ್ತಾರೆ. ಯೇಸು ಉಲ್ಲೇಖಿಸಿದ “ನಾಶದ ಅಸಹ್ಯವಸ್ತು” ಅಂತ್ಯಕಾಲದಲ್ಲಿ ಇರುವ ಎರಡು ಭಾನುವಾರದ ಕಾನೂನುಗಳನ್ನು ಸೂಚಿಸುತ್ತದೆ; ಆದರೆ ಅದು ಸಂಪೂರ್ಣವಾಗಿ ವಿಭಿನ್ನವಾದ ಸಂಕೇತವಾಗಿದೆ, ಏಕೆಂದರೆ ಅದು ಓಡಿಹೋಗುವಂತೆ ಮಾಡುವ ಎಚ್ಚರಿಕೆಯೇ ಹೊರತು ಮೃಗದ ಗುರುತನ್ನು ತಳ್ಳಿಹಾಕುವ ಎಚ್ಚರಿಕೆ ಅಲ್ಲ. ಅವರ ದೋಷಪೂರಿತ ಕಲ್ಪನೆ ಅಂತ್ಯಕಾಲದಲ್ಲಿ ಎರಡು ನಿರ್ದಿಷ್ಟ ಭಾನುವಾರದ ಕಾನೂನುಗಳಿವೆ ಎಂಬ ಸಂಗತಿಯನ್ನು ಕೂಡ ಸ್ಪರ್ಶಿಸುವುದಿಲ್ಲ.</w:t>
      </w:r>
    </w:p>
    <w:p>
      <w:pPr>
        <w:pStyle w:val="ArticleScripture"/>
        <w:jc w:val="left"/>
      </w:pPr>
      <w:r>
        <w:rPr>
          <w:rFonts w:ascii="Nirmala UI" w:hAnsi="Nirmala UI" w:eastAsia="Nirmala UI" w:cs="Nirmala UI"/>
        </w:rPr>
        <w:t>ಆದದರಿಂದ, ಪ್ರವಾದಿಯಾದ ದಾನಿಯೇಲನ ಮೂಲಕ ಹೇಳಲ್ಪಟ್ಟಿರುವ ಉಜ್ಜಡದ ಅಸಹ್ಯವಸ್ತುವು ಪರಿಶುದ್ಧಸ್ಥಳದಲ್ಲಿ ನಿಂತಿರುವುದನ್ನು ನೀವು ನೋಡುವಾಗ, (ಓದುಗನು ಗ್ರಹಿಸಲಿ:) ಆಗ ಯೂದಾಯದಲ್ಲಿರುವವರು ಬೆಟ್ಟಗಳಿಗೆ ಓಡಿಹೋಗಲಿ; ಮನೆಯ ಮೇಲ್ಛಾವಣಿಯ ಮೇಲಿರುವವನು ತನ್ನ ಮನೆಯಿಂದ ಏನನ್ನಾದರೂ ತೆಗೆದುಕೊಳ್ಳಲು ಕೆಳಗೆ ಇಳಿಯಬಾರದು; ಹೊಲದಲ್ಲಿರುವವನು ತನ್ನ ಬಟ್ಟೆಗಳನ್ನು ತೆಗೆದುಕೊಳ್ಳಲು ಹಿಂದಿರುಗಬಾರದು. ಆ ದಿನಗಳಲ್ಲಿ ಗರ್ಭಿಣಿಯರಿಗೂ, ಹಾಲುಣಿಸುವ ತಾಯಿಯರಿಗೂ ಅಯ್ಯೋ! ಆದರೆ ನಿಮ್ಮ ಓಡಿಹೋಗುವಿಕೆ ಚಳಿಗಾಲದಲ್ಲಿಯೂ ಇಲ್ಲವೇ ಶಬ್ಬತ್ತಿನ ದಿನದಲ್ಲಿಯೂ ಆಗದಿರಲೆಂದು ಪ್ರಾರ್ಥಿಸಿರಿ. ಮತ್ತಾಯ 24:15–20.</w:t>
      </w:r>
    </w:p>
    <w:p>
      <w:pPr>
        <w:pStyle w:val="ArticleBody"/>
        <w:jc w:val="left"/>
      </w:pPr>
      <w:r>
        <w:rPr>
          <w:rFonts w:ascii="Nirmala UI" w:hAnsi="Nirmala UI" w:eastAsia="Nirmala UI" w:cs="Nirmala UI"/>
        </w:rPr>
        <w:t>“ಪ್ರವಾದಿಯಾದ ದಾನಿಯೇಲನ ಮೂಲಕ ಹೇಳಲ್ಪಟ್ಟ ‘ಹಾಳುಮಾಡುವ ಅಸಹ್ಯವಸ್ತು’” ಎಂಬುದು, ಕ್ರಿ.ಶ. 66ರಿಂದ ಕ್ರಿ.ಶ. 70ರವರೆಗೆ ಅನ್ಯಜನರ ರೋಮವು ಯೆರೂಸಲೇಮನ್ನು ಮುತ್ತಿಗೆಹಾಕಿ, ಬಳಿಕ ಪರಿಶುದ್ಧಾಲಯವನ್ನೂ ನಗರವನ್ನೂ ನಾಶಮಾಡಿದ ಸಂದರ್ಭದಲ್ಲಿ, ಸಮೀಪಿಸುತ್ತಿದ್ದ ಯೆರೂಸಲೇಮಿನ ವಿನಾಶದಿಂದ ಯಾವಾಗ ಓಡಿಹೋಗಬೇಕೆಂಬುದನ್ನು ತನ್ನ ಜನರಿಗೆ ಗುರುತಿಸುವಂತೆ ಯೇಸು ಕೊಟ್ಟಿದ್ದ ಒಂದು ಸೂಚನೆಯಾಗಿತ್ತು.</w:t>
      </w:r>
    </w:p>
    <w:p>
      <w:pPr>
        <w:pStyle w:val="ArticleScripture"/>
        <w:jc w:val="left"/>
      </w:pPr>
      <w:r>
        <w:rPr>
          <w:rFonts w:ascii="Nirmala UI" w:hAnsi="Nirmala UI" w:eastAsia="Nirmala UI" w:cs="Nirmala UI"/>
        </w:rPr>
        <w:t>“ಕೇಳುತ್ತಿದ್ದ ಶಿಷ್ಯರಿಗೆ ಯೇಸು ಧರ್ಮಭ್ರಷ್ಟ ಇಸ್ರಾಯೇಲಿನ ಮೇಲೆ ಬೀಳಬೇಕಾಗಿದ್ದ ನ್ಯಾಯತೀರ್ಪುಗಳನ್ನು ಪ್ರಕಟಿಸಿದರು; ವಿಶೇಷವಾಗಿ, ಮೆಸ್ಸಿಯನನ್ನು ಅವರು ತಿರಸ್ಕರಿಸಿ ಶಿಲುಬೆಗೆ ಹಾಕಿದದ್ದಕ್ಕಾಗಿ ಅವರ ಮೇಲೆ ಬರುವ ಪ್ರತೀಕಾರಾತ್ಮಕ ದಂಡನೆಯನ್ನು ತಿಳಿಸಿದರು. ಆ ಭಯಾನಕ ಪರ್ಯವಸಾನದ ಮೊದಲು ತಪ್ಪಿಸಲಾಗದ ಸೂಚನೆಗಳು ಕಾಣಿಸಿಕೊಳ್ಳಬೇಕಾಗಿದ್ದವು. ಭೀತಿಜನಕವಾದ ಆ ಘಳಿಗೆ ಅಕಸ್ಮಾತ್ತಾಗಿ ಮತ್ತು ವೇಗವಾಗಿ ಬರುವುದಾಗಿತ್ತು. ಮತ್ತು ರಕ್ಷಕನು ತನ್ನ ಅನುಯಾಯಿಗಳಿಗೆ ಹೀಗೆ ಎಚ್ಚರಿಸಿದನು: ‘ಆದದರಿಂದ ಪ್ರವಾದಿಯಾದ ದಾನಿಯೇಲನ ಮೂಲಕ ಹೇಳಲ್ಪಟ್ಟ ನಾಶಕರ ಅಸಹ್ಯವು ಪರಿಶುದ್ಧ ಸ್ಥಳದಲ್ಲಿ ನಿಂತಿರುವುದನ್ನು ನೀವು ಕಂಡಾಗ, (ಓದುಗನು ಗ್ರಹಿಸಲಿ:) ಆಗ ಯೂದಾಯದಲ್ಲಿರುವವರು ಬೆಟ್ಟಗಳಿಗೆ ಓಡಿಹೋಗಲಿ.’ ಮತ್ತಾಯ 24:15, 16; ಲೂಕ 21:20, 21. ರೋಮನ್ನರ ವಿಗ್ರಹಾರಾಧನಾಪರ ಧ್ವಜಚಿಹ್ನೆಗಳು ನಗರದ ಗೋಡೆಗಳ ಹೊರಗೆ ಕೆಲ ಫರ್ಲಾಂಗ್‌ಗಳವರೆಗೆ ವಿಸ್ತರಿಸಿದ್ದ ಪರಿಶುದ್ಧ ಪ್ರದೇಶದಲ್ಲಿ ಸ್ಥಾಪಿಸಲ್ಪಟ್ಟಾಗ, ಆಗ ಕ್ರಿಸ್ತನ ಅನುಯಾಯಿಗಳು ಪಲಾಯನದಲ್ಲಿಯೇ ಸುರಕ್ಷತೆಯನ್ನು ಕಂಡುಕೊಳ್ಳಬೇಕಾಗಿತ್ತು. ಆ ಎಚ್ಚರಿಕೆಯ ಸೂಚನೆ ಕಾಣಿಸಿಕೊಂಡಾಗ, ತಪ್ಪಿಸಿಕೊಳ್ಳ ಬಯಸುವವರು ಯಾವ ವಿಳಂಬವೂ ಮಾಡಬಾರದು....”</w:t>
      </w:r>
    </w:p>
    <w:p>
      <w:pPr>
        <w:pStyle w:val="ArticleScripture"/>
        <w:jc w:val="left"/>
      </w:pPr>
      <w:r>
        <w:rPr>
          <w:rFonts w:ascii="Nirmala UI" w:hAnsi="Nirmala UI" w:eastAsia="Nirmala UI" w:cs="Nirmala UI"/>
        </w:rPr>
        <w:t>“ಯೆರೂಸಲೇಮಿನ ನಾಶದಲ್ಲಿ ಒಬ್ಬ ಕ್ರೈಸ್ತನಾದರೂ ನಾಶವಾಗಲಿಲ್ಲ. ಕ್ರಿಸ್ತನು ತನ್ನ ಶಿಷ್ಯರಿಗೆ ಮುನ್ನೆಚ್ಚರಿಕೆಯನ್ನು ನೀಡಿದ್ದನು; ಮತ್ತು ಆತನ ವಾಕ್ಯಗಳನ್ನು ನಂಬಿದ ಎಲ್ಲರೂ ವಾಗ್ದತ್ತವಾದ ಸೂಚಕಚಿಹ್ನೆಗಾಗಿ ಕಾದು ನೋಡುತ್ತಿದ್ದರು.... ಅವರು ವಿಳಂಬವಿಲ್ಲದೆ ಸುರಕ್ಷಿತ ಸ್ಥಳವಾದ—ಯೋರ್ಧಾನದ ಆಚೆಯ ಪೆರೆಯ ದೇಶದಲ್ಲಿದ್ದ ಪೆಲ್ಲಾ ನಗರಕ್ಕೆ—ಪಲಾಯನ ಮಾಡಿದರು.” The Great Controversy, 25, 30.</w:t>
      </w:r>
    </w:p>
    <w:p>
      <w:pPr>
        <w:pStyle w:val="ArticleBody"/>
        <w:jc w:val="left"/>
      </w:pPr>
      <w:r>
        <w:rPr>
          <w:rFonts w:ascii="Nirmala UI" w:hAnsi="Nirmala UI" w:eastAsia="Nirmala UI" w:cs="Nirmala UI"/>
        </w:rPr>
        <w:t>ಕ್ರಿ.ಶ. 538ನೇ ವರ್ಷ ಸಮೀಪಿಸುತ್ತಿದ್ದಂತೆ, ಆ ಕಾಲದ ಕ್ರೈಸ್ತರು ಸಭೆಯು ಅನ್ಯಧರ್ಮದ ಧರ್ಮದೊಂದಿಗೆ ಮಾಡಿಕೊಂಡ ಸಮರಸತೆಯಿಂದ ಭ್ರಷ್ಟಗೊಂಡಿದೆ ಎಂಬುದನ್ನು ಅರಿತುಕೊಂಡರು; ಮತ್ತು ಕ್ರಿಸ್ತನ ಎಚ್ಚರಿಕೆಯ ಆಧಾರದ ಮೇಲೆ, ಹಾಗೆಯೇ ದ್ವಿತೀಯ ಥೆಸಲೋನಿಕದ ಎರಡನೇ ಅಧ್ಯಾಯದಲ್ಲಿರುವ ಅಪೋಸ್ತಲ ಪೌಲನ ಸಾಕ್ಷ್ಯದ ಮೂಲಕ ನೀಡಲ್ಪಟ್ಟ ಬೆಳಕಿನ ಅನುಸಾರವಾಗಿ, ಅವರು ಹನ್ನೆರಡು ನೂರು ಅರವತ್ತು ವರ್ಷಗಳ ಪ್ರವಾದನಾತ್ಮಕ ಅರಣ್ಯಕ್ಕೆ ಓಡಿಹೋದರು.</w:t>
      </w:r>
    </w:p>
    <w:p>
      <w:pPr>
        <w:pStyle w:val="ArticleScripture"/>
        <w:jc w:val="left"/>
      </w:pPr>
      <w:r>
        <w:rPr>
          <w:rFonts w:ascii="Nirmala UI" w:hAnsi="Nirmala UI" w:eastAsia="Nirmala UI" w:cs="Nirmala UI"/>
        </w:rPr>
        <w:t>“ಆದರೆ ಕ್ರಿಸ್ತನ ಆಗಮನಕ್ಕಿಂತ ಮೊದಲು, ಪ್ರವಾದನೆಯಲ್ಲಿ ಮುಂಚಿತವಾಗಿ ತಿಳಿಸಲ್ಪಟ್ಟಿದ್ದ ಧಾರ್ಮಿಕ ಲೋಕದಲ್ಲಿನ ಮಹತ್ವದ ಬೆಳವಣಿಗೆಗಳು ಸಂಭವಿಸಬೇಕಾಗಿತ್ತು. ಅಪೋಸ್ತಲನು ಹೀಗೆ ಘೋಷಿಸಿದನು: ‘ನೀವು ಮನಸ್ಸಿನಲ್ಲಿ ಶೀಘ್ರವಾಗಿ ಅಲುಗಾಡಬೇಡಿರಿ, ಅಥವಾ ಆತ್ಮದ ಮೂಲಕವಾಗಲಿ, ವಚನದ ಮೂಲಕವಾಗಲಿ, ನಮ್ಮಿಂದ ಬಂದಂತಿರುವ ಪತ್ರದ ಮೂಲಕವಾಗಲಿ, ಕ್ರಿಸ್ತನ ದಿನವು ಸಮೀಪದಲ್ಲಿದೆ ಎಂದು ವ್ಯಾಕುಲರಾಗಬೇಡಿರಿ. ಯಾವ ವಿಧವಾದರೂ ಯಾರೂ ನಿಮ್ಮನ್ನು ಮೋಸಗೊಳಿಸದಿರಲಿ; ಏಕೆಂದರೆ ಮೊದಲು ಮಹಾಪತನವು ಸಂಭವಿಸಿ, ಪಾಪದ ಮನುಷ್ಯನು, ನಾಶದ ಮಗನು, ಪ್ರಕಟಗೊಳ್ಳದೆ ಆ ದಿನವು ಬರುವುದಿಲ್ಲ; ಅವನು ದೇವರೆಂದು ಕರೆಯಲ್ಪಡುವುದಕ್ಕೂ, ಪೂಜಿಸಲ್ಪಡುವುದಕ್ಕೂ ವಿರೋಧವಾಗಿ ತನ್ನನ್ನು ಎತ್ತಿಕೊಳ್ಳುವವನಾಗಿದ್ದು, ತಾನೇ ದೇವರೆಂದು ತೋರಿಸಿಕೊಂಡು ದೇವರ ಮಂದಿರದಲ್ಲಿ ದೇವರಂತೆ ಕೂತುಕೊಳ್ಳುವನು.’”</w:t>
      </w:r>
    </w:p>
    <w:p>
      <w:pPr>
        <w:pStyle w:val="ArticleScripture"/>
        <w:jc w:val="left"/>
      </w:pPr>
      <w:r>
        <w:rPr>
          <w:rFonts w:ascii="Nirmala UI" w:hAnsi="Nirmala UI" w:eastAsia="Nirmala UI" w:cs="Nirmala UI"/>
        </w:rPr>
        <w:t>“ಪೌಲನ ಮಾತುಗಳನ್ನು ತಪ್ಪಾಗಿ ಅರ್ಥಮಾಡಿಕೊಳ್ಳಬಾರಾಗಿತ್ತು. ಆತನು ವಿಶೇಷ ಪ್ರಕಟನೆ ಮೂಲಕ ಕ್ರಿಸ್ತನ ತಕ್ಷಣದ ಆಗಮನದ ಕುರಿತು ಥೆಸಲೋನಿಕದವರಿಗೆ ಎಚ್ಚರಿಕೆ ನೀಡಿದ್ದಾನೆಂದು ಬೋಧಿಸಬಾರಾಗಿತ್ತು. ಅಂತಹ ನಿಲುವು ವಿಶ್ವಾಸದಲ್ಲಿ ಗೊಂದಲವನ್ನು ಉಂಟುಮಾಡುತ್ತದೆ; ಏಕೆಂದರೆ ನಿರಾಶೆ ಅನೇಕ ಬಾರಿ ಅವಿಶ್ವಾಸಕ್ಕೆ ದಾರಿಮಾಡುತ್ತದೆ. ಆದಕಾರಣ ಅಪೋಸ್ತಲನು ಸಹೋದರರಿಗೆ, ತನ್ನಿಂದ ಬಂದಂತೆಯೇ ಕಾಣುವ ಯಾವುದೇ ಇಂಥ ಸಂದೇಶವನ್ನು ಸ್ವೀಕರಿಸಬಾರದೆಂದು ಎಚ್ಚರಿಸಿದನು; ಮತ್ತು ಪ್ರವಾದಿ ದಾನಿಯೇಲನಿಂದ ಅಷ್ಟು ಸ್ಪಷ್ಟವಾಗಿ ವರ್ಣಿಸಲ್ಪಟ್ಟಿದ್ದ ಪಾಪಸಾಮ್ರಾಜ್ಯ ಶಕ್ತಿಯು ಇನ್ನೂ ಉದಯಿಸಿ ದೇವಜನರ ವಿರುದ್ಧ ಯುದ್ಧಮಾಡಬೇಕಾಗಿದೆಯೆಂಬ ಸಂಗತಿಯನ್ನು ಒತ್ತಿಹೇಳಲು ಮುಂದಾದನು. ಈ ಶಕ್ತಿಯು ತನ್ನ ಪ್ರಾಣಾಂತಕ ಮತ್ತು ದೂಷಣಾತ್ಮಕ ಕಾರ್ಯವನ್ನು ನೆರವೇರಿಸುವ ತನಕ, ಸಭೆಯು ತಮ್ಮ ಕರ್ತನ ಆಗಮನವನ್ನು ನಿರೀಕ್ಷಿಸುವುದು ವ್ಯರ್ಥವಾಗಿರುತ್ತದೆ. ‘ನಾನು ಇನ್ನೂ ನಿಮ್ಮೊಂದಿಗಿದ್ದಾಗಲೇ ಈ ಸಂಗತಿಗಳನ್ನು ನಿಮಗೆ ತಿಳಿಸಿದ್ದೆನೆಂಬುದು ನಿಮಗೆ ನೆನಪಿಲ್ಲವೇ?’ ಎಂದು ಪೌಲನು ವಿಚಾರಿಸಿದನು.”</w:t>
      </w:r>
    </w:p>
    <w:p>
      <w:pPr>
        <w:pStyle w:val="ArticleScripture"/>
        <w:jc w:val="left"/>
      </w:pPr>
      <w:r>
        <w:rPr>
          <w:rFonts w:ascii="Nirmala UI" w:hAnsi="Nirmala UI" w:eastAsia="Nirmala UI" w:cs="Nirmala UI"/>
        </w:rPr>
        <w:t>“ನಿಜವಾದ ಸಭೆಯನ್ನು ಆವರಿಸಿಬಿಡಲಿರುವ ಪರೀಕ್ಷೆಗಳು ಭಯಾನಕವಾಗಿದ್ದವು. ಅಪೋಸ್ತಲನು ಬರೆಯುತ್ತಿದ್ದ ಕಾಲದಲ್ಲಿಯೇ ‘ಅಧರ್ಮದ ರಹಸ್ಯ’ವು ಈಗಾಗಲೇ ಕಾರ್ಯನಿರ್ವಹಿಸಲು ಆರಂಭಿಸಿತ್ತು. ಭವಿಷ್ಯದಲ್ಲಿ ಸಂಭವಿಸಲಿರುವ ಬೆಳವಣಿಗೆಗಳು ‘ಸೈತಾನನ ಕಾರ್ಯದ ಪ್ರಕಾರ, ಸಮಸ್ತ ಶಕ್ತಿ, ಸೂಚಕಚಿಹ್ನೆಗಳು, ಸುಳ್ಳು ಅದ್ಭುತಗಳು, ಮತ್ತು ನಾಶವಾಗುವವರಲ್ಲಿ ಅಧರ್ಮದ ಸಮಸ್ತ ಮೋಸಗಳೊಂದಿಗೆ’ ಆಗಲಿದ್ದವು.”</w:t>
      </w:r>
    </w:p>
    <w:p>
      <w:pPr>
        <w:pStyle w:val="ArticleScripture"/>
        <w:jc w:val="left"/>
      </w:pPr>
      <w:r>
        <w:rPr>
          <w:rFonts w:ascii="Nirmala UI" w:hAnsi="Nirmala UI" w:eastAsia="Nirmala UI" w:cs="Nirmala UI"/>
        </w:rPr>
        <w:t>“‘ಸತ್ಯದ ಪ್ರೀತಿಯನ್ನು’ ಸ್ವೀಕರಿಸಲು ನಿರಾಕರಿಸುವವರ ಕುರಿತು ಅಪೋಸ್ತಲನ ಹೇಳಿಕೆ ವಿಶೇಷವಾಗಿ ಗಂಭೀರವಾದದ್ದು. ಸತ್ಯದ ಸಂದೇಶಗಳನ್ನು ಉದ್ದೇಶಪೂರ್ವಕವಾಗಿ ತಿರಸ್ಕರಿಸುವ ಎಲ್ಲರ ಕುರಿತು ಅವನು ಹೀಗೆ ಘೋಷಿಸಿದನು: ‘ಈ ಕಾರಣದಿಂದ ದೇವರು ಅವರಿಗೆ ಬಲವಾದ ಮೋಸವನ್ನು ಕಳುಹಿಸುವನು, ಅವರು ಸುಳ್ಳನ್ನು ನಂಬುವಂತೆ; ಹೀಗೆ ಸತ್ಯವನ್ನು ನಂಬದೆ ಅಧರ್ಮದಲ್ಲಿ ಆನಂದಪಟ್ಟ ಎಲ್ಲರೂ ದಂಡನೆಗೆ ಒಳಗಾಗುವರು.’ ದೇವರು ತನ್ನ ಕರುಣೆಯಲ್ಲಿ ಅವರಿಗೆ ಕಳುಹಿಸುವ ಎಚ್ಚರಿಕೆಗಳನ್ನು ಮಾನವರು ಶಿಕ್ಷೆಯಿಲ್ಲದೆ ತಿರಸ್ಕರಿಸಲಾರರು. ಈ ಎಚ್ಚರಿಕೆಗಳಿಂದ ಹಿಂದೆ ಸರಿಯುವುದರಲ್ಲಿ ಹಠಿಸುವವರಿಂದ ದೇವರು ತನ್ನ ಆತ್ಮವನ್ನು ಹಿಂದಕ್ಕೆ ತೆಗೆದುಕೊಳ್ಳುತ್ತಾನೆ; ಅವರು ಪ್ರೀತಿಸುವ ಮೋಸಗಳಿಗೆ ಅವರನ್ನು ಬಿಟ್ಟುಕೊಡುತ್ತಾನೆ.” ಅಪೋಸ್ತಲರ ಕೃತ್ಯಗಳು, 265, 266.</w:t>
      </w:r>
    </w:p>
    <w:p>
      <w:pPr>
        <w:pStyle w:val="ArticleBody"/>
        <w:jc w:val="left"/>
      </w:pPr>
      <w:r>
        <w:rPr>
          <w:rFonts w:ascii="Nirmala UI" w:hAnsi="Nirmala UI" w:eastAsia="Nirmala UI" w:cs="Nirmala UI"/>
        </w:rPr>
        <w:t>ಪೇಗನಿಸಮ್ ಮತ್ತು ಸಭೆಯ ನಡುವಿನ ರಾಜಿಯೇ ಆ ಯುಗದ ಕ್ರೈಸ್ತರನ್ನು ಪಾಪಲ್ ರೋಮಿನಿಂದ ಬೇರ್ಪಡಿಸಿಕೊಳ್ಳುವಂತೆ ನಡಿಸಿದ ಎಚ್ಚರಿಕೆಯ ಚಿಹ್ನೆಯಾಗಿತ್ತು; ಆದರೆ, ಯೇಸು ನೀಡಿದ “ಓಡಿಹೋಗಿರಿ” ಎಂಬ ಎಚ್ಚರಿಕೆಗೆ ಪೌಲನು ನೀಡಿದ ಬೆಳಕು, ಡೇನಿಯೇಲಿನ ಪುಸ್ತಕದಲ್ಲಿರುವ “ದೈನಂದಿನ” ಎಂಬುದು ಪೇಗನ್ ರೋಮನ್ನೇ ಸೂಚಿಸುತ್ತದೆ ಎಂದು ವಿಲಿಯಮ್ ಮಿಲ್ಲರ್ ಅರಿತುಕೊಂಡ ಅದೇ ಭಾಗವಾಗಿತ್ತು ಎಂಬುದನ್ನು ಗಮನಿಸಬೇಕು. ಪೇಗನ್ ರೋಮ್ ತಡೆಯಾಗಿ ನಿಂತು, ಬಳಿಕ ಪಾಪಲ್ ರೋಮ್ ಸಿಂಹಾಸನಾರೂಢವಾಗುವದಕ್ಕಾಗಿ ಹಿಂದೆ ಸರಿಯುವದರ ಮಧ್ಯೆಯಿರುವ ಪ್ರವಾದನಾತ್ಮಕ ಸಂಬಂಧವು ತಿಳಿಯಲೇಬೇಕಾದ ಸತ್ಯವಾಗಿತ್ತು; ಏಕೆಂದರೆ ಆ ಪ್ರವಾದನಾತ್ಮಕ ಸಂಬಂಧವನ್ನು ಗುರುತಿಸದಿರುವುದರಿಂದ, ಆ ಸತ್ಯವನ್ನು ಪ್ರೀತಿಸದವರ ಮೇಲೆ ಬಲವಾದ ಮರುಳು ಬರುತ್ತಿತ್ತು. ಸಿಸ್ಟರ್ ವೈಟ್ ಇದೇ ಇತಿಹಾಸವನ್ನು ಉಲ್ಲೇಖಿಸುತ್ತಾಳೆ:</w:t>
      </w:r>
    </w:p>
    <w:p>
      <w:pPr>
        <w:pStyle w:val="ArticleScripture"/>
        <w:jc w:val="left"/>
      </w:pPr>
      <w:r>
        <w:rPr>
          <w:rFonts w:ascii="Nirmala UI" w:hAnsi="Nirmala UI" w:eastAsia="Nirmala UI" w:cs="Nirmala UI"/>
        </w:rPr>
        <w:t>ಯಾಜಕವಸ್ತ್ರಗಳ ರೂಪದಲ್ಲಿ ವೇಷಧರಿಸಿ ಸಭೆಯೊಳಗೆ ತಂದೊಡ್ಡಲ್ಪಟ್ಟ ಮೋಸಗಳಿಗೂ ಅಸಹ್ಯಕರ ಅಘಾತಕರ ಕ್ರಿಯೆಗಳಿಗೂ ವಿರುದ್ಧವಾಗಿ, ನಿಷ್ಠಾವಂತರಾಗಿರಬೇಕೆಂದಿದ್ದವರು ದೃಢವಾಗಿ ನಿಲ್ಲಲು ತೀವ್ರವಾದ ಹೋರಾಟವೊಂದು ಅಗತ್ಯವಾಯಿತು. ಬೈಬಲನ್ನು ನಂಬಿಕೆಯ ಪ್ರಮಾಣವೆಂದು ಅಂಗೀಕರಿಸಲಿಲ್ಲ. ಧಾರ್ಮಿಕ ಸ್ವಾತಂತ್ರ್ಯದ ಸಿದ್ಧಾಂತವನ್ನು ಭ್ರಾಂತಬೋಧನೆ ಎಂದು ಕರೆಯಲಾಯಿತು, ಮತ್ತು ಅದನ್ನು ಸಮರ್ಥಿಸುವವರನ್ನು ದ್ವೇಷಿಸಿ ಸಮಾಜದಿಂದ ಹೊರಗೂಡಿಸಲಾಯಿತು.</w:t>
      </w:r>
    </w:p>
    <w:p>
      <w:pPr>
        <w:pStyle w:val="ArticleScripture"/>
        <w:jc w:val="left"/>
      </w:pPr>
      <w:r>
        <w:rPr>
          <w:rFonts w:ascii="Nirmala UI" w:hAnsi="Nirmala UI" w:eastAsia="Nirmala UI" w:cs="Nirmala UI"/>
        </w:rPr>
        <w:t xml:space="preserve">“ದೀರ್ಘವೂ ಕಠಿಣವೂ ಆದ ಸಂಘರ್ಷದ ನಂತರ, ನಂಬಿಗಸ್ತರಾದ ಅಲ್ಪಸಂಖ್ಯಾತರು, ಭ್ರಷ್ಟಳಾದ ಸಭೆಯು ಇನ್ನೂ ತಾನು ಅಸತ್ಯ ಮತ್ತು ವಿಗ್ರಹಾರಾಧನೆಯಿಂದ ಬಿಡುಗಡೆಯಾಗುವುದನ್ನು ನಿರಾಕರಿಸಿದರೆ, ಅವಳೊಂದಿಗಿನ ಎಲ್ಲಾ ಐಕ್ಯವನ್ನು ಸಂಪೂರ್ಣವಾಗಿ ವಿಲೀನಗೊಳಿಸುವುದಾಗಿ ತೀರ್ಮಾನಿಸಿದರು. ದೇವರ ವಾಕ್ಯಕ್ಕೆ ವಿಧೇಯರಾಗಬೇಕಾದರೆ ಪ್ರತ್ಯೇಕತೆ ಪರಮಾವಶ್ಯಕವೆಂದು ಅವರು ಕಂಡರು. ತಮ್ಮ ಸ್ವಂತ ಆತ್ಮಗಳಿಗೆ ಮಾರಕವಾದ ದೋಷಗಳನ್ನು ಅವರು ಸಹಿಸಲು ಧೈರ್ಯಪಡಲಿಲ್ಲ; ಮತ್ತು ತಮ್ಮ ಮಕ್ಕಳಿಗೂ ಮಕ್ಕಳ ಮಕ್ಕಳಿಗೂ ನಂಬಿಕೆಯನ್ನು ಅಪಾಯಕ್ಕೊಳಪಡಿಸುವಂಥ ಮಾದರಿಯನ್ನು ಅವರು ಸ್ಥಾಪಿಸಲೂ ಇಷ್ಟಪಡಲಿಲ್ಲ. ಶಾಂತಿ ಮತ್ತು ಐಕ್ಯವನ್ನು ಸಾಧಿಸಲು, ದೇವರ </w:t>
      </w:r>
      <w:r>
        <w:rPr>
          <w:rFonts w:ascii="Sylfaen" w:hAnsi="Sylfaen" w:eastAsia="Sylfaen" w:cs="Sylfaen"/>
        </w:rPr>
        <w:t>նկատմամբ</w:t>
      </w:r>
      <w:r>
        <w:rPr>
          <w:rFonts w:ascii="Nirmala UI" w:hAnsi="Nirmala UI" w:eastAsia="Nirmala UI" w:cs="Nirmala UI"/>
        </w:rPr>
        <w:t xml:space="preserve"> ನಿಷ್ಠೆಗೆ ಅನುಗುಣವಾದ ಯಾವುದೇ ತ್ಯಾಗಕ್ಕೂ ಅವರು ಸಿದ್ಧರಾಗಿದ್ದರು; ಆದರೆ ತತ್ತ್ವವನ್ನು ಬಲಿಯಾಗಿ ಅರ್ಪಿಸಿ ಪಡೆಯುವ ಶಾಂತಿ ಅತಿಯಾದ ಬೆಲೆಗೆ ಕೊಂಡಂತಾಗುತ್ತದೆ ಎಂಬುದನ್ನು ಅವರು ಮನಗಂಡಿದ್ದರು. ಸತ್ಯ ಮತ್ತು ನೀತಿಯ ಸಮರಸತೆಯ ಮೂಲಕವೇ ಐಕ್ಯವನ್ನು ಸಾಧಿಸಬಹುದಾದರೆ, ಆಗ ಭೇದವಿರಲಿ, ಯುದ್ಧವೂ ಇರಲಿ.” The Great Controversy, 45, 46.</w:t>
      </w:r>
    </w:p>
    <w:p>
      <w:pPr>
        <w:pStyle w:val="ArticleBody"/>
        <w:jc w:val="left"/>
      </w:pPr>
      <w:r>
        <w:rPr>
          <w:rFonts w:ascii="Nirmala UI" w:hAnsi="Nirmala UI" w:eastAsia="Nirmala UI" w:cs="Nirmala UI"/>
        </w:rPr>
        <w:t>ಕೊನೆಯ ದಿನಗಳಲ್ಲಿ ಸಂಯುಕ್ತ ಸಂಸ್ಥಾನಗಳು ಮತ್ತು ಪಾಪಾಸನದ ಮಧ್ಯೆಯಿರುವ ಪ್ರವಾದನಾತ್ಮಕ ಸಂಬಂಧವು, ಕ್ರಿ.ಶ. 538ರತ್ತ ದಾರಿತೋರಿಸಿದ ಪಗಾನ್ ರೋಮ್ ಮತ್ತು ಪಾಪಾಸನ ರೋಮ್ ನಡುವಿನ ಸಂಬಂಧವನ್ನು ಪೌಲನು ಗುರುತಿಸಿದ ರೀತಿಯ ಮೂಲಕ, ಪ್ರತಿರೂಪವಾಗಿ ತೋರಿಸಲ್ಪಟ್ಟು ಒತ್ತಿಹೇಳಲ್ಪಟ್ಟಿದೆ. ರೋಮಿನ ತ್ರಿವಿಧ ಅನ್ವಯಿಕತೆಯಲ್ಲಿ, ಪಗಾನ್ ರೋಮ್ ಓಡಿಹೋಗಬೇಕಾದ ಸೂಚಕವಾಗಿ ನಾಶದ ಅಸಹ್ಯತೆಯನ್ನು ಗುರುತಿಸಿದ ಯೇಸುವಿನ ಮಾತುಗಳನ್ನು ನೆರವೇರಿಸಿತು; ಹಾಗೆಯೇ ಪಾಪಾಸನ ರೋಮ್ ಕೂಡ ಯೇಸುವಿನ ಮಾತುಗಳನ್ನು ನೆರವೇರಿಸಿತು. ಸಿಸ್ಟರ್ ವೈಟ್ ಅವರು ಕ್ರಿಸ್ತನ ಮಾತುಗಳ ಇನ್ನೊಂದು ನೆರವೇರಿಕೆಯನ್ನು ಗುರುತಿಸುತ್ತಾರೆ.</w:t>
      </w:r>
    </w:p>
    <w:p>
      <w:pPr>
        <w:pStyle w:val="ArticleScripture"/>
        <w:jc w:val="left"/>
      </w:pPr>
      <w:r>
        <w:rPr>
          <w:rFonts w:ascii="Nirmala UI" w:hAnsi="Nirmala UI" w:eastAsia="Nirmala UI" w:cs="Nirmala UI"/>
        </w:rPr>
        <w:t>“ದೇವರ ಜನರು ತಮ್ಮ ಪ್ರೀತಿಯನ್ನು ಸ್ಥಿರಗೊಳಿಸುವುದಕ್ಕೂ ಅಥವಾ ತಮ್ಮ ಧನವನ್ನು ಲೋಕದಲ್ಲಿ ಸಂಗ್ರಹಿಸಿಡುವುದಕ್ಕೂ ಇದು ಈಗ ಸಮಯವಲ್ಲ. ಆರಂಭಿಕ ಶಿಷ್ಯರಂತೆಯೇ, ನಾವು ಸಹ ಬಿಕೋ ಎಡೆಗಳಲ್ಲಿಯೂ ಏಕಾಂತ ಸ್ಥಳಗಳಲ್ಲಿಯೂ ಆಶ್ರಯವನ್ನು ಹುಡುಕಬೇಕೆಂದು ಬಲವಂತಗೊಳಿಸಲ್ಪಡುವ ಸಮಯವು ದೂರದಲ್ಲಿಲ್ಲ. ರೋಮೀಯ ಸೈನ್ಯಗಳು ಯೆರೂಸಲೇಮನ್ನು ಮುತ್ತಿಗೆ ಹಾಕಿದುದು ಯೂದಾಯದ ಕ್ರೈಸ್ತರಿಗೆ ಓಡಿಹೋಗುವ ಸೂಚನೆಯಾಗಿದ್ದಂತೆಯೇ, ಪಾಪೀಯ ಸಬ್ಬತ್ತನ್ನು ಜಾರಿಗೊಳಿಸುವ ಆದೇಶದಲ್ಲಿ ನಮ್ಮ ದೇಶವು ಅಧಿಕಾರವನ್ನು ತನ್ನದಾಗಿಸಿಕೊಳ್ಳುವುದೂ ನಮಗೆ ಎಚ್ಚರಿಕೆಯಾಗುವುದು. ಆಗ ದೊಡ್ಡ ಪಟ್ಟಣಗಳನ್ನು ಬಿಟ್ಟುಹೋಗುವ ಸಮಯವಾಗುವುದು; ಪರ್ವತಗಳ ನಡುವಿನ ಏಕಾಂತ ಸ್ಥಳಗಳಲ್ಲಿರುವ ನಿರ್ಜನ ನಿವಾಸಗಳ ಕಡೆಗೆ, ಚಿಕ್ಕ ಪಟ್ಟಣಗಳನ್ನೂ ತೊರೆಯುವುದಕ್ಕೆ ಸಿದ್ಧತೆಯಾಗಿ, ಹೊರಟುಹೋಗುವ ಸಮಯವಾಗುವುದು.” Testimonies, volume 5, 464.</w:t>
      </w:r>
    </w:p>
    <w:p>
      <w:pPr>
        <w:pStyle w:val="ArticleBody"/>
        <w:jc w:val="left"/>
      </w:pPr>
      <w:r>
        <w:rPr>
          <w:rFonts w:ascii="Nirmala UI" w:hAnsi="Nirmala UI" w:eastAsia="Nirmala UI" w:cs="Nirmala UI"/>
        </w:rPr>
        <w:t>ಕ್ರಿಸ್ತನ ಕಾಲಪರಿಧಿಯ ಕ್ರೈಸ್ತರಿಗಾಗಿ, ಈ ಎಚ್ಚರಿಕೆಯು ಯೆರೂಸಲೇಮನ್ನು ಯಾವಾಗ ಬಿಟ್ಟು ಓಡಿಹೋಗಬೇಕೆಂದು ಗುರುತಿಸಿತು. ಐದನೇ ಮತ್ತು ಆರನೇ ಶತಮಾನಗಳಲ್ಲಿ, ಕ್ರೈಸ್ತರಿಗಾಗಿ ಇದ್ದ ಎಚ್ಚರಿಕೆಯು ಅವರನ್ನು ಅರಣ್ಯಕ್ಕೆ ಓಡಿಹೋಗುವಂತೆ ನಡೆಸಿತು.</w:t>
      </w:r>
    </w:p>
    <w:p>
      <w:pPr>
        <w:pStyle w:val="ArticleScripture"/>
        <w:jc w:val="left"/>
      </w:pPr>
      <w:r>
        <w:rPr>
          <w:rFonts w:ascii="Nirmala UI" w:hAnsi="Nirmala UI" w:eastAsia="Nirmala UI" w:cs="Nirmala UI"/>
        </w:rPr>
        <w:t>ಆ ಸ್ತ್ರೀಯು ಅರಣ್ಯಕ್ಕೆ ಓಡಿಹೋದಳು; ಅಲ್ಲಿ ಅವಳಿಗೋಸ್ಕರ ದೇವರು ಸಿದ್ಧಪಡಿಸಿದ ಒಂದು ಸ್ಥಳವಿತ್ತು, ಅಲ್ಲಿ ಅವರು ಅವಳನ್ನು ಸಾವಿರ ಎರಡು ನೂರು ಅರವತ್ತು ದಿನಗಳು ಪಾಲಿಸಬೇಕಾಗಿತ್ತು.... ಆ ಸ್ತ್ರೀಯಿಗೆ ಮಹಾ ಗರುಡನ ಎರಡು ರೆಕ್ಕೆಗಳನ್ನು ಕೊಟ್ಟರು; ಅವಳು ಸರ್ಪದ ಸನ್ನಿಧಿಯಿಂದ ತಪ್ಪಿಸಿಕೊಂಡು ಅರಣ್ಯಕ್ಕೆ, ತನ್ನ ಸ್ಥಳಕ್ಕೆ, ಹಾರಿಹೋಗಿ, ಅಲ್ಲಿ ಒಂದು ಕಾಲ, ಕಾಲಗಳು ಮತ್ತು ಅರ್ಧಕಾಲದವರೆಗೆ ಪೋಷಿಸಲ್ಪಡಬೇಕಾಗಿತ್ತು. ಸರ್ಪವು ಆ ಸ್ತ್ರೀಯನ್ನು ಪ್ರವಾಹದಿಂದ ಒಯ್ಯಿಸಿಬಿಡಬೇಕೆಂದು ತನ್ನ ಬಾಯಿಂದ ಅವಳ ಹಿಂದೆ ಪ್ರವಾಹದಂತೆ ನೀರನ್ನು ಉಗೆಯಿತು. ಆದರೆ ಭೂಮಿಯು ಆ ಸ್ತ್ರೀಯಿಗೆ ಸಹಾಯಮಾಡಿತು; ಭೂಮಿಯು ತನ್ನ ಬಾಯಿಯನ್ನು ತೆರೆದು, ನಾಗವು ತನ್ನ ಬಾಯಿಂದ ಉಗಿದ ಪ್ರವಾಹವನ್ನು ನುಂಗಿಬಿಟ್ಟಿತು. ಆಗ ನಾಗವು ಆ ಸ್ತ್ರೀಯ ಮೇಲೆ ಕೋಪಗೊಂಡು, ದೇವರ ಆಜ್ಞೆಗಳನ್ನು ಕೈಕೊಳ್ಳುವವರೂ ಯೇಸು ಕ್ರಿಸ್ತನ ಸಾಕ್ಷಿಯನ್ನು ಹೊಂದಿರುವವರೂ ಆಗಿರುವ ಅವಳ ಸಂತಾನದ ಉಳಿದವರ ವಿರುದ್ಧ ಯುದ್ಧಮಾಡಲು ಹೊರಟಿತು. ಪ್ರಕಟನೆ 12:6, 15–17.</w:t>
      </w:r>
    </w:p>
    <w:p>
      <w:pPr>
        <w:pStyle w:val="ArticleBody"/>
        <w:jc w:val="left"/>
      </w:pPr>
      <w:r>
        <w:rPr>
          <w:rFonts w:ascii="Nirmala UI" w:hAnsi="Nirmala UI" w:eastAsia="Nirmala UI" w:cs="Nirmala UI"/>
        </w:rPr>
        <w:t>ಯೇಸು ಯಾವಾಗಲೂ ಒಂದು ವಿಷಯದ ಅಂತ್ಯವನ್ನು ಅದರ ಆರಂಭದೊಂದಿಗೆ ವಿವರಿಸುತ್ತಾನೆ, ಯಾಕಂದರೆ ಆತನು ಅಲ್ಫಾ ಮತ್ತು ಓಮೇಗಾ. ಪಾಪೀಯ ರೋಮಿನ ಇತಿಹಾಸದಲ್ಲಿರುವ ಉಜ್ಜಡಮಾಡುವ ಅಸಹ್ಯತೆಯ ಎಚ್ಚರಿಕೆ, ಪಾಪೀಯ ಅಧಿಕಾರವು ಪವಿತ್ರ ಸ್ಥಳದಲ್ಲಿ ನಿಂತಿರುವುದಾಗಿ ಗುರುತಿಸಲ್ಪಟ್ಟಾಗ ಗುರುತಿಸಲ್ಪಟ್ಟಿತು.</w:t>
      </w:r>
    </w:p>
    <w:p>
      <w:pPr>
        <w:pStyle w:val="ArticleBody"/>
        <w:jc w:val="left"/>
      </w:pPr>
      <w:r>
        <w:rPr>
          <w:rFonts w:ascii="Nirmala UI" w:hAnsi="Nirmala UI" w:eastAsia="Nirmala UI" w:cs="Nirmala UI"/>
        </w:rPr>
        <w:t>ಈ ಎಚ್ಚರಿಕೆಯನ್ನು ಮತ್ತಾಯ, ಮಾರ್ಕ ಮತ್ತು ಲೂಕರು ದಾಖಲಿಸಿದ್ದಾರೆ, ಮತ್ತು ಪ್ರತಿಯೊಂದು ಉಲ್ಲೇಖದಲ್ಲಿಯೂ ಪದಪ್ರಯೋಗದಲ್ಲಿ ಸ್ವಲ್ಪ ವ್ಯತ್ಯಾಸವಿದೆ. ಮತ್ತಾಯನು ಹೀಗೆ ಹೇಳುತ್ತಾನೆ: “ಆದದರಿಂದ ನೀವು ಪ್ರವಾದಿಯಾದ ದಾನಿಯೇಲನ ಮೂಲಕ ಹೇಳಲ್ಪಟ್ಟಿರುವ ನಾಶಕರ ಅಸಹ್ಯವಸ್ತುವು ಪವಿತ್ರಸ್ಥಳದಲ್ಲಿ ನಿಂತಿರುವುದನ್ನು ನೋಡಿದಾಗ,” ಮತ್ತು ಮಾರ್ಕನು ಹೀಗೆ ಹೇಳುತ್ತಾನೆ: “ನೀವು ಪ್ರವಾದಿಯಾದ ದಾನಿಯೇಲನ ಮೂಲಕ ಹೇಳಲ್ಪಟ್ಟಿರುವ ನಾಶಕರ ಅಸಹ್ಯವಸ್ತುವು ಅದು ಇರಬಾರದ ಸ್ಥಳದಲ್ಲಿ ನಿಂತಿರುವುದನ್ನು ನೋಡಿದಾಗ.” ಲೂಕನು ಹೀಗೆ ಹೇಳುತ್ತಾನೆ: “ನೀವು ಯೆರೂಸಲೇಮು ಸೈನ್ಯಗಳಿಂದ ಸುತ್ತುವರಿಯಲ್ಪಟ್ಟಿರುವುದನ್ನು ನೋಡಿದಾಗ, ಆಗ ಅದರ ಹಾಳು ಸಮೀಪಿಸಿದೆ ಎಂದು ತಿಳುಕೊಳ್ಳಿರಿ. ಆಗ ಯೂದಾಯದಲ್ಲಿರುವವರು ಬೆಟ್ಟಗಳಿಗೆ ಓಡಿಹೋಗಲಿ.”</w:t>
      </w:r>
    </w:p>
    <w:p>
      <w:pPr>
        <w:pStyle w:val="ArticleBody"/>
        <w:jc w:val="left"/>
      </w:pPr>
      <w:r>
        <w:rPr>
          <w:rFonts w:ascii="Nirmala UI" w:hAnsi="Nirmala UI" w:eastAsia="Nirmala UI" w:cs="Nirmala UI"/>
        </w:rPr>
        <w:t>ಈ ಮೂರು ಸಾಕ್ಷ್ಯಗಳೂ ಒಟ್ಟಿಗೇ ಅನ್ವಯಿಸುತ್ತವೆ. ನಾನು ಇನ್ನೂ ಹೆಚ್ಚು ನಿರ್ದಿಷ್ಟವಾದ ಅನ್ವಯಿಕತೆಯನ್ನು ನೋಡುತ್ತೇನೆ. ಯೆರೂಸಲೇಮು ಸೈನ್ಯಗಳಿಂದ ಸುತ್ತುವರಿಯಲ್ಪಟ್ಟಿತೆಂಬ ಲೂಕನ ಉಲ್ಲೇಖವು, ಕ್ರಿ.ಶ. 66ನೇ ವರ್ಷದಲ್ಲಿ ಪೌರಾಣಿಕ ರೋಮವು ಯೆರೂಸಲೇಮಿನ ವಿರುದ್ಧ ತನ್ನ ಮುತ್ತಿಗೆಯನ್ನು ಆರಂಭಿಸಿದಾಗ, ಯೆರೂಸಲೇಮಿನಲ್ಲಿದ್ದ ಕ್ರೈಸ್ತರು ತಕ್ಷಣವೇ ಓಡಿಹೋಗಬೇಕೆಂಬ ಎಚ್ಚರಿಕೆಯನ್ನು ಗುರುತಿಸುತ್ತದೆ. “ಪವಿತ್ರ ಸ್ಥಳ” ಎಂಬ ಮತ್ತಾಯನ ಉಲ್ಲೇಖವು, “ಪಾಪದ ಮನುಷ್ಯನು” “ದೇವರ ಆಲಯದಲ್ಲಿ ಕೂತುಕೊಂಡು, ತಾನೇ ದೇವರೆಂದು ತೋರಿಸಿಕೊಳ್ಳುತ್ತಾನೆ” ಎಂದು ಪೌಲನು ಗುರುತಿಸುವ ವಿಷಯಕ್ಕೆ ಹೊಂದುತ್ತದೆ; ಹೀಗಾಗಿ ಅದು “ವಿನಾಶಕರ ಅಸಹ್ಯ” ಎಂಬುದರ ಪಾಪಸ್ವಾಮ್ಯ ಸಂಬಂಧಿಯಾದ ನೆರವೇರಿಕೆಯನ್ನು ಪ್ರತಿನಿಧಿಸುತ್ತದೆ. ವಿನಾಶಕರ ಅಸಹ್ಯವು ತಕ್ಕದಿಲ್ಲದ ಸ್ಥಳದಲ್ಲಿ ನಿಂತಿರುವುದನ್ನು ಮಾರ್ಕನು ಗುರುತಿಸುತ್ತಾನೆ, ಮತ್ತು ಅದು ಅಂತ್ಯದಿನಗಳಲ್ಲಿ ಅಡ್ವೆಂಟಿಸಂಗೆ ನೀಡಲ್ಪಟ್ಟ ಓಡಿಹೋಗುವ ಎಚ್ಚರಿಕೆಗೆ ಹೊಂದುತ್ತದೆ. ಆ ಎಚ್ಚರಿಕೆಗಳಲ್ಲಿ ಎರಡೂ, ಆ ಎಚ್ಚರಿಕೆಯನ್ನು ಓದುವವನು ಅರ್ಥಮಾಡಿಕೊಳ್ಳಬೇಕೆಂಬ ಆಜ್ಞೆಯೊಂದಿಗೆ ಸಂಬಂಧ ಹೊಂದಿವೆ, ಮತ್ತು ಅವುಗಳೆಲ್ಲವೂ ಆ ಕಾಲಘಟ್ಟದ ಕ್ರೈಸ್ತರಿಗೆ ಓಡಿಹೋಗಬೇಕೆಂದು ತಿಳಿಸುವ ಸೂಚನೆಯನ್ನು ಉದ್ದೇಶಿಸುತ್ತವೆ.</w:t>
      </w:r>
    </w:p>
    <w:p>
      <w:pPr>
        <w:pStyle w:val="ArticleBody"/>
        <w:jc w:val="left"/>
      </w:pPr>
      <w:r>
        <w:rPr>
          <w:rFonts w:ascii="Nirmala UI" w:hAnsi="Nirmala UI" w:eastAsia="Nirmala UI" w:cs="Nirmala UI"/>
        </w:rPr>
        <w:t>“ನಿನ್ನ ಜನರ ದರೋಡೆಕೋರರು” ಎಂದರೆ ಅಮೇರಿಕಾ ಸಂಯುಕ್ತ ಸಂಸ್ಥಾನವೆಂದು ಹೇಳಿಕೊಳ್ಳುವವರು ತಪ್ಪಾಗಿ ಪ್ರತಿನಿಧಿಸುವ ತ್ರಿವಿಧ ಅನ್ವಯದ ಸುಳ್ಳು ಅನ್ವಯವು, “ಉಜ್ಜಾಡಿಸುವ ಅಸಹ್ಯ” ಎಂಬುದು ಅಮೇರಿಕಾ ಸಂಯುಕ್ತ ಸಂಸ್ಥಾನದಲ್ಲಿ ಭಾನುವಾರದ ಕಾನೂನಿನಲ್ಲಿ ನೆರವೇರುವ ಸಮಯದಲ್ಲಿ, ಆಗ ಜಾರಿಗೊಳ್ಳುವ ಆ ಭಾನುವಾರದ ಕಾನೂನು ಅಮೇರಿಕಾ ಸಂಯುಕ್ತ ಸಂಸ್ಥಾನವನ್ನು ಆಧುನಿಕ ರೋಮವೆಂದು ಗುರುತಿಸುತ್ತದೆ ಎಂಬುದನ್ನು ಸೂಚಿಸುತ್ತದೆ; ಏಕೆಂದರೆ ಪೈಗನ ಮತ್ತು ಪಾಪಲ್ ರೋಮ ಎರಡೂ ಹಿಂದೆಯೇ ಭಾನುವಾರದ ಕಾನೂನನ್ನು ಜಾರಿಗೊಳಿಸಿದ್ದವು.</w:t>
      </w:r>
    </w:p>
    <w:p>
      <w:pPr>
        <w:pStyle w:val="ArticleBody"/>
        <w:jc w:val="left"/>
      </w:pPr>
      <w:r>
        <w:rPr>
          <w:rFonts w:ascii="Nirmala UI" w:hAnsi="Nirmala UI" w:eastAsia="Nirmala UI" w:cs="Nirmala UI"/>
        </w:rPr>
        <w:t>ಆ ದೋಷಪೂರ್ಣ ಅನ್ವಯಿಕೆಯ ಸಮಸ್ಯೆಯೇನಂದರೆ, ಪೇಗನ್ ರೋಮಿನ ಭಾನುವಾರದ ಕಾನೂನು ಕ್ರಿ.ಶ. 321ನೇ ವರ್ಷದಲ್ಲಿ ಜಾರಿಗೊಂಡಿತು; ಆದರೆ ಪೇಗನ್ ರೋಮಿಂದಾದ “ನಾಶಮಾಡುವ ಅಸಹ್ಯ” ಎಂಬುದರ ನೆರವೇರಿಕೆ ಕ್ರಿ.ಶ. 66ನೇ ವರ್ಷದಲ್ಲೇ ಸಂಭವಿಸಿತು—ಅಂದರೆ ಕ್ರಿ.ಶ. 321ರ ಭಾನುವಾರದ ಕಾನೂನಿಗೆ 255 ವರ್ಷಗಳ ಮುಂಚೆಯೇ. ಅದೇ ರೀತಿಯಾಗಿ, “ಪಾಪದ ಮನುಷ್ಯನನ್ನು” ಉಂಟುಮಾಡಿದ ಆ ಹೊಂದಾಣಿಕೆ ಈಗಾಗಲೇ ಪೌಲನ ಕಾಲದಲ್ಲಿಯೇ ನಡೆಯುತ್ತಿತ್ತು; ಯಾಕಂದರೆ ಅವನು, “ಅಧರ್ಮದ ರಹಸ್ಯವು ಆಗಲೇ ಕಾರ್ಯನಿರತವಾಗಿದೆ” ಎಂದು ಹೇಳಿದನು; ಆದಾಗ್ಯೂ ಪಾಪೀಯ ಭಾನುವಾರದ ಕಾನೂನು ನಾಲ್ಕು ಶತಮಾನಗಳಿಗಿಂತ ಹೆಚ್ಚು ಕಾಲದ ನಂತರವೇ ಬಂತು. ಪ್ರವಾದನೆಯ ತ್ರಿವಿಧ ಅನ್ವಯಿಕೆಯಲ್ಲಿ ಮೊದಲ ಎರಡು ಸಾಕ್ಷಿಗಳು ಅಂತ್ಯಕಾಲದ ಮೂರನೆಯ ನೆರವೇರಿಕೆಯ ಲಕ್ಷಣಗಳನ್ನು ಸ್ಥಾಪಿಸುತ್ತವೆ. ಅಂತ್ಯಕಾಲದಲ್ಲಿನ “ನಾಶಮಾಡುವ ಅಸಹ್ಯ” ಎಂಬುದು—ಎರಡು ಐತಿಹಾಸಿಕ ಸಾಕ್ಷಿಗಳ ಆಧಾರದಲ್ಲಿಯೂ, ಕ್ರಿಸ್ತನ ವಾಕ್ಯಗಳ ಮೂರು ಬೈಬಲೀಯ ದಾಖಲೆಗಳ ಆಧಾರದಲ್ಲಿಯೂ—ಭಾನುವಾರದ ಕಾನೂನಿನ ಜಾರಿಗೆಲ್ಲ, ಓಡಿಹೋಗುವಂತೆ ನೀಡಲ್ಪಟ್ಟ ಎಚ್ಚರಿಕೆಯನ್ನು ಸೂಚಿಸುತ್ತದೆ.</w:t>
      </w:r>
    </w:p>
    <w:p>
      <w:pPr>
        <w:pStyle w:val="ArticleBody"/>
        <w:jc w:val="left"/>
      </w:pPr>
      <w:r>
        <w:rPr>
          <w:rFonts w:ascii="Nirmala UI" w:hAnsi="Nirmala UI" w:eastAsia="Nirmala UI" w:cs="Nirmala UI"/>
        </w:rPr>
        <w:t>ಮುಂದಿನ ಲೇಖನದಲ್ಲಿ, ಪ್ರವಾದನೆಯ ತ್ರಿವಿಧ ಅನ್ವಯಕ್ಕೆ ಸಂಬಂಧಿಸಿದ ಸ್ಥಾಪಿತ ನಿಯಮಗಳ ಪರಿಪ್ರೇಕ್ಷ್ಯದಲ್ಲಿ ಆ ಅನ್ವಯವು ಏಕೆ ದೋಷಪೂರಿತವಾಗಿದೆ ಎಂಬುದನ್ನು, ಮತ್ತು ಕ್ರಿಸ್ತನು ನೀಡಿದ ಎಚ್ಚರಿಕೆಯ ಪರಿಪ್ರೇಕ್ಷ್ಯದಲ್ಲಿ ಭಾನುವಾರದ ಕಾನೂನನ್ನು ಗುರುತಿಸುವುದು ಪ್ರವಾದನಾ ಇತಿಹಾಸದ ತಪ್ಪು ಪ್ರತಿನಿಧಾನವಾಗಿರುವುದು ಏಕೆ ಎಂಬುದನ್ನು ನಾವು ವಿಶ್ಲೇಷಿಸುವೆವು.</w:t>
      </w:r>
    </w:p>
    <w:p>
      <w:pPr>
        <w:pStyle w:val="ArticleScripture"/>
        <w:jc w:val="left"/>
      </w:pPr>
      <w:r>
        <w:rPr>
          <w:rFonts w:ascii="Nirmala UI" w:hAnsi="Nirmala UI" w:eastAsia="Nirmala UI" w:cs="Nirmala UI"/>
        </w:rPr>
        <w:t>“ಪೌರಾಣಿಕ ಮತಾಚಾರ ಮತ್ತು ಕ್ರೈಸ್ತಧರ್ಮಗಳ ನಡುವಿನ ಈ ರಾಜಿ, ದೇವರ ವಿರುದ್ಧ ನಿಲ್ಲುವವನಾಗಿಯೂ ತನ್ನನ್ನು ದೇವರಿಗಿಂತ ಮೇಲಕ್ಕೆತ್ತಿಕೊಳ್ಳುವವನಾಗಿಯೂ ಪ್ರವಾದನೆಯಲ್ಲಿ ಮುಂಚಿತವಾಗಿ ತಿಳಿಸಲ್ಪಟ್ಟಿರುವ ‘ಪಾಪದ ಮನುಷ್ಯನ’ ವಿಕಾಸಕ್ಕೆ ಕಾರಣವಾಯಿತು. ಸುಳ್ಳು ಧರ್ಮದ ಆ ಮಹಾಕಾಯ ವ್ಯವಸ್ಥೆ ಸೈತಾನನ ಶಕ್ತಿಯ ಒಂದು ಶ್ರೇಷ್ಠ ಕೃತಿಯಾಗಿದೆ—ತನ್ನ ಇಚ್ಛೆಯ ಪ್ರಕಾರ ಭೂಮಿಯನ್ನು ಆಳಲು ತಾನು ಸಿಂಹಾಸನದ ಮೇಲೆ ಕುಳಿತುಕೊಳ್ಳುವಂತೆ ಮಾಡುವ ಅವನ ಪ್ರಯತ್ನಗಳ ಒಂದು ಸ್ಮಾರಕವಾಗಿದೆ.”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ಹನ್ನೊಂದು</dc:title>
  <dc:subject>ಪ್ರವಚನದ ತ್ರಿವಿಧ ಅನ್ವಯವನ್ನು ಅರಿಯುವುದು: ಸೆಪ್ಟೆಂಬರ್ 11, 2001, ಮತ್ತು ಲವೋದಿಕೀಯ ಆದ್ವೆಂಟಿಸಮ್‌ಗೆ ಸಂಬಂಧಿಸಿದ ಅಂತಿಮ ಪರೀಕ್ಷೆಯ ಪ್ರಕ್ರಿಯೆ</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