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ರೋಮ್ ದರ್ಶನವನ್ನು ಸ್ಥಾಪಿಸುತ್ತದೆ - ಸಂಖ್ಯೆ ಹನ್ನೆರಡು</w:t>
      </w:r>
    </w:p>
    <w:p>
      <w:pPr>
        <w:pStyle w:val="ArticleSubtitle"/>
        <w:jc w:val="left"/>
      </w:pPr>
      <w:r>
        <w:rPr>
          <w:rFonts w:ascii="Nirmala UI" w:hAnsi="Nirmala UI" w:eastAsia="Nirmala UI" w:cs="Nirmala UI"/>
        </w:rPr>
        <w:t>ಪ್ರವಚನದ ತ್ರಿವಿಧ ಅನ್ವಯ: ಉಜ್ಜಾಡಿನ ಅಸಹ್ಯಕರ ಅಶುದ್ಧತೆ ಮತ್ತು ಅಂತ್ಯದಿನಗಳಲ್ಲಿ ಓಡಿಹೋಗಬೇಕೆಂಬ ಎಚ್ಚರಿಕೆ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2024-08-31</w:t>
      </w:r>
    </w:p>
    <w:p>
      <w:pPr>
        <w:pStyle w:val="ArticleBody"/>
        <w:jc w:val="left"/>
      </w:pPr>
      <w:r>
        <w:rPr>
          <w:rFonts w:ascii="Nirmala UI" w:hAnsi="Nirmala UI" w:eastAsia="Nirmala UI" w:cs="Nirmala UI"/>
        </w:rPr>
        <w:t>ಪ್ರವಾದಿಯಾದ ದಾನಿಯೇಲನು ಉಲ್ಲೇಖಿಸಿದ ನಾಶದ ಅಸಹ್ಯವು ಮೂರು ವಿಭಿನ್ನ ಯುಗಗಳಲ್ಲಿ ಕ್ರೈಸ್ತರು ಓಡಿಹೋಗಬೇಕಾದ ಸೂಚನೆಯಾಗಿದೆ. ಕ್ರಿ.ಶ. 66ನೇ ವರ್ಷದಲ್ಲಿ ರೋಮನ್ನರ ಸೈನ್ಯಗಳ ಧ್ವಜಗಳು ಯೆರೂಸಲೇಮನ್ನು ಸುತ್ತುವರೆದಿರುವುದನ್ನು ಕಂಡಾಗ ಯೆರೂಸಲೇಮಿನ ಕ್ರೈಸ್ತರು ಓಡಿಹೋದರು. ಐದನೇ ಶತಮಾನದ ಅಂತ್ಯದ ಹಾಗೂ ಆರನೇ ಶತಮಾನದ ಆರಂಭದ ಕ್ರೈಸ್ತರು, ದೇವರ ದೇವಾಲಯದಲ್ಲಿ ಪಾಪಪುರುಷನು ತಾನೇ ದೇವರು ಎಂದು ಘೋಷಿಸುತ್ತಿರುವುದನ್ನು ಕಂಡಾಗ ಅರಣ್ಯಕ್ಕೆ ಓಡಿಹೋದರು. 1888ರಲ್ಲಿ ಅಮೆರಿಕ ಸಂಯುಕ್ತ ಸಂಸ್ಥಾನಗಳ ಕಾಂಗ್ರೆಸ್‌ನಲ್ಲಿ ಸೆನೆಟರ್ ಬ್ಲೇರ್ ಅವರಿಂದ ಭಾನುವಾರದ ಕಾನೂನುಗಳ ಸರಣಿಯನ್ನು ಪರಿಚಯಿಸಲಾಯಿತು. ಆ ಮಸೂದೆಗಳನ್ನು ಬ್ಲೇರ್ ಮಸೂದೆಗಳು ಎಂದು ಕರೆಯಲಾಗುತ್ತಿತ್ತು; ಮತ್ತು ಅವು ಭಾನುವಾರವನ್ನು ರಾಷ್ಟ್ರೀಯ ಆರಾಧನೆಯ ದಿನವೆಂದು ಗುರುತಿಸಲು ಮಾಡಿದ ಪ್ರಯತ್ನವಾಗಿತ್ತು. ಭಾನುವಾರದ ಆರಾಧನೆಯು ಮೃಗದ ಗುರುತು, ಪಾಪಾಧಿಪತ್ಯದ ಅಧಿಕಾರದ ಗುರುತು, ಮತ್ತು ಅಮೆರಿಕ ಸಂಯುಕ್ತ ಸಂಸ್ಥಾನಗಳ ಸಂವಿಧಾನವು ಅಮೆರಿಕ ಸಂಯುಕ್ತ ಸಂಸ್ಥಾನಗಳ ನಾಗರಿಕರಿಗಾಗಿ ರಾಷ್ಟ್ರೀಯ ಧರ್ಮದ ಜಾರಿಯನ್ನು ಒಂದು ಪರೀಕ್ಷೆಯಾಗಿ ವಿಧಿಸುವುದಕ್ಕೆ ನೇರವಾಗಿ ವಿರೋಧಿಸುತ್ತದೆ.</w:t>
      </w:r>
    </w:p>
    <w:p>
      <w:pPr>
        <w:pStyle w:val="ArticleBody"/>
        <w:jc w:val="left"/>
      </w:pPr>
      <w:r>
        <w:rPr>
          <w:rFonts w:ascii="Nirmala UI" w:hAnsi="Nirmala UI" w:eastAsia="Nirmala UI" w:cs="Nirmala UI"/>
        </w:rPr>
        <w:t>ಆಧುನಿಕ ರೋಮವೆಂದು ಅಮೆರಿಕ ಸಂಯುಕ್ತ ಸಂಸ್ಥಾನಗಳನ್ನು ಗುರುತಿಸುವುದಕ್ಕೆ ಸಂಬಂಧಿಸಿದ ದೋಷಪೂರಿತ ಅನ್ವಯದಲ್ಲಿ ಬಿಟ್ಟುಹೋಗಿರುವುದು ಇದೇ ಸತ್ಯವಾಗಿದೆ. ಪ್ರವಾದನೆಯ ತ್ರಿವಿಧ ಅನ್ವಯಕ್ಕೆ ಅದರ ಅನ್ವಯವನ್ನು ನಿಯಂತ್ರಿಸುವ ನಿರ್ದಿಷ್ಟ ನಿಯಮಗಳಿವೆ. ಆ ನಿಯಮಗಳು ಮೂರನೇ ನೆರವೇರಿಕೆಯ ಪ್ರವಾದನಾತ್ಮಕ ಲಕ್ಷಣಗಳನ್ನು ಸ್ಥಾಪಿಸುವುದಕ್ಕಾಗಿ ಮೊದಲ ನೆರವೇರಿಕೆಯ ಪ್ರವಾದನಾತ್ಮಕ ಲಕ್ಷಣಗಳನ್ನು ಎರಡನೇ ನೆರವೇರಿಕೆಯ ಪ್ರವಾದನಾತ್ಮಕ ಲಕ್ಷಣಗಳೊಂದಿಗೆ ಸಂಯೋಜಿಸಬೇಕೆಂದು ಸೂಚಿಸುತ್ತವೆ.</w:t>
      </w:r>
    </w:p>
    <w:p>
      <w:pPr>
        <w:pStyle w:val="ArticleBody"/>
        <w:jc w:val="left"/>
      </w:pPr>
      <w:r>
        <w:rPr>
          <w:rFonts w:ascii="Nirmala UI" w:hAnsi="Nirmala UI" w:eastAsia="Nirmala UI" w:cs="Nirmala UI"/>
        </w:rPr>
        <w:t>ಓಡಿಹೋಗುವಂತೆ ನೀಡಲಾದ ಎಚ್ಚರಿಕೆ, ಬರಲಿರುವ ಹಿಂಸೆಯಿಂದ ತಪ್ಪಿಸಿಕೊಳ್ಳುವಂತೆ ನೀಡಲಾದ ಎಚ್ಚರಿಕೆಯಾಗಿದೆ. ಕ್ರಿಸ್ತನ ಯುಗದಲ್ಲಿ ಆ ಹಿಂಸೆ ಕ್ರಿ.ಶ. 70ನೇ ವರ್ಷದಲ್ಲಿ ಯೆರೂಸಲೇಮಿನೂ ದೇವಾಲಯದೂ ನಾಶವಾಗುವುದಾಗಿತ್ತು. ಸಮೀಪಿಸುತ್ತಿದ್ದ ಆ ಹಿಂಸೆಯ ಎಚ್ಚರಿಕೆಯ ಸೂಚನೆ ಕ್ರಿ.ಶ. 66ನೇ ವರ್ಷದಲ್ಲಿ ನೀಡಲ್ಪಟ್ಟಿತು. ಐದನೇ ಶತಮಾನದ ಅಂತ್ಯಭಾಗದಲ್ಲಿಯೂ ಆರನೇ ಶತಮಾನದ ಆರಂಭದಲ್ಲಿಯೂ ನೀಡಲಾದ ಓಡಿಹೋಗುವ ಎಚ್ಚರಿಕೆಯನ್ನು, ಪೌಲನು ಅನ್ಯಧರ್ಮೀಯ ರೋಮನ್ನು ಪ್ರತಿನಿಧಿಸಿದ್ದ ಪ್ರವಾದನಾತ್ಮಕ ಪರ್ಗಮೋಸಿನ ಧರ್ಮಭ್ರಷ್ಟತೆಯನ್ನು ಗುರುತಿಸಿದುದಾಗಿ ತಿಳಿಸಿದ್ದನು. ತಾನು ದೇವರೆಂದು ಪ್ರಕಟಿಸಿಕೊಳ್ಳುವ ಪಾಪಪುರುಷನು ಪ್ರಕಟವಾಗುವಂತೆ ಆಗಬೇಕಾದರೆ ಮೊದಲು ಒಂದು ಧರ್ಮಭ್ರಷ್ಟತೆ ಸಂಭವಿಸಬೇಕಾಗಿತ್ತು. 538ನೇ ವರ್ಷವನ್ನು ಸಮೀಪಿಸುತ್ತಿದ್ದ ಇತಿಹಾಸದಲ್ಲಿ, ತಡೆಯಿಟ್ಟಿದ್ದ ಅನ್ಯಧರ್ಮೀಯ ರೋಮನ್ನು—ಅಥವಾ ಪೌಲನು ಹೇಳಿದಂತೆ “ತಡೆಹಿಡಿದಿರುವದು”—ತೆಗೆದುಹಾಕಲಾಯಿತು; ಮತ್ತು ಪರ್ಗಮೋಸು ಧರ್ಮಭ್ರಷ್ಟವಾದಾಗ, ಓಡಿಹೋಗುವ ಸೂಚನೆ ಬಂದು ವಿಶ್ವಾಸಿಗಳನ್ನು ಪಾಪೀಯ ಸಭೆಗಳ ಸಂಗತಿಯಿಂದ ಪ್ರತ್ಯೇಕವಾಗುವಂತೆ ದಾರಿತೋರಿಸಿತು. ನಂತರ 538ರಲ್ಲಿ, ಆರ್ಲಿಯಾನ್ಸ್ ಸಮಾಲೋಚನೆಯಲ್ಲಿ ಪಾಪೀಯ ಅಧಿಕಾರವು ಭಾನುವಾರ ಕಾಯ್ದೆಯನ್ನು ಜಾರಿಗೆ ತಂದಿತು, ಮತ್ತು ಪಾಪೀಯ ಹಿಂಸೆಯ ಒಂದು ಸಾವಿರ ಎರಡು ನೂರು ಅರವತ್ತು ವರ್ಷಗಳು ಆರಂಭವಾದವು.</w:t>
      </w:r>
    </w:p>
    <w:p>
      <w:pPr>
        <w:pStyle w:val="ArticleBody"/>
        <w:jc w:val="left"/>
      </w:pPr>
      <w:r>
        <w:rPr>
          <w:rFonts w:ascii="Nirmala UI" w:hAnsi="Nirmala UI" w:eastAsia="Nirmala UI" w:cs="Nirmala UI"/>
        </w:rPr>
        <w:t>ಮೊದಲ ಎರಡು ಸಾಕ್ಷಿಗಳು ಕ್ರಿಸ್ತನು ಕೊಟ್ಟ ಓಡಿಹೋಗುವಂತೆ ಮಾಡಿದ ಎಚ್ಚರಿಕೆಯ ಮೂರನೆಯ ನೆರವೇರಿಕೆ ನಿಜವಾದ ಹಿಂಸೆಗೆ ಮುನ್ನವೇ ಸಂಭವಿಸಿತು ಎಂಬುದನ್ನು ಸ್ಪಷ್ಟವಾಗಿ ಗುರುತಿಸುತ್ತವೆ. ಕ್ರಿ.ಶ. 66ರಲ್ಲಿ ಸೆಸ್ಟಿಯಸ್‌ನ ಮುತ್ತಿಗೆ ಆರಂಭವಾದುದರಿಂದ ನಿಖರವಾಗಿ ಮೂರುವರೆ ವರ್ಷಗಳ ನಂತರ ಯೆರೂಸಲೇಮಿನ ನಾಶ ಸಂಭವಿಸಿತು; ಹೀಗಾಗಿ ಟೈಟಸ್ ಪ್ರೇರೇಪಿಸಿದ ಮತ್ತು ದೇವಾಲಯ ಹಾಗೂ ಪಟ್ಟಣದ ನಾಶದೊಂದಿಗೆ ಅಂತ್ಯಗೊಂಡ ಎರಡನೆಯ ಮುತ್ತಿಗೆಯ ಭೀಕರತೆಗಳಿಗೆ ಮುಂಚೆಯೇ ಕ್ರೈಸ್ತರು ಓಡಿಹೋಗಲು ಅವಕಾಶ ದೊರಕಿತು. ಕ್ರಿ.ಶ. 538ರ ಮುನ್ನವೇ, ಕ್ರೈಸ್ತರು ಪೋಪೀಯ ರೋಮ್‌ನ ಸಭೆಯಿಂದ ತಮ್ಮನ್ನು ಪ್ರತ್ಯೇಕಿಸಿಕೊಂಡರು ಮತ್ತು ಪ್ರವಾದನಾತ್ಮಕವಾಗಿ ಅರಣ್ಯಕ್ಕೆ ಓಡಿಹೋದರು; ಅದು ಆತ್ಮೀಕ ಯೆರೂಸಲೇಮಿನ ನಾಶವನ್ನು ಪ್ರತಿನಿಧಿಸುತ್ತದೆ.</w:t>
      </w:r>
    </w:p>
    <w:p>
      <w:pPr>
        <w:pStyle w:val="ArticleScripture"/>
        <w:jc w:val="left"/>
      </w:pPr>
      <w:r>
        <w:rPr>
          <w:rFonts w:ascii="Nirmala UI" w:hAnsi="Nirmala UI" w:eastAsia="Nirmala UI" w:cs="Nirmala UI"/>
        </w:rPr>
        <w:t>ಆದರೆ ದೇವಾಲಯದ ಹೊರಗಿರುವ ಅಂಗಳವನ್ನು ಹೊರತುಪಡಿಸು, ಅದನ್ನು ಅಳೆಯಬೇಡ; ಏಕೆಂದರೆ ಅದು ಅನ್ಯಜನಾಂಗಗಳಿಗೆ ಕೊಡಲ್ಪಟ್ಟಿದೆ; ಮತ್ತು ಅವರು ಪರಿಶುದ್ಧ ನಗರವನ್ನು ನಲವತ್ತೆರಡು ತಿಂಗಳುಗಳ ಕಾಲ ಕಾಲಡಿಯಲ್ಲಿ ತುಳಿಯುವರು. ಮತ್ತು ನಾನು ನನ್ನ ಇಬ್ಬರು ಸಾಕ್ಷಿಗಳಿಗೆ ಅಧಿಕಾರವನ್ನು ನೀಡುವೆನು; ಅವರು ಗೋಣಿತೊಟ್ಟುಕೊಂಡವರಾಗಿ ಒಂದು ಸಾವಿರ ಎರಡು ನೂರು ಅರವತ್ತು ದಿನಗಳು ಪ್ರವಾದಿಸುವರು. ಪ್ರಕಟನೆ 11:2, 3.</w:t>
      </w:r>
    </w:p>
    <w:p>
      <w:pPr>
        <w:pStyle w:val="ArticleBody"/>
        <w:jc w:val="left"/>
      </w:pPr>
      <w:r>
        <w:rPr>
          <w:rFonts w:ascii="Nirmala UI" w:hAnsi="Nirmala UI" w:eastAsia="Nirmala UI" w:cs="Nirmala UI"/>
        </w:rPr>
        <w:t>ಓಡಿಹೋಗುವಂತೆ ನೀಡಲಾದ ಎಚ್ಚರಿಕೆಯ ಈ ಎರಡೂ ದೃಷ್ಟಾಂತಗಳಲ್ಲಿ, ಎಚ್ಚರಿಕೆ ಹಿಂಸಾಚಾರಕ್ಕಿಂತ ಮುಂಚಿತವಾಗಿ ಬರುತ್ತದೆ; ಮತ್ತು ಹಿಂಸಾಚಾರವು, ಪೇಗನ್ ಆಗಿರಲಿ ಪಾಪಾಸನೀಯವಾಗಿರಲಿ, ಶಾಬ್ದಿಕವಾಗಿರಲಿ ಆಧ್ಯಾತ್ಮಿಕವಾಗಿರಲಿ ಯೆರೂಸಲೇಮನ್ನು ತುಳಿದುಹಾಕುವ ರೋಮಿನ ಮೂಲಕ ಪ್ರತಿನಿಧಿಸಲ್ಪಟ್ಟಿದೆ. ಏಳನೇ ದಿನದ ಅಡ್ವೆಂಟಿಸ್ಟ್‌ಗಳಿಗೆ ಓಡಿಹೋಗುವ ಎಚ್ಚರಿಕೆ 1888ರ ಬ್ಲೇರ್ ಬಿಲ್ಲಾಗಿತ್ತು. ಪೇಗನ್ ರೋಮಿನ ಇತಿಹಾಸದಲ್ಲಿನ ಮೊದಲ ನೆರವೇರಿಕೆಯಲ್ಲಿ ಕ್ರೈಸ್ತರು ಯೆರೂಸಲೇಮಿನಿಂದ ಓಡಿಹೋಗಬೇಕಾಗಿತ್ತು; ಮತ್ತು ಪಾಪಾಸನೀಯ ರೋಮಿನ ನೆರವೇರಿಕೆಯಲ್ಲಿ ಕ್ರೈಸ್ತರು ಅರಣ್ಯಕ್ಕೆ ಓಡಿಹೋದರು. ಅಡ್ವೆಂಟಿಸಂಗೆ ನೀಡಲಾದ ಎಚ್ಚರಿಕೆ ಗ್ರಾಮಾಂತರ ಪ್ರದೇಶಗಳಿಗೆ ಓಡಿಹೋಗುವುದಾಗಿತ್ತು.</w:t>
      </w:r>
    </w:p>
    <w:p>
      <w:pPr>
        <w:pStyle w:val="ArticleScripture"/>
        <w:jc w:val="left"/>
      </w:pPr>
      <w:r>
        <w:rPr>
          <w:rFonts w:ascii="Nirmala UI" w:hAnsi="Nirmala UI" w:eastAsia="Nirmala UI" w:cs="Nirmala UI"/>
        </w:rPr>
        <w:t>“ಈಗ ದೇವರ ಜನರು ತಮ್ಮ ಪ್ರೀತಿಯನ್ನು ಲೋಕದಲ್ಲೇ ನೆಲಸಿಸುವುದಕ್ಕೂ, ತಮ್ಮ ಧನವನ್ನೂ ಅಲ್ಲಿ ಸಂಗ್ರಹಿಸುವುದಕ್ಕೂ ಕಾಲವಲ್ಲ. ಆರಂಭದ ಶಿಷ್ಯರಂತೆ, ನಾವು ಸಹ ಬಿಕೋಲಾದ ಮತ್ತು ಏಕಾಂಗಿ ಸ್ಥಳಗಳಲ್ಲಿ ಆಶ್ರಯವನ್ನು ಹುಡುಕಬೇಕಾಗಿ ಬರುವ ಕಾಲವು ದೂರದಲ್ಲಿಲ್ಲ. ರೋಮದ ಸೈನ್ಯಗಳು ಯೆರೂಸಲೇಮನ್ನು ಮುತ್ತಿಗೆ ಹಾಕಿದದ್ದು ಯೂದಾಯದ ಕ್ರೈಸ್ತರಿಗೆ ಓಡಿಹೋಗುವ ಸಂಕೇತವಾಗಿದ್ದಂತೆ, ಪಾಪೀಯ ಸಭತ್ತನ್ನು ಜಾರಿಗೊಳಿಸುವ ಆದೇಶದಲ್ಲಿ ನಮ್ಮ ದೇಶವು ಅಧಿಕಾರವನ್ನು ತನ್ನದಾಗಿಸಿಕೊಳ್ಳುವುದೂ ನಮಗೆ ಎಚ್ಚರಿಕೆಯಾಗಿ ಇರುವುದು. ಆಗ ದೊಡ್ಡ ನಗರಗಳನ್ನು ತೊರೆಯುವ ಕಾಲವಾಗುವುದು; ಮತ್ತು ಸಣ್ಣ ಪಟ್ಟಣಗಳನ್ನೂ ತೊರೆದು, ಬೆಟ್ಟಗಳ ಮಧ್ಯದಲ್ಲಿರುವ ಏಕಾಂತ ಸ್ಥಳಗಳ ನಿವೃತ್ತ ನಿವಾಸಗಳಿಗೆ ತೆರಳಲು ಸಿದ್ಧತೆ ಮಾಡಿಕೊಳ್ಳುವ ಕಾಲವಾಗುವುದು.” Testimonies, volume 5, 464.</w:t>
      </w:r>
    </w:p>
    <w:p>
      <w:pPr>
        <w:pStyle w:val="ArticleBody"/>
        <w:jc w:val="left"/>
      </w:pPr>
      <w:r>
        <w:rPr>
          <w:rFonts w:ascii="Nirmala UI" w:hAnsi="Nirmala UI" w:eastAsia="Nirmala UI" w:cs="Nirmala UI"/>
        </w:rPr>
        <w:t>“ಪಾಪರ ಶಬ್ಥವನ್ನು ಜಾರಿಗೊಳಿಸುವ ಆದೇಶದಲ್ಲಿ ನಮ್ಮ ರಾಷ್ಟ್ರವು ಅಧಿಕಾರವನ್ನು ಕೈಗೆತ್ತಿಕೊಳ್ಳುವುದು ನಮಗೆ ಒಂದು ಎಚ್ಚರಿಕೆಯಾಗುವುದು,” ಎಂಬುದು, ಮಾರ್ಕನ ಮಾತುಗಳಿಗೆ ಅನುಗುಣವಾಗಿ “ಅದು ಇರಬಾರದ ಸ್ಥಳದಲ್ಲಿ ನಿಂತಿರುವ” ನಾಶಮಾಡುವ ಅಸಹ್ಯವಸ್ತು ಕಾಣಿಸಿಕೊಂಡಾಗ ನೆರವೇರಿತು. 1888ರಲ್ಲಿ ಅಮೇರಿಕ ಸಂಯುಕ್ತ ಸಂಸ್ಥಾನಗಳ ಕಾಂಗ್ರೆಸ್ ಸಂವಿಧಾನದ ಒಂದು ಮುಖ್ಯ ಅಂಶಕ್ಕೆ ನೇರ ವಿರೋಧವಾಗಿರುವ ಕಾನೂನನ್ನು ಪರಿಗಣಿಸುತ್ತಿತ್ತು; ಮತ್ತು ಆ ಸಮಯದಲ್ಲಿ ಏಳನೇ ದಿನದ ಅಡ್ವೆಂಟಿಸ್ಟರು ನಗರಗಳನ್ನು ಬಿಟ್ಟು ಗ್ರಾಮಾಂತರ ಪ್ರದೇಶಗಳಿಗೆ ತೆರಳಬೇಕಾಗಿತ್ತು.</w:t>
      </w:r>
    </w:p>
    <w:p>
      <w:pPr>
        <w:pStyle w:val="ArticleScripture"/>
        <w:jc w:val="left"/>
      </w:pPr>
      <w:r>
        <w:rPr>
          <w:rFonts w:ascii="Nirmala UI" w:hAnsi="Nirmala UI" w:eastAsia="Nirmala UI" w:cs="Nirmala UI"/>
        </w:rPr>
        <w:t>“ಯೆರೂಸಲೇಮಿನ ವಿನಾಶದಲ್ಲಿ ಒಬ್ಬ ಕ್ರೈಸ್ತನೂ ನಾಶವಾಗಲಿಲ್ಲ. ಕ್ರಿಸ್ತನು ತನ್ನ ಶಿಷ್ಯರಿಗೆ ಮುನ್ನೆಚ್ಚರಿಕೆಯನ್ನು ನೀಡಿದ್ದನು; ಮತ್ತು ಆತನ ವಾಕ್ಯಗಳನ್ನು ನಂಬಿದ ಎಲ್ಲರೂ ವಾಗ್ದಾನಗೊಂಡ ಸೂಚನೆಯನ್ನು ಕಾದುನೋಡುತ್ತಿದ್ದರು.... ವಿಳಂಬವಿಲ್ಲದೆ ಅವರು ಸುರಕ್ಷಿತ ಸ್ಥಳಕ್ಕೆ—ಯೊರ್ದಾನದ ಆಚೆಯ ಪೆರೆಯ ದೇಶದಲ್ಲಿದ್ದ ಪೆಲ್ಲಾ ಪಟ್ಟಣಕ್ಕೆ—ಪಲಾಯನ ಮಾಡಿದರು.” The Great Controversy, 30.</w:t>
      </w:r>
    </w:p>
    <w:p>
      <w:pPr>
        <w:pStyle w:val="ArticleBody"/>
        <w:jc w:val="left"/>
      </w:pPr>
      <w:r>
        <w:rPr>
          <w:rFonts w:ascii="Nirmala UI" w:hAnsi="Nirmala UI" w:eastAsia="Nirmala UI" w:cs="Nirmala UI"/>
        </w:rPr>
        <w:t>ಓಡಿಹೋಗುವಂತೆ ಮಾಡುವ ಎಚ್ಚರಿಕೆಯ ಸಂಕೇತಗಳಲ್ಲಿ ಮೊದಲನೆಯದಾದದರ ಪ್ರವಾದನಾತ್ಮಕ ಲಕ್ಷಣಗಳು ಮೂರನೆಯ ಹಾಗೂ ಅಂತಿಮ ನೆರವೇರಿಕೆಯನ್ನು ಪ್ರತಿನಿಧಿಸುತ್ತವೆ. ಕೆಲವೊಮ್ಮೆ ಆ ಪ್ರವಾದನಾತ್ಮಕ ಲಕ್ಷಣಗಳು ಮೂರನೆಯ ನೆರವೇರಿಕೆಯಲ್ಲಿ ದ್ವಂದ್ವ ನೆರವೇರಿಕೆಯನ್ನು ಉಂಟುಮಾಡುತ್ತವೆ. ಇದಕ್ಕೆ ಉದಾಹರಣೆಯಾಗಿ ಮೂರು ಏಲೀಯರನ್ನು ಹೇಳಬಹುದು. ಏಲೀಯನು ಈಜೆಬೆಲ್, ಅಹಾಬ್ ಮತ್ತು ಬಾಳನ ಪ್ರವಾದಿಗಳ ವಿರುದ್ಧ ಮುಖಾಮುಖಿಯಾದ ಸಂದರ್ಭದ ಧಾರೆ, ಎರಡನೆಯ ಏಲೀಯನಾದ ಯೋಹಾನ ಬಾಪ್ಟಿಸ್ಮದಾತನು ಹೆರೋದ್ಯಳು, ಹೆರೋದ ಮತ್ತು ಸಲೋಮೆಯ ವಿರುದ್ಧ ಮುಖಾಮುಖಿಯಾದ ಸಂದರ್ಭದ ಲಕ್ಷಣಗಳೊಂದಿಗೆ ಸೇರಿ, ಕೊನೆಯ ದಿನಗಳಲ್ಲಿ—ಏಕೆಂದರೆ ತ್ರಿವಿಧ ಅನ್ವಯಿಕೆಯ ಮೂರನೆಯ ಮತ್ತು ಅಂತಿಮ ನೆರವೇರಿಕೆ ಯಾವಾಗಲೂ ಕೊನೆಯ ದಿನಗಳಲ್ಲಿಯೇ ಇರುತ್ತದೆ—ಏಲೀಯ ಮತ್ತು ಯೋಹಾನರು ದೇವರ ಜನರ ಎರಡು ವರ್ಗಗಳನ್ನು ಪ್ರತಿನಿಧಿಸುತ್ತಾರೆ ಎಂಬುದನ್ನು ಸ್ಥಾಪಿಸುತ್ತದೆ. ಏಲೀಯನಿಂದ ಪ್ರತಿನಿಧಿಸಲ್ಪಟ್ಟ ಒಂದು ವರ್ಗವು ಮರಣಿಸುವುದಿಲ್ಲ, ಮತ್ತು ಯೋಹಾನನಿಂದ ಪ್ರತಿನಿಧಿಸಲ್ಪಟ್ಟ ಇನ್ನೊಂದು ವರ್ಗವು ಮರಣಿಸುತ್ತದೆ. ಈ ಎರಡು ವರ್ಗಗಳನ್ನು ಪ್ರಕಟನೆ ಅಧ್ಯಾಯ ಏಳರಲ್ಲಿ ಸಹ, ಮರಣಿಸದ ಒಂದು ಲಕ್ಷ ನಾಲ್ವತ್ತನಾಲ್ಕು ಸಾವಿರರಾಗಿ, ಮತ್ತು ಮರಣಿಸುವ ಮಹಾ ಸಮೂಹವಾಗಿ ಪ್ರತಿನಿಧಿಸಲಾಗಿದೆ.</w:t>
      </w:r>
    </w:p>
    <w:p>
      <w:pPr>
        <w:pStyle w:val="ArticleBody"/>
        <w:jc w:val="left"/>
      </w:pPr>
      <w:r>
        <w:rPr>
          <w:rFonts w:ascii="Nirmala UI" w:hAnsi="Nirmala UI" w:eastAsia="Nirmala UI" w:cs="Nirmala UI"/>
        </w:rPr>
        <w:t>ಮೂರು ಬಾಬೆಲ್ಗಳಲ್ಲಿಯೂ ಪ್ರವಾದನಾತ್ಮಕ ಸಂದೇಶದ ಒಂದೇ ರೀತಿಯ ಅಂಶವೆಂದರೆ, ಮೊದಲ ಬಾಬೆಲನ್ನು ನಿಮ್ರೋದನು ಪ್ರತಿನಿಧಿಸುತ್ತಾನೆ; ಆದರೆ ಎರಡನೇ ಬಾಬೆಲನ್ನು ಮೊದಲ ಮತ್ತು ಕೊನೆಯ ಅರಸರಾದ ನೆಬೂಕದ್ನೆಚ್ಚರ ಮತ್ತು ಬೆಲ್ಶಜ್ಜರು ಪ್ರತಿನಿಧಿಸುತ್ತಾರೆ. ನೆಬೂಕದ್ನೆಚ್ಚರನು ರಕ್ಷಿಸಲ್ಪಡುವ ಬಾಬೆಲಿನವರನ್ನು ಪ್ರತಿನಿಧಿಸುತ್ತಾನೆ; ಬೆಲ್ಶಜ್ಜನು ನಾಶವಾಗುವ ಬಾಬೆಲಿನವರನ್ನು ಪ್ರತಿನಿಧಿಸುತ್ತಾನೆ.</w:t>
      </w:r>
    </w:p>
    <w:p>
      <w:pPr>
        <w:pStyle w:val="ArticleBody"/>
        <w:jc w:val="left"/>
      </w:pPr>
      <w:r>
        <w:rPr>
          <w:rFonts w:ascii="Nirmala UI" w:hAnsi="Nirmala UI" w:eastAsia="Nirmala UI" w:cs="Nirmala UI"/>
        </w:rPr>
        <w:t>ಅಂತ್ಯಕಾಲದಲ್ಲಿ ಬೈಬಲಿನ ಪ್ರವಾದನೆಯ ವಿಷಯವಾಗಿರುವ ಎರಡು ಭಾನುವಾರ ಕಾನೂನುಗಳಿವೆ. ಮೊದಲನೆಯದು ಅಮೇರಿಕ ಸಂಯುಕ್ತ ಸಂಸ್ಥಾನದಲ್ಲಿ ಶೀಘ್ರದಲ್ಲೇ ಬರಲಿರುವ ಭಾನುವಾರ ಕಾನೂನು; ಎರಡನೆಯದು ಸಮಸ್ತ ಲೋಕದ ಮೇಲೆ ಬಲಾತ್ಕಾರವಾಗಿ ಹೇರಲ್ಪಡುವ ಭಾನುವಾರ ಕಾನೂನು. ಆ ಎರಡು ಭಾನುವಾರ ಕಾನೂನುಗಳಿಗೆ ಪೇಗನ್ ರೋಮಿನ ಭಾನುವಾರ ಕಾನೂನು ಮಾದರಿಯಾಗಿತ್ತು; ಕ್ರಿ.ಶ. 321ನೇ ವರ್ಷದಲ್ಲಿ ಕಾಂಸ್ಟಾಂಟೈನ್ ಮೊದಲ ಭಾನುವಾರ ಕಾನೂನನ್ನು ಜಾರಿಗೊಳಿಸಿದನು; ಅದರ ನಂತರ ಕ್ರಿ.ಶ. 538ರಲ್ಲಿ ಪಾಪಲ್ ರೋಮಿನ ಭಾನುವಾರ ಕಾನೂನು ಬಂತು. ಪೇಗನ್ ರೋಮ್ ಅಮೇರಿಕ ಸಂಯುಕ್ತ ಸಂಸ್ಥಾನವನ್ನು ಪೂರ್ವಸೂಚಿಸುವ ಅನೇಕ ಪ್ರವಾದನಾತ್ಮಕ ಮಾದರಿಗಳಲ್ಲಿ ಒಂದಾಗಿದೆ; ಮತ್ತು ಕ್ರಿ.ಶ. 321ರ ಭಾನುವಾರ ಕಾನೂನು, ಅಮೇರಿಕ ಸಂಯುಕ್ತ ಸಂಸ್ಥಾನದಲ್ಲಿ ಶೀಘ್ರದಲ್ಲೇ ಬರಲಿರುವ ಭಾನುವಾರ ಕಾನೂನಿಗೆ ಮಾದರಿಯಾಗಿದೆ. ಕ್ರಿ.ಶ. 538ರ ಪಾಪಲ್ ಭಾನುವಾರ ಕಾನೂನು, ಸಮಸ್ತ ಲೋಕದ ಮೇಲೆ ಜಾರಿಗೊಳಿಸಲ್ಪಡುವ ಭಾನುವಾರ ಕಾನೂನಿಗೆ ಮಾದರಿಯಾಗಿದೆ. ದಾನಿಯೇಲ ಅಧ್ಯಾಯ ಹನ್ನೊಂದರಲ್ಲಿ ಉಲ್ಲೇಖಿಸಲ್ಪಟ್ಟ ದರೋಡೆಕೋರರಿಂದ ಅಮೇರಿಕ ಸಂಯುಕ್ತ ಸಂಸ್ಥಾನವನ್ನು ಮಾದರೀಕರಿಸಲಾಗಿದೆ ಎಂಬ ದೋಷಪೂರ್ಣ ದೃಷ್ಟಿಕೋಣವು, ಅಮೇರಿಕ ಸಂಯುಕ್ತ ಸಂಸ್ಥಾನದಲ್ಲಿ ಶೀಘ್ರದಲ್ಲೇ ಬರಲಿರುವ ಭಾನುವಾರ ಕಾನೂನನ್ನು ಸಾಕ್ಷಿಯಾಗಿ ಬಳಸಿಕೊಂಡು, ಅಮೇರಿಕ ಸಂಯುಕ್ತ ಸಂಸ್ಥಾನದಲ್ಲಿನ ಭಾನುವಾರ ಕಾನೂನು ಅಮೇರಿಕ ಸಂಯುಕ್ತ ಸಂಸ್ಥಾನವೇ ಆಧುನಿಕ ರೋಮ್ ಎಂಬುದನ್ನು ಸಾಬೀತುಪಡಿಸುತ್ತದೆ ಎಂದು ವಾದಿಸಲು ಯತ್ನಿಸುತ್ತದೆ; ಮತ್ತು ನಾಗ, ಮೃಗ, ಸುಳ್ಳು ಪ್ರವಾದಿ ಎಂಬ ತ್ರಿವಿಧ ಒಕ್ಕೂಟದ ಮೂಲಕ ಲೋಕದ ಪ್ರತಿಯೊಂದು ಜನಾಂಗದ ಮೇಲೂ ಬಲಾತ್ಕಾರವಾಗಿ ಹೇರಲ್ಪಡುವ ಇನ್ನೊಂದು ಭಾನುವಾರ ಕಾನೂನು ಇರುವುದನ್ನು ಕಡೆಗಣಿಸುತ್ತದೆ.</w:t>
      </w:r>
    </w:p>
    <w:p>
      <w:pPr>
        <w:pStyle w:val="ArticleBody"/>
        <w:jc w:val="left"/>
      </w:pPr>
      <w:r>
        <w:rPr>
          <w:rFonts w:ascii="Nirmala UI" w:hAnsi="Nirmala UI" w:eastAsia="Nirmala UI" w:cs="Nirmala UI"/>
        </w:rPr>
        <w:t>ಯುನೈಟೆಡ್ ಸ್ಟೇಟ್ಸ್‌ನಲ್ಲಿ ಜಾರಿಗೆ ಬರುವ ಭಾನುವಾರದ ಕಾನೂನು ಯುನೈಟೆಡ್ ಸ್ಟೇಟ್ಸ್‌ನ್ನು ಆಧುನಿಕ ರೋಮ್ ಎಂದು ಗುರುತಿಸುತ್ತಿದ್ದರೆ, ಆಗ ವಿಶ್ವವ್ಯಾಪಿ ಭಾನುವಾರದ ಕಾನೂನು ಯಾವುದನ್ನು ಗುರುತಿಸುತ್ತದೆ? ಮೂರು ರೋಮ್‌ಗಳು, ತ್ರಿವಿಧ ಸ್ವರೂಪವುಳ್ಳ ಆಧುನಿಕ ರೋಮ್ ಎರಡು ವಿಭಿನ್ನ ಭಾನುವಾರದ ಕಾನೂನುಗಳನ್ನು ಜಾರಿಗೊಳಿಸುವುದನ್ನು ಗುರುತಿಸುತ್ತವೆ. ಮೊದಲನೆಯದು ಯುನೈಟೆಡ್ ಸ್ಟೇಟ್ಸ್‌ನಲ್ಲಿ ಜಾರಿಯಾಗುವುದು; ಅದಕ್ಕೆ 321ರಲ್ಲಿ ಕಾನ್ಸ್ಟಾಂಟೈನ್‌ನ ಭಾನುವಾರದ ಕಾನೂನು ಒಂದು ಮಾದರಿಯಾಗಿತ್ತು. ಎರಡನೆಯದು ಸಮಸ್ತ ಲೋಕವನ್ನು ಒಳಗೊಂಡಿರುವುದು; ಅದಕ್ಕೆ 538ರ ಪಾಪೀಯ ಭಾನುವಾರದ ಕಾನೂನು ಒಂದು ಮಾದರಿಯಾಗಿತ್ತು. ಆಧುನಿಕ ರೋಮ್ ಯಾರು ಎಂಬುದನ್ನು ಭಾನುವಾರದ ಕಾನೂನೇ ಸಾಬೀತುಪಡಿಸುತ್ತದೆ ಎಂದು ಹೇಳುವ ಉದ್ದೇಶದಿಂದ, ಪ್ರವಾದನೆಯ ತ್ರಿವಿಧ ಅನ್ವಯಿಕೆಯ ಸಂದರ್ಭದಲ್ಲಿ ಯುನೈಟೆಡ್ ಸ್ಟೇಟ್ಸ್‌ನ ಭಾನುವಾರದ ಕಾನೂನನ್ನು ಬಳಸುವುದು, ಪೇಗನ್ ಮತ್ತು ಪಾಪೀಯ ರೋಮ್ ಸ್ಥಾಪಿಸಿದ ಪ್ರವಾದನಾತ್ಮಕ ಲಕ್ಷಣಗಳನ್ನು ಲೆಕ್ಕಿಸದೆ ಬಿಡುವುದಾಗಿದೆ. ಅಂತ್ಯದ ದಿನಗಳಲ್ಲಿ ಎರಡು ವಿಭಿನ್ನ ಭಾನುವಾರದ ಕಾನೂನುಗಳಿವೆ; ಜನರನ್ನು ದೋಚುವವರು ಯುನೈಟೆಡ್ ಸ್ಟೇಟ್ಸ್ ಆಗಿದ್ದಾರೆಂದು ಗುರುತಿಸಲು ಅವುಗಳಲ್ಲಿ ಯಾವುದೂ ಸಾಕ್ಷಿಯಾಗುವುದಿಲ್ಲ. ಪೇಗನ್ ಮತ್ತು ಪಾಪೀಯ ರೋಮ್‌ಗಳ ಸಾಕ್ಷಿಯನ್ನು, ಈಗ ಮಾಡಲ್ಪಡುತ್ತಿರುವಂತೆಯೇ, ಖಾಸಗಿ ವ್ಯಾಖ್ಯಾನವನ್ನು ಉಳಿಸಿಕೊಳ್ಳಲು ತಪ್ಪಾಗಿ ಪ್ರತಿನಿಧಿಸಲ್ಪಡುವಾಗ, ಆ ಖಾಸಗಿ ವ್ಯಾಖ್ಯಾನವನ್ನು ಸಮರ್ಥಿಸಲು ಯತ್ನಿಸುವವರು ಮಾದರಿ ಮತ್ತು ಪ್ರತಿಮಾದರಿಯನ್ನು ಅರ್ಥಮಾಡಿಕೊಂಡಿಲ್ಲ ಎಂಬುದನ್ನು ಅದು ತೋರಿಸುತ್ತದೆ.</w:t>
      </w:r>
    </w:p>
    <w:p>
      <w:pPr>
        <w:pStyle w:val="ArticleBody"/>
        <w:jc w:val="left"/>
      </w:pPr>
      <w:r>
        <w:rPr>
          <w:rFonts w:ascii="Nirmala UI" w:hAnsi="Nirmala UI" w:eastAsia="Nirmala UI" w:cs="Nirmala UI"/>
        </w:rPr>
        <w:t>ಅನ್ಯಜನರ ರೋಮ್ ಯುನೈಟೆಡ್ ಸ್ಟೇಟ್ಸ್‌ಗೆ ಒಂದು ಮಾದರಿಯಾಗಿದೆ, ಮತ್ತು ಪಾಪೀಯ ರೋಮ್ ಆಧುನಿಕ ರೋಮ್‌ನ ಪ್ರತಿರೂಪವಾಗಿದೆ. ಪ್ರವಾದನೆಯ ತ್ರಿಗುಣ ಅನ್ವಯಿಕೆಯನ್ನು ಹೊಂದಿರುವ ಈ ತಪ್ಪು ಅನ್ವಯದೊಂದಿಗೆ, ಹಾಗೂ ಬೋಧಿಸಲ್ಪಡುವುದು “ಮಾದರಿ ಮತ್ತು ಪ್ರತಿಮಾದರಿ”ಯ ಪರಿಪ್ರೇಕ್ಷ್ಯದಲ್ಲಿ ಸ್ಥಾಪಿತವಾಗಿದೆ ಎಂಬ ದಾವೆಯೊಂದಿಗೆ, ಪ್ರವಾದನೆಯ ತ್ರಿಗುಣ ಅನ್ವಯಿಕೆಯ ಪರಿಪ್ರೇಕ್ಷ್ಯದಲ್ಲಿ ಪ್ರತಿನಿಧಿಸಲ್ಪಟ್ಟಿರುವಂತೆ “ಹಾಳುಮಾಡುವ ಅಸಹ್ಯವಸ್ತು”ವನ್ನು ವ್ಯಾಖ್ಯಾನಿಸುವ ವಿಷಯದಲ್ಲಿಯೂ ಇನ್ನೊಂದು ವಿಫಲತೆ ಇದೆ.</w:t>
      </w:r>
    </w:p>
    <w:p>
      <w:pPr>
        <w:pStyle w:val="ArticleBody"/>
        <w:jc w:val="left"/>
      </w:pPr>
      <w:r>
        <w:rPr>
          <w:rFonts w:ascii="Nirmala UI" w:hAnsi="Nirmala UI" w:eastAsia="Nirmala UI" w:cs="Nirmala UI"/>
        </w:rPr>
        <w:t>ಕ್ರಿ.ಶ. 66ನೇ ವರ್ಷದಿಂದ ಕ್ರಿ.ಶ. 70ನೇ ವರ್ಷವರೆಗೆ, ಇಬ್ಬರು ರೋಮನ್ ಸೇನಾನಾಯಕರು ಯೆರೂಸಲೇಮಿನ ಮೇಲೆ ದಾಳಿ ಮಾಡಿದರು. ಈ ಇಬ್ಬರು ಸೇನಾನಾಯಕರು, ಸೆಸ್ಟಿಯಸ್ ಮತ್ತು ಟೈಟಸ್, ಮುತ್ತಿಗೆಯೊಂದಿಗೆ ಪ್ರಾರಂಭಿಸಿದರು; ಆದರೆ ಅವರಲ್ಲಿ ಒಬ್ಬನೇ ಅಲ್ಪಕಾಲದವರೆಗೆ ಮುತ್ತಿಗೆಯಿಂದ ಹಿಂತೆಗೆದುಕೊಂಡನು, ಇದರಿಂದ ದೈವಾನುಗ್ರಹಪೂರ್ವಕವಾಗಿ ಕ್ರೈಸ್ತರು ಓಡಿಹೋಗಲು ಅವಕಾಶ ದೊರಕಿತು. ಸೆಸ್ಟಿಯಸ್‌ನ ಅಧೀನದಲ್ಲಿ ನಡೆದ ಮೊದಲ ಮುತ್ತಿಗೆಯಲ್ಲಿಯೇ, ಕ್ರೈಸ್ತರು ಓಡಿಹೋಗಬೇಕೆಂಬ ಎಚ್ಚರಿಕೆಯನ್ನು ಗುರುತಿಸಿದರು. ಕ್ರಿ.ಶ. 70ನೇ ವರ್ಷದಲ್ಲಿ ಯೆರೂಸಲೇಮಿನ ವಿರುದ್ಧದ ಯುದ್ಧವನ್ನು ಮುಂದುವರಿಸಲು ಟೈಟಸ್ ಬಂದಾಗ, ಅವನು ಮುತ್ತಿಗೆಯೊಂದಿಗೆ ಪ್ರಾರಂಭಿಸಿ, ಯೆರೂಸಲೇಮೂ ದೇವಾಲಯವೂ ನಾಶವಾಗುವವರೆಗೂ ಅದನ್ನು ನಿಲ್ಲಿಸಲಿಲ್ಲ. ಯೇಸುವಿನ ಎಚ್ಚರಿಕೆಯಲ್ಲಿ ಎರಡು ಹಂತಗಳಿವೆ. ಮೊದಲನೆಯದು ಓಡಿಹೋಗುವ ಸೂಚನೆ, ಅದರ ನಂತರ ಹಿಂಸಾಚಾರ. ಐದನೇ ಮತ್ತು ಆರನೇ ಶತಮಾನಗಳಲ್ಲಿ ಈ ಎಚ್ಚರಿಕೆಯ ನೆರವೇರಿಕೆಯಲ್ಲಿ, ಕ್ರೈಸ್ತರು 538ಕ್ಕೂ ಮುನ್ನ ಭ್ರಷ್ಟಗೊಂಡ ರೋಮನ್ ಸಭೆಯಿಂದ ಪ್ರತ್ಯೇಕರಾದರು; ನಂತರ ಹಿಂಸಾಚಾರ ಆರಂಭವಾಯಿತು.</w:t>
      </w:r>
    </w:p>
    <w:p>
      <w:pPr>
        <w:pStyle w:val="ArticleBody"/>
        <w:jc w:val="left"/>
      </w:pPr>
      <w:r>
        <w:rPr>
          <w:rFonts w:ascii="Nirmala UI" w:hAnsi="Nirmala UI" w:eastAsia="Nirmala UI" w:cs="Nirmala UI"/>
        </w:rPr>
        <w:t>ಪ್ರಾಚೀನ ಇಸ್ರಾಯೇಲಿನ ಲಿಖಿತ ಸಮಸ್ತ ಇತಿಹಾಸವು ಅಂತ್ಯಕಾಲದಲ್ಲಿ ಬದುಕುವವರಿಗಾಗಿಯೇ ಬರೆಯಲ್ಪಟ್ಟಿತೆಂದು ಪೌಲನು ಅತ್ಯಂತ ಸ್ಪಷ್ಟವಾಗಿ ಹೇಳುತ್ತಾನೆ; ಮತ್ತು “ಮಾದರಿಗಳು” ಎಂಬ ಅರ್ಥವನ್ನು ಹೊಂದಿರುವ ಗ್ರೀಕ್ ಪದ “ಟೈಪೋಸ್” ಅನ್ನು, ಈ ಸತ್ಯದ ಕುರಿತು ಅವನು ನೀಡಿದ ಪ್ರಸಿದ್ಧ ನಿರೂಪಣೆಯಲ್ಲಿ “ಉದಾಹರಣೆಗಳು” ಎಂದು ಅನುವಾದಿಸಲಾಗಿದ್ದರೂ, ಆ ಇತಿಹಾಸಗಳೆಲ್ಲವೂ ಮಾದರಿಗಳಾಗಿದ್ದವು ಎಂಬುದನ್ನೂ ಅವನು ತಿಳಿಸುತ್ತಾನೆ.</w:t>
      </w:r>
    </w:p>
    <w:p>
      <w:pPr>
        <w:pStyle w:val="ArticleScripture"/>
        <w:jc w:val="left"/>
      </w:pPr>
      <w:r>
        <w:rPr>
          <w:rFonts w:ascii="Nirmala UI" w:hAnsi="Nirmala UI" w:eastAsia="Nirmala UI" w:cs="Nirmala UI"/>
        </w:rPr>
        <w:t>ಈ ಎಲ್ಲ ಸಂಗತಿಗಳು ಅವರಿಗೆ ಮಾದರಿಗಳಾಗಿ ಸಂಭವಿಸಿದವು; ಮತ್ತು ಯುಗಗಳ ಅಂತ್ಯವು ಬಂದಿರುವ ನಮಗೆ ಎಚ್ಚರಿಕೆಯಾಗುವಂತೆ ಅವು ಬರೆಯಲ್ಪಟ್ಟಿವೆ. 1 ಕೊರಿಂಥದವರಿಗೆ 10:11.</w:t>
      </w:r>
    </w:p>
    <w:p>
      <w:pPr>
        <w:pStyle w:val="ArticleBody"/>
        <w:jc w:val="left"/>
      </w:pPr>
      <w:r>
        <w:rPr>
          <w:rFonts w:ascii="Nirmala UI" w:hAnsi="Nirmala UI" w:eastAsia="Nirmala UI" w:cs="Nirmala UI"/>
        </w:rPr>
        <w:t>ಈ ಸತ್ಯಕ್ಕೆ ಸಂದರ್ಭವನ್ನು ಸ್ಥಾಪಿಸಲು ಪೌಲನು ಬಳಸುವ ದಶಮ ಅಧ್ಯಾಯದಲ್ಲಿನ ಇತಿಹಾಸಗಳು, ಪ್ರಾಚೀನ ಇಸ್ರಾಯೇಲು ನೀತಿವಂತಿಕೆಯಿಂದ ವರ್ತಿಸಿದ ಇತಿಹಾಸವಾಗಿರಲಿಲ್ಲ.</w:t>
      </w:r>
    </w:p>
    <w:p>
      <w:pPr>
        <w:pStyle w:val="ArticleScripture"/>
        <w:jc w:val="left"/>
      </w:pPr>
      <w:r>
        <w:rPr>
          <w:rFonts w:ascii="Nirmala UI" w:hAnsi="Nirmala UI" w:eastAsia="Nirmala UI" w:cs="Nirmala UI"/>
        </w:rPr>
        <w:t>ಆದರೆ ಅವರಲ್ಲಿ ಅನೇಕರ ವಿಷಯದಲ್ಲಿ ದೇವರು ಪ್ರಸನ್ನನಾಗಿರಲಿಲ್ಲ; ಏಕೆಂದರೆ ಅವರು ಅರಣ್ಯದಲ್ಲಿ ನೆಲಕ್ಕುರುಳಿಸಲ್ಪಟ್ಟರು. ಈಗ ಈ ಸಂಗತಿಗಳು ನಮಗೆ ಉದಾಹರಣೆಗಳಾದವು; ಅವರೂ ದುರಾಶೆಪಟ್ಟಂತೆ ನಾವು ಕೆಟ್ಟ ಸಂಗತಿಗಳಿಗಾಗಿ ದುರಾಶೆಪಡಬಾರದೆಂಬ ಉದ್ದೇಶದಿಂದ. ಅವರಲ್ಲಿ ಕೆಲವರು ವಿಗ್ರಹಾರಾಧಕರಾದಂತೆ ನೀವು ವಿಗ್ರಹಾರಾಧಕರಾಗಬೇಡಿರಿ; ಏಕೆಂದರೆ, “ಜನರು ಊಟಮಾಡಿ ಕುಡಿಯಲು ಕುಳಿತುಕೊಂಡರು, ಮತ್ತು ಕ್ರೀಡಿಸಲು ಎದ್ದರು” ಎಂದು ಬರೆಯಲ್ಪಟ್ಟಿದೆ. ಅವರಲ್ಲಿ ಕೆಲವರು ವ್ಯಭಿಚಾರ ಮಾಡಿದಂತೆ ನಾವು ವ್ಯಭಿಚಾರ ಮಾಡಬಾರದು; ಅವರು ಒಂದೇ ದಿನದಲ್ಲಿ ಇಪ್ಪತ್ತ್ಮೂರು ಸಾವಿರ ಮಂದಿ ಬಿದ್ದರು. ಅವರಲ್ಲಿ ಕೆಲವರು ಮಾಡಿದಂತೆ ನಾವು ಕ್ರಿಸ್ತನನ್ನು ಪರೀಕ್ಷಿಸಬಾರದು; ಅವರು ಸರ್ಪಗಳಿಂದ ನಾಶವಾದರು. 1 ಕೊರಿಂಥದವರಿಗೆ 10:5–9.</w:t>
      </w:r>
    </w:p>
    <w:p>
      <w:pPr>
        <w:pStyle w:val="ArticleBody"/>
        <w:jc w:val="left"/>
      </w:pPr>
      <w:r>
        <w:rPr>
          <w:rFonts w:ascii="Nirmala UI" w:hAnsi="Nirmala UI" w:eastAsia="Nirmala UI" w:cs="Nirmala UI"/>
        </w:rPr>
        <w:t>ಪವಿತ್ರ ಇತಿಹಾಸವು ದೇವರ ಜನರ ನೀತിയും ಅನೀತಿಯೂ ಎರಡರ ದಾಖಲೆಯಾಗಿದೆ; ಆದರೆ ಯಾವ ದಾಖಲೆಯಾಗಿರಲಿ, ಆ ಇತಿಹಾಸವು ಇನ್ನೂ ಸಹ ಅಂತ್ಯಕಾಲದಲ್ಲಿ ಜೀವಿಸುತ್ತಿರುವ ದೇವರ ಜನರಿಗೆ ಒಂದು ಮಾದರಿಯಾಗಿದೆ. 1888ರಲ್ಲಿ ಮಿನ್ನಿಯಾಪೊಲಿಸ್‌ನಲ್ಲಿ ನಡೆದ ಬಂಡಾಯದ ಇತಿಹಾಸವು, ಅಡ್ವೆಂಟಿಸ್ಟ್ ಇತಿಹಾಸಕಾರರು ಏನೆಂದು ಹೇಳಿಕೊಂಡರೂ, ಅನೀತಿಯ ದಾಖಲೆಯಾಗಿದೆ. ಆ ಬಂಡಾಯವು ಎಷ್ಟೋ ಆಳವಾಗಿದ್ದುದರಿಂದ ಎಲೆನ್ ವೈಟ್ ಅವರು ಸಭೆಯನ್ನು ತೊರೆಯಲು ನಿರ್ಧರಿಸಿದರು; ಆದರೆ ಮೋಶೆಯ ಇತಿಹಾಸದಲ್ಲಿ ಕೊರಹ, ದಾಥಾನ್ ಮತ್ತು ಅಬೀರಾಮರ ಬಂಡಾಯಕ್ಕೆ ಸಮಾನಾಂತರವಾದ ಈ ಬಂಡಾಯವನ್ನು ಅಲ್ಲೇ ಉಳಿದು ದಾಖಲಿಸುವುದು ತಮ್ಮ ಹೊಣೆಗಾರಿಕೆ ಎಂದು ಒಬ್ಬ ದೂತನು ಹೇಳಿದ್ದರಿಂದ ಮಾತ್ರ ಅವರು ಉಳಿದರು. ಆ ಸಭೆಯಲ್ಲಿ ಪ್ರಕಟಣೆ ಅಧ್ಯಾಯ ಹದಿನೆಂಟರ ಮಹಾ ದೂತನು ಇಳಿದುಬಂದನು, ಆದರೆ ಆತನು ತಂದ ಸಂದೇಶವು ತಿರಸ್ಕರಿಸಲ್ಪಟ್ಟಿತು.</w:t>
      </w:r>
    </w:p>
    <w:p>
      <w:pPr>
        <w:pStyle w:val="ArticleBody"/>
        <w:jc w:val="left"/>
      </w:pPr>
      <w:r>
        <w:rPr>
          <w:rFonts w:ascii="Nirmala UI" w:hAnsi="Nirmala UI" w:eastAsia="Nirmala UI" w:cs="Nirmala UI"/>
        </w:rPr>
        <w:t>ಆ ಇತಿಹಾಸವು 2001ರ ಸೆಪ್ಟೆಂಬರ್ 11ನ್ನು ಮುನ್ನಿರೂಪಿಸಿತು; ಆ ದಿನ ನ್ಯೂಯಾರ್ಕ್ ನಗರದ ಮಹಾ ಕಟ್ಟಡಗಳು ಧ್ವಂಸಗೊಳಿಸಲ್ಪಟ್ಟವು. ಆ ಇತಿಹಾಸದಲ್ಲಿ ಸೆನೆಟರ್ ಬ್ಲೇರ್ ಅವರಿಂದ ಪರಿಚಯಿಸಲ್ಪಡಬೇಕಾಗಿದ್ದ ಮೊದಲ ಸಂಡೇ ಕಾನೂನು ಮಸೂದೆಯೂ ಸೇರಿತ್ತು. ಭಾನುವಾರವನ್ನು ರಾಷ್ಟ್ರೀಯ ಆರಾಧನಾ ದಿನವಾಗಿ ಜಾರಿಗೊಳಿಸುವ ಅವರ ಪ್ರಯತ್ನಗಳು ವಿಫಲವಾದವು, ಆದರೆ ಅದು ಅಂತಿಮ ದಿನಗಳನ್ನು ಮುನ್ನಿರೂಪಿಸಿದ ಪವಿತ್ರ ಇತಿಹಾಸದ ಒಂದು ಭಾಗವಾಗಿತ್ತು. ಸೆನೆಟರ್ ಬ್ಲೇರ್ ಅವರ ಮಸೂದೆ ನಗರಗಳಿಂದ ಓಡಿಹೋಗುವಂತೆ ನೀಡಲಾದ ಎಚ್ಚರಿಕೆಯಾಗಿತ್ತು. 1888ರ ಮೊದಲು, ನಗರಗಳ ಹೊರಗೆ ವಾಸಿಸುವ ಅಗತ್ಯತೆಯ ಕುರಿತು ಸಿಸ್ಟರ್ ವೈಟ್ ಮಾತನಾಡಿದಾಗ, ಅವರು ಭವಿಷ್ಯಕಾಲದಲ್ಲಿಯೇ ಮಾತನಾಡಿದರು. ದೇವರ ಜನರು ಸಮೀಪಭವಿಷ್ಯದಲ್ಲಿ ಗ್ರಾಮಾಂತರ ಪ್ರದೇಶಗಳಿಗೆ ಸ್ಥಳಾಂತರಗೊಳ್ಳಬೇಕಾದ ಸಮಯವೊಂದನ್ನು ಅವರು ಸೂಚಿಸಿದರು. 1888ರ ನಂತರ, ಗ್ರಾಮಾಂತರ ಜೀವನದ ಅಗತ್ಯತೆಯ ಕುರಿತು ಸಿಸ್ಟರ್ ವೈಟ್ ಅವರ ಎಲ್ಲಾ ಉಲ್ಲೇಖಗಳು, ಗ್ರಾಮಾಂತರದಲ್ಲಿ ಇರುವ ಸಮಯವು ಈಗಾಗಲೇ ಬಂದಿತ್ತು ಎಂಬ ಸಂದರ್ಭದಲ್ಲಿಯೇ ಅವರ ಸಲಹೆಯನ್ನು ಸ್ಥಾಪಿಸಿತು. 1888ರ ಬ್ಲೇರ್ ಮಸೂದೆ, ಲೂಕನು ಹೇಳಿದಂತೆ, ಇರಬಾರದ ಸ್ಥಳದಲ್ಲಿದ್ದ ಸಂಡೇ ಜಾರಿಯ ಸಂಕೇತವಾಗಿತ್ತು. ಏಕೆಂದರೆ ಅದು ಸಂವಿಧಾನದ ಒಂದು ಮೂಲಭೂತ ತತ್ತ್ವದ ನಿರಾಕರಣೆಯಾಗಿದ್ದರಿಂದ, ಸಂಡೇ ಜಾರಿಯನ್ನು ಯುನೈಟೆಡ್ ಸ್ಟೇಟ್ಸ್‌ನ ಕಾಂಗ್ರೆಸ್‌ಗೆ ತರುವಂತಿರಲಿಲ್ಲ.</w:t>
      </w:r>
    </w:p>
    <w:p>
      <w:pPr>
        <w:pStyle w:val="ArticleBody"/>
        <w:jc w:val="left"/>
      </w:pPr>
      <w:r>
        <w:rPr>
          <w:rFonts w:ascii="Nirmala UI" w:hAnsi="Nirmala UI" w:eastAsia="Nirmala UI" w:cs="Nirmala UI"/>
        </w:rPr>
        <w:t>1888ರ ಇತಿಹಾಸವನ್ನು, 2001ರ ಸೆಪ್ಟೆಂಬರ್ 11ರಂದು ಆರಂಭವಾದ ಪ್ರವಾದಿತ್ವದ ಇತಿಹಾಸದ ಮಾದರಿಯಾಗಿ ದಾಖಲಿಸಲಾಯಿತು. 1888ರಲ್ಲಿ ಬ್ಲೇರ್ ಬಿಲ್, 2001ರ ಪ್ಯಾಟ್ರಿಯಟ್ ಆಕ್ಟ್‌ನ ಮಾದರಿಯಾಗಿತ್ತು. ಅದು ಮೃಗದ ಗುರುತಿನ ನೈಜ ಜಾರಿಗೆ ಮುನ್ನ ಬಂದ ಎಚ್ಚರಿಕೆಯಾಗಿತ್ತು. ಕ್ರಿಸ್ತನನ್ನು ಅನುಸರಿಸುತ್ತಿರುವ ಯಾರೂ 2001ರ ಸೆಪ್ಟೆಂಬರ್ 11ನ ನಂತರ ನಗರದಲ್ಲಿ ವಾಸಿಸುತ್ತಿರಬಾರದು. ಅದು ದೇವರ ಜನರು ಓಡಿಹೋಗುವಂತೆ ನಿರ್ದೇಶಿಸಿದ ಪ್ರವಾದಿತ್ವದ ಮುತ್ತಿಗೆಯಾಗಿತ್ತು. ಮತ್ತು ಕೊನೆಯ ದಿನಗಳ ಪ್ರವಾದಿತ್ವದ ಮಾದರಿಯ ವಿಷಯವಾಗಿರುವ ಎರಡು ಭಾನುವಾರದ ಕಾನೂನುಗಳು ಇರುವಂತೆಯೇ, ಅವು ಅನ್ಯಜನಾಂಗೀಯ ರೋಮ ಮತ್ತು ಪಾಪಲ್ ರೋಮಿನ ಭಾನುವಾರದ ಕಾನೂನುಗಳಿಂದ ಪ್ರತಿನಿಧಿಸಲ್ಪಟ್ಟಿರುವಂತೆ, ಆ ಎರಡೂ ಭಾನುವಾರದ ಕಾನೂನುಗಳಿಗೆ ಮುಂಚೆಯೇ ಓಡಿಹೋಗುವ ಎಚ್ಚರಿಕೆ ಬರುತ್ತದೆ.</w:t>
      </w:r>
    </w:p>
    <w:p>
      <w:pPr>
        <w:pStyle w:val="ArticleBody"/>
        <w:jc w:val="left"/>
      </w:pPr>
      <w:r>
        <w:rPr>
          <w:rFonts w:ascii="Nirmala UI" w:hAnsi="Nirmala UI" w:eastAsia="Nirmala UI" w:cs="Nirmala UI"/>
        </w:rPr>
        <w:t>ತಮ್ಮನ್ನು ಸೆವೆಂಥ್-ಡೆ ಅಡ್ವೆಂಟಿಸ್ಟರು ಎಂದು ಒಪ್ಪಿಕೊಳ್ಳುವವರು, ಶೀಘ್ರದಲ್ಲೇ ಬರಲಿರುವ ಭಾನುವಾರ ಕಾಯಿದೆಯ ಮುನ್ನ ನಗರಗಳಿಂದ ಗ್ರಾಮಾಂತರ ಪ್ರದೇಶಗಳಿಗೆ ಓಡಿಹೋಗಬೇಕೆಂಬ ಸಂಕೇತವಾಗಿ ಪ್ಯಾಟ್ರಿಯಟ್ ಆಕ್ಟ್ ಅನ್ನು ಪ್ರವಾದನಾತ್ಮಕವಾಗಿ ಗುರುತಿಸಬೇಕಾಗಿತ್ತು. ಅದೇ ಭಾನುವಾರ ಕಾಯಿದೆಯೇ ಇನ್ನೂ ಬಾಬೆಲಿನಲ್ಲಿ ಇರುವ ದೇವರ ಇತರ ಹಿಂಡಿಗೆ, ಪ್ರತಿಯೊಂದು ಜನಾಂಗದ ಮೇಲೂ ಜಾರಿಗೊಳಿಸಲ್ಪಡಲಿರುವ ಭಾನುವಾರ ಅನುಷ್ಠಾನದ ಮುನ್ನ ಬಾಬೆಲಿನಿಂದ ಹೊರಟು ಹೋಗಬೇಕೆಂಬ ಸಂಕೇತವಾಗಿತ್ತು.</w:t>
      </w:r>
    </w:p>
    <w:p>
      <w:pPr>
        <w:pStyle w:val="ArticleScripture"/>
        <w:jc w:val="left"/>
      </w:pPr>
      <w:r>
        <w:rPr>
          <w:rFonts w:ascii="Nirmala UI" w:hAnsi="Nirmala UI" w:eastAsia="Nirmala UI" w:cs="Nirmala UI"/>
        </w:rPr>
        <w:t>“ಧಾರ್ಮಿಕ ಸ್ವಾತಂತ್ರ್ಯದ ನಾಡಾದ ಅಮೇರಿಕವು, ಮನಸ್ಸಾಕ್ಷಿಯನ್ನು ಬಲಾತ್ಕರಿಸಿ ಮನುಷ್ಯರನ್ನು ಸುಳ್ಳು ಸಬ್ಬತ್ತನ್ನು ಗೌರವಿಸಲು ಒತ್ತಾಯಿಸುವ ಕಾರ್ಯದಲ್ಲಿ ಪಾಪಸತ್ತೆಯೊಂದಿಗೆ ಏಕವಾಗುವಾಗ, ಭೂಮಂಡಲದ ಪ್ರತಿಯೊಂದು ದೇಶದ ಜನರೂ ಅವಳ ಉದಾಹರಣೆಯನ್ನು ಅನುಸರಿಸುವಂತೆ ನಡೆಸಲ್ಪಡುವರು.” Testimonies, volume 6, 18.</w:t>
      </w:r>
    </w:p>
    <w:p>
      <w:pPr>
        <w:pStyle w:val="ArticleBody"/>
        <w:jc w:val="left"/>
      </w:pPr>
      <w:r>
        <w:rPr>
          <w:rFonts w:ascii="Nirmala UI" w:hAnsi="Nirmala UI" w:eastAsia="Nirmala UI" w:cs="Nirmala UI"/>
        </w:rPr>
        <w:t>ಮೂರು ಎಲೀಯರ ತ್ರಿವಿಧ ಅನ್ವಯವು ಕೊನೆಯ ದಿನಗಳಲ್ಲಿ ದೇವರ ಜನರಲ್ಲಿ ಎರಡು ವರ್ಗಗಳಿವೆ ಎಂಬುದನ್ನು ಸ್ಥಾಪಿಸುವಂತೆಯೇ, ರೋಮಿನ ತ್ರಿವಿಧ ಅನ್ವಯವು ಎರಡು ವಿಭಿನ್ನ ಭಾನುವಾರ ಕಾನೂನುಗಳಿವೆ ಎಂಬುದನ್ನು ಗುರುತಿಸುತ್ತದೆ. ಯುನೈಟೆಡ್ ಸ್ಟೇಟ್ಸ್‌ವೇ “ನಿನ್ನ ಜನರ ದರೋಡೆಗಾರರು” ಎಂದು, ಆದಕಾರಣ ಯುನೈಟೆಡ್ ಸ್ಟೇಟ್ಸ್‌ನ ಪ್ರವಾದನಾತ್ಮಕ ಪಾತ್ರವೇ ದರ್ಶನವನ್ನು ಸ್ಥಾಪಿಸುತ್ತದೆ ಎಂದು ಹೇಳಲು ಬಯಸುವವರು, ಯುನೈಟೆಡ್ ಸ್ಟೇಟ್ಸ್‌ನಲ್ಲಿ ಶೀಘ್ರದಲ್ಲೇ ಬರಲಿರುವ ಭಾನುವಾರ ಕಾನೂನುವೇ ಕ್ರಿಸ್ತನು ತನ್ನ ಜನರು ಬರಲಿರುವ ಹಿಂಸೆಯನ್ನು ತಪ್ಪಿಸಿಕೊಳ್ಳಲು ಓಡಿಹೋಗುವಂತೆ ಎಚ್ಚರಿಕೆಯಾಗಿ ಗುರುತಿಸಿದ “ಹಾಳುಮಾಡುವ ಅಸಹ್ಯವಸ್ತು” ಎಂದು ಸೂಚಿಸುತ್ತಾರೆ. ಓಡಿಹೋಗಲು ಎಚ್ಚರಿಕೆಯ ಸಂಕೇತವಾಗಿರುವ ಮುತ್ತಿಗೆಯೂ, ಭಾನುವಾರ ಕಾನೂನಿನ ನಿಜವಾದ ಜಾರಿಗೊಳಿಸುವಿಕೆ ಆರಂಭವಾಗಿ ಕೊನೆಯ ದಿನಗಳ ಹಿಂಸೆಯನ್ನು ಪ್ರತಿನಿಧಿಸುವ ಎರಡನೆಯ ಮುತ್ತಿಗೆಯೂ ಇವರಿಗೆ ಇರುವ ಭೇದವನ್ನು ಗುರುತಿಸಲು ವಿಫಲರಾಗುತ್ತಾರೆ. ಎರಡು ಸಾಕ್ಷಿಗಳ ಆಧಾರದಲ್ಲಿ ಸ್ಥಾಪಿತವಾದ, ಕೊನೆಯ ದಿನಗಳಲ್ಲಿ ಪ್ರವಾದನೆಯನ್ನು ನೆರವೇರಿಸುವ ಎರಡು ವಿಭಿನ್ನ ಭಾನುವಾರ ಕಾನೂನುಗಳು ಇರಬೇಕೆಂಬ ಭೇದವನ್ನೂ ಅವರು ಗಮನಿಸುವುದಿಲ್ಲ. ಹೀಗೆ ಮಾಡುವುದರ ಮೂಲಕ, ಯುನೈಟೆಡ್ ಸ್ಟೇಟ್ಸ್‌ನಲ್ಲಿ ಶೀಘ್ರದಲ್ಲೇ ಬರಲಿರುವ ಭಾನುವಾರ ಕಾನೂನುವೇ ದಾನಿಯೇಲ ಪ್ರವಾದಿಯ ಮೂಲಕ ಹೇಳಲ್ಪಟ್ಟ “ಹಾಳುಮಾಡುವ ಅಸಹ್ಯವಸ್ತು” ಎಂಬ ಎಚ್ಚರಿಕೆ ಎಂದು ಅವರು ವಾದಿಸುತ್ತಾರೆ; ಅದು ಹೌದು, ಆದರೆ ಅವರು ಅದನ್ನು ವ್ಯಾಖ್ಯಾನಿಸುವ ರೀತಿಯಲ್ಲಿ ಅಲ್ಲ.</w:t>
      </w:r>
    </w:p>
    <w:p>
      <w:pPr>
        <w:pStyle w:val="ArticleBody"/>
        <w:jc w:val="left"/>
      </w:pPr>
      <w:r>
        <w:rPr>
          <w:rFonts w:ascii="Nirmala UI" w:hAnsi="Nirmala UI" w:eastAsia="Nirmala UI" w:cs="Nirmala UI"/>
        </w:rPr>
        <w:t>ಯುನೈಟೆಡ್ ಸ್ಟೇಟ್ಸ್‌ನಲ್ಲಿರುವ ಭಾನುವಾರ ಕಾನೂನು, ಇನ್ನೂ ಬಾಬಿಲೋನಿನಲ್ಲಿ ಇರುವ ದೇವರ ಇತರ ಹಿಂಡಿಗೆ ಆಕೆಯ ಸಂಗತಿಯಿಂದ ಓಡಿಹೋಗುವಂತೆ ಮಾಡುವ ಎಚ್ಚರಿಕೆಯಾಗಿದೆ. ಆದಕಾರಣ, ಇದು ಎಲ್ಲಾ ಜನಾಂಗಗಳ ಮೇಲೆಯೂ ಜಾರಿಗೊಳಿಸಲ್ಪಡುವ ಮುಂಬರುವ ಭಾನುವಾರ ಕಾನೂನಿನ ಕುರಿತು ನೀಡಲ್ಪಡುವ ಎಚ್ಚರಿಕೆಯಾಗಿದೆ.</w:t>
      </w:r>
    </w:p>
    <w:p>
      <w:pPr>
        <w:pStyle w:val="ArticleScripture"/>
        <w:jc w:val="left"/>
      </w:pPr>
      <w:r>
        <w:rPr>
          <w:rFonts w:ascii="Nirmala UI" w:hAnsi="Nirmala UI" w:eastAsia="Nirmala UI" w:cs="Nirmala UI"/>
        </w:rPr>
        <w:t>“ವಿದೇಶಿ ರಾಷ್ಟ್ರಗಳು ಅಮೇರಿಕಾ ಸಂಯುಕ್ತ ಸಂಸ್ಥಾನಗಳ ಉದಾಹರಣೆಯನ್ನು ಅನುಸರಿಸುವವು. ಅವಳು ಮುನ್ನಡೆಸಿದರೂ, ಆದಾಗ್ಯೂ ಅದೇ ಸಂಕಟವು ಲೋಕದ ಎಲ್ಲ ಭಾಗಗಳಲ್ಲಿರುವ ನಮ್ಮ ಜನರ ಮೇಲೆಯೂ ಬರುವುದು.” Testimonies, volume 6, 395.</w:t>
      </w:r>
    </w:p>
    <w:p>
      <w:pPr>
        <w:pStyle w:val="ArticleBody"/>
        <w:jc w:val="left"/>
      </w:pPr>
      <w:r>
        <w:rPr>
          <w:rFonts w:ascii="Nirmala UI" w:hAnsi="Nirmala UI" w:eastAsia="Nirmala UI" w:cs="Nirmala UI"/>
        </w:rPr>
        <w:t>ಅವರ ವಾದವೆಂದರೆ, ಯುನೈಟೆಡ್ ಸ್ಟೇಟ್ಸ್‌ನಲ್ಲಿ ಇರುವ ಭಾನುವಾರದ ಕಾನೂನು, ಪ್ರವಾದನಾತ್ಮಕ ದರ್ಶನವನ್ನು ಸ್ಥಾಪಿಸುವ ಸಂಕೇತವಾಗಿ ಯುನೈಟೆಡ್ ಸ್ಟೇಟ್ಸ್‌ನನ್ನು ಗುರುತಿಸುತ್ತಿದೆ; ಆದರೆ ಕ್ರಿಸ್ತನು ನೀಡಿದ ಓಡಿಹೋಗುವ ಎಚ್ಚರಿಕೆಯ ಸಂದರ್ಭದಲ್ಲಿಯೇ, ಆ ಭಾನುವಾರದ ಕಾನೂನು ಹನ್ನೊಂದನೇ ಘಡಿಯ ಕಾರ್ಮಿಕರು ಬಾಬಿಲೋನಿನಿಂದ ಓಡಿಹೋಗುವಂತೆ ಮಾಡುವ ವಿಶ್ವವ್ಯಾಪಿ ಎಚ್ಚರಿಕೆಯನ್ನು ಪ್ರತಿನಿಧಿಸುತ್ತದೆ.</w:t>
      </w:r>
    </w:p>
    <w:p>
      <w:pPr>
        <w:pStyle w:val="ArticleBody"/>
        <w:jc w:val="left"/>
      </w:pPr>
      <w:r>
        <w:rPr>
          <w:rFonts w:ascii="Nirmala UI" w:hAnsi="Nirmala UI" w:eastAsia="Nirmala UI" w:cs="Nirmala UI"/>
        </w:rPr>
        <w:t>ಸಹೋದರಿ ವೈಟ್ ಓಡಿ ತಪ್ಪಿಸಿಕೊಳ್ಳುವ ಎಚ್ಚರಿಕೆಯನ್ನು ಉದ್ದೇಶಿಸಿ ಮಾತಾಡುವಾಗ, ಅವಳು ಸಮಸ್ತ ಲೋಕವನ್ನೇ ಆವರಿಸುವ ಭಾನುವಾರದ ಕಾನೂನು ವಿಷಯವನ್ನು ಉದ್ದೇಶಿಸುತ್ತಾಳೆ. ಆ ಚಳುವಳಿಯು ಅಮೇರಿಕ ಸಂಯುಕ್ತ ಸಂಸ್ಥಾನಗಳಲ್ಲಿ ಭಾನುವಾರದ ಕಾನೂನಿನಿಂದ ಆರಂಭವಾಗುತ್ತದೆ. ಅಮೇರಿಕ ಸಂಯುಕ್ತ ಸಂಸ್ಥಾನಗಳಲ್ಲಿನ ಭಾನುವಾರದ ಕಾನೂನುವೇ ಬರಲಿರುವ ಹಿಂಸೆಯ ಎಚ್ಚರಿಕೆಯಾಗಿದೆ ಎಂದು ಅವಳು ಗುರುತಿಸುತ್ತಾಳೆ.</w:t>
      </w:r>
    </w:p>
    <w:p>
      <w:pPr>
        <w:pStyle w:val="ArticleScripture"/>
        <w:jc w:val="left"/>
      </w:pPr>
      <w:r>
        <w:rPr>
          <w:rFonts w:ascii="Nirmala UI" w:hAnsi="Nirmala UI" w:eastAsia="Nirmala UI" w:cs="Nirmala UI"/>
        </w:rPr>
        <w:t>“ದೇವರ ಧರ್ಮಶಾಸ್ತ್ರವನ್ನು ಉಲ್ಲಂಘಿಸಿ ಪಾಪಾಸನ ಸಂಸ್ಥೆಯನ್ನು ಜಾರಿಗೊಳಿಸುವ ಆಜ್ಞೆಯ ಮೂಲಕ, ನಮ್ಮ ದೇಶವು ತನ್ನನ್ನು ನೀತಿಯಿಂದ ಸಂಪೂರ್ಣವಾಗಿ ವಿಚ್ಛೇದಿಸಿಕೊಳ್ಳುವುದು. ಪ್ರೊಟೆಸ್ಟಾಂಟಿಸಂ ಆ ಅಂತರಾಳದ ಮೇಲಾಗಿ ತನ್ನ ಕೈಯನ್ನು ಚಾಚಿ ರೋಮನ್ ಅಧಿಕಾರದ ಕೈಯನ್ನು ಹಿಡಿದಾಗ, ಅದು ಆ ಅಗಾಧ ಗಹ್ವರದ ಮೇಲಾಗಿ ತಲುಪಿ ಆತ್ಮವಾದದೊಂದಿಗೆ ಕೈಜೋಡಿಸಿದಾಗ, ಈ ತ್ರಿವಿಧ ಐಕ್ಯದ ಪ್ರಭಾವದ ಅಡಿಯಲ್ಲಿ ನಮ್ಮ ದೇಶವು ಪ್ರೊಟೆಸ್ಟಾಂಟ್ ಮತ್ತು ಗಣರಾಜ್ಯ ಸರ್ಕಾರವೆಂಬ ತನ್ನ ಸಂವಿಧಾನದ ಪ್ರತಿಯೊಂದು ತತ್ತ್ವವನ್ನೂ ತಿರಸ್ಕರಿಸಿ, ಪಾಪಾಸನದ ಅಸತ್ಯಗಳನ್ನೂ ಮರುಳುಗಳನ್ನೂ ಪ್ರಸಾರಗೊಳಿಸಲು ವ್ಯವಸ್ಥೆ ಮಾಡಿದಾಗ, ಆಗ ಸೈತಾನನ ಅದ್ಭುತ ಕಾರ್ಯಾಚರಣೆಯ ಸಮಯವು ಬಂದಿದೆಯೆಂದು ಮತ್ತು ಅಂತ್ಯವು ಸಮೀಪಿಸಿದೆ ಎಂದು ನಾವು ತಿಳಿದುಕೊಳ್ಳಬಹುದು.”</w:t>
      </w:r>
    </w:p>
    <w:p>
      <w:pPr>
        <w:pStyle w:val="ArticleScripture"/>
        <w:jc w:val="left"/>
      </w:pPr>
      <w:r>
        <w:rPr>
          <w:rFonts w:ascii="Nirmala UI" w:hAnsi="Nirmala UI" w:eastAsia="Nirmala UI" w:cs="Nirmala UI"/>
        </w:rPr>
        <w:t>“ಯಾವಂತೆ ರೋಮಾ ಸೈನ್ಯಗಳ ಸಮೀಪಾಗಮನವು ಯೆರೂಸಲೇಮಿನ ಸಮೀಪಿಸುತ್ತಿದ್ದ ನಾಶದ ಸಂಕೇತವಾಗಿ ಶಿಷ್ಯರಿಗೆ ಇತ್ತೋ, ಹಾಗೆಯೇ ಈ ಧರ್ಮಭ್ರಷ್ಟತೆಯೂ ದೇವರ ಸಹಿಷ್ಣುತೆಯ ಮಿತಿ ತಲುಪಿದೆ, ನಮ್ಮ ಜನಾಂಗದ ಅಧರ್ಮದ ಪ್ರಮಾಣವು ಪೂರ್ಣಗೊಂಡಿದೆ, ಮತ್ತು ಕರುಣೆಯ ದೂತನು ಮತ್ತೆ ಎಂದಿಗೂ ಹಿಂದಿರುಗದಂತೆ ತನ್ನ ಹಾರಾಟಕ್ಕೆ ಸಿದ್ಧನಾಗಿದ್ದಾನೆ ಎಂಬುದಕ್ಕೆ ನಮಗೆ ಒಂದು ಸಂಕೇತವಾಗಿರಬಹುದು. ಆಗ ದೇವಜನರು ಪ್ರವಾದಿಗಳು ಯಾಕೋಬನ ಸಂಕಟಕಾಲವೆಂದು ವರ್ಣಿಸಿರುವ ಆ ಪೀಡೆ ಮತ್ತು ಕಳವಳದ ದೃಶ್ಯಗಳಲ್ಲಿ ಮುಳುಗಿಸಲ್ಪಡುವರು. ನಿಷ್ಠಾವಂತರಾದ ಹಿಂಸಿಸಲ್ಪಟ್ಟವರ ಮೊರೆಗಳು ಪರಲೋಕಕ್ಕೆ ಏರಿಹೋಗುತ್ತವೆ. ಹಾಬೇಲನ ರಕ್ತವು ಭೂಮಿಯಿಂದ ಕೂಗಿದಂತೆಯೇ, ಶಹೀದರ ಸಮಾಧಿಗಳಿಂದಲೂ, ಸಮುದ್ರದ ಸಮಾಧಿಗಳಿಂದಲೂ, ಪರ್ವತಗಳ ಗುಹೆಗಳಿಂದಲೂ, ಮಠಗಳ ಭೂಗರ್ಭ ಸಮಾಧಿಗಳಿಂದಲೂ ದೇವರ ಕಡೆಗೆ ಕೂಗುವ ಧ್ವನಿಗಳಿವೆ: ‘ಓ ಕರ್ತನೇ, ಪರಿಶುದ್ಧನೂ ಸತ್ಯಸ್ವರೂಪನೂ ಆಗಿರುವವನೇ, ಭೂಮಿಯ ಮೇಲೆ ವಾಸಿಸುವವರ ಮೇಲೆ ನಮ್ಮ ರಕ್ತಕ್ಕೆ ನೀನು ಯಾವಾಗ ನ್ಯಾಯತೀರಿಸಿ ಪ್ರತೀಕಾರ ಮಾಡುವಿ?’” Testimonies, volume 5, 451.</w:t>
      </w:r>
    </w:p>
    <w:p>
      <w:pPr>
        <w:pStyle w:val="ArticleBody"/>
        <w:jc w:val="left"/>
      </w:pPr>
      <w:r>
        <w:rPr>
          <w:rFonts w:ascii="Nirmala UI" w:hAnsi="Nirmala UI" w:eastAsia="Nirmala UI" w:cs="Nirmala UI"/>
        </w:rPr>
        <w:t>ಸಿಸ್ಟರ್ ವೈಟ್ ಅಮೆರಿಕ ಸಂಯುಕ್ತ ಸಂಸ್ಥಾನಗಳಲ್ಲಿ ಭಾನುವಾರದ ಕಾನೂನನ್ನು ಸೂಚಿಸುತ್ತಿದ್ದಾರೆ; ಮತ್ತು ಅದನ್ನು ಅಮೆರಿಕ ಸಂಯುಕ್ತ ಸಂಸ್ಥಾನಗಳಿಗಾಗಿ ಅನುಗ್ರಹಕಾಲವು ಮುಗಿದಿರುವುದಕ್ಕೆ ಒಂದು “ಸೂಚನೆ” ಎಂದು ಗುರುತಿಸುತ್ತಾರೆ. ಆದರೆ ಲೋಕದ ಇತರ ರಾಷ್ಟ್ರಗಳಲ್ಲಿ ಇರುವ ದೇವರ ಜನರೂ ಸಹ ಅದೇ ಪರೀಕ್ಷೆಯನ್ನು ಎದುರಿಸಬೇಕಾಗಿದೆ. ಅಮೆರಿಕ ಸಂಯುಕ್ತ ಸಂಸ್ಥಾನಗಳಲ್ಲಿ ಭಾನುವಾರದ ಕಾನೂನು ಜಾರಿಗೆ ಬರುವ ಸಮಯದಿಂದ ಮಿಖಾಯೇಲನು ಎದ್ದು ನಿಲ್ಲುವವರೆಗೂ ಮತ್ತು ಮಾನವನ ಅನುಗ್ರಹಕಾಲವು ಮುಚ್ಚಿಕೊಳ್ಳುವವರೆಗೂ ಒಂದು ಅವಧಿಯಿದೆ. ಅದು ಮುಚ್ಚಿಕೊಂಡಾಗ, “ಕರುಣೆಯ ದೂತಳು ತನ್ನ ಹಾರಾಟವನ್ನು ಕೈಗೊಳ್ಳುತ್ತಾಳೆ.”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ರೋಮ್ ದರ್ಶನವನ್ನು ಸ್ಥಾಪಿಸುತ್ತದೆ - ಸಂಖ್ಯೆ ಹನ್ನೆರಡು</dc:title>
  <dc:subject>ಪ್ರವಚನದ ತ್ರಿವಿಧ ಅನ್ವಯ: ಉಜ್ಜಾಡಿನ ಅಸಹ್ಯಕರ ಅಶುದ್ಧತೆ ಮತ್ತು ಅಂತ್ಯದಿನಗಳಲ್ಲಿ ಓಡಿಹೋಗಬೇಕೆಂಬ ಎಚ್ಚರಿಕೆ</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