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ರೋಮ್ ದರ್ಶನವನ್ನು ಸ್ಥಾಪಿಸುತ್ತದೆ - ಸಂಖ್ಯೆ ಹದಿಮೂರು</w:t>
      </w:r>
    </w:p>
    <w:p>
      <w:pPr>
        <w:pStyle w:val="ArticleSubtitle"/>
        <w:jc w:val="left"/>
      </w:pPr>
      <w:r>
        <w:rPr>
          <w:rFonts w:ascii="Nirmala UI" w:hAnsi="Nirmala UI" w:eastAsia="Nirmala UI" w:cs="Nirmala UI"/>
        </w:rPr>
        <w:t>ರೋಮಿನ ವಿವಾದಗಳು: ಮೃಗದ ಪ್ರತಿಮೆಯ ಅಂತಿಮ ಪರೀಕ್ಷೆಯನ್ನು ಅರ್ಥಮಾಡಿಕೊಳ್ಳುವುದು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2024-09-01</w:t>
      </w:r>
    </w:p>
    <w:p>
      <w:pPr>
        <w:pStyle w:val="ArticleBody"/>
        <w:jc w:val="left"/>
      </w:pPr>
      <w:r>
        <w:rPr>
          <w:rFonts w:ascii="Nirmala UI" w:hAnsi="Nirmala UI" w:eastAsia="Nirmala UI" w:cs="Nirmala UI"/>
        </w:rPr>
        <w:t>ಪ್ರಸ್ತುತ ವಿಷಯದ ಕುರಿತು ನಮ್ಮ ಗ್ರಹಿಕೆಯನ್ನು ಸಮಾಪ್ತಿಗೊಳಿಸುವ ಉದ್ದೇಶದಿಂದ, ಅಡ್ವೆಂಟ್ ಇತಿಹಾಸದಲ್ಲಿ ಸಂಭವಿಸಿದ ವಿವಿಧ ವಿವಾದಗಳನ್ನು ಸಾಲು ಮೇಲ್ಸಾಲಾಗಿ ಒಟ್ಟುಗೂಡಿಸಿ ಪರಿಗಣಿಸುವಾಗ, ನಾವು ಐದು ಪ್ರವಾದನಾತ್ಮಕ ಸಾಲುಗಳ ಆಯ್ದ ಲಕ್ಷಣಗಳನ್ನು ತೆಗೆದುಕೊಂಡಿದ್ದೇವೆ. ಮೊದಲ ಸಾಲೇ ಕೊನೆಯ ಸಾಲೂ ಆಗಿದೆ; ಏಕೆಂದರೆ ಎರಡೂ ವಿವಾದಗಳು ದಾನಿಯೇಲ 11ನೇ ಅಧ್ಯಾಯದ ಹದಿನಾಲ್ಕನೇ ವಚನದಲ್ಲಿರುವ “ನಿನ್ನ ಜನರ ದರೋಡೆಕೋರರು” ಎಂಬ ವಿಷಯದ ಮೇಲೆ ನೇರವಾಗಿ ಆಧಾರಿತವಾಗಿದ್ದವು. ನಾವು ದಾನಿಯೇಲ ಪುಸ್ತಕದಲ್ಲಿನ ಯೂರಿಯಾ ಸ್ಮಿತ್ ಮತ್ತು ಜೇಮ್ಸ್ ವೈಟ್ ಅವರ ವಿವಾದಗಳನ್ನೂ, “ದ ಡೇಲಿ” ಕುರಿತ ವಿವಾದವನ್ನೂ ಪರಿಗಣಿಸಿದ್ದೇವೆ. ನಂತರ, 1989ರಲ್ಲಿ ದಾನಿಯೇಲ 11ನೇ ಅಧ್ಯಾಯದ ಕೊನೆಯ ಆರು ವಚನಗಳ ಮುದ್ರೆ ತೆರೆದುಬಂದ ನಂತರ, ಉತ್ತರದ ಅರಸನ ಕುರಿತು ಉದ್ಭವಿಸಿದ ವಿವಾದವನ್ನೂ ಪರಿಗಣಿಸಿದ್ದೇವೆ. ಬಳಿಕ, ನಾವು ಯೋವೇಲ ಪುಸ್ತಕದಲ್ಲಿರುವ ನಾಲ್ಕು ಕೀಟಗಳನ್ನೂ ಪರಿಗಣಿಸಿದ್ದೇವೆ. ಈ ಪ್ರತಿಯೊಂದು ಸಾಲಿಗೂ ಇನ್ನೂ ಬಹಳಷ್ಟು ವಿಷಯಗಳನ್ನು ಸೇರಿಸಬಹುದಾಗಿದೆ; ಆದರೆ ನಾವು ಕೇವಲ ರೋಮ್ ವಿಷಯಕ್ಕೆ ಸಂಬಂಧಿಸಿದ ಸತ್ಯಗಳನ್ನು ತಿರಸ್ಕರಿಸಿದ ನಿಲುವುಗಳಿಗೆ ಕಾರಣವಾದ ಕೆಲವು ಲಕ್ಷಣಗಳನ್ನು ಮಾತ್ರ ಪ್ರತ್ಯೇಕಿಸುತ್ತಿದ್ದೇವೆ.</w:t>
      </w:r>
    </w:p>
    <w:p>
      <w:pPr>
        <w:pStyle w:val="ArticleBody"/>
        <w:jc w:val="left"/>
      </w:pPr>
      <w:r>
        <w:rPr>
          <w:rFonts w:ascii="Nirmala UI" w:hAnsi="Nirmala UI" w:eastAsia="Nirmala UI" w:cs="Nirmala UI"/>
        </w:rPr>
        <w:t>ಐದು ಇತಿಹಾಸಗಳಿದ್ದರೂ, ಮೊದಲನೆಯದು ಕೊನೆಯದ್ದೂ ಆಗಿರುವುದರಿಂದ ಅದು ಆರು ರೇಖೆಗಳನ್ನು ಪ್ರತಿನಿಧಿಸುತ್ತದೆ. ಈ ವಿವಾದದ ರೇಖೆಗಳ ಪ್ರವಾದನಾತ್ಮಕ ಸಂದರ್ಭವು ಅಂತ್ಯಕಾಲವಾಗಿರುವುದರಿಂದ, ಈ ಕಾರಣಕ್ಕಾಗಿ ಆ ರೇಖೆಗಳು ಮೃಗದ ಪ್ರತಿಮೆಯ ಪರೀಕ್ಷೆಯ ಸಮಯದಲ್ಲಿ ಅನ್ವಯಿಸಲ್ಪಡಬೇಕು.</w:t>
      </w:r>
    </w:p>
    <w:p>
      <w:pPr>
        <w:pStyle w:val="ArticleScripture"/>
        <w:jc w:val="left"/>
      </w:pPr>
      <w:r>
        <w:rPr>
          <w:rFonts w:ascii="Nirmala UI" w:hAnsi="Nirmala UI" w:eastAsia="Nirmala UI" w:cs="Nirmala UI"/>
        </w:rPr>
        <w:t>“ಕೃಪಾಕರನು ನನಗೆ ಸ್ಪಷ್ಟವಾಗಿ ತೋರಿಸಿದ್ದಾನೆ: ಅನುಗ್ರಹಕಾಲವು ಮುಗಿಯುವ ಮೊದಲು ಮೃಗದ ಪ್ರತಿರೂಪವು ರೂಪುಗೊಳ್ಳುವುದು; ಏಕೆಂದರೆ ಅದು ದೇವಜನರಿಗೆ ಮಹತ್ತರ ಪರೀಕ್ಷೆಯಾಗಿರುವುದು, ಅದರ ಮೂಲಕ ಅವರ ನಿತ್ಯಗತಿಯು ನಿರ್ಣಯವಾಗುವುದು....”</w:t>
      </w:r>
    </w:p>
    <w:p>
      <w:pPr>
        <w:pStyle w:val="ArticleScripture"/>
        <w:jc w:val="left"/>
      </w:pPr>
      <w:r>
        <w:rPr>
          <w:rFonts w:ascii="Nirmala UI" w:hAnsi="Nirmala UI" w:eastAsia="Nirmala UI" w:cs="Nirmala UI"/>
        </w:rPr>
        <w:t>“ಇದೇ ದೇವರ ಜನರು ಮುದ್ರಿಸಲ್ಪಡುವ ಮೊದಲು ಹೊಂದಿರಲೇಬೇಕಾದ ಪರೀಕ್ಷೆಯಾಗಿದೆ.” Manuscript Releases, volume 15, 15.</w:t>
      </w:r>
    </w:p>
    <w:p>
      <w:pPr>
        <w:pStyle w:val="ArticleBody"/>
        <w:jc w:val="left"/>
      </w:pPr>
      <w:r>
        <w:rPr>
          <w:rFonts w:ascii="Nirmala UI" w:hAnsi="Nirmala UI" w:eastAsia="Nirmala UI" w:cs="Nirmala UI"/>
        </w:rPr>
        <w:t>ಮೃಗದ ಪ್ರತಿಮೆಯ ರೂಪುಗೊಳಿಸುವಿಕೆಯ ಪರೀಕ್ಷೆಯು, ವಿವಾದದ ಇತರ ಆರು ರೇಖೆಗಳಂತೆಯೇ, ರೋಮ್ ಎಂಬ ಪ್ರವಾದನಾತ್ಮಕ ವಿಷಯಕ್ಕೆ ಸಂಬಂಧಿಸಿದ ಒಂದು ಪರೀಕ್ಷೆಯಾಗಿದೆ. ದೇವರ ಜನರು ಮುದ್ರಿಸಲ್ಪಡುವ ಮೊದಲು ಸಂಭವಿಸುವ ಮಹಾ ಪರೀಕ್ಷೆಯು ರೋಮನ್ ಮೃಗದ ಪ್ರತಿಮೆಯ ರೂಪುಗೊಳಿಸುವಿಕೆಯ ಕುರಿತು ಆಗಿದೆ. ಮೃಗವು ಪಾಪಪದವಿಯ ಅಧಿಕಾರವಾಗಿದ್ದು, ಶೀಘ್ರದಲ್ಲೇ ಬರುವ ಭಾನುವಾರ ನಿಯಮದ ಕಡೆಗೆ ಮುಂದುವರಿಯುವ ಸಂದರ್ಭದಲ್ಲಿ ಸಂಯುಕ್ತ ಸಂಸ್ಥಾನವು ಆ ಪಾಪಪದವಿಯ ಅಧಿಕಾರದ ಪ್ರತಿಮೆಯನ್ನು ರೂಪಿಸುತ್ತದೆ.</w:t>
      </w:r>
    </w:p>
    <w:p>
      <w:pPr>
        <w:pStyle w:val="ArticleScripture"/>
        <w:jc w:val="left"/>
      </w:pPr>
      <w:r>
        <w:rPr>
          <w:rFonts w:ascii="Nirmala UI" w:hAnsi="Nirmala UI" w:eastAsia="Nirmala UI" w:cs="Nirmala UI"/>
        </w:rPr>
        <w:t>“ಅಮೇರಿಕ ಸಂಯುಕ್ತ ಸಂಸ್ಥಾನವು ಮೃಗದ ಪ್ರತಿರೂಪವನ್ನು ರೂಪಿಸಬೇಕಾದರೆ, ಧಾರ್ಮಿಕ ಅಧಿಕಾರವು ನಾಗರಿಕ ಸರ್ಕಾರವನ್ನು ಅಷ್ಟರ ಮಟ್ಟಿಗೆ ನಿಯಂತ್ರಿಸಬೇಕು; ಅದರ ಫಲವಾಗಿ ರಾಜ್ಯದ ಅಧಿಕಾರವೂ ಸಹ ಸಭೆಯು ತನ್ನ ಸ್ವಂತ ಉದ್ದೇಶಗಳನ್ನು ನೆರವೇರಿಸಿಕೊಳ್ಳಲು ಉಪಯೋಗಿಸಲ್ಪಡುವಂತಾಗಬೇಕು.” The Great Controversy, 443.</w:t>
      </w:r>
    </w:p>
    <w:p>
      <w:pPr>
        <w:pStyle w:val="ArticleBody"/>
        <w:jc w:val="left"/>
      </w:pPr>
      <w:r>
        <w:rPr>
          <w:rFonts w:ascii="Nirmala UI" w:hAnsi="Nirmala UI" w:eastAsia="Nirmala UI" w:cs="Nirmala UI"/>
        </w:rPr>
        <w:t>ಅಮೆರಿಕ ಸಂಯುಕ್ತ ಸಂಸ್ಥಾನದಲ್ಲಿ ಜಾರಿಗೊಂಡಿರುವ ಆ ಭಾನುವಾರದ ಕಾನೂನು, ಮೃಗದ ಪ್ರತಿರೂಪವು ಅಮೆರಿಕ ಸಂಯುಕ್ತ ಸಂಸ್ಥಾನದಲ್ಲಿ ಸಂಪೂರ್ಣವಾಗಿ ರೂಪುಗೊಂಡಿದೆ ಎಂಬುದನ್ನು ಗುರುತಿಸುತ್ತದೆ.</w:t>
      </w:r>
    </w:p>
    <w:p>
      <w:pPr>
        <w:pStyle w:val="ArticleScripture"/>
        <w:jc w:val="left"/>
      </w:pPr>
      <w:r>
        <w:rPr>
          <w:rFonts w:ascii="Nirmala UI" w:hAnsi="Nirmala UI" w:eastAsia="Nirmala UI" w:cs="Nirmala UI"/>
        </w:rPr>
        <w:t>“ಆದರೆ ಲೌಕಿಕ ಅಧಿಕಾರದ ಮೂಲಕ ಒಂದು ಧಾರ್ಮಿಕ ಕರ್ತವ್ಯವನ್ನು ಜಾರಿಗೆ ತರುವ ಕ್ರಿಯೆಯಲ್ಲಿಯೇ, ಸಭೆಗಳು ತಾವೇ ಮೃಗದ ಪ್ರತಿಮೆಯನ್ನು ರೂಪಿಸುವವು; ಆದಕಾರಣ ಅಮೇರಿಕ ಸಂಯುಕ್ತ ಸಂಸ್ಥಾನಗಳಲ್ಲಿ ಭಾನುವಾರಾಚರಣೆಯನ್ನು ಜಾರಿಗೊಳಿಸುವುದು ಮೃಗಕ್ಕೂ ಅದರ ಪ್ರತಿಮೆಯಿಗೂ ಸಲ್ಲುವ ಆರಾಧನೆಯನ್ನು ಜಾರಿಗೊಳಿಸುವುದಾಗಿರುತ್ತದೆ.” The Great Controversy, 449.</w:t>
      </w:r>
    </w:p>
    <w:p>
      <w:pPr>
        <w:pStyle w:val="ArticleBody"/>
        <w:jc w:val="left"/>
      </w:pPr>
      <w:r>
        <w:rPr>
          <w:rFonts w:ascii="Nirmala UI" w:hAnsi="Nirmala UI" w:eastAsia="Nirmala UI" w:cs="Nirmala UI"/>
        </w:rPr>
        <w:t>ಭಾನುವಾರದ ಕಾನೂನಿನ ಸಮಯದಲ್ಲಿ ಮೃಗದ ಪ್ರತಿಮೆಯು ಅಮೆರಿಕ ಸಂಯುಕ್ತ ಸಂಸ್ಥಾನಗಳಲ್ಲಿ ಸಂಪೂರ್ಣವಾಗಿ ರೂಪುಗೊಂಡಿರುತ್ತದೆ; ಆಗ ಅಮೆರಿಕ ಸಂಯುಕ್ತ ಸಂಸ್ಥಾನಗಳು ದೇವರಿಂದ ಸಂಪೂರ್ಣವಾಗಿ ವಿಚ್ಛೇದಿತವಾಗುತ್ತವೆ, ಮತ್ತು ಸಮಸ್ತ ಲೋಕವನ್ನೂ ಮೃಗದ ಪ್ರತಿಮೆಯನ್ನು ರೂಪಿಸುವಂತೆ ಬಲಾತ್ಕರಿಸುವ ತನ್ನ ಪ್ರವಾದನಾತ್ಮಕ ಕಾರ್ಯವನ್ನು ಆರಂಭಿಸುತ್ತದೆ. ಅಮೆರಿಕ ಸಂಯುಕ್ತ ಸಂಸ್ಥಾನಗಳಲ್ಲಿ ಭಾನುವಾರದ ಕಾನೂನಿನ ಸಮಯದಲ್ಲಿ, ಲೋಕದ ಸಮಸ್ತ ಜನಾಂಗಗಳನ್ನೂ ಒಳಗೊಂಡ ಮೃಗದ ಪ್ರತಿಮೆಯನ್ನು ರೂಪಿಸುವ ಪ್ರಕ್ರಿಯೆಯನ್ನು ಮರುಕಳಿಸುವಂತೆ ಲೋಕದ ಜನಾಂಗಗಳನ್ನು ನಡೆಸುವ ತನ್ನ ಅದ್ಭುತ ಕಾರ್ಯವನ್ನು ಸೈತಾನನು ಆರಂಭಿಸುತ್ತಾನೆ.</w:t>
      </w:r>
    </w:p>
    <w:p>
      <w:pPr>
        <w:pStyle w:val="ArticleScripture"/>
        <w:jc w:val="left"/>
      </w:pPr>
      <w:r>
        <w:rPr>
          <w:rFonts w:ascii="Nirmala UI" w:hAnsi="Nirmala UI" w:eastAsia="Nirmala UI" w:cs="Nirmala UI"/>
        </w:rPr>
        <w:t>“ದೇವರ ಧರ್ಮಶಾಸ್ತ್ರವನ್ನು ಉಲ್ಲಂಘಿಸಿ ಪಾಪಾಸನ ವ್ಯವಸ್ಥೆಯನ್ನು ಜಾರಿಗೊಳಿಸುವ ಆದೇಶದ ಮೂಲಕ, ನಮ್ಮ ದೇಶವು ತಾನು ನೀತಿಯಿಂದ ಸಂಪೂರ್ಣವಾಗಿ ವಿಚ್ಛೇದಿಸಿಕೊಳ್ಳುವುದು. ಪ್ರೊಟೆಸ್ಟಾಂಟಿಸಂ ಅಂತರವನ್ನು ದಾಟಿ ರೋಮನ ಶಕ್ತಿಯ ಕೈ ಹಿಡಿಯುವಾಗ, ಅದು ಅಗುಳಿಯನ್ನು ಮೀರಿ ಆತ್ಮವಾದದೊಂದಿಗೆ ಕೈ ಜೋಡಿಸುವಾಗ, ಈ ತ್ರಿವಿಧ ಸಂಗಮದ ಪ್ರಭಾವದ ಅಡಿಯಲ್ಲಿ ನಮ್ಮ ದೇಶವು ಪ್ರೊಟೆಸ್ಟಾಂಟ್ ಮತ್ತು ಗಣರಾಜ್ಯ ಸರ್ಕಾರವಾಗಿರುವ ತನ್ನ ಸಂವಿಧಾನದ ಪ್ರತಿಯೊಂದು ತತ್ತ್ವವನ್ನೂ ತಿರಸ್ಕರಿಸಿ, ಪಾಪಾಸನದ ಸುಳ್ಳುಗಳು ಮತ್ತು ಮರುಳುಗಳ ಪ್ರಸಾರಕ್ಕೆ ವ್ಯವಸ್ಥೆ ಮಾಡುವಾಗ, ಆಗ ಸೈತಾನದ ಅದ್ಭುತ ಕಾರ್ಯಾಚರಣೆಯ ಕಾಲವು ಬಂದಿದೆಯೆಂಬುದನ್ನೂ ಅಂತ್ಯವು ಸಮೀಪದಲ್ಲಿದೆಯೆಂಬುದನ್ನೂ ನಾವು ತಿಳಿದುಕೊಳ್ಳಬಹುದು.” Testimonies, volume 5, 451.</w:t>
      </w:r>
    </w:p>
    <w:p>
      <w:pPr>
        <w:pStyle w:val="ArticleBody"/>
        <w:jc w:val="left"/>
      </w:pPr>
      <w:r>
        <w:rPr>
          <w:rFonts w:ascii="Nirmala UI" w:hAnsi="Nirmala UI" w:eastAsia="Nirmala UI" w:cs="Nirmala UI"/>
        </w:rPr>
        <w:t>ಅಮೆರಿಕ ಸಂಯುಕ್ತ ಸಂಸ್ಥಾನದಲ್ಲಿ ಶೀಘ್ರವೇ ಜಾರಿಗೆ ಬರುವ ಭಾನುವಾರದ ಕಾನೂನಿನ ಸಂದರ್ಭದಲ್ಲಿ, ಸೈತಾನನು ಅಮೆರಿಕ ಸಂಯುಕ್ತ ಸಂಸ್ಥಾನದೊಂದಿಗೆ ಸಹಕರಿಸಿ, ಚರ್ಚ್ ಮತ್ತು ರಾಜ್ಯದ ವ್ಯವಸ್ಥೆಯನ್ನು ಸ್ಥಾಪಿಸುವುದಲ್ಲಿಯೂ ಭಾನುವಾರದ ಆರಾಧನೆಯನ್ನು ಬಲವಂತವಾಗಿ ಜಾರಿಗೊಳಿಸುವುದಲ್ಲಿಯೂ ಅಮೆರಿಕ ಸಂಯುಕ್ತ ಸಂಸ್ಥಾನದ ಮಾದರಿಯನ್ನು ಅನುಸರಿಸುವಂತೆ ಪ್ರತಿಯೊಂದು ರಾಷ್ಟ್ರವನ್ನೂ ಬಲಾತ್ಕರಿಸಲಿದ್ದಾನೆ.</w:t>
      </w:r>
    </w:p>
    <w:p>
      <w:pPr>
        <w:pStyle w:val="ArticleScripture"/>
        <w:jc w:val="left"/>
      </w:pPr>
      <w:r>
        <w:rPr>
          <w:rFonts w:ascii="Nirmala UI" w:hAnsi="Nirmala UI" w:eastAsia="Nirmala UI" w:cs="Nirmala UI"/>
        </w:rPr>
        <w:t>“ಭೂಮಿಯ ಮೇಲೆ ವಾಸಿಸುವವರನ್ನು ಮೋಸಗೊಳಿಸುವುದಕ್ಕಾಗಿ ಸೈತಾನನು ಅದ್ಭುತಕಾರ್ಯಗಳನ್ನು ಮಾಡುವನು. ಸತ್ತವರ ವೇಷಧಾರಣೆಯನ್ನು ಉಂಟುಮಾಡುವ ಮೂಲಕ ಆತ್ಮಸಂವಹನವು ತನ್ನ ಕಾರ್ಯವನ್ನು ನೆರವೇರಿಸುವುದು. ದೇವರ ಎಚ್ಚರಿಕೆಯ ಸಂದೇಶಗಳನ್ನು ಆಲಿಸಲು ನಿರಾಕರಿಸುವ ಆ ಧಾರ್ಮಿಕ ಸಂಸ್ಥೆಗಳು ಬಲವಾದ ವಂಚನೆಯ ಅಡಿಯಲ್ಲಿ ಇರುವವು, ಮತ್ತು ಪರಿಶುದ್ಧರನ್ನು ಹಿಂಸಿಸಲು ನಾಗರಿಕ ಅಧಿಕಾರದೊಂದಿಗೆ ಐಕ್ಯಗೊಳ್ಳುವವು. ಆಜ್ಞೆಗಳನ್ನು ಕೈಕೊಳ್ಳುವ ದೇವಜನರನ್ನು ಹಿಂಸಿಸುವ ಕಾರ್ಯದಲ್ಲಿ ಪ್ರೊಟೆಸ್ಟೆಂಟ್ ಸಭೆಗಳು ಪಾಪಸಭೆಯ ಅಧಿಕಾರದೊಂದಿಗೆ ಒಂದಾಗುವವು. ಇದುವೇ ಮಾನವರ ಮನಸ್ಸಾಕ್ಷಿಗಳ ಮೇಲೆ ಆತ್ಮಿಕ ದೌರ್ಜನ್ಯವನ್ನು ಚಲಾಯಿಸುವ ಮಹಾ ಹಿಂಸಾಚಾರದ ವ್ಯವಸ್ಥೆಯನ್ನು ರೂಪಿಸುವ ಆ ಅಧಿಕಾರವಾಗಿದೆ.”</w:t>
      </w:r>
    </w:p>
    <w:p>
      <w:pPr>
        <w:pStyle w:val="ArticleScripture"/>
        <w:jc w:val="left"/>
      </w:pPr>
      <w:r>
        <w:rPr>
          <w:rFonts w:ascii="Nirmala UI" w:hAnsi="Nirmala UI" w:eastAsia="Nirmala UI" w:cs="Nirmala UI"/>
        </w:rPr>
        <w:t>“‘ಅದಕ್ಕೆ ಕುರಿಮರಿಯಂತೆ ಎರಡು ಕೊಂಬುಗಳಿದ್ದವು, ಆದರೆ ಅದು ಘಟಸರ್ಪದಂತೆ ಮಾತಾಡಿತು.’ ದೇವರ ಕುರಿಮರಿಯ ಅನುಯಾಯಿಗಳೆಂದು ತಾವು ಹೇಳಿಕೊಂಡಿದ್ದರೂ, ಮನುಷ್ಯರು ಘಟಸರ್ಪದ ಆತ್ಮದಿಂದ ತುಂಬಿಬಿಡುತ್ತಾರೆ. ತಾವು ಸಾತ್ವಿಕರೂ ವಿನಯಶೀಲರೂ ಆಗಿದ್ದೇವೆಂದು ಹೇಳಿಕೊಂಡರೂ, ಅವರು ಸೈತಾನನ ಆತ್ಮದಿಂದ ಮಾತಾಡಿ ಕಾನೂನುಗಳನ್ನು ರೂಪಿಸುತ್ತಾರೆ; ತಾವು ಹೇಳಿಕೊಳ್ಳುವುದಕ್ಕೆ ಸಂಪೂರ್ಣ ವಿರುದ್ಧರಾಗಿದ್ದಾರೆಂಬುದನ್ನು ತಮ್ಮ ಕ್ರಿಯೆಗಳ ಮೂಲಕ ತೋರಿಸುತ್ತಾರೆ. ಈ ಕುರಿಮರಿಯಂತಿರುವ ಶಕ್ತಿ, ದೇವರ ಆಜ್ಞೆಗಳನ್ನು ಕೈಕೊಂಡು ಯೇಸು ಕ್ರಿಸ್ತನ ಸಾಕ್ಷಿಯನ್ನು ಹೊಂದಿರುವವರ ಮೇಲೆ ಯುದ್ಧಮಾಡುವ ಕಾರ್ಯದಲ್ಲಿ ಘಟಸರ್ಪದೊಂದಿಗೆ ಒಂದಾಗುತ್ತದೆ. ಮತ್ತು ಸೈತಾನನು ಪ್ರೊಟೆಸ್ಟೆಂಟರು ಹಾಗೂ ಪಾಪಮತಸ್ಥರೊಂದಿಗೆ ಕೂಡ ಒಂದಾಗಿ, ಈ ಲೋಕದ ದೇವರಾಗಿ ಅವರೊಂದಿಗೆ ಸಂಯುಕ್ತವಾಗಿ ಕಾರ್ಯನಿರ್ವಹಿಸುತ್ತಾನೆ; ತನ್ನ ರಾಜ್ಯದ ಪ್ರಜೆಗಳೆಂಬಂತೆ ಮನುಷ್ಯರಿಗೆ ಆಜ್ಞಾಪಿಸಿ, ತನ್ನ ಇಷ್ಟದಂತೆ ನಡೆಸಲು, ಆಳಲು, ನಿಯಂತ್ರಿಸಲು ಅವರನ್ನು ಕೈಗೆತ್ತಿಕೊಳ್ಳುತ್ತಾನೆ.”</w:t>
      </w:r>
    </w:p>
    <w:p>
      <w:pPr>
        <w:pStyle w:val="ArticleScripture"/>
        <w:jc w:val="left"/>
      </w:pPr>
      <w:r>
        <w:rPr>
          <w:rFonts w:ascii="Nirmala UI" w:hAnsi="Nirmala UI" w:eastAsia="Nirmala UI" w:cs="Nirmala UI"/>
        </w:rPr>
        <w:t>“ಜನರು ದೇವರ ಆಜ್ಞೆಗಳನ್ನು ಪಾದದಡಿ ತುಳಿಯುವುದಕ್ಕೆ ಒಪ್ಪದಿದ್ದರೆ, ಆಗ ನಾಗನ ಆತ್ಮವು ಪ್ರಕಟಗೊಳ್ಳುತ್ತದೆ. ಅವರನ್ನು ಕಾರಾಗೃಹಕ್ಕೆ ಹಾಕಲಾಗುತ್ತದೆ, ಸಭಾಮಂಡಳಿಗಳ ಮುಂದೆ ಕರೆತರಲಾಗುತ್ತದೆ, ಮತ್ತು ದಂಡ ವಿಧಿಸಲಾಗುತ್ತದೆ. ‘ಅವನು ಚಿಕ್ಕವರಾಗಲಿ ದೊಡ್ಡವರಾಗಲಿ, ಐಶ್ವರ್ಯವಂತರಾಗಲಿ ದರಿದ್ರರಾಗಲಿ, ಸ್ವತಂತ್ರರಾಗಲಿ ದಾಸರಾಗಲಿ, ಎಲ್ಲರಿಗೂ ಅವರ ಬಲಗೈಯಲ್ಲಿ ಅಥವಾ ಅವರ ನೊಸಲಿನ ಮೇಲೆ ಗುರುತನ್ನು ಪಡೆಯುವಂತೆ ಮಾಡುತ್ತಾನೆ’ [ಪ್ರಕಟನೆ 13:16]. ‘ಮೃಗದ ಪ್ರತಿಮೆಗೆ ಉಸಿರನ್ನು ನೀಡುವ ಅಧಿಕಾರವೂ ಅವನಿಗಿತ್ತು; ಮೃಗದ ಪ್ರತಿಮೆ ಮಾತನಾಡುವಂತೆಯೂ, ಮೃಗದ ಪ್ರತಿಮೆಯನ್ನು ಆರಾಧಿಸದ ಎಲ್ಲರನ್ನು ಕೊಲ್ಲುವಂತೆ ಮಾಡುವಂತೆಯೂ ಅದು ನಡೆಯಿತು’ [ವಚನ 15]. ಈ ರೀತಿಯಾಗಿ ಸೈತಾನನು ಯೆಹೋವನ ವಿಶೇಷಾಧಿಕಾರಗಳನ್ನು ಕಬಳಿಸಿಕೊಳ್ಳುತ್ತಾನೆ. ಪಾಪದ ಮನುಷ್ಯನು ದೇವರ ಆಸನದಲ್ಲಿ ಕುಳಿತು, ತಾನೇ ದೇವರೆಂದು ಘೋಷಿಸಿಕೊಂಡು, ದೇವರಿಗಿಂತ ಮೇಲಾಗಿ ನಡೆಯುತ್ತಾನೆ.” Manuscript Releases, ಸಂಪುಟ 14, 162.</w:t>
      </w:r>
    </w:p>
    <w:p>
      <w:pPr>
        <w:pStyle w:val="ArticleBody"/>
        <w:jc w:val="left"/>
      </w:pPr>
      <w:r>
        <w:rPr>
          <w:rFonts w:ascii="Nirmala UI" w:hAnsi="Nirmala UI" w:eastAsia="Nirmala UI" w:cs="Nirmala UI"/>
        </w:rPr>
        <w:t>ಪೋಪನಾಧಿಕಾರವೇ ಮೃಗವಾಗಿದೆ, ಸಂಯುಕ್ತ ರಾಷ್ಟ್ರಗಳೇ ನಾಗವಾಗಿದೆ ಮತ್ತು ಅಮೆರಿಕ ಸಂಯುಕ್ತ ಸಂಸ್ಥಾನವೇ ಸುಳ್ಳು ಪ್ರವಾದಿಯಾಗಿದೆ. ಸೈತಾನನೂ ಸೈತಾನನ ಭೂಮಿಯ ಮೇಲಿನ ಪ್ರತಿನಿಧಿಯಾದ ರೋಮಿನ ಪೋಪನೂ ಆಗಿರುವ ಕ್ರಿಸ್ತವಿರೋಧಿಯ ಅರ್ಥದ ವಿಷಯದಲ್ಲಿ ಗೊಂದಲಕ್ಕೊಳಗಾಗುವವರು ಕೊನೆಯಲ್ಲಿ ಕ್ರಿಸ್ತವಿರೋಧಿಯ ಪಕ್ಷದಲ್ಲೇ ನಿಲ್ಲುವರು.</w:t>
      </w:r>
    </w:p>
    <w:p>
      <w:pPr>
        <w:pStyle w:val="ArticleBody"/>
        <w:jc w:val="left"/>
      </w:pPr>
      <w:r>
        <w:rPr>
          <w:rFonts w:ascii="Nirmala UI" w:hAnsi="Nirmala UI" w:eastAsia="Nirmala UI" w:cs="Nirmala UI"/>
        </w:rPr>
        <w:t>ಯುನೈಟೆಡ್ ಸ್ಟೇಟ್ಸ್ ಪಾಪದ ಮನುಷ್ಯನಲ್ಲ. ಪಾಪದ ಮನುಷ್ಯನು ಕ್ರಿಸ್ತವಿರೋಧಿಯೇ ಆಗಿದ್ದಾನೆ, ಮತ್ತು ಅವನು ಸೈತಾನನ ಭೌಮ ಪ್ರತಿನಿಧಿಯಾಗಿದ್ದಾನೆ. ಪಾಪಾಸನವನ್ನು ಭೂಮಿಯ ಸಿಂಹಾಸನದ ಮೇಲೆ ಸ್ಥಾಪಿಸುವ ಶಕ್ತಿಯನ್ನು ಪಾಪಾಸನದೊಂದಿಗೇ ಗೊಂದಲಪಡಿಸುವುದನ್ನು, ಸತ್ಯವನ್ನು ಪ್ರೀತಿಸದಿರುವುದಕ್ಕೆ ಸಾಕ್ಷಿಯೆಂದು ಪೌಲನು ನಿರೂಪಿಸುತ್ತಾನೆ. ಎರಡನೇ ಥೆಸಲೋನಿಕದವರ ಅಧ್ಯಾಯ ಎರಡುನಲ್ಲಿ ನಿರೂಪಿಸಲಾದಂತೆ, ಪಾಪಾಸನದ ಶಕ್ತಿ ಪ್ರಕಟವಾಗುವಂತೆ ಆಗಲು, ಪೇಗನ್ ರೋಮನ್ನು ತೆಗೆದುಹಾಕುವ ತನಕ ಪಾಪಾಸನದ ಶಕ್ತಿಯನ್ನು ತಡೆಹಿಡಿದಿದ್ದ ಪೇಗನ್ ರೋಮಿನ ಪ್ರವಾದನಾತ್ಮಕ ಸಂಬಂಧವನ್ನು ತಿರಸ್ಕರಿಸುವುದು, ಪರಿಶುದ್ಧ ಆತ್ಮನ ಸುರಿತವನ್ನು ತಿರಸ್ಕರಿಸಿ, ಪೌಲನು ಬಲವಾದ ಮೋಸವೆಂದು ಗುರುತಿಸುವ ಅಪವಿತ್ರ ಆತ್ಮನ ಸುರಿತವನ್ನು ಅಂಗೀಕರಿಸುವುದಾಗಿದೆ. ಹಾಗೆಂದಾಗ, ಪುರಾತನ ಪ್ರವಾದಿಗಳಲ್ಲಿ ಪ್ರತಿಯೊಬ್ಬರೂ ತಾವು ಜೀವಿಸಿದ್ದ ದಿನಗಳಿಗಿಂತಲೂ ಅಂತ್ಯದ ದಿನಗಳ ವಿಷಯದಲ್ಲೇ ಹೆಚ್ಚು ನೇರವಾಗಿ ಮಾತನಾಡಿದರು.</w:t>
      </w:r>
    </w:p>
    <w:p>
      <w:pPr>
        <w:pStyle w:val="ArticleScripture"/>
        <w:jc w:val="left"/>
      </w:pPr>
      <w:r>
        <w:rPr>
          <w:rFonts w:ascii="Nirmala UI" w:hAnsi="Nirmala UI" w:eastAsia="Nirmala UI" w:cs="Nirmala UI"/>
        </w:rPr>
        <w:t>“ಪ್ರಾಚೀನ ಪ್ರವಾದಿಗಳಲ್ಲಿ ಪ್ರತಿಯೊಬ್ಬರೂ ತಮ್ಮ ಸ್ವಕಾಲಕ್ಕಿಂತ ನಮ್ಮ ಕಾಲಕ್ಕಾಗಿಯೇ ಹೆಚ್ಚು ಮಾತನಾಡಿದರು; ಆದಕಾರಣ ಅವರ ಪ್ರವಾದನೆ ನಮಗಾಗಿ ಪರಿಣಾಮಕಾರಿಯಾಗಿ ಜಾರಿಯಲ್ಲಿದೆ. ‘ಈ ಎಲ್ಲ ಸಂಗತಿಗಳು ಅವರಿಗೆ ಮಾದರಿಗಳಾಗಿ ಸಂಭವಿಸಿದವು; ಮತ್ತು ಲೋಕದ ಅಂತ್ಯಕಾಲಗಳು ಬಂದಿರುವ ನಮ್ಮ ಎಚ್ಚರಿಕೆಗೆ ಅವು ಬರೆಯಲ್ಪಟ್ಟವು.’ 1 ಕೊರಿಂಥದವರಿಗೆ 10:11. ‘ಅವರು ಈ ಸೇವೆಯನ್ನು ತಮ್ಮ ನಿಮಿತ್ತವಲ್ಲ, ನಮ್ಮ ನಿಮಿತ್ತವೇ ಮಾಡಿದರು ಎಂಬುದು ಅವರಿಗೆ ಪ್ರಕಟಿಸಲ್ಪಟ್ಟಿತು; ಈಗ ಪರಲೋಕದಿಂದ ಕಳುಹಿಸಲ್ಪಟ್ಟ ಪವಿತ್ರಾತ್ಮನ ಮೂಲಕ ನಿಮಗೆ ಸುವಾರ್ತೆಯನ್ನು ಸಾರಿದವರಿಂದ ನಿಮಗೆ ತಿಳಿಸಲ್ಪಟ್ಟಿರುವ ಆ ವಿಷಯಗಳನ್ನೇ ಅವರು ಸೇವಿಸಿದರು; ಆ ವಿಷಯಗಳೊಳಗೆ ದೂತರೂ ಸಹ ದೃಷ್ಟಿಹಾಕಲು ಅಪೇಕ್ಷಿಸುತ್ತಾರೆ.’ 1 ಪೇತ್ರ 1:12....”</w:t>
      </w:r>
    </w:p>
    <w:p>
      <w:pPr>
        <w:pStyle w:val="ArticleScripture"/>
        <w:jc w:val="left"/>
      </w:pPr>
      <w:r>
        <w:rPr>
          <w:rFonts w:ascii="Nirmala UI" w:hAnsi="Nirmala UI" w:eastAsia="Nirmala UI" w:cs="Nirmala UI"/>
        </w:rPr>
        <w:t>“ಈ ಅಂತಿಮ ತಲೆಮಾರಿಗಾಗಿ ಬೈಬಲ್ ತನ್ನ ನಿಧಿಗಳನ್ನು ಸಂಗ್ರಹಿಸಿ ಒಂದಾಗಿ ಬಂಧಿಸಿದೆ. ಹಳೆಯ ಒಡಂಬಡಿಕೆಯ ಇತಿಹಾಸದಲ್ಲಿನ ಎಲ್ಲಾ ಮಹತ್ತರ ಘಟನೆಗಳೂ ಗಂಭೀರ ವ್ಯವಹಾರಗಳೂ ಈ ಅಂತಿಮ ದಿನಗಳಲ್ಲಿ ಸಭೆಯಲ್ಲಿ ಮರುಕಳಿಸಿವೆ ಮತ್ತು ಮರುಕಳಿಸುತ್ತಿವೆ.” Selected Messages, book 3, 338, 339.</w:t>
      </w:r>
    </w:p>
    <w:p>
      <w:pPr>
        <w:pStyle w:val="ArticleBody"/>
        <w:jc w:val="left"/>
      </w:pPr>
      <w:r>
        <w:rPr>
          <w:rFonts w:ascii="Nirmala UI" w:hAnsi="Nirmala UI" w:eastAsia="Nirmala UI" w:cs="Nirmala UI"/>
        </w:rPr>
        <w:t>ಅನ್ಯಜನರ ರೋಮ್ ಮತ್ತು ದ್ವಿತೀಯ ಥೆಸಲೋನಿಕದ ಪತ್ರಿಕೆಯಲ್ಲಿ ಉಲ್ಲೇಖಿಸಲಾದ ಪಾಪದ ಮನುಷ್ಯನು ಅಂತ್ಯದ ದಿನಗಳ ಅಮೆರಿಕ ಸಂಯುಕ್ತ ಸಂಸ್ಥಾನವನ್ನೂ ಪಾಪಾಸನ ರೋಮನ್ನೂ ಪ್ರತಿನಿಧಿಸುತ್ತವೆ. ಈ ಸತ್ಯವನ್ನು ತಪ್ಪಾಗಿ ಅರ್ಥಮಾಡಿಕೊಳ್ಳುವುದು, ಇತರೆ ಸಂಗತಿಗಳ ಜೊತೆಯಲ್ಲಿ, ಒಬ್ಬ ವ್ಯಕ್ತಿ ತನ್ನ ವೈಯಕ್ತಿಕ ವ್ಯಾಖ್ಯಾನವನ್ನು “ಮಾದರಿ ಮತ್ತು ಪ್ರತಿಮಾದರಿ” ಎಂಬ ತತ್ತ್ವದ ಮೇಲೆ ಆಧರಿಸಿದೆ ಎಂದು ಹೇಳಿಕೊಂಡರೂ, ವಾಸ್ತವದಲ್ಲಿ ಅವನು “ಮಾದರಿ ಮತ್ತು ಪ್ರತಿಮಾದರಿ”ಯನ್ನು ಅರ್ಥಮಾಡಿಕೊಂಡಿಲ್ಲವೆಂಬುದನ್ನು ತೋರಿಸುತ್ತದೆ. ಅಮೆರಿಕ ಸಂಯುಕ್ತ ಸಂಸ್ಥಾನವನ್ನು ಪವಿತ್ರ ಇತಿಹಾಸದಲ್ಲಿ ಅನೇಕ ಶಕ್ತಿಗಳ ಮೂಲಕ ಮಾದರಿಯಾಗಿ ಸೂಚಿಸಲಾಗಿದೆ. ಎರಡು ಕೊಂಬುಗಳಿರುವ ಪ್ರತಿಯೊಂದು ಶಕ್ತಿಯೂ ಅಂತ್ಯದ ದಿನಗಳಲ್ಲಿ ಅಮೆರಿಕ ಸಂಯುಕ್ತ ಸಂಸ್ಥಾನವನ್ನೇ ಪ್ರತಿನಿಧಿಸುತ್ತದೆ; ಅದು ಇಸ್ರಾಯೇಲಿನ ಉತ್ತರ ಮತ್ತು ದಕ್ಷಿಣ ರಾಜ್ಯಗಳಾಗಿರಲಿ, ಮೇದ್ಯ-ಪರ್ಷ್ಯ ಸಾಮ್ರಾಜ್ಯವಾಗಿರಲಿ, ಅಥವಾ ಸದೋಮ್ ಮತ್ತು ಐಗುಪ್ತದ ಮೂಲಕ ಪ್ರತಿನಿಧಿಸಲ್ಪಟ್ಟ ನಾಸ್ತಿಕ ಫ್ರಾನ್ಸ್ ಆಗಿರಲಿ.</w:t>
      </w:r>
    </w:p>
    <w:p>
      <w:pPr>
        <w:pStyle w:val="ArticleBody"/>
        <w:jc w:val="left"/>
      </w:pPr>
      <w:r>
        <w:rPr>
          <w:rFonts w:ascii="Nirmala UI" w:hAnsi="Nirmala UI" w:eastAsia="Nirmala UI" w:cs="Nirmala UI"/>
        </w:rPr>
        <w:t>ಸಂಯುಕ್ತ ಸಂಸ್ಥಾನವು ಮೃಗಕ್ಕೆ ಒಂದು ಪ್ರತಿರೂಪವನ್ನು ರೂಪಿಸುವ ಕಾಲಾವಧಿಯನ್ನು ದಾನಿಯೇಲನ ಎರಡನೇ ಅಧ್ಯಾಯದಲ್ಲಿನ ಕಬ್ಬಿಣ ಮತ್ತು ಮಣ್ಣಿನಿಂದ, ಹಾಗೆಯೇ ದಾನಿಯೇಲನ ಎಂಟನೇ ಅಧ್ಯಾಯದಲ್ಲಿ ಗಂಡು ಮತ್ತು ಹೆಣ್ಣು ರೂಪದಲ್ಲಿ ವ್ಯಕ್ತವಾಗುವ ಚಿಕ್ಕ ಕೊಂಬಿನಿಂದ, ಮತ್ತು ಕರ್ಮೇಲ ಪರ್ವತದಲ್ಲಿನ ಎಲೀಯನ ಸಾಕ್ಷಿಯಲ್ಲಿ ಬಾಳನ ಪ್ರವಾದಿಗಳು ಮತ್ತು ಆಶೇರಾ ವನದ ಯಾಜಕರಿಂದ ಪೂರ್ವರೂಪಗೊಳಿಸಲಾಗಿದೆ. ಹೆರೋದನ ಮದ್ಯಮತ್ತ ಜನ್ಮದಿನೋತ್ಸವದ ಸಾಕ್ಷಿಯಲ್ಲಿ ಸಲೋಮೆ ಸಂಯುಕ್ತ ಸಂಸ್ಥಾನವನ್ನು ಪೂರ್ವರೂಪಗೊಳಿಸುತ್ತದೆ. ಪರ್ಗಮವು ಸಂಯುಕ್ತ ಸಂಸ್ಥಾನವನ್ನು ಪೂರ್ವರೂಪಗೊಳಿಸುತ್ತದೆ ಮತ್ತು ಕೊನೆಯ ದಿನಗಳ ಪಾಪೀಯ ಅಧಿಕಾರವನ್ನು ಪೂರ್ವರೂಪಗೊಳಿಸುವ ತಿಯತೀರಕ್ಕೆ ಕರೆದೊಯ್ಯುವ ರಾಜಿಯನ್ನು ಗುರುತಿಸುತ್ತದೆ.</w:t>
      </w:r>
    </w:p>
    <w:p>
      <w:pPr>
        <w:pStyle w:val="ArticleBody"/>
        <w:jc w:val="left"/>
      </w:pPr>
      <w:r>
        <w:rPr>
          <w:rFonts w:ascii="Nirmala UI" w:hAnsi="Nirmala UI" w:eastAsia="Nirmala UI" w:cs="Nirmala UI"/>
        </w:rPr>
        <w:t>ಕ್ರಿ.ಶ. 496ರಲ್ಲಿ ಫ್ರಾಂಕ್‌ಗಳ ಅರಸನಾದ ಕ್ಲೋವಿಸ್, ರೊನಾಲ್ಡ್ ರೇಗನ್ ಯುಗದಲ್ಲಿನ ಅಮೇರಿಕಾ ಸಂಯುಕ್ತ ಸಂಸ್ಥಾನವನ್ನು ಪ್ರತಿರೂಪಿಸುತ್ತದೆ. ಕ್ರಿ.ಶ. 533ರಲ್ಲಿ ಜಸ್ಟಿನಿಯನ್, ಭಾನುವಾರದ ಕಾನೂನಿಗೆ ಮುಂಚಿತವಾಗಿ ಡೊನಾಲ್ಡ್ ಟ್ರಂಪ್‌ರನ್ನು ಪ್ರತಿನಿಧಿಸುತ್ತಾನೆ. ಪ್ರತಿ ಪ್ರತಿರೂಪಣೆಯಲ್ಲಿಯೂ ಅಮೇರಿಕಾ ಸಂಯುಕ್ತ ಸಂಸ್ಥಾನವು ಅಂತಿಮ ದಿನಗಳ ಪಾಪಸತ್ತೆಯ ಮುಂದೆ ಅಧೀನತೆಯಿಂದ ತಲೆಬಾಗುವ ಶಕ್ತಿಯನ್ನು ಪ್ರತಿನಿಧಿಸುತ್ತದೆ. ಅಧೀನತೆಯಿಂದ ತಲೆಬಾಗುವ ಆ ಶಕ್ತಿಯನ್ನು ರೋಮಿಗೆ ಗೌರವ ನಮನ ಸಲ್ಲಿಸುವುದಾಗಿ ಚಿತ್ರಿಸಲಾಗಿದೆ. ‘ಗೌರವ ನಮನ’ ಎಂಬ ಕ್ರಿಯೆಯಲ್ಲಿ ರಾಜನಿಗೆ, ಅಂದರೆ ತಲೆಯಾಗಿರುವವನಿಗೆ, ತಲೆಬಾಗುವುದು ಒಳಗೊಂಡಿದೆ.</w:t>
      </w:r>
    </w:p>
    <w:p>
      <w:pPr>
        <w:pStyle w:val="ArticleScripture"/>
        <w:jc w:val="left"/>
      </w:pPr>
      <w:r>
        <w:rPr>
          <w:rFonts w:ascii="Nirmala UI" w:hAnsi="Nirmala UI" w:eastAsia="Nirmala UI" w:cs="Nirmala UI"/>
        </w:rPr>
        <w:t>ಕುರಿಯಂತಿರುವ ಕೊಂಬುಗಳಿರುವ ಮೃಗದಿಂದ ಪ್ರತಿನಿಧಿಸಲ್ಪಟ್ಟಿರುವ ಶಕ್ತಿಯೇ ಅಮೆರಿಕ ಸಂಯುಕ್ತ ಸಂಸ್ಥಾನವೆಂದು ತೋರಿಸಲಾಗಿದೆ; ಮತ್ತು ರೋಮು ತನ್ನ ಪ್ರಾಬಲ್ಯದ ವಿಶೇಷ ಅಂಗೀಕಾರವೆಂದು ದಾವೆ ಮಾಡುವ ಭಾನುವಾರದ ಆಚರಣೆಯನ್ನು ಅಮೆರಿಕ ಸಂಯುಕ್ತ ಸಂಸ್ಥಾನವು ಕಡ್ಡಾಯಗೊಳಿಸುವಾಗ, ಈ ಪ್ರವಾದನೆಯು ನೆರವೇರುವುದು. ಆದರೆ ಪಾಪಾಸನಕ್ಕೆ ಸಲ್ಲಿಸಲ್ಪಡುವ ಈ ಗೌರವದಲ್ಲಿ ಅಮೆರಿಕ ಸಂಯುಕ್ತ ಸಂಸ್ಥಾನವು ಏಕಾಂಗಿಯಾಗಿರುವುದಿಲ್ಲ. ಒಮ್ಮೆಯು ಅವಳ ಅಧಿಪತ್ಯವನ್ನು ಅಂಗೀಕರಿಸಿದ್ದ ದೇಶಗಳಲ್ಲಿ ರೋಮಿನ ಪ್ರಭಾವವು ಇನ್ನೂ ನಾಶವಾಗುವುದರಿಂದ ಬಹಳ ದೂರದಲ್ಲಿದೆ. ಮತ್ತು ಪ್ರವಾದನೆಯು ಅವಳ ಶಕ್ತಿಯ ಪುನಃಸ್ಥಾಪನೆಯನ್ನು ಮುಂಚಿತವಾಗಿ ತಿಳಿಸುತ್ತದೆ. “ಅವನ ತಲೆಗಳಲ್ಲಿ ಒಂದನ್ನು ಮರಣಕ್ಕೆ ಗಾಯಗೊಂಡಂತೆಯೂ ಕಂಡೆನು; ಮತ್ತು ಅವನ ಮರಣಕರ ಗಾಯವು ಗುಣವಾಯಿತು; ಆಗ ಸಕಲ ಲೋಕವು ಮೃಗದ ಹಿಂದೆ ಆಶ್ಚರ್ಯದಿಂದ ಹೋಯಿತು.” ಪದ್ಯ 3. ಮರಣಕರ ಗಾಯವು ಉಂಟುಮಾಡಲ್ಪಟ್ಟದ್ದು 1798ರಲ್ಲಿ ಪಾಪಾಸನದ ಪತನವನ್ನು ಸೂಚಿಸುತ್ತದೆ.</w:t>
      </w:r>
    </w:p>
    <w:p>
      <w:pPr>
        <w:pStyle w:val="ArticleScripture"/>
        <w:jc w:val="left"/>
      </w:pPr>
      <w:r>
        <w:rPr>
          <w:rFonts w:ascii="Nirmala UI" w:hAnsi="Nirmala UI" w:eastAsia="Nirmala UI" w:cs="Nirmala UI"/>
        </w:rPr>
        <w:t>ಇದಾದ ನಂತರ, ಪ್ರವಾದಿಯು ಹೇಳುವಂತೆ, ‘ಅವನ ಪ್ರಾಣಾಂತಿಕ ಗಾಯವು ಗುಣಗೊಂಡಿತು; ಮತ್ತು ಸಮಸ್ತ ಲೋಕವು ಆ ಮೃಗದ ಹಿಂದೆ ಆಶ್ಚರ್ಯಪಟ್ಟು ಹೋಯಿತು.’ ಪೌಲನು ‘ಪಾಪದ ಮನುಷ್ಯನು’ ಎರಡನೆಯ ಆಗಮನದವರೆಗೂ ಮುಂದುವರಿಯುವನು ಎಂದು ಸ್ಪಷ್ಟವಾಗಿ ಹೇಳುತ್ತಾನೆ. 2 ಥೆಸಲೋನಿಕದವರಿಗೆ 2:3-8. ಕಾಲದ ಅಂತ್ಯಸಮೀಪದವರೆಗೂ ಅವನು ವಂಚನೆಯ ಕಾರ್ಯವನ್ನು ಮುಂದುವರಿಸಿಕೊಂಡು ಹೋಗುವನು. ಮತ್ತು ಪ್ರಕಟಣಕಾರನು, ಪಾಪಸಿಂಹಾಸನವನ್ನು ಸೂಚಿಸುತ್ತಲೇ, ಹೀಗೆ ಘೋಷಿಸುತ್ತಾನೆ: ‘ಜೀವಗ್ರಂಥದಲ್ಲಿ ಯಾರ ಹೆಸರೂ ಬರೆಯಲ್ಪಟ್ಟಿಲ್ಲವೋ, ಭೂಮಿಯ ಮೇಲಿರುವವರೆಲ್ಲರೂ ಅವನನ್ನು ಆರಾಧಿಸುವರು.’ ಪ್ರಕಟಣೆ 13:8. ಹಳೆಯ ಲೋಕದಲ್ಲಿಯೂ ಹೊಸ ಲೋಕದಲ್ಲಿಯೂ, ರೋಮನ್ ಚರ್ಚಿನ ಅಧಿಕಾರದ ಮೇಲೇ ಮಾತ್ರ ನೆಲೆಗೊಂಡಿರುವ ಭಾನುವಾರದ ಸಂಸ್ಥೆಗೆ ನೀಡಲ್ಪಡುವ ಗೌರವದಲ್ಲಿ, ಪಾಪಸಿಂಹಾಸನವು ವಂದನೆಯನ್ನು ಸ್ವೀಕರಿಸುವುದು.” ದಿ ಗ್ರೇಟ್ ಕಾಂಟ್ರವರ್ಸಿ, 578.</w:t>
      </w:r>
    </w:p>
    <w:p>
      <w:pPr>
        <w:pStyle w:val="ArticleBody"/>
        <w:jc w:val="left"/>
      </w:pPr>
      <w:r>
        <w:rPr>
          <w:rFonts w:ascii="Nirmala UI" w:hAnsi="Nirmala UI" w:eastAsia="Nirmala UI" w:cs="Nirmala UI"/>
        </w:rPr>
        <w:t>ಕೊನೆಯ ವಾಕ್ಯವು ಸಿಸ್ಟರ್ ವೈಟ್ “old world” ಎಂಬ ಅಭಿವ್ಯಕ್ತಿಯನ್ನು ಯೂರೋಪನ್ನು ಪ್ರತಿನಿಧಿಸುವುದಾಗಿ, ಮತ್ತು “new world” ಎಂಬುದನ್ನು ಅಮೆರಿಕಾಗಳನ್ನು ಪ್ರತಿನಿಧಿಸುವುದಾಗಿ ಅರ್ಥಮಾಡಿಕೊಂಡಿದ್ದರೆಂಬುದಕ್ಕೆ ಇನ್ನಷ್ಟು ಸಾಕ್ಷಿಯನ್ನು ಒದಗಿಸುತ್ತದೆ. ಆ ರೀತಿಯೇ ಆಗಿರುವುದರಿಂದ, ಪಾಪಸಭೆಯ ಅಧಿಕಾರಕ್ಕೆ ಗೌರವ ಸಲ್ಲಿಸುವುದೂ ಮತ್ತು ಜಗತ್ತಿನ ಉಳಿದ ಭಾಗವನ್ನೂ ಅದೇ ರೀತಿ ಮಾಡಬೇಕೆಂದು ಬಲಾತ್ಕರಿಸುವುದೂ ಯುನೈಟೆಡ್ ಸ್ಟೇಟ್ಸ್ ಆಗಿದೆ. ಇದರಿಂದ ಯುನೈಟೆಡ್ ಸ್ಟೇಟ್ಸ್ ಪಾಪಸಭೆಯ ಅಧಿಕಾರದ ನಿರ್ದೇಶನಗಳಿಗೆ ಅಧೀನವಾಗಿರುವುದಾಗಿ ಗುರುತಿಸಲಾಗುತ್ತದೆ. ಸ್ಥಾಪಿತರಾಗುವದಕ್ಕಾಗಿ “head” ಅನ್ನು ಅರ್ಥಮಾಡಿಕೊಳ್ಳುವ ವಿಷಯದಲ್ಲಿ ಯೆಶಾಯನ ಗುರುತಿಸುವಿಕೆಯೂ ಮತ್ತು ಒತ್ತಿಹೇಳುವಿಕೆಯೂ ತನ್ನ ದೈವಿಕ ಉದ್ದೇಶವನ್ನು ಈ ಅರ್ಥದಲ್ಲಿ ಕಂಡುಕೊಳ್ಳುತ್ತದೆ: “head” ಎಂಬ ಸಂಕೇತವು ಬಾಹ್ಯ ಪ್ರವಾದನೆಯ ರೇಖೆಯನ್ನು ಅರ್ಥಮಾಡಿಕೊಳ್ಳಲು, ಹಾಗೆಯೇ ಆಂತರಿಕ ಪ್ರವಾದನೆಯ ರೇಖೆಯನ್ನು ಅರ್ಥಮಾಡಿಕೊಳ್ಳಲು ಸಹ ಒಂದು ಕೀಲಿಯಾಗುತ್ತದೆ.</w:t>
      </w:r>
    </w:p>
    <w:p>
      <w:pPr>
        <w:pStyle w:val="ArticleScripture"/>
        <w:jc w:val="left"/>
      </w:pPr>
      <w:r>
        <w:rPr>
          <w:rFonts w:ascii="Nirmala UI" w:hAnsi="Nirmala UI" w:eastAsia="Nirmala UI" w:cs="Nirmala UI"/>
        </w:rPr>
        <w:t>ಏಕೆಂದರೆ ಅರಾಮಿನ ತಲೆ ದಮಸ್ಕಸ್ಸು, ದಮಸ್ಕಸ್ಸಿನ ತಲೆ ರೆಚೀನು; ಇನ್ನೂ ಅರವತ್ತೈದು ವರ್ಷಗಳೊಳಗೆ ಎಫ್ರಾಯಿಮನು ಜನವಾಗಿರದಂತೆ ಭಗ್ನಗೊಳ್ಳುವನು. ಎಫ್ರಾಯಿಮನ ತಲೆ ಸಮಾರ್ಯ, ಸಮಾರ್ಯದ ತಲೆ ರೆಮಲ್ಯನ ಮಗನು. ನೀವು ನಂಬದಿದ್ದರೆ ನಿಶ್ಚಯವಾಗಿ ಸ್ಥಿರಪಡಿಸಲ್ಪಡುವುದಿಲ್ಲ. ಯೆಶಾಯ 7:8, 9.</w:t>
      </w:r>
    </w:p>
    <w:p>
      <w:pPr>
        <w:pStyle w:val="ArticleBody"/>
        <w:jc w:val="left"/>
      </w:pPr>
      <w:r>
        <w:rPr>
          <w:rFonts w:ascii="Nirmala UI" w:hAnsi="Nirmala UI" w:eastAsia="Nirmala UI" w:cs="Nirmala UI"/>
        </w:rPr>
        <w:t>ಅಂತ್ಯದ ದಿನಗಳಲ್ಲಿ—ಅಂದರೆ ಪ್ರತಿಯೊಬ್ಬ ಪ್ರವಾದಿಯ ಸಾಕ್ಷ್ಯವೂ ಪ್ರಬಲವಾಗಿರುವ ಸಮಯದಲ್ಲಿ—“ನಿನ್ನ ಜನರ ದರೋಡೆಕೋರರು” ದರ್ಶನವನ್ನು ಸ್ಥಾಪಿಸುತ್ತಾರೆ. ಪ್ರವಾದನೆಯ ಆತ್ಮದ ಅಧಿಕಾರದ ಮೇರೆಗೆ, ಹಾಗೂ ಹಬಕ್ಕೂಕನ ಎರಡು ಪವಿತ್ರ ಪಟ್ಟಿಗಳ ಮೇಲೆ ಪ್ರತಿನಿಧಿಸಲ್ಪಟ್ಟಿರುವ ಅಡ್ವೆಂಟಿಸಂನ ಮೂಲಭೂತ ಸತ್ಯಗಳೊಂದಿಗಿನ ಸಮ್ಮತಿಯ ಪ್ರಕಾರ, “ದರೋಡೆಕೋರರು” ರೋಮಿನ ಸಂಕೇತವಾಗಿದ್ದಾರೆ. ಕ್ರಿ.ಪೂ. 200ರಲ್ಲಿ ಪೈಗನ್ ರೋಮ್ ಇತಿಹಾಸದಲ್ಲಿ ಮೊದಲ ಬಾರಿಗೆ ತನ್ನನ್ನು ತಾನೇ ಸೇರಿಸಿಕೊಂಡಾಗ, ಅವರು ಅಂತ್ಯದ ದಿನಗಳ ಆಧುನಿಕ ರೋಮಿನ ಮಾದರಿಯಾದರು. ಈ ಪ್ರವಾದನಾತ್ಮಕ ಸತ್ಯವೇ ಅಂತ್ಯದ ದಿನಗಳ ಪ್ರವಾದನಾತ್ಮಕ ದರ್ಶನವನ್ನು ಸ್ಥಾಪಿಸುವುದು; ಮತ್ತು ಆಧುನಿಕ ರೋಮಿನ “ತಲೆ” ಪಾಪಾಸಿಯ ಅಧಿಕಾರವೇ ಎಂಬುದನ್ನು ನೀವು ನೋಡಲು ನಿರಾಕರಿಸಿದರೆ, ನಿಶ್ಚಯವಾಗಿಯೂ ನೀವು ಸ್ಥಾಪಿತರಾಗುವುದಿಲ್ಲ.</w:t>
      </w:r>
    </w:p>
    <w:p>
      <w:pPr>
        <w:pStyle w:val="ArticleScripture"/>
        <w:jc w:val="left"/>
      </w:pPr>
      <w:r>
        <w:rPr>
          <w:rFonts w:ascii="Nirmala UI" w:hAnsi="Nirmala UI" w:eastAsia="Nirmala UI" w:cs="Nirmala UI"/>
        </w:rPr>
        <w:t>“ಲೋಕವು ಬಿರುಗಾಳಿ, ಯುದ್ಧ ಮತ್ತು ಭಿನ್ನಾಭಿಪ್ರಾಯಗಳಿಂದ ತುಂಬಿದೆ. ಆದಾಗ್ಯೂ ಒಂದು ತಲೆಯ ಅಧೀನದಲ್ಲಿ—ಅಂದರೆ ಪಾಪದ ಅಧಿಕಾರದ ಅಧೀನದಲ್ಲಿ—ಜನರು ಆತನ ಸಾಕ್ಷಿಗಳ ವ್ಯಕ್ತಿತ್ವದಲ್ಲಿ ದೇವರನ್ನು ವಿರೋಧಿಸಲು ಏಕವಾಗುವರು.” ಟೆಸ್ಟಿಮೊನೀಸ್, ಸಂಪುಟ 7, 182.</w:t>
      </w:r>
    </w:p>
    <w:p>
      <w:pPr>
        <w:pStyle w:val="ArticleBody"/>
        <w:jc w:val="left"/>
      </w:pPr>
      <w:r>
        <w:rPr>
          <w:rFonts w:ascii="Nirmala UI" w:hAnsi="Nirmala UI" w:eastAsia="Nirmala UI" w:cs="Nirmala UI"/>
        </w:rPr>
        <w:t>ನೀವು ಕೇಳುವ ಕಿವಿಗಳನ್ನು ಹೊಂದಿದ್ದರೆ, ಕ್ರಿಸ್ತನ ಯುಗದ ಯೆಹೂದ್ಯರ ಪ್ರಮುಖ ವಿಫಲತೆಯೊಂದೇನಂದರೆ ಅವರು “ನೆರಳನ್ನು” “ವಾಸ್ತವಸ್ವರೂಪ”ವೆಂದು ಗುರುತಿಸಿಕೊಂಡಿದ್ದರು ಎಂಬುದನ್ನು ನೀವು ಗ್ರಹಿಸಬಹುದು. ಶಿಲುಬೆಗೆ ಮುನ್ನವೂ ಶಿಲುಬೆಯ ನಂತರವೂ ಯೆಹೂದ್ಯರು ತಮ್ಮ ಆರಾಧನಾ ವ್ಯವಸ್ಥೆಯಲ್ಲಿದ್ದ ಮಾದರಿಗಳ ಮೇಲೆ ಭರವಸೆಯಿಟ್ಟು, ಪ್ರತಿರೂಪವಾದವನನ್ನು ತಿರಸ್ಕರಿಸಿದರು. ಅವರು “ನೆರಳೇ” “ವಾಸ್ತವಸ್ವರೂಪ”ವೆಂದು ವಾದಿಸಿದರು; ಮತ್ತು ಹೀಗೆ ಮಾಡುವ ಮೂಲಕ, ಕೊನೆಯ ದಿನಗಳಲ್ಲಿ ನೆರಳನ್ನೇ ವಾಸ್ತವಸ್ವರೂಪವೆಂದು ಗುರುತಿಸಿಕೊಳ್ಳುವ ಜನರ ಕುರಿತು ಪ್ರೇರಿತ ದಾಖಲೆಯಲ್ಲಿ ಒಂದು ಸಾಕ್ಷಿಯನ್ನು ಬಿಟ್ಟುಹೋದರು.</w:t>
      </w:r>
    </w:p>
    <w:p>
      <w:pPr>
        <w:pStyle w:val="ArticleBody"/>
        <w:jc w:val="left"/>
      </w:pPr>
      <w:r>
        <w:rPr>
          <w:rFonts w:ascii="Nirmala UI" w:hAnsi="Nirmala UI" w:eastAsia="Nirmala UI" w:cs="Nirmala UI"/>
        </w:rPr>
        <w:t>ಯುನೈಟೆಡ್ ಸ್ಟೇಟ್ಸ್ ಮೃಗದ ಪ್ರತಿರೂಪವನ್ನು ರಚಿಸುವಾಗ, ಅದು ಮೃಗದ ನೆರಳನ್ನು ರಚಿಸುತ್ತಿದೆ. ಅದು ವಸ್ತುವಿನ ನೆರಳನ್ನು ರಚಿಸುತ್ತಿದೆ; ಏಕೆಂದರೆ ಪ್ರತಿರೂಪವು ಒಂದು ಮಾದರೀಕರಣವಾಗಿದೆ. ಆಧುನಿಕ ರೋಮಿನ ಸಂಕೇತವಾಗಿ ಯುನೈಟೆಡ್ ಸ್ಟೇಟ್ಸ್ ಮೃಗದ ಪ್ರತಿರೂಪವನ್ನು ರಚಿಸುವಾಗ ಅದನ್ನು ಗುರುತಿಸುವುದು, ಮಹಾ ಪ್ರತಿಮಾದರಿಯನ್ನು ಪ್ರಾಚೀನ ಇಸ್ರಾಯೇಲರು ತಿರಸ್ಕರಿಸಿ ಶಿಲುಬೆಗೆ ಹಾಕಿದ ಸಂಗತಿಗೆ ಸಮಾನಾಂತರವಾಗುತ್ತದೆ.</w:t>
      </w:r>
    </w:p>
    <w:p>
      <w:pPr>
        <w:pStyle w:val="ArticleBody"/>
        <w:jc w:val="left"/>
      </w:pPr>
      <w:r>
        <w:rPr>
          <w:rFonts w:ascii="Nirmala UI" w:hAnsi="Nirmala UI" w:eastAsia="Nirmala UI" w:cs="Nirmala UI"/>
        </w:rPr>
        <w:t>ಯುನೈಟೆಡ್ ಸ್ಟೇಟ್ಸ್ ನಿನ್ನ ಜನರ ದರೋಡೆಕೋರರು ಎಂಬ ದೋಷಪೂರ್ಣ ದೃಷ್ಟಿಕೋಣವನ್ನು ಬೋಧಿಸುವವರು, ಮಾದರಿ ಮತ್ತು ಪ್ರತಿಮಾದರಿಗಳ ತಮ್ಮ ಉಪಯೋಗದ ಕುರಿತು ಬಹಳವಾಗಿ ಮಾತನಾಡುತ್ತಾರೆ; ಮತ್ತು ಅವರು ಆಗಾಗ ಯುನೈಟೆಡ್ ಸ್ಟೇಟ್ಸ್ ಅನ್ನು ಮೃಗದ ಪ್ರತಿಮೆಯೆಂದು ಗುರುತಿಸುತ್ತಾರೆ; ಮತ್ತು ಯುನೈಟೆಡ್ ಸ್ಟೇಟ್ಸ್ ಅನ್ನು ಮೃಗದ ಪ್ರತಿಮೆಯೆಂದು ಗುರುತಿಸುವುದರಿಂದಲೇ ಯುನೈಟೆಡ್ ಸ್ಟೇಟ್ಸ್ “ಆ ದರೋಡೆಕೋರರು” ಎಂದು ಸಾಬೀತಾಗುತ್ತದೆ ಎಂದು ಯಾವುದೋ ರೀತಿಯಲ್ಲಿ ಭಾವಿಸುತ್ತಾರೆ. ಅವರು ನಿಜವಾಗಿಯೂ ತಮ್ಮನ್ನು “ಮಾದರಿ ಮತ್ತು ಪ್ರತಿಮಾದರಿ”ಯ ಮೂಲಭೂತ ತತ್ತ್ವಗಳಿಂದ ಆಳಿಸಿಕೊಳ್ಳಲು ಅವಕಾಶ ನೀಡಿದ್ದರೆ, ದೇವರ ವಾಕ್ಯದಲ್ಲಿ ಪುನಃ ಪುನಃ ಮಾದರಿಯಾಗಿ ತೋರಿಸಲ್ಪಟ್ಟಿರುವ ಯುನೈಟೆಡ್ ಸ್ಟೇಟ್ಸ್‌ನ ಪ್ರವಾದನಾತ್ಮಕ ಪಾತ್ರವು, ಯುನೈಟೆಡ್ ಸ್ಟೇಟ್ಸ್ ಅನ್ನು ಪಾಪಪೀಠದ ಅಧಿಕಾರಕ್ಕೆ ಅಧೀನವಾಗಿರುವ ಶಕ್ತಿಯೆಂದು ಗುರುತಿಸುತ್ತದೆ ಎಂಬುದನ್ನು ಅವರು ಶೀಘ್ರವೇ ಕಂಡುಕೊಳ್ಳುತ್ತಿದ್ದರು. ಅವರು, ಮೃಗವೇ ಉಲ್ಲೇಖಬಿಂದುವಾಗಿರದಿದ್ದರೆ, ಅಸ್ತಿತ್ವದಲ್ಲಿಯೇ ಇರದ ಮೃಗದ ಪ್ರತಿಮೆಯನ್ನು ಗುರುತಿಸುವುದು ಅಸಂಬದ್ಧವೆಂಬುದನ್ನು ಅರಿತಿರುತ್ತಿದ್ದರು. ಮೃಗದ ಪ್ರತಿಮೆಯನ್ನು ನಿರ್ವಚಿಸಬಲ್ಲ ಏಕೈಕ ವಸ್ತು ಮೃಗವೇ ಆಗಿದೆ; ಯಾಕಂದರೆ ಕನ್ನಡಿ-ದರ್ಶನದಲ್ಲಿ ಪ್ರತಿಮೆಯನ್ನು ಸ್ಥಾಪಿಸುವುದು ಪಾಪಪೀಠದ ಶಕ್ತಿಯೇ ಆಗಿದೆ.</w:t>
      </w:r>
    </w:p>
    <w:p>
      <w:pPr>
        <w:pStyle w:val="ArticleBody"/>
        <w:jc w:val="left"/>
      </w:pPr>
      <w:r>
        <w:rPr>
          <w:rFonts w:ascii="Nirmala UI" w:hAnsi="Nirmala UI" w:eastAsia="Nirmala UI" w:cs="Nirmala UI"/>
        </w:rPr>
        <w:t>ಯುನೈಟೆಡ್ ಸ್ಟೇಟ್ಸ್ ಮೃಗದ ಪ್ರತಿಮೆಯನ್ನು ರೂಪಿಸುವುದಕ್ಕೆ ಸಂಬಂಧಿಸಿದ ಸಮಾನಾಂತರ ಪ್ರವಾದನೆಯ ರೇಖೆಯೆಂದರೆ, ಸತ್ಯ ಪ್ರೊಟೆಸ್ಟಾಂಟಿಸಂನ ಕೊಂಬು ಕ್ರಿಸ್ತನ ಪ್ರತಿಮೆಯನ್ನು ರೂಪಿಸುವ ಸಮಯವಾಗಿದೆ. ಆ ರೂಪುಗೊಳಿಸುವಿಕೆ ವಿಶೇಷವಾಗಿ ದಾನಿಯೇಲನ ಪುಸ್ತಕದ ಹತ್ತನೇ ಅಧ್ಯಾಯದಲ್ಲಿ ಗುರುತಿಸಲ್ಪಟ್ಟಿದೆ; ಅಲ್ಲಿ ದಾನಿಯೇಲು “ಮರಾಹ್” ಎಂಬ ದರ್ಶನವನ್ನು ನೋಡುತ್ತಾನೆ, ಅದು “ಕನ್ನಡಿಯ” ದರ್ಶನವಾಗಿದೆ. ದಾನಿಯೇಲು ಕ್ರಿಸ್ತನನ್ನು ನೋಡುವವರನ್ನು ಪ್ರತಿನಿಧಿಸುತ್ತಾನೆ; ಮತ್ತು ಹಾಗೆ ಮಾಡುವಾಗ ಅವರು ಕ್ರಿಸ್ತನ ಸ್ವಭಾವವನ್ನು ಪ್ರತಿಬಿಂಬಿಸುತ್ತಾರೆ. ಕ್ರಿಸ್ತನ ದರ್ಶನವು ದಾನಿಯೇಲನಿಗೆ ಪ್ರದರ್ಶಿಸಲ್ಪಡದೆ ಇದ್ದಿದ್ದರೆ, ಅವನು ಕ್ರಿಸ್ತನ ಸ್ವಭಾವವನ್ನು ಪ್ರತಿಬಿಂಬಿಸಲು ಅಸಮರ್ಥನಾಗಿದ್ದನು. ತನ್ನೊಳಗೆ ಕ್ರಿಸ್ತನ ಪ್ರತಿಮೆಯನ್ನು ರೂಪಿಸುವ ಹತ್ತನೇ ಅಧ್ಯಾಯದಲ್ಲಿರುವ ದಾನಿಯೇಲನಿಂದ ಪ್ರತಿನಿಧಿಸಲ್ಪಟ್ಟಿರುವ ಒಂದು ಲಕ್ಷ ನಲವತ್ತುನಾಲ್ಕು ಸಾವಿರರು, ಆ ರೂಪುಗೊಳಿಸುವಿಕೆಯ ನಿಮಿತ್ತ, ಆತನ ಸ್ವಭಾವವನ್ನು ನೋಡುವುದು ಅವಶ್ಯಕವಾಗಿದೆ. ನೋಡುವುದರ ಮೂಲಕ ಅವರು ಪರಿವರ್ತಿತರಾಗುತ್ತಾರೆ.</w:t>
      </w:r>
    </w:p>
    <w:p>
      <w:pPr>
        <w:pStyle w:val="ArticleScripture"/>
        <w:jc w:val="left"/>
      </w:pPr>
      <w:r>
        <w:rPr>
          <w:rFonts w:ascii="Nirmala UI" w:hAnsi="Nirmala UI" w:eastAsia="Nirmala UI" w:cs="Nirmala UI"/>
        </w:rPr>
        <w:t>ಆದರೆ ನಾವು ಎಲ್ಲರೂ, ಮುಸುಕು ತೆಗೆಯಲ್ಪಟ್ಟ ಮುಖದಿಂದ ಕನ್ನಡಿಯಲ್ಲಿ ನೋಡಿದಂತೆಯೇ ಕರ್ತನ ಮಹಿಮೆಯನ್ನು ನೋಡುತ್ತಾ, ಕರ್ತನ ಆತ್ಮನಿಂದಲೇ ಮಹಿಮೆಯಿಂದ ಮಹಿಮೆಗೆ ಅದೇ ಸ್ವರೂಪಕ್ಕೆ ರೂಪಾಂತರಗೊಳ್ಳುತ್ತೇವೆ. 2 ಕೊರಿಂಥದವರಿಗೆ 3:18.</w:t>
      </w:r>
    </w:p>
    <w:p>
      <w:pPr>
        <w:pStyle w:val="ArticleBody"/>
        <w:jc w:val="left"/>
      </w:pPr>
      <w:r>
        <w:rPr>
          <w:rFonts w:ascii="Nirmala UI" w:hAnsi="Nirmala UI" w:eastAsia="Nirmala UI" w:cs="Nirmala UI"/>
        </w:rPr>
        <w:t>ದಾನಿಯೇಲನಿಗೆ ದಶಮ ಅಧ್ಯಾಯದಲ್ಲಿ ದರ್ಶನವಾದ “ಮರಾ” ಎಂಬ ದರ್ಶನದ ಹೀಬ್ರೂ ವ್ಯಾಖ್ಯಾನವು ಹೀಗಿದೆ: “ಒಂದು ದರ್ಶನ; ಹಾಗೆಯೇ (ಕಾರಣಾರ್ಥಕವಾಗಿ) ಕನ್ನಡಿ: — ನೋಡಿಕೊಳ್ಳುವ ಕನ್ನಡಿ, ದರ್ಶನ.” ಹಿಂದಿನ ವಚನದಲ್ಲಿ “ಗಾಜು” ಎಂದು ಭಾಷಾಂತರಿಸಲ್ಪಟ್ಟ ಗ್ರೀಕ್ ಪದವು ತನ್ನನ್ನೇ ಕನ್ನಡಿಯಲ್ಲಿ ನೋಡುವುದು, ಅಂದರೆ ಪ್ರತಿಬಿಂಬಿತವಾಗಿ ಕಾಣುವುದು (ರೂಪಕಾರ್ಥಕವಾಗಿ): — ಕನ್ನಡಿಯಲ್ಲಿ ನೋಡುವಂತೆಯೇ ಕಾಣುವುದು.</w:t>
      </w:r>
    </w:p>
    <w:p>
      <w:pPr>
        <w:pStyle w:val="ArticleBody"/>
        <w:jc w:val="left"/>
      </w:pPr>
      <w:r>
        <w:rPr>
          <w:rFonts w:ascii="Nirmala UI" w:hAnsi="Nirmala UI" w:eastAsia="Nirmala UI" w:cs="Nirmala UI"/>
        </w:rPr>
        <w:t>ಯಾಕೋಬನು ಸಹ ಕನ್ನಾಡಿಯೊಡನೆ ಸಂಬಂಧಿಸಿದ ಸತ್ಯದ ಒಂದು ಸರಣಿಯನ್ನು ಮುಂದಿರಿಸುತ್ತಾನೆ.</w:t>
      </w:r>
    </w:p>
    <w:p>
      <w:pPr>
        <w:pStyle w:val="ArticleScripture"/>
        <w:jc w:val="left"/>
      </w:pPr>
      <w:r>
        <w:rPr>
          <w:rFonts w:ascii="Nirmala UI" w:hAnsi="Nirmala UI" w:eastAsia="Nirmala UI" w:cs="Nirmala UI"/>
        </w:rPr>
        <w:t>ಯಾಕಂದರೆ ಯಾರಾದರೂ ವಾಕ್ಯವನ್ನು ಕೇಳುವವನಾಗಿದ್ದು, ಅದನ್ನು ಕೈಕೊಳ್ಳುವವನಾಗಿರದಿದ್ದರೆ, ಅವನು ಕನ್ನಡಿಯಲ್ಲಿ ತನ್ನ ಸ್ವಾಭಾವಿಕ ಮುಖವನ್ನು ನೋಡುವ ಮನುಷ್ಯನಿಗೆ ಸಮಾನನು; ಏಕೆಂದರೆ ಅವನು ತನ್ನನ್ನೇ ನೋಡಿ, ತನ್ನ ದಾರಿಯಲ್ಲಿ ಹೋಗಿ, ತಾನು ಯಾವ ವಿಧದ ಮನುಷ್ಯನಾಗಿದ್ದನೆಂಬುದನ್ನು ತಕ್ಷಣವೇ ಮರೆತುಬಿಡುತ್ತಾನೆ. ಆದರೆ ಸ್ವಾತಂತ್ರ್ಯದ ಪರಿಪೂರ್ಣ ಧರ್ಮಶಾಸ್ತ್ರದೊಳಗೆ ತೂರಿ ನೋಡಿ, ಅದರಲ್ಲಿ ಸ್ಥಿರವಾಗಿ ಇರುವವನು, ಮರೆತುಬಿಡುವ ಕೇಳುವವನಾಗಿರದೆ, ಕಾರ್ಯವನ್ನು ನೆರವೇರಿಸುವವನಾಗಿರುವುದರಿಂದ, ಈ ಮನುಷ್ಯನು ತನ್ನ ಕ್ರಿಯೆಯಲ್ಲಿ ಧನ್ಯನಾಗುವನು. ಯಾಕೋಬ 1:23–25.</w:t>
      </w:r>
    </w:p>
    <w:p>
      <w:pPr>
        <w:pStyle w:val="ArticleBody"/>
        <w:jc w:val="left"/>
      </w:pPr>
      <w:r>
        <w:rPr>
          <w:rFonts w:ascii="Nirmala UI" w:hAnsi="Nirmala UI" w:eastAsia="Nirmala UI" w:cs="Nirmala UI"/>
        </w:rPr>
        <w:t>ನಾವು ಸತ್ಯವನ್ನು ಪ್ರೀತಿಸುತ್ತಿದ್ದರೆ, ಮತ್ತು ಅದರ ಫಲವಾಗಿ ವಾಕ್ಯದ ಆಚರಿಸುವವರಾಗಿದ್ದರೆ, ಆಗ ನಾವು ನೋಡುವ ಕನ್ನಡಿ ಸ್ವಾತಂತ್ರ್ಯದ ಪರಿಪೂರ್ಣ ಧರ್ಮಶಾಸ್ತ್ರವಾಗಿರುತ್ತದೆ; ಆದರೆ ನಾವು ಸತ್ಯವನ್ನು ಪ್ರೀತಿಸದೆ, ಅದರ ನಂತರ ನಮ್ಮದೇ ಮಾರ್ಗದಲ್ಲಿ ಹೋಗುವುದಾದರೆ, ದಾನಿಯೇಲನ ಸಂಗಡಿದ್ದವರು ಓಡಿಹೋದಾಗ ಮಾಡಿದಂತೆ, ಆಗ ಆ ಕನ್ನಡಿ ಕೇವಲ ನಮ್ಮದೇ ಪ್ರತಿಬಿಂಬವಾಗಿರುತ್ತದೆ.</w:t>
      </w:r>
    </w:p>
    <w:p>
      <w:pPr>
        <w:pStyle w:val="ArticleScripture"/>
        <w:jc w:val="left"/>
      </w:pPr>
      <w:r>
        <w:rPr>
          <w:rFonts w:ascii="Nirmala UI" w:hAnsi="Nirmala UI" w:eastAsia="Nirmala UI" w:cs="Nirmala UI"/>
        </w:rPr>
        <w:t>“ದೇವರ ಧರ್ಮಶಾಸ್ತ್ರವು ಮನುಷ್ಯನು ಯಾವವನಾಗಿದ್ದಾನೋ ಅವನ ಸಂಪೂರ್ಣ ಪ್ರತಿಬಿಂಬವನ್ನು ತೋರಿಸುವ ಕನ್ನಡಿ; ಮತ್ತು ಅವನ ಮುಂದೆ ಸರಿಯಾದ ಸಾದೃಶ್ಯವನ್ನು ಎತ್ತಿಹಿಡಿಯುತ್ತದೆ. ಕೆಲವರು ಈ ಚಿತ್ರದಿಂದ ತಿರುಗಿಹೋಗಿ ಅದನ್ನು ಮರೆತುಬಿಡುವರು; ಇನ್ನು ಕೆಲವರು ಧರ್ಮಶಾಸ್ತ್ರದ ವಿರುದ್ಧ ನಿಂದನಾಪದಗಳನ್ನು ಬಳಸುವರು, ಇದರಿಂದ ತಮ್ಮ ಸ್ವಭಾವದ ದೋಷಗಳು ಗುಣವಾಗುವಂತೆಯೇ ಎಂಬಂತೆ. ಧರ್ಮಶಾಸ್ತ್ರದಿಂದ ದೋಷಿಗಳೆಂದು ತೀರ್ಪುಗೊಳ್ಳುವ ಇನ್ನೂ ಕೆಲವರು ತಮ್ಮ ಅಪರಾಧಗಳಿಂದ ಪಶ್ಚಾತ್ತಾಪಪಟ್ಟು, ಕ್ರಿಸ್ತನ ಪುಣ್ಯಗಳ ಮೇಲಿನ ನಂಬಿಕೆಯ ಮೂಲಕ ಕ್ರೈಸ್ತ ಸ್ವಭಾವವನ್ನು ಪರಿಪೂರ್ಣಗೊಳಿಸುವರು.” Faith and Works, 31.</w:t>
      </w:r>
    </w:p>
    <w:p>
      <w:pPr>
        <w:pStyle w:val="ArticleBody"/>
        <w:jc w:val="left"/>
      </w:pPr>
      <w:r>
        <w:rPr>
          <w:rFonts w:ascii="Nirmala UI" w:hAnsi="Nirmala UI" w:eastAsia="Nirmala UI" w:cs="Nirmala UI"/>
        </w:rPr>
        <w:t>ದಾನಿಯೇಲನು ತನ್ನನ್ನು ಕನ್ನಡಿಯ ದರ್ಶನದಲ್ಲಿ ಕಂಡಿಲ್ಲ; ಅವನು ಕ್ರಿಸ್ತನನ್ನು ಕಂಡನು, ಯಾಕೋಬನ ಪರಿಪೂರ್ಣ ಸ್ವಾತಂತ್ರ್ಯದ ಧರ್ಮಶಾಸ್ತ್ರದ ಪರಿಪೂರ್ಣ ಪ್ರತಿರೂಪನಾದವನನ್ನು.</w:t>
      </w:r>
    </w:p>
    <w:p>
      <w:pPr>
        <w:pStyle w:val="ArticleScripture"/>
        <w:jc w:val="left"/>
      </w:pPr>
      <w:r>
        <w:rPr>
          <w:rFonts w:ascii="Nirmala UI" w:hAnsi="Nirmala UI" w:eastAsia="Nirmala UI" w:cs="Nirmala UI"/>
        </w:rPr>
        <w:t>“ಭೂಮಿಯ ಮೇಲಿನ ಕ್ರಿಸ್ತನ ಜೀವನವು ದೈವಿಕ ಧರ್ಮಶಾಸ್ತ್ರದ ಪರಿಪೂರ್ಣ ಪ್ರತಿಬಿಂಬವಾಗಿದೆ. ಆತನಲ್ಲಿ ಜೀವವೂ ನಿರೀಕ್ಷೆಯೂ ಬೆಳಕೂ ಇವೆ. ಆತನನ್ನು ನೋಡು; ಆಗ ನೀನು ಸಹ ಅದೇ ಸ್ವರೂಪಕ್ಕೆ, ಶೀಲದಿಂದ ಶೀಲಕ್ಕೆ, ರೂಪಾಂತರಗೊಳ್ಳುವೆ.” Signs of the Times, May 10, 1910.</w:t>
      </w:r>
    </w:p>
    <w:p>
      <w:pPr>
        <w:pStyle w:val="ArticleBody"/>
        <w:jc w:val="left"/>
      </w:pPr>
      <w:r>
        <w:rPr>
          <w:rFonts w:ascii="Nirmala UI" w:hAnsi="Nirmala UI" w:eastAsia="Nirmala UI" w:cs="Nirmala UI"/>
        </w:rPr>
        <w:t>ಮೃಗದ ಪ್ರತಿಮೆಯು ಮೃಗವನ್ನೇ ಪ್ರತಿಬಿಂಬಿಸುತ್ತದೆ; ಮತ್ತು ಮೃಗದ ಪ್ರತಿಮೆಯ ರೂಪುಗೊಳಿಸುವಿಕೆಯೇ ದೇವಜನರಿಗೆ ಸಂಭವಿಸುವ ಮಹಾಪರೀಕ್ಷೆಯಾಗಿದ್ದು, ಅದರ ಮೂಲಕ ಅವರ ನಿತ್ಯಗತಿಯು ನಿರ್ಧರಿಸಲ್ಪಡುವುದು. ಅಮೇರಿಕಾ ಸಂಯುಕ್ತ ಸಂಸ್ಥಾನಗಳ ಸರ್ಕಾರದ ಮೇಲೆಯೇ ಪ್ರೊಟೆಸ್ಟಂಟ್ ಸಭೆಗಳು ಹಿಡಿತ ಸಾಧಿಸುವಾಗ, ಪಾಪಪರ ಅಧಿಕಾರವು ಸದಾಕಾಲವೂ ಬಳಸಿಕೊಂಡಿರುವ ಸಭಾ-ರಾಜ್ಯ ವ್ಯವಸ್ಥೆಯ ಒಂದು ಪ್ರತಿಮೆಯನ್ನು ಅವು ರೂಪಿಸಿದಂತಾಗುತ್ತದೆ. ಅದೇ ಕಾಲಾವಧಿಯಲ್ಲಿ ಕ್ರಿಸ್ತನ ಪ್ರತಿರೂಪವು ಆತನ ಅಂತ್ಯದಿನಗಳ ಜನರಲ್ಲಿ ಉಂಟಾಗುವುದು. ಆದಾಗ್ಯೂ, ದಾನಿಯೇಲನ ಜೊತೆಯಲ್ಲಿದ್ದವರು ದರ್ಶನವನ್ನು ಕಾಣಲಿಲ್ಲ; ಏಕೆಂದರೆ ಅವರು ಆ ದರ್ಶನದ ಭಯದಿಂದ ಓಡಿಹೋದರು.</w:t>
      </w:r>
    </w:p>
    <w:p>
      <w:pPr>
        <w:pStyle w:val="ArticleBody"/>
        <w:jc w:val="left"/>
      </w:pPr>
      <w:r>
        <w:rPr>
          <w:rFonts w:ascii="Nirmala UI" w:hAnsi="Nirmala UI" w:eastAsia="Nirmala UI" w:cs="Nirmala UI"/>
        </w:rPr>
        <w:t>ಕ್ರಿಸ್ತನ ಪ್ರತಿರೂಪದ ರೂಪುಗೊಳಿಸುವಿಕೆಯು ಇಬ್ಬರು ವರ್ಗಗಳ ಆರಾಧಕರ ಪ್ರಕಟನೆಗೆ ಕಾರಣವಾಗುತ್ತದೆ. ಒಂದು ವರ್ಗವು ಪ್ರತಿಬಿಂಬದ ತತ್ತ್ವವನ್ನು ತಿರಸ್ಕರಿಸುತ್ತದೆ. ಪ್ರತಿಬಿಂಬದ ತತ್ತ್ವವು ಕನ್ನಾಡಿನ ಮೂಲಕ ಪ್ರತಿನಿಧಿಸಲ್ಪಡುತ್ತದೆ; ಏಕೆಂದರೆ ಕ್ರಿಸ್ತನು ಆತ್ಮಿಕ ಪರಲೌಕಿಕ ಸತ್ಯಗಳನ್ನು ಪ್ರತಿನಿಧಿಸಲು ಭೌತಿಕ ಭೂಮಿಯ ವಸ್ತುಗಳನ್ನು ಬಳಸುತ್ತಾನೆ.</w:t>
      </w:r>
    </w:p>
    <w:p>
      <w:pPr>
        <w:pStyle w:val="ArticleScripture"/>
        <w:jc w:val="left"/>
      </w:pPr>
      <w:r>
        <w:rPr>
          <w:rFonts w:ascii="Nirmala UI" w:hAnsi="Nirmala UI" w:eastAsia="Nirmala UI" w:cs="Nirmala UI"/>
        </w:rPr>
        <w:t>“ಕ್ರಿಸ್ತನ ಉಪಮಾನದ ಬೋಧನೆಯಲ್ಲಿ, ಲೋಕದ ಕಡೆಗಿನ ಆತನ ಸ್ವಂತ ಕಾರ್ಯದಲ್ಲಿ ಕಂಡುಬರುವ ಅದೇ ತತ್ತ್ವವು ಗೋಚರಿಸುತ್ತದೆ. ನಾವು ಆತನ ದೈವಿಕ ಸ್ವಭಾವ ಮತ್ತು ಜೀವನವನ್ನು ಪರಿಚಯಿಸಿಕೊಳ್ಳುವಂತೆ ಆಗುವುದಕ್ಕಾಗಿ, ಕ್ರಿಸ್ತನು ನಮ್ಮ ಸ್ವಭಾವವನ್ನು ಧರಿಸಿ ನಮ್ಮ ಮಧ್ಯದಲ್ಲಿ ವಾಸಿಸಿದನು. ದೈವತ್ವವು ಮಾನವತ್ವದಲ್ಲಿ ಪ್ರಕಟವಾಯಿತು; ಅದೃಶ್ಯ ಮಹಿಮೆ ದೃಶ್ಯಮಾನವಾದ ಮಾನವ ರೂಪದಲ್ಲಿ ಅನಾವರಣಗೊಂಡಿತು. ಮನುಷ್ಯರು ಪರಿಚಿತವಾದದರ ಮೂಲಕ ಅಪರಿಚಿತವಾದದ ಕುರಿತು ಕಲಿಯಬಹುದಾಗಿತ್ತು; ಭೌಮಿಕವಾದದರ ಮೂಲಕ ಸ್ವರ್ಗೀಯ ಸಂಗತಿಗಳು ಪ್ರಕಟಗೊಂಡವು; ದೇವರು ಮನುಷ್ಯರ ಸಾದೃಶ್ಯದಲ್ಲಿ ವ್ಯಕ್ತನಾದನು. ಕ್ರಿಸ್ತನ ಬೋಧನೆಯಲ್ಲಿ ಸಹ ಇದೇ ಸಂಭವಿಸಿತು: ಅಪರಿಚಿತವಾದುದು ಪರಿಚಿತವಾದದರ ಮೂಲಕ ಉದಾಹರಿಸಲ್ಪಟ್ಟಿತು; ಜನರಿಗೆ ಅತ್ಯಂತ ಪರಿಚಿತವಾಗಿದ್ದ ಭೌಮಿಕ ಸಂಗತಿಗಳ ಮೂಲಕ ದೈವಿಕ ಸತ್ಯಗಳು ವಿವರಿಸಲ್ಪಟ್ಟವು.”</w:t>
      </w:r>
    </w:p>
    <w:p>
      <w:pPr>
        <w:pStyle w:val="ArticleScripture"/>
        <w:jc w:val="left"/>
      </w:pPr>
      <w:r>
        <w:rPr>
          <w:rFonts w:ascii="Nirmala UI" w:hAnsi="Nirmala UI" w:eastAsia="Nirmala UI" w:cs="Nirmala UI"/>
        </w:rPr>
        <w:t>“ಶಾಸ್ತ್ರವು ಹೀಗೆ ಹೇಳುತ್ತದೆ, ‘ಯೇಸು ಈ ಸಂಗತಿಗಳನ್ನೆಲ್ಲಾ ಜನಸಮೂಹಕ್ಕೆ ದೃಷ್ಟಾಂತಗಳಲ್ಲಿ ಹೇಳಿದರು; … ಪ್ರವಾದಿಯ ಮೂಲಕ ಹೇಳಲ್ಪಟ್ಟ ಮಾತು ನೆರವೇರುವದಕ್ಕಾಗಿ, “ನಾನು ನನ್ನ ಬಾಯಿಯನ್ನು ದೃಷ್ಟಾಂತಗಳಲ್ಲಿ ತೆರೆದು ಮಾತಾಡುವೆನು; ಲೋಕದ ಅಸ್ತಿವಾರದಿಂದ ಗುಪ್ತವಾಗಿಟ್ಟಿರುವ ಸಂಗತಿಗಳನ್ನು ಹೊರಹೇಳುವೆನು” ಎಂದು ಹೇಳಲ್ಪಟ್ಟಿತ್ತು.’ ಮತ್ತಾಯ 13:34, 35. ಸ್ವಾಭಾವಿಕ ಸಂಗತಿಗಳು ಆತ್ಮಿಕ ವಿಷಯಗಳಿಗೆ ಮಾಧ್ಯಮವಾಗಿದ್ದವು; ಪ್ರಕೃತಿಯ ವಿಷಯಗಳೂ ಹಾಗೂ ಆತನ ಶ್ರೋತೃಗಳ ಜೀವನಾನುಭವವೂ ಲಿಖಿತ ವಾಕ್ಯದ ಸತ್ಯಗಳೊಂದಿಗೆ ಸಂಬಂಧಿಸಲ್ಪಟ್ಟಿದ್ದವು. ಹೀಗೆ ಸ್ವಾಭಾವಿಕ ಲೋಕದಿಂದ ಆತ್ಮಿಕ ರಾಜ್ಯದ ಕಡೆಗೆ ನಡೆಸುತ್ತಾ, ಕ್ರಿಸ್ತನ ದೃಷ್ಟಾಂತಗಳು ಮನುಷ್ಯನನ್ನು ದೇವರೊಂದಿಗೆ ಮತ್ತು ಭೂಮಿಯನ್ನು ಪರಲೋಕದೊಂದಿಗೆ ಒಂದಾಗಿಸುವ ಸತ್ಯದ ಸರಪಳಿಯ ಕೊಂಡಿಗಳಾಗಿವೆ.” Christ’s Object Lessons, 17.</w:t>
      </w:r>
    </w:p>
    <w:p>
      <w:pPr>
        <w:pStyle w:val="ArticleBody"/>
        <w:jc w:val="left"/>
      </w:pPr>
      <w:r>
        <w:rPr>
          <w:rFonts w:ascii="Nirmala UI" w:hAnsi="Nirmala UI" w:eastAsia="Nirmala UI" w:cs="Nirmala UI"/>
        </w:rPr>
        <w:t>ಪ್ರತಿಬಿಂಬದ ಆತ್ಮಿಕ ತತ್ತ್ವವು ಕ್ರಿಸ್ತನನ್ನು ಪ್ರತಿನಿಧಿಸುವ ಕನ್ನಡಿಯೊಳಗೆ ನೋಡುವುದರ ಮೂಲಕ ನೆರವೇರುತ್ತದೆ; ಮತ್ತು “ಮರಾಹ್” ದರ್ಶನವು ಕಾರಣಕಾರಿ ದರ್ಶನವಾಗಿರುವುದರಿಂದ, ಕನ್ನಡಿಯಲ್ಲಿರುವ ಕ್ರಿಸ್ತನ ಪ್ರತಿರೂಪವು ಮಾನವಕುಲದಲ್ಲಿ ಕ್ರಿಸ್ತನ ಪ್ರತಿರೂಪವನ್ನು ಉಂಟುಮಾಡುತ್ತದೆ.</w:t>
      </w:r>
    </w:p>
    <w:p>
      <w:pPr>
        <w:pStyle w:val="ArticleBody"/>
        <w:jc w:val="left"/>
      </w:pPr>
      <w:r>
        <w:rPr>
          <w:rFonts w:ascii="Nirmala UI" w:hAnsi="Nirmala UI" w:eastAsia="Nirmala UI" w:cs="Nirmala UI"/>
        </w:rPr>
        <w:t>ಯುನೈಟೆಡ್ ಸ್ಟೇಟ್ಸ್‌ವೇ ದರ್ಶನವನ್ನು ಸ್ಥಾಪಿಸುತ್ತದೆ ಎಂದು ಹೇಳುವುದಾದರೆ, ದಾನಿಯೇಲನ ಪ್ರತಿಮೆಯೇ ಕ್ರಿಸ್ತನನ್ನು ಸ್ಥಾಪಿಸುತ್ತದೆ ಎಂದು ಹೇಳುವುದಕ್ಕೆ ಸಮಾನವಾಗಿದೆ. ಕ್ರಿಸ್ತನೇ ತನ್ನ ಸ್ವಭಾವ ಮತ್ತು ಕಾರ್ಯದ ದರ್ಶನವನ್ನು ಸ್ಥಾಪಿಸುತ್ತಾನೆ; ಪ್ರತಿಕ್ರಿಸ್ತನೇ ತನ್ನ ಸ್ವಭಾವ ಮತ್ತು ಕಾರ್ಯದ ದರ್ಶನವನ್ನು ಸ್ಥಾಪಿಸುತ್ತಾನೆ. ಕನ್ನಡಿಯ ಮೂಲಕ ಪ್ರತಿಬಿಂಬಿಸುವುದು ದರ್ಶನವೇ ಆಗಿದೆ, ಮತ್ತು ದರ್ಶನವನ್ನು ದರೋಡೆಕೋರರು ಸ್ಥಾಪಿಸುತ್ತಾರೆ. ಮೃಗದ ಪ್ರತಿಮೆಯನ್ನು ನಿಜವಾದ ಮೃಗವೇ ಎಂದು ಗುರುತಿಸುವ ಮೂಲಕ ಆ ಪ್ರತಿಮೆಯನ್ನು ತಪ್ಪಾಗಿ ಅರ್ಥಮಾಡಿಕೊಳ್ಳುವುದರಿಂದ ಸಮಾನಾಂತರ ರೇಖೆಗಳು ಉಂಟಾಗುತ್ತವೆ.</w:t>
      </w:r>
    </w:p>
    <w:p>
      <w:pPr>
        <w:pStyle w:val="ArticleBody"/>
        <w:jc w:val="left"/>
      </w:pPr>
      <w:r>
        <w:rPr>
          <w:rFonts w:ascii="Nirmala UI" w:hAnsi="Nirmala UI" w:eastAsia="Nirmala UI" w:cs="Nirmala UI"/>
        </w:rPr>
        <w:t>ಮತಾಂತರಗೊಳ್ಳದ ಮನುಷ್ಯನು ಕನ್ನಡಿಯಲ್ಲಿ ತನ್ನನ್ನೇ ಕಾಣುತ್ತಾನೆ; ಅಥವಾ ದೇವರ ಧರ್ಮಶಾಸ್ತ್ರವನ್ನು ಕಂಡರೂ, ಅದರ ಹಕ್ಕುಬಾಧ್ಯತೆಗಳನ್ನು ತಪ್ಪಿಸಿಕೊಳ್ಳುವ ಪ್ರಯತ್ನದಲ್ಲಿ ಆ ಧರ್ಮಶಾಸ್ತ್ರವನ್ನು ತಿರಸ್ಕಾರಕ್ಕೆ ಗುರಿಮಾಡುತ್ತಾನೆ. ಮತಾಂತರಗೊಂಡ ಮನುಷ್ಯನು ಆ ಕನ್ನಡಿ ಮೂಲಕ ಕ್ರಿಸ್ತನನ್ನೂ ಆತನ ಧರ್ಮಶಾಸ್ತ್ರವನ್ನೂ ಕಾಣುತ್ತಾನೆ. ಯುನೈಟೆಡ್ ಸ್ಟೇಟ್ಸ್ ಪಾಪೀಯ ಅಧಿಕಾರವನ್ನು ನೋಡಿ ಅದನ್ನು ಪ್ರತಿರೂಪಗೊಳಿಸುವ ಮೂಲಕ ಆ ಪಾಪೀಯ ಅಧಿಕಾರದ ಪ್ರತಿಮೆಯನ್ನು ರಚಿಸುತ್ತದೆ. ಕ್ರಿಸ್ತವಿರೋಧಿಯು ಯುನೈಟೆಡ್ ಸ್ಟೇಟ್ಸ್‌ನಿಂದ ಪ್ರತಿರೂಪಗೊಳ್ಳುತ್ತಾನೆ.</w:t>
      </w:r>
    </w:p>
    <w:p>
      <w:pPr>
        <w:pStyle w:val="ArticleBody"/>
        <w:jc w:val="left"/>
      </w:pPr>
      <w:r>
        <w:rPr>
          <w:rFonts w:ascii="Nirmala UI" w:hAnsi="Nirmala UI" w:eastAsia="Nirmala UI" w:cs="Nirmala UI"/>
        </w:rPr>
        <w:t>ಲುಸಿಫರ್ ದೇವರ ರಾಜಕೀಯ ಮತ್ತು ಧಾರ್ಮಿಕ ಸಿಂಹಾಸನಗಳ ಮೇಲೆ ಆಸೀನನಾಗಬೇಕೆಂದು ಬಯಸಿದನು.</w:t>
      </w:r>
    </w:p>
    <w:p>
      <w:pPr>
        <w:pStyle w:val="ArticleScripture"/>
        <w:jc w:val="left"/>
      </w:pPr>
      <w:r>
        <w:rPr>
          <w:rFonts w:ascii="Nirmala UI" w:hAnsi="Nirmala UI" w:eastAsia="Nirmala UI" w:cs="Nirmala UI"/>
        </w:rPr>
        <w:t>ಓ ಪ್ರಭಾತದ ಮಗನಾದ ಲೂಸಿಫರನೇ, ನೀನು ಆಕಾಶದಿಂದ ಹೇಗೆ ಬಿದ್ದಿಹೆ! ಜನಾಂಗಗಳನ್ನು ದುರ್ಬಲಗೊಳಿಸಿದ್ದ ನೀನು ಹೇಗೆ ನೆಲಕ್ಕೆ ಕಡಿದು ಬೀಳಿಸಲ್ಪಟ್ಟೆಯೋ! ಏಕೆಂದರೆ ನೀನು ನಿನ್ನ ಹೃದಯದಲ್ಲಿ ಹೇಳಿದ್ದೇನಂದರೆ, ನಾನು ಆಕಾಶಕ್ಕೆ ಏರುವೆನು, ದೇವರ ನಕ್ಷತ್ರಗಳಿಗಿಂತ ಮೇಲಾಗಿ ನನ್ನ ಸಿಂಹಾಸನವನ್ನು ಉನ್ನತಿಗೇರಿಸುವೆನು; ಉತ್ತರದ ತುದಿಗಳಲ್ಲಿರುವ ಸಭಾಪರ್ವತದ ಮೇಲೆ ನಾನು ಕುಳಿತುಕೊಳ್ಳುವೆನು; ಮೇಘಗಳ ಉನ್ನತಸ್ಥಾನಗಳಿಗಿಂತ ಮೇಲಾಗಿ ನಾನು ಏರುವೆನು; ನಾನು ಪರಾತ್ಪರನಂತೆ ಇರುವೆನು. ಎಝಿಕಿಯೇಲ 14:12–14.</w:t>
      </w:r>
    </w:p>
    <w:p>
      <w:pPr>
        <w:pStyle w:val="ArticleBody"/>
        <w:jc w:val="left"/>
      </w:pPr>
      <w:r>
        <w:rPr>
          <w:rFonts w:ascii="Nirmala UI" w:hAnsi="Nirmala UI" w:eastAsia="Nirmala UI" w:cs="Nirmala UI"/>
        </w:rPr>
        <w:t>ಸೈತಾನನೇ ಪ್ರತಿಕ್ರಿಸ್ತನು, ಮತ್ತು ಹಾಗೆಯೇ ಪಾಪೀಯಾಧಿಕಾರವೂ ಪ್ರತಿಕ್ರಿಸ್ತನೇ ಆಗಿದೆ. ಪಾಪೀಯಾಧಿಕಾರವು ಸಭೆಯೊಳಗೆ ಆಸೀನವಾಯಿತು ಮತ್ತು ಯೂರೋಪಿನ ರಾಜಕೀಯ ಸಿಂಹಾಸನಗಳ ಮೇಲೆ ಆಳಿತು. ದಾನಿಯೇಲನ ಹತ್ತನೇ ಅಧ್ಯಾಯದ ಕಾರಣಕಾರಕ ದರ್ಪಣವು, ಅದರ ಆತ್ಮಿಕ ಅನ್ವಯದಲ್ಲಿ ನೋಡಲ್ಪಟ್ಟಾಗ, ಅದನ್ನು ನೋಡುವವರನ್ನು ಕ್ರಿಸ್ತನ ಸ್ವರೂಪಕ್ಕೆ ಪರಿವರ್ತಿಸುತ್ತದೆ. ಆ ಸತ್ಯವೇ ಪ್ರತಿಕ್ರಿಸ್ತನ ರೇಖೆಯನ್ನು ನಿಯಂತ್ರಿಸುತ್ತದೆ. ಯಾವಾಗಲಾದರೂ ಒಂದು ಜನಾಂಗವಾಗಲಿ ಅಥವಾ ಒಬ್ಬ ವ್ಯಕ್ತಿಯಾಗಲಿ ಆ ದರ್ಪಣದ ದರ್ಶನವನ್ನು ನೋಡಿದಾಗ, ಅದನ್ನು ನೋಡುವ ವ್ಯಕ್ತಿಯಲ್ಲಾಗಲಿ ಜನಾಂಗದಲ್ಲಾಗಲಿ ತನ್ನ ಸ್ವರೂಪವನ್ನು ಮರುಉತ್ಪಾದಿಸುವುದರಿಂದ ಅದು ಒಂದು ಕಾರಣಕಾರಕ ಪರಿಣಾಮವನ್ನು ಉಂಟುಮಾಡುತ್ತದೆ; ಮತ್ತು ಅದರಿಂದ ಕ್ರಿಸ್ತನ ಸ್ವರೂಪವೋ ಅಥವಾ ಮೃಗದ ಸ್ವರೂಪವೋ ಉಂಟಾಗುತ್ತದೆ. ಅದು ದಾನಿಯೇಲನ ಮೂಲಕ ಪ್ರತಿನಿಧಿಸಲ್ಪಟ್ಟ ಅದೇ ಪರಿಣಾಮಕ್ಕೆ ಸಮಾಂತರವಾಗಿದೆ. ದಾನಿಯೇಲನಿಗಾಗಿ ಆ ದರ್ಶನವನ್ನು ಸ್ಥಾಪಿಸಿದವನು ಕ್ರಿಸ್ತನೇ ಆಗಿದ್ದನು; ಮತ್ತು ಸಂಯುಕ್ತ ಸಂಸ್ಥಾನಗಳು ಮೃಗದ ಪ್ರತಿಮೆಯನ್ನು ರೂಪಿಸಿದಾಗ, ಅವುಗಳಿಗಾಗಿ ಆ ದರ್ಶನವನ್ನು ಸ್ಥಾಪಿಸುವುದು ಪ್ರತಿಕ್ರಿಸ್ತನೇ ಆಗಿರುತ್ತದೆ.</w:t>
      </w:r>
    </w:p>
    <w:p>
      <w:pPr>
        <w:pStyle w:val="ArticleBody"/>
        <w:jc w:val="left"/>
      </w:pPr>
      <w:r>
        <w:rPr>
          <w:rFonts w:ascii="Nirmala UI" w:hAnsi="Nirmala UI" w:eastAsia="Nirmala UI" w:cs="Nirmala UI"/>
        </w:rPr>
        <w:t>ಮುಂದಿನ ಲೇಖನದಲ್ಲಿ ನಾವು ಈ ವಿಚಾರಗಳನ್ನು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ರೋಮ್ ದರ್ಶನವನ್ನು ಸ್ಥಾಪಿಸುತ್ತದೆ - ಸಂಖ್ಯೆ ಹದಿಮೂರು</dc:title>
  <dc:subject>ರೋಮಿನ ವಿವಾದಗಳು: ಮೃಗದ ಪ್ರತಿಮೆಯ ಅಂತಿಮ ಪರೀಕ್ಷೆಯನ್ನು ಅರ್ಥಮಾಡಿಕೊಳ್ಳುವುದು</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