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ರೋಮ್ ದರ್ಶನವನ್ನು ಸ್ಥಾಪಿಸುತ್ತದೆ - ಸಂಖ್ಯೆ ಹದಿನೈದು</w:t>
      </w:r>
    </w:p>
    <w:p>
      <w:pPr>
        <w:pStyle w:val="ArticleSubtitle"/>
        <w:jc w:val="left"/>
      </w:pPr>
      <w:r>
        <w:rPr>
          <w:rFonts w:ascii="Nirmala UI" w:hAnsi="Nirmala UI" w:eastAsia="Nirmala UI" w:cs="Nirmala UI"/>
        </w:rPr>
        <w:t>ಅಂತಿಮ ಪರೀಕ್ಷೆ: ಮೃಗದ ಪ್ರತಿಮೆಯ ಪ್ರವಾದಿತನ ಸಂಬಂಧಿತ ವಿವಾದದ ಕುರಿತು ಜಾಗೃತಿಗೊಳ್ಳುವುದು</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2024-09-03</w:t>
      </w:r>
    </w:p>
    <w:p>
      <w:pPr>
        <w:pStyle w:val="ArticleBody"/>
        <w:jc w:val="left"/>
      </w:pPr>
      <w:r>
        <w:rPr>
          <w:rFonts w:ascii="Nirmala UI" w:hAnsi="Nirmala UI" w:eastAsia="Nirmala UI" w:cs="Nirmala UI"/>
        </w:rPr>
        <w:t>ನಾವು ಈಗ ಮೃಗದ ಪ್ರತಿಮೆಯ ಪರೀಕ್ಷಾಕಾಲದಲ್ಲಿದ್ದೇವೆ; ಮತ್ತು ಅಡ್ವೆಂಟಿಸಂನ ಇತಿಹಾಸದಲ್ಲಿನ ಮೊದಲ ಪ್ರವಾದನಾತ್ಮಕ ವಿವಾದವು ಈಗ ಮತ್ತೊಮ್ಮೆ ಪುನರಾವರ್ತಿತವಾಗುತ್ತಿದೆ. 2023ರ ಜುಲೈ ತಿಂಗಳಲ್ಲಿ ಪ್ರಧಾನದೂತನಾದ ಮಿಖಾಯೇಲನು ಇಳಿದುಬಂದು, ಆ ಮಹಾನಗರವಾದ ಸೊದೋಮ್ ಮತ್ತು ಐಗುಪ್ತದ ಬೀದಿಯಲ್ಲಿ ಕೊಲೆಯಾದವರಾಗಿ ಬಿದ್ದಿದ್ದ ಏಜೆಕಿಯೇಲನ ಸತ್ತ ಒಣ ಎಲುಬುಗಳನ್ನು ಎಚ್ಚರಗೊಳಿಸಿದನು. ಪ್ರಕಟನೆಯ ಹನ್ನೊಂದನೇ ಅಧ್ಯಾಯದಲ್ಲಿ, ಆತ್ಮದ ದತ್ತಿಯಿಂದ ಅವರು ಮರಣನಿದ್ರೆಯಿಂದ ಹೊರತಂದುಬಡಲ್ಪಡುತ್ತಾರೆ. ಏಜೆಕಿಯೇಲನ ಮೂವತ್ತೇಳನೇ ಅಧ್ಯಾಯದಲ್ಲಿ, ನಾಲ್ಕು ಗಾಳಿಗಳ ಸಂದೇಶವೇ ಸತ್ತ ಒಣ ಎಲುಬುಗಳನ್ನು—ಅವು ಇಸ್ರಾಯೇಲಿನ ಸಮಸ್ತ ಮನೆಯೆಂದು ಗುರುತಿಸಲ್ಪಟ್ಟಿವೆ—ಕರ್ತನ ಸೈನ್ಯವನ್ನಾಗಿ ಪರಿವರ್ತಿಸುವ ಸಂದೇಶವೆಂದು ಗುರುತಿಸಲ್ಪಟ್ಟಿದೆ. ಪ್ರವಾದಿಯಾದ ದಾನಿಯೇಲನು ಯೋಹಾನನ ಕೊಲ್ಲಲ್ಪಟ್ಟ ಇಬ್ಬರು ಸಾಕ್ಷಿಗಳನ್ನು ಪ್ರತಿನಿಧಿಸುತ್ತಾನೆ; ಹಾಗೆಯೇ ಸತ್ತ ಒಣ ಎಲುಬುಗಳ ತಗ್ಗಿನಲ್ಲಿರುವವರನ್ನೂ, ಉಪಮೆಯಲ್ಲಿರುವ ಜ್ಞಾನವಂತ ಕನ್ಯೆಯರನ್ನೂ ಸಹ ಅವನು ಪ್ರತಿನಿಧಿಸುತ್ತಾನೆ.</w:t>
      </w:r>
    </w:p>
    <w:p>
      <w:pPr>
        <w:pStyle w:val="ArticleBody"/>
        <w:jc w:val="left"/>
      </w:pPr>
      <w:r>
        <w:rPr>
          <w:rFonts w:ascii="Nirmala UI" w:hAnsi="Nirmala UI" w:eastAsia="Nirmala UI" w:cs="Nirmala UI"/>
        </w:rPr>
        <w:t>ಮಿಲ್ಲರೈಟ್‌ಗಳು ಆ ಉಪಮೆಯನ್ನು ನೆರವೇರಿಸಿದಾಗ, ತಮ್ಮ ಅನುಭವವು ಆ ಉಪಮೆಯಲ್ಲಿ ಪ್ರತಿನಿಧಿಸಲ್ಪಟ್ಟಿದೆ ಎಂಬುದನ್ನು ಅವರು ಗುರುತಿಸಿದರು. ಹಾಗೆಯೇ, ಒಂದು ನೂರ ನಲವತ್ತುನಾಲ್ಕು ಸಾವಿರರೂ ತಾವು ತಡವಾಗುವ ಕಾಲದಲ್ಲಿ ಇದ್ದಿದ್ದೇವೆ ಎಂಬುದನ್ನು ಗುರುತಿಸಬೇಕಾಗುತ್ತದೆ. ಒಂಬತ್ತನೇ ಅಧ್ಯಾಯದಲ್ಲಿರುವ ದಾನಿಯೇಲನಂತೆ, ಲೇವಿಯಕಾಂಡ ಇಪ್ಪತ್ತಾರು ಅಧ್ಯಾಯದ ಏಳು ಕಾಲಗಳಿಂದ ಪ್ರತಿನಿಧಿಸಲ್ಪಟ್ಟಿರುವಂತೆ ತಾವು ಶತ್ರುಗಳ ದೇಶಕ್ಕೆ ಚದುರಿಸಲ್ಪಟ್ಟಿದ್ದೇವೆ ಎಂಬುದನ್ನು ಅವರು ಗುರುತಿಸಬೇಕಾಗುತ್ತದೆ; ಹಾಗೆಯೇ ನೆಬೂಕದ್ನೆಚರನ ಮೃಗಗಳ ಗುಪ್ತ ಪ್ರತಿಮೆಯನ್ನೂ ಅರ್ಥಮಾಡಿಕೊಳ್ಳಬೇಕಾಗುತ್ತದೆ.</w:t>
      </w:r>
    </w:p>
    <w:p>
      <w:pPr>
        <w:pStyle w:val="ArticleBody"/>
        <w:jc w:val="left"/>
      </w:pPr>
      <w:r>
        <w:rPr>
          <w:rFonts w:ascii="Nirmala UI" w:hAnsi="Nirmala UI" w:eastAsia="Nirmala UI" w:cs="Nirmala UI"/>
        </w:rPr>
        <w:t>ಈ ಪ್ರತಿಯೊಂದು ಸಾಲಿನಲ್ಲಿಯೂ ದೇವರ ವಾಕ್ಯದಿಂದ ಬಂದಿರುವ ಒಂದು ಪ್ರವಾದಿಕ ಪರೀಕ್ಷೆ ಪ್ರತಿನಿಧಿಸಲ್ಪಟ್ಟಿದೆ. ಬೀದಿಯಲ್ಲಿದ್ದ ಎರಡು ಸಾಕ್ಷಿಗಳು ಸತ್ತವರಾಗಿದ್ದರೂ, ಅವರು ಪುನರುತ್ಥಾನಗೊಳ್ಳುವಾಗ ಆತ್ಮದಿಂದ ತುಂಬಲ್ಪಡುತ್ತಾರೆ. ಯೆಹೆಜ್ಕೇಲನ ಸತ್ತ ಎಲುಬುಗಳು ಒಂದು ಪ್ರವಾದಿಕ ಸಂದೇಶವನ್ನು ಕೇಳಬೇಕಾಗಿತ್ತು. ದಾನಿಯೇಲನು ತನ್ನ ಚದರಿಹೋದ ಸ್ಥಿತಿಗೆ ಎಚ್ಚರಗೊಂಡಾಗ, ಅವನು ಮೋಶೆ ಮತ್ತು ಯೆರೆಮಿಯರ ಬರಹಗಳನ್ನು ಅಧ್ಯಯನ ಮಾಡುತ್ತಿದ್ದನು. ಎರಡನೇ ಅಧ್ಯಾಯದಲ್ಲಿ ದಾನಿಯೇಲನು ಮತ್ತು ಆ ಮೂವರು ಶ್ರೇಷ್ಠರು ರೂಪಕವಾಗಿ ತಮ್ಮ ಮೇಲೆ ಮರಣದ ಆದೇಶವೊಂದು ವಿಧಿಸಲ್ಪಟ್ಟಿದೆ ಎಂಬ ಸಂಗತಿಗೆ ಎಚ್ಚರಗೊಳ್ಳಿಸಲ್ಪಟ್ಟರು; ನಂತರ ಮರೆಮಾಡಲ್ಪಟ್ಟಿದ್ದ ಹಾಗೂ ಅನಂತರ ಮುದ್ರೆಯನ್ನು ತೆಗೆಯಲ್ಪಟ್ಟ ಪ್ರವಾದಿಕ ಬೆಳಕು ದಾನಿಯೇಲನನ್ನೂ ಅವನ ಮೂವರು ಸ್ನೇಹಿತರನ್ನೂ ರಕ್ಷಿಸಿತು. ಉಪಮೆಯಲ್ಲಿನ ಕನ್ಯೆಯರು ಮಧ್ಯರಾತ್ರಿಯಲ್ಲಿ ಕೇಳಿಬಂದ “ಕೂಗು”ದಿಂದ ಎಚ್ಚರಗೊಳ್ಳುತ್ತಾರೆ. ಚಾರ್ಟ್‌ನಲ್ಲಿನ ಆಕೃತಿಗಳಿಂದ ಕ್ರಿಸ್ತನು ತನ್ನ ಕೈಯನ್ನು ತೆಗೆದಾಗ ಮಿಲ್ಲರೈಟ್‌ಗಳು ಎಚ್ಚರಗೊಳ್ಳಿಸಲ್ಪಟ್ಟರು. ಈ ಆರು ಸಾಕ್ಷಿಗಳಲ್ಲಿಯೂ ಸತ್ತವರನ್ನಾಗಲಿ ನಿದ್ರಿಸುತ್ತಿರುವವರನ್ನಾಗಲಿ ಎಚ್ಚರಗೊಳಿಸುವುದು ಒಂದು ಪ್ರವಾದಿಕ ಸಂದೇಶವೇ ಆಗಿದೆ. ನಂತರ ಅದು ಒಂದು ಪರೀಕ್ಷೆಯನ್ನು ಉಂಟುಮಾಡುತ್ತದೆ; ಆ ಪರೀಕ್ಷಾ ಪ್ರಕ್ರಿಯೆಯ ಅಂತ್ಯದಲ್ಲಿ ಎರಡು ವರ್ಗಗಳು ಪ್ರಕಟವಾಗುತ್ತವೆ.</w:t>
      </w:r>
    </w:p>
    <w:p>
      <w:pPr>
        <w:pStyle w:val="ArticleBody"/>
        <w:jc w:val="left"/>
      </w:pPr>
      <w:r>
        <w:rPr>
          <w:rFonts w:ascii="Nirmala UI" w:hAnsi="Nirmala UI" w:eastAsia="Nirmala UI" w:cs="Nirmala UI"/>
        </w:rPr>
        <w:t>ಈ ಸಾಲುಗಳ ಆಧಾರದ ಮೇಲೆ, ಕೊನೆಯ ದಿನಗಳಲ್ಲಿ ಒಂದು ಲಕ್ಷ ನಲವತ್ತುನಾಲ್ಕು ಸಾವಿರ ಮಂದಿ ಜಾಗೃತಿಗೊಳ್ಳುವಾಗ, ಅದು ಯೆಹೆಜ್ಕೇಲನ ನಾಲ್ಕು ಗಾಳಿಗಳ ಸಂದೇಶವೂ, ಲೇವ್ಯಕಾಂಡ ಇಪ್ಪತ್ತಾರು ಅಧ್ಯಾಯದಲ್ಲಿ ಮೋಶೆಯ ಏಳು ಬಾರಿ ಚದರಿಸುವಿಕೆಯ ಸಂದೇಶವೂ ಆಗಿದೆ ಎಂಬುದು ಸ್ಥಾಪಿತವಾಗುತ್ತದೆ. ಅದು ಪ್ರಧಾನದೂತನಾದ ಮಿಕಾಯೇಲನಿಂದ ತರುವ ಪುನರುತ್ಥಾನದ ಸಂದೇಶವಾಗಿದೆ. ಅದು ಮೃಗಗಳ ಪ್ರತಿಮೆಯ ಕುರಿತ ನೆಬೂಕದ್ನೆಚ್ಚರನ ಗುಪ್ತ ಕನಸಿನ ಸಂದೇಶವಾಗಿದೆ.</w:t>
      </w:r>
    </w:p>
    <w:p>
      <w:pPr>
        <w:pStyle w:val="ArticleBody"/>
        <w:jc w:val="left"/>
      </w:pPr>
      <w:r>
        <w:rPr>
          <w:rFonts w:ascii="Nirmala UI" w:hAnsi="Nirmala UI" w:eastAsia="Nirmala UI" w:cs="Nirmala UI"/>
        </w:rPr>
        <w:t>ಕನ್ಯೆಯರನ್ನು ಅವರು ಎಣ್ಣೆಯನ್ನು ಹೊಂದಿದ್ದಾರೆಯೇ ಎಂಬುದರ ಆಧಾರದ ಮೇಲೆ ಪರೀಕ್ಷಿಸಲಾಗುತ್ತದೆ; ಆ ಎಣ್ಣೆಯನ್ನು “ದೇವರ ಆತ್ಮದ ಸಂದೇಶಗಳು” ಎಂದು ಗುರುತಿಸಲಾಗಿದೆ. ಮಿಲ್ಲರೈಟ್‌ಗಳು ದೇವರ ಪ್ರವಾದನಾತ್ಮಕ ವಾಕ್ಯದಲ್ಲಿ ತಾವು ಗುರುತಿಸಲ್ಪಟ್ಟಿರುವುದನ್ನು ಅರಿತಾಗ ಜಾಗೃತಿಗೊಂಡರು; ಹಾಗೆಯೇ, ಮೊದಲಿಗೆ ಅವರನ್ನು 1843ನೇ ವರ್ಷವನ್ನು ಮುನ್ಸೂಚಿಸಲು ನಡೆಸಿದ ಅದೇ ಸಾಕ್ಷಿಯು ವಾಸ್ತವವಾಗಿ 1844ರ ಅಕ್ಟೋಬರ್ 22 ಅನ್ನು ಮುನ್ಸೂಚಿಸಿತು ಎಂಬುದನ್ನು ಅವರು ಕಂಡಾಗಲೂ ಅವರು ಜಾಗೃತಿಗೊಂಡರು. ಈ ವಿಚಾರರೇಖೆಗಳ ಆಧಾರದ ಮೇಲೆ, ಕೊನೆಯ ದಿನಗಳಲ್ಲಿ ಒಂದು ಲಕ್ಷ ನಲವತ್ತನಾಲ್ಕು ಸಾವಿರ ಜನರು ಜಾಗೃತಿಗೊಳ್ಳುವಾಗ, ಅವರು ಇಬ್ಬಗೆಯ ಆರಾಧಕರನ್ನು ಉಂಟುಮಾಡುವ ಒಂದು ಪ್ರವಾದನಾತ್ಮಕ ಪರೀಕ್ಷಾ ಸಂದೇಶಕ್ಕೆ ಜಾಗೃತಿಗೊಳ್ಳುವರು ಎಂಬುದು ಸ್ಥಾಪಿತವಾಗುತ್ತದೆ.</w:t>
      </w:r>
    </w:p>
    <w:p>
      <w:pPr>
        <w:pStyle w:val="ArticleBody"/>
        <w:jc w:val="left"/>
      </w:pPr>
      <w:r>
        <w:rPr>
          <w:rFonts w:ascii="Nirmala UI" w:hAnsi="Nirmala UI" w:eastAsia="Nirmala UI" w:cs="Nirmala UI"/>
        </w:rPr>
        <w:t>ಈ ಎಲ್ಲ ರೇಖೆಗಳೂ ಮೃಗಕ್ಕೆ ಹಾಗೂ ಮೃಗದ ಪ್ರತಿಮೆಯ ನಿರ್ಮಾಣದಿಂದ ಪ್ರತಿನಿಧಿಸಲ್ಪಡುವ ಪ್ರವಾದನಾತ್ಮಕ ಪರೀಕ್ಷೆಯ ಅವಧಿಯಲ್ಲಿ ತಮ್ಮ ಪರಿಪೂರ್ಣ ಮತ್ತು ಅಂತಿಮ ನೆರವೇರಿಕೆಯನ್ನು ಕಂಡುಕೊಳ್ಳುತ್ತವೆ. ಆ ಪರೀಕ್ಷೆಯು ಭಾನುವಾರದ ಕಾನೂನಿನಲ್ಲಿ ಕನ್ಯೆಯರ ಮೇಲಿನ ಅನುಗ್ರಹಾವಧಿ ಮುಕ್ತಾಯಗೊಳ್ಳುವಾಗ ಪೂರ್ಣಗೊಳ್ಳುತ್ತದೆ. ಆದದರಿಂದ, ಮುದ್ರೆಯಿಂದ ತೆರೆಯಲ್ಪಟ್ಟ ಸಂದೇಶವನ್ನು ಯಾರು ಅರ್ಥಮಾಡಿಕೊಂಡಿದ್ದಾರೆ ಎಂಬುದನ್ನು ಪ್ರಕಟಿಸುವ ಪರೀಕ್ಷೆಯಾಗಿ ಪುನಃಪುನಃ ನಿರೂಪಿಸಲ್ಪಡುವ ಮೃಗದ ಪ್ರತಿಮೆಯ ಪರೀಕ್ಷಾ ಪ್ರಕ್ರಿಯೆಯು, ಈ ಎಲ್ಲಾ ಪ್ರವಾದನಾತ್ಮಕ ರೇಖೆಗಳ ಮೂಲಕ ಪ್ರತಿನಿಧಿಸಲಾಗಿದೆ. ದಾನಿಯೇಲ ಹನ್ನೆರಡನೇ ಅಧ್ಯಾಯದಲ್ಲಿ, ಜ್ಞಾನದ ವೃದ್ಧಿಯನ್ನು ಅರ್ಥಮಾಡಿಕೊಳ್ಳುವ ಜ್ಞಾನಿಗಳು, ಶುದ್ಧಿಗೊಳಿಸಲ್ಪಡುವದು, ಬಿಳಿಗೊಳಿಸಲ್ಪಡುವದು ಮತ್ತು ಪರೀಕ್ಷಿಸಲ್ಪಡುವದು ಎಂದು ನಿರೂಪಿಸಲ್ಪಟ್ಟ ಮೂರು ಹಂತಗಳ ಪರೀಕ್ಷಾ ಪ್ರಕ್ರಿಯೆಯ ಮೂಲಕ ಸಾಗುತ್ತಾರೆ. ಆ ಮೂರು ಹಂತಗಳು ಪವಿತ್ರಾತ್ಮನಿಂದ ಉಂಟಾಗುವ ಖಚಿತೀಕರಣದ ಹಂತಗಳಾಗಿದ್ದು, ಅವು ಪಾಪ, ನೀತಿ ಮತ್ತು ನ್ಯಾಯತೀರ್ಪಿನ ಖಚಿತೀಕರಣವನ್ನು ಪ್ರತಿನಿಧಿಸುತ್ತವೆ. ಆ ಮೂರು ಹಂತಗಳು ಪ್ರಾಂಗಣ, ಪರಿಶುದ್ಧಸ್ಥಳ ಮತ್ತು ಮಹಾಪರಿಶುದ್ಧಸ್ಥಳವಾಗಿವೆ. ಆ ಮೂರು ಹಂತಗಳು ಪ್ರಕಟಣೆ ಹದಿನಾಲ್ಕನೇ ಅಧ್ಯಾಯದ ಮೂರು ದೇವದೂತರಲ್ಲಿಯೂ, ಹಾಗೆಯೇ ಮೊದಲ ಅಧ್ಯಾಯದಲ್ಲಿರುವ ದಾನಿಯೇಲ ಮತ್ತು ಆ ಮೂವರು ಶ್ರೇಷ್ಠರ ಅನುಭವದಲ್ಲಿಯೂ ಪ್ರತಿನಿಧಿಸಲ್ಪಟ್ಟಿವೆ. ಅಲ್ಲಿ ಅವರು ಮೊದಲು ಆಹಾರ ಸಂಬಂಧಿಯಾದ ಪರೀಕ್ಷೆಯನ್ನು, ನಂತರ ದೃಶ್ಯಾತ್ಮಕ ಪರೀಕ್ಷೆಯನ್ನು ದಾಟಿ, ಕೊನೆಯಲ್ಲಿ ಉತ್ತರದ ಅರಸನಾದ ನೆಬೂಕದ್ನೆಚ್ಚರನ ಮೂಲಕ ಪ್ರತಿನಿಧಿಸಲ್ಪಟ್ಟ ಮೂರನೇ ಪರೀಕ್ಷೆಯನ್ನೂ ಉತ್ತೀರ್ಣರಾದರು.</w:t>
      </w:r>
    </w:p>
    <w:p>
      <w:pPr>
        <w:pStyle w:val="ArticleScripture"/>
        <w:jc w:val="left"/>
      </w:pPr>
      <w:r>
        <w:rPr>
          <w:rFonts w:ascii="Nirmala UI" w:hAnsi="Nirmala UI" w:eastAsia="Nirmala UI" w:cs="Nirmala UI"/>
        </w:rPr>
        <w:t>ಈ ನಾಲ್ಕು ಬಾಲಕರ ವಿಷಯವಾಗಿ ಹೇಳುವುದಾದರೆ, ದೇವರು ಅವರಿಗೆ ಸಕಲ ಶಾಸ್ತ್ರದಲ್ಲಿಯೂ ಜ್ಞಾನವನ್ನೂ ವಿವೇಕವನ್ನೂ ಅನುಗ್ರಹಿಸಿದನು; ದಾನಿಯೇಲನಿಗೆ ಎಲ್ಲಾ ದರ್ಶನಗಳಲ್ಲಿಯೂ ಕನಸುಗಳಲ್ಲಿಯೂ ಗ್ರಹಿಕೆಯಿತ್ತು. ರಾಜನು ಅವರನ್ನು ತನ್ನ ಮುಂದೆ ತರಬೇಕೆಂದು ನೇಮಿಸಿದ್ದ ದಿನಗಳು ಪೂರ್ಣವಾದಾಗ, ನಪುಂಸಕರ ಅಧಿಪತಿಯು ಅವರನ್ನು ನೆಬೂಕದ್ನೆಚ್ಚರನ ಸನ್ನಿಧಿಗೆ ತಂದನು. ಆಗ ರಾಜನು ಅವರೊಂದಿಗೆ ಮಾತಾಡಿದನು; ಅವರಲ್ಲೆಲ್ಲಾ ದಾನಿಯೇಲ, ಹನನ್ಯ, ಮೀಶಾಯೇಲ, ಮತ್ತು ಅಜರ್ಯರ ಸಮಾನರು ಯಾರೂ ಕಂಡುಬರಲಿಲ್ಲ; ಆದಕಾರಣ ಅವರು ರಾಜನ ಸನ್ನಿಧಿಯಲ್ಲಿ ನಿಂತರು. ಜ್ಞಾನವೂ ವಿವೇಕವೂ ಒಳಗೊಂಡ ಪ್ರತಿಯೊಂದು ವಿಷಯದಲ್ಲಿಯೂ ರಾಜನು ಅವರ ವಿಷಯವಾಗಿ ವಿಚಾರಿಸಿದಾಗ, ತನ್ನ ಸಮಸ್ತ ರಾಜ್ಯದಲ್ಲಿದ್ದ ಎಲ್ಲಾ ಮಂತ್ರಿಕರು ಮತ್ತು ಜ್ಯೋತಿಷಿಗಳಿಗಿಂತ ಅವರು ಹತ್ತು ಪಟ್ಟು ಶ್ರೇಷ್ಠರೆಂದು ಅವನು ಕಂಡನು. ದಾನಿಯೇಲ 1:17–20.</w:t>
      </w:r>
    </w:p>
    <w:p>
      <w:pPr>
        <w:pStyle w:val="ArticleBody"/>
        <w:jc w:val="left"/>
      </w:pPr>
      <w:r>
        <w:rPr>
          <w:rFonts w:ascii="Nirmala UI" w:hAnsi="Nirmala UI" w:eastAsia="Nirmala UI" w:cs="Nirmala UI"/>
        </w:rPr>
        <w:t>ದಾನಿಯೇಲ ಮತ್ತು ಆ ಮೂವರು ಶ್ರೇಷ್ಠರಿಗಾಗಿ ನಡೆದ ಮೂರು ಪರೀಕ್ಷೆಗಳಲ್ಲಿನ ಕೊನೆಯದು ನೆಬೂಕದ್ನೆಜ್ಜಾರನಿಂದ ನಡೆಸಲ್ಪಟ್ಟ ಪರೀಕ್ಷೆಯಾಗಿತ್ತು; ಆದಕಾರಣ, ದಾನಿಯೇಲ ಮತ್ತು ಆ ಮೂವರು ಶ್ರೇಷ್ಠರು ಪ್ರತಿನಿಧಿಸುವ ಅಂತಿಮ ಪ್ರವಾದ್ಯಾತ್ಮಕ ಪರೀಕ್ಷೆ ಬಾಬಿಲೋನಿನ ವಿಷಯವಾಗಿಯೇ ಇರುವುದು, ಏಕೆಂದರೆ ನೆಬೂಕದ್ನೆಜ್ಜಾರನು ರಾಜನಾಗಿದ್ದನು; ಮತ್ತು ಯೆಶಾಯ ಅಧ್ಯಾಯ ಏಳು, ವಚನಗಳು ಎಂಟು ಮತ್ತು ಒಂಬತ್ತುಗಳಲ್ಲಿ ಒಂದು ರಾಜನು, ಒಂದು ಜನಾಂಗದ ರಾಜಧಾನಿ, ಮತ್ತು ಒಂದು “ತಲೆ” ಇವು ಪರಸ್ಪರ ವಿನಿಮಯವಾಗಿ ಬಳಸಬಹುದಾದ ಸಂಕೇತಗಳೆಂದು ಸ್ಥಾಪಿಸಲಾಗಿದೆ. ಆ “ತಲೆ” ಅಂತ್ಯಕಾಲದ ಆಧುನಿಕ ಬಾಬಿಲೋನಿನ ತಲೆಯನ್ನು ಪ್ರತಿನಿಧಿಸುತ್ತದೆ. ಅಂತ್ಯಕಾಲದಲ್ಲಿರುವ ಆ “ತಲೆ” ಪ್ರಕಟಣೆ ಹದಿನೇಳರ ವ್ಯಭಿಚಾರಿಣಿಯಾಗಿದ್ದು, ಅವಳ ನೆತ್ತಿಯ ಮೇಲೆ, “ಗೂಢಾರ್ಥ, ಮಹಾ ಬಾಬಿಲೋನು, ವೇಶ್ಯೆಯರಿಗೂ ಭೂಮಿಯ ಅಸಹ್ಯಕರ ಸಂಗತಿಗಳಿಗೂ ತಾಯಿ” ಎಂದು ಬರೆಯಲ್ಪಟ್ಟಿದೆ.</w:t>
      </w:r>
    </w:p>
    <w:p>
      <w:pPr>
        <w:pStyle w:val="ArticleBody"/>
        <w:jc w:val="left"/>
      </w:pPr>
      <w:r>
        <w:rPr>
          <w:rFonts w:ascii="Nirmala UI" w:hAnsi="Nirmala UI" w:eastAsia="Nirmala UI" w:cs="Nirmala UI"/>
        </w:rPr>
        <w:t>ಒಂದು ಲಕ್ಷ ನಾಲ್ವತ್ತುನಾಲ್ಕು ಸಾವಿರರ ಅಂತಿಮ ಪ್ರವಾದನಾತ್ಮಕ ಪರೀಕ್ಷೆ, ಅಂತ್ಯಕಾಲದಲ್ಲಿ ಆಧುನಿಕ ಬಾಬಿಲೋನಿನ “ತಲೆ” ಕುರಿತು ಸರಿಯಾದ ಅಥವಾ ತಪ್ಪಾದ ತಿಳುವಳಿಕೆಗೆ ಸಂಬಂಧಿಸಿದೆ. ಅವರ ಅಂತಿಮ ಪರೀಕ್ಷೆಯಲ್ಲಿ, ಆಧುನಿಕ ಬಾಬಿಲೋನ್ ಮತ್ತು ಆಧುನಿಕ ರೋಮ್ ಪರಸ್ಪರ ವಿನಿಮಯವಾಗಿ ಬಳಕೆಯಾಗುವ ಸಂಕೇತಗಳೆಂಬುದನ್ನು ಅರಿತುಕೊಳ್ಳುವುದೂ ಒಳಗೊಂಡಿದೆ; ಆದಕಾರಣ ಆಧುನಿಕ ಬಾಬಿಲೋನಿನ “ತಲೆ” ಯಾವ ಸಾಲಿನಲ್ಲಿ ಕಂಡರೂ ಅದೇ “ತಲೆ” ಆಗಿದೆ, ಏಕೆಂದರೆ ಅವು ಪರಸ್ಪರ ವಿನಿಮಯವಾಗಿ ಬಳಕೆಯಾಗುವ ಸಂಕೇತಗಳಾಗಿವೆ.</w:t>
      </w:r>
    </w:p>
    <w:p>
      <w:pPr>
        <w:pStyle w:val="ArticleScripture"/>
        <w:jc w:val="left"/>
      </w:pPr>
      <w:r>
        <w:rPr>
          <w:rFonts w:ascii="Nirmala UI" w:hAnsi="Nirmala UI" w:eastAsia="Nirmala UI" w:cs="Nirmala UI"/>
        </w:rPr>
        <w:t>“ಲೋಕವು ಚಂಡಮಾರುತ, ಯುದ್ಧ ಮತ್ತು ಭೇದಾಭೇದಗಳಿಂದ ತುಂಬಿದೆ. ಆದರೂ ಒಂದೇ ನಾಯಕತ್ವದ ಅಡಿಯಲ್ಲಿ—ಅಂದರೆ ಪಾಪಾಧಿಪತ್ಯದ ಅಧಿಕಾರದ ಅಡಿಯಲ್ಲಿ—ಜನರು ಆತನ ಸಾಕ್ಷಿಗಳ ವ್ಯಕ್ತಿತ್ವದಲ್ಲಿ ದೇವರಿಗೆ ವಿರೋಧವಾಗಿ ಏಕೀಭವಿಸುವರು.” Testimonies, volume 7, 182.</w:t>
      </w:r>
    </w:p>
    <w:p>
      <w:pPr>
        <w:pStyle w:val="ArticleBody"/>
        <w:jc w:val="left"/>
      </w:pPr>
      <w:r>
        <w:rPr>
          <w:rFonts w:ascii="Nirmala UI" w:hAnsi="Nirmala UI" w:eastAsia="Nirmala UI" w:cs="Nirmala UI"/>
        </w:rPr>
        <w:t>ದಾನಿಯೇಲನು ಮತ್ತು ಆ ಮೂವರು ಶ್ರೇಷ್ಠರು ಅಂತಿಮ ಪ್ರವಾದನಾತ್ಮಕ ಪರೀಕ್ಷೆಯನ್ನು ದೃಷ್ಟಾಂತವಾಗಿ ತೋರಿಸುತ್ತಾರೆ; ಏಕೆಂದರೆ ಅದು ಸದಾ ಪ್ರವಾದನೆಯ ಮೇಲಿನ ಪರೀಕ್ಷೆಯಾಗಿರುತ್ತದೆ. ಅದು ರೋಮಿನ ವಿಷಯದ ಮೇಲಿನ ಪರೀಕ್ಷೆಯಾಗಿದ್ದು, ಅಂತ್ಯಕಾಲದ ತಲೆಯು ಪಾಪಾಸನಾಧಿಕಾರವೇ ಆಗಿದೆ; ಅದು ಬಾಬೆಲಿನ ಮೊದಲ ತಲೆಯಾದ ನೆಬುಕದ್ನೆಚ್ಚರನಿಂದ ಪ್ರತಿರೂಪಗೊಳ್ಳುತ್ತದೆ; ಅವನೇ ವೈಯಕ್ತಿಕವಾಗಿ ದಾನಿಯೇಲನು ಮತ್ತು ಆ ಮೂವರು ಶ್ರೇಷ್ಠರನ್ನು ಪರೀಕ್ಷಿಸಿದನು. ದಾನಿಯೇಲನು ಮತ್ತು ಆ ಮೂವರು ಶ್ರೇಷ್ಠರಿಂದ ಪ್ರತಿರೂಪಗೊಳ್ಳುವ ಈ ವಿವಾದವು, ಅದೇ ರೀತಿ, ಅಡ್ವೆಂಟಿಸಂನ ಅಸ್ತಿವಾರಿಕ ಇತಿಹಾಸದಲ್ಲಿನ ಮೊದಲ ವಿವಾದದಲ್ಲಿಯೂ ಪೂರ್ವಛಾಯಿತವಾಗಿತ್ತು; ಅದು ಕರ್ತನ ಕೈಯಿಂದ ನಿರ್ದೇಶಿಸಲ್ಪಟ್ಟಿದ್ದ ಮತ್ತು ಬದಲಾಯಿಸಬಾರದಿದ್ದ 1843ರ ಚಾರ್ಟ್‌ನಲ್ಲಿ ಪ್ರತಿನಿಧಿಸಲ್ಪಟ್ಟಿತ್ತು. 1843ರ ಚಾರ್ಟ್‌ನಲ್ಲಿ ಪ್ರತಿನಿಧಿಸಲ್ಪಟ್ಟಿದ್ದ ಆ ವಿವಾದವು, ದಾನಿಯೇಲನ 11ನೇ ಅಧ್ಯಾಯದ ಹದಿನಾಲ್ಕನೇ ವಚನದಲ್ಲಿನ ದರ್ಶನವನ್ನು ಸ್ಥಾಪಿಸಿದ ಶಕ್ತಿಯು ಅಂತಿಯೋಕಸ್ ಎಪಿಫನೇಸ್‌ನೋ ಅಥವಾ ಪೇಗನ್ ರೋಮೋ ಎಂಬ ಗುರುತಿಸುವಿಕೆಯ ಮೇಲೆ ಆಧಾರಿತವಾಗಿತ್ತು.</w:t>
      </w:r>
    </w:p>
    <w:p>
      <w:pPr>
        <w:pStyle w:val="ArticleBody"/>
        <w:jc w:val="left"/>
      </w:pPr>
      <w:r>
        <w:rPr>
          <w:rFonts w:ascii="Nirmala UI" w:hAnsi="Nirmala UI" w:eastAsia="Nirmala UI" w:cs="Nirmala UI"/>
        </w:rPr>
        <w:t>ಕೊನೆಯ ದಿನಗಳ ಇತಿಹಾಸದಲ್ಲಿ ಒಂದು ಲಕ್ಷ ನಲವತ್ತನಾಲ್ಕು ಸಾವಿರರು ತಮ್ಮ ಪ್ರವಾದನಾತ್ಮಕ ಗ್ರಹಿಕೆಯ ಮೇರೆಗೆ ಪರೀಕ್ಷಿಸಲ್ಪಡುವರು. ಪ್ರವಾದನಾತ್ಮಕ ಗ್ರಹಿಕೆ ಅಂತಿಮ ಪರೀಕ್ಷೆಯು ಸ್ವಭಾವತಃ ಪ್ರವಾದನಾತ್ಮಕವಾದದ್ದು ಎಂಬುದನ್ನು ಸಮರ್ಥಿಸುವ ಪ್ರವಾದನೆಯ ಹಲವು ರೇಖೆಗಳ ಮೂಲಕ ಸ್ಥಾಪಿಸಲ್ಪಡುತ್ತದೆ. ಆ ಪರೀಕ್ಷೆ ಕ್ರಮೇಣ ಮುಂದುವರಿಯುವದು ಮತ್ತು ಅಂತಿಮವಾಗಿ ಎರಡು ವರ್ಗಗಳ ಆರಾಧಕರ ಅಭಿವ್ಯಕ್ತಿಯೊಂದಿಗೆ ತನ್ನ ನಿರ್ಣಯಕ್ಕೆ ತಲುಪುವದು.</w:t>
      </w:r>
    </w:p>
    <w:p>
      <w:pPr>
        <w:pStyle w:val="ArticleBody"/>
        <w:jc w:val="left"/>
      </w:pPr>
      <w:r>
        <w:rPr>
          <w:rFonts w:ascii="Nirmala UI" w:hAnsi="Nirmala UI" w:eastAsia="Nirmala UI" w:cs="Nirmala UI"/>
        </w:rPr>
        <w:t>ದಾನಿಯೇಲನು ಹನ್ನೆರಡನೇ ಅಧ್ಯಾಯದಲ್ಲಿ ಪ್ರತಿನಿಧಿಸಿದಂತೆ, ಹೊಸ ಪ್ರವಾದನಾತ್ಮಕ ಬೆಳಕು ಮುದ್ರಾವಿಮೋಚನಗೊಂಡಾಗ ಪರೀಕ್ಷೆ ಆರಂಭವಾಗುತ್ತದೆ; ಆಗ ಮೊದಲ ಪರೀಕ್ಷೆ ಸಂದೇಶವನ್ನು ಸ್ವೀಕರಿಸುವುದೋ ಅಥವಾ ತಿರಸ್ಕರಿಸುವುದೋ ಎಂಬುದಾಗಿರುತ್ತದೆ. ಆ ಪರೀಕ್ಷೆಯನ್ನು ದಾನಿಯೇಲನು “ಶುದ್ಧಿಗೊಳಿಸಲ್ಪಟ್ಟರು” ಎಂದು ಪ್ರತಿನಿಧಿಸಿದ್ದಾನೆ; ಮುಂದಿನ ಪರೀಕ್ಷೆಯನ್ನು ದಾನಿಯೇಲನು “ಬಿಳಿಯಾಗಿಸಲ್ಪಟ್ಟರು” ಎಂದು ಕರೆದನು; ಮತ್ತು ಆ ಪ್ರಕ್ರಿಯೆ ಮೂರನೇ ಹಾಗೂ ಅಂತಿಮ ಪರೀಕ್ಷೆಯಲ್ಲಿ, “ಪರೀಕ್ಷಿಸಲ್ಪಟ್ಟರು” ಎಂದು ಪ್ರತಿನಿಧಿಸಲ್ಪಟ್ಟುದರೊಂದಿಗೆ ಅಂತ್ಯಗೊಂಡಿತು. ಮೂರನೆಯ ಹಾಗೂ ಅಂತಿಮ ಪರೀಕ್ಷೆಯಲ್ಲಿಯೇ ಆ ಎರಡು ವರ್ಗಗಳು “ಪರೀಕ್ಷಿಸಲ್ಪಡುತ್ತವೆ”; ಮತ್ತು ಅಲ್ಲಿ ಅವರಲ್ಲಿ ಎಣ್ಣೆ ಇದೆಯೋ ಇಲ್ಲವೋ ಎಂಬುದನ್ನು ಅವರು ಪ್ರಕಟಪಡಿಸುತ್ತಾರೆ.</w:t>
      </w:r>
    </w:p>
    <w:p>
      <w:pPr>
        <w:pStyle w:val="ArticleBody"/>
        <w:jc w:val="left"/>
      </w:pPr>
      <w:r>
        <w:rPr>
          <w:rFonts w:ascii="Nirmala UI" w:hAnsi="Nirmala UI" w:eastAsia="Nirmala UI" w:cs="Nirmala UI"/>
        </w:rPr>
        <w:t>ದಾನಿಯೇಲನ ಮೊದಲ ಅಧ್ಯಾಯವು ಅಂತಿಮ ಪರೀಕ್ಷೆಯನ್ನು ನೇರವಾಗಿ ಗುರುತಿಸುತ್ತದೆ; ಆದಕಾರಣ ದಾನಿಯೇಲನು “ಮೃಗದ ಪ್ರತಿಮೆಯ ನಿರ್ಮಾಣ”ವೆಂದು ಪ್ರತಿನಿಧಿಸಲ್ಪಟ್ಟಿರುವ ಆ ಪರೀಕ್ಷೆಯನ್ನು ಗುರುತಿಸುತ್ತಿದ್ದಾನೆ; ಅದು “ದೇವಜನರು ಉತ್ತೀರ್ಣರಾಗಬೇಕಾದ ಪರೀಕ್ಷೆ” ಆಗಿದ್ದು, ಶೀಘ್ರದಲ್ಲೇ ಬರುವ ಭಾನುವಾರದ ಕಾನೂನಿನಲ್ಲಿ “ಅವರು ಮುದ್ರಿಸಲ್ಪಡುವುದಕ್ಕೆ” ಮೊದಲು ಹಾಗೂ “ಕೃಪಾಕಾಲವು ಮುಕ್ತಾಯಗೊಳ್ಳುವುದಕ್ಕೆ” ಸಹ ಮುಂಚೆಯೇ ಸಂಭವಿಸುವದು.</w:t>
      </w:r>
    </w:p>
    <w:p>
      <w:pPr>
        <w:pStyle w:val="ArticleBody"/>
        <w:jc w:val="left"/>
      </w:pPr>
      <w:r>
        <w:rPr>
          <w:rFonts w:ascii="Nirmala UI" w:hAnsi="Nirmala UI" w:eastAsia="Nirmala UI" w:cs="Nirmala UI"/>
        </w:rPr>
        <w:t>ಮೃಗದ ಪ್ರತಿರೂಪವು ಹೇಗೆ ರೂಪುಗೊಳ್ಳುತ್ತದೆ ಎಂಬುದರ ಪರೀಕ್ಷೆಯು, ತ್ರಿವಿಧ ಒಕ್ಕೂಟದ ಪ್ರವಾದನಾತ್ಮಕ ರಚನೆಯನ್ನು ಅರ್ಥಮಾಡಿಕೊಳ್ಳುವ ಪ್ರವಾದನಾತ್ಮಕ ಪರೀಕ್ಷೆಯನ್ನು ಒಳಗೊಂಡಿದೆ. ಅಜಗರು, ಮೃಗ ಮತ್ತು ಸುಳ್ಳು ಪ್ರವಾದಿಗೆ, ಅನೇಕ ಪ್ರವಾದನಾತ್ಮಕ ಸಾಕ್ಷಿಗಳ ಮೇಲೆ ಸ್ಥಾಪಿತವಾಗಿರುವ ನಿರ್ದಿಷ್ಟ ಪ್ರವಾದನಾತ್ಮಕ ರಚನೆ ಇದೆ. ಕೊನೆಯ ದಿನಗಳಲ್ಲಿ ತ್ರಿವಿಧ ಒಕ್ಕೂಟವು ಹೇಗೆ ಒಂದೇ ಪ್ರವಾದನಾತ್ಮಕ ಶಕ್ತಿಯಾಗಿ ಒಂದಾಗುತ್ತದೆ ಎಂಬುದನ್ನು ಅರ್ಥಮಾಡಿಕೊಳ್ಳುವುದೇ, ಮೃಗದ ಪ್ರತಿರೂಪವು ಹೇಗೆ ರೂಪುಗೊಳ್ಳುತ್ತದೆ ಎಂಬುದನ್ನು ಅರ್ಥಮಾಡಿಕೊಳ್ಳುವುದಾಗಿದೆ.</w:t>
      </w:r>
    </w:p>
    <w:p>
      <w:pPr>
        <w:pStyle w:val="ArticleBody"/>
        <w:jc w:val="left"/>
      </w:pPr>
      <w:r>
        <w:rPr>
          <w:rFonts w:ascii="Nirmala UI" w:hAnsi="Nirmala UI" w:eastAsia="Nirmala UI" w:cs="Nirmala UI"/>
        </w:rPr>
        <w:t>ಕಡೆಯ ದಿನಗಳಲ್ಲಿ ಮೃಗದ ಪ್ರತಿಮೆ ಹೇಗೆ ರೂಪುಗೊಳ್ಳುತ್ತದೆ ಎಂಬುದನ್ನು ಅರ್ಥಮಾಡಿಕೊಳ್ಳುವ ಮಹತ್ವದ ಒಂದು ಸರಳವಾದ, ಆದರೆ ಸಂಕೀರ್ಣವಾದ ಉದಾಹರಣೆ, ದ್ವಿತೀಯ ಥೆಸಲೋನಿಕದ ಎರಡನೇ ಅಧ್ಯಾಯದಲ್ಲಿ ಪೌಲನು ನೀಡಿರುವ ಪಾಪದ ಮನುಷ್ಯನ ಕುರಿತ ಸಾಕ್ಷಿಯಾಗಿದೆ. ಪೌಲನು ಪೈಗನ್ ರೋಮ ಮತ್ತು ಪಾಪಲ್ ರೋಮಿನ ಪ್ರವಾದನಾತ್ಮಕ ಸಂಬಂಧವನ್ನು ಉದ್ದೇಶಿಸಿ ಮಾತನಾಡುತ್ತಾನೆ; ಹಾಗೆ ಮಾಡುವಾಗ, “ಪೈಗನ್ ರೋಮ ಮತ್ತು ಪಾಪಲ್ ರೋಮಿನ ಪ್ರವಾದನಾತ್ಮಕ ಸಂಬಂಧ” ಎಂಬುದು ಎರಡು ವರ್ಗದ ಆರಾಧಕರನ್ನು ಪ್ರಕಟಿಸುವ ಒಂದು ವಿಷಯವೆಂದು ಅವನು ಗುರುತಿಸುತ್ತಾನೆ.</w:t>
      </w:r>
    </w:p>
    <w:p>
      <w:pPr>
        <w:pStyle w:val="ArticleBody"/>
        <w:jc w:val="left"/>
      </w:pPr>
      <w:r>
        <w:rPr>
          <w:rFonts w:ascii="Nirmala UI" w:hAnsi="Nirmala UI" w:eastAsia="Nirmala UI" w:cs="Nirmala UI"/>
        </w:rPr>
        <w:t>“ಅನ್ಯಧರ್ಮೀಯ ರೋಮ ಮತ್ತು ಪಾಪೀಯ ರೋಮಗಳ ಪ್ರವಾದನಾತ್ಮಕ ಸಂಬಂಧ”ವೆಂಬ ಸತ್ಯವನ್ನು ಪ್ರೀತಿಸುವ ಒಂದು ಗುಂಪು, ಮತ್ತು ಆ ಸತ್ಯವನ್ನು ಪ್ರೀತಿಸದ ಕಾರಣ ಬಲವಾದ ಭ್ರಮೆಯನ್ನು ಹೊಂದುವ ಮತ್ತೊಂದು ಗುಂಪು. ಪೌಲನು ಪ್ರತಿಪಾದಿಸಿದ ಅನ್ಯಧರ್ಮೀಯ ರೋಮ ಮತ್ತು ಪಾಪೀಯ ರೋಮಗಳ ಪ್ರವಾದನಾತ್ಮಕ ಸಂಬಂಧವು, ಆ ಎರಡು ಶಕ್ತಿಗಳ ಪರಸ್ಪರ ಸಂಬಂಧವನ್ನೂ, ಹಾಗೂ ಆ ಎರಡು ಶಕ್ತಿಗಳಿಗೂ ಯುನೈಟೆಡ್ ಸ್ಟೇಟ್ಸ್‌ನಿಗೂ ಇರುವ ಸಂಬಂಧವನ್ನೂ ಪ್ರತಿನಿಧಿಸುವ ಅನೇಕ ಪ್ರವಾದನಾತ್ಮಕ ವಾಕ್ಯಭಾಗಗಳಲ್ಲಿ ಕೇವಲ ಒಂದಷ್ಟೇ ಆಗಿದೆ.</w:t>
      </w:r>
    </w:p>
    <w:p>
      <w:pPr>
        <w:pStyle w:val="ArticleBody"/>
        <w:jc w:val="left"/>
      </w:pPr>
      <w:r>
        <w:rPr>
          <w:rFonts w:ascii="Nirmala UI" w:hAnsi="Nirmala UI" w:eastAsia="Nirmala UI" w:cs="Nirmala UI"/>
        </w:rPr>
        <w:t>ಅನ್ಯಧರ್ಮೀಯ ರೋಮ್‌ವು ಡ್ರಾಗನ್ ಆಗಿದೆ; ಪಾಪಲ್ ರೋಮ್‌ವು ಮೃಗವಾಗಿದ್ದು, ಯುನೈಟೆಡ್ ಸ್ಟೇಟ್ಸ್ ಸುಳ್ಳು ಪ್ರವಾದಿಯಾಗಿದೆ. ಅಹಾಬನು ಹತ್ತು ರಾಜರ ಡ್ರಾಗನ್-ರಾಜನಾಗಿದ್ದು, ಅವನು ವ್ಯಭಿಚಾರಿಣಿಯಾದ ಜೆಜೆಬೆಲಳನ್ನು ವಿವಾಹವಾಗಿದ್ದಾನೆ; ಆಕೆ ಸುಳ್ಳು ಪ್ರವಾದಿಗಳ ದ್ವಿವಿಧ ಸಮೂಹದ ಮೇಲೆ ಆಳುತ್ತದೆ. ಪುರುಷ ಪ್ರವಾದಿಗಳು ಬಾಳನ ಪ್ರವಾದಿಗಳಾಗಿದ್ದರು; ಅರಣ್ಯದ ಯಾಜಕರು ಸ್ತ್ರೀದೇವತೆಯಾಗಿರುವ ಅಷ್ಟಾರೋತಳನ್ನು ಪ್ರತಿನಿಧಿಸುತ್ತಿದ್ದರು. ಇವು ಎರಡೂ ಸೇರಿ, ಸ್ತ್ರೀ ಯಾಜಕಿಯರು ಮತ್ತು ಪುರುಷ ಪ್ರವಾದಿಗಳ ಮೂಲಕ ಪ್ರತಿನಿಧಿಸಲ್ಪಡುವ ಮೃಗದ ಪ್ರತಿಮೆಯನ್ನು ರೂಪಿಸುವ ಅಂತ್ಯಕಾಲದ ಸುಳ್ಳು ಪ್ರವಾದಿಯನ್ನು ಮಾದರಿಯಾಗಿ ಸೂಚಿಸುತ್ತವೆ.</w:t>
      </w:r>
    </w:p>
    <w:p>
      <w:pPr>
        <w:pStyle w:val="ArticleBody"/>
        <w:jc w:val="left"/>
      </w:pPr>
      <w:r>
        <w:rPr>
          <w:rFonts w:ascii="Nirmala UI" w:hAnsi="Nirmala UI" w:eastAsia="Nirmala UI" w:cs="Nirmala UI"/>
        </w:rPr>
        <w:t>ಡ್ರಾಗನ್ ಆಹಾಬನು ಆಗಿದ್ದಾನೆ; ಅವನು ಪ್ರಕಟಣೆ ಹದಿನೇಳರ ಹತ್ತು ರಾಜರ ಒಂದು ಸಂಕೇತವಾಗಿದ್ದು, ಎಂಟು ರಾಜ್ಯಗಳಲ್ಲಿ ಏಳನೆಯ ರಾಜ್ಯವಾಗಿದ್ದಾನೆ. ಆರನೆಯ ರಾಜ್ಯವು ಸಂಯುಕ್ತ ಸಂಸ್ಥಾನವಾಗಿದ್ದು, ಯೆಜೆಬೆಲಿನ ಸುಳ್ಳು ಪ್ರವಾದಿಗಳಾಗಿದೆ; ಏಳನೆಯ ರಾಜ್ಯವು ಹತ್ತು ರಾಜರು, ಸಂಯುಕ್ತ ರಾಷ್ಟ್ರಗಳು, ಡ್ರಾಗನ್ ಶಕ್ತಿ; ಮತ್ತು ಏಳರಲ್ಲಿ ಇರುವ ಎಂಟನೆಯ ರಾಜ್ಯವು ಮರಣಾಂತಿಕ ಗಾಯವನ್ನು ಪಡೆದಿದ್ದ ಐದನೆಯ ರಾಜ್ಯವಾಗಿದ್ದು, ಅದು ಎಂಟನೆಯ ಮತ್ತು ಅಂತಿಮ ರಾಜ್ಯವಾಗಿ, ಅಂದರೆ ಮೃಗವಾಗಿ, ಪುನರುತ್ಥಾನಗೊಳ್ಳುತ್ತದೆ; ಅದಕ್ಕೆ ಮತ್ತು ಅದರ ಸ್ವರೂಪದಲ್ಲಿ ಸಂಯುಕ್ತ ಸಂಸ್ಥಾನವು, ಮತ್ತು ಅದರ ನಂತರ ಇಡೀ ಲೋಕವು, ಒಂದು ಪ್ರತಿಮೆಯನ್ನು ನಿರ್ಮಿಸುತ್ತದೆ.</w:t>
      </w:r>
    </w:p>
    <w:p>
      <w:pPr>
        <w:pStyle w:val="ArticleBody"/>
        <w:jc w:val="left"/>
      </w:pPr>
      <w:r>
        <w:rPr>
          <w:rFonts w:ascii="Nirmala UI" w:hAnsi="Nirmala UI" w:eastAsia="Nirmala UI" w:cs="Nirmala UI"/>
        </w:rPr>
        <w:t>ದಾನಿಯೇಲನ ಮೊದಲನೇ ಅಧ್ಯಾಯವು ದೇವರ ವಾಕ್ಯದಲ್ಲಿ ಪ್ರತಿನಿಧಿಸಲ್ಪಟ್ಟಿರುವ ರೋಮನ್ನು ಅರ್ಥಮಾಡಿಕೊಳ್ಳುವುದನ್ನು ಒಳಗೊಂಡಿರುವ ಅಂತಿಮ ಪ್ರವಾದನಾತ್ಮಕ ಪರೀಕ್ಷೆಯನ್ನು ಗುರುತಿಸುತ್ತದೆ. ಎರಡನೇ ಥೆಸಲೋನಿಕದವರಿಗೆ ಬರೆದ ಪತ್ರಿಕೆಯು, ಅನ್ಯಜನರ ರೋಮ ಮತ್ತು ಪಾಪರ ರೋಮಗಳ ಮಧ್ಯದಲ್ಲಿರುವ ಪ್ರವಾದನಾತ್ಮಕ ಹಾಗೂ ರಾಜಕೀಯ ಸಂಬಂಧದ ಮೂಲಕ ಪ್ರತಿನಿಧಿಸಲ್ಪಟ್ಟಿರುವ ಆಧುನಿಕ ರೋಮಿನ ರಚನೆಯ ಕುರಿತು ಇರುವ ಬೆಳಕನ್ನು ಒಳಗೊಂಡಿರುವ ಅಂತಿಮ ಪ್ರವಾದನಾತ್ಮಕ ಪರೀಕ್ಷೆಯನ್ನು ಗುರುತಿಸುತ್ತದೆ.</w:t>
      </w:r>
    </w:p>
    <w:p>
      <w:pPr>
        <w:pStyle w:val="ArticleBody"/>
        <w:jc w:val="left"/>
      </w:pPr>
      <w:r>
        <w:rPr>
          <w:rFonts w:ascii="Nirmala UI" w:hAnsi="Nirmala UI" w:eastAsia="Nirmala UI" w:cs="Nirmala UI"/>
        </w:rPr>
        <w:t>ದಾನಿಯೇಲನ ಎರಡನೇ ಅಧ್ಯಾಯವು ಕೊನೆಯ ದಿನಗಳಲ್ಲಿ ಒಂದು ರಹಸ್ಯವು ಮುದ್ರೆಯಿಂದ ತೆರೆಯಲ್ಪಟ್ಟು ನೂರನಲವತ್ತುನಾಲ್ಕು ಸಾವಿರರನ್ನು ಪರೀಕ್ಷಿಸುತ್ತದೆ ಎಂಬುದನ್ನು ಸ್ಪಷ್ಟಪಡಿಸುತ್ತದೆ; ಏಕೆಂದರೆ ಎರಡನೇ ಅಧ್ಯಾಯದಲ್ಲಿರುವ ದಾನಿಯೇಲನು ಮತ್ತು ಅವನ ಮೂವರು ಶ್ರೇಷ್ಠ ಸಹಚರರು ದೇವರ ಕೊನೆಯ ದಿನಗಳ ಜನರನ್ನು ಪ್ರತಿನಿಧಿಸುತ್ತಾರೆ. ಮುದ್ರೆಯಿಂದ ತೆರೆಯಲ್ಪಟ್ಟು, ಆದ್ದರಿಂದ ಅವರನ್ನು ಪರೀಕ್ಷಿಸುವ ಆ ಪ್ರವಾದನಾತ್ಮಕ ರಹಸ್ಯವೆಂದರೆ ಮೃಗಗಳ ಪ್ರತಿಮೆಯ ಕುರಿತು ನೆಬೂಕದ್ನೆಚ್ಚರನ ಗುಪ್ತಸ್ವಪ್ನವಾಗಿದೆ; ಹೀಗಾಗಿ ಅದು ನೂರನಲವತ್ತುನಾಲ್ಕು ಸಾವಿರರ ಕೊನೆಯ ಪರೀಕ್ಷೆಯನ್ನು ಪ್ರತಿನಿಧಿಸುತ್ತದೆ; ಅದು, ಸಹೋದರಿ ವೈಟ್ ದಾಖಲಿಸಿದಂತೆ, “ಮೃಗದ ಪ್ರತಿಮೆಯ ರಚನೆ” ಆಗಿದೆ.</w:t>
      </w:r>
    </w:p>
    <w:p>
      <w:pPr>
        <w:pStyle w:val="ArticleBody"/>
        <w:jc w:val="left"/>
      </w:pPr>
      <w:r>
        <w:rPr>
          <w:rFonts w:ascii="Nirmala UI" w:hAnsi="Nirmala UI" w:eastAsia="Nirmala UI" w:cs="Nirmala UI"/>
        </w:rPr>
        <w:t>ದಾನಿಯೇಲನ ಎರಡನೇ ಅಧ್ಯಾಯವು ಸೂಚಿಸುವ ಪರೀಕ್ಷೆ ಮರಣದ ಬೆದರಿಕೆಯ ಅಡಿಯಲ್ಲಿ ಸ್ಥಾಪಿತವಾಗಿದೆ. ಅಂತ್ಯದ ದಿನಗಳ ಒಂದು ದೃಷ್ಟಾಂತವಾಗಿ, ಇದು ಸತ್ಯವನ್ನು ಪ್ರೀತಿಸದವರ ಮೇಲೆ ಬರುವ ಬಲವಾದ ಭ್ರಮೆಯನ್ನು ಪೌಲನು ಗುರುತಿಸಿ ಬೋಧಿಸಿದ ಸಂಗತಿಯನ್ನು ದೃಢಪಡಿಸುತ್ತದೆ. ದಾನಿಯೇಲನ ಇತಿಹಾಸದಲ್ಲಿ, ಅವನ ಗ್ರಹಿಕೆ ಬಾಬಿಲೋನಿನ ಜ್ಞಾನಿಗಳನ್ನು ರಕ್ಷಿಸಿತು; ಆದರೆ ಅಂತ್ಯದ ದಿನಗಳ ಅಂತಿಮ ಪರೀಕ್ಷೆಯ ನಂತರ ಇನ್ನೆಂದಿಗೂ ಕೃಪಾಕಾಲವು ಇರುವುದಿಲ್ಲ.</w:t>
      </w:r>
    </w:p>
    <w:p>
      <w:pPr>
        <w:pStyle w:val="ArticleBody"/>
        <w:jc w:val="left"/>
      </w:pPr>
      <w:r>
        <w:rPr>
          <w:rFonts w:ascii="Nirmala UI" w:hAnsi="Nirmala UI" w:eastAsia="Nirmala UI" w:cs="Nirmala UI"/>
        </w:rPr>
        <w:t>ನಾವು ಗುರುತಿಸಿರುವ ರೋಮನ್ನು ಒಂದು ಸಂಕೇತವಾಗಿ ಹೊಂದಿರುವ ವಿವಾದದ ಪ್ರತಿಯೊಂದು ಸಾಲು, ಈಗ ನಡೆಯುತ್ತಿರುವ ವಿವಾದಕ್ಕೆ ನೇರ ಸಾಕ್ಷಿಯನ್ನು ಒದಗಿಸುತ್ತದೆ. ಭಾನುವಾರ ಶಾಸನಕ್ಕಾಗಿ ನಡೆಯುತ್ತಿರುವ ಚಳುವಳಿಯು ಈಗ ಅಂಧಕಾರದಲ್ಲಿ ತನ್ನ ದಾರಿಯನ್ನು ಮಾಡಿಕೊಂಡು ಸಾಗುತ್ತಿರುವಾಗ, ದೇವರ ಪ್ರವಾದನಾತ್ಮಕ ವಾಕ್ಯವು ಅದರ ಸಮೀಪಿಸುತ್ತಿರುವಿಕೆಯನ್ನು ಗುರುತಿಸುತ್ತಿದೆ; ಆದಾಗ್ಯೂ ಅತಿ ಸ್ವಲ್ಪ ಆತ್ಮಗಳೇ ಹಗಲಿನ ಮಕ್ಕಳು, ಮತ್ತು ಹಗಲಿನ ಮಕ್ಕಳು ಅಲ್ಲದವರು, ಆದ್ದರಿಂದ ಕೃಪಾಕಾಲದ ಮರಳುಗಳು ವೇಗವಾಗಿ ಕರಗುತ್ತಿವೆ ಎಂಬುದನ್ನು ಅರಿಯದೆ ಇರುವವರು. ಇದು Sister White ಗುರುತಿಸಿದ ಆ ಸಂದರ್ಭದಲ್ಲಿಯೇ ಸಂಭವಿಸುತ್ತಿದೆ, ಅಲ್ಲಿ ಅಂತಿಮ ಚಲನೆಗಳು ವೇಗವಾದವುಗಳಾಗಿರುವವು. ಜುಲೈ 2023ರಲ್ಲಿ Michael ತನ್ನ ಬಲಿಷ್ಠ ಸೈನ್ಯವನ್ನು ಎಬ್ಬಿಸಲು ಇಳಿದುಬಂದನು, ಆದರೆ ಆ ಸೈನ್ಯದ ಭಾಗವಾಗಿರಲು ಮೊದಲು ನೆರವೇರಬೇಕಾದ ಒಂದು ಪ್ರವಾದನಾತ್ಮಕ ಕಾರ್ಯವಿದೆ, ಮತ್ತು ಅದು ಮೃಗದ ಪ್ರತಿರೂಪವು ರೂಪುಗೊಳ್ಳುತ್ತಿರುವ ರಾಜಕೀಯ ಪರಿಸರದಲ್ಲಿಯೇ ನೆರವೇರುತ್ತದೆ.</w:t>
      </w:r>
    </w:p>
    <w:p>
      <w:pPr>
        <w:pStyle w:val="ArticleBody"/>
        <w:jc w:val="left"/>
      </w:pPr>
      <w:r>
        <w:rPr>
          <w:rFonts w:ascii="Nirmala UI" w:hAnsi="Nirmala UI" w:eastAsia="Nirmala UI" w:cs="Nirmala UI"/>
        </w:rPr>
        <w:t>ಪೂರ್ಣಗೊಳ್ಳಬೇಕಾದ ಪ್ರವಾದನಾತ್ಮಕ ಕಾರ್ಯದಲ್ಲಿ ಮೃಗದ ಪ್ರತಿಮೆಯ ರೂಪುಗೊಳಿಸುವಿಕೆಯನ್ನು ಗುರುತಿಸುವುದು ಸೇರಿದೆ. ಪ್ರವಾದನೆಯನ್ನು ಅಧ್ಯಯನ ಮಾಡುವವನು, ಪ್ರಸ್ತುತ ಇತಿಹಾಸದಲ್ಲಿ ನಡೆಯುತ್ತಿರುವ ಘಟನೆಗಳ ಮೂಲಕ, ಅಮೇರಿಕ ಸಂಯುಕ್ತ ಸಂಸ್ಥಾನಗಳಲ್ಲಿ ಮೃಗದ ಪ್ರತಿಮೆಯನ್ನು ಉಂಟುಮಾಡುವ ಧಾರ್ಮಿಕ ಹಾಗೂ ರಾಜಕೀಯ ಘಟಕಗಳು ಕಾರ್ಯಗತವಾಗಿವೆ ಎಂಬುದನ್ನು ಗುರುತಿಸಬೇಕು. ದೇವರ ವಾಕ್ಯದಲ್ಲಿ ನಿರೂಪಿಸಲ್ಪಟ್ಟಂತೆ, ಮೃಗದ ಪ್ರತಿಮೆ ಪ್ರವಾದನಾತ್ಮಕವಾಗಿ ಹೇಗೆ ರೂಪುಗೊಳ್ಳುತ್ತದೆ ಎಂಬುದನ್ನೂ ವಿದ್ಯಾರ್ಥಿ ಗುರುತಿಸಬೇಕು. ಇದಲ್ಲದೆ, ಅಮೇರಿಕ ಸಂಯುಕ್ತ ಸಂಸ್ಥಾನಗಳಲ್ಲಿ ಮೃಗದ ಪ್ರತಿಮೆ ರೂಪುಗೊಳ್ಳುತ್ತಿರುವಂತೆಯೇ, ಒಂದು ಲಕ್ಷ ನಲವತ್ತಿನಾಲ್ಕು ಸಾವಿರರಲ್ಲಿ ದೇವರ ಪ್ರತಿಮೆ ರೂಪುಗೊಳ್ಳುತ್ತಿದೆ ಎಂಬುದನ್ನೂ ಅವನು ಗುರುತಿಸಬೇಕು. ಅವರ ಇತಿಹಾಸದಲ್ಲಿ ಮಧ್ಯರಾತ್ರಿ ಕೂಗಿನ ಸಂದೇಶವು ಅಭಿವೃದ್ಧಿಗೊಳ್ಳುತ್ತಿದ್ದ ಸಂದರ್ಭದಲ್ಲಿ, ಅವರು ಉಪಮೆಯ ವಿಳಂಬಕಾಲದಲ್ಲಿದ್ದಾರೆ ಎಂಬ ಸತ್ಯಕ್ಕೆ ಎಚ್ಚರಗೊಂಡಾಗ, ಆದಕಾರಣ ಅವರೇ ಕನ್ಯೆಗಳು ಎಂಬುದನ್ನು ಅರಿತ ಮಿಲ್ಲರೈಟ್‌ಗಳೊಂದಿಗೆ ಅಂತ್ಯದಿನಗಳ ಇತಿಹಾಸದಲ್ಲಿರುವ ಸಮಾನಾಂತರತೆಯನ್ನು ಅವನು ಗ್ರಹಿಸಬೇಕು. ಈ ಮೂರೂ ಅಂಶಗಳು 2023ರ ಜುಲೈನಲ್ಲಿ ಅನಾವರಣಗೊಳ್ಳಲು ಆರಂಭಿಸಿದ ಪ್ರವಾದನಾತ್ಮಕ ಪರೀಕ್ಷೆಯ ಭಾಗವಾಗಿವೆ.</w:t>
      </w:r>
    </w:p>
    <w:p>
      <w:pPr>
        <w:pStyle w:val="ArticleBody"/>
        <w:jc w:val="left"/>
      </w:pPr>
      <w:r>
        <w:rPr>
          <w:rFonts w:ascii="Nirmala UI" w:hAnsi="Nirmala UI" w:eastAsia="Nirmala UI" w:cs="Nirmala UI"/>
        </w:rPr>
        <w:t>“ಸಾಲಿನ ಮೇಲೆ ಸಾಲು” ಎನ್ನುವಂತೆ, ಅಡ್ವೆಂಟ್ ಇತಿಹಾಸದಲ್ಲಿ ರೋಮ್‌ ಕುರಿತು ಉದ್ಭವಿಸಿದ ಪ್ರತಿಯೊಂದು ವಿವಾದವೂ ಕೊನೆಯ ದಿನಗಳಲ್ಲಿ ಪುನರಾವರ್ತನೆಯಾಗುವ ಪವಿತ್ರ ಇತಿಹಾಸವಾಗಿತ್ತು. ರೋಮ್‌ ಕುರಿತು ಇರುವ ಅಂತಿಮ ವಿವಾದವು 2023ರ ಜುಲೈನಲ್ಲಿ ಬಂದ ಸಂದೇಶದ ಸಂದರ್ಭದಲ್ಲಿ ದೇವರ ಜನರು ಎಚ್ಚರಗೊಳ್ಳುವುದನ್ನು ನಿರಾಕರಿಸಿದ ಪರಿಣಾಮವಾಗಿ ನೇರವಾಗಿ ಉಂಟಾಗಿದೆ.</w:t>
      </w:r>
    </w:p>
    <w:p>
      <w:pPr>
        <w:pStyle w:val="ArticleScripture"/>
        <w:jc w:val="left"/>
      </w:pPr>
      <w:r>
        <w:rPr>
          <w:rFonts w:ascii="Nirmala UI" w:hAnsi="Nirmala UI" w:eastAsia="Nirmala UI" w:cs="Nirmala UI"/>
        </w:rPr>
        <w:t>“ದೇವರು ತನ್ನ ಜನರನ್ನು ಎಬ್ಬಿಸುವನು; ಇತರ ಸಾಧನಗಳು ವಿಫಲವಾದಲ್ಲಿ, ಅವರೊಳಗೆ ಮತಭ್ರಾಂತಿಗಳು ಪ್ರವೇಶಿಸುವವು, ಮತ್ತು ಅವು ಅವರನ್ನು ಜಲ್ಲಿಸುವವು, ಗೋಧಿಯಿಂದ ಹೊಟ್ಟೆಯನ್ನು ಬೇರ್ಪಡಿಸುವವು. ಕರ್ತನು ತನ್ನ ವಾಕ್ಯವನ್ನು ನಂಬುವ ಎಲ್ಲರನ್ನು ನಿದ್ರೆಯಿಂದ ಎಚ್ಚರಗೊಳ್ಳುವಂತೆ ಕರೆಯುತ್ತಾನೆ. ಈ ಕಾಲಕ್ಕೆ ಯೋಗ್ಯವಾದ ಅಮೂಲ್ಯ ಬೆಳಕು ಬಂದಿದೆ. ಅದು ನಮ್ಮ ಮೇಲೆಯೇ ತಕ್ಷಣ ಬರುವ ಅಪಾಯಗಳನ್ನು ತೋರಿಸುವ ಬೈಬಲ್ ಸತ್ಯವಾಗಿದೆ. ಈ ಬೆಳಕು ನಮ್ಮನ್ನು ಪರಿಶ್ರಮಪೂರ್ಣವಾದ ಶಾಸ್ತ್ರಾಧ್ಯಯನಕ್ಕೂ, ನಾವು ಹಿಡಿದಿಟ್ಟಿರುವ ಸ್ಥಿತಿಗಳ ಅತ್ಯಂತ ಸೂಕ್ಷ್ಮವಾದ ಪರಿಶೀಲನೆಗೂ ನಡೆಸಬೇಕಾಗಿದೆ. ದೇವರು ಸತ್ಯದ ಎಲ್ಲಾ ಆಯಾಮಗಳನ್ನೂ ಮತ್ತು ಸ್ಥಿತಿಗಳನ್ನೂ ಪ್ರಾರ್ಥನೆ ಮತ್ತು ಉಪವಾಸದೊಂದಿಗೆ ಸಂಪೂರ್ಣವಾಗಿ ಹಾಗೂ ನಿರಂತರ ದೃಢತೆಯಿಂದ ಪರಿಶೋಧಿಸಲ್ಪಡಬೇಕೆಂದು ಬಯಸುತ್ತಾನೆ. ನಂಬುವವರು ಸತ್ಯವೆಂದರೆ ಏನು ಎಂಬುದರ ಕುರಿತು ಊಹಾಪೋಹಗಳಲ್ಲಿಯೂ ಅಸ್ಪಷ್ಟ ಕಲ್ಪನೆಗಳಲ್ಲಿಯೂ ನೆಮ್ಮದಿಯಿಂದ ಇರಬಾರದು. ಅವರ ನಂಬಿಕೆ ದೇವರ ವಾಕ್ಯದ ಮೇಲೆ ದೃಢವಾಗಿ ಸ್ಥಾಪಿತವಾಗಿರಬೇಕು; ಆಗ ಪರೀಕ್ಷೆಯ ಕಾಲವು ಬಂದಾಗ, ಮತ್ತು ತಮ್ಮ ನಂಬಿಕೆಯ ವಿಷಯವಾಗಿ ಉತ್ತರಕೊಡಲು ಅವರು ಸಭೆಗಳ ಮುಂದೆ ತರಲ್ಪಟ್ಟಾಗ, ತಮ್ಮೊಳಗಿರುವ ನಿರೀಕ್ಷೆಯ ಕಾರಣವನ್ನು ಸೌಮ್ಯತೆಯೂ ಭಯಭಕ್ತಿಯೂ ಸಹಿತವಾಗಿ ತಿಳಿಸಲು ಅವರಿಗೆ ಸಾಧ್ಯವಾಗುವುದು.”</w:t>
      </w:r>
    </w:p>
    <w:p>
      <w:pPr>
        <w:pStyle w:val="ArticleScripture"/>
        <w:jc w:val="left"/>
      </w:pPr>
      <w:r>
        <w:rPr>
          <w:rFonts w:ascii="Nirmala UI" w:hAnsi="Nirmala UI" w:eastAsia="Nirmala UI" w:cs="Nirmala UI"/>
        </w:rPr>
        <w:t>“ಆಂದೋಲನಗೊಳಿಸಿರಿ, ಆಂದೋಲನಗೊಳಿಸಿರಿ, ಆಂದೋಲನಗೊಳಿಸಿರಿ. ನಾವು ಲೋಕದ ಮುಂದೆ ಮಂಡಿಸುವ ವಿಷಯಗಳು ನಮಗೆ ಜೀವಂತ ವಾಸ್ತವಿಕತೆಯಾಗಿರಬೇಕು. ನಾವು ನಂಬಿಕೆಯ ಮೂಲಭೂತ ಅಂಶಗಳೆಂದು ಪರಿಗಣಿಸುವ ಸಿದ್ಧಾಂತಗಳನ್ನು ಸಮರ್ಥಿಸುವಾಗ ಸಂಪೂರ್ಣವಾಗಿ ದೃಢವಾಗಿರದ ವಾದಗಳನ್ನು ಬಳಸಲು ನಮ್ಮನ್ನು ನಾವು ಎಂದಿಗೂ ಅವಕಾಶಕೊಡಬಾರದು ಎಂಬುದು ಅತ್ಯಂತ ಮಹತ್ವದ ಸಂಗತಿ. ಇಂತಹ ವಾದಗಳು ವಿರೋಧಿಯನ್ನು ಮೌನಗೊಳಿಸಲು ಸಹಾಯಕವಾಗಬಹುದು, ಆದರೆ ಅವು ಸತ್ಯಕ್ಕೆ ಗೌರವ ತರುವುದಿಲ್ಲ. ನಾವು ದೃಢವಾದ ವಾದಗಳನ್ನು ಮಂಡಿಸಬೇಕು; ಅವು ನಮ್ಮ ವಿರೋಧಿಗಳನ್ನು ಮೌನಗೊಳಿಸುವುದಷ್ಟೇ ಅಲ್ಲ, ಅತ್ಯಂತ ಸಮೀಪವಾದ ಮತ್ತು ತೀಕ್ಷ್ಣವಾದ ಪರಿಶೀಲನೆಯನ್ನೂ ಸಹ ತಡೆಯಬಲ್ಲಂತಿರಬೇಕು. ತಮ್ಮನ್ನು ತಾವು ವಾದಿಗಳಾಗಿ ಶಿಕ್ಷಣಗೊಳಿಸಿಕೊಂಡವರಲ್ಲಿ ದೇವರ ವಾಕ್ಯವನ್ನು ನ್ಯಾಯಸಮ್ಮತವಾಗಿ ನಿರ್ವಹಿಸದ ಮಹಾ ಅಪಾಯವಿದೆ. ವಿರೋಧಿಯನ್ನು ಎದುರಿಸುವಾಗ, ಕೇವಲ ನಂಬಿಗಸ್ತನಿಗೆ ಧೈರ್ಯ ತುಂಬುವ ಉದ್ದೇಶವಲ್ಲದೆ, ಅವನ ಮನಸ್ಸಿನಲ್ಲಿ ದೃಢನಿಶ್ಚಯವನ್ನು ಎಬ್ಬಿಸುವ ರೀತಿಯಲ್ಲಿ ವಿಷಯಗಳನ್ನು ಮಂಡಿಸುವುದು ನಮ್ಮ ಗಂಭೀರ ಪ್ರಯತ್ನವಾಗಿರಬೇಕು.”</w:t>
      </w:r>
    </w:p>
    <w:p>
      <w:pPr>
        <w:pStyle w:val="ArticleScripture"/>
        <w:jc w:val="left"/>
      </w:pPr>
      <w:r>
        <w:rPr>
          <w:rFonts w:ascii="Nirmala UI" w:hAnsi="Nirmala UI" w:eastAsia="Nirmala UI" w:cs="Nirmala UI"/>
        </w:rPr>
        <w:t>“ಮಾನವನ ಬೌದ್ಧಿಕ ಪ್ರಗತಿ ಎಷ್ಟೇ ಆಗಿರಲಿ, ಹೆಚ್ಚಿನ ಬೆಳಕುಗಾಗಿ ಶಾಸ್ತ್ರವಚನಗಳನ್ನು ಸಂಪೂರ್ಣವಾಗಿಯೂ ನಿರಂತರವಾಗಿಯೂ ಪರಿಶೋಧಿಸುವ ಅಗತ್ಯವಿಲ್ಲವೆಂದು ಅವನು ಕ್ಷಣಮಾತ್ರಕ್ಕೂ ಯೋಚಿಸಬಾರದು. ಒಂದು ಜನಾಂಗವಾಗಿ ನಾವು ಪ್ರತ್ಯೇಕವಾಗಿ ಪ್ರವಾದನೆಯ ವಿದ್ಯಾರ್ಥಿಗಳಾಗಿರಲು ಕರೆಯಲ್ಪಟ್ಟಿದ್ದೇವೆ. ದೇವರು ನಮಗೆ ಒದಗಿಸುವ ಯಾವುದೇ ಬೆಳಕಿನ ಕಿರಣವನ್ನು ನಾವು ಗ್ರಹಿಸಬಹುದಾಗಿರಲು ಗಾಢ ಆಸಕ್ತಿಯೊಂದಿಗೆ ಕಾವಲಿರಬೇಕು. ನಾವು ಸತ್ಯದ ಮೊದಲ ಹೊಳಪನ್ನೇ ಹಿಡಿದುಕೊಳ್ಳಬೇಕು; ಮತ್ತು ಪ್ರಾರ್ಥನಾಪೂರ್ವಕ ಅಧ್ಯಯನದ ಮೂಲಕ ಇನ್ನಷ್ಟು ಸ್ಪಷ್ಟವಾದ ಬೆಳಕನ್ನು ಪಡೆಯಬಹುದು; ಅದನ್ನು ಇತರರ ಮುಂದೆ ತರಬಹುದಾಗಿದೆ.” Testimonies. Volume 5, 708.</w:t>
      </w:r>
    </w:p>
    <w:p>
      <w:pPr>
        <w:pStyle w:val="ArticleBody"/>
        <w:jc w:val="left"/>
      </w:pPr>
      <w:r>
        <w:rPr>
          <w:rFonts w:ascii="Nirmala UI" w:hAnsi="Nirmala UI" w:eastAsia="Nirmala UI" w:cs="Nirmala UI"/>
        </w:rPr>
        <w:t>ಮಿಲ್ಲರ್‌ನ ಕಾಲದ ಪ್ರೊಟೆಸ್ಟಂಟ್‌ಗಳು ವ್ಯಾಕರಣದ ನಿಯಮಗಳ ಅಧೀನದಲ್ಲಿ ನಡೆಯುವುದನ್ನು ನಿರಾಕರಿಸಿ, ಹದಿನಾಲ್ಕನೇ ವಚನದಲ್ಲಿರುವ “ಹಾಗೂ” ಎಂಬ ಪದವನ್ನು ಉದ್ದೇಶಪೂರ್ವಕವಾಗಿ ಕಡೆಗಣಿಸಿದರು; ಆ ಪದವು ವ್ಯಾಕರಣದ ದೃಷ್ಟಿಯಿಂದ “ನಿನ್ನ ಜನರ ದರೋಡೆಕೋರರು” ಎಂಬುದು, ಹದಿನಾಲ್ಕನೇ ವಚನವು ಇರುವ ಭಾಗದ ವಚನಗಳಲ್ಲಿ ಚಿತ್ರಿಸಲ್ಪಟ್ಟ ಘಟನೆಗಳ ಪ್ರವಾಹಕ್ಕೆ ಪರಿಚಯಿಸಲ್ಪಡುತ್ತಿದ್ದ ಒಂದು ಹೊಸ ಶಕ್ತಿಯನ್ನು ಸೂಚಿಸುತ್ತಿತ್ತು ಎಂಬುದನ್ನು ನಿರ್ದಿಷ್ಟವಾಗಿ ನಿರ್ವಚಿಸುತ್ತದೆ. ಉರಿಯಾ ಸ್ಮಿತ್ ಸಹ, ಮೂವತ್ತಾರುನೇ ವಚನದಲ್ಲಿಯೂ ನಂತರ ನಲವತ್ತನೇ ವಚನದಲ್ಲಿಯೂ ಉಲ್ಲೇಖಿಸಲ್ಪಟ್ಟ ಉತ್ತರದ ರಾಜನು, ಮೂವತ್ತೊಂದನೇ ವಚನದಿಂದಲೇ ವಿಚಾರವಸ್ತುವಾಗಿದ್ದ ಅದೇ ಉತ್ತರದ ರಾಜನಾಗಿರಬೇಕೆಂದು ಸಾಬೀತು ಮಾಡುವ ವ್ಯಾಕರಣಸಂಬಂಧಿ ಸಾಕ್ಷಿಯನ್ನು ಕಡೆಗಣಿಸಿದಾಗ, ಇದೇ ಕಾರ್ಯವನ್ನು ಮಾಡಿದರು.</w:t>
      </w:r>
    </w:p>
    <w:p>
      <w:pPr>
        <w:pStyle w:val="ArticleBody"/>
        <w:jc w:val="left"/>
      </w:pPr>
      <w:r>
        <w:rPr>
          <w:rFonts w:ascii="Nirmala UI" w:hAnsi="Nirmala UI" w:eastAsia="Nirmala UI" w:cs="Nirmala UI"/>
        </w:rPr>
        <w:t>ಇಂದು ಅಮೇರಿಕ ಸಂಯುಕ್ತ ಸಂಸ್ಥಾನವೇ “ದರೋಡೆಕೋರರು” ಎಂದು ಬೋಧಿಸುವವರು, ಸಿಸ್ಟರ್ ವೈಟ್ ಅವರ ಒಂದು ಭಾಗವನ್ನು ಬಳಸುತ್ತಾರೆ; ಆ ಭಾಗದಲ್ಲಿ ಅಂತ್ಯಕಾಲದ ಎರಡು ಪ್ರಮುಖ ಹಿಂಸಾಕಾರಿ ಶಕ್ತಿಗಳಾಗಿ ಪಾಪಸತ್ತೆಯನ್ನೂ ಅಮೇರಿಕ ಸಂಯುಕ್ತ ಸಂಸ್ಥಾನವನ್ನೂ ಗುರುತಿಸಲಾಗಿದೆ. ನಂತರ, ಸಿಸ್ಟರ್ ವೈಟ್ ಯೂರೋಪನ್ನು ವ್ಯಾಖ್ಯಾನಿಸಲು ಬಳಸಿರುವ “old world” ಎಂಬ ಉಲ್ಲೇಖವು ವಾಸ್ತವವಾಗಿ ಕಳೆದ ಇತಿಹಾಸವನ್ನೇ ಪ್ರತಿನಿಧಿಸುತ್ತದೆ ಎಂದು ವಾದಿಸಲು, ಅವರು ವ್ಯಾಕರಣವನ್ನು ವಕ್ರಗೊಳಿಸುತ್ತಾರೆ. ಆ ಭಾಗದಲ್ಲಿರುವ ವ್ಯಾಕರಣವೇ ಇದು ತಪ್ಪಾದ ಊಹೆಯೆಂದು ಸಾಬೀತುಪಡಿಸುತ್ತದೆ; ಹಾಗೂ ಸಿಸ್ಟರ್ ವೈಟ್ ಆ ಭಾಗದಲ್ಲಿ “old world” ಎಂಬ ಪದಪ್ರಯೋಗವನ್ನು ಬಳಸಿರುವ ವಿಧಾನವು, ತಮ್ಮ ಇತರ ಬರಹಗಳಲ್ಲಿ ಅದನ್ನು ಬಳಸುವ ವಿಧಾನದೊಂದಿಗೆ ಹೊಂದಿಕೆಯಾಗುತ್ತದೆ. ಹೀಗೆ ಬಳಸುವ ಸಂದರ್ಭದಲ್ಲಿ, “old world” ಅನ್ನು “new world” ಗೆ ಸಂಬಂಧಿಸಿ ಯೂರೋಪ್ ಮತ್ತು ಅಮೇರಿಕಾಗಳ ನಡುವಿನ ಭೇದವನ್ನು ಸೂಚಿಸಲು ಬಳಸುವ ಇತಿಹಾಸಕಾರರೊಂದಿಗೆ ಸಹ ಅವರು ಹೊಂದಿಕೆಯಾಗುತ್ತಾರೆ.</w:t>
      </w:r>
    </w:p>
    <w:p>
      <w:pPr>
        <w:pStyle w:val="ArticleScripture"/>
        <w:jc w:val="left"/>
      </w:pPr>
      <w:r>
        <w:rPr>
          <w:rFonts w:ascii="Nirmala UI" w:hAnsi="Nirmala UI" w:eastAsia="Nirmala UI" w:cs="Nirmala UI"/>
        </w:rPr>
        <w:t>“ಹಳೆಯ ಲೋಕದಲ್ಲಿ ರೋಮನಿಸಂ ಮತ್ತು ಹೊಸ ಲೋಕದಲ್ಲಿ ಧರ್ಮಭ್ರಷ್ಟ ಪ್ರೊಟೆಸ್ಟಾಂಟಿಸಂ ದೈವಿಕ ಆಜ್ಞೆಗಳನ್ನೆಲ್ಲ ಮಾನಿಸುವವರ ವಿಷಯದಲ್ಲಿ ಸಮಾನವಾದ ಕ್ರಮವನ್ನು ಅನುಸರಿಸುವವು.” The Great Controversy, 615.</w:t>
      </w:r>
    </w:p>
    <w:p>
      <w:pPr>
        <w:pStyle w:val="ArticleBody"/>
        <w:jc w:val="left"/>
      </w:pPr>
      <w:r>
        <w:rPr>
          <w:rFonts w:ascii="Nirmala UI" w:hAnsi="Nirmala UI" w:eastAsia="Nirmala UI" w:cs="Nirmala UI"/>
        </w:rPr>
        <w:t>ವ್ಯಾಕರಣದ ದೃಷ್ಟಿಯಿಂದ “ಹಿಂಬಾಲಿಸುವರು” ಎಂಬ ಅಭಿವ್ಯಕ್ತಿಯು “ಹಳೆಯ ಲೋಕ” ಮತ್ತು “ಹೊಸ” ಎಂಬುದರಿಂದ ಪ್ರತಿನಿಧಿಸಲ್ಪಟ್ಟಿರುವ ಎರಡೂ ಶಕ್ತಿಗಳು ಕೊನೆಯ ದಿನಗಳಲ್ಲಿ ದೇವರ ಜನರ ಮೇಲಿನ ಹಿಂಸೆಯನ್ನು ಎರಡೂ “ಹಿಂಬಾಲಿಸುವವು” ಎಂಬುದನ್ನು ಗುರುತಿಸುತ್ತದೆ; ಹಾಗೂ ಈ ವಾಕ್ಯವು “ಹಳೆಯ ಲೋಕ”ವನ್ನು ಭೂತಕಾಲದ ಇತಿಹಾಸಕ್ಕೆ ಮತ್ತು “ಹೊಸ”ವನ್ನು ಕೊನೆಯ ದಿನಗಳಿಗೆ ಸೂಚಿಸುತ್ತದೆ ಎಂದು ಹೇಳುವುದು ವ್ಯಾಕರಣಾತ್ಮಕವಾಗಿ ದೋಷಪೂರ್ಣವಾಗಿದೆ. “ಸಾಲಿನ ಮೇಲೆಗೆ ಸಾಲು” ಎಂಬ ತತ್ತ್ವದ ಪ್ರಕಾರ, ರೋಮಿನ ಹಳೆಯ ಎಲ್ಲಾ ವಿವಾದಗಳು ಕೊನೆಯ ದಿನಗಳ ಪ್ರವಾದನೆಯನ್ನು ಅಧ್ಯಯನ ಮಾಡುವ ವಿದ್ಯಾರ್ಥಿಗೆ, ಅವು ಜಾಗೃತಿಗೊಳಿಸಲ್ಪಡುವಾಗ ಮೃಗದ ಪ್ರತಿಮೆಯ ಪರೀಕ್ಷೆಯು “ನಿನ್ನ ಜನರ ದರೋಡೆಕೋರರು” ಯಾರು ಎಂಬ ಸರಿಯಾದ ಗುರುತಿಸುವಿಕೆ ಪ್ರಕಟವಾಗುವಂತಹ ಪರಿಸರವನ್ನು ಒಳಗೊಂಡಿರುತ್ತದೆ ಎಂಬುದನ್ನು ತಿಳಿಸುತ್ತವೆ. “ದರೋಡೆಕೋರರು” ಎಂಬದರ ಸರಿಯಾದ ಅರಿವು 1843ರ ಪಯನಿಯರ್ ಚಾರ್ಟ್‌ನಲ್ಲಿ ನಿರೂಪಿಸಲ್ಪಟ್ಟಿದೆ; ಆದಕಾರಣ ಅದು ಪ್ರವಾದನೆಯ ಆತ್ಮದ ಅಧಿಕಾರದಿಂದ ದೃಢೀಕರಿಸಲ್ಪಟ್ಟ ಒಂದು ಮೂಲಭೂತ ಸತ್ಯವಾಗಿದೆ. ಇದು ಪ್ರವಾದನೆಯ ವಿದ್ಯಾರ್ಥಿಗಳು ತಮ್ಮ ಅಂತಿಮ ಪರೀಕ್ಷೆಗೆ ಜಾಗೃತಿಗೊಳ್ಳುವಾಗ, “ದರೋಡೆಕೋರರು” ಎಂಬ ವಿಷಯವು ಮೂಲಭೂತ ಸತ್ಯಗಳ ಮೇಲಿನ ಅಂತಿಮ ದಾಳಿಯನ್ನೂ ಪ್ರವಾದನೆಯ ಆತ್ಮವನ್ನೂ ಸಹ ಪ್ರತಿನಿಧಿಸುವುದನ್ನು ಗುರುತಿಸುತ್ತದೆ.</w:t>
      </w:r>
    </w:p>
    <w:p>
      <w:pPr>
        <w:pStyle w:val="ArticleBody"/>
        <w:jc w:val="left"/>
      </w:pPr>
      <w:r>
        <w:rPr>
          <w:rFonts w:ascii="Nirmala UI" w:hAnsi="Nirmala UI" w:eastAsia="Nirmala UI" w:cs="Nirmala UI"/>
        </w:rPr>
        <w:t>ಈ ವಿಚಾರಗಳನ್ನು ನಾವು ಮುಂದಿನ ಲೇಖನದಲ್ಲಿ ಮುಂದುವರಿಸುತ್ತೇವೆ.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ರೋಮ್ ದರ್ಶನವನ್ನು ಸ್ಥಾಪಿಸುತ್ತದೆ - ಸಂಖ್ಯೆ ಹದಿನೈದು</dc:title>
  <dc:subject>ಅಂತಿಮ ಪರೀಕ್ಷೆ: ಮೃಗದ ಪ್ರತಿಮೆಯ ಪ್ರವಾದಿತನ ಸಂಬಂಧಿತ ವಿವಾದದ ಕುರಿತು ಜಾಗೃತಿಗೊಳ್ಳುವುದು</dc:subject>
  <dc:creator>Jeff Pippenger</dc:creator>
  <cp:keywords/>
  <dc:description>Generated by ArticleDigger from modern_rome\15_modern_rome.json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