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ಹದಿನೇಳು</w:t>
      </w:r>
    </w:p>
    <w:p>
      <w:pPr>
        <w:pStyle w:val="ArticleSubtitle"/>
        <w:jc w:val="left"/>
      </w:pPr>
      <w:r>
        <w:rPr>
          <w:rFonts w:ascii="Nirmala UI" w:hAnsi="Nirmala UI" w:eastAsia="Nirmala UI" w:cs="Nirmala UI"/>
        </w:rPr>
        <w:t>೧,೪೪,೦೦೦ರ ಅಂತಿಮ ಜಾಲಾಟ: ಮೃಗದ ಪ್ರತಿಮೆಯ ಪ್ರವಾದನಾತ್ಮಕ ಪರೀಕ್ಷೆ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ಒಂದು ಲಕ್ಷ ನಲವತ್ತುನಾಲ್ಕು ಸಾವಿರರೊಳಗೆ ಇರಲು ಕರೆಯಲ್ಪಟ್ಟವರು ಈಗ ತಮ್ಮ ಅಂತಿಮ ಶೋಧನೆಯ ಪ್ರಕ್ರಿಯೆಯಲ್ಲಿ ಇದ್ದಾರೆ; ಮತ್ತು ಆ ಪ್ರಕ್ರಿಯೆಯು ಮೃಗದ ಪ್ರತಿಮೆಯ ರೂಪುಗೊಳಿಸುವಿಕೆಯ ಆಧಾರದ ಮೇಲೆ ಇರುವ ಪರೀಕ್ಷೆಯ ಪ್ರಕ್ರಿಯೆಯಾಗಿದೆ. ಈ ಪರೀಕ್ಷೆಯ ಪ್ರಕ್ರಿಯೆಯು ದೇವರ ಮನೆಯಲ್ಲಿಯೇ ಆರಂಭವಾಗುತ್ತದೆ, ಏಕೆಂದರೆ ನ್ಯಾಯತೀರ್ಪು ಯಾವಾಗಲೂ ದೇವರ ಮನೆಯಲ್ಲಿಯೇ ಆರಂಭವಾಗುತ್ತದೆ; ಅದರ ನಂತರ ದೇವರ ಇನ್ನೊಂದು ಹಿಂಡು ಸಹ ಅದೇ ರೀತಿಯ ಪರೀಕ್ಷಾ ಪ್ರಕ್ರಿಯೆಯನ್ನು ಎದುರಿಸುತ್ತದೆ. ಮೃಗದ ಪ್ರತಿಮೆಯ ರೂಪುಗೊಳಿಸುವಿಕೆಯಲ್ಲಿ ಬಹುಶಃ ಅತಿ ಮಹತ್ವದ ಮತ್ತು ಪ್ರಮುಖವಾದ ಪ್ರವಾದನಾತ್ಮಕ ಲಕ್ಷಣವೆಂದರೆ ಅದು ಎರಡು ಬಾರಿ ಸಂಭವಿಸುವುದಾಗಿದೆ; ಮೊದಲು ಯುನೈಟೆಡ್ ಸ್ಟೇಟ್ಸ್‌ನಲ್ಲಿ, ನಂತರ ಲೋಕದ ಉಳಿದ ಭಾಗದಲ್ಲಿ. ಪ್ರವಾದನಾತ್ಮಕವಾಗಿ ಇದರ ಅರ್ಥವೇನಂದರೆ, ಲೋಕದಲ್ಲಿ ಕಂಡುಬರುವ ಮೃಗದ ಪ್ರತಿಮೆಯೇ ಮೃಗದ ಪ್ರತಿಮೆಯ ಅಂತಿಮ ಅಭಿವ್ಯಕ್ತಿಯಾಗಿದೆ; ಆದ್ದರಿಂದ, ಲೋಕದಲ್ಲಿರುವ ಮೃಗದ ಪ್ರತಿಮೆಗೆ ಮುನ್ನ ಬಂದ ಮೃಗದ ಪ್ರತಿಮೆಯ ಯಾವುದೇ ಪ್ರತಿರೂಪಣೆಯು, ವಸ್ತುವನ್ನು ಪ್ರತಿರೂಪಗೊಳಿಸಿದ ನೆರಳಷ್ಟೇ ಆಗಿತ್ತು.</w:t>
      </w:r>
    </w:p>
    <w:p>
      <w:pPr>
        <w:pStyle w:val="ArticleBody"/>
        <w:jc w:val="left"/>
      </w:pPr>
      <w:r>
        <w:rPr>
          <w:rFonts w:ascii="Nirmala UI" w:hAnsi="Nirmala UI" w:eastAsia="Nirmala UI" w:cs="Nirmala UI"/>
        </w:rPr>
        <w:t>ದೇವರ ಮನೆಯಲ್ಲಿಯೇ ನ್ಯಾಯತೀರ್ಪು 2001ರ ಸೆಪ್ಟೆಂಬರ್ 11ರಂದು ಆರಂಭವಾಯಿತು. ಆ ದಿನಾಂಕವನ್ನು 1840ರ ಆಗಸ್ಟ್ 11 ಮುಂಗೂಢಾರ್ಥವಾಗಿ ಸೂಚಿಸಿತ್ತು; ಆಗ ಪ್ರಕಟಣೆ ಪುಸ್ತಕದ ಹತ್ತನೇ ಅಧ್ಯಾಯದಲ್ಲಿನ ದೂತನು ತನ್ನ ಕೈಯಲ್ಲಿ ತೆರೆಯಲ್ಪಟ್ಟ ಚಿಕ್ಕ ಪುಸ್ತಕದೊಂದಿಗೆ ಇಳಿದುಬಂದನು. ಹತ್ತನೇ ಅಧ್ಯಾಯದ ದೂತನು ಇಳಿದುಬಂದಾಗ, ಪ್ರೊಟೆಸ್ಟಾಂಟಿಸಂ ಮೇಲೆ ನ್ಯಾಯತೀರ್ಪು ಆಗಲೇ ಆರಂಭಗೊಂಡಿತ್ತು ಎಂದು ಅವನು ಪ್ರಕಟಿಸಿದನು. ದೇವರು ಯಾರಿಗೆ ನ್ಯಾಯತೀರ್ಪು ವಿಧಿಸುತ್ತಾನೋ, ಅವರಿಗೆ ಆತನು ಮೊದಲು ಪೂರ್ವಎಚ್ಚರಿಕೆಯನ್ನು ನೀಡುತ್ತಾನೆ; ಮತ್ತು ಕಾಲನಿರ್ಣಯದಲ್ಲಿ ಮಿಲ್ಲರ್‌ನ ವಿಧಾನಕ್ಕೆ ದೊರೆತ ದೃಢೀಕರಣವು, ದ್ವಿತೀಯ ಆಗಮನದ ನ್ಯಾಯತೀರ್ಪಿನ ಕುರಿತು ಅವನ ಲೆಕ್ಕಾಚಾರಗಳಿಗೆ ಹೆಚ್ಚಿನ ಭಾರವನ್ನು ಸೇರಿಸಿತು. ಪ್ರೊಟೆಸ್ಟಾಂಟರ ಪರೀಕ್ಷೆ 1840ರ ಆಗಸ್ಟ್ 11ರಿಂದಲೇ ಆರಂಭಗೊಂಡಿತ್ತು, ಮತ್ತು 1844ರ ವೇಳೆಗೆ ಪ್ರೊಟೆಸ್ಟಾಂಟರು ರೋಮಿನ ಪುತ್ರಿಯರಾಗಿದ್ದರು. 1840ರಿಂದ 1844ರವರೆಗಿನ ಅವಧಿಯು 2001ರ ಸೆಪ್ಟೆಂಬರ್ 11ರಿಂದ ಶೀಘ್ರದಲ್ಲೇ ಬರುವ ಭಾನುವಾರದ ಕಾನೂನುವರೆಗಿನ ಅವಧಿಗೆ ಮುಂಗೂಢಾರ್ಥವಾಗಿದೆ.</w:t>
      </w:r>
    </w:p>
    <w:p>
      <w:pPr>
        <w:pStyle w:val="ArticleBody"/>
        <w:jc w:val="left"/>
      </w:pPr>
      <w:r>
        <w:rPr>
          <w:rFonts w:ascii="Nirmala UI" w:hAnsi="Nirmala UI" w:eastAsia="Nirmala UI" w:cs="Nirmala UI"/>
        </w:rPr>
        <w:t>ಪವಿತ್ರಾತ್ಮನು ಇಳಿದ ಯೇಸುವಿನ ದೀಕ್ಷಾಸ್ನಾನದಿಂದ ಹಿಡಿದು ಶಿಲುಬೆಯವರೆಗೆ, ಆ ಎರಡು ಅವಧಿಗಳೂ ಸಹ ಪ್ರತಿನಿಧಿಸಲ್ಪಟ್ಟಿದ್ದವು. ಪ್ರಳಯಕ್ಕೂ ಮುನ್ನದ ಲೋಕಕ್ಕೆ ನಿಗದಿಪಡಿಸಲ್ಪಟ್ಟಿದ್ದ ನೂರ ಇಪ್ಪತ್ತು ವರ್ಷಗಳಿಂದ ಆ ಮೂರು ಅವಧಿಗಳೂ ಸಂಪೂರ್ಣವಾಗಿ ಮಾದರಿಯಾಗಿ ತೋರಿಸಲ್ಪಟ್ಟಿದ್ದವು; ಅವು ಪ್ರಳಯದವರೆಗೆ ಮುನ್ನಡೆಸಿದವು. ಆ ನಿರ್ದಿಷ್ಟ ಇತಿಹಾಸದ ನ್ಯಾಯತೀರ್ಪನ್ನು ಗುರುತಿಸುವ ಒಂದು ಎಚ್ಚರಿಕೆಯ ಸಂದೇಶವು ಯಾವಾಗಲೂ ಇರುತ್ತದೆ. ಕೊನೆಯ ದಿನಗಳಲ್ಲಿ ಈ ನಿರ್ದಿಷ್ಟ ಅವಧಿಯನ್ನು ಉದ್ದೇಶಿಸಿ ಮಾತನಾಡುವ ಪವಿತ್ರ ಇತಿಹಾಸಗಳೂ ಇವೆ.</w:t>
      </w:r>
    </w:p>
    <w:p>
      <w:pPr>
        <w:pStyle w:val="ArticleBody"/>
        <w:jc w:val="left"/>
      </w:pPr>
      <w:r>
        <w:rPr>
          <w:rFonts w:ascii="Nirmala UI" w:hAnsi="Nirmala UI" w:eastAsia="Nirmala UI" w:cs="Nirmala UI"/>
        </w:rPr>
        <w:t>ನೋಹನು ನೂರ ಇಪ್ಪತ್ತು ವರ್ಷಗಳ ಕಾಲ ಸಾರಿದನು; ನಂತರ ಜಲಪ್ರಳಯದ ನ್ಯಾಯತೀರ್ಪು ಬಂತು. ಕ್ರಿಸ್ತನು ಸಾವಿರ ಎರಡು ನೂರು ಅರವತ್ತು ದಿನಗಳ ಕಾಲ ಸಾರಿದನು; ನಂತರ ಶಿಲುಬೆಯ ನ್ಯಾಯತೀರ್ಪು ಬಂತು. ಯೋಹಾನ ಬಾಪ್ತಿಸ್ತನ ಎಚ್ಚರಿಕೆಯ ಸಂದೇಶವು ಕ್ರಿಸ್ತನ ದೀಕ್ಷಾಸ್ನಾನದ ಸಂದರ್ಭದಲ್ಲಿ ಶಕ್ತಿಗೊಂಡಿತು; ನಂತರ ಯೇಸುವು ನಲವತ್ತು ದಿನಗಳಿಗಾಗಿ ಅರಣ್ಯಕ್ಕೆ ನಡೆಸಲ್ಪಟ್ಟನು. ಆ ನಲವತ್ತು ದಿನಗಳು, ಮತ್ತು ನಲವತ್ತು ದಿನಗಳ ಅಂತ್ಯದಲ್ಲಿ ಬಂದ ನಂತರದ ಮೂರು ಪರೀಕ್ಷೆಗಳು, ಈ ವಿಷಯವನ್ನು ಬೋಧಿಸುತ್ತವೆ: ಒಂದು ಸಂದೇಶವು ಶಕ್ತಿಗೊಳ್ಳುವಾಗ—ಅದು ಒಂದು ಪವಿತ್ರ ಸಂಕೇತದ ಅವತರಣೆಯಿಂದ ಗುರುತಿಸಲ್ಪಟ್ಟಿರುವಂತೆ, ಉದಾಹರಣೆಗೆ ಆತನ ದೀಕ್ಷಾಸ್ನಾನದಲ್ಲಿ ಪವಿತ್ರಾತ್ಮನ ಅವತರಣೆಯೂ, ಮತ್ತು ಪ್ರಕಟಣೆ ಗ್ರಂಥದ ಹತ್ತನೆಯ ಹಾಗೂ ಹದಿನೆಂಟನೆಯ ಅಧ್ಯಾಯಗಳ ಎರಡೂ ದೂತರ ಅವತರಣೆಯೂ—ಒಂದು ಪರೀಕ್ಷೆಯ ಪ್ರಕ್ರಿಯೆ ನಡೆಯುತ್ತಿದೆ. ದೈವೀ ಸಂಕೇತವು ಇಳಿದುಬಂದಾಗ, ಆಗ ನ್ಯಾಯತೀರ್ಪಿನ ವಿಷಯವಾಗಿರುವವರಿಗೆ ಸಾರಲ್ಪಡುವ ನ್ಯಾಯತೀರ್ಪಿನ ಸಂದೇಶವು ಶಕ್ತಿಗೊಳ್ಳುತ್ತದೆ; ಮತ್ತು ಆಗ ನ್ಯಾಯತೀರಿಸಲ್ಪಡುತ್ತಿರುವ ಆ ವಿಶೇಷ ಗುಂಪು, ಅವರ ಕೃಪಾಕಾಲದ ಮುಕ್ತಾಯದೊಡನೆ ಮಾತ್ರ ಅಂತ್ಯಗೊಳ್ಳುವ ಒಂದು ನಿರ್ದಿಷ್ಟ ಅವಧಿಯಲ್ಲಿ ಪ್ರವೇಶಿಸುತ್ತದೆ.</w:t>
      </w:r>
    </w:p>
    <w:p>
      <w:pPr>
        <w:pStyle w:val="ArticleBody"/>
        <w:jc w:val="left"/>
      </w:pPr>
      <w:r>
        <w:rPr>
          <w:rFonts w:ascii="Nirmala UI" w:hAnsi="Nirmala UI" w:eastAsia="Nirmala UI" w:cs="Nirmala UI"/>
        </w:rPr>
        <w:t>ಯೇಸುವಿನ ವಂಶರೇಖೆಯು ಸಾಕ್ಷ್ಯಕೊಡುವ ಎರಡು ಅವಧಿಗಳನ್ನು ಸೂಚಿಸುತ್ತದೆ. ಮೊದಲನೆಯದು, ಹನ್ನೆರಡು ನೂರು ಅರವತ್ತು ದಿನಗಳ ಕಾಲ ಅವರು ಸ್ವತಃ ನೀಡಿದ ವೈಯಕ್ತಿಕ ಸಾಕ್ಷ್ಯವಾಗಿತ್ತು; ನಂತರ, ಸ್ತೆಫನನು ಕಲ್ಲೆಸೆದು ಕೊಲ್ಲಲ್ಪಡುವ ತನಕ, ಇನ್ನೂ ಹನ್ನೆರಡು ನೂರು ಅರವತ್ತು ದಿನಗಳ ಕಾಲ ತಮ್ಮ ಶಿಷ್ಯರ ಸಮ್ಮುಖದಲ್ಲಿ ನೀಡಿದ ಅವರ ಸಾಕ್ಷ್ಯವಾಗಿತ್ತು.</w:t>
      </w:r>
    </w:p>
    <w:p>
      <w:pPr>
        <w:pStyle w:val="ArticleScripture"/>
        <w:jc w:val="left"/>
      </w:pPr>
      <w:r>
        <w:rPr>
          <w:rFonts w:ascii="Nirmala UI" w:hAnsi="Nirmala UI" w:eastAsia="Nirmala UI" w:cs="Nirmala UI"/>
        </w:rPr>
        <w:t>“ಆಗ,” ಎಂದು ದೇವದೂತನು ಹೇಳಿದನು, “‘ಅವನು ಒಂದು ವಾರ [ಏಳು ವರ್ಷಗಳು] ಅನೇಕರೊಡನೆ ಒಡಂಬಡಿಕೆಯನ್ನು ದೃಢಪಡಿಸುವನು.’ ರಕ್ಷಕನು ತನ್ನ ಸೇವಾಕಾರ್ಯವನ್ನು ಆರಂಭಿಸಿದ ನಂತರ ಏಳು ವರ್ಷಗಳವರೆಗೆ, ಸುವಾರ್ತೆಯನ್ನು ವಿಶೇಷವಾಗಿ ಯೆಹೂದ್ಯರಿಗೆ ಸಾರಬೇಕಾಗಿತ್ತು; ಅದರಲ್ಲಿ ಮೂರುವರೆ ವರ್ಷಗಳು ಕ್ರಿಸ್ತನು ಸ್ವತಃ ಸಾರಿದನು; ಮತ್ತು ಬಳಿಕ ಅಪೋಸ್ತಲರು ಸಾರಿದರು. ‘ವಾರದ ಮಧ್ಯದಲ್ಲಿ ಅವನು ಬಲಿಯನ್ನೂ ಕಾಣಿಕೆಯನ್ನು ನಿಲ್ಲಿಸುವನು.’ ದಾನಿಯೇಲ 9:27. ಕ್ರಿ.ಶ. 31ರ ವಸಂತಕಾಲದಲ್ಲಿ, ನಿಜವಾದ ಬಲಿಯಾದ ಕ್ರಿಸ್ತನು ಕಲ್ವಾರಿಯಲ್ಲಿ ಅರ್ಪಿಸಲ್ಪಟ್ಟನು. ಆಗ ದೇವಾಲಯದ ತೆರೆ ಎರಡಾಗಿ ಹರಿದುಹೋಯಿತು; ಇದರಿಂದ ಬಲಿಸೇವೆಯ ಪವಿತ್ರತೆಯೂ ಅದರ ಅರ್ಥಪೂರ್ಣತೆಯೂ ತೊಲಗಿಹೋಗಿದ್ದವು ಎಂಬುದು ತೋರಿಸಲ್ಪಟ್ಟಿತು. ಭೌಮಿಕ ಬಲಿಯೂ ಕಾಣಿಕೆಯೂ ನಿಲ್ಲುವ ಕಾಲವು ಬಂದಿತ್ತು.”</w:t>
      </w:r>
    </w:p>
    <w:p>
      <w:pPr>
        <w:pStyle w:val="ArticleScripture"/>
        <w:jc w:val="left"/>
      </w:pPr>
      <w:r>
        <w:rPr>
          <w:rFonts w:ascii="Nirmala UI" w:hAnsi="Nirmala UI" w:eastAsia="Nirmala UI" w:cs="Nirmala UI"/>
        </w:rPr>
        <w:t>“ಆ ಒಂದು ವಾರ—ಏಳು ವರ್ಷಗಳು—ಕ್ರಿ.ಶ. 34ರಲ್ಲಿ ಅಂತ್ಯಗೊಂಡಿತು. ಆಗ ಸ್ತೆಫನನನ್ನು ಕಲ್ಲೆಸೆದು ಕೊಂದದ್ದರಿಂದ ಯೆಹೂದ್ಯರು ಸುವಾರ್ತೆಯ ತಮ್ಮ ನಿರಾಕರಣೆಯನ್ನು ಕೊನೆಗೂ ಮುದ್ರಿಸಿದರು; ಹಿಂಸೆಯಿಂದ ಚದರಿಸಲ್ಪಟ್ಟ ಶಿಷ್ಯರು “ಎಲ್ಲೆಡೆಗೆ ಹೋಗಿ ವಾಕ್ಯವನ್ನು ಸಾರುತ್ತಿದ್ದರು” (ಅಪೊಸ್ತಲರ ಕೃತ್ಯಗಳು 8:4); ಮತ್ತು ಅದಾದ ಸ್ವಲ್ಪಕಾಲದ ನಂತರ, ಹಿಂಸಕನಾದ ಸೌಲನು ಮತಾಂತರಗೊಂಡು, ಅನ್ಯಜನರ ಅಪೊಸ್ತಲನಾದ ಪೌಲನಾದನು.” The Desire of Ages, 233.</w:t>
      </w:r>
    </w:p>
    <w:p>
      <w:pPr>
        <w:pStyle w:val="ArticleBody"/>
        <w:jc w:val="left"/>
      </w:pPr>
      <w:r>
        <w:rPr>
          <w:rFonts w:ascii="Nirmala UI" w:hAnsi="Nirmala UI" w:eastAsia="Nirmala UI" w:cs="Nirmala UI"/>
        </w:rPr>
        <w:t>ನೋಹನ ವಂಶರೇಖೆ, ಕ್ರಿಸ್ತನು, ಮಿಲ್ಲರೈಟರು, ಮತ್ತು ಒಂದು ಲಕ್ಷ ನಲವತ್ತನಾಲ್ಕು ಸಾವಿರರು—ಇವರೆಲ್ಲರೂ ಒಂದು ನಿರ್ದಿಷ್ಟ ಗುರಿ-ಶ್ರೋತೃವರ್ಗವನ್ನು ಎಚ್ಚರಿಕೆಯ ಸಂದೇಶದ ಮೂಲಕ ಪರೀಕ್ಷಿಸಲ್ಪಡುವ ಕಾಲಾವಧಿಗೆ ಸಾಕ್ಷಿಯಾಗುತ್ತಾರೆ. ಸಂದೇಶಕ್ಕೆ ದೊರಕುವ ಶಕ್ತಿಸಂಪನ್ನತೆ ಆ ಪರೀಕ್ಷಾ ಕಾಲದ ಆರಂಭವನ್ನು ಗುರುತಿಸುತ್ತದೆ; ಅದು ಅನಂತರ ಆ ಗುರಿ-ಶ್ರೋತೃವರ್ಗದ ಕೃಪಾವಧಿಯ ಮುಕ್ತಾಯದೊಂದಿಗೆ ಅಂತ್ಯಗೊಳ್ಳುತ್ತದೆ. ಯೇಸುವಿನ ಪ್ರವಾದನಾತ್ಮಕ ವಂಶರೇಖೆಯಲ್ಲಿ ಸಾಕ್ಷಿಕೊಡುವ ಎರಡು ಅವಧಿಗಳು ಗುರುತಿಸಲ್ಪಟ್ಟಿವೆ. ಆ ಎರಡು ಸಾಕ್ಷಿಕೊಡುವ ಅವಧಿಗಳು ಸೆಪ್ಟೆಂಬರ್ 11, 2001 ರಂದು ಇಳಿದುಬಂದ ದೇವದೂತನಿಂದ ಪ್ರತಿನಿಧಿಸಲ್ಪಟ್ಟಿರುವ ಎರಡು ಎಚ್ಚರಿಕೆ ಸಂದೇಶಗಳಿಗೆ ಮಾದರಿಯಾಗಿವೆ; ಆ ದೇವದೂತನು ಪ್ರಕಟನೆಯ 18:1–3 ಅನ್ನು ನೆರವೇರಿಸಿದನು, ಮತ್ತು ನಂತರ ಅವನನ್ನು ಹದಿನೆಂಟನೇ ಅಧ್ಯಾಯದ ನಾಲ್ಕನೇ ವಚನದಿಂದ ಮುಂದಕ್ಕೆ ಇರುವ ಎರಡನೆಯ ಧ್ವನಿಯು ಅನುಸರಿಸಿತು.</w:t>
      </w:r>
    </w:p>
    <w:p>
      <w:pPr>
        <w:pStyle w:val="ArticleScripture"/>
        <w:jc w:val="left"/>
      </w:pPr>
      <w:r>
        <w:rPr>
          <w:rFonts w:ascii="Nirmala UI" w:hAnsi="Nirmala UI" w:eastAsia="Nirmala UI" w:cs="Nirmala UI"/>
        </w:rPr>
        <w:t>“ಆದಕಾರಣ ಲೋಕಕ್ಕೆ ಎಚ್ಚರಿಕೆ ನೀಡುವ ಅಂತಿಮ ಕಾರ್ಯದಲ್ಲಿ ಸಭೆಗಳಿಗೆ ಎರಡು ವಿಭಿನ್ನ ಕರೆಯುಗಳನ್ನು ನೀಡಲಾಗುತ್ತದೆ. ಎರಡನೆಯ ದೂತನ ಸಂದೇಶವೆಂದರೆ, ‘ಬಾಬಿಲೋನ್ ಬಿದ್ದಿದೆ, ಬಿದ್ದಿದೆ, ಆ ಮಹಾನಗರವು ಬಿದ್ದಿದೆ; ಯಾಕಂದರೆ ಅವಳು ತನ್ನ ವ್ಯಭಿಚಾರದ ಕ್ರೋಧದ ದ್ರಾಕ್ಷಾರಸವನ್ನು ಎಲ್ಲಾ ಜನಾಂಗಗಳಿಗೆ ಕುಡಿಸಿದ್ದಾಳೆ.’ ಮತ್ತು ಮೂರನೆಯ ದೂತನ ಸಂದೇಶದ ಘೋಷಮಯ ಕೂಗಿನಲ್ಲಿ ಪರಲೋಕದಿಂದೊಂದು ಧ್ವನಿ ಕೇಳಿಬರುತ್ತದೆ: ‘ನನ್ನ ಜನರೇ, ಅವಳೊಳಗಿಂದ ಹೊರಬನ್ನಿರಿ.’” Review and Herald, December 6, 1892.</w:t>
      </w:r>
    </w:p>
    <w:p>
      <w:pPr>
        <w:pStyle w:val="ArticleBody"/>
        <w:jc w:val="left"/>
      </w:pPr>
      <w:r>
        <w:rPr>
          <w:rFonts w:ascii="Nirmala UI" w:hAnsi="Nirmala UI" w:eastAsia="Nirmala UI" w:cs="Nirmala UI"/>
        </w:rPr>
        <w:t>ಮೊದಲ ಅವಧಿಯು ದೇವರ ಮನೆಯಿಂದ ಆರಂಭವಾಗುವ ನ್ಯಾಯತೀರ್ಪಾಗಿದ್ದು, ನಂತರ ಶೀಘ್ರವಾಗಿ ಬರುವ ಭಾನುವಾರದ ಕಾನೂನಿನ ಸಂದರ್ಭದಲ್ಲಿ ಬಾಬೆಲೋನಿನಿಂದ ಹೊರಬರಬೇಕೆಂಬ ಎಚ್ಚರಿಕೆಯೊಂದಿಗೆ ನ್ಯಾಯತೀರ್ಪಿನ ಎರಡನೇ ಅವಧಿ ಆರಂಭವಾಗುತ್ತದೆ. ಕ್ರಿಸ್ತನ ಬಾಪ್ತಿಸ್ಮದಿಂದ ಶಿಲುಬೆಯವರೆಗೆ ಇರುವ ರೇಖೆಯು 2001ರ ಸೆಪ್ಟೆಂಬರ್ 11ರಿಂದ ಅಮೇರಿಕಾ ಸಂಯುಕ್ತ ಸಂಸ್ಥಾನಗಳಲ್ಲಿ ಜಾರಿಯಾಗುವ ಭಾನುವಾರದ ಕಾನೂನಿನವರೆಗೆ ಸೂಚಿಸುತ್ತದೆ; ಮತ್ತು ಅಮೇರಿಕಾ ಸಂಯುಕ್ತ ಸಂಸ್ಥಾನಗಳಲ್ಲಿ ಜಾರಿಯಾಗುವ ಭಾನುವಾರದ ಕಾನೂನಿನಿಂದ ಪ್ರತಿಯೊಂದು ಜನಾಂಗವೂ ಭಾನುವಾರವನ್ನು ಜಾಗತಿಕ ಆರಾಧನಾ ದಿನವೆಂದು ಅಂಗೀಕರಿಸಲು ಬಲವಂತಗೊಳ್ಳುವ ಬಿಂದುವಿನವರೆಗೆ ಇರುವ ಅವಧಿಯು, ಅತಿ ಕೊನೆಯ ಜನಾಂಗವೂ ಅಧೀನವಾಗುವಾಗ ಸಮಾಪ್ತಿಗೊಳ್ಳುವ ಅವಧಿಯಾಗಿದೆ.</w:t>
      </w:r>
    </w:p>
    <w:p>
      <w:pPr>
        <w:pStyle w:val="ArticleBody"/>
        <w:jc w:val="left"/>
      </w:pPr>
      <w:r>
        <w:rPr>
          <w:rFonts w:ascii="Nirmala UI" w:hAnsi="Nirmala UI" w:eastAsia="Nirmala UI" w:cs="Nirmala UI"/>
        </w:rPr>
        <w:t>ಈ ಅವಧಿಯು ಅಮೇರಿಕ ಸಂಯುಕ್ತ ಸಂಸ್ಥಾನಗಳಲ್ಲಿ ಜಾರಿಗೊಳ್ಳುವ ಭಾನುವಾರದ ಕಾನೂನಿನಿಂದ ಆರಂಭವಾಗುತ್ತದೆ; ಮತ್ತು ಅಂತಿಮ ಜನಾಂಗವು ಪಾಪಸೀಯ ಅಧಿಕಾರದ ಮುಂದೆ ತಲೆಯೊಗ್ಗುವಾಗ ಅದು ಅಂತ್ಯಗೊಳ್ಳುತ್ತದೆ. ಎರಡನೆಯ ಅವಧಿಯ ಆರಂಭವು ಮೊದಲ ಅವಧಿಯ ಅಂತ್ಯವನ್ನು ಸೂಚಿಸುತ್ತದೆ; ಮತ್ತು ಈ ಎರಡೂ ಅವಧಿಗಳಲ್ಲಿಯೂ, ರೋಮಿನ ಸಾಕ್ಷಿಯಲ್ಲಿ ಪೂರ್ವದಲ್ಲೇ ಮಾದರಿಯಾಗಿ ತೋರಿಸಲ್ಪಟ್ಟಿದ್ದ ಭಾನುವಾರದ ಕಾನೂನುಗಳಿವೆ. ಕ್ರಿ.ಶ. 321ನೇ ವರ್ಷದಲ್ಲಿನ ಮೊದಲ ಭಾನುವಾರದ ಕಾನೂನು, ಪೌರಾಣಿಕ ರೋಮಿನ ಅಧಿಕಾರದ ಮೂಲಕ ಜಾರಿಯಾಯಿತು. ಪಾಪಸೀಯ ಸಭೆಯ ಅಧಿಕಾರದ ಮೂಲಕ ಜಾರಿಯಾದ ಭಾನುವಾರದ ಕಾನೂನನ್ನು ಕ್ರಿ.ಶ. 538ನೇ ವರ್ಷವು ಪ್ರತಿನಿಧಿಸುತ್ತದೆ. ಅಮೇರಿಕ ಸಂಯುಕ್ತ ಸಂಸ್ಥಾನಗಳಲ್ಲಿನ ಭಾನುವಾರದ ಕಾನೂನು 321 ಆಗಿದೆ; ಮತ್ತು ಅಂತಿಮ ಜನಾಂಗದ ಮೇಲೆ ಜಾರಿಗೊಳ್ಳುವ ಭಾನುವಾರದ ಕಾನೂನು 538 ಆಗಿದೆ. ಅಮೇರಿಕ ಸಂಯುಕ್ತ ಸಂಸ್ಥಾನಗಳಲ್ಲಿನ ಭಾನುವಾರದ ಕಾನೂನು, ಇಸ್ರಾಯೇಲಿನ ಹೊರಹಾಕಲ್ಪಟ್ಟವರಿಂದ ರೂಪುಗೊಂಡ ಧ್ವಜದ ಮೂಲಕ ನಂತರ ಘೋಷಿಸಲ್ಪಡುವ ಎಚ್ಚರಿಕೆಯ ಸಂದೇಶದ ಆಗಮನವನ್ನು ಸೂಚಿಸುತ್ತದೆ.</w:t>
      </w:r>
    </w:p>
    <w:p>
      <w:pPr>
        <w:pStyle w:val="ArticleBody"/>
        <w:jc w:val="left"/>
      </w:pPr>
      <w:r>
        <w:rPr>
          <w:rFonts w:ascii="Nirmala UI" w:hAnsi="Nirmala UI" w:eastAsia="Nirmala UI" w:cs="Nirmala UI"/>
        </w:rPr>
        <w:t>ಆ ಮಾರ್ಗಸೂಚಕವು ಕ್ರಿ.ಶ. 321ನೇ ವರ್ಷವಾಗಿದ್ದು, ಅದು ಭಾನುವಾರದ ಪ್ರಶ್ನೆಯ ಕುರಿತು ಪ್ರತಿಯೊಂದು ಜನಾಂಗದ ಪರೀಕ್ಷೆಯ ಅವಧಿಯ ಆರಂಭವನ್ನು ಸೂಚಿಸುತ್ತದೆ. ಆ ಅವಧಿಯು ಅಂತಿಮ ಜನಾಂಗವು ರೋಮಿಗೆ ವಂದಿತವಾಗುವಾಗ ಅಂತ್ಯಗೊಳ್ಳುತ್ತದೆ; ಮತ್ತು ಆ ಘಟನೆಯನ್ನು ಕ್ರಿ.ಶ. 538ನೇ ವರ್ಷದ ಮಾರ್ಗಸೂಚಕವು ಪ್ರತಿರೂಪಿಸಿತು. ಕ್ರಿ.ಶ. 321ರಿಂದ 538ರವರೆಗಿನ ಅವಧಿಯನ್ನು, ಶಿಲುಬೆಯಿಂದ ಸ್ತೆಫನನ ಕಲ್ಲೆಸೆದು ಕೊಲ್ಲಲ್ಪಟ್ಟ ಘಟನೆಯವರೆಗಿನ ಅವಧಿಯು ಪ್ರತಿರೂಪಿಸಿತು. ಸ್ತೆಫನನು ಕಲ್ಲೆಸೆದು ಕೊಲ್ಲಲ್ಪಡುತ್ತಿದ್ದಾಗ, ಅವನು ಪರಲೋಕದ ಪರಿಶುದ್ಧಾಲಯದಲ್ಲಿ ಕ್ರಿಸ್ತನು ನಿಂತಿರುವುದನ್ನು ಕಂಡನು; ಇದು ಮಾನವನ ಅನುಗ್ರಹಕಾಲದ ಅಂತ್ಯದಲ್ಲಿ ಮೀಕಾಯೇಲನು ಏಳುವುದನ್ನು ಪ್ರತಿರೂಪಿಸುತ್ತದೆ.</w:t>
      </w:r>
    </w:p>
    <w:p>
      <w:pPr>
        <w:pStyle w:val="ArticleBody"/>
        <w:jc w:val="left"/>
      </w:pPr>
      <w:r>
        <w:rPr>
          <w:rFonts w:ascii="Nirmala UI" w:hAnsi="Nirmala UI" w:eastAsia="Nirmala UI" w:cs="Nirmala UI"/>
        </w:rPr>
        <w:t>2001ರ ಸೆಪ್ಟೆಂಬರ್ 11ನೇ ತಾರೀಕು ಹದಿನೆಂಟನೇ ಅಧ್ಯಾಯದ ಮೊದಲ ಮೂರು ವಚನಗಳ ಎಚ್ಚರಿಕೆಯ ಆಗಮನವನ್ನು ಸೂಚಿಸುತ್ತದೆ; ಮತ್ತು ಅದು ಪ್ರವಾದಿನಿ ಎಲೆನ್ ವೈಟ್ ಮುಂದಿಟ್ಟಿದ್ದ ಮುನ್ನೋಟದಿಂದ ಗುರುತಿಸಲ್ಪಟ್ಟಿತು; ಅಂದರೆ, ನ್ಯೂಯಾರ್ಕ್ ನಗರದ ಮಹಾ ಕಟ್ಟಡಗಳು ದೇವರ ಸ್ಪರ್ಶದಿಂದ ಕೆಡವಲ್ಪಡುವಾಗ, ಆ ಮೂರು ವಚನಗಳೇ ನೆರವೇರುವವೆಂದು ಅವಳು ಹೇಳಿದ್ದಳು. ಹಾಗೆಯೇ, ಅದು ಪ್ಯಾಟ್ರಿಯಟ್ ಆಕ್ಟ್‌ನಿಂದಲೂ ಗುರುತಿಸಲ್ಪಟ್ಟಿತು; ಅದು ನೋಡಲು ಸಿದ್ಧರಾಗಿದ್ದವರಿಗೆ ಒಂದು ಸೂಚನೆಯಾಗಿತ್ತು; ಅಂದರೆ, ಒಬ್ಬ ವ್ಯಕ್ತಿ ತಪ್ಪಿತನವು ಸಾಬೀತಾಗುವವರೆಗೆ ನಿರ್ದೋಷಿಯೇ ಎಂದು ಪ್ರತಿಪಾದಿಸುವ ಇಂಗ್ಲಿಷ್ ಕಾನೂನಿನ ತತ್ತ್ವವನ್ನು ಬದಿಗೊತ್ತಿ, ಒಬ್ಬ ವ್ಯಕ್ತಿ ನಿರ್ದೋಷಿಯೆಂದು ಸಾಬೀತಾಗುವವರೆಗೆ ತಪ್ಪಿತನ ಹೊಂದಿರುವವನೇ ಎಂದು ಪ್ರತಿಪಾದಿಸುವ ರೋಮನ್ ಕಾನೂನಿಗೆ ಸ್ಥಾನ ನೀಡಲಾಯಿತು.</w:t>
      </w:r>
    </w:p>
    <w:p>
      <w:pPr>
        <w:pStyle w:val="ArticleBody"/>
        <w:jc w:val="left"/>
      </w:pPr>
      <w:r>
        <w:rPr>
          <w:rFonts w:ascii="Nirmala UI" w:hAnsi="Nirmala UI" w:eastAsia="Nirmala UI" w:cs="Nirmala UI"/>
        </w:rPr>
        <w:t>ಪ್ಯಾಟ್ರಿಯಟ್ ಆಕ್ಟ್ ಲಾವೋದಿಕೀಯ ಸೆವೆಂತ್-ಡೆ ಅಡ್ವೆಂಟಿಸಂನ ಮೇಲಿನ ನ್ಯಾಯತೀರ್ಪಿನ ಆರಂಭವನ್ನು ಸೂಚಿಸಿತು. ಆ ಅವಧಿಯು ಅಮೇರಿಕ ಸಂಯುಕ್ತ ಸಂಸ್ಥಾನಗಳಲ್ಲಿ ಜಾರಿಯಾಗುವ ಭಾನುವಾರದ ಕಾನೂನಿನೊಂದಿಗೆ ಅಂತ್ಯಗೊಳ್ಳುತ್ತದೆ. ಜರಡುವಿಕೆಯ ಆ ಅವಧಿಯನ್ನು ಯಶಸ್ವಿಯಾಗಿ ದಾಟುವ ಆ ಲಾವೋದಿಕೀಯ ಸೆವೆಂತ್-ಡೆ ಅಡ್ವೆಂಟಿಸ್ಟ್‌ಗಳು, ನಂತರ ಅಧ್ಯಾಯ ಹದಿನೆಂಟಿನ ನಾಲ್ಕನೇ ವಚನದಲ್ಲಿರುವ ಎಚ್ಚರಿಕೆಯ ಸಂದೇಶವನ್ನು ಘೋಷಿಸುವರು; ಅದು ರೋಮಿನ ಮುಂದೆ ತಲೆಬಾಗುವ ಅಂತಿಮ ರಾಷ್ಟ್ರದೊಂದಿಗೆ ಅಂತ್ಯಗೊಳ್ಳುತ್ತದೆ. ಆ ಅವಧಿಯು ಅಮೇರಿಕ ಸಂಯುಕ್ತ ಸಂಸ್ಥಾನಗಳಲ್ಲಿನ ಭಾನುವಾರದ ಕಾನೂನಿನಿಂದ ಆರಂಭವಾಗಿ ಅಂತಿಮ ಭಾನುವಾರದ ಕಾನೂನಿನೊಂದಿಗೆ ಕೊನೆಗೊಳ್ಳುತ್ತದೆ.</w:t>
      </w:r>
    </w:p>
    <w:p>
      <w:pPr>
        <w:pStyle w:val="ArticleBody"/>
        <w:jc w:val="left"/>
      </w:pPr>
      <w:r>
        <w:rPr>
          <w:rFonts w:ascii="Nirmala UI" w:hAnsi="Nirmala UI" w:eastAsia="Nirmala UI" w:cs="Nirmala UI"/>
        </w:rPr>
        <w:t>ಎರಡಕ್ಕಿಂತ ಹೆಚ್ಚು ಸಾಕ್ಷಿಗಳ ಆಧಾರದ ಮೇಲೆ ಮೃಗಕ್ಕೆ ಸಂಬಂಧಿಸಿದ ಎರಡು ಪ್ರತಿಮೆಗಳನ್ನು ಗುರುತಿಸಲಾಗಿದೆ ಎಂಬ ಸತ್ಯವನ್ನು ನಾವು ತಪ್ಪಾಗಿ ಅರ್ಥಮಾಡಿಕೊಂಡರೆ, ಆಗ 2001ರಲ್ಲಿ ಆರಂಭವಾದ ಪ್ರಕಟನೆಯ ಪುಸ್ತಕದ ಹದಿನೆಂಟನೇ ಅಧ್ಯಾಯದ ಮೊದಲ ಮೂರು ವಚನಗಳು ಪ್ರತಿನಿಧಿಸುವ ಕಾರ್ಯವನ್ನೂ, ಹಾಗೆಯೇ ಹದಿನೆಂಟನೇ ಅಧ್ಯಾಯದ ನಾಲ್ಕನೇ ವಚನದಲ್ಲಿ ಆರಂಭವಾಗುವ ಕಾರ್ಯವನ್ನೂ ನಾವು ತಪ್ಪಾಗಿ ಅರ್ಥಮಾಡಿಕೊಳ್ಳುವೆವು.</w:t>
      </w:r>
    </w:p>
    <w:p>
      <w:pPr>
        <w:pStyle w:val="ArticleBody"/>
        <w:jc w:val="left"/>
      </w:pPr>
      <w:r>
        <w:rPr>
          <w:rFonts w:ascii="Nirmala UI" w:hAnsi="Nirmala UI" w:eastAsia="Nirmala UI" w:cs="Nirmala UI"/>
        </w:rPr>
        <w:t>೧೮೮೮ರಲ್ಲಿ ಪ್ರಕಟಣೆಯ ಹದಿನೆಂಟನೇ ಅಧ್ಯಾಯದ ದೂತನ ಇಳಿವನ್ನು ಸಹೋದರಿ ವೈಟ್ ನೇರವಾಗಿ ಗುರುತಿಸಿದುದನ್ನೂ, ಅದೇ ದೂತನನ್ನು ಭವಿಷ್ಯಕಾಲದಲ್ಲಿ ಅವಳು ಸ್ಥಾಪಿಸಿದುದನ್ನೂ ನಾವು ಬಳಸಿದಾಗ, ೧೮೮೮ವು ೨೦೦೧ರ ಪ್ರತಿರೂಪವಾಗಿರುವುದು ಕಂಡುಬರುತ್ತದೆ. ತನ್ನ ಮಹಿಮೆಯಿಂದ ಭೂಮಿಯನ್ನು ಪ್ರಕಾಶಮಾನಗೊಳಿಸುವ ಪ್ರಕಟಣೆಯ ದೂತನು ೧೮೮೮ರಲ್ಲಿ ಮಿನಿಯಾಪೊಲಿಸ್ ಸಭೆಗಳಲ್ಲಿ ಇಳಿದನು; ಮತ್ತು ನ್ಯೂಯಾರ್ಕ್ ನಗರದ ಮಹಾ ಕಟ್ಟಡಗಳು ಕುಸಿದಾಗಲೂ ಆತನು ಮತ್ತೆ ಹಾಗೆಯೇ ಇಳಿದನು.</w:t>
      </w:r>
    </w:p>
    <w:p>
      <w:pPr>
        <w:pStyle w:val="ArticleBody"/>
        <w:jc w:val="left"/>
      </w:pPr>
      <w:r>
        <w:rPr>
          <w:rFonts w:ascii="Nirmala UI" w:hAnsi="Nirmala UI" w:eastAsia="Nirmala UI" w:cs="Nirmala UI"/>
        </w:rPr>
        <w:t>ಕ್ರಿಸ್ತನ ಬಾಪ್ತಿಸ್ಮದಿಂದ ಕ್ರೂಶೆಯವರೆಗೆ ಇರುವ ಅವಧಿಯೂ, 1840ರ ಆಗಸ್ಟ್ 11ರಿಂದ 1844ರ ಅಕ್ಟೋಬರ್ 22ರವರೆಗೆ ಇರುವ ಅವಧಿಯೂ, ಹಾಗೂ ನೋಹನ ಒಂದು ನೂರು ಇಪ್ಪತ್ತು ವರ್ಷಗಳ ಅವಧಿಯೂ ನ್ಯಾಯತೀರ್ಪಿನ ಕಾಲಕ್ಕೆ ಮೂರು ಸಾಕ್ಷಿಗಳನ್ನು ಒದಗಿಸುತ್ತವೆ. 1888ನೇ ವರ್ಷವು ಮಿನಿಯಾಪೊಲಿಸ್ ಸಭೆಗಳಲ್ಲಿ ದಾಖಲಾಗಿದ್ದ ದ್ರೋಹದ ಪ್ರಕಟಣೆಗೆ ಒಂದು ಸಾಕ್ಷಿಯನ್ನು ಒದಗಿಸುತ್ತದೆ; ಮತ್ತು ನೋಹನು ಸಂದೇಶವನ್ನು ತಿರಸ್ಕರಿಸಿದವರಿಂದ ಪವಿತ್ರಾತ್ಮನು ತೆಗೆದುಹಾಕಲ್ಪಟ್ಟುದನ್ನು ಗುರುತಿಸುತ್ತಾನೆ. ಜಲಪ್ರಳಯಕ್ಕೂ ಮುಂಚಿನವರ ದ್ರೋಹವೂ, ಹಾಗೆಯೇ 1888ರಲ್ಲಿ ಸಭಾ ನಾಯಕರ ದ್ರೋಹವೂ, ಎರಡೂ ಮೋಶೆಯ ಇತಿಹಾಸದಲ್ಲಿರುವ ಕೋರಹ, ದಾಥಾನ ಮತ್ತು ಅಬೀರಾಮರ ಇತಿಹಾಸದೊಂದಿಗೆ ಹೊಂದಿಕೆಯಾಗುತ್ತವೆ; ಇದೇ ಇತಿಹಾಸವು ಮಿನಿಯಾಪೊಲಿಸ್‌ನಲ್ಲಿ ಮರುಕಳಿಸಲಾಗುತ್ತಿದೆ ಎಂದು ದೂತನು ಸಹೋದರಿ ವೈಟ್ ಅವರಿಗೆ ತಿಳಿಸಿದನು.</w:t>
      </w:r>
    </w:p>
    <w:p>
      <w:pPr>
        <w:pStyle w:val="ArticleBody"/>
        <w:jc w:val="left"/>
      </w:pPr>
      <w:r>
        <w:rPr>
          <w:rFonts w:ascii="Nirmala UI" w:hAnsi="Nirmala UI" w:eastAsia="Nirmala UI" w:cs="Nirmala UI"/>
        </w:rPr>
        <w:t>ಅಮೇರಿಕಾ ಸಂಯುಕ್ತ ಸಂಸ್ಥಾನಗಳಲ್ಲಿ ಪೇಟ್ರಿಯಟ್ ಆಕ್ಟ್‌ನಿಂದ ಸಂಡೇ ಕಾನೂನಿನವರೆಗೆ ಇರುವ ಅವಧಿಯೇ ಲವೊದಿಕೀಯ ಸಪ್ತಮ-ದಿನ ಅಡ್ವೆಂಟಿಸಂಗೆ ಪರೀಕ್ಷಾಕಾಲವನ್ನು ಸೂಚಿಸುತ್ತದೆ. ಅವರ ತೀರ್ಪನ್ನು ಪ್ರಕಟಿಸುವ ಎಚ್ಚರಿಕೆಯ ಸಂದೇಶದ ವಿರುದ್ಧದ ದಂಗೆಯು ಪರಿಶುದ್ಧಾತ್ಮನ ಹಿಂತೆಗೆತವನ್ನು ಗುರುತಿಸುತ್ತದೆ; ಮತ್ತು ಆದ್ದರಿಂದ ಆ ಇತಿಹಾಸದ ದುಷ್ಟ ಮೂರ್ಖ ಕನ್ಯೆಗಳ ಮೇಲೆ ಬಲವಾದ ಮೋಹಭ್ರಮೆಯ ಸುರಿತವನ್ನು ಸೂಚಿಸುತ್ತದೆ. ಆ ದಂಗೆಯ ಕೇಂದ್ರಬಿಂದು ಆಯ್ಕೆಯಾದ ದೂತನಾಗಿದ್ದಾನೆ; ಇದನ್ನು ನೋಹ, ಮೋಶೆ, ಹಿರಿಯರಾದ ಜೋನ್ಸ್ ಮತ್ತು ವಾಗ್ಗೋನರ್, ಮತ್ತು ಖಂಡಿತವಾಗಿಯೂ ಸಹೋದರಿ ವೈಟ್ ಇವರ ಮೂಲಕ ಪ್ರತಿನಿಧಿಸಲಾಗಿದೆ. ಆ ಇತಿಹಾಸದ ಎಚ್ಚರಿಕೆಯ ಸಂದೇಶಕ್ಕೂ ದೂತನಿಗೂ ವಿರೋಧವಾದ ದಂಗೆಯು ಹತ್ತು ಕನ್ಯೆಗಳ ಉಪಮೆಯ ಇತಿಹಾಸದಲ್ಲಿರುವ “ಎಣ್ಣೆ”ಯನ್ನು ಆಧಾರವಾಗಿಟ್ಟುಕೊಂಡಿದೆ.</w:t>
      </w:r>
    </w:p>
    <w:p>
      <w:pPr>
        <w:pStyle w:val="ArticleBody"/>
        <w:jc w:val="left"/>
      </w:pPr>
      <w:r>
        <w:rPr>
          <w:rFonts w:ascii="Nirmala UI" w:hAnsi="Nirmala UI" w:eastAsia="Nirmala UI" w:cs="Nirmala UI"/>
        </w:rPr>
        <w:t>ಎಚ್ಚರಿಕೆಯ ಸಂದೇಶವನ್ನು ಪ್ರಕಟಿಸುವವರು ಹಾಗೆ ಮಾಡುವದು, ಅವರಲ್ಲಿ “ಎಣ್ಣೆ” ಇರುವುದರಿಂದ; ಆ ಎಣ್ಣೆಯೇ ಎಚ್ಚರಿಕೆಯ ಸಂದೇಶವೂ ಆಗಿದೆ. ಆದಕಾರಣ, ಈ ಎರಡು ವರ್ಗಗಳ ನಡುವಿನ ಭೇದವು ಮೊದಲನೆಯ ಮತ್ತು ಎರಡನೆಯ ದೂತರ ಚಳವಳಿಗೆ ಸೇರಿದವರು ಅಂಗೀಕರಿಸಿದ್ದ ಪ್ರವಾದನಾತ್ಮಕ ವ್ಯಾಖ್ಯಾನದ ನಿಯಮಗಳ ಸರಿಯಾದ ಅನ್ವಯದಿಂದ—ಮಿಲ್ಲರ್‌ನ ವ್ಯಾಖ್ಯಾನದ ನಿಯಮಗಳೆಂದು ನಿರೂಪಿಸಲ್ಪಟ್ಟಿರುವ ಅವುಗಳ ಮೂಲಕ—ಹಾಗೂ ಮೂರನೆಯ ದೂತನ ಚಳವಳಿಯವರು ಅಂಗೀಕರಿಸಿದ ಪ್ರವಾದನಾತ್ಮಕ ವ್ಯಾಖ್ಯಾನದ ನಿಯಮಗಳ ಸರಿಯಾದ ಅನ್ವಯದಿಂದ ಉಂಟಾಗುತ್ತದೆ.</w:t>
      </w:r>
    </w:p>
    <w:p>
      <w:pPr>
        <w:pStyle w:val="ArticleBody"/>
        <w:jc w:val="left"/>
      </w:pPr>
      <w:r>
        <w:rPr>
          <w:rFonts w:ascii="Nirmala UI" w:hAnsi="Nirmala UI" w:eastAsia="Nirmala UI" w:cs="Nirmala UI"/>
        </w:rPr>
        <w:t>ಆದುದರಿಂದ “ಮೃಗದ ಪ್ರತಿಮೆಯ ನಿರ್ಮಾಣ” ಎಂದು ಪ್ರತಿನಿಧಿಸಲ್ಪಟ್ಟಿರುವ ಪರೀಕ್ಷೆಯು, ದೇವರ ಪ್ರವಾದನಾ ವಾಕ್ಯದಲ್ಲಿ ಮೃಗದ ಪ್ರತಿಮೆ ಹೇಗೆ ನಿರ್ಮಿತವಾಗುತ್ತದೆ ಎಂಬುದಕ್ಕೆ ಸಂಬಂಧಿಸಿದ ಪರೀಕ್ಷೆಯಾಗಿರಬೇಕು.</w:t>
      </w:r>
    </w:p>
    <w:p>
      <w:pPr>
        <w:pStyle w:val="ArticleBody"/>
        <w:jc w:val="left"/>
      </w:pPr>
      <w:r>
        <w:rPr>
          <w:rFonts w:ascii="Nirmala UI" w:hAnsi="Nirmala UI" w:eastAsia="Nirmala UI" w:cs="Nirmala UI"/>
        </w:rPr>
        <w:t>2001ರ ಪ್ಯಾಟ್ರಿಯಟ್ ಆ್ಯಕ್ಟ್‌ನಿಂದ—ಅದು 1888ರ ಬ್ಲೇರ್ ಬಿಲ್‌ನಿಂದ ಪ್ರತಿರೂಪಿಸಲ್ಪಟ್ಟಿತ್ತು; ಅದು 1776ರ ಸ್ವಾತಂತ್ರ್ಯ ಘೋಷಣೆಯಿಂದ ಪ್ರತಿರೂಪಿಸಲ್ಪಟ್ಟಿತ್ತು; ಅದು ಕ್ರಿಸ್ತನ ಬಾಪ್ತಿಸ್ಮದಿಂದ ಪ್ರತಿರೂಪಿಸಲ್ಪಟ್ಟಿತ್ತು; ಅದು ಆಗಸ್ಟ್ 11, 1840 ಅನ್ನು ಪ್ರತಿರೂಪಿಸಿತು—ಇವೆಲ್ಲವೂ ನ್ಯಾಯತೀರ್ಪಿನ ಪರೀಕ್ಷಾ-ಪ್ರಕ್ರಿಯೆಯು ಅಧಿಕಾರಪೂರ್ಣವಾದ ಎಚ್ಚರಿಕೆಯ ಸಂದೇಶದಿಂದ ಆರಂಭವಾಗುತ್ತದೆ ಎಂಬ ಸತ್ಯಕ್ಕೆ ಬೆಂಬಲ ನೀಡುತ್ತವೆ; ಆ ಸಂದೇಶವನ್ನು ದೂತನ ಕೈಯಿಂದ ತೆಗೆದುಕೊಂಡು ಬಳಿಕ ಅದನ್ನು ತಿನ್ನಲೇಬೇಕು.</w:t>
      </w:r>
    </w:p>
    <w:p>
      <w:pPr>
        <w:pStyle w:val="ArticleBody"/>
        <w:jc w:val="left"/>
      </w:pPr>
      <w:r>
        <w:rPr>
          <w:rFonts w:ascii="Nirmala UI" w:hAnsi="Nirmala UI" w:eastAsia="Nirmala UI" w:cs="Nirmala UI"/>
        </w:rPr>
        <w:t>ನಿನ್ನ ಜನರ ದರೋಡೆಗಾರರು ಎಂದು ಅಮೆರಿಕ ಸಂಯುಕ್ತ ಸಂಸ್ಥಾನವನ್ನು ಗುರುತಿಸುವ ಪ್ರವಾದನಾತ್ಮಕ ಬೋಧನೆ, ಅವರ ತರ್ಕದ ಪ್ರಕಾರ ಹಲವಾರು ಅಂಶಗಳನ್ನು ಗೊಂದಲಗೊಳಿಸುತ್ತದೆ; ಮತ್ತು ಆ ಅಂಶಗಳೇ ಮೃಗದ ಪ್ರತಿರೂಪದ ರೂಪುಗೊಳಿಸುವಿಕೆಯ ಅಂಶಗಳನ್ನು ಸ್ಥಾಪಿಸುವಲ್ಲಿ ಬಹುಪಾಲು ಅತ್ಯಂತ ನೇರವಾದ ಪ್ರಮಾಣವಾಕ್ಯಗಳಾಗಿರುತ್ತವೆ. ಈ ಪರೀಕ್ಷೆ ಸ್ವಭಾವತಃ ಪ್ರವಾದನಾತ್ಮಕವಾದದ್ದು ಎಂಬ ಸಂಗತಿಯನ್ನು ಸ್ಪಷ್ಟಪಡಿಸುವ ಒಂದು ವಿಧಾನವೆಂದರೆ, ಪ್ರವಾದನೆಯ ಮೂಲಭೂತ ನಿಯಮಗಳನ್ನು ಬಳಸಿ, “ನಿನ್ನ ಜನರ ದರೋಡೆಗಾರರು” ಎಂಬ ಸಂಕೇತದಿಂದ ಸೂಚಿಸಲ್ಪಡುವುದು ರೋಮೆಂದು ಒಪ್ಪಿಕೊಂಡಾಗ ಮಾತ್ರ ಅರ್ಥವಾಗುವ ಒಂದು ಸತ್ಯವನ್ನು ಪ್ರದರ್ಶಿಸುವುದಾಗಿದೆ.</w:t>
      </w:r>
    </w:p>
    <w:p>
      <w:pPr>
        <w:pStyle w:val="ArticleBody"/>
        <w:jc w:val="left"/>
      </w:pPr>
      <w:r>
        <w:rPr>
          <w:rFonts w:ascii="Nirmala UI" w:hAnsi="Nirmala UI" w:eastAsia="Nirmala UI" w:cs="Nirmala UI"/>
        </w:rPr>
        <w:t>ಈ ದೃಷ್ಟಾಂತವು ಅಡ್ವೆಂಟಿಸಂನೊಳಗಿನ ಇತಿಹಾಸದ ಐದು ರೇಖೆಗಳಿಂದ ತೆಗೆದುಕೊಳ್ಳಲಾಗಿದೆ; ಅಲ್ಲಿ ರೋಮನ್ನು ಒಂದು ಸಂಕೇತವಾಗಿ ಕುರಿತು ವಿವಾದ ಉಂಟಾಯಿತು. ನಾವು ಈಗ ಇವುಗಳಲ್ಲಿನ ಅಂತಿಮವಾದ, ಅಂದರೆ ಆರನೆಯ, ಈ ವಿವಾದಾತ್ಮಕ ಇತಿಹಾಸದಲ್ಲಿದ್ದೇವೆ; ಮತ್ತು ಈಗಿರುವ ವಿವಾದವು 1843ರ ಚಾರ್ಟ್‌ನಲ್ಲಿ ಪ್ರತಿನಿಧಿಸಲ್ಪಟ್ಟಿರುವ ವಿವಾದಕ್ಕೆ ಅಚ್ಚುಕಟ್ಟಾಗಿ ಸಮಾನವಾಗಿದೆ.</w:t>
      </w:r>
    </w:p>
    <w:p>
      <w:pPr>
        <w:pStyle w:val="ArticleBody"/>
        <w:jc w:val="left"/>
      </w:pPr>
      <w:r>
        <w:rPr>
          <w:rFonts w:ascii="Nirmala UI" w:hAnsi="Nirmala UI" w:eastAsia="Nirmala UI" w:cs="Nirmala UI"/>
        </w:rPr>
        <w:t>ಭವಿಷ್ಯವಾಣಿಯ ನಿಯಮಗಳನ್ನು ನೀವು ಸರಿಯಾಗಿ ಅನ್ವಯಿಸಿದರೆ ಈ ಸತ್ಯವನ್ನು ಕಾಣುವುದು ಸುಲಭ. ಬಳಸಬೇಕಾದ ಒಂದು ಭವಿಷ್ಯವಾಣಿಯ ನಿಯಮವೆಂದರೆ, ಸಂಕೇತಗಳಿಗೆ ಒಂದಕ್ಕಿಂತ ಹೆಚ್ಚು ಅರ್ಥಗಳು ಇರುವುದಾಗಿದೆ; ಮತ್ತು ಒಂದು ವಚನಭಾಗದಲ್ಲಿ ಅವು ಬಳಸುವ ಅರ್ಥವನ್ನು ಆ ವಚನಭಾಗವೇ ಸ್ಥಾಪಿಸಬೇಕು. ಸಿರಿಯದ ರಾಜನಾದ ಆಂಟಿಯೋಕಸ್ III ಮ್ಯಾಗ್ನಸ್, ದಾನಿಯೇಲ ಅಧ್ಯಾಯ ಹನ್ನೊಂದರ ಹತ್ತನೇ ವಚನದಲ್ಲಿರುವ ಯುದ್ಧವನ್ನು ನೆರವೇರಿಸಿದನು; ಮತ್ತು ಅವನು ಹನ್ನೊಂದು ಹಾಗೂ ಹನ್ನೆರಡು ವಚನಗಳಲ್ಲಿ ರಾಫಿಯಾ ಯುದ್ಧವನ್ನು ನೆರವೇರಿಸಿದನು; ಮತ್ತು ಹದಿನೈದನೇ ವಚನದಲ್ಲಿ ಪೇನಿಯಂ ಯುದ್ಧವನ್ನು ನೆರವೇರಿಸಿದನು. 1843ರ ಚಾರ್ಟ್‌ನಲ್ಲಿ ಪ್ರತಿನಿಧಿಸಲ್ಪಟ್ಟಿದ್ದ ಮಿಲ್ಲರೈಟ್ ವಿವಾದವೆಂದರೆ, ತಪ್ಪಾದ ಪ್ರೊಟೆಸ್ಟೆಂಟ್ ದೃಷ್ಟಿಕೋಣವು “robbers” ಎಂದದ್ದು ಆಂಟಿಯೋಕಸ್ ಎಪಿಫಾನಿಸ್ ಎಂದು ಗುರುತಿಸಿದ್ದರೂ, ಅದೇ ಸಮಯದಲ್ಲಿ “robbers” ಎಂಬವು ರೋಮನ್ನು ಸೂಚಿಸುವ ಒಂದು ಸಂಕೇತವೆಂಬ ಸತ್ಯವನ್ನೂ ದೃಢವಾಗಿ ಉಳಿಸಿಕೊಂಡಿತ್ತು.</w:t>
      </w:r>
    </w:p>
    <w:p>
      <w:pPr>
        <w:pStyle w:val="ArticleBody"/>
        <w:jc w:val="left"/>
      </w:pPr>
      <w:r>
        <w:rPr>
          <w:rFonts w:ascii="Nirmala UI" w:hAnsi="Nirmala UI" w:eastAsia="Nirmala UI" w:cs="Nirmala UI"/>
        </w:rPr>
        <w:t>ಹತ್ತರಿಂದ ಹದಿನೈದರವರೆಗಿನ ವಚನಗಳು ಮೊದಲಿಗೆ ಆಂಟಿಯೋಕಸ್ III ಮಾಗ್ನಸ್‌ನ ಇತಿಹಾಸದಲ್ಲಿ ನೆರವೇರಿದವು; ಆದಕಾರಣ, ಆ ವಚನಗಳು ಮತ್ತು ಆ ವಚನಗಳ ನಂತರದ ಐತಿಹಾಸಿಕ ಪುನರಾವರ್ತನೆ, ಅಂತ್ಯಕಾಲದಲ್ಲಿ ಆ ವಚನಗಳ ನೆರವೇರಿಕೆಗೆ ಎರಡು ಸಾಕ್ಷಿಗಳನ್ನು ಒದಗಿಸುತ್ತವೆ; ಯಾಕಂದರೆ ಎಲ್ಲಾ ಪ್ರವಾದಿಗಳೂ ಅವರು ಬದುಕಿದ್ದ ದಿನಗಳಿಗಿಂತ ಅಂತ್ಯಕಾಲದ ಕುರಿತು ಇನ್ನಷ್ಟು ನೇರವಾಗಿ ಮಾತಾಡಿದರು.</w:t>
      </w:r>
    </w:p>
    <w:p>
      <w:pPr>
        <w:pStyle w:val="ArticleBody"/>
        <w:jc w:val="left"/>
      </w:pPr>
      <w:r>
        <w:rPr>
          <w:rFonts w:ascii="Nirmala UI" w:hAnsi="Nirmala UI" w:eastAsia="Nirmala UI" w:cs="Nirmala UI"/>
        </w:rPr>
        <w:t>ಪ್ರವಾದಿಯ ಸಾಕ್ಷ್ಯವನ್ನು ಎಲ್ಲಿ ಅನ್ವಯಿಸಬೇಕೆಂಬ ಆ ಸ್ಥಾಪಿತ ನಿಯಮದ ಜೊತೆಯಲ್ಲಿ, “ಈ ಪ್ರವಾದನೆಯ [ದಾನಿಯೇಲ ಅಧ್ಯಾಯ ಹನ್ನೊಂದು] ನೆರವೇರಿಕೆಯಲ್ಲಿ ಸಂಭವಿಸಿರುವ ಇತಿಹಾಸದ ಬಹುಪಾಲು ಪುನಃ ಸಂಭವಿಸುವುದು” ಎಂದು ನೇರವಾಗಿ ದಾಖಲಿಸಿದ ಸಿಸ್ಟರ್ ವೈಟ್ ನಮ್ಮಲ್ಲಿದ್ದಾರೆ. ಆಂಟಿಯೋಕಸ್ III ಮ್ಯಾಗ್ನಸ್, ಪಾಪೀಯ ರೋಮಿನ ಪ್ರತಿನಿಧಿ ಸೈನ್ಯವಾಗಿ ಸಂಯುಕ್ತ ಸಂಸ್ಥಾನಗಳನ್ನು ಪ್ರತಿನಿಧಿಸುತ್ತಾನೆ. ದರೋಡೆಗಾರರು ಮತ್ತೊಬ್ಬ ಆಂಟಿಯೋಕಸನ್ನು ಮುನ್ನಿರೂಪಿಸಿದ್ದರೆಂದು ಪ್ರೊಟೆಸ್ಟೆಂಟರು ವಾದಿಸಿದರು; ಆದರೆ ಅದು ರೋಮೇ ಎಂದು ಮಿಲ್ಲರೈಟರು ತಿಳಿದಿದ್ದರು. ಪ್ರಸ್ತುತ ಒಂದು ಪಾಳಯವು ಸಂಯುಕ್ತ ಸಂಸ್ಥಾನಗಳನ್ನು ದರೋಡೆಗಾರರೆಂದು ಗುರುತಿಸುತ್ತದೆ, ಮತ್ತೊಂದು ಪಾಳಯವು ಅಡಿಪಾಯದ ಸತ್ಯವನ್ನು ಹಿಡಿದುಕೊಂಡಿದೆ.</w:t>
      </w:r>
    </w:p>
    <w:p>
      <w:pPr>
        <w:pStyle w:val="ArticleBody"/>
        <w:jc w:val="left"/>
      </w:pPr>
      <w:r>
        <w:rPr>
          <w:rFonts w:ascii="Nirmala UI" w:hAnsi="Nirmala UI" w:eastAsia="Nirmala UI" w:cs="Nirmala UI"/>
        </w:rPr>
        <w:t>ಪ್ರತೀಕಗಳಿಗೆ ಒಂದಕ್ಕಿಂತ ಹೆಚ್ಚು ಅರ್ಥಗಳಿವೆ ಮತ್ತು ಅವು ಬಳಕೆಯಾಗಿರುವ ಸಂದರ್ಭದ ಆಧಾರದ ಮೇಲೆ ಅವುಗಳ ಅರ್ಥವನ್ನು ನಿರ್ಧರಿಸಬೇಕು ಎಂಬ ನಿಯಮವು ಸರಿಯಾಗಿದ್ದರೆ, ಆಗ ಯುನೈಟೆಡ್ ಸ್ಟೇಟ್ಸ್ ಅನ್ನು ದರೋಡೆಗಾರರೆಂದು ಗುರುತಿಸುವುದು, ಪ್ರೊಟೆಸ್ಟಂಟ್‌ಗಳು ಅಂಟಿಯೋಕಸ್ಸನ್ನು ದರೋಡೆಗಾರರೆಂದು ಗುರುತಿಸಿದುದಕ್ಕೆ ಸಮಾಂತರವಾಗಿರುತ್ತದೆ; ಆದರೆ ಈಗ ಅಂಟಿಯೋಕಸ್ ಅಂತ್ಯದ ದಿನಗಳಲ್ಲಿ ಯುನೈಟೆಡ್ ಸ್ಟೇಟ್ಸ್‌ನ ಒಂದು ಪ್ರತೀಕವಾಗಿದೆ.</w:t>
      </w:r>
    </w:p>
    <w:p>
      <w:pPr>
        <w:pStyle w:val="ArticleBody"/>
        <w:jc w:val="left"/>
      </w:pPr>
      <w:r>
        <w:rPr>
          <w:rFonts w:ascii="Nirmala UI" w:hAnsi="Nirmala UI" w:eastAsia="Nirmala UI" w:cs="Nirmala UI"/>
        </w:rPr>
        <w:t>ಈ ವಾಕ್ಯದ ಸಂದರ್ಭವು, ದರ್ಶನವನ್ನು ಸ್ಥಾಪಿಸಲು ತಾನೇ ತನ್ನನ್ನು ಉನ್ನತಿಗೇರಿಸಿಕೊಳ್ಳುವ ಶಕ್ತಿ ಯಾವುದು ಎಂಬ ಪ್ರಶ್ನೆಯನ್ನು ನೇರವಾಗಿ ಉದ್ದೇಶಿಸಿ ಹೇಳುತ್ತದೆ; ಆದಕಾರಣ ಈ ವಿಷಯದ ಮೇಲೆಯೇ ಒತ್ತನ್ನು ಇಡುವುದು ನ್ಯಾಯಸಮ್ಮತವಾಗಿದೆ. ಇದು ಅನೇಕ ಸಾಕ್ಷಿಗಳ ಆಧಾರದ ಮೇಲೆಯೂ ನ್ಯಾಯಸಮ್ಮತವಾಗಿದೆ, ಏಕೆಂದರೆ ರೋಮನ್ನು ಒಂದು ಸಂಕೇತವಾಗಿ ಕುರಿತಿರುವ ವಿವಾದದ ಇತರ ಐತಿಹಾಸಿಕ ರೇಖೆಗಳು ಅದೇ ಸಂಗತಿಯನ್ನು ಗುರುತಿಸುತ್ತವೆ. ಆ ಸಂಗತಿ ಏನೆಂದರೆ, ವಿಷಯದ ತಪ್ಪು ಬದಿಯಲ್ಲಿ ಇರುವವರು ರೋಮಿನ ಸ್ಥಾನದಲ್ಲಿ ಯುನೈಟೆಡ್ ಸ್ಟೇಟ್ಸ್ ಅನ್ನು ಅನಿವಾರ್ಯವಾಗಿ ಗುರುತಿಸುತ್ತಾರೆ. ಆದರೆ ಸಂಕೇತಗಳಿಗೆ ಒಂದಕ್ಕಿಂತ ಹೆಚ್ಚು ಅರ್ಥಗಳಿವೆ ಎಂಬುದನ್ನು ನೀವು ಅಂಗೀಕರಿಸಲು ಸಿದ್ಧರಿಲ್ಲದಿದ್ದರೆ, ಅಥವಾ ಅವುಗಳಿಗೆ ಅಂಥ ಅರ್ಥಗಳಿವೆ ಎಂದು ನೀವು ನಂಬಿದರೂ, ಆ ನಿಯಮದ ಮೇಲೆ ಸಂಪೂರ್ಣ ವಿಶ್ವಾಸವಿರಲು ನಿಮಗೆ ಬೇಕಾದಷ್ಟು ಅಭ್ಯಾಸವಿಲ್ಲದಿದ್ದರೆ, ಈಗ ಅನ್ವಯಿಸಲಾಗಲಿರುವ ತರ್ಕವನ್ನು ನೀವು ಅನುಸರಿಸುವುದು ವಾಸ್ತವವಾಗಿ ಅಸಾಧ್ಯವಾಗುತ್ತದೆ.</w:t>
      </w:r>
    </w:p>
    <w:p>
      <w:pPr>
        <w:pStyle w:val="ArticleBody"/>
        <w:jc w:val="left"/>
      </w:pPr>
      <w:r>
        <w:rPr>
          <w:rFonts w:ascii="Nirmala UI" w:hAnsi="Nirmala UI" w:eastAsia="Nirmala UI" w:cs="Nirmala UI"/>
        </w:rPr>
        <w:t>ಎರಡು ಕೊಂಬುಗಳಿರುವ ಪ್ರತಿಯೊಂದು ಶಕ್ತಿಯೂ ಅಂತ್ಯಕಾಲದಲ್ಲಿ ಅಮೇರಿಕಾ ಸಂಯುಕ್ತ ಸಂಸ್ಥಾನವನ್ನು ಪ್ರತಿನಿಧಿಸುತ್ತದೆ. ಫ್ರಾನ್ಸ್ ಸದೋಮ ಮತ್ತು ಈಜಿಪ್ಟ್ ಎಂಬ ರೂಪಗಳಲ್ಲಿ ಪ್ರತಿನಿಧಿಸಲ್ಪಡುವ ದ್ವಿಮುಖ ಶಕ್ತಿಯಾಗಿದೆ. ಇಸ್ಲಾಮೂ ಸಹ ಅಮೇರಿಕಾ ಸಂಯುಕ್ತ ಸಂಸ್ಥಾನದ ಪ್ರತಿರೂಪವಾಗಿದೆ, ಏಕೆಂದರೆ ಅಮೇರಿಕಾ ಸಂಯುಕ್ತ ಸಂಸ್ಥಾನವು ಯೆಜೆಬೆಲಾಗಿರುವ ಪಾಪೀಯ ಶಕ್ತಿಗೆ ಸಂಬಂಧಿಸಿ ಸುಳ್ಳು ಪ್ರವಾದಿಯಾಗಿದೆ. ಅಮೇರಿಕಾ ಸಂಯುಕ್ತ ಸಂಸ್ಥಾನವು ಹೆರೋದ್ಯಾಸಿಗೆ ಅಧೀನವಾಗಿರುವ ಸಲೋಮೆಯಾಗಿರುತ್ತದೆ. ಬಿಲಾಮನೂ ಸಹ ಸುಳ್ಳು ಪ್ರವಾದಿಯ ಒಂದು ಸಂಕೇತವಾಗಿದೆ, ಆದಾಗ್ಯೂ ಅವನ ಕಥೆ ಕೇವಲ ಸುಳ್ಳು ಪ್ರವಾದಿಯಾಗಿರುವುದಕ್ಕಿಂತ ಹೆಚ್ಚು ಸಂಕೀರ್ಣವಾಗಿದೆ.</w:t>
      </w:r>
    </w:p>
    <w:p>
      <w:pPr>
        <w:pStyle w:val="ArticleBody"/>
        <w:jc w:val="left"/>
      </w:pPr>
      <w:r>
        <w:rPr>
          <w:rFonts w:ascii="Nirmala UI" w:hAnsi="Nirmala UI" w:eastAsia="Nirmala UI" w:cs="Nirmala UI"/>
        </w:rPr>
        <w:t>ಬಿಳಾಮನು ಇಸ್ರಾಯೇಲನ್ನು ಮೂರು ಬಾರಿ ಆಶೀರ್ವದಿಸಿದ ನಂತರ ದಾಖಲಿಸಲ್ಪಟ್ಟ ಅವನ ಪ್ರವಾದನೆಗಳು, ಇಸ್ಲಾಂದೊಂದಿಗೆ ವಿವಿಧ ರೀತಿಗಳಲ್ಲಿ ಸಂಬಂಧ ಹೊಂದಿವೆ. ಕತ್ತೆ ಇಸ್ಲಾಂದ ಒಂದು ಸಂಕೇತವಾಗಿದೆ; ಮತ್ತು ಮಾತನಾಡಿದ ಕತ್ತೆಯನ್ನು ಬಿಳಾಮನ ಕಥೆಯಿಂದ ಹೊರಗಿಡಲು ಸಾಧ್ಯವಿಲ್ಲ. ಶಿಶುವಾದ ಯೇಸುವನ್ನು ಆರಾಧಿಸಲು ಪೂರ್ವದಿಂದ ಬಂದ ಜ್ಞಾನಿಗಳು, ಬಿಳಾಮನ ಪ್ರವಾದನೆಗಳಿಂದ ಮಾರ್ಗದರ್ಶನ ಹೊಂದಿದ್ದರು. ಪ್ರಕಟನೆಯ ಒಂಬತ್ತನೇ ಅಧ್ಯಾಯದಲ್ಲಿರುವ ಮೂರು ಅಯ್ಯೋಗಳಲ್ಲಿ ಕಂಡುಬರುವ ಇಸ್ಲಾಂವು ಸುಳ್ಳು ಪ್ರವಾದಿಯಾದ ಮಹಮ್ಮದನ್ನು ಪ್ರತಿನಿಧಿಸುತ್ತದೆ.</w:t>
      </w:r>
    </w:p>
    <w:p>
      <w:pPr>
        <w:pStyle w:val="ArticleBody"/>
        <w:jc w:val="left"/>
      </w:pPr>
      <w:r>
        <w:rPr>
          <w:rFonts w:ascii="Nirmala UI" w:hAnsi="Nirmala UI" w:eastAsia="Nirmala UI" w:cs="Nirmala UI"/>
        </w:rPr>
        <w:t>ಸಂಕೇತಗಳಿಗೆ ಒಂದಕ್ಕಿಂತ ಹೆಚ್ಚು ಅರ್ಥಗಳಿರುತ್ತವೆ ಎಂಬುದನ್ನು ನೀವು ಅರ್ಥಮಾಡಿಕೊಂಡಿದ್ದರೆ, ಅನೇಕ ಸತ್ಯಗಳು ಅಷ್ಟು ಮಹತ್ವವುಳ್ಳವುಗಳಾಗಿವೆ ಎಂದು, ಅವು ವಿವಿಧ ಸಂಕೇತಗಳ ಮೂಲಕ ಪ್ರತಿನಿಧಿಸಲ್ಪಡುತ್ತವೆ ಎಂಬುದನ್ನೂ ನೀವು ನಿಶ್ಚಯವಾಗಿ ಅರ್ಥಮಾಡಿಕೊಳ್ಳುವಿರಿ. ದರ್ಶನವನ್ನು ಸ್ಥಾಪಿಸುವ ಸಂಕೇತವು ರೋಮಿನ ಸಂಕೇತವಾಗಿರುವುದರಿಂದ, ಬೈಬಲಿನ ಪ್ರವಾದನೆಯಲ್ಲಿ ರೋಮ್ ಪ್ರಮುಖ ವಿಷಯವಾಗಿರುವುದು ಸ್ಪಷ್ಟವಾಗಿದೆ. ರೋಮಿನ ಒಂದು ಶ್ರೇಷ್ಠ ಮತ್ತು ಸುಸ್ಥಾಪಿತ ಸಂಕೇತವೆಂದರೆ ದಾನಿಯೇಲನ ಹನ್ನೊಂದನೇ ಅಧ್ಯಾಯದಲ್ಲಿರುವ ಉತ್ತರದ ಅರಸು. ಯಾರ ಸಹಾಯವೂ ಇಲ್ಲದೆ ತನ್ನ ಅಂತ್ಯಕ್ಕೆ ಬರುವ ಆ ಉತ್ತರದ ಅರಸು ಪಾಪೀಯ ಅಧಿಕಾರ, ರೋಮನ್ ಚರ್ಚ್, ರೋಮಿನ ಪೋಪ್, ಪಾಪದ ಮನುಷ್ಯನು ಆಗಿದ್ದಾನೆ.</w:t>
      </w:r>
    </w:p>
    <w:p>
      <w:pPr>
        <w:pStyle w:val="ArticleBody"/>
        <w:jc w:val="left"/>
      </w:pPr>
      <w:r>
        <w:rPr>
          <w:rFonts w:ascii="Nirmala UI" w:hAnsi="Nirmala UI" w:eastAsia="Nirmala UI" w:cs="Nirmala UI"/>
        </w:rPr>
        <w:t>ಉರೀಯಾ ಸ್ಮಿತ್‌ನ ವಿವಾದದಲ್ಲಿ, ಮೂವತ್ತಾರುನೇ ವಚನದಲ್ಲಿರುವ ಉತ್ತರದ ರಾಜನು ಫ್ರಾನ್ಸ್ ಎಂದು, ಮತ್ತು ನಲವತ್ತನೇ ವಚನದಲ್ಲಿರುವ ಉತ್ತರದ ರಾಜನು ಟರ್ಕಿ ಎಂದು ಹೇಳಲಾಯಿತು. ಫ್ರಾನ್ಸ್ ಮತ್ತು ಟರ್ಕಿ ಎರಡೂ ವಿಭಿನ್ನ ಸಂದರ್ಭಗಳಲ್ಲಿ ಯುನೈಟೆಡ್ ಸ್ಟೇಟ್ಸ್‌ನ ಸಂಕೇತಗಳಾಗಿವೆ; ಆದರೆ ಪ್ರೊಟೆಸ್ಟಾಂಟರ ವಿಷಯದಲ್ಲಿದ್ದಂತೆ, ಮತ್ತು ಇಂದು ಇರುವಂತೆಯೇ, ಸ್ಮಿತ್‌ನ ವಿವಾದದಲ್ಲಿಯೂ ಅವನು ಉತ್ತರದ ರಾಜನು ಆಧುನಿಕ ರೋಮಿನ ಸಂಕೇತವೆಂಬ ಸತ್ಯವನ್ನು ತಿರಸ್ಕರಿಸಿ, ರೋಮಿನ ಸಂಕೇತವನ್ನು ಫ್ರಾನ್ಸ್ ಎಂಬ ರಾಷ್ಟ್ರದಲ್ಲಿ ಪ್ರತಿನಿಧಿಸಲ್ಪಟ್ಟ ಯುನೈಟೆಡ್ ಸ್ಟೇಟ್ಸ್‌ನ ಸಂಕೇತವೆಂದು ಪ್ರತಿಪಾದಿಸಿದನು; ಮತ್ತು ಮತ್ತೆ, ರೋಮಿನ ಸಂಕೇತವು ಟರ್ಕಿ ಎಂಬ ರಾಷ್ಟ್ರದಲ್ಲಿ ಪ್ರತಿನಿಧಿಸಲ್ಪಟ್ಟ ಯುನೈಟೆಡ್ ಸ್ಟೇಟ್ಸ್‌ನ ಸಂಕೇತವೆಂದು ಹೇಳಿದನು.</w:t>
      </w:r>
    </w:p>
    <w:p>
      <w:pPr>
        <w:pStyle w:val="ArticleBody"/>
        <w:jc w:val="left"/>
      </w:pPr>
      <w:r>
        <w:rPr>
          <w:rFonts w:ascii="Nirmala UI" w:hAnsi="Nirmala UI" w:eastAsia="Nirmala UI" w:cs="Nirmala UI"/>
        </w:rPr>
        <w:t>ಈ ಸಂದರ್ಭವು ಈಗ ಮೂರು ರೇಖೆಗಳನ್ನು ಒಳಗೊಂಡಿದೆ; ಮಿಲ್ಲರೈಟ್ ಇತಿಹಾಸ, ಉರಿಯಾ ಸ್ಮಿತ್ ಅವರ ಇತಿಹಾಸ, ಮತ್ತು ಇಲ್ಲಿಯೂ ಈಗಲೂ ಇರುವ ಸಂದರ್ಭ. ಆ ಚಿತ್ರಣಗಳ ಪ್ರತಿಯೊಂದರಲ್ಲಿಯೂ ರೋಮಿನ ಒಂದು ಸಂಕೇತದ ಕುರಿತು ವಿವಾದವಿದೆ; ರೋಮನ್ನು ಅಮೇರಿಕಾ ಸಂಯುಕ್ತ ಸಂಸ್ಥಾನಗಳ ಸಂಕೇತವೆಂದು ತಪ್ಪಾಗಿ ಗ್ರಹಿಸುವುದರಿಂದ ಆ ಸಂಕೇತವನ್ನು ತಪ್ಪಾಗಿ ಅನ್ವಯಿಸಲಾಗುತ್ತದೆ.</w:t>
      </w:r>
    </w:p>
    <w:p>
      <w:pPr>
        <w:pStyle w:val="ArticleBody"/>
        <w:jc w:val="left"/>
      </w:pPr>
      <w:r>
        <w:rPr>
          <w:rFonts w:ascii="Nirmala UI" w:hAnsi="Nirmala UI" w:eastAsia="Nirmala UI" w:cs="Nirmala UI"/>
        </w:rPr>
        <w:t>ದಾನಿಯೇಲನ ಪುಸ್ತಕದಲ್ಲಿ “ದೈನಂದಿನ” ವಿಷಯದ ವಿವಾದದ ಕ್ರಮವೂ ರೋಮಿನ ಒಂದು ಸಂಕೇತಕ್ಕೆ ಸಂಬಂಧಿಸಿದ ಸತ್ಯದ ವಿರುದ್ಧ ವಾದಿಸುವ ಇದೇ ಒತ್ತಾಯವನ್ನೇ ಸಮರ್ಥಿಸುತ್ತದೆ; ಆದಾಗ್ಯೂ, ಈ ಇತಿಹಾಸದಲ್ಲಿ ಕೆಲವು ಮಹತ್ವದ ಸೂಕ್ಷ್ಮ ಭೇದಗಳಿವೆ.</w:t>
      </w:r>
    </w:p>
    <w:p>
      <w:pPr>
        <w:pStyle w:val="ArticleBody"/>
        <w:jc w:val="left"/>
      </w:pPr>
      <w:r>
        <w:rPr>
          <w:rFonts w:ascii="Nirmala UI" w:hAnsi="Nirmala UI" w:eastAsia="Nirmala UI" w:cs="Nirmala UI"/>
        </w:rPr>
        <w:t>ಉರಿಯ ಸ್ಮಿತ್ ಅವರ ಪ್ರವಾದನಾತ್ಮಕ ಮಾದರಿಯ ತಾರ್ಕಿಕತೆ, ಪ್ರಕಟಣೆಯ ಹದಿನಾರನೇ ಅಧ್ಯಾಯದಲ್ಲಿರುವ ಆರನೆಯ ಪೀಡೆಯನ್ನು ಅವರ ಅನುಯಾಯಿಗಳು ತಪ್ಪಾಗಿ ಅನ್ವಯಿಸುವಂತೆ ನಡೆಸಿತು. ಹದಿನಾರನೇ ಅಧ್ಯಾಯದ ಕುರಿತು ಸ್ಮಿತ್ ಅವರ ಅನ್ವಯಿಕತೆಯಲ್ಲಿದ್ದ ಪ್ರಮುಖ ಸಮಸ್ಯೆಗಳಲ್ಲಿ ಒಂದು—ಎಲ್ಲವನ್ನೂ ಆಧ್ಯಾತ್ಮಿಕವಾಗಿ ಅನ್ವಯಿಸಬೇಕಾದ ಕಾಲಘಟ್ಟದಲ್ಲಿ ಅವರು ಎಲ್ಲವನ್ನೂ ಶಬ್ದಾರ್ಥದಲ್ಲಿ ಅನ್ವಯಿಸಲು ಪ್ರಯತ್ನಿಸಿದುದನ್ನು ಹೊರತುಪಡಿಸಿ—ಡ್ರಾಗನ್, ಮೃಗ ಮತ್ತು ಸುಳ್ಳು ಪ್ರವಾದಿ ಎಂಬ ತ್ರಿವಿಧ ಐಕ್ಯದ ನಿರ್ದಿಷ್ಟ ರಚನೆಯನ್ನು ಅವರು ಗ್ರಹಿಸಲು ಅಸಮರ್ಥರಾದದ್ದಾಗಿತ್ತು. ಸಂಕೇತಗಳ ನಿಜವಾದ ಅರ್ಥವನ್ನು ಖಾಸಗಿ ವ್ಯಾಖ್ಯಾನದ ಅರ್ಥಗಳಿಂದ ಬದಲಾಯಿಸುವ ಮೂಲಕ, ಸ್ಮಿತ್ ಅವರ ತಾರ್ಕಿಕತೆ ಆ ತ್ರಿವಿಧ ಐಕ್ಯವು ಹೇಗೆ ರೂಪುಗೊಳ್ಳುತ್ತದೆ ಎಂಬುದನ್ನು ಗುರುತಿಸುವ ಸಾಮರ್ಥ್ಯವನ್ನೇ ನಿರಾಕರಿಸುತ್ತದೆ; ಮತ್ತು ಅದು ಹೇಗೆ ರೂಪುಗೊಳ್ಳುತ್ತದೆ ಎಂಬುದೇ “ದೇವಜನರಿಗೆ ಇರುವ ಮಹಾಪರೀಕ್ಷೆಯಾಗಿದ್ದು, ಅದರ ಮೂಲಕ ಅವರ ನಿತ್ಯರಕ್ಷಣೆ ನಿರ್ಣಯಿಸಲ್ಪಡುವುದು.”</w:t>
      </w:r>
    </w:p>
    <w:p>
      <w:pPr>
        <w:pStyle w:val="ArticleBody"/>
        <w:jc w:val="left"/>
      </w:pPr>
      <w:r>
        <w:rPr>
          <w:rFonts w:ascii="Nirmala UI" w:hAnsi="Nirmala UI" w:eastAsia="Nirmala UI" w:cs="Nirmala UI"/>
        </w:rPr>
        <w:t>ರೋಮಿನ ಚಿಹ್ನೆಗಳ ತಪ್ಪಾದ ಅನ್ವಯವು, ದೇವರ ಅಂತ್ಯಕಾಲದ ಜನರು ಆಧುನಿಕ ರೋಮನನ್ನು ಮಾತ್ರವಲ್ಲ, ಆಧುನಿಕ ರೋಮ್ ಹೇಗೆ ರೂಪುಗೊಳ್ಳುತ್ತದೆ ಎಂಬುದನ್ನೂ ಕಾಣದಂತೆ ತಡೆಯಲು ಸಾತಾನನು ಮಾಡುವ ಒಂದು ಪ್ರಯತ್ನವಾಗಿದೆ. ಸಂಯುಕ್ತ ರಾಷ್ಟ್ರಗಳು, ಪಾಪೀಯ ಅಧಿಕಾರ ಮತ್ತು ಅಮೇರಿಕಾ ಸಂಯುಕ್ತ ಸಂಸ್ಥಾನಗಳ ಒಂದಾಗುವಿಕೆಯೊಂದಿಗೆ ಸಂಬಂಧಿಸಿದ ಪ್ರವಾದನಾತ್ಮಕ ಲಕ್ಷಣಗಳನ್ನು ಗುರುತಿಸುವ ಅಗತ್ಯವು ನಿತ್ಯಕಾಲಿಕ ಪರಿಣಾಮಗಳನ್ನು ಒಳಗೊಂಡಿದೆ.</w:t>
      </w:r>
    </w:p>
    <w:p>
      <w:pPr>
        <w:pStyle w:val="ArticleBody"/>
        <w:jc w:val="left"/>
      </w:pPr>
      <w:r>
        <w:rPr>
          <w:rFonts w:ascii="Nirmala UI" w:hAnsi="Nirmala UI" w:eastAsia="Nirmala UI" w:cs="Nirmala UI"/>
        </w:rPr>
        <w:t>ದಾನಿಯೇಲನ ಪುಸ್ತಕದಲ್ಲಿ, ಈ ಮೂರು ಅಧಿಕಾರಗಳ ಪರಸ್ಪರ ಸಂಬಂಧಗಳನ್ನು ಗುರುತಿಸುವ ಮಹತ್ವವನ್ನು ಒತ್ತಿಹೇಳುವ ಒಂದು ವಿಶೇಷ ಪರೀಕ್ಷೆಯಿದೆ; ಮತ್ತು ಪ್ರಕಟನೆಯ ಪುಸ್ತಕದಲ್ಲಿ ಇದೇ ಅಂಶಗಳನ್ನು ಒತ್ತಿಹೇಳುವ ಮತ್ತೊಂದು ವಿಶೇಷ ಪರೀಕ್ಷೆಯೂ ಇದೆ. ದ್ವಿತೀಯ ಥೆಸ್ಸಲೋನಿಕದ ಅಧ್ಯಯನ ಮಾಡುವಾಗ, ದಾನಿಯೇಲನ ಪುಸ್ತಕದಲ್ಲಿರುವ “ದೈನಂದಿನ” ಎಂಬ ಪದವನ್ನು ವಿಲಿಯಂ ಮಿಲ್ಲರ್ ಅನ್ಯಜನರ ರೋಮವೆಂದು ಅರ್ಥಮಾಡಿಕೊಂಡನು. ದ್ವಿತೀಯ ಥೆಸ್ಸಲೋನಿಕದಲ್ಲಿ ಅನ್ಯಜನರ ರೋಮ ಮತ್ತು ಪಾಪರ ರೋಮಗಳ ಮಧ್ಯದ ಪ್ರವಾದನಾ ಸಂಬಂಧದ ವಿವರಣೆಯಿಂದ, “ದೈನಂದಿನ” ಎಂಬ ಪದವು ಅನ್ಯಜನರ ರೋಮಿನ ಸಂಕೇತವಾಗಿದ್ದು, ಹಾಳುಮಾಡುವ ಅಸಹ್ಯವಸ್ತುವು ಆದಕಾರಣ ಪಾಪರ ರೋಮಾಗಿರುತ್ತದೆ ಎಂದು ಮಿಲ್ಲರ್ ಗ್ರಹಿಸಿದನು.</w:t>
      </w:r>
    </w:p>
    <w:p>
      <w:pPr>
        <w:pStyle w:val="ArticleBody"/>
        <w:jc w:val="left"/>
      </w:pPr>
      <w:r>
        <w:rPr>
          <w:rFonts w:ascii="Nirmala UI" w:hAnsi="Nirmala UI" w:eastAsia="Nirmala UI" w:cs="Nirmala UI"/>
        </w:rPr>
        <w:t>ಆದಾಗ್ಯೂ ನಾವು ವಿಶೇಷವಾಗಿ ಒತ್ತಿಹೇಳುತ್ತಿರುವ ಸಂಗತಿ ಏನೆಂದರೆ, ದ್ವಿತೀಯ ಥೆಸಲೋನಿಕದವರಲ್ಲಿ ಪೌರಾಣಿಕ ರೋಮ ಮತ್ತು ಪೋಪೀಯ ರೋಮಗಳ ನಡುವಿನ ಸಂಬಂಧವು ಅಂಥ ಒಂದು ಸನ್ನಿವೇಶದಲ್ಲಿ ನಿರೂಪಿಸಲ್ಪಟ್ಟಿದೆ; ಅಂದರೆ, ಆ ಎರಡು ಅಧಿಕಾರಗಳ ನಡುವಿನ ಸಂಬಂಧವನ್ನು ನೀವು ಅರಿಯದಿದ್ದಾಗಲೂ, ಅಥವಾ ಅರಿಯದಿದ್ದರೆ, ನೀವು ಬಲವಾದ ಮೋಹಭ್ರಮೆಯನ್ನು ಹೊಂದಿ, ನಿತ್ಯಕಾಲಕ್ಕೂ ನಾಶವಾಗುವಿರಿ.</w:t>
      </w:r>
    </w:p>
    <w:p>
      <w:pPr>
        <w:pStyle w:val="ArticleBody"/>
        <w:jc w:val="left"/>
      </w:pPr>
      <w:r>
        <w:rPr>
          <w:rFonts w:ascii="Nirmala UI" w:hAnsi="Nirmala UI" w:eastAsia="Nirmala UI" w:cs="Nirmala UI"/>
        </w:rPr>
        <w:t>ಇದೇ ಆರನೆಯ ಬಾಧೆಯ ಅದೇ ಎಚ್ಚರಿಕೆ; ಅಲ್ಲಿ ದ್ವಿತೀಯ ಥೆಸಲೋನಿಕದಲ್ಲಿದ್ದ ಪೇಗನ್ ರೋಮ್ ಆಗಿದ್ದ ನಾಗನು ಮಾತ್ರವಲ್ಲ, ಆ ಭಾಗದಲ್ಲಿ “ಪಾಪದ ಮನುಷ್ಯ”ನಾಗಿದ್ದ ಮೃಗವೂ ಮಾತ್ರವಲ್ಲ, ಹದಿನಾರನೆಯ ಅಧ್ಯಾಯದಲ್ಲಿ ಸುಳ್ಳು ಪ್ರವಾದಿಯೂ ಇದೆ. ಈ ಭಾಗವು ಆಧುನಿಕ ರೋಮ್‌ನ ತ್ರಿವಿಧ ಐಕ್ಯತೆಯನ್ನು ರೂಪಿಸುವ ಶಕ್ತಿಗಳ ಪರಸ್ಪರ ಸಂಬಂಧವನ್ನು ಗುರುತಿಸುವ ಮಹತ್ವವನ್ನು ಒತ್ತಿಹೇಳುತ್ತದೆ; ಅದೇ ಆಧುನಿಕ ಬಾಬೆಲೂ ಆಗಿದೆ.</w:t>
      </w:r>
    </w:p>
    <w:p>
      <w:pPr>
        <w:pStyle w:val="ArticleBody"/>
        <w:jc w:val="left"/>
      </w:pPr>
      <w:r>
        <w:rPr>
          <w:rFonts w:ascii="Nirmala UI" w:hAnsi="Nirmala UI" w:eastAsia="Nirmala UI" w:cs="Nirmala UI"/>
        </w:rPr>
        <w:t>“ನಿತ್ಯ” ವಿಷಯದ ಮೇಲಿನ ವಿವಾದವು ಅತೀ ಅಂತ್ಯದ ದಿನಗಳ ಅದೇ ವಿವಾದವನ್ನೇ ಉದ್ದೇಶಿಸುತ್ತದೆ; ಆದರೆ ಆ ವಿವಾದವನ್ನು ಗುರುತಿಸುವ ವಿಷಯವನ್ನು ಇದು ಮತ್ತಷ್ಟು ವಿಸ್ತರಿಸುವುದೇನೆಂದರೆ, ಆಧುನಿಕ ರೋಮ್ ಅನ್ನು ರೂಪಿಸುವ ಮೂರು ಶಕ್ತಿಗಳ ಪರಸ್ಪರ ಸಂಬಂಧವನ್ನು ಅರ್ಥಮಾಡಿಕೊಳ್ಳುವ ಮಹತ್ವವನ್ನು ಸೇರಿಸುವ ಮೂಲಕ. ಈ ಸತ್ಯವನ್ನು ನೋಡಲು ನಿರಾಕರಿಸುವುದು, ನಿಮ್ಮ ಪ್ರತಿಫಲವಾಗಿ ಬಲವಾದ ಮೋಸವನ್ನು ಖಚಿತಪಡಿಸಿಕೊಳ್ಳುವುದೇ ಆಗಿದೆ.</w:t>
      </w:r>
    </w:p>
    <w:p>
      <w:pPr>
        <w:pStyle w:val="ArticleBody"/>
        <w:jc w:val="left"/>
      </w:pPr>
      <w:r>
        <w:rPr>
          <w:rFonts w:ascii="Nirmala UI" w:hAnsi="Nirmala UI" w:eastAsia="Nirmala UI" w:cs="Nirmala UI"/>
        </w:rPr>
        <w:t>ಪ್ರಸ್ತುತ ವಿವಾದದಲ್ಲಿ, ಯುನೈಟೆಡ್ ಸ್ಟೇಟ್ಸ್ ಅನ್ನು ದರೋಡೆಕೋರರೆಂದು ಗುರುತಿಸುವವರು, ಯುನೈಟೆಡ್ ಸ್ಟೇಟ್ಸ್ ತಾನೇ ಪಾಪಸಭೆಯ ಅಧಿಕಾರವಾಗಿರುವುದಕ್ಕಿಂತ, ಪಾಪಸಭೆಯ ಅಧಿಕಾರಕ್ಕೆ ಅಧೀನವಾಗಿರುವಂತೆ ಮರುಮರು ಪ್ರತಿನಿಧಿಸಲ್ಪಡುವುದು ಏಕೆ ಮಹತ್ವದ್ದಾಗಿದೆ ಎಂಬುದನ್ನು ಅರ್ಥಮಾಡಿಕೊಳ್ಳುವುದಕ್ಕೂ ಸಹ ಒಪ್ಪಿಗೆಯನ್ನು ನೀಡಲು ಅಸಮರ್ಥರಾಗಿರುವಂತೆ ತೋರುತ್ತಾರೆ. ರಾಜಕೀಯದಲ್ಲಿ, ಇತಿಹಾಸದಲ್ಲಿ, ವಿವಾಹದಲ್ಲಿ ಮತ್ತು ಬೈಬಲ್ ಪ್ರವಾದನೆಯಲ್ಲಿ ಸಂಬಂಧವನ್ನು ನಿಯಂತ್ರಿಸುವ ಅಧಿಕಾರವನ್ನೇ ತಲೆ ಎಂದು ಪರಿಗಣಿಸಲಾಗುತ್ತದೆ ಎಂಬುದನ್ನು ಮೂಲಭೂತ ಸಾಮಾನ್ಯ ಬುದ್ಧಿ ಗುರುತಿಸುತ್ತದೆ; ಮತ್ತು ದರ್ಶನವನ್ನು ಸ್ಥಾಪಿಸಲು ತಾನೇ ತನ್ನನ್ನು ಉನ್ನತಿಪಡಿಸಿಕೊಳ್ಳುವುದೂ, ನಂತರ ಪತನಗೊಳ್ಳುವುದೂ ಆ ತಲೆಯೇ ಆಗಿದೆ.</w:t>
      </w:r>
    </w:p>
    <w:p>
      <w:pPr>
        <w:pStyle w:val="ArticleBody"/>
        <w:jc w:val="left"/>
      </w:pPr>
      <w:r>
        <w:rPr>
          <w:rFonts w:ascii="Nirmala UI" w:hAnsi="Nirmala UI" w:eastAsia="Nirmala UI" w:cs="Nirmala UI"/>
        </w:rPr>
        <w:t>ಅಮೇರಿಕ ಸಂಯುಕ್ತ ಸಂಸ್ಥಾನವನ್ನು ದರೋಡೆಗಾರರೆಂದು ಗುರುತಿಸುವ ತರ್ಕವು, ಕ್ರಿ.ಶ. 321ರಿಂದ 538ರವರೆಗೆ ಪ್ರತಿನಿಧಿಸಲ್ಪಟ್ಟು, ನಂತರ ನೆರವೇರಿದ ಇತಿಹಾಸವನ್ನು ಅನ್ವಯಿಸಲು ಅಸಮರ್ಥವಾಗಿದೆ. “ಪಾಪದ ಮನುಷ್ಯನು” ಪ್ರಕಟಗೊಳ್ಳುವ ಮೊದಲು ಅಮೇರಿಕ ಸಂಯುಕ್ತ ಸಂಸ್ಥಾನವನ್ನು ಸೂಚಿಸುವ ಸಂಕೇತವು ದೂರವಾಗಿರಬೇಕು. “ಪಾಪದ ಮನುಷ್ಯನು” ಅಂತ್ಯದ ದಿನಗಳಲ್ಲಿ ಮತ್ತೆ ಪ್ರಕಟಗೊಳ್ಳುತ್ತಾನೆ; ಮತ್ತು ಅವನು ಪ್ರಕಟಗೊಳ್ಳುವ ಮೊದಲು ಅಮೇರಿಕ ಸಂಯುಕ್ತ ಸಂಸ್ಥಾನವು ಮೊದಲು ದೂರವಾಗಿರಬೇಕು.</w:t>
      </w:r>
    </w:p>
    <w:p>
      <w:pPr>
        <w:pStyle w:val="ArticleBody"/>
        <w:jc w:val="left"/>
      </w:pPr>
      <w:r>
        <w:rPr>
          <w:rFonts w:ascii="Nirmala UI" w:hAnsi="Nirmala UI" w:eastAsia="Nirmala UI" w:cs="Nirmala UI"/>
        </w:rPr>
        <w:t>ಯುನೈಟೆಡ್ ಸ್ಟೇಟ್ಸ್‌ನಲ್ಲಿನ ಭಾನುವಾರದ ಕಾನೂನು, ಯುನೈಟೆಡ್ ಸ್ಟೇಟ್ಸ್‌ವೇ ಆಧುನಿಕ ರೋಮ್ ಎಂದು ಗುರುತಿಸುವುದಿಲ್ಲ; ಬದಲಾಗಿ, ರಾಷ್ಟ್ರೀಯ ನಾಶವು ಬಂದಿರುವುದನ್ನೂ, ಯುನೈಟೆಡ್ ಸ್ಟೇಟ್ಸ್ ನೀತಿಯಿಂದ ಸಂಪೂರ್ಣವಾಗಿ ವಿಚ್ಛೇದಿತವಾಗಿರುವುದನ್ನೂ ಅದು ಗುರುತಿಸುತ್ತದೆ. ಭಾನುವಾರದ ಕಾನೂನಿನ ಸಮಯದಲ್ಲಿ ಯುನೈಟೆಡ್ ಸ್ಟೇಟ್ಸ್ ಧರ್ಮಭ್ರಷ್ಟವಾಗಿ ದೂರವಾದಾಗ ಬಹಿರಂಗಗೊಳ್ಳುವ ಆಧುನಿಕ ರೋಮ್ ಎಂದರೆ ಪಾಪಾಧಿಪತ್ಯದ ಶಕ್ತಿಯೇ ಆಗಿದೆ; ಆಗ ಮತ್ತು ಅಲ್ಲಿ ಅವಳು ತನ್ನ ಮಿತ್ರನಾದ ಸುಳ್ಳು ಪ್ರವಾದಿಯನ್ನು ಅಷ್ಟೇ ತಾನೇ ಜಯಿಸಿಬಿಟ್ಟಿದ್ದಾಳೆ.</w:t>
      </w:r>
    </w:p>
    <w:p>
      <w:pPr>
        <w:pStyle w:val="ArticleBody"/>
        <w:jc w:val="left"/>
      </w:pPr>
      <w:r>
        <w:rPr>
          <w:rFonts w:ascii="Nirmala UI" w:hAnsi="Nirmala UI" w:eastAsia="Nirmala UI" w:cs="Nirmala UI"/>
        </w:rPr>
        <w:t>ದಾನಿಯೇಲನ ಪುಸ್ತಕದಲ್ಲಿನ “ದೈನಂದಿನ” ಎಂಬುದು ಮತ್ತು ವಿಲಿಯಂ ಮಿಲ್ಲರ್ ಅವರ ಸಂದೇಶದೊಂದಿಗೆ ಅದರ ಸಂಬಂಧ, ಹಾಗು ಮಿಲ್ಲರ್ ಅವರ ಗ್ರಹಿಕೆ ಎರಡನೇ ಥೆಸಲೋನಿಕದವರಿಗೆ ಬರೆದ ಪತ್ರಿಕೆಯ ಎರಡನೇ ಅಧ್ಯಾಯದಿಂದ ಉದ್ಭವಿಸಿತು ಎಂಬ ಸಂಗತಿಯ ಮಹತ್ವ, ಮತ್ತು ಆರನೆಯ ಮಹಾಮಾರಿಯಲ್ಲಿ ನಿಮ್ಮ ವಸ್ತ್ರಗಳನ್ನು ಕಾಪಾಡಿಕೊಳ್ಳಿರಿ ಎಂಬ ಎಚ್ಚರಿಕೆ—ಇವೆಲ್ಲವೂ ಇಂದಿನ ವಿಷಯಗಳನ್ನು ಉದ್ದೇಶಿಸಿ ಮಾತಾಡುವ ಆ ವಿವಾದಗಳ ಅಂಶಗಳನ್ನು ಗುರುತಿಸುತ್ತವೆ.</w:t>
      </w:r>
    </w:p>
    <w:p>
      <w:pPr>
        <w:pStyle w:val="ArticleBody"/>
        <w:jc w:val="left"/>
      </w:pPr>
      <w:r>
        <w:rPr>
          <w:rFonts w:ascii="Nirmala UI" w:hAnsi="Nirmala UI" w:eastAsia="Nirmala UI" w:cs="Nirmala UI"/>
        </w:rPr>
        <w:t>ಕೊನೆಯ ದಿನಗಳಲ್ಲಿ ಎರಡನೇ ಥೆಸಲೋನಿಕದವರ ಅಧ್ಯಾಯ ಎರಡರ ಎಚ್ಚರಿಕೆ, ಯುನೈಟೆಡ್ ಸ್ಟೇಟ್ಸ್ ಅನ್ನು ಒಂದು ಸಂಕೇತವಾಗಿ ಗುರುತಿಸುವ, ಆದರೆ ಯುನೈಟೆಡ್ ಸ್ಟೇಟ್ಸ್‌ನ ಪಾಪಸಭಾಧಿಪತ್ಯದ ರೋಮ್‌ನೊಂದಿಗಿನ ಸಂಬಂಧವನ್ನು ಉದ್ದೇಶಿಸಿ ಮಾತಾಡುವ ಬೆಳಕಿನ ಮಾರ್ಗದರ್ಶನವನ್ನು ಸ್ವೀಕರಿಸಲು ನಿರಾಕರಿಸುವ ಒಂದು ವರ್ಗದ ಕುರಿತು ಆಗಿದೆ. ಹೀಗೆ ಮಾಡುವ ಮೂಲಕ ಅವರು ಪಾಪಸಭಾಧಿಪತ್ಯದ ರೋಮ್ ಮತ್ತು ಯುನೈಟೆಡ್ ಸ್ಟೇಟ್ಸ್‌ನ ನಡುವಿನ ಸಂಬಂಧವನ್ನಷ್ಟೇ ಅಲ್ಲ, ಪ್ರಕಟನೆ ಅಧ್ಯಾಯ ಹದಿನಾರರ ಡ್ರಾಗನ್ ಶಕ್ತಿಯಾದ ಯುನೈಟೆಡ್ ನೆಷನ್ಸ್‌ನ ಸಂಬಂಧವನ್ನೂ ಕಾಣುವರು.</w:t>
      </w:r>
    </w:p>
    <w:p>
      <w:pPr>
        <w:pStyle w:val="ArticleBody"/>
        <w:jc w:val="left"/>
      </w:pPr>
      <w:r>
        <w:rPr>
          <w:rFonts w:ascii="Nirmala UI" w:hAnsi="Nirmala UI" w:eastAsia="Nirmala UI" w:cs="Nirmala UI"/>
        </w:rPr>
        <w:t>ಕಾರಣದಿಂದ ಪರಿಣಾಮಕ್ಕೆ ತಾರ್ಕಿಕವಾಗಿ ನಿರ್ಣಯಿಸಲು ಅಸಮರ್ಥರಾಗಿದ್ದಾರೆಂದು ಸಹೋದರಿ ವೈಟ್ ಗುರುತಿಸಿದ ಉರಿಯಾ ಸ್ಮಿತ್, ಎ. ಜಿ. ಡಾನಿಯೆಲ್ಸ್ ಮತ್ತು ಡಬ್ಲ್ಯೂ. ಡಬ್ಲ್ಯೂ. ಪ್ರೆಸ್ಕಾಟ್ ಅವರಂತೆಯೇ, ಅಂತ್ಯದ ದಿನಗಳಲ್ಲಿ ಈ ಮೂರು ಶಕ್ತಿಗಳ ಪರಸ್ಪರ ಸಂಬಂಧವನ್ನು ವಿವರಿಸಿ ತೋರಿಸುವ ದೇವರ ಪ್ರವಾದನಾತ್ಮಕ ವಾಕ್ಯದ ದಿಕ್ಕುನಿರ್ದೇಶನಕ್ಕೆ ತಮಗೆ ಮಾರ್ಗದರ್ಶನವಾಗಲು ನಿರಾಕರಿಸುವವರೂ ಸಹ ಅಂಥವರೇ ಆಗಿದ್ದಾರೆ.</w:t>
      </w:r>
    </w:p>
    <w:p>
      <w:pPr>
        <w:pStyle w:val="ArticleBody"/>
        <w:jc w:val="left"/>
      </w:pPr>
      <w:r>
        <w:rPr>
          <w:rFonts w:ascii="Nirmala UI" w:hAnsi="Nirmala UI" w:eastAsia="Nirmala UI" w:cs="Nirmala UI"/>
        </w:rPr>
        <w:t>ಮೊದಲನೆಯದಿನಂತೆಯೇ, ಪ್ರಸ್ತುತದ್ದೂ ಉರಿಯಾಹ್ ಸ್ಮಿತ್‌ಗೆ ಸಂಬಂಧಿಸಿದ ವಿವಾದಗಳಂತೆಯೇ, ದ್ವಿತೀಯ ಥೆಸಲೋನಿಕದವರಲ್ಲಿಯೂ ಮತ್ತು ಆರನೆಯ ಪೀಡೆಯಲ್ಲಿಯೂ ಪ್ರತಿನಿಧಿಸಲ್ಪಟ್ಟಿರುವ ಮೂರು ಶಕ್ತಿಗಳ ಸಂಬಂಧದ ವಿಷಯವಾದ ವಿವಾದವು, ಅಮೆರಿಕ ಸಂಯುಕ್ತ ಸಂಸ್ಥಾನವನ್ನು ಸೂಚಿಸುವ ಒಂದು ಖಾಸಗಿ ವ್ಯಾಖ್ಯಾನವನ್ನು ತೋರಿಸುತ್ತದೆ; ಆದರೆ, ಅವರ ತಪ್ಪಾದ ಕಲ್ಪನೆಯನ್ನು ಬಯಲಿಗೆಳೆಯಬಲ್ಲ ಮತ್ತು ಬಹುಶಃ ಅವರನ್ನು ಬೆಳಕಿನ ಕಡೆಗೆ ಕರೆತರಬಲ್ಲ ಅಮೆರಿಕ ಸಂಯುಕ್ತ ಸಂಸ್ಥಾನದ ಕೆಲವು ಪ್ರವಾದನಾತ್ಮಕ ಲಕ್ಷಣಗಳನ್ನು ಅದು ಕಾಣಲು ನಿರಾಕರಿಸುತ್ತದೆ.</w:t>
      </w:r>
    </w:p>
    <w:p>
      <w:pPr>
        <w:pStyle w:val="ArticleBody"/>
        <w:jc w:val="left"/>
      </w:pPr>
      <w:r>
        <w:rPr>
          <w:rFonts w:ascii="Nirmala UI" w:hAnsi="Nirmala UI" w:eastAsia="Nirmala UI" w:cs="Nirmala UI"/>
        </w:rPr>
        <w:t>2001ರ ಸೆಪ್ಟೆಂಬರ್ 11ರ ನಂತರ ಯೋವೇಲನ ನಾಲ್ಕು ಕೀಟಗಳನ್ನು ಕುರಿತು ವಿವಾದವು ಉದ್ಭವಿಸಿತು. ಸತ್ಯವೆಂದರೆ, ಆ ಕೀಟಗಳು ಕಾಥೊಲಿಕ್ ಮತ್ತು ಧರ್ಮಭ್ರಷ್ಟ ಪ್ರೊಟೆಸ್ಟೆಂಟ್ ತತ್ತ್ವಶಾಸ್ತ್ರವನ್ನು ಪರಿಚಯಿಸುವ ಮೂಲಕ ಲಾವೋದಿಕೀಯ ಏಳನೇ ದಿನದ ಅಡ್ವೆಂಟಿಸ್ಟ್ ಸಭೆಯ ಕ್ರಮೇಣವಾದ ಆತ್ಮಿಕ ಅಧೋಗತಿಯನ್ನು ಪ್ರತಿನಿಧಿಸುತ್ತಿದ್ದವು. ಮತ್ತೊಮ್ಮೆ, ನಾಲ್ಕು ಕೀಟಗಳ ಸರಿಯಾದ ಅನ್ವಯವು ರೋಮವೇ ಆಗಿದೆ; ಆದರೆ ಖಾಸಗಿ ವ್ಯಾಖ್ಯಾನವು ಅದು ಇಸ್ಲಾಂ ಎಂದು ಹೇಳಿತು; ಇಸ್ಲಾಂ ಸುಳ್ಳು ಪ್ರವಾದಿಯ ಸಂಕೇತವಾಗಿದ್ದು, ಆದಕಾರಣ ಅಮೆರಿಕ ಸಂಯುಕ್ತ ಸಂಸ್ಥಾನಗಳ ಸಂಕೇತವೂ ಆಗಿದೆ. ಸಾಲಿನ ಮೇಲೆ ಸಾಲು, ನಾವು ಇತ್ತೀಚೆಗೆ ಪರಿಗಣಿಸಿದ ಅಡ್ವೆಂಟ್ ಇತಿಹಾಸದ ವಿವಾದಗಳೆಲ್ಲವೂ ಅದೇ ಸತ್ಯವನ್ನು ಸೂಚಿಸುತ್ತವೆ.</w:t>
      </w:r>
    </w:p>
    <w:p>
      <w:pPr>
        <w:pStyle w:val="ArticleBody"/>
        <w:jc w:val="left"/>
      </w:pPr>
      <w:r>
        <w:rPr>
          <w:rFonts w:ascii="Nirmala UI" w:hAnsi="Nirmala UI" w:eastAsia="Nirmala UI" w:cs="Nirmala UI"/>
        </w:rPr>
        <w:t>ತಪ್ಪು ಪಕ್ಷವು, ನಾಲ್ಕು ಸಾಕ್ಷಿಗಳ ಆಧಾರದಲ್ಲಿ, ದರೋಡೆಗಾರರನ್ನು ಯುನೈಟೆಡ್ ಸ್ಟೇಟ್ಸ್ ಎಂದು ಗುರುತಿಸುತ್ತದೆ; ಮತ್ತು ಎರಡು ಸಾಕ್ಷಿಗಳ ಆಧಾರದಲ್ಲಿ, ಸಂಕೇತವಾಗಿ ಯುನೈಟೆಡ್ ಸ್ಟೇಟ್ಸ್ ಕುರಿತು ತಪ್ಪು ಪಕ್ಷದ ಗ್ರಹಿಕೆಯು ತಪ್ಪಾಗಿದೆ. ನೂರ ನಲವತ್ತುನಾಲ್ಕು ಸಾವಿರರೊಳಗೆ ಸೇರಲು ದೇವರ ಕೊನೆಯ ದಿನಗಳ ಅಭ್ಯರ್ಥಿಗಳು ಈಗ ಪ್ರವಾದನಾತ್ಮಕ ಪರೀಕ್ಷೆಯೊಳಗಿದ್ದಾರೆ. ಇದು ಕೇವಲ ಈ ಪಕ್ಷಕ್ಕೋ ಆ ಪಕ್ಷಕ್ಕೋ ನಿಮ್ಮ ಮತವನ್ನು ಚಲಾಯಿಸುವುದರಿಂದ ನೆರವೇರುವ ಪರೀಕ್ಷೆಯಲ್ಲ. ಇದು ಪ್ರವಾದನಾತ್ಮಕ ನಿಯಮಗಳನ್ನು ನಿಖರವಾಗಿ ಅನ್ವಯಿಸಿದಾಗ ಮಾತ್ರ ನಿಜವಾಗಿ ಸರಿಯಾಗಿ ದಾಟಬಹುದಾದ ಪರೀಕ್ಷೆಯಾಗಿದೆ. ಯೆಹೂದ ಕುಲದ ಸಿಂಹನು ತನ್ನ ಕೊನೆಯ ದಿನಗಳ ಜನರು ತಾವು ಸಾಕಷ್ಟು ಆಳವಾಗಿ ಅಧ್ಯಯನ ಮಾಡುತ್ತಿಲ್ಲ ಎಂಬ ಸತ್ಯಕ್ಕೆ ಅವರನ್ನು ಎಚ್ಚರಗೊಳಿಸುವದಕ್ಕಾಗಿ, ಆತನು ಭ್ರಾಂತೋಪದೇಶಗಳು ಪರಿಚಯಗೊಳ್ಳಲು ಅನುಮತಿಸಿದನು.</w:t>
      </w:r>
    </w:p>
    <w:p>
      <w:pPr>
        <w:pStyle w:val="ArticleBody"/>
        <w:jc w:val="left"/>
      </w:pPr>
      <w:r>
        <w:rPr>
          <w:rFonts w:ascii="Nirmala UI" w:hAnsi="Nirmala UI" w:eastAsia="Nirmala UI" w:cs="Nirmala UI"/>
        </w:rPr>
        <w:t>ಈ ಚಳವಳಿಯೊಳಗೆ ಒಂದು ಭ್ರಾಂತೋಪದೇಶವು ಉದ್ಭವಿಸಿತು ಎಂಬ ಸಂಗತಿ, ಪ್ರವಾದನಾತ್ಮಕ ವ್ಯಾಖ್ಯಾನದ ನಿಯಮಗಳ ವಿಷಯದಲ್ಲಿ ನಮ್ಮ ವೈಯಕ್ತಿಕ ಪಾಟವವು ಇರಬೇಕಾದಷ್ಟಿಗಿಂತ ದುರ್ಬಲವಾಗಿದೆ ಎಂಬುದನ್ನು ಸೂಚಿಸುತ್ತದೆ. ರೋಮವು ಆ ದರ್ಶನವನ್ನು ಸ್ಥಾಪಿಸುತ್ತದೆ; ಮತ್ತು ಅಂತ್ಯದ ದಿನಗಳ ದರ್ಶನವೆಂದರೆ ಉತ್ತರದ ರಾಜನ ಅಂತಿಮ ಏರುಗತಿ ಮತ್ತು ಪತನ. ಆ “ರಾಜ”ನು “ಪಾಪದ ಮನುಷ್ಯ”ನೂ ಆಗಿದ್ದಾನೆ, ಮತ್ತು “ಪಾಪದ ಮನುಷ್ಯ”ನು “ಅಧರ್ಮದ ರಹಸ್ಯ,” ಹಾಗೂ ಆ “ದುಷ್ಟನು” ಆಗಿದ್ದಾನೆ. ಅವನು ವಿರೋಧಕ್ರಿಸ್ತನು; ಅವನು “ನಿನ್ನ ಜನರ ದರೋಡೆಗಾರರು” ಎಂದು ಸಂಕೇತಿಸಲ್ಪಟ್ಟಿದ್ದಾನೆ; ಮತ್ತು ಅವನು ಆಧುನಿಕ ರೋಮಿನ “ತಲೆ” ಆಗಿದ್ದಾನೆ.</w:t>
      </w:r>
    </w:p>
    <w:p>
      <w:pPr>
        <w:pStyle w:val="ArticleScripture"/>
        <w:jc w:val="left"/>
      </w:pPr>
      <w:r>
        <w:rPr>
          <w:rFonts w:ascii="Nirmala UI" w:hAnsi="Nirmala UI" w:eastAsia="Nirmala UI" w:cs="Nirmala UI"/>
        </w:rPr>
        <w:t>“ವಾಕ್ಯದ ಕುರಿತು ತಮ್ಮ ಗ್ರಹಿಕೆಯಲ್ಲಿ ಗೊಂದಲಕ್ಕೊಳಗಾಗುವವರು, ಪ್ರತಿಕ್ರಿಸ್ತನ ಅರ್ಥವನ್ನು ಕಾಣದೆ ವಿಫಲರಾಗುವವರು, ನಿಶ್ಚಯವಾಗಿಯೂ ತಮ್ಮನ್ನು ಪ್ರತಿಕ್ರಿಸ್ತನ ಪಕ್ಕದಲ್ಲೇ ನಿಲ್ಲಿಸಿಕೊಳ್ಳುವರು. ಈಗ ನಾವು ಲೋಕದೊಂದಿಗೆ ಒಂದಾಗಿಹೋಗಲು ಯಾವ ಸಮಯವೂ ಇಲ್ಲ. ದಾನಿಯೇಲನು ತನ್ನ ಪಾಲಿನಲ್ಲಿಯೂ ತನ್ನ ಸ್ಥಳದಲ್ಲಿಯೂ ನಿಂತಿದ್ದಾನೆ. ದಾನಿಯೇಲನ ಮತ್ತು ಯೋಹಾನನ ಪ್ರವಾದನೆಗಳನ್ನು ಅರ್ಥಮಾಡಿಕೊಳ್ಳಬೇಕು. ಅವು ಒಂದನ್ನುೊಂದು ವ್ಯಾಖ್ಯಾನಿಸುತ್ತವೆ. ಪ್ರತಿಯೊಬ್ಬರೂ ಅರ್ಥಮಾಡಿಕೊಳ್ಳಬೇಕಾದ ಸತ್ಯಗಳನ್ನು ಅವು ಲೋಕಕ್ಕೆ ನೀಡುತ್ತವೆ. ಈ ಪ್ರವಾದನೆಗಳು ಲೋಕದಲ್ಲಿ ಸಾಕ್ಷಿಯಾಗಿರಬೇಕಾಗಿದೆ. ಈ ಕೊನೆಯ ದಿನಗಳಲ್ಲಿ ಅವುಗಳ ನೆರವೇರಿಕೆಯಿಂದ, ಅವು ತಾವೇ ತಮ್ಮನ್ನು ವಿವರಿಸಿಕೊಳ್ಳುವವು.”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ಹದಿನೇಳು</dc:title>
  <dc:subject>೧,೪೪,೦೦೦ರ ಅಂತಿಮ ಜಾಲಾಟ: ಮೃಗದ ಪ್ರತಿಮೆಯ ಪ್ರವಾದನಾತ್ಮಕ ಪರೀಕ್ಷೆ</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