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ಪಾನಿಯುಮ್ - ಸಂಖ್ಯೆ ಎರಡು</w:t>
      </w:r>
    </w:p>
    <w:p>
      <w:pPr>
        <w:pStyle w:val="ArticleSubtitle"/>
        <w:jc w:val="left"/>
      </w:pPr>
      <w:r>
        <w:rPr>
          <w:rFonts w:ascii="Nirmala UI" w:hAnsi="Nirmala UI" w:eastAsia="Nirmala UI" w:cs="Nirmala UI"/>
        </w:rPr>
        <w:t>ದಕ್ಷಿಣದ ರಾಜನ ಉದಯ ಮತ್ತು ಪತನ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2025-02-27</w:t>
      </w:r>
    </w:p>
    <w:p>
      <w:pPr>
        <w:pStyle w:val="ArticleBody"/>
        <w:jc w:val="left"/>
      </w:pPr>
      <w:r>
        <w:rPr>
          <w:rFonts w:ascii="Nirmala UI" w:hAnsi="Nirmala UI" w:eastAsia="Nirmala UI" w:cs="Nirmala UI"/>
        </w:rPr>
        <w:t>ಹಿಂದಿನ ಲೇಖನವನ್ನು ನಾವು ಹೀಗೆಂದು ಬರೆಯುವುದರೊಂದಿಗೆ ಮುಗಿಸಿದ್ದೇವೆ: “10–15ನೇ ವಚನಗಳು ಉತ್ತರದ ರಾಜನಾದ ಪಾಪೀಯ ಶಕ್ತಿಯು 1989ರಿಂದ ಭಾನುವಾರದ ಕಾನೂನವರೆಗೆ ಸಾಧಿಸಿದ ಮೂರು ಪ್ರತಿನಿಧಿ ಯುದ್ಧಗಳನ್ನು ಪ್ರತಿನಿಧಿಸುತ್ತವೆ.” ಈ ಮೂರು ಪ್ರತಿನಿಧಿ ಯುದ್ಧಗಳು 40ನೇ ವಚನದಲ್ಲಿ ಸಂಯುಕ್ತ ಸಂಸ್ಥಾನವನ್ನು “ರಥಗಳು, ಹಡಗುಗಳು, ಮತ್ತು ಅಶ್ವಾರೋಹಿಗಳು” ಎಂದು ಗುರುತಿಸುವುದರಿಂದ ಆರಂಭಗೊಳ್ಳುತ್ತವೆ.</w:t>
      </w:r>
    </w:p>
    <w:p>
      <w:pPr>
        <w:pStyle w:val="ArticleBody"/>
        <w:jc w:val="left"/>
      </w:pPr>
      <w:r>
        <w:rPr>
          <w:rFonts w:ascii="Nirmala UI" w:hAnsi="Nirmala UI" w:eastAsia="Nirmala UI" w:cs="Nirmala UI"/>
        </w:rPr>
        <w:t>ಮುಂದಿನ ಪ್ರತಿನಿಧಿ ಯುದ್ಧವು, 11ನೇ ವಚನದಿಂದ ಪ್ರತಿನಿಧಿಸಲ್ಪಟ್ಟು ಕ್ರಿ.ಪೂ. 217ರಲ್ಲಿ ನಡೆದ ರಾಫಿಯಾ ಯುದ್ಧದಲ್ಲಿನ ಅದರ ಐತಿಹಾಸಿಕ ನೆರವೇರಿಕೆಯನ್ನು ಹೊಂದಿದ್ದು, ದಕ್ಷಿಣದ ರಾಜನಾದ ಈಜಿಪ್ಟಿನ ಪ್ಟೋಲೆಮಿ IV ಫಿಲೋಪೇಟರ್ ಮತ್ತು ಸೆಲ್ಯೂಸಿಡ್ ಸಾಮ್ರಾಜ್ಯದ, ಆಂಟಿಯೋಕಸ್ ಮ್ಯಾಗ್ನಸ್ ಎಂದೂ ಕರೆಯಲ್ಪಡುವ ಮಹಾನ್ ಆಂಟಿಯೋಕಸ್ ಇವರ ನಡುವೆ ನಡೆಯಿತು. ಆಂಟಿಯೋಕಸ್ ತನ್ನ ಉತ್ತರ ರಾಜ್ಯದ ಸೋಲು ಮತ್ತು ಸ್ವತ್ತುಗಳ ನಷ್ಟಕ್ಕಾಗಿ ಈಜಿಪ್ಟಿನ ವಿರುದ್ಧ ಪ್ರತೀಕಾರ ತೀರಿಸಿಕೊಂಡಾಗ, ತನ್ನ ರಾಜ್ಯದಿಂದ ದಕ್ಷಿಣ ರಾಜ್ಯವು ಹಿಂದೆ ಕಬಳಿಸಿದ್ದ ಎಲ್ಲಾ ಭೌಗೋಳಿಕ ಪ್ರದೇಶಗಳನ್ನು ಮರುಸ್ವಾಧೀನಪಡಿಸಿಕೊಂಡು, 10ನೇ ವಚನವನ್ನು ನೆರವೇರಿಸಿದ್ದನು. ಅವನು ಅದನ್ನು ಮಾಡಿದನು, ಆದರೆ ಈಜಿಪ್ಟಿನ ಗಡಿಯಲ್ಲಿ ನಿಂತನು; ಹೀಗೆ 10ನೇ ವಚನವನ್ನು ನೆರವೇರಿಸಿ, 1989ರ ಪೂರ್ವರೂಪವಾಗಿಯೂ ನಿಂತನು.</w:t>
      </w:r>
    </w:p>
    <w:p>
      <w:pPr>
        <w:pStyle w:val="ArticleScripture"/>
        <w:jc w:val="left"/>
      </w:pPr>
      <w:r>
        <w:rPr>
          <w:rFonts w:ascii="Nirmala UI" w:hAnsi="Nirmala UI" w:eastAsia="Nirmala UI" w:cs="Nirmala UI"/>
        </w:rPr>
        <w:t>ಆದರೆ ಅವನ ಕುಮಾರರು ಪ್ರಚೋದಿತರಾಗಿ, ಮಹಾ ಸೇನೆಗಳ ಸಮೂಹವನ್ನು ಕೂಡಿಸಿಕೊಳ್ಳುವರು; ಅವರಲ್ಲೊಬ್ಬನು ನಿಶ್ಚಯವಾಗಿ ಬಂದು, ಪ್ರವಾಹದಂತೆ ಹರಿದು ದಾಟಿಹೋಗುವನು; ನಂತರ ಅವನು ಹಿಂದಿರುಗಿ, ತನ್ನ ಕೋಟೆಯವರೆಗೂ ಪ್ರಚೋದಿತನಾಗುವನು. ದಾನಿಯೇಲನು 11:10.</w:t>
      </w:r>
    </w:p>
    <w:p>
      <w:pPr>
        <w:pStyle w:val="ArticleBody"/>
        <w:jc w:val="left"/>
      </w:pPr>
      <w:r>
        <w:rPr>
          <w:rFonts w:ascii="Nirmala UI" w:hAnsi="Nirmala UI" w:eastAsia="Nirmala UI" w:cs="Nirmala UI"/>
        </w:rPr>
        <w:t>ಎರಡನೆಯ ಪ್ರತಿನಿಧಿ ಯುದ್ಧವು ರಾಫಿಯಾ ಯುದ್ಧವಾಗಿತ್ತು. ರಾಫಿಯಾ ಎಂದರೆ ಗಡಿನಾಡು. ಆ ಯುದ್ಧಭೂಮಿಯು ಅಂತಿಯೋಕನು ವಚನ 10ರಲ್ಲಿ ಉಲ್ಲೇಖಿತವಾದ ತನ್ನ ಹಿಂದಿನ ಆಕ್ರಮಣವನ್ನು ನಿಲ್ಲಿಸಿದ್ದ ಸ್ಥಳವನ್ನು ಗುರುತಿಸುತ್ತದೆ. ಈ ಮೂರು ಪ್ರತಿನಿಧಿ ಯುದ್ಧಗಳು ಸತ್ಯದ ಅಧೀನದಲ್ಲಿವೆ; ಅಂದರೆ, ಮೊದಲ ಪ್ರತಿನಿಧಿ ಯುದ್ಧವು ಕೊನೆಯ ಪ್ರತಿನಿಧಿ ಯುದ್ಧದೊಂದಿಗೆ ಹೊಂದಿಕೆಯಾಗುತ್ತದೆ. ಈ ಮೂರೂ ಯುದ್ಧಗಳು—ವಚನಗಳು 10, 11, ಮತ್ತು ನಂತರ ವಚನಗಳು 13–15ರಲ್ಲಿ ಉಲ್ಲೇಖಿತವಾದ ಮೂರನೆಯ ಯುದ್ಧ—ತಮ್ಮ ಆರಂಭಿಕ ನೆರವೇರಿಕೆಯಲ್ಲಿ ಅದೇ ಐತಿಹಾಸಿಕ ವ್ಯಕ್ತಿಯಿಂದ ನಡೆಸಲ್ಪಟ್ಟವು. ಅಂತಿಯೋಕಸ್ ಮಾಗ್ನಸ್ ಈ ಮೂರು ಯುದ್ಧಗಳಲ್ಲಿಯೂ ಹಾಜರಿದ್ದು, ಪ್ರವಾದನಾತ್ಮಕವಾಗಿ ಅವುಗಳನ್ನು ಒಂದೇ ರೇಖೆಯಾಗಿ ಬಂಧಿಸುತ್ತಾನೆ. ಅಂತಿಯೋಕನು ಮೊದಲ ಮತ್ತು ಕೊನೆಯ ಯುದ್ಧಗಳಲ್ಲಿ ಜಯಶಾಲಿಯಾಗುತ್ತಾನೆ; ಆದರೆ ಮಧ್ಯದ ಯುದ್ಧದಲ್ಲಿ ಅಲ್ಲ, ಅಲ್ಲಿ ದಕ್ಷಿಣದ ಅರಸನು ಮೇಲುಗೈ ಸಾಧಿಸುತ್ತಾನೆ.</w:t>
      </w:r>
    </w:p>
    <w:p>
      <w:pPr>
        <w:pStyle w:val="ArticleBody"/>
        <w:jc w:val="left"/>
      </w:pPr>
      <w:r>
        <w:rPr>
          <w:rFonts w:ascii="Nirmala UI" w:hAnsi="Nirmala UI" w:eastAsia="Nirmala UI" w:cs="Nirmala UI"/>
        </w:rPr>
        <w:t>ರಾಫಿಯಾ ಎಂಬ ಪದಕ್ಕೆ ಗಡಿಪ್ರದೇಶ ಎಂಬ ಅರ್ಥವಿರುವಂತೆಯೇ, ಉಕ್ರೇನ್‌ಗೂ ಅದೇ ಅರ್ಥವಿದೆ. ಮೊದಲಾಗಿ ರಾಫಿಯಾ ಯುದ್ಧದಲ್ಲಿ ನೆರವೇರಿದ್ದ ಎರಡನೇ ಪ್ರತಿನಿಧಿ ಯುದ್ಧವು ಈಗ ಉಕ್ರೇನ್ ಯುದ್ಧದಲ್ಲಿ ನೆರವೇರುತ್ತಿದೆ. ವ್ಲಾದಿಮಿರ್ ಪುತಿನ್ ದಕ್ಷಿಣದ ಅರಸನು; ಅವನು ಆಧುನಿಕ ಕಾಲದ ಮೊದಲ ದಕ್ಷಿಣದ ಅರಸನಾದ ವ್ಲಾದಿಮಿರ್ ಲೆನಿನ್‌ನ ಪ್ರವಾದನಾತ್ಮಕ ವಂಶಜನು. ಜರ್ಮನಿಯ ಪುನರೇಕೀಕರಣದ ಸಂದರ್ಭದಲ್ಲಿ, ನಾಟೋವು ಹಿಂದಿನ ಯುಎಸ್ಸಾರ್‌ ಪ್ರದೇಶದೊಳಗೆ ಇನ್ನಷ್ಟು ವಿಸ್ತರಿಸಬಾರದೆಂಬ ವಿವಾದಿತ ಒಪ್ಪಂದದ ಮೇಲೆ ಉಕ್ರೇನ್‌ಗೆ ರಷ್ಯಾದ ಪ್ರತಿಕ್ರಿಯೆ ಆಧಾರಿತವಾಗಿದೆ ಎಂದು ಪುತಿನ್ ಮರುಮರುವಾಗಿ ಹೇಳಿಕೊಂಡಿದ್ದಾನೆ. ಪುತಿನ್‌ನ ಪ್ರೇರಣೆ 5–9ನೇ ವಚನಗಳಲ್ಲಿರುವ ಟೋಲೆಮಿಯ ಪ್ರೇರಣೆಯನ್ನೂ, 1797ರಲ್ಲಿ ನಪೋಲಿಯನ್ನಿನ ಪ್ರೇರಣೆಯನ್ನೂ ಪ್ರತಿಬಿಂಬಿಸುತ್ತದೆ. ಈ ಮೂವರೂ ದಕ್ಷಿಣದ ಅರಸರು, ಭಂಗಗೊಂಡ ಒಡಂಬಡಿಕೆಯ ಆಧಾರದ ಮೇಲೆ ಉತ್ತರದ ಅರಸನ ವಿರುದ್ಧ ತಮ್ಮ ಕ್ರಮಗಳನ್ನು ನ್ಯಾಯಸಮ್ಮತವೆಂದು ಸಮರ್ಥಿಸಿಕೊಳ್ಳುತ್ತಾರೆ.</w:t>
      </w:r>
    </w:p>
    <w:p>
      <w:pPr>
        <w:pStyle w:val="ArticleBody"/>
        <w:jc w:val="left"/>
      </w:pPr>
      <w:r>
        <w:rPr>
          <w:rFonts w:ascii="Nirmala UI" w:hAnsi="Nirmala UI" w:eastAsia="Nirmala UI" w:cs="Nirmala UI"/>
        </w:rPr>
        <w:t>ಯೆಶಾಯ 23ರ ಪ್ರಕಾರ, ಪಾಪಾಸನಾಧಿಕಾರವನ್ನು ಪ್ರತಿನಿಧಿಸುವ ತೂರಿನ ವೇಶ್ಯೆಯು, ಒಬ್ಬ ರಾಜನ ದಿನಗಳಂತೆ ಎಪ್ಪತ್ತು ವರ್ಷಗಳ ಕಾಲ ಮರೆತುಹೋಗುವಳು—ಇದು ಮರುಮರುವಾಗಿ, ಬೈಬಲಿನ ಪ್ರವಾದನೆಯಲ್ಲಿ ಆರನೆಯ ರಾಜ್ಯವಾದ ಪ್ರಕಟಣೆ 13ರ ಭೂಮಿಯ ಮೃಗ (ಯುನೈಟೆಡ್ ಸ್ಟೇಟ್ಸ್) ಆಳುವ ಕಾಲವೆಂದು ತೋರಿಸಲ್ಪಟ್ಟ ಅವಧಿಯಾಗಿದೆ.</w:t>
      </w:r>
    </w:p>
    <w:p>
      <w:pPr>
        <w:pStyle w:val="ArticleScripture"/>
        <w:jc w:val="left"/>
      </w:pPr>
      <w:r>
        <w:rPr>
          <w:rFonts w:ascii="Nirmala UI" w:hAnsi="Nirmala UI" w:eastAsia="Nirmala UI" w:cs="Nirmala UI"/>
        </w:rPr>
        <w:t>ಆ ದಿನದಲ್ಲಿ ತೂರನ್ನು ಎಪ್ಪತ್ತು ವರ್ಷಗಳ ಕಾಲ ಮರೆತುಬಿಡುವರು; ಅದು ಒಬ್ಬ ರಾಜನ ದಿನಗಳ ಪ್ರಮಾಣದಂತೆ ಇರುವುದು. ಎಪ್ಪತ್ತು ವರ್ಷಗಳ ಅಂತ್ಯದಲ್ಲಿ ತೂರು ವೇಶ್ಯೆಯಂತೆ ಹಾಡುವಳು. ಮರೆತುಹೋಗಿರುವ ವೇಶ್ಯೆಯೇ, ವೀಣೆಯನ್ನು ಕೈಗೆತ್ತಿಕೊಂಡು ಪಟ್ಟಣದ ಸುತ್ತಲೂ ತಿರುಗು; ನೀನು ಸ್ಮರಣೆಗೆ ಬರುವಂತೆ ಮಧುರಸ್ವರಗಳನ್ನು ಮೂಡಿಸಿ, ಅನೇಕ ಗೀತೆಗಳನ್ನು ಹಾಡು. ಮತ್ತು ಎಪ್ಪತ್ತು ವರ್ಷಗಳ ಅಂತ್ಯವಾದ ಮೇಲೆ ಕರ್ತನು ತೂರನ್ನು ಸಂದರ್ಶಿಸುವನು; ಆಗ ಆಕೆ ತನ್ನ ಕೂಲಿಯ ಕಡೆಗೆ ತಿರುಗಿ, ಭೂಮಿಯ ಮೇಲಿರುವ ಲೋಕದ ಎಲ್ಲಾ ರಾಜ್ಯಗಳೊಡನೆ ವ್ಯಭಿಚಾರ ಮಾಡುವಳು. ಯೆಶಾಯ 23:15–17.</w:t>
      </w:r>
    </w:p>
    <w:p>
      <w:pPr>
        <w:pStyle w:val="ArticleBody"/>
        <w:jc w:val="left"/>
      </w:pPr>
      <w:r>
        <w:rPr>
          <w:rFonts w:ascii="Nirmala UI" w:hAnsi="Nirmala UI" w:eastAsia="Nirmala UI" w:cs="Nirmala UI"/>
        </w:rPr>
        <w:t>ಸಾಂಕೇತಿಕ ಎಪ್ಪತ್ತು ವರ್ಷದ ಅವಧಿಯು 1798ರಿಂದ ಭಾನುವಾರ ಕಾನೂನುವರೆಗೆ ವ್ಯಾಪಿಸಿದೆ; ಇದೇ 40ನೇ ವಚನವು ಪ್ರತಿನಿಧಿಸುವ ಇತಿಹಾಸವಾಗಿದೆ. ಎಪ್ಪತ್ತು ವರ್ಷಗಳ ಅಂತ್ಯವಾಗುವ ತನಕ, ಅಂದರೆ ಭಾನುವಾರ ಕಾನೂನು ಸಮೀಪಿಸುವ ತನಕ, ಆ ವ್ಯಭಿಚಾರಿಣಿಯು ಮತ್ತೆ ಕಾಣಿಸಿಕೊಳ್ಳುವುದಿಲ್ಲ. ಈ ಕಾರಣದಿಂದಲೇ, 10–15ನೇ ವಚನಗಳಲ್ಲಿರುವ ಮೂರು ಯುದ್ಧಗಳ ಸಮರವು ಪಾಪಪದವಿಯ ಶಕ್ತಿಯ ಪ್ರತಿನಿಧಿಯ ಮೂಲಕ ನಡೆಯುತ್ತದೆ; ಯಾಕಂದರೆ ಈ ಅವಧಿಯಲ್ಲಿ ಪ್ರವಾದನಾತ್ಮಕವಾಗಿ ಅವಳು ಮರೆತುಹೋಗಿದ್ದಾಳೆ.</w:t>
      </w:r>
    </w:p>
    <w:p>
      <w:pPr>
        <w:pStyle w:val="ArticleBody"/>
        <w:jc w:val="left"/>
      </w:pPr>
      <w:r>
        <w:rPr>
          <w:rFonts w:ascii="Nirmala UI" w:hAnsi="Nirmala UI" w:eastAsia="Nirmala UI" w:cs="Nirmala UI"/>
        </w:rPr>
        <w:t>ಮೊದಲ ಮತ್ತು ಕೊನೆಯ ಪ್ರತಿನಿಧಿ ಯುದ್ಧಗಳಲ್ಲಿ ಉತ್ತರದ ರಾಜನು ದಕ್ಷಿಣದ ರಾಜನ ಮೇಲೆ ಜಯ ಹೊಂದುತ್ತಾನೆ. ಮಧ್ಯದ ಯುದ್ಧದಲ್ಲಿ ದಕ್ಷಿಣದ ರಾಜನು ಉತ್ತರದ ರಾಜನ ಮೇಲೆ ಜಯ ಹೊಂದುತ್ತಾನೆ. ರಾಫಿಯಾ ಯುದ್ಧವು ವಚನ 11ರ ಪ್ರಾಥಮಿಕ ಐತಿಹಾಸಿಕ ನೆರವೇರಿಕೆಯಾಗಿದೆ; ಮತ್ತು ಆ ವಚನವು ಹಾಗು ಅದರ ಐತಿಹಾಸಿಕ ನೆರವೇರಿಕೆಯು, ಪಾಪರಾಜ್ಯ ರೋಮಿನ ಮೂರೂವರೆ ಪ್ರವಾದಾತ್ಮಕ ದಿನಗಳ ಆಳ್ವಿಕೆಯ ಸಮಾನಾಂತರ ವಚನಗಳೊಂದಿಗೆ ಸಂಯೋಜಿಸಬೇಕಾದ ಎರಡು ಸಾಕ್ಷಿಗಳನ್ನು ರೂಪಿಸುತ್ತವೆ. ಹೀಗಾಗಿ, ದಾನಿಯೇಲ 11ರೊಳಗಿನ ಎರಡು ಶಾಸ್ತ್ರವಚನಗಳು, ಅವುಗಳ ಐತಿಹಾಸಿಕ ನೆರವೇರಿಕೆಗಳೊಂದಿಗೆ ಸೇರಿ, ವಚನ 11ರ ಗಡಿನಾಡಿನ ಯುದ್ಧದ ಪ್ರವಾದಾತ್ಮಕ ಲಕ್ಷಣಗಳನ್ನು ನಿರೂಪಿಸುತ್ತವೆ; ಅದು ಮೊದಲು ರಾಫಿಯಾ ಯುದ್ಧದಲ್ಲಿ ನೆರವೇರಿತು, ಮತ್ತು ನಂತರ ಅಂತ್ಯಕಾಲದಲ್ಲಿ 1798ರಲ್ಲಿ ಮತ್ತೊಮ್ಮೆ ನೆರವೇರಿತು.</w:t>
      </w:r>
    </w:p>
    <w:p>
      <w:pPr>
        <w:pStyle w:val="ArticleBody"/>
        <w:jc w:val="left"/>
      </w:pPr>
      <w:r>
        <w:rPr>
          <w:rFonts w:ascii="Nirmala UI" w:hAnsi="Nirmala UI" w:eastAsia="Nirmala UI" w:cs="Nirmala UI"/>
        </w:rPr>
        <w:t>ಸಾಕ್ಷ್ಯದ ಈ ಸಾಲುಗಳು ವ್ಲಾದಿಮಿರ್ ಪುಟಿನ್ ಆಧುನಿಕ ದಕ್ಷಿಣದ ರಾಜನ ಕೊನೆಯ ವ್ಲಾದಿಮಿರ್ ಎಂಬುದನ್ನು ಸಮರ್ಥಿಸುತ್ತವೆ. “ವ್ಲಾದಿಮಿರ್” ಎಂಬ ಪದಕ್ಕೆ ಸಾಮಾನ್ಯವಾಗಿ “ಲೋಕದ ಆಳುವವನು” ಎಂಬ ಅರ್ಥವನ್ನು ನೀಡಲಾಗುತ್ತದೆ; ಆದರೆ mir ಎಂಬ ಪದಕ್ಕೆ “ಸಮುದಾಯ” ಎಂಬ ಅರ್ಥವೂ ಸರಿಯಾಗಿದೆ. ಹೀಗಾಗಿ, ವ್ಲಾದಿಮಿರ್ ಎಂದರೆ “ಸಮುದಾಯದ ಆಳುವವನು,” ಅಥವಾ “ಕಮ್ಯುನಿಸಂನ ಆಳುವವನು” ಎಂಬ ಅರ್ಥವಾಗುತ್ತದೆ. ಜರ್ಮನಿಯ ಏಕೀಕರಣದ ನಂತರ ಒಪ್ಪಂದಗೊಂಡ ಗಡಿಗಳನ್ನು ಮೀರಿ NATO ತನ್ನ ಅತಿಕ್ರಮಣವನ್ನು ಮುಂದುವರಿಸಿರುವುದರ ಬಗ್ಗೆ ತನ್ನ ಚಿಂತೆಗಳನ್ನು ಸ್ಪರ್ಶಿಸಿದ ಒಡೆಯಲ್ಪಟ್ಟ ಒಪ್ಪಂದದ ಆಧಾರದ ಮೇಲೆಯೇ ಉಕ್ರೇನ್‌ನಲ್ಲಿ ತನ್ನ ತೊಡಗಿಸಿಕೊಳ್ಳುವಿಕೆ ನೆಲೆಯಾಗಿದೆ ಎಂದು ಪುಟಿನ್ ಗುರುತಿಸುತ್ತಾನೆ. ಪುಟಿನ್‌ನ ದಿಕ್ಕುನಿರ್ದೇಶನವು ಜೆಲೆನ್ಸ್ಕಿ ಮತ್ತು ಉಕ್ರೇನ್ ವಿರುದ್ಧ ಕೇಂದ್ರೀಕೃತವಾಗಿರುವಷ್ಟೇ NATO ಮತ್ತು EU ವಿರುದ್ಧವೂ ಕೇಂದ್ರೀಕೃತವಾಗಿದೆ. NATO ಮತ್ತು EU, NATO-ರಹಿತವಾಗಿಯೇ ಉಳಿಯಬೇಕೆಂದು ಪುಟಿನ್ ಹಠಿಸುವ ಪ್ರದೇಶದ ಮೇಲೆ ಅತಿಕ್ರಮಣ ನಡೆಸಿರುವುದು, ಸೆಲ್ಯೂಸಿಡ್ ರಾಜನು ಐಗುಪ್ತದ ರಾಜಕುಮಾರಿ ವಧುವನ್ನು ತನ್ನ ಹಿಂದಿನ ಪತ್ನಿಗಾಗಿ ಬದಿಗಿರಿಸಿದಾಗ ಟೋಲೆಮಿಯ ಕೋಪಕ್ಕೆ ಸಮಾನಾಂತರವಾಗಿದೆ. ಆ ಒಡೆಯಲ್ಪಟ್ಟ ಒಡಂಬಡಿಕೆಯು 1797ರಲ್ಲಿ ನಡೆದ ಒಡೆಯಲ್ಪಟ್ಟ ಟೋಲೆಂಟಿನೋ ಒಡಂಬಡಿಕೆಯನ್ನು ಮುಂಚಿತವಾಗಿ ಸೂಚಿಸಿತು. ದಾನಿಯೇಲ 11ರಲ್ಲಿ, ದಕ್ಷಿಣದ ರಾಜನು ಉತ್ತರದ ರಾಜನ ಮೇಲೆ ಜಯ ಸಾಧಿಸುವಾಗ, ಅದು ಒಡೆಯಲ್ಪಟ್ಟ ಒಡಂಬಡಿಕೆಯನ್ನು ಒಳಗೊಂಡಿರುತ್ತದೆ.</w:t>
      </w:r>
    </w:p>
    <w:p>
      <w:pPr>
        <w:pStyle w:val="ArticleBody"/>
        <w:jc w:val="left"/>
      </w:pPr>
      <w:r>
        <w:rPr>
          <w:rFonts w:ascii="Nirmala UI" w:hAnsi="Nirmala UI" w:eastAsia="Nirmala UI" w:cs="Nirmala UI"/>
        </w:rPr>
        <w:t>ಈ ಉಲ್ಲಂಘಿಸಲ್ಪಟ್ಟ ಒಡಂಬಡಿಕೆ, ಜರ್ಮನಿಯು ಮರುಏಕೀಕೃತವಾದಾಗ ಯುರೋಪಿಯನ್ ಒಕ್ಕೂಟವು ನಾಟೋ ತನ್ನ ಗಡಿಗಳನ್ನು ಮೀರಿ ವಿಸ್ತರಿಸುವುದನ್ನು ನಿರ್ಬಂಧಿಸಲು ಇಚ್ಛಿಸದಿರುವುದಕ್ಕೆ ಸಂಬಂಧಿಸಿದೆ. ಈ ಅರ್ಥದಲ್ಲಿ, ದಕ್ಷಿಣದ ರಾಜನಾದ ಪುಟಿನ್, ತನ್ನ ಪ್ರತಿನಿಧಿ ಶಕ್ತಿಯ ಮೂಲಕ ಪ್ರತಿನಿಧಿಸಲ್ಪಡುವ ಉತ್ತರದ ರಾಜನ ವಿರುದ್ಧದ ಸಮರದಲ್ಲಿ ಇದ್ದಾನೆ. ದ್ವಿತೀಯ ವಿಶ್ವಯುದ್ಧದ ನಾಜಿಗಳು ಕ್ಯಾಥೋಲಿಕ್ ಚರ್ಚಿನ ಪ್ರತಿನಿಧಿಯಾಗಿದ್ದಂತೆಯೇ, ಉಕ್ರೇನ್‌ನ ನಾಜಿಗಳು 10–15ನೇ ವಚನಗಳ ಎರಡನೇ ಪ್ರತಿನಿಧಿ ಯುದ್ಧದ ಸಂಕೇತವಾಗುತ್ತಾರೆ. ಮೂರು ವಿಶ್ವಯುದ್ಧಗಳು ಮತ್ತು ಮೂರು ಪ್ರತಿನಿಧಿ ಯುದ್ಧಗಳು—ಮತ್ತು ಈ ಎರಡೂ ಸಾಲುಗಳಲ್ಲಿ, ನಾಜಿಗಳು ಮಧ್ಯದ ಸಂಘರ್ಷದ ಅವಧಿಯಲ್ಲಿ ಕ್ಯಾಥೋಲಿಕ್ ಚರ್ಚಿನ ಪ್ರತಿನಿಧಿ ಪ್ರತಿರೂಪರಾಗಿದ್ದಾರೆ.</w:t>
      </w:r>
    </w:p>
    <w:p>
      <w:pPr>
        <w:pStyle w:val="ArticleBody"/>
        <w:jc w:val="left"/>
      </w:pPr>
      <w:r>
        <w:rPr>
          <w:rFonts w:ascii="Nirmala UI" w:hAnsi="Nirmala UI" w:eastAsia="Nirmala UI" w:cs="Nirmala UI"/>
        </w:rPr>
        <w:t>ಈ ಪ್ರತಿನಿಧಿ ಯುದ್ಧಗಳ ಮೂರು ಮೂಲ ಐತಿಹಾಸಿಕ ಪರಿಪೂರ್ಣತೆಗಳಲ್ಲಿ, ಪ್ರತಿ ಯುದ್ಧದಲ್ಲಿಯೂ ಅಂಟಿಯೋಕಸ್ ಮ್ಯಾಗ್ನಸ್ ಇದ್ದನು. “ಅಂಟಿಯೋಕಸ್” ಎಂಬ ಪದದ ವ್ಯುತ್ಪತ್ತಿಯೂ ಉತ್ತರದ ರಾಜನಾಗಿ ಸೆಲ್ಯೂಸಿಡ್ ರಾಜ್ಯದೊಂದಿಗೆ ಸಂಬಂಧಿಸಿದ ಪ್ರತೀಕಾತ್ಮಕತೆಯೂ ಅಂಟಿಯೋಕಸನ್ನು ಪ್ರತಿಕ್ರಿಸ್ತನ—ರೋಮಿನ ಪೋಪನ—ಒಂದು ಸಂಕೇತವಾಗಿ ಗುರುತಿಸುತ್ತವೆ ಎಂಬುದು ಅನೇಕ ಬಾರಿ ತೋರಿಸಲ್ಪಟ್ಟಿದೆ. ಆದರೆ ಮೂರು ಪ್ರತಿನಿಧಿ ಯುದ್ಧಗಳ ಇತಿಹಾಸದಲ್ಲಿ ತೂರಿನ ವ್ಯಭಿಚಾರಿಣಿಯನ್ನು ಮರೆತುಬಿಡಲಾಗಿದೆ; ಆದಕಾರಣ “ಅಂಟಿಯೋಕಸ್” ಎಂಬ ಹೆಸರಿನಲ್ಲಿ ಪ್ರತಿನಿಧಿಸಲ್ಪಟ್ಟಿರುವ “ಪೋಪ” ಎಂಬ ಸಂಕೇತವು ಅವನ ಪ್ರತಿನಿಧಿ ಶಕ್ತಿಯನ್ನು ಸೂಚಿಸುತ್ತದೆ. ಮೊದಲನೆಯ ಮತ್ತು ಕೊನೆಯ ಯುದ್ಧಗಳಲ್ಲಿ, ರೋಮಿನ ಪರವಾಗಿ ಬಹಿರಂಗವಾಗಿ ಕಾರ್ಯನಿರ್ವಹಿಸುವುದು ಅಮೇರಿಕಾ ಸಂಯುಕ್ತ ಸಂಸ್ಥಾನವೇ. 11ನೇ ವಚನದಲ್ಲಿ, ಪ್ರತಿನಿಧಿ ಶಕ್ತಿಯು ಉಕ್ರೇನಿನ ನಾಜೀವಾದವಾಗಿದೆ; ಆದರೆ ಯುದ್ಧದಲ್ಲಿ ಜೆಲೆನ್ಸ್ಕಿಯನ್ನು ತಬ್ಬಿಕೊಂಡು ನಿಲ್ಲಿಸಿದವು ಆಗಿದ್ದರೂ ಈಗಲೂ ಆಗಿರುವುದೇ ಅಮೇರಿಕಾ ಸಂಯುಕ್ತ ಸಂಸ್ಥಾನದ ಹಡಗುಗಳು ಮತ್ತು ರಥಗಳು. ಎರಡನೆಯ ಪ್ರತಿನಿಧಿ ಯುದ್ಧದ ಮೇಲ್ನೋಟದಲ್ಲಿ, ಅಮೇರಿಕಾ ಸಂಯುಕ್ತ ಸಂಸ್ಥಾನವು ಮರೆಮಾಚಲ್ಪಟ್ಟಿದೆ; ಯೆಶಾಯ 23ರ ಎಪ್ಪತ್ತು ವರ್ಷಗಳಲ್ಲಿ ಪೋಪನು ಮರೆಮಾಚಲ್ಪಟ್ಟಿದ್ದಂತೆಯೇ. ಅಮೇರಿಕಾ ಸಂಯುಕ್ತ ಸಂಸ್ಥಾನವು ಮೃಗದ ಎಲ್ಲಾ ಲಕ್ಷಣಗಳನ್ನು ವಿಕಸಿಸಿಕೊಳ್ಳುವ ಅದೆ ಇತಿಹಾಸದಲ್ಲೇ ಮರೆಮಾಚಲ್ಪಟ್ಟಿದೆ; ಹೀಗಾಗಿ ಪ್ರವಾದಿತ್ವದ ದೃಷ್ಟಿಯಿಂದ, ಎರಡನೆಯ ಪ್ರತಿನಿಧಿ ಯುದ್ಧವು ಆರಂಭವಾದ ಮೇಲೆ, ಅಮೇರಿಕಾ ಸಂಯುಕ್ತ ಸಂಸ್ಥಾನವು ಉಕ್ರೇನಿನ ನಾಜೀವಾದ ಎಂಬ ಪ್ರತಿನಿಧಿ ಶಕ್ತಿಯಿಂದ ಆವರಿಸಲ್ಪಡುವುದು ಯುಕ್ತವಾಗಿದೆ, ಆದಾಗ್ಯೂ ಅವರ ನಾಶನದವರೆಗೆ ಉಕ್ರೇನನ್ನು ತಬ್ಬಿಕೊಂಡು ನಿಲ್ಲಿಸುವುದು ಭೂಮಿಯ ಮೃಗದ ಸೈನಿಕ ಮತ್ತು ಆರ್ಥಿಕ ಪರಾಕ್ರಮವೇ ಆಗಿಯೇ ಉಳಿಯುತ್ತದೆ.</w:t>
      </w:r>
    </w:p>
    <w:p>
      <w:pPr>
        <w:pStyle w:val="ArticleBody"/>
        <w:jc w:val="left"/>
      </w:pPr>
      <w:r>
        <w:rPr>
          <w:rFonts w:ascii="Nirmala UI" w:hAnsi="Nirmala UI" w:eastAsia="Nirmala UI" w:cs="Nirmala UI"/>
        </w:rPr>
        <w:t>ದಕ್ಷಿಣದ ಅರಸನು ಬಾಬಿಲೋನಿಗೆ ಹೋಗಿ ಉತ್ತರದ ಅರಸನನ್ನು ಬಂಧಿಯಾಗಿ ತೆಗೆದುಕೊಂಡಾಗಲೂ, ಮತ್ತು ಜನರಲ್ ಬೆರ್ತಿಯೇರ್ ಪೋಪರನ್ನು ಬಂಧಿಯಾಗಿ ತೆಗೆದುಕೊಂಡಾಗಲೂ, ಅವನು ನೇರವಾಗಿ ವ್ಯಾಟಿಕನ್‌ಗೆ ಪ್ರವೇಶಿಸಿದನು; ಇದು ಉಕ್ರೇನ್‌ನಿಂದ ಯಾವುದೇ ಪ್ರತಿರೋಧವೂ ನಿವಾರಿಸಲ್ಪಟ್ಟಿರುವ ಒಂದು ಸಂದರ್ಭದಲ್ಲಿ, ಪುಟಿನ್‌ನ ವಿಜಯದೊಂದಿಗೆ ಉಕ್ರೇನ್ ಯುದ್ಧವು ಅಂತ್ಯಗೊಳ್ಳುವುದನ್ನು ಸೂಚಿಸುತ್ತದೆ. ಪ್ಟೋಲೆಮಿ ವಶಪಡಿಸಿಕೊಂಡ ರಾಜ್ಯವು ಬಾಬಿಲೋನಾಗಿತ್ತು, ಮತ್ತು ನೆಪೋಲಿಯನ್ ವಶಪಡಿಸಿಕೊಂಡ ರಾಜ್ಯವು ಆತ್ಮಿಕ ಬಾಬಿಲೋನಾಗಿತ್ತು. ಆದಕಾರಣ, ಝೆಲೆನ್ಸ್ಕಿಯ ರಾಜ್ಯವು ಅವನಿಗೆ ಬೆಂಬಲವನ್ನು ಒದಗಿಸುವ ಆ ಪ್ರಜೆಗಳಿಂದ ಪ್ರತಿನಿಧಿಸಲ್ಪಡುತ್ತದೆ. ಈಗ ಟ್ರಂಪ್ ಭೂಮಿಯ ಮೃಗದ ರಥಗಳು, ಕುದುರೆಸವಾರರು ಮತ್ತು ಹಡಗುಗಳ ಬೆಂಬಲವನ್ನು ಹಿಂತೆಗೆದುಕೊಂಡಿರುವುದರಿಂದ, ಉಕ್ರೇನ್‌ಗೆ ಇರುವ ಬೆಂಬಲವು ಯುರೋಪಿಯನ್ ಯೂನಿಯನ್ ಆಗಿದೆ; ನಾಟೊದ ಅತಿಕ್ರಮಣಕ್ಕೆ ಸಂಬಂಧಿಸಿದ ಒಪ್ಪಂದಭಂಗದ ಕುರಿತು ಪುಟಿನ್‌ನ ದಾವೆಗಳನ್ನು ಕೇಳಲು ಮನಸ್ಸಿಲ್ಲದಿದ್ದ ಅದೇ ಗುಂಪು ಅದು.</w:t>
      </w:r>
    </w:p>
    <w:p>
      <w:pPr>
        <w:pStyle w:val="ArticleBody"/>
        <w:jc w:val="left"/>
      </w:pPr>
      <w:r>
        <w:rPr>
          <w:rFonts w:ascii="Nirmala UI" w:hAnsi="Nirmala UI" w:eastAsia="Nirmala UI" w:cs="Nirmala UI"/>
        </w:rPr>
        <w:t>ಯುರೋಪಿಯನ್ ಒಕ್ಕೂಟದ ಯುರೋಕ್ರಾಟ್‌ಗಳನ್ನು ಮಾರ್ಗದರ್ಶಿಸುವ ತತ್ತ್ವವು ಗ್ರೀನ್‌ಪೀಸ್ ಚಳವಳಿಯಾಗಿದೆ. ಈ ಕಾರಣಕ್ಕಾಗಿಯೇ, ಝೆಲೆನ್ಸ್ಕಿ ಎಂಬುದರ ಅರ್ಥ “ಹಸಿರು” ಎಂಬುದಾಗಿದೆ. ಪರಿಸರವಾದದ ಮೂರ್ಖ ಜಾಗತಿಕ ಕಾರ್ಯಕ್ರಮದಿಂದ ಮಾರ್ಗದರ್ಶನ ಹೊಂದಿರುವ ಯುರೋಪಿಯನ್ ಒಕ್ಕೂಟದ ಯುದ್ಧೋನ್ಮಾದಿಗಳ ಸಂಕೇತಾತ್ಮಕ ಮುಖ್ಯಸ್ಥನು ಝೆಲೆನ್ಸ್ಕಿಯೇ. ಉಕ್ರೇನ್ ಯುದ್ಧವು ಮುಕ್ತಾಯವಾದಾಗ, ಪುಟಿನ್ ಉಕ್ರೇನ್ ಮೇಲಿನ ಜಯವನ್ನಷ್ಟೇ ಅಲ್ಲ, ಸಂಪೂರ್ಣ ಯುರೋಪಿಯನ್ ಒಕ್ಕೂಟ ಮತ್ತು ನಾಟೋ ಮೇಲಿನ ಜಯವನ್ನೂ ಸಂಭ್ರಮಿಸುವನು.</w:t>
      </w:r>
    </w:p>
    <w:p>
      <w:pPr>
        <w:pStyle w:val="ArticleBody"/>
        <w:jc w:val="left"/>
      </w:pPr>
      <w:r>
        <w:rPr>
          <w:rFonts w:ascii="Nirmala UI" w:hAnsi="Nirmala UI" w:eastAsia="Nirmala UI" w:cs="Nirmala UI"/>
        </w:rPr>
        <w:t>ಆದುದರಿಂದ ಆ ಮೂರು ಪ್ರತಿನಿಧಿ ಯುದ್ಧಗಳು ಸತ್ಯದ ಮುದ್ರೆಯನ್ನು ಹೊತ್ತಿವೆ. ಮೊದಲನೆಯ ಮತ್ತು ಕೊನೆಯ ಪ್ರತಿನಿಧಿ ಯುದ್ಧಗಳಲ್ಲಿ, ಪ್ರಕಟಣೆ ಹದಿಮೂರನೆಯ ಅಧ್ಯಾಯದ ಸಮುದ್ರಮೃಗ ಮತ್ತು ಭೂಮೃಗಗಳ ನಡುವಿನ ಒಕ್ಕೂಟದ ಮೂಲಕ ದಕ್ಷಿಣದ ರಾಜನು ಸೋಲಿಸಲ್ಪಡುತ್ತಾನೆ. ಆರಂಭದಲ್ಲಿ ಉತ್ತರದ ರಾಜನಿಗೆ ದೊರಕಿದ ಜಯವು, ಸಂರಕ್ಷಣಾವಾದಿ, ವ್ಯಾಟಿಕನ್ Iಕ್ಕೆ ಸೇರಿದ ಒಬ್ಬ ಪೋಪ್‌ನೊಂದಿಗೆ ಮಾಡಿಕೊಂಡ ಒಕ್ಕೂಟದ ಫಲವಾಗಿ ಉಂಟಾಯಿತು; ಕ್ಯಾಥೋಲಿಕ್ ಪರಂಪರೆಯ ಫಾತಿಮಾ ರಹಸ್ಯಗಳ ಸಂದರ್ಭದಲ್ಲಿಯೇ ಅವನು ಶ್ವೇತ ಅಥವಾ ಒಳ್ಳೆಯ ಪೋಪ್ ಎಂದು ಪರಿಗಣಿಸಲ್ಪಡುತ್ತಾನೆ. ಪ್ರಸ್ತುತ ಪೋಪ್, ನಾನು ಇದನ್ನು ಬರೆಯುತ್ತಿರುವ ಈ ವೇಳೆಗೆ ಮರಣಶಯ್ಯೆಯಲ್ಲಿರುವವನು, ವ್ಯಾಟಿಕನ್ IIಕ್ಕೆ ಸೇರಿದ, ಉದಾರವಾದಿ ಪೋಪ್ ಆಗಿದ್ದು, ಫಾತಿಮಾ ರಹಸ್ಯಗಳ ಸಂದರ್ಭದಲ್ಲಿಯೇ ಕಪ್ಪು ಅಥವಾ ಕೆಟ್ಟ ಪೋಪ್ ಎಂದು ಪರಿಗಣಿಸಲ್ಪಡುತ್ತಾನೆ.</w:t>
      </w:r>
    </w:p>
    <w:p>
      <w:pPr>
        <w:pStyle w:val="ArticleBody"/>
        <w:jc w:val="left"/>
      </w:pPr>
      <w:r>
        <w:rPr>
          <w:rFonts w:ascii="Nirmala UI" w:hAnsi="Nirmala UI" w:eastAsia="Nirmala UI" w:cs="Nirmala UI"/>
        </w:rPr>
        <w:t>ಹದಿನಾಲ್ಕನೇ ವಚನವು, ತಮಗೇ ತಾವೇ ಉನ್ನತಿಗೇರಿಸಿಕೊಂಡು ಬಳಿಕ ಬೀಳುವ “ನಿನ್ನ ಜನರ ದರೋಡೆಕೋರರು” ಪ್ರವಾದನಾತ್ಮಕ ಇತಿಹಾಸಕ್ಕೆ ಪ್ರವೇಶಿಸುವಾಗ, ದರ್ಶನವು ಸ್ಥಾಪಿತವಾಗುತ್ತದೆ ಎಂಬುದನ್ನು ಗುರುತಿಸುತ್ತದೆ. ಕ್ರಿ.ಪೂ. 200ರಲ್ಲಿ ಪಾನಿಯಂ ಯುದ್ಧದಲ್ಲಿ ಹದಿಮೂರರಿಂದ ಹದಿನೈದನೆಯ ವಚನಗಳ ನೆರವೇರಿಕೆಯಲ್ಲಿ, ಅದೇ ಯುದ್ಧಕ್ಕೆ ಸಂಬಂಧಿಸಿದ ವಿಚಾರಗಳಲ್ಲಿ ಅನ್ಯಜನ ರೋಮವು ತನ್ನನ್ನು ಸೇರಿಸಿಕೊಳ್ಳಿತು. ಪಾನಿಯಂ ಯುದ್ಧವನ್ನು ಉದ್ದೇಶಿಸುವ ಆ ಮೂರು ವಚನಗಳಲ್ಲಿ, ಹದಿನಾಲ್ಕನೇ ವಚನವು ದರ್ಶನವು ರೋಮದ ಮೂಲಕ ಸ್ಥಾಪಿತವಾಗುತ್ತದೆ ಎಂಬುದನ್ನು ಗುರುತಿಸುತ್ತದೆ.</w:t>
      </w:r>
    </w:p>
    <w:p>
      <w:pPr>
        <w:pStyle w:val="ArticleBody"/>
        <w:jc w:val="left"/>
      </w:pPr>
      <w:r>
        <w:rPr>
          <w:rFonts w:ascii="Nirmala UI" w:hAnsi="Nirmala UI" w:eastAsia="Nirmala UI" w:cs="Nirmala UI"/>
        </w:rPr>
        <w:t>ಪಾನಿಯಂ ಯುದ್ಧದ ಇತಿಹಾಸದಲ್ಲಿ, ವ್ಯಾಟಿಕನ್ I ಅನ್ನು ಅನುಸರಿಸುವ ಒಬ್ಬ ಸಂರಕ್ಷಣಾವಾದಿ ಬಿಳಿ ಪೋಪ್, ರೇಗನ್ ಅವಧಿಯಲ್ಲಿ ಆರಂಭವಾದ ಎಂಟು ಅಧ್ಯಕ್ಷರಲ್ಲಿ ಕೊನೆಯವನೊಂದಿಗೆ ಕೈಜೋಡಿಸುವನು; ಅವನು ಇದಕ್ಕೂ ಮೊದಲು ವ್ಯಾಟಿಕನ್ I ಅನ್ನು ಅನುಸರಿಸುವ ಒಬ್ಬ ಸಂರಕ್ಷಣಾವಾದಿ ಪೋಪ್‌ನೊಂದಿಗೆ ಮೈತ್ರಿ ಮಾಡಿಕೊಂಡಿದ್ದನು. ಅವರು 1989ರಲ್ಲಿ ಹಿಂದಿನ USSR ಅನ್ನು ಕೆಡವಲು ಹೀಗೆ ಮಾಡಿದರು; ಮತ್ತು ಅಂತ್ಯದಲ್ಲಿ ಅದೇ ರಾಜ್ಯದ ಕೊನೆಯ ಆಳುವವನನ್ನು ಕೆಡವಲು ಅವರು ಹೀಗೆ ಮಾಡುವರು.</w:t>
      </w:r>
    </w:p>
    <w:p>
      <w:pPr>
        <w:pStyle w:val="ArticleBody"/>
        <w:jc w:val="left"/>
      </w:pPr>
      <w:r>
        <w:rPr>
          <w:rFonts w:ascii="Nirmala UI" w:hAnsi="Nirmala UI" w:eastAsia="Nirmala UI" w:cs="Nirmala UI"/>
        </w:rPr>
        <w:t>ರೀಗನ್‌ನ ವರ್ಷಗಳಲ್ಲಿ ಮತ್ತು ಪೋಪ್ ಜಾನ್ ಪಾಲ್ II ಹಾಗೂ ಅಮೇರಿಕಾ ಸಂಯುಕ್ತ ಸಂಸ್ಥಾನಗಳ ಮೈತ್ರಿಯೊಂದಿಗೆ, ಜಾನ್ ಪಾಲ್ II ತಾನೇ ಫಾತಿಮಾ ಭವಿಷ್ಯವಾಣಿಗಳಲ್ಲಿರುವ ಒಳ್ಳೆಯ ಪೋಪ್ ಎಂದು ನಂಬಲಾರಂಭಿಸಿದನು. ಆ ನಿಶ್ಚಯದಿಂದ ಪ್ರೇರಿತನಾಗಿ, ಫಾತಿಮಾದ ಮುನ್ಸೂಚನೆಗಳ ಪರಿಪೂರ್ಣತೆಯೆಂದು ತಾನು ಅರ್ಥಮಾಡಿಕೊಂಡಿದ್ದುದನ್ನು ಪ್ರಚಾರಗೊಳಿಸಲು ಅವನು ವಿಶ್ವದಾದ್ಯಂತ ಸಂಚರಿಸಲು ಆರಂಭಿಸಿದನು. ಹೀಗೆ ಮಾಡುವ ಮೂಲಕ, ಅವನು ಇತಿಹಾಸದಲ್ಲೇ ಅತಿ ಹೆಚ್ಚು ಪ್ರಯಾಣ ಮಾಡಿದ ಪೋಪ್ ಆಗಿ ಪರಿಣಮಿಸಿದನು; ಹಾಗೆಯೇ ಪ್ರಕಟನೆ ಹದಿಮೂರನೆಯ ಅಧ್ಯಾಯದ, “ಒಂದು ಕಾಲದಲ್ಲಿ ಸಮಸ್ತ ಲೋಕವು ಮೃಗದ ಹಿಂದೆ ಆಶ್ಚರ್ಯದಿಂದ ಹೋಗುವುದು” ಎಂಬ ಮುನ್ಸೂಚನೆಯನ್ನು ನೆರವೇರಿಸುತ್ತಿದ್ದಂತೆ, ಸರ್ವಕಾಲದಲ್ಲಿಯೂ ಅತ್ಯಂತ ವ್ಯಾಪಕವಾಗಿ ಪರಿಚಿತನಾದ ಪೋಪ್ ಕೂಡ ಆಗಿದ್ದನು. ಪೋಪ್ ಜಾನ್ ಪಾಲ್ II ಅವರ ಸಾರ್ವಜನಿಕ ವ್ಯಕ್ತಿತ್ವವು, ಅಮೇರಿಕಾ ಸಂಯುಕ್ತ ಸಂಸ್ಥಾನಗಳ ಕೊನೆಯ ಅಧ್ಯಕ್ಷನೊಂದಿಗೆ ಮೈತ್ರಿಗೆ ಪ್ರವೇಶಿಸುವ ಸಂಪ್ರದಾಯವಾದಿ ವ್ಯಾಟಿಕನ್ I ಪೋಪ್‌ಗೆ ಆದರ್ಶರೂಪವಾಗಿದೆ.</w:t>
      </w:r>
    </w:p>
    <w:p>
      <w:pPr>
        <w:pStyle w:val="ArticleBody"/>
        <w:jc w:val="left"/>
      </w:pPr>
      <w:r>
        <w:rPr>
          <w:rFonts w:ascii="Nirmala UI" w:hAnsi="Nirmala UI" w:eastAsia="Nirmala UI" w:cs="Nirmala UI"/>
        </w:rPr>
        <w:t>ಆದುದರಿಂದ, ರೇಗನ್‌ಗೆ ಸಮಕಾಲೀನನಾದ ಪೋಪ್‌ನ ಪ್ರವಾದನಾತ್ಮಕ ಲಕ್ಷಣಗಳಲ್ಲಿ ಒಂದೇನಂದರೆ, ಅವನ ಸಾರ್ವಜನಿಕ ಪ್ರತಿರೂಪವು ಒಂದು ಮಾರ್ಗಸೂಚಕ ಚಿಹ್ನೆಯಾಗಿ ಗುರುತಿಸಲ್ಪಡುವ ಒಂದು ಬಿಂದುವಿದೆ. ಆ ಗುರುತು ಹದಿನಾಲ್ಕನೇ ವಚನದಲ್ಲಿದೆ; ಅಲ್ಲಿ “ನಿನ್ನ ಜನರ ದರೋಡೆಕೋರರು ದರ್ಶನವನ್ನು ಸ್ಥಾಪಿಸುವರು” ಎಂದು ಹೇಳಲಾಗಿದೆ. ಪೋಪ್ ಜಾನ್ ಪಾಲ್ II, ಸಮಸ್ತ ಲೋಕವೇ ಆಶ್ಚರ್ಯದಿಂದ ಹಿಂಬಾಲಿಸಿದ ಪೋಪ್ ಎಂಬ ಪ್ರವಾದನಾತ್ಮಕ ಲಕ್ಷಣವನ್ನು ನೆರವೇರಿಸುತ್ತಾನೆ; ಹೀಗೆ ಟ್ರಂಪ್‌ನೊಂದಿಗೆ ಒಕ್ಕೂಟಕ್ಕೆ ಬರುವ ಸಂರಕ್ಷಣಾವಾದಿ ಅಂತ್ಯಕಾಲದ ವ್ಯಾಟಿಕನ್ I ಪೋಪ್‌ನ ಕಡೆಗೆ ಮುಂಚಿತವಾಗಿ ಸೂಚಿಸುತ್ತಾನೆ. ಅದು ಸಂಭವಿಸಿದಾಗ ದರ್ಶನವು ಸ್ಥಾಪಿತವಾಗುತ್ತದೆ; ಮತ್ತು ದರ್ಶನವನ್ನು ಸ್ಥಾಪಿಸುವುದು ಎಂದರೆ, ಪೋಪ್ ತನ್ನನ್ನು ಪಾನಿಯಂನ ಇತಿಹಾಸದಲ್ಲಿಯೂ ಕ್ರಿ.ಪೂ. 200ನೇ ವರ್ಷದಲ್ಲಿಯೂ ತಾನೇ ಒಳಸೇರಿಸಿಕೊಳ್ಳುವುದಾಗಿದೆ.</w:t>
      </w:r>
    </w:p>
    <w:p>
      <w:pPr>
        <w:pStyle w:val="ArticleBody"/>
        <w:jc w:val="left"/>
      </w:pPr>
      <w:r>
        <w:rPr>
          <w:rFonts w:ascii="Nirmala UI" w:hAnsi="Nirmala UI" w:eastAsia="Nirmala UI" w:cs="Nirmala UI"/>
        </w:rPr>
        <w:t>ಎಂಟು ಅಧ್ಯಕ್ಷರ ಆರಂಭವು ಎಂಟು ಅಧ್ಯಕ್ಷರ ಅಂತ್ಯವನ್ನು ದೃಷ್ಟಾಂತಗೊಳಿಸುತ್ತದೆ; ಮತ್ತು ಹದಿನಾರನೇ ವಚನದ ಭಾನುವಾರದ ಕಾನೂನಿಗೆ ಸ್ವಲ್ಪ ಮುನ್ನ, ಮರೆತುಹೋಗಿದ್ದ ತೂರಿನ ವೇಶ್ಯೆ, ರೀಗನ್‌ನ ಪ್ರತಿರೂಪನಾದ ಡೊನಾಲ್ಡ್ ಟ್ರಂಪ್‌ನೊಂದಿಗೆ ಮೈತ್ರಿ ಕಟ್ಟುವಾಗ, ಇತಿಹಾಸದ ತೆರೆದ ರಂಗಕ್ಕೆ ಮರಳಿ ಬರುತ್ತಾಳೆ. ಆಂಟಿಯೋಕಸ್ ಮತ್ತು ಮಕೆದೋನ್ಯದ ಫಿಲಿಪ್ಪನ ಮೈತ್ರಿಯಿಂದ ಪ್ರತಿನಿಧಿಸಲ್ಪಟ್ಟಂತೆ, ಅವರು ಮಗುವಾದ ರಾಜ ಪ್ಟೋಲೆಮಿಯ ಮೂಲಕ ಪ್ರತಿನಿಧಿಸಲ್ಪಟ್ಟ ದಕ್ಷಿಣ ರಾಜ್ಯದ ಅಂತಿಮ ತಲೆಮಾರನ್ನು ಕೆಡವಿಬಿಡುತ್ತಾರೆ. ಬೈಬಲ್ ಪ್ರವಾದನೆಯಲ್ಲಿ ಮಗು ಅಂತಿಮ ತಲೆಮಾರದ ಸಂಕೇತವಾಗಿದೆ; ಮತ್ತು ಉಕ್ರೇನ್ ಯುದ್ಧದ ನಂತರ, ಪುಟಿನ್ ಸೈನಿಕ ವಿಜಯಗಳಿಂದ ಉನ್ನತಿಗೇರಿಸಲ್ಪಟ್ಟು, ನಂತರ ಯಾವುದೋ ವಿಧದ ಸಭೆ-ರಾಜ್ಯ ಸಂಕಟದಲ್ಲಿ ತಮ್ಮ ದಾರಿಯನ್ನು ಕಳೆದುಕೊಳ್ಳುವ ದಕ್ಷಿಣದ ರಾಜರ ಇತಿಹಾಸವನ್ನು ಪುನರಾವರ್ತಿಸುವನು.</w:t>
      </w:r>
    </w:p>
    <w:p>
      <w:pPr>
        <w:pStyle w:val="ArticleBody"/>
        <w:jc w:val="left"/>
      </w:pPr>
      <w:r>
        <w:rPr>
          <w:rFonts w:ascii="Nirmala UI" w:hAnsi="Nirmala UI" w:eastAsia="Nirmala UI" w:cs="Nirmala UI"/>
        </w:rPr>
        <w:t>ಆದ್ದರಿಂದ, 1989 ಅನ್ನು ಮತ್ತು ಮೊದಲ ಪ್ರತಿನಿಧಿ ಯುದ್ಧವನ್ನು ಪ್ರತಿನಿಧಿಸುವ ಹತ್ತನೆಯ ವಚನವು ಆರಂಭ, ಅಂದರೆ ಹೀಬ್ರೂ ವರ್ಣಮಾಲೆಯ ಮೊದಲ ಅಕ್ಷರವಾಗಿದೆ. ಉಕ್ರೇನ್ ಯುದ್ಧವನ್ನು ಪ್ರತಿನಿಧಿಸುವ ಹನ್ನೊಂದನೆಯ ವಚನದಲ್ಲಿರುವ ರಾಫಿಯಾ ಯುದ್ಧವು ಹೀಬ್ರೂ ವರ್ಣಮಾಲೆಯ ಹದಿಮೂರನೆಯ ಅಕ್ಷರವಾಗಿದೆ. 13 ಎಂಬ ಸಂಖ್ಯೆ ಬಂಡಾಯದ ಸಂಕೇತವಾಗಿದೆ; ಮತ್ತು ಉಕ್ರೇನ್ ಯುದ್ಧದಲ್ಲಿನ ಪ್ರತಿನಿಧಿ ಸೇನೆಯು ನಾಜಿಗಳೇ ಆಗಿದ್ದು, ಅವರು ಆಧುನಿಕ ಜಗತ್ತಿನಲ್ಲಿ ಬಂಡಾಯದ ಅತ್ಯುನ್ನತ ಸಂಕೇತವಾಗಿದ್ದಾರೆ. ಪೇನಿಯಂ ಹೀಬ್ರೂ ವರ್ಣಮಾಲೆಯ ಕೊನೆಯ ಅಕ್ಷರವಾಗಿದೆ; ಆ ವರ್ಣಮಾಲೆ ಇಪ್ಪತ್ತೆರಡು ಅಕ್ಷರಗಳಿಂದ ಕೂಡಿದೆ. ಆದ್ದರಿಂದ, ವರ್ಣಮಾಲೆಯ ಮೊದಲನೆಯ, ಹದಿಮೂರನೆಯ, ಮತ್ತು ಇಪ್ಪತ್ತೆರಡನೆಯ ಅಕ್ಷರಗಳನ್ನು ಒಟ್ಟುಗೂಡಿಸಿ ರಚಿಸಲಾದ ಹೀಬ್ರೂ ಪದ “ಸತ್ಯ”ವು, ಈ ಮೂರು ಪ್ರತಿನಿಧಿ ಯುದ್ಧಗಳ ರಚನೆಯನ್ನು ಸತ್ಯವೆಂದು ಗುರುತಿಸುತ್ತದೆ. ಹೀಬ್ರೂ ವರ್ಣಮಾಲೆಯ ಇಪ್ಪತ್ತೆರಡನೆಯ ಮತ್ತು ಕೊನೆಯ ಅಕ್ಷರವು ದೈವತ್ವವು ಮಾನವತ್ವದೊಂದಿಗೆ ಸಂಯೋಜಿಸಲ್ಪಡುವುದರ ಸಂಕೇತವಾಗಿದೆ; ಮತ್ತು ಸಮೀಪದ ಭವಿಷ್ಯದಲ್ಲಿ ಪೇನಿಯಂ ಯುದ್ಧದ ಪರಿಪೂರ್ಣತೆ ಟ್ರಂಪ್ ಅವರ ಅಧ್ಯಕ್ಷತೆಯ ಅವಧಿಯಲ್ಲಿ ಸಂಭವಿಸುತ್ತದೆ. ಟ್ರಂಪ್ ಎರಡು ಅವಧಿಗಳಿಗೆ ಸೇವೆ ಸಲ್ಲಿಸಿದ ಇಪ್ಪತ್ತೆರಡನೆಯ ಅಧ್ಯಕ್ಷರಾಗಿದ್ದಾರೆ.</w:t>
      </w:r>
    </w:p>
    <w:p>
      <w:pPr>
        <w:pStyle w:val="ArticleBody"/>
        <w:jc w:val="left"/>
      </w:pPr>
      <w:r>
        <w:rPr>
          <w:rFonts w:ascii="Nirmala UI" w:hAnsi="Nirmala UI" w:eastAsia="Nirmala UI" w:cs="Nirmala UI"/>
        </w:rPr>
        <w:t>ಪಾನಿಯಮ್‌ಗೆ ದ್ವಿಗುಣ ಒಡಂಬಡಿಕೆಗೆ ಸಂಬಂಧಿಸಿದ ದ್ವಿವಿಧ ಸಾಕ್ಷಿಯಿದೆ; ಮತ್ತು ಆ ಎರಡೂ ಉಲ್ಲೇಖಗಳಲ್ಲಿ, ಆ ಒಡಂಬಡಿಕೆ ಎರಡು ಪಕ್ಷಗಳ ನಡುವಿನ ಹಂತಕ್ರಮಬದ್ಧ ಸಂಬಂಧವನ್ನು ಗುರುತಿಸುವ ಒಡಂಬಡಿಕೆಯನ್ನು ಪ್ರತಿನಿಧಿಸುತ್ತದೆ. ಫಿಲಿಪ್ ಮತ್ತು ಆಂತಿಯೋಕನ ನಡುವಿನ ಒಡಂಬಡಿಕೆ ತಂತ್ರಾತ್ಮಕವಾಗಿದ್ದು, ಪೂರ್ವ ಮಧ್ಯಧರಾ ಸಮುದ್ರ ಪ್ರದೇಶದಲ್ಲಿ ಪ್ಟೋಲೆಮಾಯಿಕ ಮತ್ತು ರೋಮನ್ ಪ್ರಭಾವವನ್ನು ಎದುರಿಸುವುದನ್ನು ಗುರಿಯನ್ನಾಗಿಸಿಕೊಂಡಿತ್ತು. ಆದಾಗ್ಯೂ, ಅವರ ಸಹಕಾರವು ಪಾನಿಯಮ್ ಯುದ್ಧವನ್ನೇ ಕೇಂದ್ರವಾಗಿಟ್ಟಿರಲಿಲ್ಲ—ಆಂತಿಯೋಕನು ಈ ಅಭಿಯಾನವನ್ನು ಸ್ವತಂತ್ರವಾಗಿ ನಡೆಸಿದನು; ಫಿಲಿಪನ ನೇರ ಸೈನಿಕ ಭಾಗವಹಿಸುವಿಕೆ ಅದರಲ್ಲಿ ಇರಲಿಲ್ಲ. ಫಿಲಿಪನ ಪಾತ್ರವು ಹೆಚ್ಚು ಪರೋಕ್ಷವಾಗಿದ್ದು, ಗ್ರೀಸ್ ಮತ್ತು ಏಜಿಯನ್ ಪ್ರದೇಶಗಳಲ್ಲಿ ರೋಮನ್ ಮತ್ತು ಪ್ಟೋಲೆಮಾಯಿಕ ಮಿತ್ರರನ್ನು ನಿರತರನ್ನಾಗಿ ಇಡುವ ಮೂಲಕ ರಾಜಕೀಯ ಮತ್ತು ತಂತ್ರಾತ್ಮಕ ಬೆಂಬಲವನ್ನು ಒದಗಿಸಿದನು; ಇದರಿಂದ ಆಂತಿಯೋಕನಿಗೆ ಕೊಯ್ಲೆ-ಸಿರಿಯಾ ಮೇಲೆ ತನ್ನ ಗಮನವನ್ನು ಕೇಂದ್ರೀಕರಿಸಲು ಅವಕಾಶ ದೊರಕಿತು. ಇತಿಹಾಸಕಾರರೆಲ್ಲರೂ ಆ ಒಡಂಬಡಿಕೆಯಲ್ಲಿ ಆಂತಿಯೋಕನೇ ಹೆಚ್ಚು ಶಕ್ತಿಶಾಲಿ ಎಂಬುದನ್ನೂ, ನಿಜವಾಗಿ ಯುದ್ಧವನ್ನು ಹೋರಾಡಿದ್ದು ಆಂತಿಯೋಕನೇ ಎಂಬುದನ್ನೂ ಗುರುತಿಸುತ್ತಾರೆ. ಅವರ ಒಡಂಬಡಿಕೆ ಅಲೆಕ್ಸಾಂಡರನ ಹಿಂದಿನ ರಾಜ್ಯಕ್ಕೆ ಸಂಬಂಧಿಸಿದ ವಿಶಾಲ ಪ್ರದೇಶವನ್ನು ಕುರಿತು ಇತ್ತು. ಆದಕಾರಣ, ಕ್ರಿಸ್ತನು ಮನುಷ್ಯರ ಮಧ್ಯೆ ನಡೆದಾಡಿದಾಗ ಪಾನಿಯಮ್‌ಗೆ ಇದ್ದ ಹೆಸರು ಕೈಸರಿಯಾ-ಫಿಲಿಪ್ಪಿ ಪ್ರತಿನಿಧಿಸುವಂತೆ, ಆ ಒಡಂಬಡಿಕೆಯಲ್ಲಿ ಒಬ್ಬ ಪ್ರಧಾನ ನಾಯಕ ಮತ್ತು ಅದಕ್ಕಿಂತ ಕಡಿಮೆ ಸ್ಥಾನದಲ್ಲಿರುವ ಅಧೀನಸ್ಥನಿರುವನು. ಹೀಗಾಗಿ, ಕೈಸರಿಯಾ-ಫಿಲಿಪ್ಪಿ ಆಂತಿಯೋಕ ಮತ್ತು ಫಿಲಿಪ್ ಇವರೊಂದಿಗೆ ಹೊಂದಿಕೆಯಾಗುತ್ತದೆ; ಯಾಕಂದರೆ ಸೀಸರ್ ಆಗಸ್ಟಸ್ ಮತ್ತು ಚತುರ್ಥಾಧಿಪತಿ ಹೆರೋದ ಫಿಲಿಪ್ ಇವರಿಬ್ಬರೂ ಸಂಕೇತಗೊಳಿಸುವ ಆ ಒಡಂಬಡಿಕೆಯಲ್ಲಿ ಸೀಸರ್‌ನೇ ಹೆಚ್ಚು ಶಕ್ತಿಶಾಲಿಯಾಗಿದ್ದನು.</w:t>
      </w:r>
    </w:p>
    <w:p>
      <w:pPr>
        <w:pStyle w:val="ArticleBody"/>
        <w:jc w:val="left"/>
      </w:pPr>
      <w:r>
        <w:rPr>
          <w:rFonts w:ascii="Nirmala UI" w:hAnsi="Nirmala UI" w:eastAsia="Nirmala UI" w:cs="Nirmala UI"/>
        </w:rPr>
        <w:t>“Tetrarch” ಎಂಬ ಪದದ ಅರ್ಥ ನಾಲ್ಕನೇ ಭಾಗದ ಮೇಲಿನ ಆಳುವವನು. ಕೈಸರ್ ಸಂಪೂರ್ಣ ರಾಜ್ಯದ ಮೇಲೆ ಆಳುತ್ತಿದ್ದನು, ಮತ್ತು ಫಿಲಿಪ್ಪನು ಒಂದು ಪ್ರದೇಶದ ನಾಲ್ಕನೇ ಭಾಗದ ಮೇಲೆ ಆಳುತ್ತಿದ್ದನು; ಹೀಗಾಗಿ ಪಾನಿಯುಮ್ ಮತ್ತು ಕೈಸರಿಯಾ-ಫಿಲಿಪ್ಪಿ ಒಡಂಬಡಿಕೆಗಳಲ್ಲಿ ಫಿಲಿಪ್ಪನ ಸಂಕೇತವು ವೈಯಕ್ತಿಕ ಸಂಬಂಧದಲ್ಲಿ ಸ್ಥಾಪಿತವಾಗುತ್ತದೆ. ಹೆರೋದ ಫಿಲಿಪ್ಪನಲ್ಲಿ, ದೇವರೊಂದಿಗೆ ಮುರಿದ ಒಡಂಬಡಿಕೆಯ ಸಂಬಂಧದ ಸಂಕೇತಗಳಾಗಿರುವ ಎರಡು ರಕ್ತವಂಶಗಳ ಸಂಕೇತವನ್ನು ನಾವು ಕಾಣುತ್ತೇವೆ. ಅಲ್ಲದೆ, ಅಲೆಕ್ಸಾಂಡರನ ರಾಜ್ಯವು ನಾಲ್ಕು ಭಾಗಗಳಾಗಿ, ಅಥವಾ ನಾಲ್ಕು ಟೆಟ್ರಾರ್ಕ್‌ಗಳಾಗಿ, ವಿಭಾಗಿಸಲ್ಪಟ್ಟದ್ದರ ಒಂದು ನಾಲ್ಕನೇ ಭಾಗದ ಪ್ರತಿಧ್ವನಿಗಳನ್ನೂ ನಾವು ಕಾಣುತ್ತೇವೆ. ಫಿಲಿಪ್ಪ ಎಂಬ ಹೆಸರಿನ ಅರ್ಥ ಕುದುರೆಗಳನ್ನು ಪ್ರೀತಿಸುವವನು.</w:t>
      </w:r>
    </w:p>
    <w:p>
      <w:pPr>
        <w:pStyle w:val="ArticleBody"/>
        <w:jc w:val="left"/>
      </w:pPr>
      <w:r>
        <w:rPr>
          <w:rFonts w:ascii="Nirmala UI" w:hAnsi="Nirmala UI" w:eastAsia="Nirmala UI" w:cs="Nirmala UI"/>
        </w:rPr>
        <w:t>ಉಕ್ರೇನ್‌ ಯುದ್ಧದ ಅಂತ್ಯದಲ್ಲಿ ನೆರವೇರಲಿರುವ ಪೇನಿಯಮ್‌ನ ಯುದ್ಧದಲ್ಲಿ, ಆಂಟಿಯೋಕಸ್ ಮ್ಯಾಗ್ನಸ್‌ಗೆ ಸಮಾನವಾದ ಯುನೈಟೆಡ್ ಸ್ಟೇಟ್ಸ್ ರಷ್ಯಾವನ್ನು ಸೋಲಿಸಿ, ಫಿಲಿಪ್‌ನಿಂದ ಪ್ರತಿನಿಧಿಸಲ್ಪಟ್ಟಿರುವ ಅಲ್ಪಶಕ್ತಿಯೊಂದಿಗಿನ ಮೈತ್ರಿಗೆ ಪ್ರವೇಶಿಸುವುದು. ಆ ಅಲ್ಪಶಕ್ತಿ ಇದರಲ್ಲಿ ಭಾಗವಹಿಸುವುದಾದರೂ ಯುದ್ಧದಲ್ಲಿ ನೇರವಾಗಿ ಪಾಲ್ಗೊಳ್ಳುವುದಿಲ್ಲ. ಆ ಯುದ್ಧವು ಯುಎಸ್‌ಎ ಮತ್ತು ಪುಟಿನ್ ಇವರ ಮಧ್ಯದಲ್ಲಿರುತ್ತದೆ; ಅದು, ರಾಫಿಯಾ ಯುದ್ಧದ ನಂತರ ಪ್ಟೋಲೆಮಿ IV ಫಿಲೋಪೇಟರ್‌ನಲ್ಲಿಯೂ, ಯೂದದ ರಾಜ ಉಜ್ಜೀಯನಲ್ಲಿಯೂ ಚಿತ್ರಿಸಲ್ಪಟ್ಟಿರುವಂತೆ, ಪುಟಿನ್‌ನ ಕೆರಳು ಮತ್ತು ಅಹಂಕಾರದಿಂದ ಉಂಟಾದ ಧಾರ್ಮಿಕ ವಿವಾದದೊಂದಿಗೆ ಸ್ಪಷ್ಟವಾಗಿ ನೇರ ಸಂಬಂಧ ಹೊಂದಿರುತ್ತದೆ. ಪ್ಟೋಲೆಮಿಯೂ ಉಜ್ಜೀಯನೂ ದಕ್ಷಿಣದ ರಾಜರಾಗಿದ್ದು, ತಮ್ಮ ಸೈನಿಕ ಜಯದಿಂದ ಅಹಂಕಾರಕ್ಕೆ ಎತ್ತಲ್ಪಟ್ಟು, ಯಾಜಕರಿಂದ ಮಾತ್ರ ನೆರವೇರಬೇಕಾಗಿದ್ದ ಒಂದು ಪವಿತ್ರ ಕಾರ್ಯವನ್ನು ಕೈಗೆತ್ತಿಕೊಳ್ಳಲು ಬಯಸಿದರು. ಉಜ್ಜೀಯನು ತನ್ನ ಪ್ರಯತ್ನಗಳ ನಿಮಿತ್ತ ಕುಷ್ಠರೋಗಕ್ಕೆ ಒಳಗಾದನು; ಪ್ಟೋಲೆಮಿಯು ಕೋಪೋದ್ರಿಕ್ತನಾಗಿ ಅಲೆಕ್ಸಾಂಡ್ರಿಯಾದಲ್ಲಿ 50,000 ಯೆಹೂದ್ಯರನ್ನು ಸಂಹರಿಸಿದನು.</w:t>
      </w:r>
    </w:p>
    <w:p>
      <w:pPr>
        <w:pStyle w:val="ArticleBody"/>
        <w:jc w:val="left"/>
      </w:pPr>
      <w:r>
        <w:rPr>
          <w:rFonts w:ascii="Nirmala UI" w:hAnsi="Nirmala UI" w:eastAsia="Nirmala UI" w:cs="Nirmala UI"/>
        </w:rPr>
        <w:t>ಹದಿಮೂರನೆಯ ವಚನವು ಸಮುದಾಯದ ಆಧುನಿಕ ರಾಜನ ಅಂತಿಮ ತಲೆಮಾರಿನ, ಅಂದರೆ ಸಮ್ಯವಾದದ, ವ್ಲಾದಿಮಿರ್ ಪುಟಿನ್‌ನ ರಷ್ಯಾ ಮತ್ತು ಅಮೆರಿಕ ಸಂಯುಕ್ತ ಸಂಸ್ಥಾನಗಳ ನಡುವಿನ ಯುದ್ಧವನ್ನು ಗುರುತಿಸುತ್ತದೆ. ಟ್ರಂಪ್ ಆ ಯುದ್ಧದಲ್ಲಿ ಜಯ ಹೊಂದುತ್ತಾನೆ, ಆದರೆ ಅವನು ಅದನ್ನು ರಾಜ್ಯದ ನಾಲ್ಕನೇ ಭಾಗದಿಂದ ಬಂದ ಒಬ್ಬ ಮಿತ್ರನ ಸಹಾಯದಿಂದ ಸಾಧಿಸುತ್ತಾನೆ; ಆದಾಗ್ಯೂ, ಆ ಮಿತ್ರನು ವಾಸ್ತವವಾಗಿ ಯುದ್ಧಭೂಮಿಯಲ್ಲಿರುವವನಲ್ಲ. ಪ್ರಸ್ತುತ ನಡೆಯುತ್ತಿರುವ ಘಟನೆಗಳು ಸಾಕ್ಷಿಯಾಗಿರುವಂತೆ, ನಾವು ಹನ್ನೊಂದನೆಯ ವಚನದ ಸಮಾಪ್ತಿಗೆ ಸಮೀಪಿಸಿದ್ದೇವೆ. ರಾಫಿಯಾವಿಂದ ಪ್ರತಿನಿಧಿಸಲ್ಪಟ್ಟಿರುವ ಉಕ್ರೇನ್‌ನ ಮೇಲೆ ಪುಟಿನ್ ವಿಜಯಶಾಲಿಯಾಗುವನು. ಬಳಿಕ, ಕುಷ್ಠರೋಗದ ಕಾರಣದಿಂದ ಉಜ್ಜೀಯನನ್ನು ಅವನ ಮರಣದವರೆಗೆ ಒಂದು ಮನೆಯಲ್ಲಿ ಇರಿಸಲ್ಪಟ್ಟಿರುವುದರಿಂದ ಪ್ರತಿನಿಧಿಸಲ್ಪಟ್ಟಂತೆ, ಅವನು ತನ್ನ ಕ್ರಮೇಣ ಅವನತಿಯನ್ನಾರಂಭಿಸುವನು. ಕ್ರಿ.ಪೂ. 217ರಲ್ಲಿ ರಾಫಿಯಾದಲ್ಲಿ ತನ್ನ ವಿಜಯದ ನಂತರ, ಪ್ಟೋಲೆಮಿ IV ಫಿಲೋಪೇಟರನ ಆಡಳಿತವು ಭ್ರಷ್ಟಾಚಾರ, ವೈಭವಾಸಕ್ತಿ, ಮತ್ತು ನೀತಿಹೀನ ಸಲಹೆಗಾರರ ಮೇಲಿನ ಅವಲಂಬನೆಯ ಕಾರಣದಿಂದ ಕುಸಿಯಿತು. ಕ್ರಿ.ಪೂ. 204ರಲ್ಲಿ ಅವನು ಸತ್ತನು; ತನ್ನ ಕಿರಿಯ ಮಗ ಪ್ಟೋಲೆಮಿ V ಗಾಗಿ ಅಧಿಕಾರವನ್ನು ಭದ್ರಪಡಿಸುವ ಸಂಚಿನ ಭಾಗವಾಗಿ, ಅವನ ಮಂತ್ರಿಗಳಾದ ಸೊಸಿಬಿಯಸ್ ಮತ್ತು ಅಗಥೋಕ್ಲೀಸ್ ಅವನನ್ನು ಬಹುಶಃ ಹತ್ಯೆಗೈದಿರಬಹುದು ಅಥವಾ ವಿಷಪ್ರಯೋಗ ಮಾಡಿರಬಹುದು. ಈ ಅಶಾಂತ ಅಂತ್ಯವು ಹೆಲೆನಿಸ್ಟಿಕ್ ರಾಜದರ್ಬಾರಗಳಲ್ಲಿ ಸಾಮಾನ್ಯವಾಗಿದ್ದ ಅಸ್ಥಿರತೆ ಮತ್ತು ಕುತಂತ್ರವನ್ನು ಪ್ರತಿಬಿಂಬಿಸುತ್ತದೆ; ಪ್ಟೋಲೆಮೈಕ್ ಈಜಿಪ್ಟಿನ ಅವನತಿಯಲ್ಲಿ ಇದು ಒಂದು ಮಹತ್ವದ ತಿರುವಿನ ಬಿಂದುವಾಗಿ ಗುರುತಿಸುತ್ತದೆ.</w:t>
      </w:r>
    </w:p>
    <w:p>
      <w:pPr>
        <w:pStyle w:val="ArticleBody"/>
        <w:jc w:val="left"/>
      </w:pPr>
      <w:r>
        <w:rPr>
          <w:rFonts w:ascii="Nirmala UI" w:hAnsi="Nirmala UI" w:eastAsia="Nirmala UI" w:cs="Nirmala UI"/>
        </w:rPr>
        <w:t>ಅಲೆಕ್ಸಾಂಡರ್‌ನ ಮರಣದ ನಂತರ ಜಗತ್ತಿನ ಅಧಿಪತ್ಯಕ್ಕಾಗಿ ನಡೆದ ಹೋರಾಟದಲ್ಲಿ ಸಂಭವಿಸಿದ ಶಾಬ್ದಿಕ ನೆರವೇರಿಕೆಗಳಿಂದ ಪೂರ್ವರೂಪಿತವಾಗಿದ್ದ ದಕ್ಷಿಣದ ಅರಸನ ಆತ್ಮಿಕ ನೆರವೇರಿಕೆಯ ಒಂದು ಲಕ್ಷಣವೆಂದರೆ “ಕ್ರಾಂತಿ.” ಫ್ರೆಂಚ್ ಕ್ರಾಂತಿಯ ಕಾಲಘಟ್ಟದಲ್ಲಿ ಫ್ರಾನ್ಸ್ ಆತ್ಮಿಕ ದಕ್ಷಿಣದ ಅರಸನಾಗುತ್ತದೆ. ಆಧುನಿಕ ದಕ್ಷಿಣದ ಅರಸನಾದ ರಷ್ಯಾ ರಷ್ಯನ್ ಕ್ರಾಂತಿಯಲ್ಲಿ ಜನಿಸಿತು. ಫ್ರೆಂಚ್ ಕ್ರಾಂತಿಯಲ್ಲಿ ಪರಿಚಯಿಸಲ್ಪಟ್ಟ ತತ್ತ್ವಶಾಸ್ತ್ರವು ಫ್ರೆಂಚ್ ಕ್ರಾಂತಿಯ ಅರಾಜಕತೆಯಿಂದ ಸೋವಿಯತ್ ಕ್ರಾಂತಿಯ ಕಮ್ಯುನಿಸಂವರೆಗೆ ಪರಿಪಕ್ವಗೊಂಡದ್ದು ದಕ್ಷಿಣದ ಅರಸನ ಒಂದು ಲಕ್ಷಣವಾಗಿದೆ. ಕಮ್ಯುನಿಸಂ ಕ್ರಾಂತಿಗಳ ಮೂಲಕ ಲೋಕವ್ಯಾಪಿಯಾಗಿ ಹರಡಿತು.</w:t>
      </w:r>
    </w:p>
    <w:p>
      <w:pPr>
        <w:pStyle w:val="ArticleBody"/>
        <w:jc w:val="left"/>
      </w:pPr>
      <w:r>
        <w:rPr>
          <w:rFonts w:ascii="Nirmala UI" w:hAnsi="Nirmala UI" w:eastAsia="Nirmala UI" w:cs="Nirmala UI"/>
        </w:rPr>
        <w:t>ಆಧುನಿಕ ಕಾಲದಲ್ಲಿ ಸಿ.ಐ.ಎ. ಸರ್ಕಾರೇತರ ಸಂಸ್ಥೆಗಳ ಬಳಕೆಯ ಮೂಲಕ ಭೂಮಂಡಲದಾದ್ಯಂತ ರಾಷ್ಟ್ರಗಳನ್ನು ಉರುಳಿಸಲು ಕಾರ್ಯನಿರ್ವಹಿಸಿದೆ; ಮತ್ತು ಅವರು ಮರುಮರುವಾಗಿ ಅನುಸರಿಸಿರುವ ಹಂತ ಹಂತದ ಯೋಜನೆಯನ್ನು “ಬಣ್ಣ ಕ್ರಾಂತಿಗಳು” ಎಂದು ಕರೆಯಲಾಗುತ್ತದೆ. ದಕ್ಷಿಣದ ರಾಜನು ಒಂದು ಅಜಗರ್‌ಶಕ್ತಿ ಆಗಿದ್ದಾನೆ; ಮತ್ತು ಜಾಗತೀಕರಣವಾದಿಗಳೂ ಸಹ ಅಜಗರ್‌ಶಕ್ತಿಯೇ ಆಗಿದ್ದಾರೆ; ಹಾಗೂ ಸಿ.ಐ.ಎ.ಯ ಬಣ್ಣ ಕ್ರಾಂತಿಗಳು ಅಜಗರ್‌ಶಕ್ತಿಯ ಗುರುತುಗಳಾಗಿವೆ. ಆತ್ಮಿಕ ದಕ್ಷಿಣದ ರಾಜನಾಗಿ ಫ್ರಾನ್ಸ್‌ನ ಇತಿಹಾಸವು, ಆ ನಿರ್ದಿಷ್ಟ ಪ್ರವಾದನಾ ರೇಖೆಯ ಸಮಾಪ್ತಿಯನ್ನು ಸೂಚಿಸುವ ವಿಶಿಷ್ಟ ಇತಿಹಾಸವನ್ನು ಹೊಂದಿದೆ.</w:t>
      </w:r>
    </w:p>
    <w:p>
      <w:pPr>
        <w:pStyle w:val="ArticleBody"/>
        <w:jc w:val="left"/>
      </w:pPr>
      <w:r>
        <w:rPr>
          <w:rFonts w:ascii="Nirmala UI" w:hAnsi="Nirmala UI" w:eastAsia="Nirmala UI" w:cs="Nirmala UI"/>
        </w:rPr>
        <w:t>ಆ ಅಂತ್ಯವನ್ನು ನೆಪೋಲಿಯನ್ ಪ್ರತಿನಿಧಿಸುತ್ತಾನೆ. ಫ್ರೆಂಚ್ ಕ್ರಾಂತಿಯು ದಕ್ಷಿಣದ ರಾಜನಾಗಿ ಫ್ರಾನ್ಸಿನ ಆರಂಭವನ್ನು ಸೂಚಿಸುತ್ತದೆ, ಮತ್ತು ನೆಪೋಲಿಯನ್ ಅದರ ಅಂತ್ಯವನ್ನು ಸೂಚಿಸುತ್ತಾನೆ. ಇತಿಹಾಸಕಾರರು ನೆಪೋಲಿಯನ್ ತನ್ನ ವಾಟರ್‌ಲೂವರೆಗೆ ತಲುಪಲು ಕಾರಣವಾದ ಕ್ರಮಬದ್ಧ ಹಂತಗಳ ಸರಣಿಯನ್ನು ಗುರುತಿಸುತ್ತಾರೆ; ಹೀಗಾಗಿ ಬಾಬೆಲೂ ಮತ್ತು ಬೆಲ್ಶಜ್ಜಾರರೂ ಒಂದೇ ರಾತ್ರಿ ವಶಪಡಿಸಲ್ಪಟ್ಟದ್ದಕ್ಕೆ ವಿರುದ್ಧವಾಗಿ, ಮೊದಲ ಆತ್ಮಿಕ ದಕ್ಷಿಣದ ರಾಜನ ಕ್ರಮೇಣವಾದ ಅಂತ್ಯವನ್ನು ಗುರುತಿಸುತ್ತಾರೆ. ಆಧುನಿಕ ದಕ್ಷಿಣದ ರಾಜನ ಮೊದಲ ವ್ಲಾದಿಮಿರ್ ಆದ ವ್ಲಾದಿಮಿರ್ ಲೆನಿನ್, ಅನೇಕ ಪಕ್ಷಾಘಾತಗಳ ಸರಣಿಯಿಂದ ಎರಡು ವರ್ಷದ ಅವಧಿಯಲ್ಲಿ ಮೃತನಾದನು. ಕೆಲವರು ಯೋಸೇಫ್ ಸ್ಟಾಲಿನ್ ಅವನಿಗೆ ವಿಷ ನೀಡಿದ್ದಾನೆಂದು ಊಹಿಸುತ್ತಾರೆ; ಹೇಗೆ ಕೆಲವರು ಟಾಲೆಮಿ IV ತನ್ನ ಸಲಹೆಗಾರರಿಂದ ವಿಷಪ್ರಯೋಗಕ್ಕೊಳಗಾದನೆಂದು ಊಹಿಸುತ್ತಾರೋ ಹಾಗೆಯೇ. ಸೋವಿಯತ್ ಒಕ್ಕೂಟದ ಮೂಲಕ ಪ್ರತಿನಿಧಿಸಲ್ಪಟ್ಟ ಆಧುನಿಕ ದಕ್ಷಿಣದ ರಾಜನ ಅಂತ್ಯವೂ ಸಹ ಒಂದು ಕ್ರಾಂತಿಯ ಮೂಲಕವೇ ನೆರವೇರಿಸಲ್ಪಟ್ಟಿತು.</w:t>
      </w:r>
    </w:p>
    <w:p>
      <w:pPr>
        <w:pStyle w:val="ArticleBody"/>
        <w:jc w:val="left"/>
      </w:pPr>
      <w:r>
        <w:rPr>
          <w:rFonts w:ascii="Nirmala UI" w:hAnsi="Nirmala UI" w:eastAsia="Nirmala UI" w:cs="Nirmala UI"/>
        </w:rPr>
        <w:t>ಸೋವಿಯತ್ ಒಕ್ಕೂಟದ ಪತನಕ್ಕೆ ಕಾರಣವಾದ ಮಾಸ್ಕೋದಲ್ಲಿನ ಪ್ರತಿಭಟನೆ ಎಂದರೆ 1991ರ ಆಗಸ್ಟ್ ತಿರುಗಿಬೀಳು ಸಂದರ್ಭದಲ್ಲಿ (ಆಗಸ್ಟ್ 19–21, 1991) ಉಂಟಾದ ಭಾರೀ ಸಾರ್ವಜನಿಕ ಪ್ರತಿರೋಧ. ಶ್ವೇತಭವನದ ರಕ್ಷಣೆಯನ್ನೂ ಬೋರಿಸ್ ಯೆಲ್ತ್ಸಿನ್ ಅವರ ನಾಯಕತ್ವವನ್ನೂ ಕೇಂದ್ರವಾಗಿಟ್ಟುಕೊಂಡಿದ್ದ ಈ ಘಟನೆ, ನೇರವಾಗಿ ಸೋವಿಯತ್ ಕಠೋರಪಂಥೀಯರನ್ನು ದುರ್ಬಲಗೊಳಿಸಿತು, ಆಡಳಿತದ ನಾಜೂಕಿನ ಸ್ಥಿತಿಯನ್ನು ಬಹಿರಂಗಪಡಿಸಿತು, ಮತ್ತು ಸೋವಿಯತ್ ಒಕ್ಕೂಟದ ಪತನವನ್ನು ವೇಗಗೊಳಿಸಿತು. ಮಾಸ್ಕೋದಲ್ಲಿನ ಪೂರ್ವದ ಪ್ರತಿಭಟನೆಗಳು (ಉದಾ., 1987–1990) ಮತ್ತು ಬಾಲ್ಟಿಕ್ ವೇ (1989) ಚಲನೆಯನ್ನು ನಿರ್ಮಿಸಿದ್ದರೂ, 1991ರ ಆಗಸ್ಟ್ ಪ್ರತಿಭಟನೆಗಳು ಮಾಸ್ಕೋದಲ್ಲಿ ನಿರ್ಣಾಯಕ ತಿರುವಿನ ಬಿಂದುವಾಗಿದ್ದು, 1991ರ ಅಂತ್ಯದೊಳಗೆ ಸೋವಿಯತ್ ಒಕ್ಕೂಟದ ವಿಲೀನಕ್ಕೆ ದಾರಿಯಾಯಿತು. ದಕ್ಷಿಣದ ರಾಜನಾಗಿ ರಷ್ಯಾದ ಆರಂಭವೂ ಕ್ರಾಂತಿಯಿಂದಲೇ ಆರಂಭವಾಗಿ ಕ್ರಾಂತಿಯಲ್ಲೇ ಅಂತ್ಯಗೊಳ್ಳುತ್ತದೆ. ಸೋವಿಯತ್ ಒಕ್ಕೂಟದ ಅಂತ್ಯವು ಆ ರಾಜ್ಯದ ಕ್ರಮೇಣವಾದ ವಿಘಟನೆಯಾಗಿತ್ತು; ಟೊಲೆಮಿ, ಉಜ್ಜೀಯ, ನೇಪೋಲಿಯನ್ ಮತ್ತು ವ್ಲಾದಿಮಿರ್ ಲೆನಿನ್ ಅವರ ಸಂಗತಿಗಳಲ್ಲಿಯೂ ಅದೇ ರೀತಿಯಿತ್ತು. ಪುಟಿನ್‌ನ ಅಂತ್ಯವು ಕ್ರಮೇಣ ನಡೆಯುವ ಪತನವಾಗಿದ್ದು, ಅದು ಉಕ್ರೇನ್ ಯುದ್ಧವು ಮುಗಿದ ತಕ್ಷಣವೇ ಆರಂಭವಾಗುತ್ತದೆ. ಅವನ ಅಂತ್ಯವು ಪಾನಿಯಮ್ ಯುದ್ಧದಲ್ಲಿ ಸಂಭವಿಸುತ್ತದೆ; ಅಲ್ಲಿ ಅಮೇರಿಕಾ ಸಂಯುಕ್ತ ಸಂಸ್ಥಾನವು ಆ ರಾಜ್ಯದ ಮೇಲಿನ ನಿಯಂತ್ರಣವನ್ನು ವಶಪಡಿಸಿಕೊಳ್ಳುತ್ತದೆ, ಮತ್ತು ಅದೇ ಸಮಯದಲ್ಲಿ ಯುದ್ಧದಲ್ಲಿ ವಾಸ್ತವವಾಗಿ ಭಾಗಿಯಾಗಿರದ ಒಬ್ಬ ಮಿತ್ರನಿಂದ ಬೆಂಬಲವನ್ನೂ ಪಡೆಯುತ್ತದೆ.</w:t>
      </w:r>
    </w:p>
    <w:p>
      <w:pPr>
        <w:pStyle w:val="ArticleBody"/>
        <w:jc w:val="left"/>
      </w:pPr>
      <w:r>
        <w:rPr>
          <w:rFonts w:ascii="Nirmala UI" w:hAnsi="Nirmala UI" w:eastAsia="Nirmala UI" w:cs="Nirmala UI"/>
        </w:rPr>
        <w:t>ಈ ವಿಚಾರಸರಣಿಯನ್ನು ಮುಂದಿನ ಲೇಖನದಲ್ಲಿ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ಪಾನಿಯುಮ್ - ಸಂಖ್ಯೆ ಎರಡು</dc:title>
  <dc:subject>ದಕ್ಷಿಣದ ರಾಜನ ಉದಯ ಮತ್ತು ಪತನ</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