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ಐದು</w:t>
      </w:r>
    </w:p>
    <w:p>
      <w:pPr>
        <w:pStyle w:val="ArticleSubtitle"/>
        <w:jc w:val="left"/>
      </w:pPr>
      <w:r>
        <w:rPr>
          <w:rFonts w:ascii="Nirmala UI" w:hAnsi="Nirmala UI" w:eastAsia="Nirmala UI" w:cs="Nirmala UI"/>
        </w:rPr>
        <w:t>ನಿನ್ನ ಜನರ ದರೋಡೆಕೋರರು: ಭವಿಷ್ಯವಾಣಿಯಲ್ಲಿ ರೋಮದ ಉನ್ನತಿ ಮತ್ತು ಪತನ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ದಾನಿಯೇಲನ ಪುಸ್ತಕವು ಅಧ್ಯಾಯ 2ರ ಲೋಹಮಯ ಪ್ರತಿಮೆಯಿಂದ ಆರಂಭಿಸಿ ಅಧ್ಯಾಯ 11ರ ಸಂಕೀರ್ಣ ರಾಜಕೀಯ ಸಂಘರ್ಷಗಳವರೆಗೆ ತನ್ನ ದರ್ಶನಗಳ ಮೂಲಕ ಹರಿದುಹೊಮ್ಮುವ “ಪುನರಾವರ್ತನೆ ಮತ್ತು ವಿಸ್ತರಣೆ” ಎಂಬ ತತ್ತ್ವವನ್ನು ಹೆಣೆಯುತ್ತಾ ಒಂದು ಗಮನಾರ್ಹ ಪ್ರವಾದನಾತ್ಮಕ ನಿರೂಪಣೆಯನ್ನು ಅನಾವರಣಗೊಳಿಸುತ್ತದೆ. ಈ ರೂಪರೇಖೆಯೊಳಗೆ ಒಂದು ಬಲವಾದ ನಿರ್ಣಯ ಹೊರಹೊಮ್ಮುತ್ತದೆ: ಕ್ರಿ.ಪೂ. 31ರಲ್ಲಿ ಸಂಭವಿಸಿದ ಆಕ್ಟಿಯಂ ಯುದ್ಧವು, ಕ್ರಿ.ಪೂ. 30ರಲ್ಲಿ ಈಜಿಪ್ತಿನ ಪತನದಲ್ಲಿ ಪರ್ಯವಸಾನಗೊಂಡು, ದಾನಿಯೇಲ 11:25, 26ರ ಒಂದು ನಿರ್ಣಾಯಕ ನೆರವೇರಿಕೆಯಾಗಿದ್ದು, ಪೈಗನ್ ರೋಮಿನ 360 ವರ್ಷದ ಪ್ರಾಬಲ್ಯದ ಪ್ರಭಾತವನ್ನು ಗುರುತಿಸುತ್ತದೆ.</w:t>
      </w:r>
    </w:p>
    <w:p>
      <w:pPr>
        <w:pStyle w:val="ArticleBody"/>
        <w:jc w:val="left"/>
      </w:pPr>
      <w:r>
        <w:rPr>
          <w:rFonts w:ascii="Nirmala UI" w:hAnsi="Nirmala UI" w:eastAsia="Nirmala UI" w:cs="Nirmala UI"/>
        </w:rPr>
        <w:t>ದಾನಿಯೇಲ 11 ಅಧ್ಯಾಯವು ಕ್ರಿ.ಪೂ. 323ರಲ್ಲಿ ಅಲೆಕ್ಸಾಂಡರ್ ಮಹಾನ್‌ನ ಮರಣದ ನಂತರ ಉದಯಿಸಿ ಪತನಗೊಂಡ ಸಾಮ್ರಾಜ್ಯಗಳ ವಿವರಣೆಯಿಂದ ಆರಂಭವಾಗುತ್ತದೆ. ಆದರೆ, 14ನೇ ವಚನಕ್ಕೆ ಬಂದಾಗ ಒಂದು ತಿರುವು ಸಂಭವಿಸುತ್ತದೆ. ಕ್ರಿ.ಪೂ. ಸುಮಾರು 200ರಲ್ಲಿ, ಆಂಟಿಯೋಕಸ್ III (ಮಾಗ್ನಸ್) ಬಾಲರಾಜನಾದ ಪ್ಟೋಲೆಮಿ V ವಿರುದ್ಧ ಪಾನಿಯಂ ಯುದ್ಧಕ್ಕೆ ಸಿದ್ಧತೆ ನಡೆಸುತ್ತಿದ್ದಾಗ, ರೋಮವು ಕೇವಲ ಪ್ರೇಕ್ಷಕನಾಗಿ ಅಲ್ಲ, “ನಿನ್ನ ಜನರ ದರೋಡೆಕೋರರು” ಎಂಬ ರೂಪದಲ್ಲಿ ಹಸ್ತಕ್ಷೇಪ ಮಾಡಿತು. ಹೆಲೆನಿಸ್ಟಿಕ್ ಅಶಾಂತಿಯ ಮಧ್ಯೆ ಈಜಿಪ್ತಿನ ಗೋಧಿ ಸರಬರಾಜನ್ನು ಭದ್ರಪಡಿಸಿಕೊಳ್ಳುವ ಚಿಂತೆಯಿಂದ, ರೋಮವು ದ್ವಿತೀಯ ಮ್ಯಾಸಿಡೋನಿಯನ್ ಯುದ್ಧದ (ಕ್ರಿ.ಪೂ. 200–197) ಅವಧಿಯಲ್ಲಿ ತನ್ನ ಪ್ರಭಾವವನ್ನು ಪ್ರದರ್ಶಿಸಿ, ತನ್ನ ಪ್ರವಾದನಾತ್ಮಕ ಪಾತ್ರಕ್ಕೆ ವೇದಿಕೆಯನ್ನು ಸಿದ್ಧಪಡಿಸಿತು.</w:t>
      </w:r>
    </w:p>
    <w:p>
      <w:pPr>
        <w:pStyle w:val="ArticleHeading"/>
        <w:jc w:val="left"/>
      </w:pPr>
      <w:r>
        <w:rPr>
          <w:rFonts w:ascii="Nirmala UI" w:hAnsi="Nirmala UI" w:eastAsia="Nirmala UI" w:cs="Nirmala UI"/>
        </w:rPr>
        <w:t>ಯೆಹೂದ್ಯರ ಮೇಲಿನ ರೋಮಿನ ಪ್ರಾಬಲ್ಯ</w:t>
      </w:r>
    </w:p>
    <w:p>
      <w:pPr>
        <w:pStyle w:val="ArticleBody"/>
        <w:jc w:val="left"/>
      </w:pPr>
      <w:r>
        <w:rPr>
          <w:rFonts w:ascii="Nirmala UI" w:hAnsi="Nirmala UI" w:eastAsia="Nirmala UI" w:cs="Nirmala UI"/>
        </w:rPr>
        <w:t>ಕ್ರಿ.ಪೂ. 63ನೇ ವರ್ಷಕ್ಕೆ ವೇಗವಾಗಿ ಮುಂದುವರಿದರೆ, ವಚನ 16ಕ್ಕೆ ಪೂರ್ಣತೆ ದೊರೆಯುವುದು ಪೊಂಪೇಯನು ಯೆರೂಸಲೇಮಿನ ಮೇಲೆ ದಾಳಿ ಮಾಡಿ, ಪರಮಪವಿತ್ರ ಸ್ಥಳಕ್ಕೆ ಪ್ರವೇಶಿಸಿ, “ಮಹಿಮೆಯ ದೇಶ”ದ ಮೇಲೆ ರೋಮದ ಅಧಿಪತ್ಯವನ್ನು ಸ್ಥಾಪಿಸಿದಾಗ. ಇಲ್ಲಿಂದ ವಚನಗಳು 17ರಿಂದ 22ರವರೆಗೆ ರೋಮಿನ ವ್ಯಕ್ತಿಗಳ ಪರಂಪರೆಯೊಂದನ್ನು ಅನುಸರಿಸುತ್ತವೆ: ಪೊಂಪೇಯನ ಪೂರ್ವದ ದಂಡಯಾತ್ರೆಗಳು, ಜೂಲಿಯಸ್ ಸೀಸರ್‌ನ ವಿಜಯಗಳೂ ಕ್ರಿ.ಪೂ. 44ರಲ್ಲಿ ಅವನ ಹತ್ಯೆಯೂ, ಆಗಸ್ಟಸ್ ಸೀಸರ್‌ನ ತೆರಿಗೆ ವಿಧಿಸುವ ಆಳ್ವಿಕೆ (ಲೂಕ 2:1ರಲ್ಲಿ ಉಲ್ಲೇಖಿತ) ಕ್ರಿ.ಶ. 14ರಲ್ಲಿ ಅಂತ್ಯವಾದುದು, ಮತ್ತು ಕ್ರಿ.ಶ. 31ನೇ ವರ್ಷದಲ್ಲಿ “ಒಡಂಬಡಿಕೆಯ ಅಧಿಪತಿ” ಮುರಿಯಲ್ಪಟ್ಟಾಗ ಕ್ರಿಸ್ತನ ಶಿಲುಬೆಗೆರಿಸಲ್ಪಡುವಿಕೆಯನ್ನು ಟೈಬೀರಿಯನು ಮೇಲ್ವಿಚಾರಣೆ ಮಾಡಿದ್ದನು. ಯೆರೂಸಲೇಮಿನಲ್ಲಿದ್ದ ಪೊಂಪೇಯನಿಂದ ಕ್ರಿ.ಶ. 70ರಲ್ಲಿ ಯೆರೂಸಲೇಮಿನಲ್ಲಿದ್ದ ಟೈಟಸ್ ತನಕ ಹರಡುವ ಪ್ರವಾದನಾತ್ಮಕ ರೇಖೆ, ದೇವರ ಜನರ ಮೇಲಿನ ರೋಮಿನ ಪ್ರಾಬಲ್ಯದ ರೇಖೆಯನ್ನು ಮುಂದಿಡುತ್ತದೆ.</w:t>
      </w:r>
    </w:p>
    <w:p>
      <w:pPr>
        <w:pStyle w:val="ArticleBody"/>
        <w:jc w:val="left"/>
      </w:pPr>
      <w:r>
        <w:rPr>
          <w:rFonts w:ascii="Nirmala UI" w:hAnsi="Nirmala UI" w:eastAsia="Nirmala UI" w:cs="Nirmala UI"/>
        </w:rPr>
        <w:t>ಒಬ್ಬ ರೋಮನ್ ಸೇನಾಧಿಪತಿ ದೇವಾಲಯವನ್ನು ಅಪವಿತ್ರಗೊಳಿಸಿದುದರಿಂದ ಆರಂಭವಾಗಿ, ಒಬ್ಬ ರೋಮನ್ ಸೇನಾಧಿಪತಿ ದೇವಾಲಯವನ್ನು ನಾಶಮಾಡಿದ ಅಂತ್ಯದವರೆಗೆ ಸಾಗುವ ಈ ಕ್ರಮವು ಆಲ್ಫಾ ಮತ್ತು ಓಮೇಗದ ಮುದ್ರೆಯನ್ನು ಒದಗಿಸುತ್ತದೆ. ಅಪವಿತ್ರೀಕರಣದಿಂದ ಆರಂಭವಾಗಿ ನಾಶದಿಂದ ಅಂತ್ಯಗೊಳ್ಳುವ ಈ ಐತಿಹಾಸಿಕ ರೇಖೆಯು, “ಈ ದೇವಾಲಯವನ್ನು ಕೆಡವಿರಿ; ನಾನು ಅದನ್ನು ಮೂರು ದಿನಗಳಲ್ಲಿ ಎಬ್ಬಿಸುವೆನು” ಎಂದು ತನ್ನ ವಿಷಯವಾಗಿ ಹೇಳಿದ ಆ ಒಬ್ಬನ ಅಪವಿತ್ರೀಕರಣವನ್ನೂ ನಾಶವನ್ನೂ ಸಹ ಒಳಗೊಂಡಿದೆ. ಸತ್ಯವು ಹೀಬ್ರೂ ವರ್ಣಮಾಲೆಯ ಮೊದಲನೆಯ, ಹದಿಮೂರನೆಯ ಮತ್ತು ಕೊನೆಯ ಅಕ್ಷರಗಳಿಂದ ನಿರ್ಮಿತವಾಗಿದೆ; ಮತ್ತು ಪೊಂಪೇಯಿಂದ ಆರಂಭವಾಗಿ ಟೈಟಸ್‌ನೊಂದಿಗೆ ಅಂತ್ಯಗೊಳ್ಳುವ ಈ ರೇಖೆಯು ಮಧ್ಯದ ದೇವಾಲಯನಾಶವನ್ನೂ ಒಳಗೊಂಡಿದೆ; ಅದು, ಕ್ರಿಸ್ತನು ಒಡಂಬಡಿಕೆಯನ್ನು ಸ್ಥಿರಪಡಿಸಲು ಬಂದ ವಾರದ ನಿಖರ ಮಧ್ಯದಲ್ಲಿ ಸ್ಥಾಪಿಸಲ್ಪಟ್ಟ ಮೂರು ಶಿಲುಬೆಗಳ ಮಧ್ಯದ ಶಿಲುಬೆಯ ಮೂಲಕ ಪ್ರತಿನಿಧಿಸಲ್ಪಟ್ಟಿದೆ. ಹದಿನಾರರಿಂದ ಇಪ್ಪತ್ತೆರಡು ವರೆಗಿನ ವಚನಗಳು ಸತ್ಯದ ಮುದ್ರೆಯನ್ನು ಹೊತ್ತಿರುವ ಒಂದು ಪ್ರವಾದನಾತ್ಮಕ ರೇಖೆಯನ್ನು ಪ್ರತಿನಿಧಿಸುತ್ತವೆ. ಆ ವಚನಗಳಿಂದ ಪ್ರತಿನಿಧಿಸಲ್ಪಟ್ಟ ಇತಿಹಾಸದ ಒಳಗೆ ಕೆಲವು ಪ್ರಮುಖ ಪ್ರವಾದನಾತ್ಮಕ ರೇಖೆಗಳು ಇದ್ದರೂ, ಆ ರೇಖೆಯ ಮುಖ್ಯ ವಿಷಯವೆಂದರೆ ಯೆಹೂದ್ಯರ ಮೇಲೆ ರೋಮಿನ ಪ್ರಭುತ್ವವಾಗಿದೆ.</w:t>
      </w:r>
    </w:p>
    <w:p>
      <w:pPr>
        <w:pStyle w:val="ArticleHeading"/>
        <w:jc w:val="left"/>
      </w:pPr>
      <w:r>
        <w:rPr>
          <w:rFonts w:ascii="Nirmala UI" w:hAnsi="Nirmala UI" w:eastAsia="Nirmala UI" w:cs="Nirmala UI"/>
        </w:rPr>
        <w:t>ಸಂಧಿಗಳು ಮತ್ತು ಒಪ್ಪಂದಗಳು</w:t>
      </w:r>
    </w:p>
    <w:p>
      <w:pPr>
        <w:pStyle w:val="ArticleBody"/>
        <w:jc w:val="left"/>
      </w:pPr>
      <w:r>
        <w:rPr>
          <w:rFonts w:ascii="Nirmala UI" w:hAnsi="Nirmala UI" w:eastAsia="Nirmala UI" w:cs="Nirmala UI"/>
        </w:rPr>
        <w:t>23ನೇ ವಚನವು ಕ್ರಿ.ಪೂ. 161–158ರ ಕಾಲಕ್ಕೆ ಹಿಂದಿರುಗಿ, ಯೂದಾಸ್ ಮಕ್ಕಬಾಯನ ಅಧೀನದಲ್ಲಿದ್ದ ಯೆಹೂದ್ಯರು ರೋಮದೊಂದಿಗೆ ಒಡಂಬಡಿಕೆಯನ್ನು ಸ್ಥಾಪಿಸಿದಾಗ (1 Maccabees 8), ಅದನ್ನು “ಪುನರಾವರ್ತಿಸಿ ವಿಸ್ತರಿಸುತ್ತದೆ.” ಇದು ರೋಮದ ವೈಶಿಷ್ಟ್ಯಮಯ ಸಾಮ್ರಾಜ್ಯ-ನಿರ್ಮಾಣ ತಂತ್ರವನ್ನು ಉಲ್ಲೇಖಿಸುತ್ತದೆ—ಒಪ್ಪಂದಗಳು ಮತ್ತು ಮೈತ್ರಿಗಳ ಮೂಲಕ ಜಯ ಸಾಧಿಸುವ ವಿಧಾನವನ್ನು; ಇದು ಅದಕ್ಕಿಂತ ಪೂರ್ವವಿದ್ದ ಸಾಮ್ರಾಜ್ಯಾಧಿಪತಿಗಳ ವಿಧಾನದಿಂದ ಭಿನ್ನವಾಗಿತ್ತು. 24ನೇ ವಚನವು ಈ ಹಂತವನ್ನು ಸಮಾಪ್ತಿಗೊಳಿಸಿ, ರೋಮವು “ತನ್ನ ಯುಕ್ತಿಗಳನ್ನು ಕೋಟೆಗಳಿಂದಲೂ, ಒಂದು ಕಾಲದವರೆಗೂ, ಪೂರ್ವಭಾವಿಯಾಗಿ ರೂಪಿಸಲಿದೆ” ಎಂದು ಸೂಚಿಸುತ್ತದೆ.</w:t>
      </w:r>
    </w:p>
    <w:p>
      <w:pPr>
        <w:pStyle w:val="ArticleScripture"/>
        <w:jc w:val="left"/>
      </w:pPr>
      <w:r>
        <w:rPr>
          <w:rFonts w:ascii="Nirmala UI" w:hAnsi="Nirmala UI" w:eastAsia="Nirmala UI" w:cs="Nirmala UI"/>
        </w:rPr>
        <w:t>ಅವನೊಡನೆ ಒಡಂಬಡಿಕೆ ಮಾಡಿದ ನಂತರ ಅವನು ಕಪಟದಿಂದ ನಡೆಯುವನು; ಯಾಕಂದರೆ ಅವನು ಮೇಲೇಳಿ, ಅಲ್ಪಜನರೊಂದಿಗೆ ಬಲವಂತನಾಗುವನು. ಅವನು ಸಮಾಧಾನವಾಗಿ ಪ್ರಾಂತ್ಯದ ಅತ್ಯುನ್ನತ ಸಮೃದ್ಧಿಯ ಸ್ಥಳಗಳಲ್ಲಿಯೂ ಪ್ರವೇಶಿಸುವನು; ಮತ್ತು ಅವನ ತಂದೆಯರು ಮಾಡದದ್ದನ್ನೂ, ಅವರ ತಂದೆಯರು ಮಾಡದದ್ದನ್ನೂ ಅವನು ಮಾಡುವನು; ಅವನು ಅವರ ಮಧ್ಯದಲ್ಲಿ ದೋಚಿದ ವಸ್ತು, ಕೊಳ್ಳೆ, ಐಶ್ವರ್ಯಗಳನ್ನು ಚದರಿಸುವನು; ಹೌದು, ಅವನು ಕೋಟೆಗಳ ವಿರುದ್ಧ ತನ್ನ ಉಪಾಯಗಳನ್ನು ಒಂದು ಕಾಲದವರೆಗೆ ಯೋಚಿಸುವನು. ದಾನಿಯೇಲ 11:23, 24.</w:t>
      </w:r>
    </w:p>
    <w:p>
      <w:pPr>
        <w:pStyle w:val="ArticleHeading"/>
        <w:jc w:val="left"/>
      </w:pPr>
      <w:r>
        <w:rPr>
          <w:rFonts w:ascii="Nirmala UI" w:hAnsi="Nirmala UI" w:eastAsia="Nirmala UI" w:cs="Nirmala UI"/>
        </w:rPr>
        <w:t>ಒಂದು ಕಾಲದವರೆಗೆ</w:t>
      </w:r>
    </w:p>
    <w:p>
      <w:pPr>
        <w:pStyle w:val="ArticleBody"/>
        <w:jc w:val="left"/>
      </w:pPr>
      <w:r>
        <w:rPr>
          <w:rFonts w:ascii="Nirmala UI" w:hAnsi="Nirmala UI" w:eastAsia="Nirmala UI" w:cs="Nirmala UI"/>
        </w:rPr>
        <w:t>“against” ಎಂದು ಅನುವಾದಿಸಲಾದ ಪದವನ್ನು “from” ಎಂಬ ಪದವಾಗಿಯೂ ಅರ್ಥಮಾಡಿಕೊಳ್ಳಬಹುದು. ರೋಮ್ ತನ್ನ ಉಪಾಯಗಳನ್ನು “from” ಇಂದಲೇ ಪೂರ್ವಸೂಚಿಸುತ್ತದೆ. ಆ ವಚನದಲ್ಲಿನ “from” ಎಂಬ ಪದವು ಸಾಮ್ರಾಜ್ಯದ ರಾಜಕೀಯ ಹಾಗೂ ಸೈನಿಕ ಹೃದಯವಾಗಿದ್ದ ರೋಮ್ ನಗರವನ್ನು, ಅದರ ಯುಕ್ತಿಗಳ ಆಧಾರಕೇಂದ್ರವೆಂದು ಸೂಚಿಸುತ್ತದೆ. “time” ಎಂಬುದು ಪ್ರವಾದನಾತ್ಮಕವಾಗಿ 360 ವರ್ಷಗಳನ್ನು ಸೂಚಿಸುತ್ತದೆ; ಅದು ಕ್ರಿ.ಪೂ. 30ರಲ್ಲಿ ಆಕ್ಟಿಯಂನ ನಂತರ ಐಗುಪ್ತವು ಪತನಗೊಳ್ಳುವ ಸಂದರ್ಭದಲ್ಲಿ ಆರಂಭವಾಗಿ, ಕ್ರಿ.ಶ. 330ರಲ್ಲಿ ಕಾನ್ಸ್ಟಾಂಟೀನ್ ರೋಮನ್ನು ತೊರೆದು ಕಾನ್ಸ್ಟಾಂಟಿನೋಪಲಿಗೆ ತೆರಳುವ ವರ್ಷದಲ್ಲಿ ಅಂತ್ಯಗೊಳ್ಳುತ್ತದೆ.</w:t>
      </w:r>
    </w:p>
    <w:p>
      <w:pPr>
        <w:pStyle w:val="ArticleBody"/>
        <w:jc w:val="left"/>
      </w:pPr>
      <w:r>
        <w:rPr>
          <w:rFonts w:ascii="Nirmala UI" w:hAnsi="Nirmala UI" w:eastAsia="Nirmala UI" w:cs="Nirmala UI"/>
        </w:rPr>
        <w:t>25 ಮತ್ತು 26ನೇ ವಚನಗಳು ಅಕ್ಟಿಯಂನ ಮೇಲೆಯೇ ನೇರವಾಗಿ ಕೇಂದ್ರೀಕರಿಸುತ್ತವೆ.</w:t>
      </w:r>
    </w:p>
    <w:p>
      <w:pPr>
        <w:pStyle w:val="ArticleScripture"/>
        <w:jc w:val="left"/>
      </w:pPr>
      <w:r>
        <w:rPr>
          <w:rFonts w:ascii="Nirmala UI" w:hAnsi="Nirmala UI" w:eastAsia="Nirmala UI" w:cs="Nirmala UI"/>
        </w:rPr>
        <w:t>ಅವನು ಮಹಾ ಸೈನ್ಯವನ್ನು ಹೊಂದಿ ದಕ್ಷಿಣದ ರಾಜನ ವಿರುದ್ಧ ತನ್ನ ಶಕ್ತಿಯನ್ನೂ ತನ್ನ ಧೈರ್ಯವನ್ನೂ ಪ್ರಚೋದಿಸುವನು; ದಕ್ಷಿಣದ ರಾಜನೂ ಅತಿ ಮಹತ್ತರ ಮತ್ತು ಬಲಿಷ್ಠವಾದ ಸೈನ್ಯದೊಂದಿಗೆ ಯುದ್ಧಕ್ಕೆ ಪ್ರಚೋದಿಸಲ್ಪಡುವನು; ಆದರೆ ಅವನು ನಿಲ್ಲಲಾರನು, ಏಕೆಂದರೆ ಅವರು ಅವನ ವಿರುದ್ಧ ಕುಯುಕ್ತಿಗಳನ್ನು ರೂಪಿಸುವರು. ಹೌದು, ಅವನ ಆಹಾರದ ಪಾಲನ್ನು ತಿನ್ನುವವರೇ ಅವನನ್ನು ನಾಶಮಾಡುವರು; ಅವನ ಸೈನ್ಯವು ಪ್ರವಾಹದಂತೆ ಹರಡಿಹೋಗುವುದು; ಮತ್ತು ಅನೇಕರು ಸಂಹಾರಕ್ಕೊಳಗಾಗಿ ಬೀಳುವರು. ದಾನಿಯೇಲ 11:25, 26.</w:t>
      </w:r>
    </w:p>
    <w:p>
      <w:pPr>
        <w:pStyle w:val="ArticleBody"/>
        <w:jc w:val="left"/>
      </w:pPr>
      <w:r>
        <w:rPr>
          <w:rFonts w:ascii="Nirmala UI" w:hAnsi="Nirmala UI" w:eastAsia="Nirmala UI" w:cs="Nirmala UI"/>
        </w:rPr>
        <w:t>ಕ್ರಿ.ಪೂ. 31ರಲ್ಲಿ, “ಉತ್ತರದ ಅರಸನು” ಎಂಬ ರೂಪದಲ್ಲಿ ರೋಮನ್ನು ಪ್ರತಿನಿಧಿಸಿದ ಆಕ್ಟೇವಿಯನ್, “ದಕ್ಷಿಣದ ಅರಸನು” ಆಗಿದ್ದ ಕ್ಲಿಯೋಪಾತ್ರಳ ಈಜಿಪ್ಟಿನ ವಿರುದ್ಧ ಒಂದು ಮಹತ್ತಾದ ನೌಕಾಯುದ್ಧದಲ್ಲಿ ತನ್ನ ಸೈನ್ಯಗಳನ್ನು ಸಮೂಹಗೊಳಿಸಿದನು. ಆಂಟನಿ ಮತ್ತು ಕ್ಲಿಯೋಪಾತ್ರಳ “ಅತಿದೊಡ್ಡ ಮತ್ತು ಪರಾಕ್ರಮಶಾಲಿಯಾದ ಸೈನ್ಯ”ವು ತಂತ್ರಮಯವಾದ “ಉಪಾಯಗಳು” (ಅಗ್ರಿಪ್ಪನ ಯುದ್ಧತಂತ್ರಗಳು) ಹಾಗೂ ದ್ರೋಹಗಳಿಂದ—ಆಂಟನಿಯ ಮಿತ್ರರಿಂದಾದ ಪಾಳಯಬದಲಾವಣೆಗಳು ಮತ್ತು ಯುದ್ಧದ ಮಧ್ಯದಲ್ಲಿ ಕ್ಲಿಯೋಪಾತ್ರಳ ಹಿಂದಿರುಗುವಿಕೆಯಿಂದ—ಕುಸಿದುಬಿತ್ತು. ಕ್ರಿ.ಪೂ. 30ರೊಳಗೆ ಈಜಿಪ್ಟು ರೋಮಿನ ಒಂದು ಪ್ರಾಂತ್ಯವಾಯಿತು; ಇದರಿಂದ ಪೌರಾಣಿಕ ರೋಮಿನ ನಿರ್ವಿಘ್ನ ಆಳ್ವಿಕೆ ಪ್ರಾರಂಭವಾಯಿತು. ಕ್ರಿ.ಪೂ. 30ರಿಂದ ಕ್ರಿ.ಶ. 330ರವರೆಗಿನ ಈ 360 ವರ್ಷದ ಅವಧಿಯು, ದಾನಿಯೇಲ 8:11 ಮುಂತಿಳಿಸುವಂತೆ, ಕಾನ್ಸ್ಟಾಂಟೀನು ಮಾಡಿದ ಸ್ಥಳಾಂತರವು ಆ ಬಲಿಷ್ಠ ಕೋಟೆಯನ್ನು “ಕೆಳಗೆ ಬೀಳಿಸುವ” ತನಕ, ತನ್ನ ಮೂಲ ಬಲಕೇಂದ್ರದಲ್ಲಿ ಕೇಂದ್ರೀಕೃತವಾಗಿದ್ದ ರೋಮಿನ ಪರಮಾಧಿಕಾರಕ್ಕೆ ಹೊಂದುತ್ತದೆ.</w:t>
      </w:r>
    </w:p>
    <w:p>
      <w:pPr>
        <w:pStyle w:val="ArticleScripture"/>
        <w:jc w:val="left"/>
      </w:pPr>
      <w:r>
        <w:rPr>
          <w:rFonts w:ascii="Nirmala UI" w:hAnsi="Nirmala UI" w:eastAsia="Nirmala UI" w:cs="Nirmala UI"/>
        </w:rPr>
        <w:t>ಹೌದು, ಅವನು ತನ್ನನ್ನು ಸೈನ್ಯದ ಪ್ರಧಾನನಿಗೂ ಸಮನಾಗಿ ದೊಡ್ಡವನನ್ನಾಗಿ ಮಾಡಿಕೊಂಡನು; ಅವನ ಮೂಲಕ ನಿತ್ಯಬಲಿಯು ತೆಗೆದುಹಾಕಲ್ಪಟ್ಟಿತು, ಮತ್ತು ಅವನ ಪರಿಶುದ್ಧಾಲಯದ ಸ್ಥಳವು ಕೆಡವಲ್ಪಟ್ಟಿತು. ದಾನಿಯೇಲನು 8:11.</w:t>
      </w:r>
    </w:p>
    <w:p>
      <w:pPr>
        <w:pStyle w:val="ArticleBody"/>
        <w:jc w:val="left"/>
      </w:pPr>
      <w:r>
        <w:rPr>
          <w:rFonts w:ascii="Nirmala UI" w:hAnsi="Nirmala UI" w:eastAsia="Nirmala UI" w:cs="Nirmala UI"/>
        </w:rPr>
        <w:t>ಕಾನ್ಸ್ಟಾಂಟೈನ್ ರೋಮ್ ಪಟ್ಟಣದ ಬದಲಿಗೆ ಕಾನ್ಸ್ಟಾಂಟಿನೋಪಲ್ ಪಟ್ಟಣವನ್ನು ಪ್ರತಿಷ್ಠಿಸಿದಾಗ, ರೋಮ್ ಪಟ್ಟಣವು ಪ್ರತಿನಿಧಿಸುವ ಅಧಿಕಾರಾಸನವನ್ನು ಪಾಪೀಯ ಸಭೆಯು ಸ್ವೀಕರಿಸಿಕೊಳ್ಳುವಂತೆ ರೋಮ್ ಪಟ್ಟಣದಲ್ಲಿ ಒಂದು ಅಧಿಕಾರಶೂನ್ಯತೆ ಉಂಟಾಗಿ ಉಳಿಯಿತು. ಆ ಕ್ರಿಯೆಯು ಪ್ರಕಟಣೆ ಹದಿಮೂರುನೆಯ ಅಧ್ಯಾಯದ ಎರಡನೆಯ ವಚನವನ್ನು ನೆರವೇರಿಸಿತು.</w:t>
      </w:r>
    </w:p>
    <w:p>
      <w:pPr>
        <w:pStyle w:val="ArticleScripture"/>
        <w:jc w:val="left"/>
      </w:pPr>
      <w:r>
        <w:rPr>
          <w:rFonts w:ascii="Nirmala UI" w:hAnsi="Nirmala UI" w:eastAsia="Nirmala UI" w:cs="Nirmala UI"/>
        </w:rPr>
        <w:t>ನಾನು ಕಂಡ ಮೃಗವು ಚಿರತೆಯಂತಿತ್ತು; ಅದರ ಕಾಲುಗಳು ಕರಡಿಯ ಕಾಲುಗಳಂತಿದ್ದವು; ಅದರ ಬಾಯಿ ಸಿಂಹದ ಬಾಯಿಯಂತಿತ್ತು; ಮತ್ತು ಆ ನಾಗವು ಅದಕ್ಕೆ ತನ್ನ ಶಕ್ತಿಯನ್ನೂ, ತನ್ನ ಸಿಂಹಾಸನವನ್ನೂ, ಮಹಾ ಅಧಿಕಾರವನ್ನೂ ಕೊಟ್ಟಿತು. ಪ್ರಕಟನೆ 13:2.</w:t>
      </w:r>
    </w:p>
    <w:p>
      <w:pPr>
        <w:pStyle w:val="ArticleBody"/>
        <w:jc w:val="left"/>
      </w:pPr>
      <w:r>
        <w:rPr>
          <w:rFonts w:ascii="Nirmala UI" w:hAnsi="Nirmala UI" w:eastAsia="Nirmala UI" w:cs="Nirmala UI"/>
        </w:rPr>
        <w:t>ದಾನಿಯೇಲ 8ರಲ್ಲಿ, ಎರಡೂ “ಪವಿತ್ರಸ್ಥಳ” ಎಂದು ಅನುವಾದಿಸಲ್ಪಡುವ ಎರಡು ವಿಭಿನ್ನ ಹೀಬ್ರೂ ಪದಗಳು, ದಾನಿಯೇಲನ ಪುಸ್ತಕದಲ್ಲಿನ ಪವಿತ್ರಸ್ಥಳದ ಕಥೆಯನ್ನು ವಿಭಿನ್ನಗೊಳಿಸುತ್ತವೆ. ದಾನಿಯೇಲನ ಪುಸ್ತಕವು ಕ್ರಿಸ್ತ ಮತ್ತು ಸೈತಾನನ ಮಧ್ಯದ ಯುದ್ಧವನ್ನು, ಕ್ರಿಸ್ತ ಮತ್ತು ಸೈತಾನನ ಭೌತಿಕ ಪ್ರತಿನಿಧಿಗಳಲ್ಲಿ ಚಿತ್ರಿಸಲ್ಪಟ್ಟಂತೆ, ಪ್ರತಿನಿಧಿಸುತ್ತದೆ. ದಾನಿಯೇಲನ ಆರಂಭದಲ್ಲಿ ಸೈತಾನನ ಭೌತಿಕ ಪ್ರತಿನಿಧಿಯಾದ ಬಾಬಿಲೋನು ಯೆರೂಸಲೇಮನ್ನು ಜಯಿಸುತ್ತದೆ; ಮತ್ತು ಅಧ್ಯಾಯ ಹನ್ನೊಂದರ ನಲವತ್ತೈದನೇ ವಚನದಲ್ಲಿ ಯೆರೂಸಲೇಮು ಬಾಬಿಲೋನನ್ನು ಜಯಿಸುತ್ತದೆ. ಯೆರೂಸಲೇಮಿನ ನಗರ ಮತ್ತು ಬಾಬಿಲೋನಿನ ನಗರದಿಂದ ಪ್ರತಿನಿಧಿಸಲ್ಪಡುವ ರಾಜ್ಯಗಳು “ಬಲದ ಪವಿತ್ರಸ್ಥಳಗಳು” ಆಗಿವೆ. ಬಾಬಿಲೋನಿನ ನಗರವೂ ಯೆರೂಸಲೇಮಿನ ನಗರವೂ ಎರಡೂ ಬಲದ ಪವಿತ್ರಸ್ಥಳಗಳಾಗಿವೆ; ಮತ್ತು ಅವೆರಡಕ್ಕೂ ನಗರದೊಳಗೆ ತಮ್ಮದೇ ದೇವಾಲಯಗಳಿವೆ. ಪ್ಯಾಂಥಿಯಾನ್ ದೇವಾಲಯವು ರೋಮ್ ನಗರದಲ್ಲಿದೆ; ಮತ್ತು ಯೆರೂಸಲೇಮಿನಲ್ಲಿರುವ ದೇವಾಲಯವು ಪ್ರವಾದನಾತ್ಮಕ ವೃತ್ತಾಂತದಲ್ಲಿ ಅದರ ಪ್ರತಿರೂಪವಾಗಿದೆ. ಬಾಬಿಲೋನು ಮತ್ತು ರೋಮ್ ನಗರವು ಯೆರೂಸಲೇಮಿನ ನಕಲು ಪ್ರತಿರೂಪಗಳಾಗಿವೆ.</w:t>
      </w:r>
    </w:p>
    <w:p>
      <w:pPr>
        <w:pStyle w:val="ArticleBody"/>
        <w:jc w:val="left"/>
      </w:pPr>
      <w:r>
        <w:rPr>
          <w:rFonts w:ascii="Nirmala UI" w:hAnsi="Nirmala UI" w:eastAsia="Nirmala UI" w:cs="Nirmala UI"/>
        </w:rPr>
        <w:t>ದಾನಿಯೇಲ 8ರಲ್ಲಿ, ಎರಡು ಹೀಬ್ರೂ ಪದಗಳು ಬಳಸಲ್ಪಟ್ಟಿವೆ: 11ನೇ ವಚನದಲ್ಲಿ “miqdash”, ಅಲ್ಲಿ ಚಿಕ್ಕ ಕೊಂಬು (ಅನ್ಯಧರ್ಮೀಯ ರೋಮ್) 330ರಲ್ಲಿ ಕೊನ್‌ಸ್ಟಾಂಟೈನ್ ಸ್ಥಳಾಂತರಗೊಳ್ಳುವಾಗ “ಅವನ ಪರಿಶುದ್ಧಾಲಯದ ಸ್ಥಳವನ್ನು” (ರೋಮ್ ನಗರವನ್ನು) ಕೆಡವಿಬಿಡುತ್ತದೆ. ಮತ್ತೊಂದು ಪದವು 13, 14ನೇ ವಚನಗಳಲ್ಲಿ “qodesh”, ಅಲ್ಲಿ 2300 ದಿನಗಳ ನಂತರ ದೇವರ ಪರಿಶುದ್ಧಾಲಯವು ಶುದ್ಧೀಕರಣವನ್ನು ನಿರೀಕ್ಷಿಸುತ್ತಿದೆ. ಈ ಎರಡೂ ಪದಗಳನ್ನು “ಪರಿಶುದ್ಧಾಲಯ” ಎಂದು ಅನುವಾದಿಸಲಾದರೂ, “miqdash” ಎಂಬುದು ದೇವರ ಕೋಟೆಯನ್ನಾಗಲಿ ಅಥವಾ ಅನ್ಯಧರ್ಮೀಯ ಕೋಟೆಯನ್ನಾಗಲಿ ಸೂಚಿಸಬಹುದು; ಆದರೆ “qodesh” ಎಂಬುದು ಬೈಬಲಿನಲ್ಲಿ ದೇವರ ಪರಿಶುದ್ಧಾಲಯವನ್ನು ಸೂಚಿಸಲು ಮಾತ್ರವೇ ಬಳಸಲ್ಪಟ್ಟಿದೆ.</w:t>
      </w:r>
    </w:p>
    <w:p>
      <w:pPr>
        <w:pStyle w:val="ArticleBody"/>
        <w:jc w:val="left"/>
      </w:pPr>
      <w:r>
        <w:rPr>
          <w:rFonts w:ascii="Nirmala UI" w:hAnsi="Nirmala UI" w:eastAsia="Nirmala UI" w:cs="Nirmala UI"/>
        </w:rPr>
        <w:t>ದಾನಿಯೇಲ 11:31ರಲ್ಲಿ, “ಬಲದ ಪರಿಶುದ್ಧಾಲಯ” (ರೋಮ್ ನಗರ)ವು ಅಶುದ್ಧಗೊಳ್ಳುತ್ತದೆ, ಏಕೆಂದರೆ ಬಾರ್ಬರರು ಮತ್ತು ವ್ಯಾಂಡಲರು ರೋಮ್ ನಗರಕ್ಕೆ ಯುದ್ಧವನ್ನು ತರುತ್ತಾರೆ. ಆ ವಚನದಲ್ಲಿರುವ “ಭುಜಗಳು” 496ರಲ್ಲಿ ಕ್ಲೋವಿಸ್‌ನಿಂದ ಆರಂಭವಾಗಿ, ಪಾಪಕೀಯ ರೋಮ್ 538ರೊಳಗೆ ಸಂಪೂರ್ಣವಾಗಿ ಪ್ರಾಬಲ್ಯಕ್ಕೆ ಏರಿದ ಕಾಲದವರೆಗೆ ಮುಂದುವರಿದವು; ಆಗ ಓಸ್ಟ್ರೋಗೋಥರು ನಗರದಿಂದ ಹೊರದಬ್ಬಲ್ಪಟ್ಟರು.</w:t>
      </w:r>
    </w:p>
    <w:p>
      <w:pPr>
        <w:pStyle w:val="ArticleBody"/>
        <w:jc w:val="left"/>
      </w:pPr>
      <w:r>
        <w:rPr>
          <w:rFonts w:ascii="Nirmala UI" w:hAnsi="Nirmala UI" w:eastAsia="Nirmala UI" w:cs="Nirmala UI"/>
        </w:rPr>
        <w:t>ಆಕ್ಟಿಯಂನಿಂದ ಆರಂಭವಾಗುವ ಪ್ರವಾದನಾ ರೇಖೆ 330ರಾಚೆಗೆ ವಿಸ್ತರಿಸುತ್ತದೆ. 30ನೇ ವಚನದಲ್ಲಿರುವ “ಚಿತ್ತಿಮಿನ ಹಡಗುಗಳು” ಎಂಬುದು 455ರಲ್ಲಿ ರೋಮನ್ನು ದೋಚಿದ ಗೆನ್ಸೆರಿಕ್‌ನ ಅಧೀನದಲ್ಲಿದ್ದ ವ್ಯಾಂಡಲ್‌ಗಳನ್ನು ಗುರುತಿಸುತ್ತದೆ; ಇದು ಪಶ್ಚಿಮ ರೋಮಿನ ಪತನವನ್ನು ಸೂಚಿಸುತ್ತದೆ. ನಂತರ ಪಾಪೀಯ ರೋಮ್ ಉದಯಿಸಿ, 538ರಿಂದ 1798ರವರೆಗೆ ಆಳಿತು; ಅಂದರೆ 1260 ವರ್ಷಗಳ ಕಾಲ, ನೆಪೋಲಿಯನ್‌ನ ಜನರಲ್ ಬೆರ್ತಿಯೇರ್ ಪಿಯಸ್ VIರನ್ನು ಬಂಧಿಸುವ ಮೂಲಕ “ಮಾರಕ ಗಾಯ”ವನ್ನು ಉಂಟುಮಾಡುವ ತನಕ. ಕ್ರಿ.ಪೂ. 30ರಿಂದ ಕ್ರಿ.ಶ. 330ರವರೆಗೆ ಇದ್ದ ಪೌರಾಣಿಕ ರೋಮಿನ 360 ವರ್ಷಗಳು, 1260 ವರ್ಷಗಳ ಪಾಪೀಯ ರೋಮಿಗೆ ಪ್ರತಿರೂಪವಾಗಿವೆ; ಇವೆರಡೂ ತಲಾ ಮೂರನೆಯ ಅಡ್ಡಿ (ಈಜಿಪ್ಟ್, ಆಸ್ಟ್ರೋಗೋಥರು) ಬಿದ್ದಾಗ ಆರಂಭವಾಗುತ್ತವೆ.</w:t>
      </w:r>
    </w:p>
    <w:p>
      <w:pPr>
        <w:pStyle w:val="ArticleBody"/>
        <w:jc w:val="left"/>
      </w:pPr>
      <w:r>
        <w:rPr>
          <w:rFonts w:ascii="Nirmala UI" w:hAnsi="Nirmala UI" w:eastAsia="Nirmala UI" w:cs="Nirmala UI"/>
        </w:rPr>
        <w:t>ಆಧುನಿಕ “ಉತ್ತರದ ರಾಜನು” 40ನೇ ವಚನದಲ್ಲಿ ಪ್ರಕಟಗೊಳ್ಳುತ್ತಾನೆ. 1989ರಲ್ಲಿ, ರೇಗನ್‌ನ ಅಮೆರಿಕ ಸಂಯುಕ್ತ ಸಂಸ್ಥಾನಗಳೊಂದಿಗೆ ರಹಸ್ಯವಾಗಿ ಮೈತ್ರಿಗೊಂಡ ಪಾಪಾಸಿ (ರಥಗಳು, ನೌಕೆಗಳು ಮತ್ತು ಅಶ್ವಾರೋಹಿಗಳು ಎಂದು ಸಂಕೇತಿಸಲ್ಪಟ್ಟಿರುವುದು), “ದಕ್ಷಿಣದ ರಾಜನು” ಆಗಿರುವ ಯುಎಸ್‌ಎಸ್‌ಆರ್‌ನ್ನು (ನಾಸ್ತಿಕತೆ/ಕಮ್ಯೂನಿಸಮ್) ಕೆಡವಿಬಿಡುತ್ತದೆ. 41ನೇ ವಚನವು ಪಾಪಾಸಿಯು “ಮಹಿಮೆಯ ದೇಶ”ವನ್ನು ಜಯಿಸುವುದನ್ನು—ಪ್ರೊಟೆಸ್ಟಾಂಟ್ ಅಮೆರಿಕ ಸಂಯುಕ್ತ ಸಂಸ್ಥಾನಗಳನ್ನು ಕ್ಯಾಥೋಲಿಕ್ ಅಮೆರಿಕ ಸಂಯುಕ್ತ ಸಂಸ್ಥಾನಗಳಾಗಿ ರೂಪಾಂತರಿಸುವುದನ್ನು—ಗುರುತಿಸುತ್ತದೆ; ಹಾಗೆಯೇ 42 ಮತ್ತು 43ನೇ ವಚನಗಳು ಐಕ್ಯರಾಷ್ಟ್ರಗಳನ್ನು ಸೂಚಿಸುವ ಈಜಿಪ್ಟ್, ಐಕ್ಯರಾಷ್ಟ್ರಗಳು (ಅಜಗರ), ವ್ಯಾಟಿಕನ್ (ಮೃಗ), ಮತ್ತು ಅಮೆರಿಕ ಸಂಯುಕ್ತ ಸಂಸ್ಥಾನಗಳು (ಸುಳ್ಳು ಪ್ರವಾದಿ) ಒಳಗೊಂಡಿರುವ ತ್ರಿವಿಧ ಒಕ್ಕೂಟಕ್ಕೆ ಶರಣಾಗುವುದನ್ನು ಗುರುತಿಸುತ್ತವೆ; ಈ ಒಕ್ಕೂಟವು ಲೋಕವನ್ನು ಆರ್ಮಗೆದ್ದೋನ್ ಕಡೆಗೆ ನಡೆಸುತ್ತದೆ. 45ನೇ ವಚನವು ಈ ಶಕ್ತಿಯ ಅಂತ್ಯವನ್ನು, “ಸಹಾಯ ಮಾಡಲು ಯಾರೂ ಇಲ್ಲದೆ,” ಎಂದು ಮುನ್ನೆಚ್ಚರಿಸುತ್ತದೆ; 41ನೇ ವಚನದಲ್ಲಿ ಅದರ ಗಾಯವು ಗುಣಮುಖವಾಗಿರುವುದಾದರೂ, 45ನೇ ವಚನದ ವೇಳೆಗೆ ಅದರ ಗತಿ ಮುದ್ರಿತವಾಗಿರುತ್ತದೆ.</w:t>
      </w:r>
    </w:p>
    <w:p>
      <w:pPr>
        <w:pStyle w:val="ArticleBody"/>
        <w:jc w:val="left"/>
      </w:pPr>
      <w:r>
        <w:rPr>
          <w:rFonts w:ascii="Nirmala UI" w:hAnsi="Nirmala UI" w:eastAsia="Nirmala UI" w:cs="Nirmala UI"/>
        </w:rPr>
        <w:t>ಕ್ರಿ.ಪೂ. 31ರ ಆಕ್ಟಿಯಮ್ ಎಂಬುದು 25 ಮತ್ತು 26ನೇ ವಚನಗಳ ಕೇಂದ್ರಬಿಂದು ಆಗಿದ್ದು, ತನ್ನ ಪರಿಶುದ್ಧಾಲಯ-ದುರ್ಗದಿಂದ ರೋಮಿನ 360 ವರ್ಷದ ಆಳ್ವಿಕೆಯನ್ನು ಆರಂಭಿಸುತ್ತದೆ. ಹದಿನಾಲ್ಕನೇ ವಚನವನ್ನು ಒಂದು ಎಚ್ಚರಿಕೆಯ ಸೂಚನೆಯಾಗಿ ಪರಿಗಣಿಸಿದರೆ, ಹದಿನಾರನೇ ವಚನದಿಂದ ಹಿಡಿದು ಮೂವತ್ತೊಂದನೇ ವಚನದಲ್ಲಿನ ಪಾಪಾಸನೀಯ ರೋಮಿಗೆ ನಡೆದ ಪರಿವರ್ತನೆವರೆಗೆ ಇರುವ ಅನ್ಯಜನ ರೋಮಿನ ಕಥನವೇ ಅನ್ಯಜನ ರೋಮಿನ ಸಂಪೂರ್ಣ ರೇಖೆಯಾಗಿದೆ. ಆ ರೇಖೆ ಮೂರು ಭಾಗಗಳಾಗಿ ವಿಭಜಿತವಾಗಿದೆ. ಹದಿನಾರನೇ ವಚನದಿಂದ ಇಪ್ಪತ್ತೆರಡನೇ ವಚನದವರೆಗೆ ಇರುವ ಭಾಗವು ಪ್ರಾಚೀನ ಇಸ್ರಾಯೇಲಿನ ಮೇಲೆ ರೋಮಿನ ಪ್ರಭುತ್ವದ ರೇಖೆಯಾಗಿದೆ. ಇಪ್ಪತ್ತಮೂರನೇ ಮತ್ತು ಇಪ್ಪತ್ತನಾಲ್ಕನೇ ವಚನಗಳು, ಸೈನಿಕ ಬಲದ ಜೊತೆಯಲ್ಲಿ ಒಕ್ಕೂಟಗಳು ಮತ್ತು ಒಡಂಬಡಿಕೆಗಳ ಮೂಲಕ ಜಯಗಳಿಸುವಾಗ ರೋಮ್ ಅನುಸರಿಸಿದ ಸಾಮ್ರಾಜ್ಯ-ನಿರ್ಮಾಣದ ಕಾರ್ಯವಿಧಾನವನ್ನು ಗುರುತಿಸುತ್ತವೆ. ಇಪ್ಪತ್ತನಾಲ್ಕನೇ ವಚನದಿಂದ ಹಿಡಿದು ಮೂವತ್ತೊಂದನೇ ವಚನದಲ್ಲಿನ ಅಂತಿಮ ಅಭಿವ್ಯಕ್ತಿವರೆಗೆ ಇರುವ ಭಾಗವು, ಮೊದಲು ರೋಮ್ ತನ್ನನ್ನೇ ಉನ್ನತಪಡಿಸಿಕೊಂಡ ಕಾಲವನ್ನು, ನಂತರ ಅದನ್ನು ಅನುಸರಿಸಿದ ಪತನವನ್ನು ಪ್ರತಿನಿಧಿಸುವ ಎರಡು ಭಾಗಗಳ ರೇಖೆಯಾಗಿದೆ.</w:t>
      </w:r>
    </w:p>
    <w:p>
      <w:pPr>
        <w:pStyle w:val="ArticleBody"/>
        <w:jc w:val="left"/>
      </w:pPr>
      <w:r>
        <w:rPr>
          <w:rFonts w:ascii="Nirmala UI" w:hAnsi="Nirmala UI" w:eastAsia="Nirmala UI" w:cs="Nirmala UI"/>
        </w:rPr>
        <w:t>“ನಿಯುಕ್ತ ಕಾಲ” ಎಂದರೆ ಕ್ರಿ.ಶ. 330ನೇ ವರ್ಷದಲ್ಲಿ 360 ವರ್ಷಗಳ ಸಮಾಪ್ತಿ. ಇಪ್ಪತ್ತೇಳನೆಯ ವಚನದಿಂದ ಮೂವತ್ತೊಂದನೆಯ ವಚನದ ಕೊನೆಯ ವಾಕ್ಯಾಂಶದವರೆಗೆ—ಅಲ್ಲಿ ಶೂನ್ಯಮಾಡುವ ಅಸಹ್ಯವಸ್ತುವಾಗಿ ಪ್ರತಿನಿಧಿಸಲ್ಪಟ್ಟ ಪಾಪೀಯ ಅಧಿಕಾರವು ಕ್ರಿ.ಶ. 538ರಲ್ಲಿ ಸಿಂಹಾಸನದ ಮೇಲೆ ಸ್ಥಾಪಿಸಲ್ಪಟ್ಟ ಸಮಯವನ್ನು ಗುರುತಿಸಲಾಗುತ್ತದೆ—ಅದು ಪರಮಾಧಿಕಾರದ ಮೂರು ನೂರು ಅರವತ್ತು ವರ್ಷಗಳ ಅವಧಿಯ ಪರಿಪ್ರೇಕ್ಷ್ಯದಲ್ಲಿ ಪೇಗನ್ ರೋಮ್‌ನ ಇತಿಹಾಸವಾಗಿದೆ; ಅದಾದ ನಂತರ ಕ್ರಮೇಣ ಕುಸಿತಗೊಂಡ ಎರಡು ನೂರು ಎಂಟು ವರ್ಷಗಳು ಬರುತ್ತವೆ.</w:t>
      </w:r>
    </w:p>
    <w:p>
      <w:pPr>
        <w:pStyle w:val="ArticleBody"/>
        <w:jc w:val="left"/>
      </w:pPr>
      <w:r>
        <w:rPr>
          <w:rFonts w:ascii="Nirmala UI" w:hAnsi="Nirmala UI" w:eastAsia="Nirmala UI" w:cs="Nirmala UI"/>
        </w:rPr>
        <w:t>ಆದ್ದರಿಂದ ಇಪ್ಪತ್ತನಾಲ್ಕನೇ ವಚನದ “ಕಾಲ”ವು ಕ್ರಿ.ಪೂ. 31ರಲ್ಲಿ ದಕ್ಷಿಣದ ಅರಸನನ್ನು ಉತ್ತರದ ಅರಸನ ಅಧೀನ ಪ್ರದೇಶಕ್ಕೆ ಸೇರಿಸುವುದರಿಂದ ಆರಂಭವಾಗಿ, ಕ್ರಿ.ಶ. 330ರಲ್ಲಿ ಉತ್ತರದ ಅರಸನು ಪೂರ್ವ ಮತ್ತು ಪಶ್ಚಿಮವೆಂದು ವಿಭಜಿಸಲ್ಪಡುವುದರಿಂದ ಅಂತ್ಯಗೊಳ್ಳುತ್ತದೆ. ಕ್ರಿ.ಶ. 330ರಿಂದ 538ರವರೆಗೆ ಅನ್ಯಜನ ರೋಮವು ಕ್ರಮೇಣ ವಿಭಜನೆಗೊಂಡು ಕುಸಿಯುತ್ತದೆ. ಅನ್ಯಜನ ರೋಮದ ಪತನದ ವಿವಿಧ ಹಂತಗಳಿಗೆ ಸಂಬಂಧಿಸಿದ ವಿವಿಧ ಪ್ರವಾದನಾತ್ಮಕ ಗುರುತింపುಗಳು, ಪ್ರವಾದನೆಯನ್ನು ಅಧ್ಯಯನ ಮಾಡುವ ವಿದ್ಯಾರ್ಥಿಗೆ ದೇವರ ಪ್ರವಾದನಾತ್ಮಕ ವಾಕ್ಯವನ್ನು ಗುರುತಿಸಲು ಅವಕಾಶಮಾಡಿಕೊಡುವ ಪ್ರವಾದನಾತ್ಮಕ ನಂಗೂರಗಳಾಗಿವೆ. ದಾನಿಯೇಲ 11ರ ಹದಿನಾಲ್ಕನೇ ವಚನದ ಪರಿಪೂರ್ಣತೆಯಲ್ಲಿ, ರೋಮವು ದರ್ಶನವನ್ನು ಸ್ಥಾಪಿಸುತ್ತದೆ; ಮತ್ತು ಅದು ಆ ಕಾರ್ಯವನ್ನು ನೆರವೇರಿಸುವ ವಿಧಾನಗಳಲ್ಲಿ ಒಂದೇ ಅದರ ಪತನವಾಗಿದೆ. ಆ ವಚನವು ಹೀಗೆ ಹೇಳುತ್ತದೆ: “ನಿನ್ನ ಜನರೊಳಗಿನ ದರೋಡೆಕೋರರೂ ದರ್ಶನವನ್ನು ಸ್ಥಾಪಿಸುವದಕ್ಕೆ ತಮ್ಮನ್ನು ಮೇಲಕ್ಕೆತ್ತಿಕೊಳ್ಳುವರು; ಆದರೆ ಅವರು ಬೀಳುವರು.”</w:t>
      </w:r>
    </w:p>
    <w:p>
      <w:pPr>
        <w:pStyle w:val="ArticleBody"/>
        <w:jc w:val="left"/>
      </w:pPr>
      <w:r>
        <w:rPr>
          <w:rFonts w:ascii="Nirmala UI" w:hAnsi="Nirmala UI" w:eastAsia="Nirmala UI" w:cs="Nirmala UI"/>
        </w:rPr>
        <w:t>ಚಿತ್ತೀಮಿನ ನೌಕೆಗಳು ರೋಮಿನ ಮೇಲೆ ದಾಳಿ ಮಾಡಿದಾಗ, ಮತ್ತು ಆ ನಂತರ ಅದು ದಕ್ಷಿಣದ ಮೇಲೆ ದಾಳಿ ಮಾಡಿದಾಗ, ಅದು ಮೊದಲನೆಯದಿನಂತೆಯೂ ಅಲ್ಲ, ಕೊನೆಯದಿನಂತೆಯೂ ಅಲ್ಲ; ಏಕೆಂದರೆ ಇಲ್ಲಿಂದ ಮುಂದಕ್ಕೆ ರೋಮಿನ ಶಕ್ತಿಯ ಪತನವೇ ಚಿತ್ರಿತವಾಗುತ್ತಿದೆ. ಪ್ರಕಟಣೆಯ ಎಂಟನೇ ಅಧ್ಯಾಯದಲ್ಲಿರುವ ಏಳು ಕಹಳೆಗಳಲ್ಲಿ ಮೊದಲ ನಾಲ್ಕು ಕಹಳೆಗಳು, ಅಂತಿಮವಾಗಿ ಪಶ್ಚಿಮ ರೋಮನ್ನು ಕ್ರಿ.ಶ. 476ರೊಳಗೆ ಅಂತ್ಯಕ್ಕೆ ತಂದ ನಾಲ್ಕು ಪ್ರಮುಖ ಶಕ್ತಿಗಳನ್ನು ವಿಶೇಷವಾಗಿ ವರ್ಣಿಸುತ್ತವೆ. ನಿನ್ನ ಜನರ ದರೋಡೆಕೋರರು ತಮ್ಮನ್ನು ತಾವೇ ಉನ್ನತಿಗೇರಿಸಿಕೊಂಡು ಬಿದ್ದುಹೋಗುವಾಗ ಆ ದರ್ಶನವು ಸ್ಥಾಪಿತವಾಗುತ್ತದೆ. ಪ್ರವಾದನಾತ್ಮಕ ದರ್ಶನವು ರೋಮಿನ ಪತನದ ಚೌಕಟ್ಟಿನ ಮೇಲೆ ಚಿತ್ರಿತವಾಗಿದೆ. ಪಶ್ಚಿಮದ ಅನ್ಯಜನಾಂಗೀಯ ರೋಮು ಕ್ರಿ.ಶ. 330ರಿಂದ 538ರವರೆಗೆ ಪತನಗೊಂಡಿತು. ಪಾಪಪರ ರೋಮು ಕ್ರಿ.ಶ. 1798ರಲ್ಲಿ ಪತನಗೊಂಡಿತು. ಐದನೇ ಮತ್ತು ಆರನೇ ಕಹಳೆಯ ಇತಿಹಾಸದಲ್ಲಿ, ಪೂರ್ವ ರೋಮು ಕ್ರಿ.ಶ. 1453ರಲ್ಲಿ ಒಟ್ಟೋಮನ್ ತುರ್ಕರ ಕೈಗೆ ಬಿದ್ದುಹೋಯಿತು. ಆ ಮೂರು ಪತನಗಳು ನಿನ್ನ ಜನರ ದರೋಡೆಕೋರರಿಂದ ಸ್ಥಾಪಿತವಾಗುವ ಆ ದರ್ಶನದ ಭಾಗವಾಗಿವೆ.</w:t>
      </w:r>
    </w:p>
    <w:p>
      <w:pPr>
        <w:pStyle w:val="ArticleBody"/>
        <w:jc w:val="left"/>
      </w:pPr>
      <w:r>
        <w:rPr>
          <w:rFonts w:ascii="Nirmala UI" w:hAnsi="Nirmala UI" w:eastAsia="Nirmala UI" w:cs="Nirmala UI"/>
        </w:rPr>
        <w:t>ಆ ವಚನವು ಹೀಗೆ ಹೇಳುತ್ತದೆ: “ನಿನ್ನ ಜನರಲ್ಲಿರುವ ದರೋಡೆಕೋರರೂ ದರ್ಶನವನ್ನು ಸ್ಥಾಪಿಸಲು ತಮ್ಮನ್ನು ಉನ್ನತಿಗೇರಿಸಿಕೊಳ್ಳುವರು; ಆದರೆ ಅವರು ಬೀಳುವರು.” ಕ್ರಿ.ಪೂ. 31 ರಿಂದ ಕ್ರಿ.ಶ. 330 ರವರೆಗೆ ಅನೇಕರಾಧಕ ರೋಮವು ಲೋಕದ ಮೇಲಿನ ತನ್ನ ಪರಮಾಧಿಕಾರದಲ್ಲಿ “ತಮ್ಮನ್ನು ಉನ್ನತಿಗೇರಿಸಿಕೊಳ್ಳಿತು.” ಕ್ರಿ.ಶ. 330ರಿಂದ 538ರವರೆಗೆ ಅನೇಕರಾಧಕ ರೋಮವು, ಪಾಪದ ಮನುಷ್ಯನು ದೇವರ ದೇವಾಲಯದಲ್ಲಿ ಕುಳಿತುಕೊಂಡು ತಾನೇ ದೇವರೆಂದು ಘೋಷಿಸಿಕೊಳ್ಳುವಂತೆ ಸಿದ್ಧಪಡಿಸಲು, ಪತನಗೊಂಡಿತು. ಕ್ರಿ.ಶ. 538ರಿಂದ 1798ರವರೆಗೆ ಪಾಪಸಭೆಯ ಅಧಿಕಾರವು “ತಮ್ಮನ್ನು ಉನ್ನತಿಗೇರಿಸಿಕೊಳ್ಳಿತು,” ಮತ್ತು 1798ರಲ್ಲಿ ಅದು ಪತನಗೊಂಡಿತು. ಕ್ರಿ.ಪೂ. 31ರಿಂದ ಕ್ರಿ.ಶ. 330ರವರೆಗೆ ಪಶ್ಚಿಮ ರೋಮವು ರೋಮ ಸಾಮ್ರಾಜ್ಯದ ಕೇಂದ್ರವೆಂದು “ಉನ್ನತಿಗೇರಿಸಿತು,” ಮತ್ತು ಕ್ರಿ.ಶ. 330ರಿಂದ 476ರವರೆಗೆ ಅದು ಪತನಗೊಂಡಿತು. ಕ್ರಿ.ಶ. 330ರಲ್ಲಿ ಕಾನ್ಸ್ಟಾಂಟೈನ್ ಕಾನ್ಸ್ಟಾಂಟಿನೋಪಲ್ ಪೂರ್ವ ರೋಮದ ಕೇಂದ್ರವೆಂದು ಉನ್ನತಿಗೇರಿಸಿದನು, ಮತ್ತು 1453ರಲ್ಲಿ ಪೂರ್ವ ರೋಮವು ಪತನಗೊಂಡಿತು. ರೋಮದ ವಿವಿಧ ಪ್ರತಿನಿಧಿತ್ವಗಳ ಅವಧಿಗಳಲ್ಲಿ ಪ್ರತಿಯೊಂದೂ ರೋಮವು ತನ್ನನ್ನು ಉನ್ನತಿಗೇರಿಸಿಕೊಳ್ಳುವ ಒಂದು ಅವಧಿಯನ್ನು ಹೊಂದಿದ್ದು, ಅದರ ನಂತರ ಅದರ ಪತನವನ್ನು ಚಿತ್ರಿಸುವ ಮತ್ತೊಂದು ಅವಧಿಯು ಬರುತ್ತದೆ; ಏಕೆಂದರೆ “ನಿನ್ನ ಜನರಲ್ಲಿರುವ ದರೋಡೆಕೋರರು ದರ್ಶನವನ್ನು ಸ್ಥಾಪಿಸಲು ತಮ್ಮನ್ನು ಉನ್ನತಿಗೇರಿಸಿಕೊಳ್ಳುವರು; ಆದರೆ ಅವರು ಬೀಳುವರು.”</w:t>
      </w:r>
    </w:p>
    <w:p>
      <w:pPr>
        <w:pStyle w:val="ArticleBody"/>
        <w:jc w:val="left"/>
      </w:pPr>
      <w:r>
        <w:rPr>
          <w:rFonts w:ascii="Nirmala UI" w:hAnsi="Nirmala UI" w:eastAsia="Nirmala UI" w:cs="Nirmala UI"/>
        </w:rPr>
        <w:t>“robbers” ಎಂದು ಅನುವಾದಿಸಲ್ಪಟ್ಟಿರುವ ಹೀಬ್ರೂ ಪದವನ್ನು “breakers” ಎಂದು ಅನುವಾದಿಸುವುದೇ ಉತ್ತಮ; ಏಕೆಂದರೆ ಅದು ಮೂಲಪದದ ಪ್ರಾಥಮಿಕ ಅರ್ಥವಾದ ಭೇದಿಸುವುದು ಅಥವಾ ವ್ಯತ್ಯಯಗೊಳಿಸುವುದಕ್ಕೆ ಹೆಚ್ಚು ಸಮೀಪವಾಗಿ ಹೊಂದಿಕೊಳ್ಳುತ್ತದೆ; ಕಟ್ಟುನಿಟ್ಟಾಗಿ “robbers” (ಅದು ಕಳುವನ್ನು ಸೂಚಿಸುತ್ತದೆ) ಎಂಬುದಕ್ಕಲ್ಲ. ಈ ಪದವು ಕೇವಲ ಆಸ್ತಿಯನ್ನು ಕದಿಯುವವರನ್ನು ಮಾತ್ರವಲ್ಲ, ಗಡಿಗಳನ್ನು, ಕಾನೂನುಗಳನ್ನು, ಅಥವಾ ಒಡಂಬಡಿಕೆಗಳನ್ನು ಭಂಗಗೊಳಿಸುವವರನ್ನು ಸೂಚಿಸುತ್ತದೆ. ಬೈಬಲ್ ಪ್ರವಾದನೆಯಲ್ಲಿ ರೋಮೇ ಆ ಭೇದಕನು, ಆದಾಗ್ಯೂ ಹದಿನಾಲ್ಕನೇ ವಚನದಲ್ಲಿ ಅದನ್ನು “robbers” ಎಂದು ಅನುವಾದಿಸಲಾಗಿದೆ. ದಾನಿಯೇಲನ ಎರಡನೇ ಅಧ್ಯಾಯದಲ್ಲಿ ರೋಮ್ ಕಬ್ಬಿಣದ ರಾಜ್ಯವಾಗಿದ್ದು, ಏಳನೇ ಅಧ್ಯಾಯದಲ್ಲಿ ನಾಲ್ಕನೇ ಮೃಗವೂ ರೋಮೇ ಆಗಿದೆ.</w:t>
      </w:r>
    </w:p>
    <w:p>
      <w:pPr>
        <w:pStyle w:val="ArticleScripture"/>
        <w:jc w:val="left"/>
      </w:pPr>
      <w:r>
        <w:rPr>
          <w:rFonts w:ascii="Nirmala UI" w:hAnsi="Nirmala UI" w:eastAsia="Nirmala UI" w:cs="Nirmala UI"/>
        </w:rPr>
        <w:t>ಇದಾದ ನಂತರ ನಾನು ರಾತ್ರಿಯ ದರ್ಶನಗಳಲ್ಲಿ ನೋಡಿದೆನು; ಆಗ ನೋಡಿರಿ, ಭಯಂಕರವೂ ಭೀಕರವೂ ಅತ್ಯಂತ ಬಲಿಷ್ಠವೂ ಆದ ನಾಲ್ಕನೆಯ ಮೃಗವು ಕಾಣಿಸಿತು; ಅದಕ್ಕೆ ದೊಡ್ಡ ಕಬ್ಬಿಣದ ಹಲ್ಲುಗಳು ಇದ್ದವು; ಅದು ನುಂಗಿ ತುಂಡುಮಾಡಿ, ಉಳಿದುದನ್ನು ತನ್ನ ಕಾಲುಗಳಿಂದ ತುಳಿದುಹಾಕಿತು; ಅದು ಅದಕ್ಕಿಂತ ಮುಂಚೆ ಇದ್ದ ಎಲ್ಲಾ ಮೃಗಗಳಿಂದ ಭಿನ್ನವಾಗಿತ್ತು; ಮತ್ತು ಅದಕ್ಕೆ ಹತ್ತು ಕೊಂಬುಗಳು ಇದ್ದವು. ದಾನಿಯೇಲ 7:7.</w:t>
      </w:r>
    </w:p>
    <w:p>
      <w:pPr>
        <w:pStyle w:val="ArticleBody"/>
        <w:jc w:val="left"/>
      </w:pPr>
      <w:r>
        <w:rPr>
          <w:rFonts w:ascii="Nirmala UI" w:hAnsi="Nirmala UI" w:eastAsia="Nirmala UI" w:cs="Nirmala UI"/>
        </w:rPr>
        <w:t>ನಾಲ್ಕನೇ ಮೃಗ—ಅದು ರೋಮಾಗಿದ್ದು—“ಕಬ್ಬಿಣದ” ಹಲ್ಲುಗಳನ್ನು ಹೊಂದಿದೆ; ಏಕೆಂದರೆ ಅದು ಎರಡನೇ ಅಧ್ಯಾಯದಲ್ಲಿ ಕಬ್ಬಿಣವಾಗಿ ಪ್ರತಿನಿಧಿಸಲ್ಪಟ್ಟ ಅದೇ ನಾಲ್ಕನೇ ರಾಜ್ಯವಾಗಿದೆ. ಏಳನೇ ವಚನದಲ್ಲಿ ರೋಮಿನ ನಾಲ್ಕನೇ ಮೃಗವು “ತುಂಡರಾಗಿ ಒಡೆಯುತ್ತದೆ,” ಮತ್ತು ಅದು ತುಂಡರಾಗಿ ಒಡೆಯುವಾಗ “ಉಳಿದಿದ್ದನ್ನು ತನ್ನ ಕಾಲುಗಳಿಂದ ತುಳಿಯಿತು.” ರೋಮಿನ ಮೃಗವು ಕಬ್ಬಿಣದ ರಾಜ್ಯವಾಗಿದ್ದು, ತುಂಡರಾಗಿ ಒಡೆಯುವ ಮತ್ತು ಉಳಿದಿದ್ದನ್ನು ತುಳಿಯುವ ಲಕ್ಷಣವು ಹಿಂಸಾಚಾರದ ಕ್ರಿಯೆಯನ್ನು ಪ್ರತಿನಿಧಿಸುತ್ತದೆ. ಪ್ರಾಚೀನ ಇಸ್ರಾಯೇಲಿನ ಮೇಲೆ ತರಲಾದ ಹಿಂಸಾಚಾರವು ಒಂದು “ಚಿಹ್ನೆ” ಆಗಿತ್ತು.</w:t>
      </w:r>
    </w:p>
    <w:p>
      <w:pPr>
        <w:pStyle w:val="ArticleScripture"/>
        <w:jc w:val="left"/>
      </w:pPr>
      <w:r>
        <w:rPr>
          <w:rFonts w:ascii="Nirmala UI" w:hAnsi="Nirmala UI" w:eastAsia="Nirmala UI" w:cs="Nirmala UI"/>
        </w:rPr>
        <w:t>ಇದಲ್ಲದೆ ಈ ಎಲ್ಲಾ ಶಾಪಗಳು ನಿನ್ನ ಮೇಲೆ ಬಂದು, ನಿನ್ನನ್ನು ಹಿಂಬಾಲಿಸಿ, ನಿನ್ನನ್ನು ಬೆನ್ನಟ್ಟಿ ಹಿಡಿದು, ನೀನು ನಾಶವಾಗುವ ತನಕ ನಿನ್ನ ಮೇಲೆ ಇರುತ್ತವೆ; ಯಾಕಂದರೆ ನಿನ್ನ ದೇವರಾದ ಯೆಹೋವನ ಧ್ವನಿಗೆ ಕಿವಿಗೊಡದೆ, ಆತನು ನಿನಗೆ ಆಜ್ಞಾಪಿಸಿದ ತನ್ನ ಆಜ್ಞೆಗಳನ್ನೂ ವಿಧಿಗಳನ್ನೂ ಕೈಕೊಳ್ಳಲಿಲ್ಲ. ಅವು ನಿನ್ನ ಮೇಲೆಯೂ ನಿನ್ನ ಸಂತಾನದ ಮೇಲೆಯೂ ಸದಾಕಾಲಕ್ಕೂ ಒಂದು ಸೂಚಕವಾಗಿಯೂ ಒಂದು ಆಶ್ಚರ್ಯವಾಗಿಯೂ ಇರುತ್ತವೆ. ಎಲ್ಲವುಗಳ ಸಮೃದ್ಧಿಯಿದ್ದಾಗಲೂ ನೀನು ನಿನ್ನ ದೇವರಾದ ಯೆಹೋವನನ್ನು ಸಂತೋಷದಿಂದಲೂ ಹೃದಯದ ಹರ್ಷದಿಂದಲೂ ಸೇವಿಸಲಿಲ್ಲವಾದದರಿಂದ; ಯೆಹೋವನು ನಿನ್ನ ವಿರುದ್ಧ ಕಳುಹಿಸುವ ನಿನ್ನ ಶತ್ರುಗಳನ್ನು ನೀನು ಹಸಿವಿನಲ್ಲಿಯೂ ದಾಹದಲ್ಲಿಯೂ ನಾಗ್ನತೆಯಲ್ಲಿಯೂ ಎಲ್ಲಾ ವಸ್ತುಗಳ ಕೊರತೆಯಲ್ಲಿಯೂ ಸೇವಿಸಬೇಕಾಗುವುದು; ಮತ್ತು ಅವನು ನಿನ್ನನ್ನು ನಾಶಮಾಡುವ ತನಕ ನಿನ್ನ ಕುತ್ತಿಗೆಯ ಮೇಲೆ ಕಬ್ಬಿಣದ ನೊಗವನ್ನು ಇಡುವನು. ಯೆಹೋವನು ಭೂಮಿಯ ತುದಿಯಿಂದ, ದೂರದಿಂದ, ಗರುಡವು ಹಾರಿಬರುವಷ್ಟು ವೇಗವಾಗಿ, ನಿನ್ನ ವಿರುದ್ಧ ಒಂದು ಜನಾಂಗವನ್ನು ತರಿಸುವನು; ಅವರ ಭಾಷೆಯನ್ನು ನೀನು ಅರ್ಥಮಾಡಿಕೊಳ್ಳಲಾರೆ. ಕಠೋರ ಮುಖಭಾವವುಳ್ಳ ಒಂದು ಜನಾಂಗ, ಅದು ವೃದ್ಧರ ಮುಖವನ್ನು ಮಾನಿಸುವುದಿಲ್ಲ, ಯೌವನಸ್ಥರ ಮೇಲೆ ಕರುಣೆಯನ್ನೂ ತೋರಿಸುವುದಿಲ್ಲ. ಧರ್ಮೋಪದೇಶಕಾಂಡ 28:45–50.</w:t>
      </w:r>
    </w:p>
    <w:p>
      <w:pPr>
        <w:pStyle w:val="ArticleBody"/>
        <w:jc w:val="left"/>
      </w:pPr>
      <w:r>
        <w:rPr>
          <w:rFonts w:ascii="Nirmala UI" w:hAnsi="Nirmala UI" w:eastAsia="Nirmala UI" w:cs="Nirmala UI"/>
        </w:rPr>
        <w:t>ಪ್ರಾಚೀನ ಇಸ್ರಾಯೇಲಿನವರು ತಮ್ಮ ಬಂಡಾಯದ ಪರಿಣಾಮವಾಗಿ ಹೊಂದಿದ ಶಾಪಗಳು “ಒಂದು ಗುರುತು ಮತ್ತು ಒಂದು ಅದ್ಭುತ, ಮತ್ತು ನಿನ್ನ ಸಂತಾನದ ಮೇಲೆಯೂ ಸದಾಕಾಲ” ಇರುತ್ತವೆ. ಆ ಶಾಪವು ಅವರ ಮೇಲೆ “ಭೀಕರ ಮುಖದ ಜನಾಂಗ”ದ ಮೂಲಕ ತರಲ್ಪಡಬೇಕಾಗಿತ್ತು. ಏಳನೇ ಅಧ್ಯಾಯದಲ್ಲಿ “ಚೂರಾಗಿ ಒಡೆದು ಉಳಿದುದನ್ನು ತುಳಿದುಹಾಕುವ” ಕಬ್ಬಿಣದ ಹಲ್ಲುಗಳಿರುವ ಮೃಗವು, ಅಲೆಕ್ಸಾಂಡರನ ರಾಜ್ಯದ ವಿಭಜನೆಯಿಂದ ಉಗಮಿಸುವ ನಾಲ್ಕನೇ ರಾಜ್ಯವೂ ಆಗಿದೆ; ಮತ್ತು ಧರ್ಮೋಪದೇಶಕಾಂಡದಲ್ಲಿ ಮೋಶೆಯ ವಿಷಯದಲ್ಲಿರುವಂತೆಯೇ, ಆ ರಾಜ್ಯವು ಪ್ರಾಚೀನ ಇಸ್ರಾಯೇಲಿನವರಿಗೆ ಅರ್ಥವಾಗದ ಭಾಷೆಯನ್ನು ಮಾತನಾಡುವ ಜನಾಂಗವಾಗಿದೆ. ದಾನಿಯೇಲನ ಎಂಟನೇ ಅಧ್ಯಾಯದಲ್ಲಿರುವ ರೋಮಿನ ರಾಜ್ಯವು ಭೀಕರ ಮುಖದ ಜನಾಂಗವೂ, ಬೇರೆ ಭಾಷೆಯನ್ನು ಮಾತನಾಡುವ ಜನಾಂಗವೂ ಆಗಿದೆ.</w:t>
      </w:r>
    </w:p>
    <w:p>
      <w:pPr>
        <w:pStyle w:val="ArticleScripture"/>
        <w:jc w:val="left"/>
      </w:pPr>
      <w:r>
        <w:rPr>
          <w:rFonts w:ascii="Nirmala UI" w:hAnsi="Nirmala UI" w:eastAsia="Nirmala UI" w:cs="Nirmala UI"/>
        </w:rPr>
        <w:t>ಈಗ ಅದು ಒಡೆಯಲ್ಪಟ್ಟದ್ದರಿಂದ, ಅದರ ಸ್ಥಾನದಲ್ಲಿ ನಾಲ್ಕು ನಿಂತವು; ಆ ಜನಾಂಗದಿಂದ ನಾಲ್ಕು ರಾಜ್ಯಗಳು ಉದ್ಭವಿಸುವವು, ಆದರೆ ಅವನ ಶಕ್ತಿಯಲ್ಲಿ ಅಲ್ಲ. ಮತ್ತು ಅವರ ರಾಜ್ಯದ ಅಂತ್ಯಕಾಲದಲ್ಲಿ, ಅಪರಾಧಿಗಳು ತಮ್ಮ ಪರಿಪೂರ್ಣತೆಗೆ ಬಂದಾಗ, ಕ್ರೂರ ಮುಖಭಾವದವನೂ ಗೂಢ ವಾಕ್ಯಗಳನ್ನು ಗ್ರಹಿಸುವವನೂ ಆದ ಒಬ್ಬ ರಾಜನು ಏಳುವನು. ದಾನಿಯೇಲ 8:22, 23.</w:t>
      </w:r>
    </w:p>
    <w:p>
      <w:pPr>
        <w:pStyle w:val="ArticleBody"/>
        <w:jc w:val="left"/>
      </w:pPr>
      <w:r>
        <w:rPr>
          <w:rFonts w:ascii="Nirmala UI" w:hAnsi="Nirmala UI" w:eastAsia="Nirmala UI" w:cs="Nirmala UI"/>
        </w:rPr>
        <w:t>“ನಿನ್ನ ಜನರ ದರೋಡೆಕೋರರು (ಒಡೆಯುವವರು)” ದರ್ಶನವನ್ನು ಸ್ಥಾಪಿಸುತ್ತಾರೆ; ಅವರು ತಮ್ಮನ್ನು ಎತ್ತಿಕೊಳ್ಳುತ್ತಾರೆ ಮತ್ತು ಅವರು ಬೀಳುತ್ತಾರೆ. ನಾಲ್ಕನೇ ಕಬ್ಬಿಣದ ರಾಜ್ಯವು ಅನ್ಯಧರ್ಮೀಯ ರೋಮವಾಗಿತ್ತು; ಅದು ತನ್ನನ್ನು ಎತ್ತಿಕೊಳ್ಳುವಾಗ ಪರಮಾಧಿಕಾರದಿಂದ ಆಳಿತು, ಆದರೆ ಅದರ ಅಂತಿಮ ಪತನವು ದರ್ಶನವನ್ನು ಸ್ಥಾಪಿಸುವ ಒಂದು ಪ್ರವಾದನಾತ್ಮಕ ಲಕ್ಷಣವಾಯಿತು. ಅವರು ಒಡೆಯುವವರು; ಏಕೆಂದರೆ ಅವರು ಹಿಂಸಾಚಾರದ ಮೂಲಕ ದೇವರ ಜನರನ್ನು ತುಳಿದುಹಾಕುತ್ತಾರೆ.</w:t>
      </w:r>
    </w:p>
    <w:p>
      <w:pPr>
        <w:pStyle w:val="ArticleBody"/>
        <w:jc w:val="left"/>
      </w:pPr>
      <w:r>
        <w:rPr>
          <w:rFonts w:ascii="Nirmala UI" w:hAnsi="Nirmala UI" w:eastAsia="Nirmala UI" w:cs="Nirmala UI"/>
        </w:rPr>
        <w:t>ಮುಂದಿನ ಲೇಖನದಲ್ಲಿ ನಾವು ಈ ಅಧ್ಯಯನವನ್ನು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ಐದು</dc:title>
  <dc:subject>ನಿನ್ನ ಜನರ ದರೋಡೆಕೋರರು: ಭವಿಷ್ಯವಾಣಿಯಲ್ಲಿ ರೋಮದ ಉನ್ನತಿ ಮತ್ತು ಪತನ</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