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ಪ್ಯಾನಿಯಮ್ - ಸಂಖ್ಯೆ ಆರು</w:t>
      </w:r>
    </w:p>
    <w:p>
      <w:pPr>
        <w:pStyle w:val="ArticleSubtitle"/>
        <w:jc w:val="left"/>
      </w:pPr>
      <w:r>
        <w:rPr>
          <w:rFonts w:ascii="Nirmala UI" w:hAnsi="Nirmala UI" w:eastAsia="Nirmala UI" w:cs="Nirmala UI"/>
        </w:rPr>
        <w:t>ದಾನಿಯೇಲ 11ರಲ್ಲಿ ಪ್ರವಾದನಾತ್ಮಕ ಮೈಲುಗಲ್ಲುಗಳು: ಯುಎಸ್ಎಸ್ಆರ್‌ನ ಪತನ, ಭಾನುವಾರದ ಕಾನೂನು, ಮತ್ತು ಆಧುನಿಕ ರೋಮಿನ ಉದಯ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1989ರಲ್ಲಿ ಯುಎಸ್ಎಸ್ಆರ್‌ನ ಪತನದೊಂದಿಗೆ ದಾನಿಯೇಲ ಅಧ್ಯಾಯ ಹನ್ನೊಂದರ ನಲವತ್ತನೇ ವಚನವು ನೆರವೇರಿತು. ನಲವತ್ತೊಂದನೇ ವಚನವು ಯುನೈಟೆಡ್ ಸ್ಟೇಟ್ಸ್‌ನಲ್ಲಿನ ಭಾನುವಾರದ ಕಾನೂನಾಗಿದ್ದು, ಹದಿನಾರನೇ ವಚನವೂ ಅದನ್ನೇ ಸೂಚಿಸುತ್ತದೆ. 1989ರಿಂದ ಯುನೈಟೆಡ್ ಸ್ಟೇಟ್ಸ್‌ನಲ್ಲಿನ ಭಾನುವಾರದ ಕಾನೂನುವರೆಗೂ ನಲವತ್ತನೇ ವಚನವು ಖಾಲಿಯಾಗಿದೆ. 1989ರಲ್ಲಿ ಯುಎಸ್ಎಸ್ಆರ್‌ನ ಪತನವು ದಾನಿಯೇಲ ಅಧ್ಯಾಯ ಹನ್ನೊಂದರ ಹತ್ತನೇ ವಚನದಲ್ಲಿಯೂ ಗುರುತಿಸಲ್ಪಟ್ಟಿತ್ತು; ಅದರ ಪ್ರಾರಂಭಿಕ ನೆರವೇರಿಕೆ ಆಂಟಿಯೋಕಸ್ ಮ್ಯಾಗ್ನಸ್‌ನ ಮೂಲಕ ಸಂಭವಿಸಿತ್ತು.</w:t>
      </w:r>
    </w:p>
    <w:p>
      <w:pPr>
        <w:pStyle w:val="ArticleBody"/>
        <w:jc w:val="left"/>
      </w:pPr>
      <w:r>
        <w:rPr>
          <w:rFonts w:ascii="Nirmala UI" w:hAnsi="Nirmala UI" w:eastAsia="Nirmala UI" w:cs="Nirmala UI"/>
        </w:rPr>
        <w:t>ಸೆಲ್ಯೂಕಿದರ “ಉತ್ತರದ ರಾಜ”ನಾದ ಆಂಟಿಯೋಕಸ್ III ಮಾಗ್ನಸ್ ಕ್ರಿ.ಪೂ. 223–187 ರವರೆಗೆ ಆಳಿದನು ಮತ್ತು ಮೂರನೇ ಸಿರಿಯನ್ ಯುದ್ಧದ (ಕ್ರಿ.ಪೂ. 246–241) ನಂತರ ಪ್ಟೋಲೆಮೀಯರು (“ದಕ್ಷಿಣದ ರಾಜ”) ಕಳೆದುಕೊಂಡಿದ್ದ ಪ್ರದೇಶಗಳನ್ನು ಮರುಸ್ವಾಧೀನಪಡಿಸಿಕೊಳ್ಳಲು ಪ್ರಯತ್ನಿಸಿದನು. ನಾಲ್ಕನೇ ಸಿರಿಯನ್ ಯುದ್ಧದಲ್ಲಿ (ಕ್ರಿ.ಪೂ. 219–217) ಅವನ ಅಭಿಯಾನದ ಉದ್ದೇಶ ಕೋಯ್ಲೆ-ಸಿರಿಯಾ, ಫೀನೀಷ್ಯಾ ಮತ್ತು ಪ್ಯಾಲೆಸ್ಟೈನನ್ನು ಮರುಸ್ವಾಧೀನಪಡಿಸಿಕೊಳ್ಳುವುದಾಗಿತ್ತು. ಕ್ರಿ.ಪೂ. 219ರಲ್ಲಿ ಆಂಟಿಯೋಕಸ್ ದಕ್ಷಿಣದತ್ತ ಕುದಿದು, ಸೆಲ್ಯೂಕಿಯಾ-ಇನ್-ಪಿಯೇರಿಯಾ, ಟೈರ್ ಮತ್ತು ಪ್ಟೋಲೆಮೈಸ್ (ಅಕ್ರೆ)ಗಳನ್ನು ವಶಪಡಿಸಿಕೊಂಡು, ಕರಾವಳಿ ಕೋಟೆಗಳನ್ನು ಮರುಪಡೆಯುವಲ್ಲಿ ಯಶಸ್ವಿಯಾದನು. ಕ್ರಿ.ಪೂ. 218ರಲ್ಲಿ ಅವನು ಇನ್ನಷ್ಟು ಮುಂದುವರಿದು, ಫಿಲಡೆಲ್ಫಿಯಾ (ಅಮ್ಮಾನ್) ಅನ್ನು ಕಬಳಿಸಿ, ಗಾಜಾವರೆಗೆ ಕಳೆದುಹೋದ ಸೆಲ್ಯೂಕಿದ ಪ್ರದೇಶಗಳನ್ನು ಮರುಪಡೆಯುವ ಉದ್ದೇಶದಿಂದ ಈಜಿಪ್ತಿನ ಗಡಿಭಾಗದತ್ತ ಒತ್ತಾಯಪೂರ್ವಕವಾಗಿ ಮುನ್ನಡೆದನು. ಕ್ರಿ.ಪೂ. 218ರಲ್ಲಿ ಆಂಟಿಯೋಕಸ್ ತನ್ನ ಕುದಿತವನ್ನು ನಿಲ್ಲಿಸಿ, ಪಡೆದ ಲಾಭಗಳನ್ನು ದೃಢಪಡಿಸಿಕೊಂಡು, ನಿರ್ಣಾಯಕ ದಾಳಿಗೆ ಸಿದ್ಧತೆ ಮಾಡಿಕೊಂಡನು. ಪ್ಟೋಲೆಮೈಕ್ ರಾಜನಾದ ಪ್ಟೋಲೆಮಿ IV ಫಿಲೋಪೇಟರ್ ಅವನನ್ನು ಎದುರಿಸಲು ಒಂದು ಸೈನ್ಯವನ್ನು ಕೂಡಿಸಿದನು; ಆ ಸೈನ್ಯಕ್ಕೆ ಈಜಿಪ್ಟಿನ ದಳಗಳ ಬಲವರ್ಧನೆಯೂ ದೊರಕಿತು. ದಾನಿಯೇಲನ ಹನ್ನೊಂದನೇ ಅಧ್ಯಾಯದ ಹತ್ತನೇ ವಚನವು ಆಂಟಿಯೋಕಸದ ಈ ಚಲನೆಯನ್ನು ನಿರೂಪಿಸುತ್ತದೆ; ಹೀಗಾಗಿ ಅದು ಕ್ರಿ.ಶ. 1989ರಲ್ಲಿ USSR‌ನ ಪತನವನ್ನು ಪೂರ್ವಸೂಚಿಸುವುದರೊಂದಿಗೆ, ನಲವತ್ತನೇ ವಚನಕ್ಕೆ ಮಾದರಿಯೂ ಆಗುತ್ತದೆ.</w:t>
      </w:r>
    </w:p>
    <w:p>
      <w:pPr>
        <w:pStyle w:val="ArticleScripture"/>
        <w:jc w:val="left"/>
      </w:pPr>
      <w:r>
        <w:rPr>
          <w:rFonts w:ascii="Nirmala UI" w:hAnsi="Nirmala UI" w:eastAsia="Nirmala UI" w:cs="Nirmala UI"/>
        </w:rPr>
        <w:t>ಆದರೆ ಅವನ ಕುಮಾರರು ಕೆರಳಿಸಲ್ಪಟ್ಟು, ಮಹಾ ಬಲಗಳ ಸಮೂಹವನ್ನು ಕೂಡಿಸಿಕೊಳ್ಳುವರು; ಅವರಲ್ಲಿ ಒಬ್ಬನು ನಿಶ್ಚಯವಾಗಿ ಬಂದು, ಪ್ರವಾಹದಂತೆ ಹರಿದು ಹೋಗುವನು; ನಂತರ ಅವನು ಮರಳಿ ಬಂದು, ತನ್ನ ಕೋಟೆಯವರೆಗೂ ಕೆರಳಿಸಲ್ಪಡುವನು. ದಾನಿಯೇಲ 11:10.</w:t>
      </w:r>
    </w:p>
    <w:p>
      <w:pPr>
        <w:pStyle w:val="ArticleBody"/>
        <w:jc w:val="left"/>
      </w:pPr>
      <w:r>
        <w:rPr>
          <w:rFonts w:ascii="Nirmala UI" w:hAnsi="Nirmala UI" w:eastAsia="Nirmala UI" w:cs="Nirmala UI"/>
        </w:rPr>
        <w:t>ನಲವತ್ತನೇ ವಚನದಲ್ಲಿರುವ ಉತ್ತರದ ಅರಸನು “ಪ್ರವಾಹದಂತೆ ಉಕ್ಕಿ ದಾಟಿಹೋಗುವಾಗ,” ಅದು ಹತ್ತನೇ ವಚನದಲ್ಲಿರುವ ಉತ್ತರದ ಅರಸನು “ಉಕ್ಕಿ ಹಾದುಹೋಗುವ” ಸಂಗತಿಗೆ ಹೊಂದಿಕೆಯಾಗುತ್ತದೆ. ಎರಡೂ ವಚನಗಳಲ್ಲಿ ಅದೇ ಒಂದೇ ಇಬ್ರಿಯ ಪದಗಳೇ ಇದ್ದು, ಅವನ್ನು ಕೇವಲ ಸ್ವಲ್ಪ ಭಿನ್ನವಾಗಿ ಅನುವಾದಿಸಲಾಗಿದೆ. ಇದು ಯೆಶಾಯ 8:8ರಲ್ಲಿ ಕಾಣುವ ಅದೇ ಅಭಿವ್ಯಕ್ತಿ ಆಗಿದೆ.</w:t>
      </w:r>
    </w:p>
    <w:p>
      <w:pPr>
        <w:pStyle w:val="ArticleScripture"/>
        <w:jc w:val="left"/>
      </w:pPr>
      <w:r>
        <w:rPr>
          <w:rFonts w:ascii="Nirmala UI" w:hAnsi="Nirmala UI" w:eastAsia="Nirmala UI" w:cs="Nirmala UI"/>
        </w:rPr>
        <w:t>ಅವನು ಯೆಹೂದದ ಮೂಲಕ ಹಾದುಹೋಗುವನು; ಅವನು ಉಕ್ಕಿ ಹರಿದು ಮೀರಿಹೋಗುವನು; ಅವನು ಕುತ್ತಿಗೆಯವರೆಗೆ ತಲುಪುವನು; ಮತ್ತು ಅವನ ರೆಕ್ಕೆಗಳ ವಿಸ್ತಾರವು ನಿನ್ನ ದೇಶದ ಅಗಲವನ್ನೆಲ್ಲಾ ತುಂಬುವದು, ಓ ಇಮ್ಮಾನುವೇಲಾ. ಯೆಶಾಯ 8:8.</w:t>
      </w:r>
    </w:p>
    <w:p>
      <w:pPr>
        <w:pStyle w:val="ArticleBody"/>
        <w:jc w:val="left"/>
      </w:pPr>
      <w:r>
        <w:rPr>
          <w:rFonts w:ascii="Nirmala UI" w:hAnsi="Nirmala UI" w:eastAsia="Nirmala UI" w:cs="Nirmala UI"/>
        </w:rPr>
        <w:t>ಆ ಮೂರು ವಚನಗಳಲ್ಲಿಯೂ ಪ್ರತಿಯೊಂದೂ ದಕ್ಷಿಣದ ಒಬ್ಬ ರಾಜನು ಉತ್ತರದ ಒಬ್ಬ ರಾಜನಿಂದ ಸೋಲಿಸಲ್ಪಡುವುದನ್ನು ಗುರುತಿಸುತ್ತದೆ. ಉತ್ತರದ ರಾಜನಾದ ಅಂಟಿಯೋಕನು ದಕ್ಷಿಣದ ರಾಜನಾದ ಪ್ಟೋಲೆಮಿಯನ್ನು ಜಯಿಸಿದನು; ಅದೇ ರೀತಿಯಾಗಿ ಉತ್ತರದ ರಾಜನಾದ ಸೆನ್ನಾಕೆರೀಬನು ದಕ್ಷಿಣದ ರಾಜ್ಯವಾದ ಯೆಹೂದವನ್ನು ಜಯಿಸಿದನು; ಹಾಗೆಯೇ ನಲವತ್ತನೆಯ ವಚನದಲ್ಲಿರುವ ಉತ್ತರದ ರಾಜನು 1989ರಲ್ಲಿ ಯುಎಸ್‌ಎಸ್‌ಆರ್ ಅನ್ನು ಒಡೆದುಹಾಕಿದನು. ಆ ಮೂರು ವಚನಗಳು, ಹಾಗೂ ಅವುಗಳ ಮೂರು ಐತಿಹಾಸಿಕ ನೆರವೇರಿಕೆಗಳು, “ಅಂತ್ಯದ ಸಮಯ”ವನ್ನು 1989ರಲ್ಲಿ ಗುರುತಿಸುತ್ತವೆ. ಹೀಗಾಗಿ, ಹತ್ತನೆಯ ವಚನವು 1989 ಆಗಿದ್ದು, ಹದಿನಾರನೆಯ ವಚನವು ಅಮೇರಿಕ ಸಂಯುಕ್ತ ಸಂಸ್ಥಾನಗಳಲ್ಲಿ ಜಾರಿಗೆ ಬರುವ ಭಾನುವಾರದ ಕಾನೂನಾಗಿರುವಂತೆ, ನಲವತ್ತೊಂದನೆಯ ವಚನವೂ ಅದೇ ಆಗಿದೆ.</w:t>
      </w:r>
    </w:p>
    <w:p>
      <w:pPr>
        <w:pStyle w:val="ArticleBody"/>
        <w:jc w:val="left"/>
      </w:pPr>
      <w:r>
        <w:rPr>
          <w:rFonts w:ascii="Nirmala UI" w:hAnsi="Nirmala UI" w:eastAsia="Nirmala UI" w:cs="Nirmala UI"/>
        </w:rPr>
        <w:t>ಹನ್ನೊಂದರಿಂದ ಹದಿನೈದನೆಯವರೆಗಿನ ವಚನಗಳು, ವಚನ ನಲವತ್ತಿನ ಅಡಗಿದ ಇತಿಹಾಸದೊಳಗಿನ ನಿರ್ದಿಷ್ಟ ಪ್ರವಾದನಾತ್ಮಕ ಗುರುತುಮೈಲುಗಲ್ಲುಗಳನ್ನು ಗುರುತಿಸುವ, ಐತಿಹಾಸಿಕ ನೆರವೇರಿಕೆಯನ್ನು ಸಹ ಹೊಂದಿರುವ ಒಂದು ಶಾಸ್ತ್ರವಾಕ್ಯದ ಸರಣಿಯಾಗಿದೆ. ಅಮೇರಿಕ ಸಂಯುಕ್ತ ಸಂಸ್ಥಾನಗಳಲ್ಲಿ ಭಾನುವಾರದ ಕಾನೂನಿಗಿಂತ ಮುಂಚೆ, ಆದರೆ 1989ರ ನಂತರ, ರಾಫಿಯಾ ಯುದ್ಧ ಮತ್ತು ಅದರ ಅನಂತರದ ಘಟನೆಗಳನ್ನು ಹನ್ನೊಂದು ಮತ್ತು ಹನ್ನೆರಡನೇ ವಚನಗಳಲ್ಲಿ ನಿರೂಪಿಸಲಾಗಿದೆ; ಮತ್ತು ಪಾನಿಯಮ್‌ನ ಯುದ್ಧವನ್ನು ಹದಿಮೂರರಿಂದ ಹದಿನೈದನೇ ವಚನಗಳಲ್ಲಿ ನಿರೂಪಿಸಲಾಗಿದೆ.</w:t>
      </w:r>
    </w:p>
    <w:p>
      <w:pPr>
        <w:pStyle w:val="ArticleBody"/>
        <w:jc w:val="left"/>
      </w:pPr>
      <w:r>
        <w:rPr>
          <w:rFonts w:ascii="Nirmala UI" w:hAnsi="Nirmala UI" w:eastAsia="Nirmala UI" w:cs="Nirmala UI"/>
        </w:rPr>
        <w:t>ಭಾನುವಾರದ ಕಾನೂನು ನಿಗದಿಪಡಿಸಲ್ಪಟ್ಟ ಸಮಯವಾಗಿದೆ; ಏಕೆಂದರೆ ಪಾಪಾಸನದ ಮಾರಕ ಗಾಯವು ಅಲ್ಲಿ ಸ್ವಸ್ಥಗೊಳ್ಳುತ್ತದೆ, ಮತ್ತು ಪೋಪನು ಭೂಮಿಯ ಸಿಂಹಾಸನಕ್ಕೆ ಮರಳುತ್ತಾನೆ. ಆ ಅಧಿಕಾರಪ್ರದಾನವು 538ರಲ್ಲಿ ಪಾಪಾಸನದ ಸಿಂಹಾಸನಾರೋಹಣದಿಂದಲೂ, ಹಾಗೆಯೇ Actium ಯುದ್ಧದಲ್ಲಿ ಪೈಗನ್ ರೋಮ್‌ನ ಸಿಂಹಾಸನಾರೋಹಣದಿಂದಲೂ ಪೂರ್ವಛಾಯೆಯಾಗಿ ಸೂಚಿಸಲ್ಪಟ್ಟಿತ್ತು. ಪ್ರವಾದನಾತ್ಮಕವಾಗಿ ಸಿಂಹಾಸನಾರೂಢವಾದ ನಂತರ ಪೈಗನ್ ರೋಮ್ 360 ವರ್ಷಗಳ ಕಾಲ ಪರಮಾಧಿಕಾರದಿಂದ ಆಳಿತು. 538ರಲ್ಲಿ ಪಾಪಾಸನವು ಸಿಂಹಾಸನಾರೂಢವಾದ ನಂತರ, ಅದು ಒಂದು ಸಾವಿರ ಎರಡು ನೂರು ಅರವತ್ತು ವರ್ಷಗಳ ಕಾಲ ಪರಮಾಧಿಕಾರದಿಂದ ಆಳಿತು. ಭಾನುವಾರದ ಕಾನೂನಿನ ಸಂದರ್ಭದಲ್ಲಿ ಮಾರಕ ಗಾಯವು ಸ್ವಸ್ಥಗೊಂಡ ನಂತರ ಪಾಪಾಸನವು ಸಂಕೇತಾತ್ಮಕ 42 ತಿಂಗಳುಗಳ ಕಾಲ ಪರಮಾಧಿಕಾರದಿಂದ ಆಳುವುದು.</w:t>
      </w:r>
    </w:p>
    <w:p>
      <w:pPr>
        <w:pStyle w:val="ArticleScripture"/>
        <w:jc w:val="left"/>
      </w:pPr>
      <w:r>
        <w:rPr>
          <w:rFonts w:ascii="Nirmala UI" w:hAnsi="Nirmala UI" w:eastAsia="Nirmala UI" w:cs="Nirmala UI"/>
        </w:rPr>
        <w:t>ಅವನ ತಲೆಗಳಲ್ಲಿ ಒಂದನ್ನು ಮರಣಾಂತಿಕವಾಗಿ ಗಾಯಗೊಂಡಂತೆಯೇ ನಾನು ಕಂಡೆನು; ಆದರೆ ಅವನ ಮರಣಾಂತಿಕ ಗಾಯವು ಗುಣವಾಯಿತು; ಮತ್ತು ಸಮಸ್ತ ಲೋಕವು ಆ ಮೃಗದ ಹಿಂದೆ ಆಶ್ಚರ್ಯದಿಂದ ಹೋಯಿತು. ಮೃಗಕ್ಕೆ ಅಧಿಕಾರವನ್ನು ಕೊಟ್ಟ ನಾಗನನ್ನು ಅವರು ಆರಾಧಿಸಿದರು; ಮತ್ತು ಅವರು ಮೃಗವನ್ನೂ ಆರಾಧಿಸಿ, “ಮೃಗದಂತಿರುವವನು ಯಾರು? ಅವನ ವಿರುದ್ಧ ಯುದ್ಧ ಮಾಡಲು ಯಾರು ಸಮರ್ಥರು?” ಎಂದು ಹೇಳಿದರು. ಮತ್ತು ಅವನಿಗೆ ದೊಡ್ಡ ದೊಡ್ಡ ಮಾತುಗಳನ್ನೂ ದೂಷಣೆಗಳನ್ನೂ ಮಾತನಾಡುವ ಬಾಯಿ ಕೊಡಲಾಯಿತು; ಮತ್ತು ಅವನಿಗೆ ನಲವತ್ತೆರಡು ತಿಂಗಳುಗಳವರೆಗೆ ಕಾರ್ಯನಿರ್ವಹಿಸುವ ಅಧಿಕಾರವು ಕೊಡಲಾಯಿತು. ಪ್ರಕಟನೆ 13:3–5.</w:t>
      </w:r>
    </w:p>
    <w:p>
      <w:pPr>
        <w:pStyle w:val="ArticleBody"/>
        <w:jc w:val="left"/>
      </w:pPr>
      <w:r>
        <w:rPr>
          <w:rFonts w:ascii="Nirmala UI" w:hAnsi="Nirmala UI" w:eastAsia="Nirmala UI" w:cs="Nirmala UI"/>
        </w:rPr>
        <w:t>27ನೇ ವಚನವು ಈ ಇಬ್ಬರು ರಾಜರ ವಿಷಯವಾಗಿ “ಇಬ್ಬರೂ” ಎಂದು ಹೇಳುತ್ತದೆ:</w:t>
      </w:r>
    </w:p>
    <w:p>
      <w:pPr>
        <w:pStyle w:val="ArticleScripture"/>
        <w:jc w:val="left"/>
      </w:pPr>
      <w:r>
        <w:rPr>
          <w:rFonts w:ascii="Nirmala UI" w:hAnsi="Nirmala UI" w:eastAsia="Nirmala UI" w:cs="Nirmala UI"/>
        </w:rPr>
        <w:t>ಈ ಇಬ್ಬರು ರಾಜರ ಹೃದಯಗಳೂ ಕೆಡಕು ಮಾಡುವದಕ್ಕೇ ಇರುವವು; ಅವರು ಒಂದೇ ಮೇಜಿನ ಬಳಿಯಲ್ಲಿ ಸುಳ್ಳುಗಳನ್ನು ಮಾತಾಡುವರು; ಆದರೆ ಅದು ಸಫಲವಾಗುವುದಿಲ್ಲ; ಯಾಕಂದರೆ ಅಂತ್ಯವು ಇನ್ನೂ ನಿಗದಿಪಡಿಸಿದ ಸಮಯದಲ್ಲಿಯೇ ಆಗುವುದು. ದಾನಿಯೇಲ 11:27.</w:t>
      </w:r>
    </w:p>
    <w:p>
      <w:pPr>
        <w:pStyle w:val="ArticleBody"/>
        <w:jc w:val="left"/>
      </w:pPr>
      <w:r>
        <w:rPr>
          <w:rFonts w:ascii="Nirmala UI" w:hAnsi="Nirmala UI" w:eastAsia="Nirmala UI" w:cs="Nirmala UI"/>
        </w:rPr>
        <w:t>ಇಪ್ಪತ್ತೇಳನೆಯ ವಚನದಲ್ಲಿರುವ ಆ ಇಬ್ಬರು ರಾಜರು, ಅದರ ಮುಂಚಿನ ಎರಡು ವಚನಗಳಲ್ಲಿ ಉಲ್ಲೇಖಿಸಲ್ಪಟ್ಟ ರಾಜರೇ ಆಗಿದ್ದು, ಬಳಿಕ ಅವರು ಆಕ್ಟಿಯಮ್‌ನ ಯುದ್ಧವನ್ನು ನಡೆಸಿದರು.</w:t>
      </w:r>
    </w:p>
    <w:p>
      <w:pPr>
        <w:pStyle w:val="ArticleScripture"/>
        <w:jc w:val="left"/>
      </w:pPr>
      <w:r>
        <w:rPr>
          <w:rFonts w:ascii="Nirmala UI" w:hAnsi="Nirmala UI" w:eastAsia="Nirmala UI" w:cs="Nirmala UI"/>
        </w:rPr>
        <w:t>ಅವನು ಮಹಾಸೈನ್ಯದೊಂದಿಗೆ ದಕ್ಷಿಣದ ರಾಜನ ವಿರುದ್ಧ ತನ್ನ ಶಕ್ತಿ ಮತ್ತು ಧೈರ್ಯವನ್ನು ಕೆರಳಿಸುವನು; ದಕ್ಷಿಣದ ರಾಜನೂ ಅತಿ ದೊಡ್ಡದು ಮತ್ತು ಬಲವಾದ ಮಹಾಸೈನ್ಯದೊಂದಿಗೆ ಯುದ್ಧಕ್ಕೆ ಪ್ರಚೋದಿಸಲ್ಪಡುವನು; ಆದರೆ ಅವನು ಸ್ಥಿರವಾಗಿ ನಿಲ್ಲಲಾರನು; ಯಾಕಂದರೆ ಅವನ ವಿರುದ್ಧ ಕುಯುಕ್ತಿಗಳನ್ನು ರೂಪಿಸುವರು. ಹೌದು, ಅವನ ಆಹಾರದ ಪಾಲನ್ನು ಭುಂಜಿಸುವವರೇ ಅವನನ್ನು ನಾಶಪಡಿಸುವರು, ಅವನ ಸೈನ್ಯವು ಪ್ರವಾಹದಂತೆ ಹರಡುವುದು; ಅನೇಕರೂ ಹತರಾಗಿ ಬೀಳುವರು. ದಾನಿಯೇಲ 11:25, 26.</w:t>
      </w:r>
    </w:p>
    <w:p>
      <w:pPr>
        <w:pStyle w:val="ArticleBody"/>
        <w:jc w:val="left"/>
      </w:pPr>
      <w:r>
        <w:rPr>
          <w:rFonts w:ascii="Nirmala UI" w:hAnsi="Nirmala UI" w:eastAsia="Nirmala UI" w:cs="Nirmala UI"/>
        </w:rPr>
        <w:t>ಆದುದರಿಂದ ಇಪ್ಪತ್ತೇಳನೆಯ ವಚನವು ನಾವು ಮುಂದುವರಿಯುವ ಮೊದಲು ಗ್ರಹಿಸಬೇಕಾದ ಒಂದು ಅಸಂಗತತೆಯನ್ನು ಉಂಟುಮಾಡುತ್ತದೆ. ಇಪ್ಪತ್ತ್ನಾಲ್ಕನೇ ವಚನದಲ್ಲಿ “ಕಾಲ” ಎಂಬುದು ಆಕ್ಟಿಯಂ ಯುದ್ಧದಿಂದ ಆರಂಭವಾಗಿ ಕ್ರಿ.ಶ. 330ನೇ ವರ್ಷದ ನಿಗದಿತ ಸಮಯದಲ್ಲಿ ಅಂತ್ಯಗೊಳ್ಳುವ 360 ವರ್ಷಗಳ ಅವಧಿಯನ್ನು ಸೂಚಿಸುತ್ತದೆ.</w:t>
      </w:r>
    </w:p>
    <w:p>
      <w:pPr>
        <w:pStyle w:val="ArticleBody"/>
        <w:jc w:val="left"/>
      </w:pPr>
      <w:r>
        <w:rPr>
          <w:rFonts w:ascii="Nirmala UI" w:hAnsi="Nirmala UI" w:eastAsia="Nirmala UI" w:cs="Nirmala UI"/>
        </w:rPr>
        <w:t>ಯುದ್ಧದಲ್ಲಿ ದಕ್ಷಿಣದ ಅರಸನು ಮಾರ್ಕ್ ಆಂಟನಿಯೊಂದಿಗೆ ಮೈತ್ರಿಯಲ್ಲಿದ್ದ ಕ್ಲಿಯೋಪಾತ್ರಳಾಗಿದ್ದಳು. ಅವರಿಗೆಿಬ್ಬರನ್ನೂ ಸೋಲಿಸಲಿರುವ ಉತ್ತರದ ಅರಸನು ಆಕ್ಟಾವಿಯಸ್ ಆಗಿದ್ದನು. ನಿಗದಿಪಡಿಸಲ್ಪಟ್ಟ ಸಮಯದಲ್ಲಿ (ಕ್ರಿ.ಪೂ. 31ರಲ್ಲಿ), ಹಿಂದೆ ಒಂದೇ ಮೇಜಿನ ಬಳಿಗೆ ಕೂತು ಪರಸ್ಪರ ಸುಳ್ಳುಗಳನ್ನು ಹೇಳಿಕೊಂಡಿದ್ದ ಆ ಇಬ್ಬರು ಅರಸರು ಆಕ್ಟಿಯಮ್ ಯುದ್ಧದಲ್ಲಿ ಒಬ್ಬರಿಗೊಬ್ಬರು ಎದುರಾಗುವರು.</w:t>
      </w:r>
    </w:p>
    <w:p>
      <w:pPr>
        <w:pStyle w:val="ArticleBody"/>
        <w:jc w:val="left"/>
      </w:pPr>
      <w:r>
        <w:rPr>
          <w:rFonts w:ascii="Nirmala UI" w:hAnsi="Nirmala UI" w:eastAsia="Nirmala UI" w:cs="Nirmala UI"/>
        </w:rPr>
        <w:t>ಮೇಜಿನ ಬಳಿಯಿರುವ ಆ ಇಬ್ಬರು ರಾಜರು ಪಾನಿಯಂ ಯುದ್ಧದ ಇತಿಹಾಸದೊಂದಿಗೆ (13ರಿಂದ 15ನೇ ವಚನಗಳು) ಹೊಂದಿಕೆಯಾಗುತ್ತಾರೆ; ಅಲ್ಲಿ ಅಂಟಿಯೋಕಸ್ ಮಾಗ್ನಸ್ ಮತ್ತು ಮಕೆದೋನಿಯ ಫಿಲಿಪ್ ಇವರ ನಡುವೆ ಒಂದು ಮೈತ್ರಿ ಇತ್ತು. ಆ ಇತಿಹಾಸಾತ್ಮಕ ಮೈತ್ರಿಯು ಕ್ರಿಸ್ತನ ಕಾಲದಲ್ಲಿ ಪಾನಿಯಂ ಎಂಬ ಹೆಸರಿನಲ್ಲಿ ಸಂಕೇತಿತವಾಗಿ ವ್ಯಕ್ತವಾಗಿರುವ ಮೈತ್ರಿಗೆ—ಕೈಸರೆಯ ಫಿಲಿಪ್ಪಿ—ಹೊಂದಿಕೆಯಾಗುತ್ತದೆ. ಈ ಮೈತ್ರಿಯು ನಲವತ್ತನೇ ವಚನದಲ್ಲಿಯೂ ಪ್ರತಿನಿಧಿಸಲ್ಪಟ್ಟಿದೆ; ಅಲ್ಲಿ 1989ರಲ್ಲಿ ರೇಗನ್ ಮತ್ತು ಪೋಪ್ ಜಾನ್ ಪೌಲ್ II ಇವರ ನಡುವಿನ ಮೈತ್ರಿಯ ಮೂಲಕ USSR ಕೊಚ್ಚಿಹೋಗುತ್ತದೆ. ಕ್ರಿ.ಪೂ. 31ರ ಮೊದಲು ಆ ಇಬ್ಬರು ರಾಜರು ಒಬ್ಬರಿಗೊಬ್ಬರು ಸುಳ್ಳುಗಳನ್ನು ಹೇಳುತ್ತಾರೆ; ಇದು ಅಮೇರಿಕಾ ಸಂಯುಕ್ತ ಸಂಸ್ಥಾನದಲ್ಲಿನ ಭಾನುವಾರದ ಕಾನೂನಿಗೆ ಹೊಂದಿಕೆಯಾಗುತ್ತದೆ; ಆದಕಾರಣ ಅವರ ಸುಳ್ಳುಗಳು ಹದಿನಾರನೇ ವಚನಕ್ಕಿಂತ ಮೊದಲು, ಅಂದರೆ ರಾಫಿಯಾ ಯುದ್ಧದ ಹದಿನೇಳು ವರ್ಷಗಳ ನಂತರ ಪಾನಿಯಂ ಯುದ್ಧದಲ್ಲಿ ನೆರವೇರಿದ 13ರಿಂದ 15ನೇ ವಚನಗಳಿಂದ ಪ್ರತಿನಿಧಿಸಲ್ಪಟ್ಟ ಇತಿಹಾಸದ ಅವಧಿಯಲ್ಲಿ, ಮತ್ತು ಹದಿನಾರನೇ ವಚನದ ನೆರವೇರಿಕೆಯಲ್ಲಿ ಪೊಂಪೇಯನು ಯೆರೂಸಲೇಮನ್ನು ಜಯಿಸಿದುದಕ್ಕಿಂತ ನೂರ ಮೂವತ್ತೇಳು ವರ್ಷಗಳ ಮೊದಲು ಸಂಭವಿಸುತ್ತವೆ.</w:t>
      </w:r>
    </w:p>
    <w:p>
      <w:pPr>
        <w:pStyle w:val="ArticleBody"/>
        <w:jc w:val="left"/>
      </w:pPr>
      <w:r>
        <w:rPr>
          <w:rFonts w:ascii="Nirmala UI" w:hAnsi="Nirmala UI" w:eastAsia="Nirmala UI" w:cs="Nirmala UI"/>
        </w:rPr>
        <w:t>ಇಪ್ಪತ್ತೆಂಟನೇ ವಚನದಲ್ಲಿ, ಕ್ಲಿಯೋಪಾತ್ರಾ (ದಕ್ಷಿಣದ ರಾಜ) ಮತ್ತು ಮಾರ್ಕ್ ಆಂಟನಿ ಇವರಿಬ್ಬರ ಮೇಲೂ ವಿಜಯಿಯಾದ ಆಕ್ಟೇವಿಯಸ್, “ಬಹಳ ಧನವಸ್ತುಗಳೊಂದಿಗೆ ತನ್ನ ದೇಶಕ್ಕೆ ಹಿಂದಿರುಗುವನು; ಮತ್ತು ಅವನ ಹೃದಯವು ಪರಿಶುದ್ಧ ಒಡಂಬಡಿಕೆಯ ವಿರುದ್ಧವಾಗಿರುವದು; ಮತ್ತು ಅವನು ಪರಾಕ್ರಮದ ಕಾರ್ಯಗಳನ್ನು ಮಾಡುವನು, ನಂತರ ತನ್ನ ಸ್ವದೇಶಕ್ಕೆ ಹಿಂದಿರುಗುವನು.” ಎಂದು ಹೇಳಲ್ಪಟ್ಟಿದ್ದಾನೆ. ಉರಿಯಾಹ್ ಸ್ಮಿತ್ ಈ ಎರಡು ವಿಜಯಗಳನ್ನು ಕ್ರಿ.ಪೂ. 31ರಲ್ಲಿ ನಡೆದ ಆಕ್ಟಿಯಮ್ ಯುದ್ಧವೂ, ಕ್ರಿ.ಶ. 70ರಲ್ಲಿ ಯೆರೂಸಲೇಮಿನ ನಾಶವೂ ಎಂದು ಗುರುತಿಸುತ್ತಾನೆ. ಆದಕಾರಣ, ಇಪ್ಪತ್ತೆಂಟನೇ ವಚನವು ಆಕ್ಟಿಯಮ್ ಯುದ್ಧದಲ್ಲಿ ಆರಂಭವಾಗುವ, ಅಂದರೆ 360 ವರ್ಷಗಳ ಪ್ರಾರಂಭವೂ ಆಗಿರುವ, ಮತ್ತು ಕ್ರಿ.ಶ. 70ರಲ್ಲಿ ಯೆರೂಸಲೇಮಿನ ನಾಶವನ್ನು ಒಳಗೊಂಡಿರುವ ಒಂದು ಇತಿಹಾಸವನ್ನು ಸೂಚಿಸುತ್ತದೆ.</w:t>
      </w:r>
    </w:p>
    <w:p>
      <w:pPr>
        <w:pStyle w:val="ArticleScripture"/>
        <w:jc w:val="left"/>
      </w:pPr>
      <w:r>
        <w:rPr>
          <w:rFonts w:ascii="Nirmala UI" w:hAnsi="Nirmala UI" w:eastAsia="Nirmala UI" w:cs="Nirmala UI"/>
        </w:rPr>
        <w:t>ಆಗ ಅವನು ಬಹು ದೊಡ್ಡ ಐಶ್ವರ್ಯ ಸಮೇತವಾಗಿ ತನ್ನ ದೇಶಕ್ಕೆ ಹಿಂದಿರುಗುವನು; ಅವನ ಹೃದಯವು ಪರಿಶುದ್ಧ ಒಡಂಬಡಿಕೆಗೆ ವಿರೋಧವಾಗಿರುವುದು; ಅವನು ಮಹಾ ಕಾರ್ಯಗಳನ್ನು ನೆರವೇರಿಸಿ ತನ್ನ ಸ್ವದೇಶಕ್ಕೆ ಹಿಂದಿರುಗುವನು. ದಾನಿಯೇಲ 11:28.</w:t>
      </w:r>
    </w:p>
    <w:p>
      <w:pPr>
        <w:pStyle w:val="ArticleBody"/>
        <w:jc w:val="left"/>
      </w:pPr>
      <w:r>
        <w:rPr>
          <w:rFonts w:ascii="Nirmala UI" w:hAnsi="Nirmala UI" w:eastAsia="Nirmala UI" w:cs="Nirmala UI"/>
        </w:rPr>
        <w:t>ಇಪ್ಪತ್ತನಾಲ್ಕನೇ ವಚನದ ಕೊನೆಯ ವಾಕ್ಯಾಂಶದಿಂದ (“ಒಂದು ಕಾಲಕ್ಕೂ ಸಹ”) ಮುಂದಕ್ಕೆ, ಕ್ರಿ.ಪೂ. 31ರಲ್ಲಿ ಆರಂಭವಾಗಿ, ಮೂವತ್ತೊಂದನೇ ವಚನದ ಕೊನೆಯ ವಾಕ್ಯಾಂಶದಲ್ಲಿ (“ಹಾಳುಮಾಡುವ ಅಸಹ್ಯವಾದ ವಸ್ತುವನ್ನು ಸ್ಥಾಪಿಸುವರು”) ಅಂತ್ಯಗೊಳ್ಳುವ ಒಂದು ಐತಿಹಾಸಿಕ ರೇಖೆಯನ್ನು ಪ್ರತಿನಿಧಿಸಲಾಗಿದೆ; ಅದು ಕ್ರಿ.ಶ. 538ರಲ್ಲಿ ನೆರವೇರಿತು. ಈ ರೇಖೆ ಆಕ್ಟಿಯಂ ಸಮರದಿಂದ ಆರಂಭವಾಗುತ್ತದೆ; ಅದು ಪೈಗನ್ ರೋಮನು ಮೂರು ನೂರು ಅರವತ್ತು ವರ್ಷಗಳ ಕಾಲ ಪರಮಾಧಿಕಾರದಿಂದ ಆಳುವಿಕೆಯ ಆರಂಭವನ್ನು ಸೂಚಿಸುತ್ತದೆ. ಈ ರೇಖೆ ಕ್ರಿ.ಶ. 538ರಲ್ಲಿ ಅಂತ್ಯಗೊಳ್ಳುತ್ತದೆ; ಆ ಸಮಯದಲ್ಲಿ ಪಾಪಲ್ ರೋಮನು ಒಂದು ಸಾವಿರ ಎರಡು ನೂರು ಅರವತ್ತು ವರ್ಷಗಳ ಕಾಲ ಪರಮಾಧಿಕಾರದಿಂದ ಆಳುವಿಕೆಯನ್ನು ಆರಂಭಿಸಿತು. ಈ ವಚನಗಳೊಳಗೂ ಮತ್ತು ಆ ವಚನಗಳನ್ನು ನೆರವೇರಿಸಿದ ಇತಿಹಾಸದೊಳಗೂ, ಕ್ರಿ.ಶ. 330ರಲ್ಲಿ ನೇಮಿಸಲ್ಪಟ್ಟ ಸಮಯವು ಬೈಬಲ್ ಪ್ರವಾದನೆಯ ನಾಲ್ಕನೇ ರಾಜ್ಯವಾಗಿ ಪೈಗನ್ ರೋಮನ ಇತಿಹಾಸದಲ್ಲಿನ ಒಂದು ವಿಭಜನೆಯನ್ನು ಸೂಚಿಸುತ್ತದೆ. ಮೂರು ನೂರು ಅರವತ್ತು ವರ್ಷಗಳ ಕಾಲ ಪರಮಾಧಿಕಾರದಿಂದ ಆಳಿದ ಆರಂಭಿಕ ಅವಧಿಯ ನಂತರ, ಕ್ರಿ.ಶ. 538ರಲ್ಲಿ ಮೂವತ್ತೊಂದನೇ ವಚನದಲ್ಲಿ ಪಾಪಾಸನವು ಸಿಂಹಾಸನವನ್ನು ಸ್ವೀಕರಿಸುವುದಕ್ಕಿಂತ ಮುಂಚೆಯಾಗಿ, ಸಾಮ್ರಾಜ್ಯದ ವಿಕಲನದ ಎರಡು ನೂರು ಎಂಟು ವರ್ಷಗಳು ಅನುಸರಿಸುತ್ತವೆ. ಆ ಎಂಟು ವಚನಗಳ ಕ್ರಮದಲ್ಲಿ, ಇಪ್ಪತ್ತೇಳನೇ ವಚನ ಮಾತ್ರವೇ ಕ್ರಿ.ಪೂ. 31ರ ಆಕ್ಟಿಯಂ ಸಮರಕ್ಕೂ ಮುಂಚೆ ಸಂಭವಿಸಿದ ಒಂದು ಐತಿಹಾಸಿಕ ನೆರವೇರಿಕೆಯನ್ನು ಗುರುತಿಸುತ್ತದೆ.</w:t>
      </w:r>
    </w:p>
    <w:p>
      <w:pPr>
        <w:pStyle w:val="ArticleBody"/>
        <w:jc w:val="left"/>
      </w:pPr>
      <w:r>
        <w:rPr>
          <w:rFonts w:ascii="Nirmala UI" w:hAnsi="Nirmala UI" w:eastAsia="Nirmala UI" w:cs="Nirmala UI"/>
        </w:rPr>
        <w:t>ಇಪ್ಪತ್ತೇಳನೆಯ ವಚನವು “ನಿಯೋಜಿತ ಸಮಯ”ಕ್ಕಿಂತ ಮುಂಚೆಯೇ ಇಬ್ಬರು ರಾಜರ ಭೇಟಿಯನ್ನು ಗುರುತಿಸುತ್ತದೆ; ಮತ್ತು ಇಪ್ಪತ್ತೊಂಬತ್ತನೆಯ ವಚನವು ಒಂದು “ನಿಯೋಜಿತ ಸಮಯ”ವನ್ನು ಗುರುತಿಸುತ್ತದೆ. ಇಪ್ಪತ್ತೇಳನೆಯ ವಚನದಲ್ಲಿರುವ “ನಿಯೋಜಿತ ಸಮಯ”ವು ಮೂರು ನೂರು ಅರವತ್ತು ವರ್ಷದ ಅವಧಿಯ ಆರಂಭವಾಗಿದ್ದು, ಇಪ್ಪತ್ತೊಂಬತ್ತನೆಯ ವಚನದಲ್ಲಿರುವ “ನಿಯೋಜಿತ ಸಮಯ”ವು ಮೂರು ನೂರು ಅರವತ್ತು ವರ್ಷದ ಅವಧಿಯ ಅಂತ್ಯವಾಗಿದೆ. ಈ ಆರಂಭವೂ ಅಂತ್ಯವೂ ಒಂದು “ನಿಯೋಜಿತ ಸಮಯ”ವನ್ನು ಪ್ರತಿನಿಧಿಸುತ್ತವೆ.</w:t>
      </w:r>
    </w:p>
    <w:p>
      <w:pPr>
        <w:pStyle w:val="ArticleBody"/>
        <w:jc w:val="left"/>
      </w:pPr>
      <w:r>
        <w:rPr>
          <w:rFonts w:ascii="Nirmala UI" w:hAnsi="Nirmala UI" w:eastAsia="Nirmala UI" w:cs="Nirmala UI"/>
        </w:rPr>
        <w:t>ಡಾನಿಯೇಲ 8:9ರಲ್ಲಿ ಪ್ರತಿನಿಧಿಸಲ್ಪಟ್ಟಂತೆ, ಭೌಗೋಳಿಕ ಅಡೆತಡೆಗಳಲ್ಲಿ ಮೂರನೆಯದನ್ನು ಪೇಗನ್ ರೋಮ್ ಜಯಿಸಿದಾಗ ಅದರ ಶಕ್ತೀಕರಣವು ಆರಂಭವಾಯಿತು.</w:t>
      </w:r>
    </w:p>
    <w:p>
      <w:pPr>
        <w:pStyle w:val="ArticleScripture"/>
        <w:jc w:val="left"/>
      </w:pPr>
      <w:r>
        <w:rPr>
          <w:rFonts w:ascii="Nirmala UI" w:hAnsi="Nirmala UI" w:eastAsia="Nirmala UI" w:cs="Nirmala UI"/>
        </w:rPr>
        <w:t>ಅವುಗಳಲ್ಲಿ ಒಂದರಿಂದ ಒಂದು ಚಿಕ್ಕ ಕೊಂಬು ಹೊರಬಂದಿತು; ಅದು ದಕ್ಷಿಣದ ಕಡೆಗೂ, ಪೂರ್ವದ ಕಡೆಗೂ, ಸುಂದರ ದೇಶದ ಕಡೆಗೂ ಅತ್ಯಂತ ದೊಡ್ಡದಾಗಿ ಬೆಳೆದಿತು. ದಾನಿಯೇಲನು 8:9.</w:t>
      </w:r>
    </w:p>
    <w:p>
      <w:pPr>
        <w:pStyle w:val="ArticleBody"/>
        <w:jc w:val="left"/>
      </w:pPr>
      <w:r>
        <w:rPr>
          <w:rFonts w:ascii="Nirmala UI" w:hAnsi="Nirmala UI" w:eastAsia="Nirmala UI" w:cs="Nirmala UI"/>
        </w:rPr>
        <w:t>ಅಧಿಕಾರಪ್ರದಾನವು ಆಕ್ಟಿಯಮ್ ಯುದ್ಧದಲ್ಲಿ ಆರಂಭಗೊಂಡಿತು; ಅದರ ನಂತರ ಎಂಟನೇ ಅಧ್ಯಾಯದ ಒಂಬತ್ತನೇ ವಚನದಲ್ಲಿ ದಕ್ಷಿಣದ ರಾಜನು (ಈಜಿಪ್ಟ್) ಅಧೀನಪಡಿಸಲ್ಪಟ್ಟನು.</w:t>
      </w:r>
    </w:p>
    <w:p>
      <w:pPr>
        <w:pStyle w:val="ArticleBody"/>
        <w:jc w:val="left"/>
      </w:pPr>
      <w:r>
        <w:rPr>
          <w:rFonts w:ascii="Nirmala UI" w:hAnsi="Nirmala UI" w:eastAsia="Nirmala UI" w:cs="Nirmala UI"/>
        </w:rPr>
        <w:t>ಬೈಬಲ್ ಪ್ರವಾದನೆಯ ನಾಲ್ಕನೇ ರಾಜ್ಯವಾಗಿ ಪೈಗನ್ ರೋಮ್‌ನ ಆಳ್ವಿಕೆಯ ಅಂತ್ಯವು, ಪಾಪಲ್ ರೋಮ್ ತನ್ನ ಮೂರನೇ ಭೌಗೋಳಿಕ ಅಡೆತಡೆಯನ್ನು ಜಯಿಸಿದಾಗ, ಕ್ರಿ.ಶ. 538ರಲ್ಲಿ ಸಂಭವಿಸಿತು. ಆಕ್ಟಿಯಮ್ ಯುದ್ಧದಿಂದ ಕ್ರಿ.ಶ. 538ರವರೆಗೆ ಇರುವ ಸಂಪೂರ್ಣ ಐನೂರು ಅರವತ್ತೆಂಟು ವರ್ಷದ ಅವಧಿಯು, ಪೈಗನ್ ರೋಮ್ ತನ್ನ ಮೂರನೇ ಅಡೆತಡೆಯನ್ನು ಜಯಿಸಿ ಬೈಬಲ್ ಪ್ರವಾದನೆಯ ನಾಲ್ಕನೇ ರಾಜ್ಯವಾಗುವುದರಿಂದ ಆರಂಭವಾಗಿ, ಪಾಪಲ್ ರೋಮ್ ತನ್ನ ಮೂರನೇ ಭೌಗೋಳಿಕ ಅಡೆತಡೆಯನ್ನು ಜಯಿಸುವುದರಿಂದ ಅಂತ್ಯಗೊಳ್ಳುತ್ತದೆ.</w:t>
      </w:r>
    </w:p>
    <w:p>
      <w:pPr>
        <w:pStyle w:val="ArticleBody"/>
        <w:jc w:val="left"/>
      </w:pPr>
      <w:r>
        <w:rPr>
          <w:rFonts w:ascii="Nirmala UI" w:hAnsi="Nirmala UI" w:eastAsia="Nirmala UI" w:cs="Nirmala UI"/>
        </w:rPr>
        <w:t>ಬೈಬಲ್‌ನ ಪ್ರವಾದನೆಯಲ್ಲಿ ನಾಲ್ಕನೆಯ ರಾಜ್ಯವಾಗಿರುವುದರಿಂದ, ಇಲ್ಲಿ ಪ್ರತಿನಿಧಿಸಲ್ಪಟ್ಟಿರುವ ಇತಿಹಾಸವು ಎರಡು ಅವಧಿಗಳನ್ನು ಗುರುತಿಸುತ್ತದೆ: ಮೊದಲನೆಯದು ರೋಮವು ತನ್ನನ್ನು ಎತ್ತಿಕೊಳ್ಳುವ ಕಾಲ, ಅದರ ನಂತರ ರೋಮಿನ ಪತನವನ್ನು ವರ್ಣಿಸುವ ಮತ್ತೊಂದು ಅವಧಿ. ಮೊದಲನೆಯ ಉನ್ನತಿಯ ಅವಧಿಯ ಆರಂಭವೇ ಬೈಬಲ್ ಪ್ರವಾದನೆಯ ನಾಲ್ಕನೆಯ ರಾಜ್ಯವಾಗಿ ಅನ್ಯಜನ ರೋಮವು ಆಳಿದ ಸಮಗ್ರ ಅವಧಿಯ ಆರಂಭವೂ ಆಗಿದೆ. ರೋಮಿನ ಮೊದಲ ಉನ್ನತಿಯ ಅವಧಿ ಒಂದು ನೇಮಕಗೊಂಡ ಕಾಲದೊಂದಿಗೆ ಆರಂಭವಾಗಿ ಅದೇ ರೀತಿಯ ಒಂದು ನೇಮಕಗೊಂಡ ಕಾಲದೊಂದಿಗೆ ಅಂತ್ಯಗೊಳ್ಳುತ್ತದೆ; ಮತ್ತು ಅದು ಉತ್ತರ ರಾಜ್ಯ ಹಾಗೂ ದಕ್ಷಿಣ ರಾಜ್ಯಗಳ ಏಕೀಕರಣದಿಂದ ಆರಂಭಗೊಳ್ಳುತ್ತದೆ. ಅದು ಪೂರ್ವ ರಾಜ್ಯ ಮತ್ತು ಪಶ್ಚಿಮ ರಾಜ್ಯಗಳಾಗಿ ವಿಭಜನೆಯಾಗುವುದರಿಂದ ಅಂತ್ಯಗೊಳ್ಳುತ್ತದೆ. ಒಂದು ನೇಮಕಗೊಂಡ ಕಾಲದೊಂದಿಗೆ ಆರಂಭಿಸಿ ಅಂತ್ಯಗೊಳ್ಳುವುದೂ, ಹಾಗೂ ಆ ಆರಂಭ ಮತ್ತು ಅಂತ್ಯವೂ, ಅಲೆಕ್ಸಾಂಡರನ ರಾಜ್ಯದ ನಾಲ್ಕು ವಿಭಾಗಗಳನ್ನು ಪ್ರತಿನಿಧಿಸುತ್ತವೆ.</w:t>
      </w:r>
    </w:p>
    <w:p>
      <w:pPr>
        <w:pStyle w:val="ArticleBody"/>
        <w:jc w:val="left"/>
      </w:pPr>
      <w:r>
        <w:rPr>
          <w:rFonts w:ascii="Nirmala UI" w:hAnsi="Nirmala UI" w:eastAsia="Nirmala UI" w:cs="Nirmala UI"/>
        </w:rPr>
        <w:t>ಇಪ್ಪತ್ತೇಳನೇ ಮತ್ತು ಇಪ್ಪತ್ತೊಂಬತ್ತನೇ ವಚನಗಳಲ್ಲಿರುವ ಆ ಎರಡು ನಿಯತ ಕಾಲಗಳು, ರೋಮ್ ಪರಮಾಧಿಕಾರದಿಂದ ಆಳುವ ಅವಧಿಯನ್ನು ವಿವರಿಸುವ ಆರಂಭ ಮತ್ತು ಅಂತ್ಯದ ಮಾರ್ಗಸೂಚಕಗಳನ್ನು ಪ್ರತಿನಿಧಿಸುತ್ತವೆ. ದಾನಿಯೇಲ 11ರ ನಲವತ್ತೊಂದನೇ ವಚನ ಮತ್ತು ಹದಿನಾರನೇ ವಚನಗಳ ನೆರವೇರಿಕೆಯಲ್ಲಿ ಅಮೇರಿಕಾ ಸಂಯುಕ್ತ ಸಂಸ್ಥಾನದಲ್ಲಿ ಭಾನುವಾರ ಕಾಯಿದೆ ಜಾರಿಯಾದಾಗ, ಆಧುನಿಕ ರೋಮ್ ನಲವತ್ತೆರಡು ಸಂಕೇತಾತ್ಮಕ ತಿಂಗಳುಗಳ ಕಾಲ ಪರಮಾಧಿಕಾರದಿಂದ ಆಳುವ ಅವಧಿ ಆರಂಭವಾಗುತ್ತದೆ. ಇಪ್ಪತ್ತೇಳನೇ ವಚನದ ಮೊದಲ ನಿಯತ ಕಾಲವು ಅಮೇರಿಕಾ ಸಂಯುಕ್ತ ಸಂಸ್ಥಾನದಲ್ಲಿನ ಭಾನುವಾರ ಕಾಯಿದೆಯೇ ಆಗಿದೆ; ಮತ್ತು ಎರಡನೇ ನಿಯತ ಕಾಲವು, ಭೂಮಿಯ ಮೇಲಿನ ಕೊನೆಯ ರಾಷ್ಟ್ರವು ಅಮೇರಿಕಾ ಸಂಯುಕ್ತ ಸಂಸ್ಥಾನದ ಮಾದರಿಯನ್ನು ಅನುಸರಿಸಿ ಕೊನೆಯ ಭಾನುವಾರ ಕಾಯಿದೆಯನ್ನು ಜಾರಿಗೊಳಿಸುವಾಗವನ್ನು ಪ್ರತಿನಿಧಿಸುತ್ತದೆ; ಹೀಗೆ ಮಾಡುವುದರ ಮೂಲಕ ಅದು ವಿಗ್ರಹ ಸಬ್ಬತ್ತಿನ ವಿಶ್ವವ್ಯಾಪಿ ಜಾರಿಯನ್ನು ಗುರುತಿಸುತ್ತದೆ.</w:t>
      </w:r>
    </w:p>
    <w:p>
      <w:pPr>
        <w:pStyle w:val="ArticleBody"/>
        <w:jc w:val="left"/>
      </w:pPr>
      <w:r>
        <w:rPr>
          <w:rFonts w:ascii="Nirmala UI" w:hAnsi="Nirmala UI" w:eastAsia="Nirmala UI" w:cs="Nirmala UI"/>
        </w:rPr>
        <w:t>ಆ ಎರಡು ಪ್ರವಾದನಾತ್ಮಕ ಮಾರ್ಗಸೂಚಕಗಳು ಯುನೈಟೆಡ್ ಸ್ಟೇಟ್ಸ್‌ನಲ್ಲಿನ ಭಾನುವಾರ ಕಾನೂನಿನಿಂದ ಹಿಡಿದು ಜಗತ್ತಿನ ಮಟ್ಟದ ಭಾನುವಾರ ಕಾನೂನು ಜಾರಿಗೊಳಿಸುವಿಕೆಯಾಗಿದ್ದು, ಆ ಎರಡು ಭಾನುವಾರ ಕಾನೂನುಗಳೇ ಇಪ್ಪತ್ತೇಳನೇ ಮತ್ತು ಇಪ್ಪತ್ತೊಂಬತ್ತನೇ ವಚನಗಳಲ್ಲಿ ಸೂಚಿಸಲಾದ ಎರಡು ನೇಮಿತ ಸಮಯಗಳಾಗಿವೆ. ಇಪ್ಪತ್ತೇಳನೇ ವಚನದಲ್ಲಿನ ಮೊದಲ ನೇಮಿತ ಸಮಯವು ಕ್ರಿ.ಶ. 321ರಲ್ಲಿ ಕಾನ್ಸ್ಟಾಂಟೈನ್‌ನ ಭಾನುವಾರ ಕಾನೂನಿನಿಂದಲೂ ಪ್ರತಿರೂಪಗೊಳಿಸಲ್ಪಟ್ಟಿತ್ತು; ಮತ್ತು ಕ್ರಿ.ಶ. 538ರಲ್ಲಿ ಒರ್ಲಿಯಾನ್ಸ್ ಸಭೆಯಲ್ಲಿ ಜಾರಿಯಾದ ಪಾಪಸಂಸ್ಥೆಯ ಭಾನುವಾರ ಕಾನೂನು ಜಗತ್ತಿನ ಮಟ್ಟದ ಭಾನುವಾರ ಕಾನೂನನ್ನು ಪ್ರತಿನಿಧಿಸುತ್ತದೆ.</w:t>
      </w:r>
    </w:p>
    <w:p>
      <w:pPr>
        <w:pStyle w:val="ArticleBody"/>
        <w:jc w:val="left"/>
      </w:pPr>
      <w:r>
        <w:rPr>
          <w:rFonts w:ascii="Nirmala UI" w:hAnsi="Nirmala UI" w:eastAsia="Nirmala UI" w:cs="Nirmala UI"/>
        </w:rPr>
        <w:t>ಹದಿಮೂರನೇಯಿಂದ ಹದಿನೈದನೇ ವಚನಗಳ ಸಂದರ್ಭದಲ್ಲಿಯೇ, ಪಾನಿಯಂ ಯುದ್ಧವು ಹದಿನಾರನೇ ವಚನದ ಭಾನುವಾರದ ಕಾನೂನಿಗೆ ಮುನ್ನಡೆಯುವ ಇತಿಹಾಸವಾಗಿದೆ. ಆ ಇತಿಹಾಸದೊಳಗೆ, ಪರಸ್ಪರ ಸುಳ್ಳಾಡುವ ಇಬ್ಬರು ರಾಜರ ಭೇಟಿಯು ನೆರವೇರುತ್ತದೆ. ಹದಿಮೂರನೇಯಿಂದ ಹದಿನೈದನೇ ವಚನಗಳು ಹತ್ತನೇಯಿಂದ ಹದಿನಾರನೇ ವಚನಗಳಲ್ಲಿ ಪ್ರತಿನಿಧಿಸಲ್ಪಟ್ಟಿರುವ ಇತಿಹಾಸದ ಒಂದು ಭಾಗವಾಗಿವೆ. ಆ ವಚನಗಳು ಹತ್ತನೇ ವಚನದಲ್ಲಿ ನಾಲ್ಕನೇ ಸಿರಿಯನ್ ಯುದ್ಧವನ್ನು, ಹನ್ನೊಂದನೇ ವಚನದಲ್ಲಿ ರಾಫಿಯಾ ಯುದ್ಧವನ್ನು, ಮತ್ತು ಹನ್ನೆರಡನೇ ವಚನದಲ್ಲಿ ಆ ಯುದ್ಧದ ಅನಂತರದ ಸ್ಥಿತಿಯನ್ನು ಗುರುತಿಸುತ್ತವೆ. ಹದಿಮೂರನೇಯಿಂದ ಹದಿನೈದನೇ ವಚನಗಳು ಕ್ರಿ.ಪೂ. 200ನೇ ವರ್ಷದ ಇತಿಹಾಸವನ್ನು ಪ್ರತಿನಿಧಿಸುತ್ತವೆ; ಆ ಸಂದರ್ಭದಲ್ಲಿ ಪಾನಿಯಂ ಯುದ್ಧವು ನೆರವೇರಿತು, ಮತ್ತು ನಿನ್ನ ಜನರ ದರೋಡೆಕೋರರೆಂದು ಪ್ರತಿನಿಧಿಸಲ್ಪಟ್ಟಿರುವ ಪೇಗನ್ ರೋಮ್ ಪ್ರವಾದನಾತ್ಮಕ ವೃತ್ತಾಂತಕ್ಕೆ ಪ್ರವೇಶಿಸುತ್ತದೆ.</w:t>
      </w:r>
    </w:p>
    <w:p>
      <w:pPr>
        <w:pStyle w:val="ArticleBody"/>
        <w:jc w:val="left"/>
      </w:pPr>
      <w:r>
        <w:rPr>
          <w:rFonts w:ascii="Nirmala UI" w:hAnsi="Nirmala UI" w:eastAsia="Nirmala UI" w:cs="Nirmala UI"/>
        </w:rPr>
        <w:t>ದಾನಿಯೇಲನು ಹನ್ನೊಂದನೇ ಅಧ್ಯಾಯದ ನಲವತ್ತನೇ ವಚನವು 1989ರಲ್ಲಿ ಯುಎಸ್‌ಎಸ್‌ಆರ್‌ನ ಕುಸಿತವನ್ನು ಗುರುತಿಸುತ್ತದೆ, ಮತ್ತು ಹದಿನಾರನೇ ವಚನವು ಅಮೇರಿಕ ಸಂಯುಕ್ತ ಸಂಸ್ಥಾನಗಳಲ್ಲಿ ಸಂಭವಿಸುವ ಭಾನುವಾರದ ಕಾನೂನನ್ನು ಗುರುತಿಸುತ್ತದೆ. ನಿಗದಿಪಡಿಸಲಾದ ಕಾಲಕ್ಕಿಂತ ಮುಂಚೆ ಪರಸ್ಪರರಿಗೆ ಸುಳ್ಳುಗಳನ್ನು ಹೇಳಿಕೊಳ್ಳುವ ಇಬ್ಬರು ರಾಜರ ನಡುವಿನ ಭೇಟಿಯು—ಅದು ಆಕ್ಟಿಯಂ ಯುದ್ಧವಾಗಿತ್ತು—1989ರಲ್ಲಿ ಅಂತ್ಯದ ಕಾಲದ ನಂತರ ಆರಂಭಗೊಂಡು ಅಮೇರಿಕ ಸಂಯುಕ್ತ ಸಂಸ್ಥಾನಗಳಲ್ಲಿ ಭಾನುವಾರದ ಕಾನೂನಿನಲ್ಲಿ ಸಮಾಪ್ತಿಗೊಳ್ಳುವ ನಲವತ್ತನೇ ವಚನದ ಇತಿಹಾಸದೊಳಗೆ ಸಂಭವಿಸುತ್ತದೆ. ಇಪ್ಪತ್ತೇಳನೇ ವಚನವು ನಲವತ್ತನೇ ವಚನದ ಗುಪ್ತ ಇತಿಹಾಸದಲ್ಲಿನ ಒಂದು ಮಾರ್ಗಚಿಹ್ನೆಯಾಗಿದ್ದು, ಅದು 1989ರ ನಂತರ, ಆದರೆ ಭಾನುವಾರದ ಕಾನೂನಿನ ಮೊದಲು ಸಂಭವಿಸುತ್ತದೆ. ಇಪ್ಪತ್ತೇಳನೇ ವಚನದಲ್ಲಿನ “ಭೇಟಿ”ಯು ಭಾನುವಾರದ ಕಾನೂನಿನಲ್ಲಿ ರೋಮಿಗೆ ಅಧಿಕಾರಪ್ರದಾನವಾಗುವ ಮೊದಲು ಇರುವ ಒಂದು ಮಾರ್ಗಚಿಹ್ನೆಯಾಗಿದೆ. 538ರಲ್ಲಿ ಪಾಪಾಸನಕ್ಕೆ ಅಧಿಕಾರಪ್ರದಾನವಾಗುವ ತನಕ ಕೊಂಡೊಯ್ಯುವ ಅನೇಕ ಮಾರ್ಗಚಿಹ್ನೆಗಳಿವೆ, ಮತ್ತು ಈ ಮಾರ್ಗಚಿಹ್ನೆಗಳು ಸಹ ನಿಗದಿಪಡಿಸಲಾದ ಕಾಲಕ್ಕಿಂತ ಮುಂಚೆಯೇ ಸಂಭವಿಸುತ್ತವೆ. ಆ ಪ್ರವಾದನಾತ್ಮಕ ಮಾರ್ಗಚಿಹ್ನೆಗಳಲ್ಲಿ ಒಂದಾಗಿದೆ 533ರಲ್ಲಿ ಜಸ್ಟಿನಿಯನ್ ಹೊರಡಿಸಿದ ಆಜ್ಞಾಪತ್ರ, ಅದು “ಒಡಂಬಡಿಕೆಯನ್ನು ತ್ಯಜಿಸುವವರ ಸಂಗಡ ತಿಳುವಳಿಕೆಯನ್ನು ಹೊಂದಿರುವದು” ಎಂಬ ಮೂವತ್ತನೇ ವಚನದ ಉಲ್ಲೇಖವನ್ನು ನೆರವೇರಿಸಿತು.</w:t>
      </w:r>
    </w:p>
    <w:p>
      <w:pPr>
        <w:pStyle w:val="ArticleBody"/>
        <w:jc w:val="left"/>
      </w:pPr>
      <w:r>
        <w:rPr>
          <w:rFonts w:ascii="Nirmala UI" w:hAnsi="Nirmala UI" w:eastAsia="Nirmala UI" w:cs="Nirmala UI"/>
        </w:rPr>
        <w:t>ಪೌರಾಣಿಕ ರೋಮಿನ ಇತಿಹಾಸದಲ್ಲಿ ನೇಮಕಗೊಂಡ ಸಮಯಕ್ಕೆ ದಾರಿದೀಪವಾಗಿರುವ ಇತರ ಗುರುತುಗಳು ಇಂತಿವೆ: ಕ್ರಿ.ಶ. 330ರಲ್ಲಿ ಪೌರಾಣಿಕ ರೋಮವು ಪಾಪಪದವಿಯ ಅಧಿಕಾರವನ್ನು ಕೆಡವಿಬಿಟ್ಟು, ಅದೇ ಸಮಯದಲ್ಲಿ ಅದಕ್ಕೆ “ಆಸನ”ವನ್ನು ನೀಡಿತು. ಕ್ರಿ.ಶ. 496ರಲ್ಲಿ ಕ್ಲೋವಿಸ್ ತನ್ನ “ಶಕ್ತಿ”ಯನ್ನು ಪಾಪಪದವಿಗೆ ನೀಡಿದನು. ದಾನಿಯೇಲನು ಏಳನೇ ಅಧ್ಯಾಯದಲ್ಲಿ ಹೇಳಿರುವದರ ನೆರವೇರಿಕೆಯಲ್ಲಿ, ಪೌರಾಣಿಕ ರೋಮವು ಪಾಪಪದವಿಗಾಗಿ “ಮೂರು ಕೊಂಬುಗಳನ್ನು” ತೆಗೆದುಹಾಕಿತು; ಅವುಗಳಲ್ಲಿ ಕೊನೆಯದು ಕ್ರಿ.ಶ. 538ರಲ್ಲಿ ರೋಮ ನಗರದಿಂದ ಆಸ್ಟ್ರೋಗೋಥರನ್ನು ತೆಗೆದುಹಾಕುವುದಾಗಿತ್ತು. ಕ್ರಿ.ಶ. 508ರಲ್ಲಿ ಪೌರಾಣಿಕ ಧರ್ಮವನ್ನು ರಾಜ್ಯದ ಕಾನೂನುಬದ್ಧ ಧರ್ಮವೆಂಬ ಸ್ಥಾನದಿಂದ ತೆಗೆಯಲ್ಪಟ್ಟು, ಅದರ ಬದಲಿಗೆ ಕ್ಯಾಥೋಲಿಕ ಧರ್ಮವನ್ನು ಸ್ಥಾಪಿಸಲಾಯಿತು. ಕ್ರಿ.ಶ. 538ವು ನಲವತ್ತೊಂದನೇ ವಚನದಲ್ಲಿರುವ ಭಾನುವಾರದ ಕಾನೂನನ್ನು ಪ್ರತಿನಿಧಿಸುತ್ತದೆ; ಮತ್ತು ಕ್ರಿ.ಶ. 496ವು 1989ನೇ ವರ್ಷವನ್ನು ಪ್ರತಿನಿಧಿಸುತ್ತದೆ, ಅಂದರೆ ರೀಗನ್ ಕ್ಲೋವಿಸ್‌ನಂತೆ ತನ್ನ ಶಕ್ತಿಯನ್ನು ರೋಮಿನ ಪೋಪ್‌ಗೆ ಸಮರ್ಪಿಸಿದಾಗ. ಕ್ರಿ.ಶ. 330ನೇ ವರ್ಷವು ಭಾನುವಾರದ ಕಾನೂನನ್ನು ಗುರುತಿಸುತ್ತದೆ, ಯಾಕಂದರೆ ಅಲ್ಲಿ ಪಾಪಪದವಿ ಮರುಬಾರಿಗೆ ಅಧಿಕಾರದ ಆಸನಕ್ಕೆ ಹಿಂತಿರುಗುತ್ತದೆ.</w:t>
      </w:r>
    </w:p>
    <w:p>
      <w:pPr>
        <w:pStyle w:val="ArticleBody"/>
        <w:jc w:val="left"/>
      </w:pPr>
      <w:r>
        <w:rPr>
          <w:rFonts w:ascii="Nirmala UI" w:hAnsi="Nirmala UI" w:eastAsia="Nirmala UI" w:cs="Nirmala UI"/>
        </w:rPr>
        <w:t>ಇದರಿಂದ 538 ಮತ್ತು 330 ಎರಡೂ ನಿಯೋಜಿತ ಕಾಲವನ್ನು ಪ್ರತಿನಿಧಿಸುತ್ತವೆ ಎಂಬುದು ಗುರುತಿಸಲಾಗುತ್ತದೆ; ಅವು ಹದಿನಾರನೆಯ ಮತ್ತು ನಲವತ್ತೊಂದನೆಯ ವಚನಗಳಾಗಿವೆ. 496ವು 1989 ಅನ್ನು ಪ್ರತಿನಿಧಿಸುತ್ತಿದ್ದು, ದಾನಿಯೇಲ 11 ಮತ್ತು ಯೆಶಾಯ 8:8 ರಲ್ಲಿ ಹತ್ತನೆಯ ವಚನ ಮತ್ತು ನಲವತ್ತನೆಯ ವಚನದ ನೆರವೇರಿಕೆಯನ್ನು ಸೂಚಿಸುತ್ತದೆ. 508ವು ರಾಜ್ಯದ ಧರ್ಮವನ್ನು ಕತೋಲಿಕ ಧರ್ಮಕ್ಕಾಗಿ ಬದಿಗಿಡುವ ಸಮಯವನ್ನು ಗುರುತಿಸುತ್ತದೆ. 496ರಲ್ಲಿ ಕ್ಲೋವಿಸ್‌ನಿಂದ ಆರಂಭಿಸಿ 508ರವರೆಗೆ, ರಾಜ್ಯದ ಕಾನೂನುಬದ್ಧ ಧರ್ಮದ ಕ್ರಮೇಣ ತೆಗೆದುಹಾಕುವಿಕೆ ಮತ್ತು ಅದರ ಸ್ಥಾನದಲ್ಲಿ ಮತ್ತೊಂದು ಸ್ಥಾಪನೆಯಾಗುವಿಕೆ ಚಿತ್ರಿತಗೊಂಡಿತ್ತು. 330ರಲ್ಲಿ ಆರಂಭವಾಗುವ ಇತಿಹಾಸದಲ್ಲಿ ಪಾಶ್ಚಾತ್ಯ ರೋಮಿನ ಕ್ರಮೇಣ ಅವನತಿ ಮೊದಲ ನಾಲ್ಕು ಕಹಳೆಗಳ ಮೂಲಕ ಪ್ರತಿನಿಧಿಸಲ್ಪಟ್ಟಿದೆ; ಹೀಗಾಗಿ, ಇದು ಅಮೇರಿಕಾ ಸಂಯುಕ್ತ ಸಂಸ್ಥಾನದಲ್ಲಿ ಭಾನುವಾರದ ಕಾನೂನಿನಲ್ಲಿ ಆರಂಭವಾಗುವ ಕ್ರಮೇಣ ವಿನಾಶವನ್ನು ಗುರುತಿಸುತ್ತದೆ.</w:t>
      </w:r>
    </w:p>
    <w:p>
      <w:pPr>
        <w:pStyle w:val="ArticleBody"/>
        <w:jc w:val="left"/>
      </w:pPr>
      <w:r>
        <w:rPr>
          <w:rFonts w:ascii="Nirmala UI" w:hAnsi="Nirmala UI" w:eastAsia="Nirmala UI" w:cs="Nirmala UI"/>
        </w:rPr>
        <w:t>ಕ್ರಿ.ಶ. 321ರಲ್ಲಿ ಕಾನ್ಸ್ಟಾಂಟೈನ್ ಜಾರಿಗೊಳಿಸಿದ ಭಾನುವಾರ ಕಾಯಿದೆಯ ನಂತರ ಪೌರಾಣಿಕ ರೋಮದ ಕ್ರಮೇಣವಾದ ಪತನವು, ಭಾನುವಾರ ಕಾಯಿದೆಯ ಹಂತಕ್ಕೆ ತಲುಪುವ ಬೈಬಲ್ ಭವಿಷ್ಯವಾಣಿಯ ಆರನೆಯ ರಾಜ್ಯವಾದ ಅಮೆರಿಕ ಸಂಯುಕ್ತ ಸಂಸ್ಥಾನದ ಪತನವನ್ನು ಚಿತ್ರಿಸುತ್ತದೆ. ಆಗ, ಸಿಸ್ಟರ್ ವೈಟ್ “ರಾಷ್ಟ್ರೀಯ ಧರ್ಮಭ್ರಷ್ಟತೆಯ ನಂತರ ರಾಷ್ಟ್ರೀಯ ನಾಶವು ಬರುವುದು” ಎಂದು ಹೇಳುವ ಮೂಲಕ ಗುರುತಿಸಿದಂತೆ, ನಾಲ್ಕು ಕಹಳೆಗಳ ನ್ಯಾಯತೀರ್ಪುಗಳು ಅಮೆರಿಕ ಸಂಯುಕ್ತ ಸಂಸ್ಥಾನದ ಮೇಲೆ ತರಲ್ಪಡುತ್ತವೆ. ಎಜಕಿಯೇಲನು ಸಹ ನಾಲ್ಕುಮುಖದ ಶಿಕ್ಷೆಗೆ ಸಾಕ್ಷಿಯನ್ನು ಸೇರಿಸುತ್ತಾನೆ.</w:t>
      </w:r>
    </w:p>
    <w:p>
      <w:pPr>
        <w:pStyle w:val="ArticleScripture"/>
        <w:jc w:val="left"/>
      </w:pPr>
      <w:r>
        <w:rPr>
          <w:rFonts w:ascii="Nirmala UI" w:hAnsi="Nirmala UI" w:eastAsia="Nirmala UI" w:cs="Nirmala UI"/>
        </w:rPr>
        <w:t>ಯೆಹೋವನ ವಾಕ್ಯವು ಮತ್ತೆ ನನಗೆ ಬಂದು ಹೀಗೆಂದಿತು: “ಮನುಷ್ಯಕುಮಾರನೇ, ಒಂದು ದೇಶವು ಭಾರೀ ದ್ರೋಹದಿಂದ ನನ್ನ ವಿರುದ್ಧ ಪಾಪ ಮಾಡಿದಾಗ, ನಾನು ಅದರ ಮೇಲೆ ನನ್ನ ಕೈ ಚಾಚಿ, ಅದರ ಅನ್ನದ ಆಧಾರವನ್ನು ಮುರಿದು, ಅದರ ಮೇಲೆ ಬರವನ್ನು ಕಳುಹಿಸಿ, ಅದರಿಂದ ಮನುಷ್ಯನನ್ನೂ ಮೃಗವನ್ನೂ ನಿರ್ಮೂಲ ಮಾಡಿಬಿಡುವೆನು. ಆಗ ಈ ಮೂವರು ಮನುಷ್ಯರು—ನೋಹ, ದಾನಿಯೇಲ, ಮತ್ತು ಯೋಬ—ಅದರೊಳಗಿದ್ದರೂ, ಅವರು ತಮ್ಮ ನೀತಿಯಿಂದ ತಮ್ಮ ಸ್ವಂತ ಪ್ರಾಣಗಳನ್ನಷ್ಟೇ ರಕ್ಷಿಸಿಕೊಳ್ಳುವರು ಎಂದು ಕರ್ತನಾದ ಯೆಹೋವನು ಹೇಳುತ್ತಾನೆ. “ಅಥವಾ ನಾನು ದುರಂತಕರ ಮೃಗಗಳನ್ನು ಆ ದೇಶದ ಮೂಲಕ ಹಾದುಹೋಗುವಂತೆ ಮಾಡಿದರೆ, ಅವು ಅದನ್ನು ಹಾಳುಮಾಡಿ, ಮೃಗಗಳ ಕಾರಣದಿಂದ ಯಾರೂ ಹಾದುಹೋಗಲಾರದಂತೆ ಅದನ್ನು ಬಿಕಾರಿಯಾಗಿಸಿದರೆ, ಈ ಮೂವರು ಮನುಷ್ಯರು ಅದರೊಳಗಿದ್ದರೂ, ನನ್ನ ಜೀವದ ಮೇಲೆ, ಎಂದು ಕರ್ತನಾದ ಯೆಹೋವನು ಹೇಳುತ್ತಾನೆ, ಅವರು ಪುತ್ರರನ್ನಾಗಲಿ ಪುತ್ರಿಯರನ್ನಾಗಲಿ ರಕ್ಷಿಸಲಾರರು; ಅವರೇ ಮಾತ್ರ ರಕ್ಷಿಸಲ್ಪಡುವರು, ಆದರೆ ಆ ದೇಶವು ಬಿಕಾರಿಯಾಗಿರುವುದು. “ಅಥವಾ ನಾನು ಆ ದೇಶದ ಮೇಲೆ ಕತ್ತಿಯನ್ನು ತರಿಸಿ, ‘ಓ ಕತ್ತಿಯೇ, ದೇಶದ ಮೂಲಕ ಹಾದುಹೋಗು’ ಎಂದು ಹೇಳಿ, ಅದರಿಂದ ಮನುಷ್ಯನನ್ನೂ ಮೃಗವನ್ನೂ ನಿರ್ಮೂಲ ಮಾಡಿದರೆ, ಈ ಮೂವರು ಅದರೊಳಗಿದ್ದರೂ, ನನ್ನ ಜೀವದ ಮೇಲೆ, ಎಂದು ಕರ್ತನಾದ ಯೆಹೋವನು ಹೇಳುತ್ತಾನೆ, ಅವರು ಪುತ್ರರನ್ನಾಗಲಿ ಪುತ್ರಿಯರನ್ನಾಗಲಿ ರಕ್ಷಿಸಲಾರರು; ಅವರೇ ಮಾತ್ರ ರಕ್ಷಿಸಲ್ಪಡುವರು. “ಅಥವಾ ನಾನು ಆ ದೇಶದೊಳಗೆ ಮಹಾಮಾರಿಯನ್ನು ಕಳುಹಿಸಿ, ಅದರಿಂದ ಮನುಷ್ಯನನ್ನೂ ಮೃಗವನ್ನೂ ನಿರ್ಮೂಲಮಾಡುವದಕ್ಕಾಗಿ ಅದರ ಮೇಲೆ ರಕ್ತಪಾತದಲ್ಲಿ ನನ್ನ ಉಗ್ರಕೋಪವನ್ನು ಸುರಿಸಿದರೆ, ನೋಹ, ದಾನಿಯೇಲ, ಮತ್ತು ಯೋಬ ಅದರೊಳಗಿದ್ದರೂ, ನನ್ನ ಜೀವದ ಮೇಲೆ, ಎಂದು ಕರ್ತನಾದ ಯೆಹೋವನು ಹೇಳುತ್ತಾನೆ, ಅವರು ಪುತ್ರನನ್ನಾಗಲಿ ಪುತ್ರಿಯನ್ನಾಗಲಿ ರಕ್ಷಿಸಲಾರರು; ತಮ್ಮ ನೀತಿಯಿಂದ ತಮ್ಮ ಸ್ವಂತ ಪ್ರಾಣಗಳನ್ನಷ್ಟೇ ರಕ್ಷಿಸಿಕೊಳ್ಳುವರು.” ಯಾಕಂದರೆ ಕರ್ತನಾದ ಯೆಹೋವನು ಹೀಗೆ ಹೇಳುತ್ತಾನೆ: “ಹಾಗಾದರೆ ನಾನು ಯೆರೂಸಲೇಮಿನ ಮೇಲೆ ನನ್ನ ನಾಲ್ಕು ಭಯಂಕರ ನ್ಯಾಯತೀರ್ಪುಗಳನ್ನು—ಕತ್ತಿ, ಬರ, ದುರಂತಕರ ಮೃಗ, ಮತ್ತು ಮಹಾಮಾರಿ—ಕಳುಹಿಸಿ, ಅದರಿಂದ ಮನುಷ್ಯನನ್ನೂ ಮೃಗವನ್ನೂ ನಿರ್ಮೂಲ ಮಾಡುವಾಗ, ಇದು ಇನ್ನೂ ಎಷ್ಟೋ ಹೆಚ್ಚು ಭಯಂಕರವಾಗಿರುವುದು! ಆದರೂ, ಇಗೋ, ಅದರೊಳಗೆ ಒಂದು ಉಳಿಕೆಯು ಉಳಿಯುವುದು; ಅವರು ಹೊರಗೆ ತರುವವರಾಗಿರುವರು, ಪುತ್ರರೂ ಪುತ್ರಿಯರೂ ಆಗಿ. ಇಗೋ, ಅವರು ನಿಮ್ಮ ಬಳಿಗೆ ಹೊರಟುಬರುವರು; ನೀವು ಅವರ ನಡೆಗೂ ಅವರ ಕ್ರಿಯೆಗಳಿಗೂ ಸಾಕ್ಷಿಯಾಗುವಿರಿ; ಆಗ ನಾನು ಯೆರೂಸಲೇಮಿನ ಮೇಲೆ ತಂದಿರುವ ಕೇಡಿನ ವಿಷಯವಾಗಿ, ಹೌದು, ಅದರ ಮೇಲೆ ನಾನು ತಂದಿರುವ ಎಲ್ಲದರ ವಿಷಯವಾಗಿ, ನೀವು ಸಮಾಧಾನ ಹೊಂದುತ್ತೀರಿ. “ನೀವು ಅವರ ನಡೆಗಳನ್ನೂ ಅವರ ಕ್ರಿಯೆಗಳನ್ನೂ ನೋಡಿದಾಗ ಅವರು ನಿಮಗೆ ಸಮಾಧಾನವನ್ನು ತರುವರು; ಆಗ ನಾನು ಅದರೊಳಗೆ ಮಾಡಿರುವ ಎಲ್ಲಾ ಕಾರ್ಯಗಳನ್ನು ಕಾರಣವಿಲ್ಲದೆ ಮಾಡಿಲ್ಲವೆಂದು ನೀವು ತಿಳಿದುಕೊಳ್ಳುವಿರಿ ಎಂದು ಕರ್ತನಾದ ಯೆಹೋವನು ಹೇಳುತ್ತಾನೆ.” ಯೆಹೆಜ್ಕೇಲನು 14:12–23.</w:t>
      </w:r>
    </w:p>
    <w:p>
      <w:pPr>
        <w:pStyle w:val="ArticleBody"/>
        <w:jc w:val="left"/>
      </w:pPr>
      <w:r>
        <w:rPr>
          <w:rFonts w:ascii="Nirmala UI" w:hAnsi="Nirmala UI" w:eastAsia="Nirmala UI" w:cs="Nirmala UI"/>
        </w:rPr>
        <w:t>ಮುಂದಿನ ಲೇಖನದಲ್ಲಿ ನಾವು ಈ ಪರಿಗಣನೆಗಳನ್ನು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ಪ್ಯಾನಿಯಮ್ - ಸಂಖ್ಯೆ ಆರು</dc:title>
  <dc:subject>ದಾನಿಯೇಲ 11ರಲ್ಲಿ ಪ್ರವಾದನಾತ್ಮಕ ಮೈಲುಗಲ್ಲುಗಳು: ಯುಎಸ್ಎಸ್ಆರ್‌ನ ಪತನ, ಭಾನುವಾರದ ಕಾನೂನು, ಮತ್ತು ಆಧುನಿಕ ರೋಮಿನ ಉದಯ</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