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ಒಂಬತ್ತನೇ ಸಂಖ್ಯೆ</w:t>
      </w:r>
    </w:p>
    <w:p>
      <w:pPr>
        <w:pStyle w:val="ArticleSubtitle"/>
        <w:jc w:val="left"/>
      </w:pPr>
      <w:r>
        <w:rPr>
          <w:rFonts w:ascii="Nirmala UI" w:hAnsi="Nirmala UI" w:eastAsia="Nirmala UI" w:cs="Nirmala UI"/>
        </w:rPr>
        <w:t>ನಾಲ್ಕನೇ ಸಾಲು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2025-04-01</w:t>
      </w:r>
    </w:p>
    <w:p>
      <w:pPr>
        <w:pStyle w:val="ArticleScripture"/>
        <w:jc w:val="left"/>
      </w:pPr>
      <w:r>
        <w:rPr>
          <w:rFonts w:ascii="Nirmala UI" w:hAnsi="Nirmala UI" w:eastAsia="Nirmala UI" w:cs="Nirmala UI"/>
        </w:rPr>
        <w:t>ದಕ್ಷಿಣದ ಅರಸನು ಕ್ರೋಧದಿಂದ ಉದ್ರಿಕ್ತನಾಗಿ ಹೊರಟು ಬಂದು ಅವನೊಡನೆ, ಅಂದರೆ ಉತ್ತರದ ಅರಸನೊಡನೆ, ಯುದ್ಧಮಾಡುವನು; ಅವನು ಮಹಾ ಜನಸಮೂಹವನ್ನು ಕಣಕ್ಕಿಳಿಸುವನು; ಆದರೆ ಆ ಜನಸಮೂಹವು ಅವನ ಕೈಗೆ ಒಪ್ಪಿಸಲ್ಪಡುವದು. ಮತ್ತು ಅವನು ಆ ಜನಸಮೂಹವನ್ನು ತೆಗೆದುಹಾಕಿದಾಗ, ಅವನ ಹೃದಯವು ಉನ್ನತವಾಗುವದು; ಅವನು ಅನೇಕರಾದ ದಶಸಹಸ್ರರನ್ನು ಕೆಡವುವನು; ಆದರೂ ಅದರಿಂದ ಅವನಿಗೆ ಬಲವು ಹೆಚ್ಚುವುದಿಲ್ಲ. ದಾನಿಯೇಲ 11:11, 12.</w:t>
      </w:r>
    </w:p>
    <w:p>
      <w:pPr>
        <w:pStyle w:val="ArticleBody"/>
        <w:jc w:val="left"/>
      </w:pPr>
      <w:r>
        <w:rPr>
          <w:rFonts w:ascii="Nirmala UI" w:hAnsi="Nirmala UI" w:eastAsia="Nirmala UI" w:cs="Nirmala UI"/>
        </w:rPr>
        <w:t>ಹನ್ನೊಂದನೇ ಮತ್ತು ಹನ್ನೆರಡನೇ ವಚನಗಳು, ಕ್ರಿ.ಪೂ. 217ರಲ್ಲಿ ರಾಫಿಯಾದಲ್ಲಿ ಪಟ್ಟೋಲೆಮಿಯನು ಸಾಧಿಸಿದ ಜಯದಲ್ಲಿ ಪ್ರತಿನಿಧಿಸಲ್ಪಟ್ಟಿರುವಂತೆ, ಉಕ್ರೇನಿಯನ್ ಯುದ್ಧದಲ್ಲಿ ಪುಟಿನ್ ಉಕ್ರೇನ್ ಹಾಗೂ ಯೂರೋಪಿಯನ್ ಯೂನಿಯನ್‌ ಮೇಲಿನ ಜಯವನ್ನೂ, ಆ ವಿಜಯದ ನಂತರ ಪುಟಿನ್‌ಗೆ ಉಂಟಾಗುವ ಪರಿಣಾಮಗಳು ಮತ್ತು ಅದರ ದುಷ್ಪರಿಣಾಮಗಳನ್ನೂ, ಹಾಗೆಯೇ ಹನ್ನೆರಡನೇ ವಚನದಲ್ಲಿನ ಅವನ ಪತನವನ್ನೂ ಗುರುತಿಸುತ್ತವೆ. ಈ ವಚನಗಳ ವಿಷಯವು ದಕ್ಷಿಣದ ರಾಜನ ಉದಯ ಮತ್ತು ಪತನವಾಗಿದೆ.</w:t>
      </w:r>
    </w:p>
    <w:p>
      <w:pPr>
        <w:pStyle w:val="ArticleBody"/>
        <w:jc w:val="left"/>
      </w:pPr>
      <w:r>
        <w:rPr>
          <w:rFonts w:ascii="Nirmala UI" w:hAnsi="Nirmala UI" w:eastAsia="Nirmala UI" w:cs="Nirmala UI"/>
        </w:rPr>
        <w:t>ಈ ಹಂತದವರೆಗೆ ಲೇಖನಗಳು ಹನ್ನೊಂದನೇ ಅಧ್ಯಾಯದ ಪ್ರವಾದನಾತ್ಮಕ ರೇಖೆಗಳ ಮೂಲಭೂತ ವಿಷಯಗಳನ್ನು ಗುರುತಿಸುತ್ತ ಬಂದಿವೆ. ಅಧ್ಯಾಯದಲ್ಲಿ ಮುಂದೆ ಸಾಗುವುದಕ್ಕೆ ಮುನ್ನ ಹನ್ನೊಂದನೇ ವಚನಕ್ಕೆ ಸ್ವಲ್ಪ ಹೆಚ್ಚಿನ ಸಮಯ ಅಗತ್ಯವಿದೆ. ದಾನಿಯೇಲ 11ನೇ ಅಧ್ಯಾಯದ 11ನೇ ವಚನವು ಪ್ರಕಟನೆ 11ನೇ ಅಧ್ಯಾಯದ 11ನೇ ವಚನದೊಂದಿಗೆ ಹೊಂದಿಕೊಳ್ಳುತ್ತದೆ.</w:t>
      </w:r>
    </w:p>
    <w:p>
      <w:pPr>
        <w:pStyle w:val="ArticleScripture"/>
        <w:jc w:val="left"/>
      </w:pPr>
      <w:r>
        <w:rPr>
          <w:rFonts w:ascii="Nirmala UI" w:hAnsi="Nirmala UI" w:eastAsia="Nirmala UI" w:cs="Nirmala UI"/>
        </w:rPr>
        <w:t>ಮೂರು ದಿನಗಳೂ ಅರ್ಧವೂ ಕಳೆದ ನಂತರ, ದೇವರಿಂದ ಬಂದ ಜೀವದ ಆತ್ಮವು ಅವರೊಳಗೆ ಪ್ರವೇಶಿಸಿತು; ಆಗ ಅವರು ತಮ್ಮ ಪಾದಗಳ ಮೇಲೆ ನಿಂತರು; ಮತ್ತು ಅವರನ್ನು ಕಂಡವರ ಮೇಲೆ ಮಹಾಭಯವು ಬಿದ್ದಿತು. ಪ್ರಕಟನೆ 11:11.</w:t>
      </w:r>
    </w:p>
    <w:p>
      <w:pPr>
        <w:pStyle w:val="ArticleBody"/>
        <w:jc w:val="left"/>
      </w:pPr>
      <w:r>
        <w:rPr>
          <w:rFonts w:ascii="Nirmala UI" w:hAnsi="Nirmala UI" w:eastAsia="Nirmala UI" w:cs="Nirmala UI"/>
        </w:rPr>
        <w:t>2023ರಲ್ಲಿ, ಅತಳಗರ್ಭದಿಂದ ಹೊರಬಂದ ಮೃಗದಿಂದ ಕೊಲ್ಲಲ್ಪಟ್ಟಿದ್ದ ಆ ಇಬ್ಬರು ಸಾಕ್ಷಿಗಳು ತಮ್ಮ ಪಾದಗಳ ಮೇಲೆ ನಿಂತರು. ರಿಪಬ್ಲಿಕನ್ ಕೊಂಬಿನ ಸಾಕ್ಷ್ಯವು 2015ರಲ್ಲಿ ಡೊನಾಲ್ಡ್ ಟ್ರಂಪ್ ಅವರು ರಾಷ್ಟ್ರಪತಿ ಹುದ್ದೆಗೆ ಸ್ಪರ್ಧಿಸುವುದಾಗಿ ಘೋಷಿಸಿದಾಗ ಆರಂಭಗೊಂಡಿತು; ಮತ್ತು 2020ರಲ್ಲಿ, ಲೋಕದಲ್ಲಿರುವ ಜಾಗತಿಕವಾದಿಗಳಿಂದ ಪ್ರತಿನಿಧಿಸಲ್ಪಟ್ಟಿದ್ದ ಅಜಗರ್, ಹಾಗೂ ರಿಪಬ್ಲಿಕನ್ ಪಕ್ಷದ ಜಾಗತಿಕವಾದಿಗಳೊಂದಿಗೆ ಸಂಯುಕ್ತವಾಗಿದ್ದ ಡೆಮೋಕ್ರ್ಯಾಟಿಕ್ ಪಕ್ಷವಾಗಿರುವ ಜಾಗತಿಕವಾದಿಗಳು (RINO’s) ಚುನಾವಣೆಯನ್ನು ಕದಿದು ಜೋ ಬೈಡನ್ ಅವರನ್ನು ಅಧಿಕಾರಕ್ಕೆ ನೇಮಿಸಿದರು; ಹೀಗೆ ಡೊನಾಲ್ಡ್ ಟ್ರಂಪ್ ಅವರನ್ನು ಬೀದಿಯಲ್ಲಿ ಕೊಂದರು. Future for America ಎಂಬ ಸೇವಾಕಾರ್ಯದಿಂದ ಪ್ರತಿನಿಧಿಸಲ್ಪಟ್ಟಿದ್ದ ಪ್ರೊಟೆಸ್ಟೆಂಟ್ ಕೊಂಬು, ನ್ಯಾಶ್ವಿಲ್ಲ್ ವಿರುದ್ಧ ಇಸ್ಲಾಂನಿಂದ ದಾಳಿ ನಡೆಯಲಿದೆ ಎಂದು ವರ್ಣಿಸಿದ ತಪ್ಪಾದ ಮುನ್ಸೂಚನೆಯನ್ನು ಪ್ರಸಾರ ಮಾಡಿದ ಮೂಲಕ ಕೊಲ್ಲಲ್ಪಟ್ಟಿತು. 2023ರಲ್ಲಿ, ರಿಪಬ್ಲಿಕನ್ ಮತ್ತು ಪ್ರೊಟೆಸ್ಟೆಂಟ್ ಎಂಬ ಎರಡೂ ಕೊಂಬುಗಳು ಪುನರುತ್ಥಾನಗೊಂಡವು. ಹನ್ನೊಂದನೇ ವಚನವು 2014ರಲ್ಲಿ ಆರಂಭವಾದ ಉಕ್ರೇನಿಯನ್ ಯುದ್ಧದ ಆರಂಭದಿಂದ ಹಿಡಿದು ಪುಟಿನ್ ಮತ್ತು ರಷ್ಯಾದ ಅಂತಿಮ ವಿಜಯದವರೆಗೆ ಗುರುತಿಸುತ್ತದೆ.</w:t>
      </w:r>
    </w:p>
    <w:p>
      <w:pPr>
        <w:pStyle w:val="ArticleBody"/>
        <w:jc w:val="left"/>
      </w:pPr>
      <w:r>
        <w:rPr>
          <w:rFonts w:ascii="Nirmala UI" w:hAnsi="Nirmala UI" w:eastAsia="Nirmala UI" w:cs="Nirmala UI"/>
        </w:rPr>
        <w:t>ಹನ್ನೊಂದನೇ ವಚನವು ಸಾಮಾನ್ಯವಾಗಿ ಅಡ್ವೆಂಟಿಸಂಗೆ ನ್ಯಾಯತೀರ್ಪಿನಲ್ಲಿ ಪರ್ಯವಸಾನಗೊಳ್ಳುವ ದೃಶ್ಯಾತ್ಮಕ ಪರೀಕ್ಷೆಯಾಗಿದ್ದು, 9/11 ರ ಬೆಳಕನ್ನೂ ಹಾಗೂ ಮೂರನೇ ಶಾಪದ ಆಗಮನವನ್ನೂ ಸ್ವೀಕರಿಸಿರುವವರಿಗಾಗಿಯೂ ಇದೆ; ಆದರೆ ಮುಖ್ಯವಾಗಿ, 2023ರ ಜುಲೈಯಿಂದ ಕ್ರಮೇಣ ಮುದ್ರಾಭೇದಗೊಂಡ ಭವಿಷ್ಯವಾಣಿಯ ಬೆಳಕಿಗೆ ಉತ್ತರದಾಯಕರಾಗಿ ನಿಲ್ಲಿಸಲ್ಪಡುವವರಿಗಾಗಿಯೇ ಇದು ಇದೆ.</w:t>
      </w:r>
    </w:p>
    <w:p>
      <w:pPr>
        <w:pStyle w:val="ArticleBody"/>
        <w:jc w:val="left"/>
      </w:pPr>
      <w:r>
        <w:rPr>
          <w:rFonts w:ascii="Nirmala UI" w:hAnsi="Nirmala UI" w:eastAsia="Nirmala UI" w:cs="Nirmala UI"/>
        </w:rPr>
        <w:t>ಆ ಪ್ರವಾದಿತ್ವಕಾಲದಲ್ಲಿ ಕ್ರಿಸ್ತನ ಜನನದಿಂದ ಪ್ರತಿರೂಪಿಸಲ್ಪಟ್ಟಂತೆ, 1989ರಲ್ಲಿ ಅಡ್ವೆಂಟಿಸಂನ ನಾಯಕತ್ವವನ್ನು ಬದಿಗೊತ್ತಲಾಯಿತು. ಕ್ರಿಸ್ತನ ಬಾಪ್ಟಿಸ್ಮದ ಸಮಯದಲ್ಲಿ, ಆತನು ಕ್ರೈಸ್ತ ಸಭೆಯ “ಅಸ್ತಿವಾರ”ವಾಗಿದ್ದ ಶಿಷ್ಯರನ್ನು ಕರೆಯಲು ಆರಂಭಿಸಿದನು; ಇದರಿಂದ 9/11 ಅನ್ನು ಪ್ರತಿರೂಪಿಸಲಾಯಿತು, ಆಗ ಮೂರನೇ ಶಾಪದ ಇಸ್ಲಾಂ ಆಗಮನದೊಂದಿಗೆ ಕರ್ತನು ತನ್ನ ಜನರನ್ನು ಯಿರೆಮೀಯನ ಹಳೆಯ ಮಾರ್ಗಗಳ ಕಡೆಗೆ ಹಿಂದಿರುಗಿಸಿದನು; ಅವು ಅಡ್ವೆಂಟಿಸಂನ ಅಸ್ತಿವಾರಗಳನ್ನು ಪ್ರತಿನಿಧಿಸುತ್ತವೆ. 9/11ರಂದು ಜೀವಂತರ ನ್ಯಾಯತೀರ್ಪು ದೇವರ ಮನೆಯಲ್ಲಿಯೇ ಆರಂಭವಾಯಿತು, ಮತ್ತು ಅಡ್ವೆಂಟಿಸಂ ಪ್ರಕಟನೆ ಹದಿನೆಂಟನೆಯ ಅಧ್ಯಾಯದ ದೇವದೂತನ ಬೆಳಕನ್ನು, ಯೆಹೂದ್ಯರು ಯೇಸುವನ್ನು ಮೆಸ್ಸಿಯಾಗೆಂದು ತಿರಸ್ಕರಿಸಿದಷ್ಟೇ ನಿಶ್ಚಿತವಾಗಿ ತಿರಸ್ಕರಿಸಿತು. ಪ್ರಕಟನೆ ಹದಿನೆಂಟನೆಯ ಅಧ್ಯಾಯದ ದೇವದೂತನ ಬೆಳಕನ್ನು ಅಂಗೀಕರಿಸಿದವರು ನಂತರ ಜುಲೈ 18, 2020ರ ನಿರಾಶೆಯ ಮೂಲಕ ಪರೀಕ್ಷಿಸಲ್ಪಟ್ಟರು.</w:t>
      </w:r>
    </w:p>
    <w:p>
      <w:pPr>
        <w:pStyle w:val="ArticleBody"/>
        <w:jc w:val="left"/>
      </w:pPr>
      <w:r>
        <w:rPr>
          <w:rFonts w:ascii="Nirmala UI" w:hAnsi="Nirmala UI" w:eastAsia="Nirmala UI" w:cs="Nirmala UI"/>
        </w:rPr>
        <w:t>2023ರ ಜುಲೈ ತಿಂಗಳಲ್ಲಿ, ದಾನಿಯೇಲನು 11ನೇ ಅಧ್ಯಾಯದ 11ನೇ ವಚನದ ಬೆಳಕು ಪ್ರಸ್ತುತ ಸತ್ಯದ ಬಾಹ್ಯ ರೇಖೆಯನ್ನು ಗುರುತಿಸುತ್ತದೆ. ದಾನಿಯೇಲನು 11:11ರಲ್ಲಿ ಕಂಡುಬರುವ ಬಾಹ್ಯ ಪ್ರವಾದನಾತ್ಮಕ ನೆರವೇರಿಕೆಯ ಆ ಬೆಳಕು, ಪ್ರಕಟನೆಯ 11ನೇ ಅಧ್ಯಾಯದ 11ನೇ ವಚನದಲ್ಲಿರುವ ಪುನರುತ್ಥಾನಗೊಂಡ ಕನ್ಯೆಗಳಿಗೆ ತೆರೆಯಲ್ಪಟ್ಟಿತು. ದಾನಿಯೇಲನು ಬಾಹ್ಯ ಇತಿಹಾಸವಾಗಿ ತೆರೆಯುವದನ್ನು ಪ್ರಕಟನೆಯು ಆಂತರಿಕ ಇತಿಹಾಸವಾಗಿ ಗುರುತಿಸುತ್ತದೆ.</w:t>
      </w:r>
    </w:p>
    <w:p>
      <w:pPr>
        <w:pStyle w:val="ArticleBody"/>
        <w:jc w:val="left"/>
      </w:pPr>
      <w:r>
        <w:rPr>
          <w:rFonts w:ascii="Nirmala UI" w:hAnsi="Nirmala UI" w:eastAsia="Nirmala UI" w:cs="Nirmala UI"/>
        </w:rPr>
        <w:t>2023ರ ಜುಲೈ ತಿಂಗಳಿಂದ ಆರಂಭವಾಗಿ ತೆರೆಯಲ್ಪಟ್ಟ ಬೆಳಕನ್ನು ಪರಿಗಣಿಸಿದವರು ಎರಡು ವಿಭಿನ್ನ ವರ್ಗಗಳನ್ನು ಪ್ರತಿನಿಧಿಸುತ್ತಾರೆ; ಯಾಕಂದರೆ 2023ರ ಜುಲೈನ ನಂತರ ಒಮ್ಮೆ ಒಟ್ಟಾಗಿ ನಡೆದವರು ಈಗ ಇನ್ನು ಮುಂದೆ ಒಟ್ಟಾಗಿ ನಡೆಯದವರಾಗಿದ್ದಾರೆ. ನ್ಯಾಯತೀರ್ಪು ಪ್ರಗತಿಶೀಲವಾಗಿದೆ; ಮತ್ತು 9/11ರಿಂದ ಆರಂಭವಾಗಿ, ಸೆವೆಂಥ್-ಡೆ ಅಡ್ವೆಂಟಿಸ್ಟ್ ಸಭೆಗೆ ಅವರು 1863ರಿಂದ ಕ್ರಮೇಣ ತಿರಸ್ಕರಿಸಿಕೊಂಡು ಬಂದಿರುವ “ಮಿಲ್ಲರ್ ಮತ್ತು ಅವರ ಸಹಚರರು ಅಂಗೀಕರಿಸಿದ ಪ್ರವಾದನಾತ್ಮಕ ವ್ಯಾಖ್ಯಾನದ ನಿಯಮಗಳನ್ನು” ತಳ್ಳಿಹಾಕಿದ ವಿಷಯದಲ್ಲಿ ಪಶ್ಚಾತ್ತಾಪಪಡುವುದಕ್ಕಾಗಿ “ಪಶ್ಚಾತ್ತಾಪಕ್ಕೆ ಕಾಲ” ನೀಡಲ್ಪಟ್ಟಿತು. 9/11ರಿಂದ ಜುಲೈ 18, 2020ರವರೆಗೆ ಸೆವೆಂಥ್-ಡೆ ಅಡ್ವೆಂಟಿಸ್ಟ್ ಸಭೆಗೆ ಪಶ್ಚಾತ್ತಾಪಪಡುವುದಕ್ಕಾಗಿ ಅದರ ಅಂತಿಮ ಅವಕಾಶ ನೀಡಲ್ಪಟ್ಟಿತು; ಮತ್ತು ಆ ಸಮಯದಲ್ಲಿ 2020ರ ನ್ಯಾಷ್ವಿಲ್ ಘೋಷಣೆಯಲ್ಲಿ ಪಾಲ್ಗೊಂಡಿದ್ದವರು ಪರೀಕ್ಷಿಸಲ್ಪಟ್ಟರು. ಜುಲೈ ತಿಂಗಳಲ್ಲಿ, ಶುದ್ಧೀಕರಣದ ಅಂತಿಮ ಹಂತವು ದಾನಿಯೇಲ ಮತ್ತು ಪ್ರಕಟನೆಯ ಪುಸ್ತಕಗಳ ಹನ್ನೊಂದನೇ ಅಧ್ಯಾಯಗಳ ಹನ್ನೊಂದನೇ ವಚನಗಳಿಂದ ಪ್ರತಿನಿಧಿಸಲ್ಪಟ್ಟಿದೆ.</w:t>
      </w:r>
    </w:p>
    <w:p>
      <w:pPr>
        <w:pStyle w:val="ArticleBody"/>
        <w:jc w:val="left"/>
      </w:pPr>
      <w:r>
        <w:rPr>
          <w:rFonts w:ascii="Nirmala UI" w:hAnsi="Nirmala UI" w:eastAsia="Nirmala UI" w:cs="Nirmala UI"/>
        </w:rPr>
        <w:t>ಈ ಪರೀಕ್ಷೆಯ ಪ್ರಕ್ರಿಯೆಯಲ್ಲಿಯೇ ಮೂರು ಪರೀಕ್ಷೆಗಳಲ್ಲಿ ಎರಡನೆಯದು ನೆರವೇರುತ್ತದೆ. ಎರಡನೆಯ ಪರೀಕ್ಷೆಯು ದೃಶ್ಯಾತ್ಮಕ ಪರೀಕ್ಷೆಯಾಗಿದ್ದು, ಅದಕ್ಕಿಂತ ಮೊದಲು ಹಸಿವಿನ ಪರೀಕ್ಷೆ ನಡೆಯುತ್ತದೆ; ಮತ್ತು ಅದು ಮೂರನೆಯ ಪರೀಕ್ಷೆಯಲ್ಲಿ ಸಮಾಪ್ತಿಗೊಳ್ಳುತ್ತದೆ, ಅದು ಮೊದಲಿನ ಎರಡು ಪರೀಕ್ಷೆಗಳಿಗಿಂತ ಭಿನ್ನವಾಗಿ ಒಂದು ಲಿಟ್ಮಸ್ ಪರೀಕ್ಷೆಯಾಗಿರುತ್ತದೆ. “ಇಗೋ, ವರನು ಬರುತ್ತಾನೆ” ಎಂಬ ಕೂಗಿನ ಸಮಯದಲ್ಲಿ ಕನ್ಯೆಗಳು ಮಧ್ಯರಾತ್ರಿಯಲ್ಲಿ ಎಚ್ಚರಗೊಂಡಾಗ, ಒಂದು ವರ್ಗದವರಲ್ಲಿ ಅಗತ್ಯವಾದ ಎಣ್ಣೆ ಇರುತ್ತದೆ ಮತ್ತು ಮತ್ತೊಂದು ವರ್ಗವು ಕಳೆದುಹೋಗಿರುತ್ತದೆ. ಮಿಲ್ಲರೈಟ್‌ಗಳು ಇದೇ ಅನುಭವವನ್ನು ನೆರವೇರಿಸಿದರು; ಹಾಗೆ ಮಾಡುವುದರ ಮೂಲಕ ಅವರು ಪ್ರವಾದನೆಯ ಬಾಹ್ಯ ಹಾಗೂ ಆಂತರಿಕ ರೇಖೆ ಎರಡನ್ನೂ ಕುರಿತು ಒಂದು ತಿಳುವಳಿಕೆಯನ್ನು ಪ್ರಕಟಿಸಿದರು.</w:t>
      </w:r>
    </w:p>
    <w:p>
      <w:pPr>
        <w:pStyle w:val="ArticleBody"/>
        <w:jc w:val="left"/>
      </w:pPr>
      <w:r>
        <w:rPr>
          <w:rFonts w:ascii="Nirmala UI" w:hAnsi="Nirmala UI" w:eastAsia="Nirmala UI" w:cs="Nirmala UI"/>
        </w:rPr>
        <w:t>ಅವರು ಪತನಗೊಂಡ ಪ್ರೊಟೆಸ್ಟಂಟ್ ಸಭೆಗಳನ್ನು ಬಾಬಿಲೋನಿನ ಪುತ್ರಿಯರಾಗಿ ಗುರುತಿಸಿ ಎರಡನೆಯ ದೂತನ ಸಂದೇಶವನ್ನು ಘೋಷಿಸಿದಾಗ, ಅವರು ತಮ್ಮ ಅನುಭವಕ್ಕೆ ಹೊರಗಿನೊಂದಾದ ಸಂದೇಶವನ್ನೇ ಘೋಷಿಸುತ್ತಿದ್ದರು. ಮಧ್ಯರಾತ್ರಿ ಕೂಗಿನ ಸಂದೇಶವನ್ನು ಘೋಷಿಸಲು, ಮೊದಲು ತಾವು ವಿಳಂಬದ ಕಾಲದಲ್ಲಿ ಇದ್ದ ಕನ್ಯೆಯರೇ ಎಂದು ತಮ್ಮನ್ನು ತಾವೇ ಕಾಣಬೇಕಾಗಿತ್ತು. ದಾನಿಯೇಲನು ಮತ್ತು ಪ್ರಕಟನೆ ಎಂಬ ಎರಡೂ ಗ್ರಂಥಗಳ ಹನ್ನೊಂದನೆಯ ಅಧ್ಯಾಯದ ಹನ್ನೊಂದನೆಯ ವಚನದಲ್ಲಿ, ಆಂತರಿಕ ಮತ್ತು ಬಾಹ್ಯ ಸಂದೇಶಗಳು 2023ರ ಜುಲೈ ತಿಂಗಳಿನಿಂದ ವರ್ತಮಾನ ಸತ್ಯವಾಗಿ ತೆರೆದಿಡಲ್ಪಟ್ಟವು.</w:t>
      </w:r>
    </w:p>
    <w:p>
      <w:pPr>
        <w:pStyle w:val="ArticleBody"/>
        <w:jc w:val="left"/>
      </w:pPr>
      <w:r>
        <w:rPr>
          <w:rFonts w:ascii="Nirmala UI" w:hAnsi="Nirmala UI" w:eastAsia="Nirmala UI" w:cs="Nirmala UI"/>
        </w:rPr>
        <w:t>ದಾನಿಯೇಲನ ಮೊದಲ ಅಧ್ಯಾಯದಲ್ಲಿ, ದ್ವಿತೀಯ ಮತ್ತು ದೃಶ್ಯಮಯ ಪರೀಕ್ಷೆಯು, ಬಾಬಿಲೋನಿನ ಆಹಾರವನ್ನು ಸೇವಿಸಿದವರಿಗಿಂತ ದಾನಿಯೇಲನು ಮತ್ತು ಆ ಮೂವರು ಶ್ರೇಷ್ಠರ ಮುಖಕಾಂತಿಗಳು “ಕಾಣಿಕೆಯಲ್ಲಿ” ಹೆಚ್ಚು ಸುಂದರವೂ ದಪ್ಪವಾಗಿಯೂ ಇರುವುದಾಗಿ ಕಂಡುಬಂದಾಗ ಸಂಭವಿಸಿತು. ಎರಡನೇ ಅಧ್ಯಾಯದಲ್ಲಿ ಆ ದೃಶ್ಯಪರೀಕ್ಷೆಯು ಒಂದು ಪ್ರವಾದನಾತ್ಮಕ ಪರೀಕ್ಷೆಯಾಗಿ ಪ್ರತಿನಿಧಿಸಲ್ಪಟ್ಟಿದ್ದು, ಅಂತಿಮವಾಗಿ ಬೈಬಲಿನ ಪ್ರವಾದನೆಯ ರಾಜ್ಯಗಳ ಪ್ರತಿಮೆಯೆಂದು ತೋರಿಸಲ್ಪಡುವ ಒಂದು ಗುಪ್ತ ಸಂದೇಶವನ್ನು ಸರಿಯಾಗಿ ವಿವೇಚಿಸುವುದನ್ನು ಅದು ಬೇಡುತ್ತದೆ. ದಾನಿಯೇಲನ ಮೊದಲ, ಎರಡನೇ ಮತ್ತು ಮೂರನೇ ಅಧ್ಯಾಯಗಳು ಪ್ರಕಟನೆ ಹದಿನಾಲ್ಕರ ಮೊದಲ, ಎರಡನೇ ಮತ್ತು ಮೂರನೇ ದೂತರನ್ನು ಪ್ರತಿನಿಧಿಸುತ್ತವೆ.</w:t>
      </w:r>
    </w:p>
    <w:p>
      <w:pPr>
        <w:pStyle w:val="ArticleBody"/>
        <w:jc w:val="left"/>
      </w:pPr>
      <w:r>
        <w:rPr>
          <w:rFonts w:ascii="Nirmala UI" w:hAnsi="Nirmala UI" w:eastAsia="Nirmala UI" w:cs="Nirmala UI"/>
        </w:rPr>
        <w:t>ಪ್ರಕಟನೆ ಹದಿನಾಲ್ಕನೇ ಅಧ್ಯಾಯದ ಎರಡನೆಯ ದೂತನು ಮಿಲ್ಲರೈಟ್ ಇತಿಹಾಸದ ಬಾಹ್ಯ ಸಂದೇಶವನ್ನು ಉದ್ದೇಶಿಸಿ ಮಾತನಾಡುತ್ತಾನೆ; ಹಾಗೆಯೇ ದಾನಿಯೇಲನ ಎರಡನೆಯ ಅಧ್ಯಾಯವೂ ಪ್ರವಾದನಾತ್ಮಕ ಇತಿಹಾಸದ ಮೃಗಗಳ ಪ್ರತಿಮೆಯ ಮೂಲಕ ಬಾಹ್ಯ ರೇಖೆಯನ್ನು ತಿಳಿಸುತ್ತದೆ. ಮೊದಲ ಅಧ್ಯಾಯದಲ್ಲಿನ ದೃಶ್ಯ ಪರೀಕ್ಷೆಯು ದಾನಿಯೇಲನು ಮತ್ತು ಅವನ ಮೂವರು ಯೋಗ್ಯರ ಆಧಾರದ ಮೇಲೆ ಸ್ಥಾಪಿತವಾಗಿದ್ದರಿಂದ, ಅದು ಆಂತರಿಕ ರೇಖೆಯಾಗಿದೆ. ಪ್ರಕಟನೆ ಹದಿನಾಲ್ಕರ ಮೂರು ದೂತರೊಂದಿಗೆ ದಾನಿಯೇಲನ ಮೊದಲನೆಯ ಅಧ್ಯಾಯದಿಂದ ಮೂರನೆಯ ಅಧ್ಯಾಯದವರೆಗೆ ಇರುವ ಸಮಾನಾಂತರತೆಯ ಮೂಲಕ ಪ್ರತಿನಿಧಿಸಲ್ಪಟ್ಟಿರುವ ಪ್ರವಾದನೆಯ ಬಾಹ್ಯ ಮತ್ತು ಆಂತರಿಕ ರೇಖೆಗಳು, ಎರಡನೆಯ ದೂತನ ಸಂದೇಶವು ಮಿಲ್ಲರೈಟ್‌ಗಳ ಮೂಲಕ ನೆರವೇರಿತು ಎಂಬುದಕ್ಕೆ ಮತ್ತೊಂದು ಸಾಕ್ಷಿಯನ್ನು ಉಂಟುಮಾಡುತ್ತವೆ.</w:t>
      </w:r>
    </w:p>
    <w:p>
      <w:pPr>
        <w:pStyle w:val="ArticleBody"/>
        <w:jc w:val="left"/>
      </w:pPr>
      <w:r>
        <w:rPr>
          <w:rFonts w:ascii="Nirmala UI" w:hAnsi="Nirmala UI" w:eastAsia="Nirmala UI" w:cs="Nirmala UI"/>
        </w:rPr>
        <w:t>ಮಿಲ್ಲರೈಟ್‌ಗಳು ಮಧ್ಯರಾತ್ರಿಯ ಕೂಗನ್ನು ಘೋಷಿಸುವ ಕಾರ್ಯವನ್ನು ನೆರವೇರಿಸಿದಾಗ, ಅವರು ಬಾಹ್ಯವೂ ಆಂತರಿಕವೂ ಆದ ಎರಡೂ ಸಂದೇಶಗಳನ್ನು ಪ್ರಕಟಿಸಿದರು. ಅವರ ಬಾಹ್ಯ ಸಂದೇಶವು ಪ್ರಕಟನೆ ಅಧ್ಯಾಯ ಹದಿನಾಲ್ಕಿನ ಎರಡನೆಯ ದೂತನ ಸಂದೇಶವಾಗಿತ್ತು; ಹೀಗಾಗಿ ಅದು ಮಿಲ್ಲರೈಟ್‌ಗಳ ಸಂದೇಶವನ್ನು ಎರಡನೆಯ ದೂತನೊಡಗೂ ಡಾನಿಯೇಲ ಅಧ್ಯಾಯ ಎರಡರ ಪ್ರತಿಮೆಯೊಡಗೂ ನೇರವಾಗಿ ಕೊಂಡೊಡುತ್ತದೆ. ಆ ಪ್ರತಿಮೆಯು ಬೈಬಲಿನ ಪ್ರವಾದನೆಯಲ್ಲಿ ಉಲ್ಲೇಖಿಸಲ್ಪಟ್ಟ ಬಾಹ್ಯ ರಾಜ್ಯಗಳನ್ನು, ಅಕ್ಷರಶಃ ಬಾಬೇಲಿನಿಂದ ಆರಂಭಿಸಿ ಮಾನವೀಯ ಕೃಪಾಕಾಲದ ಅಂತ್ಯದಲ್ಲಿ ಅಂತ್ಯಗೊಳ್ಳುವ ಆಧುನಿಕ ಬಾಬೇಲುವರೆಗೆ, ಪ್ರತಿನಿಧಿಸುತ್ತದೆ. ಮಿಲ್ಲರೈಟ್‌ಗಳು ಬಾಬೇಲಿನ ಬಾಹ್ಯ ಸಂದೇಶದೊಡನೆ ಮತ್ತೆ ಸಂಪರ್ಕ ಹೊಂದುತ್ತಾರೆ. ಡಾನಿಯೇಲನ ದೃಶ್ಯ ಪರೀಕ್ಷೆಯು ಅವನು ಆರಿಸಿಕೊಂಡು ತಿಂದ ಆಹಾರದ ಮೇಲೆ ಆಧಾರಿತವಾಗಿತ್ತು; ಮತ್ತು ಕೆಳಗಿಳಿದು ತನ್ನ ಒಂದು ಕಾಲನ್ನು ಭೂಮಿಯ ಮೇಲೆ ಹಾಗೂ ಮತ್ತೊಂದು ಕಾಲನ್ನು ಸಮುದ್ರದ ಮೇಲೆ ಇಟ್ಟ ಪ್ರಕಟನೆ ಅಧ್ಯಾಯ ಹತ್ತಿನ ಮೊದಲನೆಯ ದೂತನ ಬಳಿಯಲ್ಲಿ ಒಂದು ತೆರೆದಿದ್ದ ಚಿಕ್ಕ ಪುಸ್ತಕವಿತ್ತು, ಅದನ್ನು ಯೋಹಾನನು ತಿನ್ನಬೇಕೆಂದು ಆಜ್ಞಾಪಿಸಲ್ಪಟ್ಟನು. ಮೊದಲನೆಯ ದೂತನನ್ನು ಹಸಿವಾಸೆಯ ಮೂಲಕ ಪ್ರತಿನಿಧಿಸಲಾಗಿದೆ, ಮತ್ತು ಅದರ ನಂತರ ಒಂದು ದೃಶ್ಯ ಪರೀಕ್ಷೆ ಬರುತ್ತದೆ. ಆ ದೃಶ್ಯ ಪರೀಕ್ಷೆಯು ಸತ್ಯದ ಆಂತರಿಕವೂ ಬಾಹ್ಯವೂ ಆದ ಎರಡೂ ರೇಖೆಗಳನ್ನು ಒಳಗೊಂಡಿದೆ.</w:t>
      </w:r>
    </w:p>
    <w:p>
      <w:pPr>
        <w:pStyle w:val="ArticleBody"/>
        <w:jc w:val="left"/>
      </w:pPr>
      <w:r>
        <w:rPr>
          <w:rFonts w:ascii="Nirmala UI" w:hAnsi="Nirmala UI" w:eastAsia="Nirmala UI" w:cs="Nirmala UI"/>
        </w:rPr>
        <w:t>ದಾನಿಯೇಲ ೧೧ರ ಹನ್ನೊಂದನೆಯ ವಚನವು, ಪ್ರಕಟಣೆ ೧೧ರ ಹನ್ನೊಂದನೆಯ ವಚನದ ಸಮಾನಾಂತರದಲ್ಲಿ, ಎರಡು-ಮಟ್ಟದ ದೃಶ್ಯ ಪರೀಕ್ಷೆಯನ್ನು ಪ್ರತಿನಿಧಿಸುತ್ತದೆ. ಕನ್ಯೆಗಳು ತಮ್ಮಲ್ಲಿ ಎಣ್ಣೆಯಿದೆಯೋ ಇಲ್ಲವೋ ಎಂಬುದನ್ನು ಪ್ರಕಟಿಸುವಾಗ, ಆ ಪರೀಕ್ಷೆ ಲಿಟ್ಮಸ್ ಪರೀಕ್ಷೆಯಲ್ಲಿ ಸಮಾಪ್ತಿಗೊಳ್ಳುತ್ತದೆ. ಆ ಪ್ರಕಟಣೆ ಅಮೆರಿಕ ಸಂಯುಕ್ತ ಸಂಸ್ಥಾನಗಳಲ್ಲಿ ಜಾರಿಗೊಳ್ಳುವ ಭಾನುವಾರದ ಕಾನೂನಿನಲ್ಲಿ ಕೃಪಾಕಾಲ ಮುಕ್ತಾಯಗೊಳ್ಳುವ ತಕ್ಷಣದ ಮುನ್ನ ಸಂಭವಿಸುತ್ತದೆ. ಭಾನುವಾರದ ಕಾನೂನಿನ ಸಮಯದಲ್ಲಿ ಕೃಪಾಕಾಲದ ಮುಕ್ತಾಯವು 1844ರ ಅಕ್ಟೋಬರ್ 22ರಿಂದ ಪ್ರತಿರೂಪಿತಗೊಂಡಿತ್ತು. 1844ರ ಅಕ್ಟೋಬರ್ 22ರ ತಕ್ಷಣದ ಮುನ್ನ, ಅಂದರೆ 1844ರ ಆಗಸ್ಟ್ 17ರಂದು, ಮಿಲ್ಲರೈಟರು ಆ ಸಂದೇಶವನ್ನು ಅಮೆರಿಕ ಸಂಯುಕ್ತ ಸಂಸ್ಥಾನಗಳ ಪೂರ್ವ ಸಮುದ್ರತೀರದಾಚೆ ಜ್ವಾರಭಾಟೆಯ ಅಲೆಯಂತೆ ಹೊತ್ತುಕೊಂಡು ಹೋದರು.</w:t>
      </w:r>
    </w:p>
    <w:p>
      <w:pPr>
        <w:pStyle w:val="ArticleBody"/>
        <w:jc w:val="left"/>
      </w:pPr>
      <w:r>
        <w:rPr>
          <w:rFonts w:ascii="Nirmala UI" w:hAnsi="Nirmala UI" w:eastAsia="Nirmala UI" w:cs="Nirmala UI"/>
        </w:rPr>
        <w:t>1989ವು ದಾನಿಯೇಲನ ಪುಸ್ತಕವು ತೆರೆಯಲ್ಪಟ್ಟ ಅಂತ್ಯಕಾಲವಾಗಿದೆ; ಮತ್ತು ದಾನಿಯೇಲನ ಪುಸ್ತಕವು ತೆರೆಯಲ್ಪಟ್ಟಾಗ, ಯಾವಾಗಲೂ ಜ್ಞಾನದ ವೃದ್ಧಿ ಉಂಟಾಗುತ್ತದೆ; ಅದು ಇಬ್ಬಗೆಯ ಆರಾಧಕರನ್ನು ಉಂಟುಮಾಡುತ್ತದೆ. 1989ವು ಆ ಮೂರು ಪರೀಕ್ಷೆಯ ಮಾರ್ಗಗುರುತುಗಳಲ್ಲಿ ಮೊದಲನೆಯದು; ಇದನ್ನು 1798ರಲ್ಲಿ ಮೊದಲ ದೂತನ ಆಗಮನವು ಪ್ರತಿರೂಪವಾಗಿ ಸೂಚಿಸಿತು. 1840ರ ಆಗಸ್ಟ್ 11ರಂದು ಮೊದಲ ದೂತನು ಇಳಿದುಬಂದಾಗ, ಅವನು 9/11ರಂದು ಇಳಿದುಬರುವ ಪ್ರಕಟಣೆ ಹದಿನೆಂಟರ ದೂತನನ್ನು ಪ್ರತಿರೂಪವಾಗಿ ಸೂಚಿಸಿದನು. ಮಿಲ್ಲರೈಟ್ ಇತಿಹಾಸದ ಮೊದಲ ನಿರಾಶೆಯು ಎರಡನೆಯ ದೂತನ ಆಗಮನವನ್ನು ಗುರುತಿಸಿತು ಮತ್ತು 2020ರ ಜುಲೈ 18ರಂದು ಹಾಗೂ ತಡವಾಗುವ ಕಾಲದ ಆರಂಭವನ್ನು ಪ್ರತಿರೂಪವಾಗಿ ಸೂಚಿಸಿತು. ಮಿಲ್ಲರೈಟ್‌ಗಳು ಕ್ರಮೇಣ ಎರಡನೆಯ ದೂತನ ಸಂದೇಶಕ್ಕೂ, ಮತ್ತು ತಾವು ಹತ್ತು ಕನ್ಯೆಯರ ಉಪಮೆಯಲ್ಲಿರುವ ಕನ್ಯೆಯರೇ ಎಂಬುದಕ್ಕೂ ಜಾಗೃತರಾದರು. ಅವರು 1844ರ ಆಗಸ್ಟ್‌ನಲ್ಲಿ ಎಕ್ಸೆಟರ್ ಶಿಬಿರಸಭೆಯಲ್ಲಿ ಸಂಪೂರ್ಣವಾಗಿ ಜಾಗೃತರಾದರು. ಮಧ್ಯರಾತ್ರಿ ಕೂಗಿನ ಸಂದೇಶವು ಕ್ರಮೇಣ ತೆರೆಯಲ್ಪಡಲು ಆರಂಭವಾದಾಗ, 2023ರ ಜುಲೈನಲ್ಲಿ ಒಂದು ಲಕ್ಷ ನಲವತ್ತನಾಲ್ಕು ಸಾವಿರರು ಜಾಗೃತರಾದರು.</w:t>
      </w:r>
    </w:p>
    <w:p>
      <w:pPr>
        <w:pStyle w:val="ArticleBody"/>
        <w:jc w:val="left"/>
      </w:pPr>
      <w:r>
        <w:rPr>
          <w:rFonts w:ascii="Nirmala UI" w:hAnsi="Nirmala UI" w:eastAsia="Nirmala UI" w:cs="Nirmala UI"/>
        </w:rPr>
        <w:t>ಲಾಜರನನ್ನು ಎಬ್ಬಿಸಿ ಕ್ರಿಸ್ತನ ಸೇವೆಯ ಶಿರೋಮಣಿ ಕೃತ್ಯವಾಗಿಸಿದಾಗ, ಮತ್ತು ಲಾಜರನು ಆತನ ಸೇವೆಯ “ಮುದ್ರೆ”ಯಾದಾಗ, ಯೇಸು ಲಾಜರನ ಕುಟುಂಬದವರಿಗೆ ತಡಮಾಡಿದ ಸಮಯವು ಅಂತ್ಯಗೊಂಡಂತೆ, ಎಕ್ಸೆಟರ್‌ನಲ್ಲಿ ಮಿಲ್ಲರೈಟ್‌ಗಳಿಗೂ ತಡಮಾಡಿದ ಸಮಯವು ಅಂತ್ಯಗೊಂಡಿತು. ಲಾಜರನ ಪುನರುತ್ಥಾನವು ತಡಮಾಡಿದ ಸಮಯದ ಅಂತ್ಯವನ್ನೂ, ದೇವರ ಜನರ ಮುದ್ರಾಕರಣವನ್ನೂ ಸೂಚಿಸುತ್ತದೆ. ಅದರ ನಂತರವಾದ ವಿಜಯೋತ್ಸವದ ಪ್ರವೇಶವು ಮಿಲ್ಲರೈಟ್ ಇತಿಹಾಸದಲ್ಲಿನ ಮಧ್ಯರಾತ್ರಿ ಕೂಗಿನ ಸಂದೇಶದ ಘೋಷಣೆಗೆ ಮಾದರಿಯಾಯಿತು. ದಾನಿಯೇಲ ಅಧ್ಯಾಯ ಹನ್ನೊಂದರ ಹನ್ನೊಂದನೇ ವಚನದ ವಿಷಯವು ದಕ್ಷಿಣದ ಅರಸನ ಉದಯವೂ ಪತನವೂ ಆಗಿದ್ದು, ಅದು ಹದಿಮೂರುದಿಂದ ಹದಿನೈದು ವಚನಗಳಲ್ಲಿನ ಪಾನಿಯಂ ಯುದ್ಧದ ಕಡೆಗೆ ಕರೆದೊಯ್ಯುತ್ತದೆ. ಆ ವಚನಗಳೇ ಹದಿನಾರನೇ ವಚನದಲ್ಲಿ ಧ್ವಜವಾಗಿ ಎತ್ತಲ್ಪಡಬೇಕಾದ ಪುರುಷರು ಮತ್ತು ಸ್ತ್ರೀಯರ ನೆತ್ತಿಗಳ ಮೇಲೆ ಮುದ್ರೆ ಇಡಲ್ಪಡುವ ಲಿಟ್ಮಸ್ ಪರೀಕ್ಷೆಯಾಗಿವೆ.</w:t>
      </w:r>
    </w:p>
    <w:p>
      <w:pPr>
        <w:pStyle w:val="ArticleBody"/>
        <w:jc w:val="left"/>
      </w:pPr>
      <w:r>
        <w:rPr>
          <w:rFonts w:ascii="Nirmala UI" w:hAnsi="Nirmala UI" w:eastAsia="Nirmala UI" w:cs="Nirmala UI"/>
        </w:rPr>
        <w:t>ಹದಿನೈದನೆಯ ವಚನವು ಪಾನಿಯಮ್ ಯುದ್ಧದಲ್ಲಿ ನೆರವೇರಿತು; ಅದು ಕ್ರಿಸ್ತನು ಕೈಸರ್ಯ ಫಿಲಿಪ್ಪಿಗೆ ಭೇಟಿ ನೀಡಿದ ಸಂದರ್ಭಕ್ಕೆ ಹೊಂದಿಕೆಯಾಗುತ್ತದೆ. ಅಲ್ಲಿ ಕೈಸರ್ಯ ಫಿಲಿಪ್ಪಿಯಲ್ಲಿ ಕ್ರಿಸ್ತನು ಸೀಮೋನ ಬರ್‌ಯೋನನ ಹೆಸರನ್ನು ಪೇತ್ರನೆಂದು ಬದಲಾಯಿಸಿದರು; ಇದು ಒಂದು ಲಕ್ಷ ನಲವತ್ತಿನಾಲ್ಕು ಸಾವಿರರ ಮುದ್ರಣವನ್ನು ಗುರುತಿಸಿತು. ಆ ಕಾಲದಿಂದ ಮುಂದಕ್ಕೆ, ಶೀಘ್ರದಲ್ಲೇ ಸಂಭವಿಸಲಿರುವ ಶಿಲುಬೆಯ ಬೆಳಕು ಶಿಷ್ಯರಿಗೆ ತೆರೆಯಲ್ಪಟ್ಟಿತು. ಕ್ರಿಸ್ತನು ಶಿಲುಬೆಗೆ ಸ್ವಲ್ಪ ಮುನ್ನ ಸೀಮೋನನ ಹೆಸರನ್ನು ಪೇತ್ರನೆಂದು ಬದಲಾಯಿಸಿದಾಗ, ಅದು ಎಕ್ಸೆಟರ್ ಮತ್ತು ಲಾಜರನ ಲಿಟ್ಮಸ್ ಪರೀಕ್ಷೆಗೆ ಹೊಂದಿಕೆಯಾಗಿದ್ದು, ಯೆರೂಸಲೇಮಿಗೆ ವಿಜಯೋತ್ಸವ ಪ್ರವೇಶದತ್ತ ನಡೆಸಿತು. ಆಗಸ್ಟ್ 12ರಿಂದ 17ರವರೆಗೆ ನಡೆದ ಎಕ್ಸೆಟರ್ ಶಿಬಿರ ಸಭೆಯು, ದಾನಿಯೇಲ ಮತ್ತು ಪ್ರಕಟನೆಗಳ ಹನ್ನೊಂದನೇ ಅಧ್ಯಾಯಗಳಲ್ಲಿ ಕಂಡುಬರುವ ಭಾನುವಾರ ನಿಯಮದ ಭೂಕಂಪವೆಂಬ ಜರಕಾಟಕ್ಕೂ ಮೊದಲು ಸತ್ಯದಲ್ಲಿ ಅಂತಿಮ ಸ್ಥಿರೀಕರಣವನ್ನು ಪ್ರತಿನಿಧಿಸುತ್ತದೆ.</w:t>
      </w:r>
    </w:p>
    <w:p>
      <w:pPr>
        <w:pStyle w:val="ArticleScripture"/>
        <w:jc w:val="left"/>
      </w:pPr>
      <w:r>
        <w:rPr>
          <w:rFonts w:ascii="Nirmala UI" w:hAnsi="Nirmala UI" w:eastAsia="Nirmala UI" w:cs="Nirmala UI"/>
        </w:rPr>
        <w:t>“ಬ್ಯಾಟಲ್ ಕ್ರೀಕ್‌ನಲ್ಲಿರುವ ಕಾರ್ಯವು ಅದೇ ರೀತಿಯಾಗಿದೆ. ಸ್ಯಾನಿಟೇರಿಯಂನ ನಾಯಕರೂ ಅವಿಶ್ವಾಸಿಗಳನ್ನು ತಮ್ಮ ಸಭಾ-ಸಲಹೆಗಳಲ್ಲಿ ಸ್ವಲ್ಪ ಮಟ್ಟಿಗೆ ಸೇರಿಸಿಕೊಂಡಿದ್ದಾರೆ; ಆದರೆ ಅದು ಕಣ್ಣುಮುಚ್ಚಿಕೊಂಡೇ ಕಾರ್ಯಮಾಡುವುದಕ್ಕೆ ಸಮಾನವಾಗಿದೆ. ಯಾವ ಸಮಯದಲ್ಲಾದರೂ ನಮ್ಮ ಮೇಲೆ ಏನು ಬಿದ್ದೇಳಲಿದೆಯೋ ಅದನ್ನು ಕಾಣುವ ವಿವೇಕವು ಅವರಿಗೆ ಇಲ್ಲ. ನಿರಾಶೆಯ, ಯುದ್ಧದ ಮತ್ತು ರಕ್ತಪಾತದ ಒಂದು ಆತ್ಮವು ಇದೆ; ಮತ್ತು ಆ ಆತ್ಮವು ಕಾಲದ ಅಂತ್ಯದ ತನಕ ಹೆಚ್ಚುತ್ತಲೇ ಹೋಗುವುದು. ದೇವರ ಜನರು ತಮ್ಮ ನೆತ್ತಿಗಳಲ್ಲಿ ಮುದ್ರಿಸಲ್ಪಟ್ಟ ತಕ್ಷಣವೇ—ಅದು ಕಾಣಬಹುದಾದ ಯಾವುದಾದರೂ ಮುದ್ರೆ ಅಥವಾ ಗುರುತು ಅಲ್ಲ, ಬದಲಾಗಿ ಬೌದ್ಧಿಕವಾಗಿಯೂ ಆತ್ಮಿಕವಾಗಿಯೂ ಸತ್ಯದಲ್ಲಿ ಸ್ಥಿರಪಡಿಸಲ್ಪಡುವುದೇ ಆಗಿದ್ದು, ಹೀಗೆ ಅವರು ಕದಲಿಸಲಾಗದವರಾಗುವರು—ದೇವರ ಜನರು ಮುದ್ರಿಸಲ್ಪಟ್ಟು ನಡುಕಕ್ಕೆ ಸಿದ್ಧರಾದ ತಕ್ಷಣವೇ, ಅದು ಬರಲಿದೆ. ವಾಸ್ತವವಾಗಿ, ಅದು ಈಗಾಗಲೇ ಆರಂಭವಾಗಿದೆ. ದೇವರ ನ್ಯಾಯತೀರ್ಪುಗಳು ಈಗ ದೇಶದ ಮೇಲೆ ಇವೆ, ನಮಗೆ ಎಚ್ಚರಿಕೆಯನ್ನು ನೀಡುವುದಕ್ಕಾಗಿ, ಆಗ ಬರಲಿರುವುದೇನು ಎಂಬುದನ್ನು ನಾವು ತಿಳಿದುಕೊಳ್ಳುವಂತೆ.” Manuscript Releases, volume 10, 252.</w:t>
      </w:r>
    </w:p>
    <w:p>
      <w:pPr>
        <w:pStyle w:val="ArticleBody"/>
        <w:jc w:val="left"/>
      </w:pPr>
      <w:r>
        <w:rPr>
          <w:rFonts w:ascii="Nirmala UI" w:hAnsi="Nirmala UI" w:eastAsia="Nirmala UI" w:cs="Nirmala UI"/>
        </w:rPr>
        <w:t>ಒಂದು ಲಕ್ಷ ನಲವತ್ತನಾಲ್ಕು ಸಾವಿರರ ಮೊಹರಿಸುವಿಕೆ ಎಕ್ಸೆಟರ್ ಶಿಬಿರ ಸಭೆ, ಕ್ರಿಸ್ತನು ಸೀಮೋನನ ಹೆಸರನ್ನು ಪೇತ್ರನೆಂದು ಬದಲಿಸಿದುದು, ಮತ್ತು ಲಾಜರನ ಪುನರುತ್ಥಾನ ಇವುಗಳ ಮೂಲಕ ಪ್ರತಿನಿಧಿಸಲ್ಪಟ್ಟಿತು. ಆ ಪುನರುತ್ಥಾನವು ಪ್ರಕಟಣೆ ಅಧ್ಯಾಯ ಹನ್ನೊಂದರಲ್ಲಿ ಉಲ್ಲೇಖಿಸಲಾದ ಇಬ್ಬರು ಸಾಕ್ಷಿಗಳ ಪುನರುತ್ಥಾನವನ್ನು ಮಾದರಿಯಾಗಿ ಸೂಚಿಸುತ್ತದೆ. ಹತ್ತು മുതൽ ಹದಿನಾರು ವಚನಗಳು ನಲವತ್ತನೇ ವಚನದ ಗುಪ್ತ ಇತಿಹಾಸವನ್ನು ಪ್ರತಿನಿಧಿಸುತ್ತವೆ. ನಲವತ್ತನೇ ವಚನದ ಆ ಗುಪ್ತ ಇತಿಹಾಸದ ಮುದ್ರಾವಿಮೋಚನೆ, ಹನ್ನೊಂದನೇ ವಚನದ ಐತಿಹಾಸಿಕ ನೆರವೇರಿಕೆಯೊಳಗೂ ಉಕ್ರೇನಿನ ಯುದ್ಧದೊಳಗೂ ಪ್ರಾರಂಭವಾಯಿತು. 2023ರ ಜುಲೈ ತಿಂಗಳಿಂದ, ಯೆಹೂದ ಗೋತ್ರದ ಸಿಂಹನಿಂದ ಆ ಗುಪ್ತ ಇತಿಹಾಸವು ಮುದ್ರಾವಿಮೋಚನೆಯ ಪ್ರಕ್ರಿಯೆಯಲ್ಲಿ ಇದೆ.</w:t>
      </w:r>
    </w:p>
    <w:p>
      <w:pPr>
        <w:pStyle w:val="ArticleBody"/>
        <w:jc w:val="left"/>
      </w:pPr>
      <w:r>
        <w:rPr>
          <w:rFonts w:ascii="Nirmala UI" w:hAnsi="Nirmala UI" w:eastAsia="Nirmala UI" w:cs="Nirmala UI"/>
        </w:rPr>
        <w:t>ಪ್ರಕಟನೆಯ ಹನ್ನೊಂದನೇ ಅಧ್ಯಾಯದ ಹನ್ನೊಂದನೇ ವಚನದಲ್ಲಿ ಲಕ್ಷ ನಾಲ್ವತ್ತುನಾಲ್ಕು ಸಾವಿರರೊಳಗೆ ಸೇರಬೇಕಾದ ಅಭ್ಯರ್ಥಿಗಳು ಪುನರುತ್ಥಾನಗೊಂಡಾಗ, ಭಾನುವಾರ ನಿಯಮದ ಸಂದರ್ಭದಲ್ಲಿ ಕೃಪಾಕಾಲ ಮುಕ್ತಾಯಗೊಳ್ಳುವ ಮೊದಲು ತೇರ್ಗಡೆಯಾಗಬೇಕಾದ ದೃಶ್ಯಾತ್ಮಕ ಪ್ರವಾದನಾತ್ಮಕ ಪರೀಕ್ಷೆ—ಅದನ್ನು ಸಿಸ್ಟರ್ ವೈಟ್ ಮೃಗದ ಪ್ರತಿಮೆಯ ಪರೀಕ್ಷೆ ಎಂದು ಗುರುತಿಸುತ್ತಾಳೆ—ಆರಂಭವಾಯಿತು.</w:t>
      </w:r>
    </w:p>
    <w:p>
      <w:pPr>
        <w:pStyle w:val="ArticleScripture"/>
        <w:jc w:val="left"/>
      </w:pPr>
      <w:r>
        <w:rPr>
          <w:rFonts w:ascii="Nirmala UI" w:hAnsi="Nirmala UI" w:eastAsia="Nirmala UI" w:cs="Nirmala UI"/>
        </w:rPr>
        <w:t>“ಪರೀಕ್ಷಾಕಾಲವು ಮುಕ್ತಾಯಗೊಳ್ಳುವ ಮೊದಲು ಮೃಗದ ಪ್ರತಿಮೆಯು ನಿರ್ಮಿಸಲ್ಪಡುವುದು ಎಂದು ಕರ್ತನು ನನಗೆ ಸ್ಪಷ್ಟವಾಗಿ ತೋರಿಸಿದ್ದಾನೆ; ಯಾಕಂದರೆ ಅದು ದೇವರ ಜನರಿಗೆ ಮಹಾ ಪರೀಕ್ಷೆಯಾಗಿರುವುದು, ಅದರ ಮೂಲಕ ಅವರ ನಿತ್ಯಗತಿಯು ನಿರ್ಣಯಿಸಲ್ಪಡುವುದು. ನಿಮ್ಮ ನಿಲುವು ಇಷ್ಟು ಅಸಂಗತತೆಗಳ ಗಜಿಬಿಜಿಯಾಗಿದೆ; ಅದರಿಂದ ಅತಿ ಕೆಲವರೇ ಮೋಸಗೊಳ್ಳುವರು.</w:t>
      </w:r>
    </w:p>
    <w:p>
      <w:pPr>
        <w:pStyle w:val="ArticleScripture"/>
        <w:jc w:val="left"/>
      </w:pPr>
      <w:r>
        <w:rPr>
          <w:rFonts w:ascii="Nirmala UI" w:hAnsi="Nirmala UI" w:eastAsia="Nirmala UI" w:cs="Nirmala UI"/>
        </w:rPr>
        <w:t>“ಪ್ರಕಟನೆ 13ನೇ ಅಧ್ಯಾಯದಲ್ಲಿ ಈ ವಿಷಯವು ಸ್ಪಷ್ಟವಾಗಿ ನಿರೂಪಿಸಲ್ಪಟ್ಟಿದೆ; [ಪ್ರಕಟನೆ 13:11–17, ಉದ್ಧರಿಸಲಾಗಿದೆ].”</w:t>
      </w:r>
    </w:p>
    <w:p>
      <w:pPr>
        <w:pStyle w:val="ArticleScripture"/>
        <w:jc w:val="left"/>
      </w:pPr>
      <w:r>
        <w:rPr>
          <w:rFonts w:ascii="Nirmala UI" w:hAnsi="Nirmala UI" w:eastAsia="Nirmala UI" w:cs="Nirmala UI"/>
        </w:rPr>
        <w:t>“ಇದು ದೇವರ ಜನರು ಮುದ್ರಿಸಲ್ಪಡುವ ಮೊದಲು ಅವರಿಗೆ ಇರಬೇಕಾದ ಪರೀಕ್ಷೆಯಾಗಿದೆ. ಆತನ ಧರ್ಮಶಾಸ್ತ್ರವನ್ನು ಪಾಲಿಸುವುದರ ಮೂಲಕ ಮತ್ತು ನಕಲಿ ಸಬ್ಬತ್ತನ್ನು ಅಂಗೀಕರಿಸಲು ನಿರಾಕರಿಸುವುದರ ಮೂಲಕ ದೇವರಿಗಿರುವ ತಮ್ಮ ನಿಷ್ಠೆಯನ್ನು ಸಾಬೀತುಪಡಿಸಿದ ಎಲ್ಲರೂ ಕರ್ತನಾದ ಯೆಹೋವ ದೇವರ ಧ್ವಜದ ಅಡಿಯಲ್ಲಿ ನಿಲ್ಲುವರು ಮತ್ತು ಜೀವಂತ ದೇವರ ಮುದ್ರೆಯನ್ನು ಹೊಂದುವರು. ಪರಲೋಕೀಯ ಮೂಲದ ಸತ್ಯವನ್ನು ಬಿಟ್ಟು ಭಾನುವಾರದ ಸಬ್ಬತ್ತನ್ನು ಅಂಗೀಕರಿಸುವವರು ಮೃಗದ ಗುರುತನ್ನು ಹೊಂದುವರು.” Manuscript Releases, volume 15, 15.</w:t>
      </w:r>
    </w:p>
    <w:p>
      <w:pPr>
        <w:pStyle w:val="ArticleBody"/>
        <w:jc w:val="left"/>
      </w:pPr>
      <w:r>
        <w:rPr>
          <w:rFonts w:ascii="Nirmala UI" w:hAnsi="Nirmala UI" w:eastAsia="Nirmala UI" w:cs="Nirmala UI"/>
        </w:rPr>
        <w:t>ಪ್ರವಚನದ ಬಾಹ್ಯ ರೇಖೆ ದಾನಿಯೇಲ 11ರ ಹನ್ನೊಂದನೇ ವಚನದ ಇತಿಹಾಸದಲ್ಲಿ ಮುದ್ರೆಯಿಂದ ತೆರೆದುಬಿಡಲ್ಪಡುತ್ತದೆ; ಮತ್ತು ಆಂತರಿಕ ರೇಖೆ ಪ್ರಕಟಣೆ 11ನೇ ಅಧ್ಯಾಯ 11ನೇ ವಚನದಲ್ಲಿ ಮುದ್ರೆಯಿಂದ ತೆರೆದುಬಿಡಲ್ಪಡುತ್ತದೆ. ಬಾಹ್ಯ ರೇಖೆಯು, ಸಭೆಯೂ ರಾಜ್ಯವೂ ಸೇರಿ, ಆ ಸಂಬಂಧದಲ್ಲಿ ಸಭೆಯೇ ನಿಯಂತ್ರಣದಲ್ಲಿರುವ ಸಂಯೋಗವನ್ನು ಪ್ರತಿನಿಧಿಸುವ ಮೃಗದ ಪ್ರತಿಮೆಯು ಜೀವಂತರ ನ್ಯಾಯತೀರ್ಪಿನ ಅವಧಿಯಲ್ಲಿ ಹೇಗೆ ರೂಪುಗೊಳ್ಳುತ್ತದೆ ಎಂಬುದನ್ನು ಗುರುತಿಸುತ್ತದೆ. ಆಂತರಿಕ ರೇಖೆಯು, ದೈವತ್ವ ಮತ್ತು ಮಾನವತ್ವದ ಸಂಯೋಗವನ್ನು ಪ್ರತಿನಿಧಿಸುವ ಕ್ರಿಸ್ತನ ಪ್ರತಿಮೆಯು ಜೀವಂತರ ನ್ಯಾಯತೀರ್ಪಿನ ಅವಧಿಯಲ್ಲಿ ಹೇಗೆ ರೂಪುಗೊಳ್ಳುತ್ತದೆ ಎಂಬುದನ್ನು ಗುರುತಿಸುತ್ತದೆ.</w:t>
      </w:r>
    </w:p>
    <w:p>
      <w:pPr>
        <w:pStyle w:val="ArticleBody"/>
        <w:jc w:val="left"/>
      </w:pPr>
      <w:r>
        <w:rPr>
          <w:rFonts w:ascii="Nirmala UI" w:hAnsi="Nirmala UI" w:eastAsia="Nirmala UI" w:cs="Nirmala UI"/>
        </w:rPr>
        <w:t>ಮೂರನೆಯ ದೂತನ ಸುಧಾರಣಾ ಚಳುವಳಿಯೂ ಹಾಗೂ ಒಂದು ಲಕ್ಷ ನಲವತ್ತುನಾಲ್ಕು ಸಾವಿರರ ಚಳುವಳಿಯೂ ದಾನಿಯೇಲನು ಹನ್ನೊಂದನೇ ಅಧ್ಯಾಯದ ಹತ್ತನೇ ವಚನದಲ್ಲಿ ಪ್ರತಿನಿಧಿಸಲ್ಪಟ್ಟಿರುವಂತೆ 1989ರಲ್ಲಿ ಅಂತ್ಯಕಾಲದಲ್ಲಿ ಆರಂಭವಾಯಿತು. ಆಗ ದಾನಿಯೇಲನು ಹನ್ನೆರಡನೇ ಅಧ್ಯಾಯದ ಪರಿಪೂರ್ಣ ನೆರವೇರಿಕೆ ಆರಂಭವಾಯಿತು.</w:t>
      </w:r>
    </w:p>
    <w:p>
      <w:pPr>
        <w:pStyle w:val="ArticleScripture"/>
        <w:jc w:val="left"/>
      </w:pPr>
      <w:r>
        <w:rPr>
          <w:rFonts w:ascii="Nirmala UI" w:hAnsi="Nirmala UI" w:eastAsia="Nirmala UI" w:cs="Nirmala UI"/>
        </w:rPr>
        <w:t>ಆಗ ಅವನು ಹೇಳಿದನು, ದಾನಿಯೇಲನೇ, ನೀನು ನಿನ್ನ ಮಾರ್ಗದಲ್ಲಿ ಹೋಗು; ಏಕೆಂದರೆ ಈ ವಾಕ್ಯಗಳು ಅಂತ್ಯದ ಕಾಲದವರೆಗೆ ಮುಚ್ಚಲ್ಪಟ್ಟು ಮುದ್ರಿಸಲ್ಪಟ್ಟಿವೆ. ಅನೇಕರನ್ನು ಶುದ್ಧಿಗೊಳಿಸಲ್ಪಡುವರು, ನಿರ್ಮಲರನ್ನಾಗಿಸಲ್ಪಡುವರು, ಮತ್ತು ಪರೀಕ್ಷಿಸಲ್ಪಡುವರು; ಆದರೆ ದುಷ್ಟರು ದುಷ್ಟತನವನ್ನೇ ಮಾಡುವರು; ದುಷ್ಟರಲ್ಲಿ ಯಾರೂ ಗ್ರಹಿಸುವುದಿಲ್ಲ; ಆದರೆ ಜ್ಞಾನಿಗಳು ಗ್ರಹಿಸುವರು. ದಾನಿಯೇಲ 12:9, 10.</w:t>
      </w:r>
    </w:p>
    <w:p>
      <w:pPr>
        <w:pStyle w:val="ArticleBody"/>
        <w:jc w:val="left"/>
      </w:pPr>
      <w:r>
        <w:rPr>
          <w:rFonts w:ascii="Nirmala UI" w:hAnsi="Nirmala UI" w:eastAsia="Nirmala UI" w:cs="Nirmala UI"/>
        </w:rPr>
        <w:t>ಹನ್ನೊಂದನೆಯ ಅಧ್ಯಾಯದ ಹತ್ತನೇ ವಚನವು, ಮೊದಲನೆಯ ದೂತನಲ್ಲಿ ದೇವರನ್ನು ಭಯಪಡುವುದಾಗಿ ಪ್ರತಿನಿಧಿಸಲ್ಪಟ್ಟಿರುವ “ಶುದ್ಧೀಕರಣ ಪ್ರಕ್ರಿಯೆ”ಯ ಆರಂಭವನ್ನು ಸೂಚಿಸುತ್ತದೆ. ಹನ್ನೊಂದನೆಯ ಮತ್ತು ಹನ್ನೆರಡನೆಯ ವಚನಗಳು, ಒಂದು ಲಕ್ಷ ನಲವತ್ತುನಾಲ್ಕು ಸಾವಿರ ಮಂದಿ ಶುಭ್ರರನ್ನಾಗಿ ಮಾಡಲ್ಪಡುವ ಸ್ಥಿತಿಯನ್ನು ಪ್ರತಿನಿಧಿಸುತ್ತವೆ. ಜೆಕರ್ಯನ ಪುಸ್ತಕವು ಆ ಅನುಭವವನ್ನು ಗುರುತಿಸುತ್ತದೆ.</w:t>
      </w:r>
    </w:p>
    <w:p>
      <w:pPr>
        <w:pStyle w:val="ArticleScripture"/>
        <w:jc w:val="left"/>
      </w:pPr>
      <w:r>
        <w:rPr>
          <w:rFonts w:ascii="Nirmala UI" w:hAnsi="Nirmala UI" w:eastAsia="Nirmala UI" w:cs="Nirmala UI"/>
        </w:rPr>
        <w:t>ಆತನು ನನಗೆ ಮಹಾಯಾಜಕನಾದ ಯೆಹೋಶುವನನ್ನು ಯೆಹೋವನ ದೂತನ ಮುಂದೆ ನಿಂತಿರುವವನಾಗಿಯೂ, ಅವನಿಗೆ ವಿರೋಧವಾಗಿರಲು ಸೈತಾನನು ಅವನ ಬಲಗಡೆಯಲ್ಲಿ ನಿಂತಿರುವವನಾಗಿಯೂ ತೋರಿಸಿದನು. ಆಗ ಯೆಹೋವನು ಸೈತಾನನಿಗೆ ಹೇಳಿದನು: ಸೈತಾನನೇ, ಯೆಹೋವನು ನಿನ್ನನ್ನು ಗದರಿಸಲಿ; ಹೌದು, ಯೆರೂಸಲೇಮನ್ನು ಆಯ್ದ ಯೆಹೋವನೇ ನಿನ್ನನ್ನು ಗದರಿಸಲಿ; ಇವನು ಬೆಂಕಿಯಿಂದ ಕಿತ್ತು ತೆಗೆದ ಒಂದು ಹೊತ್ತಿಕೊಂಡ ಕಡ್ಡಿಯಲ್ಲವೆ? ಆಗ ಯೆಹೋಶುವನು ಅಶುದ್ಧ ವಸ್ತ್ರಗಳನ್ನು ಧರಿಸಿಕೊಂಡು ದೂತನ ಮುಂದೆ ನಿಂತಿದ್ದನು. ಆಗ ಅವನು ತನ್ನ ಮುಂದೆಯೇ ನಿಂತಿದ್ದವರಿಗೆ ಉತ್ತರವಾಗಿ ಹೇಳಿದನು: ಇವನಿಂದ ಆ ಅಶುದ್ಧ ವಸ್ತ್ರಗಳನ್ನು ತೆಗೆದುಹಾಕಿರಿ. ಮತ್ತು ಅವನಿಗೆ ಆತನು ಹೇಳಿದನು: ನೋಡು, ನಿನ್ನ ಅಕ್ರಮವನ್ನು ನಿನ್ನಿಂದ ದೂರಮಾಡಿದ್ದೇನೆ; ನಿನಗೆ ಬದಲಾದ ವಸ್ತ್ರಗಳನ್ನು ಉಡಿಸುವೆನು. ಆಗ ನಾನು ಹೇಳಿದೆನು: ಅವನ ತಲೆಯ ಮೇಲೆ ಶುಭ್ರವಾದ ತಲೆಯಾಭರಣವನ್ನು ಇರಿಸಿರಿ. ಹೀಗಾಗಿ ಅವರು ಅವನ ತಲೆಯ ಮೇಲೆ ಶುಭ್ರವಾದ ತಲೆಯಾಭರಣವನ್ನು ಇಟ್ಟು, ಅವನಿಗೆ ವಸ್ತ್ರಗಳನ್ನು ಉಡಿಸಿದರು. ಯೆಹೋವನ ದೂತನು ಹತ್ತಿರದಲ್ಲೇ ನಿಂತಿದ್ದನು. ಜೆಕರ್ಯ 3:1–5.</w:t>
      </w:r>
    </w:p>
    <w:p>
      <w:pPr>
        <w:pStyle w:val="ArticleBody"/>
        <w:jc w:val="left"/>
      </w:pPr>
      <w:r>
        <w:rPr>
          <w:rFonts w:ascii="Nirmala UI" w:hAnsi="Nirmala UI" w:eastAsia="Nirmala UI" w:cs="Nirmala UI"/>
        </w:rPr>
        <w:t>ಈ ವಾಕ್ಯಭಾಗವು ಮಹಾಯಾಜಕನಾದ ಕ್ರಿಸ್ತನ ಅಂತಿಮ ಕಾರ್ಯದಲ್ಲಿ ನೆರವೇರುತ್ತದೆ ಮತ್ತು ಒಂದು ಲಕ್ಷ ನಲವತ್ತುನಾಲ್ಕು ಸಾವಿರ ಮಂದಿಯ ಮುದ್ರಾಕರಣವನ್ನು ಸೂಚಿಸುತ್ತದೆ.</w:t>
      </w:r>
    </w:p>
    <w:p>
      <w:pPr>
        <w:pStyle w:val="ArticleScripture"/>
        <w:jc w:val="left"/>
      </w:pPr>
      <w:r>
        <w:rPr>
          <w:rFonts w:ascii="Nirmala UI" w:hAnsi="Nirmala UI" w:eastAsia="Nirmala UI" w:cs="Nirmala UI"/>
        </w:rPr>
        <w:t>“ಯೆಹೋಶುವನೂ ದೂತನೂ ಕುರಿತು ಜೆಕರ್ಯನಿಗೆ ಉಂಟಾದ ದರ್ಶನವು, ಮಹಾ ಪ್ರಾಯಶ್ಚಿತ್ತದ ದಿನದ ಅಂತಿಮ ದೃಶ್ಯಗಳಲ್ಲಿ ದೇವರ ಜನರ ಅನುಭವಕ್ಕೆ ವಿಶಿಷ್ಟ ಬಲದಿಂದ ಅನ್ವಯಿಸುತ್ತದೆ. ಆಗ ಶೇಷ ಸಭೆಯು ಮಹಾ ಪರೀಕ್ಷೆಯೂ ಸಂಕಟವೂ ಒಳಪಡಿಸಲ್ಪಡುವುದು. ದೇವರ ಆಜ್ಞೆಗಳನ್ನು ಕೈಕೊಂಡು ಯೇಸುವಿನ ನಂಬಿಕೆಯನ್ನು ಉಳಿಸಿಕೊಂಡಿರುವವರು ಅಜಗರನಿಗೂ ಅವನ ಸೇನೆಗಳಿಗೂ ಇರುವ ಕೋಪವನ್ನು ಅನುಭವಿಸುವರು. ಸೈತಾನನು ಲೋಕವನ್ನು ತನ್ನ ಪ್ರಜೆಗಳೆಂದು ಎಣಿಸುತ್ತಾನೆ; ತಾನು ಒಪ್ಪಿಕೊಂಡು ಕ್ರೈಸ್ತರೆಂದು ಹೇಳಿಕೊಳ್ಳುವ ಅನೇಕರ ಮೇಲೆಯೂ ಅವನು ನಿಯಂತ್ರಣವನ್ನು ಗಳಿಸಿದ್ದಾನೆ. ಆದರೆ ಇಲ್ಲಿ ಅವನ ಪರಮಾಧಿಕಾರವನ್ನು ಎದುರಿಸುತ್ತಿರುವ ಒಂದು ಚಿಕ್ಕ ಸಮೂಹವಿದೆ. ಅವರನ್ನು ಭೂಮಿಯಿಂದ ಅಳಿಸಿ ಹಾಕಲು ಅವನಿಗೆ ಸಾಧ್ಯವಾದರೆ, ಅವನ ಜಯವು ಸಂಪೂರ್ಣವಾಗುವುದು. ಇಸ್ರಾಯೇಲನ್ನು ನಾಶಮಾಡುವಂತೆ ಅವನು ಅನ್ಯಜನಾಂಗಗಳನ್ನು ಹೇಗೆ ಪ್ರೇರೇಪಿಸಿದ್ದನೋ, ಹಾಗೆಯೇ ಸಮೀಪ ಭವಿಷ್ಯದಲ್ಲಿ ದೇವರ ಜನರನ್ನು ನಾಶಮಾಡುವಂತೆ ಭೂಮಿಯ ದುಷ್ಟಶಕ್ತಿಗಳನ್ನು ಅವನು ಕೆದಕುವನು. ಮನುಷ್ಯರಿಂದ ದೈವಶಾಸ್ತ್ರಕ್ಕೆ ವಿರುದ್ಧವಾಗಿರುವ ಮಾನವ ಅಧಿಸೂಚನೆಗಳಿಗೆ ವಿಧೇಯತೆಯನ್ನು ಸಲ್ಲಿಸುವಂತೆ ಬೇಡಿಕೊಳ್ಳಲಾಗುವುದು.” ಪ್ರವಾದಿಗಳು ಮತ್ತು ರಾಜರು, 587.</w:t>
      </w:r>
    </w:p>
    <w:p>
      <w:pPr>
        <w:pStyle w:val="ArticleBody"/>
        <w:jc w:val="left"/>
      </w:pPr>
      <w:r>
        <w:rPr>
          <w:rFonts w:ascii="Nirmala UI" w:hAnsi="Nirmala UI" w:eastAsia="Nirmala UI" w:cs="Nirmala UI"/>
        </w:rPr>
        <w:t>“ಪ್ರಾಯಶ್ಚಿತ್ತದ ಮಹಾ ದಿನದ ಅಂತಿಮ ದೃಶ್ಯಗಳು” ಎಂದರೆ ಮೊದಲು ಒಂದು ಲಕ್ಷ ನಲವತ್ತುನಾಲ್ಕು ಸಾವಿರ ಮಂದಿಯ ಮುದ್ರಾಕರಣವಾಗಿದ್ದು, ಅದರ ನಂತರ ಪ್ರಸ್ತುತ ಬಾಬಿಲೋನಿನಲ್ಲಿ ಇರುವ ದೇವರ ಇತರ ಮಕ್ಕಳ ಮುದ್ರಾಕರಣವಾಗುತ್ತದೆ.</w:t>
      </w:r>
    </w:p>
    <w:p>
      <w:pPr>
        <w:pStyle w:val="ArticleScripture"/>
        <w:jc w:val="left"/>
      </w:pPr>
      <w:r>
        <w:rPr>
          <w:rFonts w:ascii="Nirmala UI" w:hAnsi="Nirmala UI" w:eastAsia="Nirmala UI" w:cs="Nirmala UI"/>
        </w:rPr>
        <w:t>“ದೇವರ ಜನರು ಹೃದಯಶುದ್ಧಿಗಾಗಿ ಆತನ ಮುಂದೆ ಬೇಡಿಕೊಳ್ಳುತ್ತಾ, ಆತನ ಸನ್ನಿಧಿಯಲ್ಲಿ ತಮ್ಮ ಪ್ರಾಣಗಳನ್ನು ದೀನಪಡಿಸಿಕೊಳ್ಳುವಾಗ, ‘ಅಶುದ್ಧ ವಸ್ತ್ರಗಳನ್ನು ತೆಗೆದುಹಾಕಿರಿ’ ಎಂಬ ಆಜ್ಞೆ ನೀಡಲ್ಪಡುತ್ತದೆ; ಮತ್ತು ಪ್ರೋತ್ಸಾಹಕರವಾದ ಈ ವಾಕ್ಯಗಳು ಹೇಳಲ್ಪಡುತ್ತವೆ: ‘ನೋಡು, ನಿನ್ನ ಅಕ್ರಮವನ್ನು ನಿನ್ನಿಂದ ದೂರಮಾಡಿದ್ದೇನೆ; ಮತ್ತು ನಾನು ನಿನಗೆ ಬದಲಾದ ವಸ್ತ್ರಗಳನ್ನು ಹೊದಿಸುತ್ತೇನೆ.’ ಜೆಕರ್ಯ 3:4. ಕ್ರಿಸ್ತನ ನೀತಿಯಾದ ಕಲಂಕರಹಿತ ವಸ್ತ್ರವು ಪರೀಕ್ಷಿಸಲ್ಪಟ್ಟ, ಶೋಧಿಸಲ್ಪಟ್ಟ, ನಿಷ್ಠಾವಂತ ದೇವರ ಮಕ್ಕಳ ಮೇಲೆ ಇರಿಸಲ್ಪಡುತ್ತದೆ. ತಿರಸ್ಕೃತ ಉಳಿದವರ ಸಮೂಹವು ಮಹಿಮೆಯುಳ್ಳ ಉಡುಪನ್ನು ಧರಿಸಲ್ಪಡುತ್ತದೆ; ಲೋಕದ ಭ್ರಷ್ಟತೆಗಳಿಂದ ಇನ್ನು ಎಂದಿಗೂ ಕಲಂಕಿತರಾಗದವರಾಗಿರುತ್ತಾರೆ. ಅವರ ಹೆಸರುಗಳು ಕುರಿಯ ಜೀವಪുസ്തಕದಲ್ಲಿ ಉಳಿಸಿಕೊಳ್ಳಲ್ಪಟ್ಟು, ಸಮಸ್ತ ಯುಗಗಳ ನಿಷ್ಠಾವಂತರ ಮಧ್ಯೆ ನೋಂದಾಯಿಸಲ್ಪಟ್ಟಿವೆ. ಅವರು ವಂಚಕನ ಕುಯುಕ್ತಿಗಳನ್ನು ಎದುರಿಸಿ ಜಯಿಸಿದ್ದಾರೆ; ಅಜಗರದ ಗರ್ಜನೆಯಿಂದ ಅವರು ತಮ್ಮ ನಿಷ್ಠೆಯಿಂದ ತಿರುಗಿಸಲ್ಪಟ್ಟಿಲ್ಲ. ಈಗ ಅವರು ಶೋಧಕನ ತಂತ್ರೋಪಾಯಗಳಿಂದ ನಿತ್ಯಕ್ಕೂ ಸುರಕ್ಷಿತರಾಗಿದ್ದಾರೆ. ಅವರ ಪಾಪಗಳು ಪಾಪದ ಆದಿಕರ್ತನಿಗೆ ವರ್ಗಾಯಿಸಲ್ಪಡುತ್ತವೆ. ಅವರ ತಲೆಯ ಮೇಲೆ ‘ಸುಂದರ ಶಿರೋಭೂಷಣ’ವನ್ನು ಇರಿಸಲಾಗುತ್ತದೆ.”</w:t>
      </w:r>
    </w:p>
    <w:p>
      <w:pPr>
        <w:pStyle w:val="ArticleScripture"/>
        <w:jc w:val="left"/>
      </w:pPr>
      <w:r>
        <w:rPr>
          <w:rFonts w:ascii="Nirmala UI" w:hAnsi="Nirmala UI" w:eastAsia="Nirmala UI" w:cs="Nirmala UI"/>
        </w:rPr>
        <w:t>“ಸೈತಾನನು ತನ್ನ ಆಕ್ಷೇಪಣೆಗಳನ್ನು ಮುಂದುವರಿಸುತ್ತಿದ್ದಾಗ, ಕಾಣದೆ ಇರುವ ಪರಿಶುದ್ಧ ದೂತರು ಇಲ್ಲಿ ಅಲ್ಲಿ ಸಂಚರಿಸುತ್ತಾ, ನಂಬಿಗಸ್ತರ ಮೇಲೆ ಜೀವಂತ ದೇವರ ಮುದ್ರೆಯನ್ನು ಇರಿಸುತ್ತಿದ್ದರು. ಇವರೇ ಕುರಿಯೊಡನೆ ಸಿಯೋನ್ ಪರ್ವತದ ಮೇಲೆ ನಿಂತಿರುವವರು; ಇವರ ಹಣೆಯ ಮೇಲೆ ತಂದೆಯ ನಾಮವು ಬರೆಯಲ್ಪಟ್ಟಿದೆ. ಅವರು ಸಿಂಹಾಸನದ ಮುಂದೆ ಹೊಸ ಗೀತೆಯನ್ನು ಹಾಡುತ್ತಾರೆ; ಭೂಮಿಯಿಂದ ವಿಮೋಚಿಸಲ್ಪಟ್ಟ ಲಕ್ಷ ನಲವತ್ತನಾಲ್ಕು ಸಾವಿರರನ್ನು ಹೊರತುಪಡಿಸಿ ಬೇರೆ ಯಾರೂ ಕಲಿಯಲಾರದ ಆ ಗೀತೆ ಅದು. ‘ಇವರು ಆತನು ಹೋಗುವ ಎಲ್ಲೆಡೆ ಕುರಿಯನ್ನು ಅನುಸರಿಸುವವರಾಗಿದ್ದಾರೆ. ಇವರು ಮನುಷ್ಯರೊಳಗಿಂದ ವಿಮೋಚಿಸಲ್ಪಟ್ಟು, ದೇವರಿಗೂ ಕುರಿಗೂ ಪ್ರಥಮಫಲರಾಗಿದ್ದಾರೆ. ಅವರ ಬಾಯಲ್ಲಿ ಯಾವ ವಂಚನೆಯೂ ಕಂಡುಬಂದಿಲ್ಲ; ಯಾಕಂದರೆ ಅವರು ದೇವರ ಸಿಂಹಾಸನದ ಮುಂದೆ ನಿರ್ದೋಷಿಗಳಾಗಿದ್ದಾರೆ.’ ಪ್ರಕಟಣೆ 14:4, 5.”</w:t>
      </w:r>
    </w:p>
    <w:p>
      <w:pPr>
        <w:pStyle w:val="ArticleScripture"/>
        <w:jc w:val="left"/>
      </w:pPr>
      <w:r>
        <w:rPr>
          <w:rFonts w:ascii="Nirmala UI" w:hAnsi="Nirmala UI" w:eastAsia="Nirmala UI" w:cs="Nirmala UI"/>
        </w:rPr>
        <w:t>“ಈಗ ದೂತನ ವಾಕ್ಯಗಳ ಸಂಪೂರ್ಣ ನೆರವೇರಿಕೆ ತಲುಪಿದೆ: ‘ಈಗ ಕೇಳು, ಓ ಮಹಾಯಾಜಕನಾದ ಯೆಹೋಶುವನೇ, ನೀನೂ ನಿನ್ನ ಮುಂದೆ ಕುಳಿತಿರುವ ನಿನ್ನ ಸಂಗಾತಿಗಳೂ; ಯಾಕಂದರೆ ಅವರು ಆಶ್ಚರ್ಯಕರರಾದ ಜನರು; ಏಕೆಂದರೆ, ಇಗೋ, ನಾನು ನನ್ನ ಸೇವಕನಾದ ಶಾಖೆಯನ್ನು ಹೊರತರುವೆನು.’ ಜೆಕರ್ಯ 3:8. ಕ್ರಿಸ್ತನು ತನ್ನ ಜನರ ವಿಮೋಚಕನಾಗಿಯೂ ಬಿಡುಗಡೆಕನಾಗಿಯೂ ಪ್ರಕಟಗೊಂಡಿದ್ದಾನೆ. ಈಗ ನಿಜವಾಗಿಯೂ ಉಳಿದವರು ‘ಆಶ್ಚರ್ಯಕರರಾದ ಜನರು,’ ಯಾಕಂದರೆ ಅವರ ತೀರ್ಥಯಾತ್ರೆಯ ಕಣ್ಣೀರು ಮತ್ತು ಅವಮಾನವು ದೇವರ ಮತ್ತು ಕುರಿಯ ಸನ್ನಿಧಾನದಲ್ಲಿ ಸಂತೋಷಕ್ಕೂ ಗೌರವಕ್ಕೂ ಸ್ಥಳಕೊಡುತ್ತವೆ. ‘ಆ ದಿನದಲ್ಲಿ ಯೆಹೋವನ ಶಾಖೆಯು ಸುಂದರವೂ ಮಹಿಮೆಯುಳ್ಳದೂ ಆಗಿರುವುದು, ಮತ್ತು ದೇಶದ ಫಲವು ಇಸ್ರಾಯೇಲಿನ ತಪ್ಪಿಸಿಕೊಂಡವರಿಗೋಸ್ಕರ ಶ್ರೇಷ್ಠವೂ ಮನೋಹರವೂ ಆಗಿರುವುದು. ಮತ್ತು ಸಿಯೋನಿನಲ್ಲಿ ಉಳಿದವನೂ ಯೆರೂಸಲೇಮಿನಲ್ಲಿ ತಂಗಿರುವವನೂ—ಯೆರೂಸಲೇಮಿನಲ್ಲಿ ಜೀವಂತರಲ್ಲಿ ಲಿಖಿಸಲ್ಪಟ್ಟಿರುವ ಪ್ರತಿಯೊಬ್ಬನೂ—ಪವಿತ್ರನೆಂದು ಕರೆಯಲ್ಪಡುವನು.’ ಯೆಶಾಯ 4:2, 3.” ಪ್ರಾಫೆಟ್ಸ್ ಅಂಡ್ ಕಿಂಗ್ಸ್, 591, 592.</w:t>
      </w:r>
    </w:p>
    <w:p>
      <w:pPr>
        <w:pStyle w:val="ArticleBody"/>
        <w:jc w:val="left"/>
      </w:pPr>
      <w:r>
        <w:rPr>
          <w:rFonts w:ascii="Nirmala UI" w:hAnsi="Nirmala UI" w:eastAsia="Nirmala UI" w:cs="Nirmala UI"/>
        </w:rPr>
        <w:t>ಮುದ್ರಿಸುವಿಕೆಯು ದಾನಿಯೇಲನ “ಶುದ್ಧಿಪಡಿಸಲ್ಪಟ್ಟು, ಬಿಳಿಗೊಳಿಸಲ್ಪಟ್ಟು, ಪರಿಶೋಧಿಸಲ್ಪಟ್ಟ” ಎಂಬುದರ ದ್ವಿತೀಯ ಹಂತವಾಗಿದೆ. ಹನ್ನೊಂದನೆಯ ಮತ್ತು ಹನ್ನೆರಡನೆಯ ವಚನಗಳು ರಷ್ಯಾದ ಅಂತಿಮ ಏರುಗತಿ ಮತ್ತು ಪತನವನ್ನು ಗುರುತಿಸುತ್ತವೆ; ಅದು ದಕ್ಷಿಣದ ಪ್ರವಾದಿತ್ವದ ರಾಜನಾಗಿದ್ದು, ಹದಿಮೂರನೆಯದಿಂದ ಹದಿನೈದನೆಯ ವಚನಗಳಲ್ಲಿ ಉಲ್ಲೇಖಿಸಲಾದ ಪಾನಿಯಮ್ ಯುದ್ಧಕ್ಕೆ ಮುನ್ನ ಬರುತ್ತದೆ. ಒಂದು ಲಕ್ಷ ನಲವತ್ತುನಾಲ್ಕು ಸಾವಿರ ಜನರು ಮಹಾ ಪ್ರಾಯಶ್ಚಿತ್ತ ದಿನದ ಸಮಾಪನ ದೃಶ್ಯಗಳಲ್ಲಿ ಕ್ರಿಸ್ತನಿಂದ ತಮ್ಮ ಅಶುಚಿ ವಸ್ತ್ರಗಳನ್ನು ತೆಗೆದುಹಾಕಿಸಿಕೊಂಡಾಗ, ಅವರು “ಸುಂದರ ಮುಡುಗೋಲು”ವನ್ನು ಹೊಂದುತ್ತಾರೆ; ಅದು ಕಿರ್ಮಿಜಿ ವಸ್ತ್ರ ಮತ್ತು ಬಂಗಾರದ ಸರಪಳಿಯೊಡನೆ ದಾನಿಯೇಲನನ್ನು ಮೂರನೆಯ ಅಧಿಪತಿಯಾಗಿ ಉತ್ತೇಜಿಸಲ್ಪಟ್ಟದ್ದೇ ಆಗಿದೆ. ಅದೇ ಯೋಸೇಫನಿಗೆ ದೊರೆತ ಬಂಗಾರದ ಸರಪಳಿಯ ವರವೂ ಹೌದು—ಅವನನ್ನು ದ್ವಿತೀಯ ಅಧಿಪತಿಯಾಗಿ ಉನ್ನತಿಗೇರಿಸಲ್ಪಟ್ಟದ್ದು ಮತ್ತು ಅರಸನ ಉಂಗುರದ ದಾನವೂ ಅದೇ. “ಉಂಗುರ”ವು ರಾಜಮುದ್ರೆಯನ್ನು ಸೂಚಿಸುತ್ತದೆ; ಆ ಮುದ್ರೆಯನ್ನು ಅಧಿಪತಿಯೋರ್ವನು ತನ್ನ ವಿಧಿಗಳನ್ನು ರಾಜಮುದ್ರೆಯೊಂದಿಗೆ ಅಚ್ಚಿಸಲು ಉಪಯೋಗಿಸುತ್ತಿದ್ದನು.</w:t>
      </w:r>
    </w:p>
    <w:p>
      <w:pPr>
        <w:pStyle w:val="ArticleBody"/>
        <w:jc w:val="left"/>
      </w:pPr>
      <w:r>
        <w:rPr>
          <w:rFonts w:ascii="Nirmala UI" w:hAnsi="Nirmala UI" w:eastAsia="Nirmala UI" w:cs="Nirmala UI"/>
        </w:rPr>
        <w:t>ದಾರಿಯನು ದಾನಿಯೇಲನ್ನು ಸಿಂಹಗಳ ನಡುವೆ ಇರಿಸಲಾದ ಗುಂಡಿಯನ್ನು ತನ್ನ ರಾಜಮುದ್ರೆಯಿಂದ ಮುದ್ರಿಸಿದನು.</w:t>
      </w:r>
    </w:p>
    <w:p>
      <w:pPr>
        <w:pStyle w:val="ArticleScripture"/>
        <w:jc w:val="left"/>
      </w:pPr>
      <w:r>
        <w:rPr>
          <w:rFonts w:ascii="Nirmala UI" w:hAnsi="Nirmala UI" w:eastAsia="Nirmala UI" w:cs="Nirmala UI"/>
        </w:rPr>
        <w:t>ಆಗ ರಾಜನು ಆಜ್ಞಾಪಿಸಿದನು; ಅವರು ದಾನಿಯೇಲನನ್ನು ಕರೆತಂದು ಸಿಂಹಗಳ ಗುಹೆಗೆ ಹಾಕಿದರು. ಆಗ ರಾಜನು ದಾನಿಯೇಲನಿಗೆ ಹೇಳಿದನು: ನೀನು ನಿರಂತರವಾಗಿ ಸೇವಿಸುವ ನಿನ್ನ ದೇವರೇ ನಿನ್ನನ್ನು ಬಿಡುಗಡೆ ಮಾಡುವನು. ಮತ್ತು ಒಂದು ಕಲ್ಲನ್ನು ತಂದು ಗುಹೆಯ ಬಾಯಿಗೆ ಇಡಲಾಯಿತು; ದಾನಿಯೇಲನ ವಿಷಯದಲ್ಲಿ ನಿಶ್ಚಯಿಸಲ್ಪಟ್ಟದ್ದನ್ನು ಬದಲಾಯಿಸಲಾಗದಂತೆ ರಾಜನು ಅದನ್ನು ತನ್ನ ಸ್ವಮುದ್ರೆಯಿಂದಲೂ ತನ್ನ ಪ್ರಭುಗಳ ಮುದ್ರೆಯಿಂದಲೂ ಮುದ್ರಿಸಿದನು. ದಾನಿಯೇಲನು 6:16, 17.</w:t>
      </w:r>
    </w:p>
    <w:p>
      <w:pPr>
        <w:pStyle w:val="ArticleBody"/>
        <w:jc w:val="left"/>
      </w:pPr>
      <w:r>
        <w:rPr>
          <w:rFonts w:ascii="Nirmala UI" w:hAnsi="Nirmala UI" w:eastAsia="Nirmala UI" w:cs="Nirmala UI"/>
        </w:rPr>
        <w:t>“ಮುದ್ರೆ ಉಂಗುರ” ಎಂದು ಅನುವಾದಿಸಲ್ಪಟ್ಟಿರುವ ಹೀಬ್ರೂ ಪದವು ಸ್ಟ್ರಾಂಗ್ಸ್‌ನಲ್ಲಿ H5824 ಆಗಿದ್ದು, ಅದು H5823 ಗೆ ಹೊಂದಿಕೆಯಾಗುವ ಒಂದು ಮೂಲಪದದಿಂದ ವ್ಯುತ್ಪನ್ನವಾಗಿದೆ; ಅದರ ಅರ್ಥ ಕೆತ್ತಲ್ಪಟ್ಟಿರುವ ಮುದ್ರೆ ಉಂಗುರ. ದೂತನ ಮುಂದೆ ಯೆಹೋಶುವನು, ಸಿಂಹಗಳ ಗುಹೆಯಲ್ಲಿ ದಾನಿಯೇಲನು, ಫರೋಹನ ಮುಂದೆ ಯೋಸೇಫನು—ಇವುಗಳು ಒಂದು ಲಕ್ಷ ನಲವತ್ತನಾಲ್ಕು ಸಾವಿರರ ಮುದ್ರಾಂಕನವನ್ನು ಪ್ರತಿನಿಧಿಸುತ್ತವೆ; ಅದು ದಾನಿಯೇಲ ಹನ್ನೆರಡರಲ್ಲಿ ಇರುವ ಎರಡನೆಯ ಪರೀಕ್ಷೆಯಾಗಿದ್ದು, ಅಲ್ಲಿ ಶುದ್ಧಿಗೊಂಡವರು ನಂತರ “ಪರೀಕ್ಷಿಸಲ್ಪಡುವುದಕ್ಕೆ” ಮುಂಚಿತವಾಗಿ “ಬಿಳಿಯಾಗಿಸಲ್ಪಡುತ್ತಾರೆ.” ಈ ಸಾಲುಗಳು “ಜೆರುಬ್ಬಾಬೇಲ್,” “ಶೆಯಾಲ್ತಿಯೇಲನ ಮಗನು” ಎಂಬವರಿಂದಲೂ ಪ್ರತಿನಿಧಿಸಲ್ಪಟ್ಟಿವೆ.</w:t>
      </w:r>
    </w:p>
    <w:p>
      <w:pPr>
        <w:pStyle w:val="ArticleScripture"/>
        <w:jc w:val="left"/>
      </w:pPr>
      <w:r>
        <w:rPr>
          <w:rFonts w:ascii="Nirmala UI" w:hAnsi="Nirmala UI" w:eastAsia="Nirmala UI" w:cs="Nirmala UI"/>
        </w:rPr>
        <w:t>ಆ ದಿನದಲ್ಲಿ, ಸೈನ್ಯಗಳ ಕರ್ತನು ಹೇಳುವದೇನಂದರೆ: ನನ್ನ ಸೇವಕನಾದ ಶೆಆಲ್ತೀಯೇಲನ ಮಗನಾದ ಜೆರುಬ್ಬಾಬೇಲನೇ, ನಾನು ನಿನ್ನನ್ನು ತೆಗೆದುಕೊಂಡು ಮುದ್ರಿಕೆಯ ಉಂಗುರದಂತೆ ಮಾಡುವೆನು; ಏಕೆಂದರೆ ನಾನು ನಿನ್ನನ್ನು ಆಯ್ಕೆ ಮಾಡಿಕೊಂಡಿದ್ದೇನೆ ಎಂದು ಸೈನ್ಯಗಳ ಕರ್ತನು ಹೇಳುತ್ತಾನೆ. ಹಗ್ಗಾಯ 2:23.</w:t>
      </w:r>
    </w:p>
    <w:p>
      <w:pPr>
        <w:pStyle w:val="ArticleBody"/>
        <w:jc w:val="left"/>
      </w:pPr>
      <w:r>
        <w:rPr>
          <w:rFonts w:ascii="Nirmala UI" w:hAnsi="Nirmala UI" w:eastAsia="Nirmala UI" w:cs="Nirmala UI"/>
        </w:rPr>
        <w:t>ಜೆರುಬ್ಬಾಬೇಲ್ ಎಂಬುದರ ಅರ್ಥ ಬಾಬೆಲಿನ ಸಂತಾನ; ಮತ್ತು ಅವನ ತಂದೆ ಶೇಲ್ತೀಯೇಲ್, ಇದರ ಅರ್ಥ “ದೇವರಿಂದ ಕೇಳಲ್ಪಟ್ಟವನು.” ಕೊನೆಯ ದಿನಗಳಲ್ಲಿ ಬಾಬೆಲಿನ ಸಂತಾನವನ್ನು ದೇವರ ಮಂದೆಯೊಳಗೆ ಕರೆಯುವ ಎರಡನೆಯ ದೂತನ ಸಂದೇಶವನ್ನು ಜೆರುಬ್ಬಾಬೇಲ್ ಪ್ರತಿನಿಧಿಸುತ್ತಾನೆ. “ಪ್ರಾರ್ಥನೆ” ಎಂಬ ಅಂಶವು ಬಾಬೆಲಿನ ಅಂತಿಮ ಸಂತಾನವನ್ನು ಹೊರಗೆ ಕರೆಯುವ ನೂರ ನಲವತ್ತುನಾಲ್ಕು ಸಾವಿರರೊಂದಿಗೆ ಸಂಬಂಧಗೊಂಡಿದೆ, ಏಕೆಂದರೆ ಆ ಪುನರುಜ್ಜೀವನವು ಪ್ರಾರ್ಥನೆಯಿಂದ ಮಾತ್ರ ಸಂಭವಿಸುತ್ತದೆ.</w:t>
      </w:r>
    </w:p>
    <w:p>
      <w:pPr>
        <w:pStyle w:val="ArticleScripture"/>
        <w:jc w:val="left"/>
      </w:pPr>
      <w:r>
        <w:rPr>
          <w:rFonts w:ascii="Nirmala UI" w:hAnsi="Nirmala UI" w:eastAsia="Nirmala UI" w:cs="Nirmala UI"/>
        </w:rPr>
        <w:t>“ನಮ್ಮೊಳಗೆ ನಿಜವಾದ ದೈವಭಕ್ತಿಯ ಪುನರುಜ್ಜೀವನವು ನಮ್ಮ ಎಲ್ಲಾ ಅಗತ್ಯಗಳಲ್ಲಿ ಅತ್ಯಂತ ಮಹತ್ತಾದುದೂ ಅತ್ಯಂತ ತುರ್ತಾದುದೂ ಆಗಿದೆ. ಇದನ್ನು ಹುಡುಕುವುದು ನಮ್ಮ ಪ್ರಥಮ ಕಾರ್ಯವಾಗಿರಬೇಕು. ಕರ್ತನ ಆಶೀರ್ವಾದವನ್ನು ಪಡೆಯುವುದಕ್ಕಾಗಿ ಗಂಭೀರವಾದ ಪ್ರಯತ್ನ ಇರಬೇಕು; ದೇವರು ತನ್ನ ಆಶೀರ್ವಾದವನ್ನು ನಮ್ಮ ಮೇಲೆ ಸುರಿಸಲು ಸಿದ್ಧನಿಲ್ಲದ ಕಾರಣದಿಂದಲ್ಲ, ಆದರೆ ಅದನ್ನು ಸ್ವೀಕರಿಸಲು ನಾವು ಸಿದ್ಧರಲ್ಲದ ಕಾರಣದಿಂದ. ನಮ್ಮ ಸ್ವರ್ಗೀಯ ತಂದೆಯು, ತನ್ನನ್ನು ಕೇಳುವವರಿಗೆ ತನ್ನ ಪರಿಶುದ್ಧಾತ್ಮನನ್ನು ಕೊಡುವುದಕ್ಕೆ, ಭೂಮಿಯ ತಂದೆತಾಯಿಗಳು ತಮ್ಮ ಮಕ್ಕಳಿಗೆ ಒಳ್ಳೆಯ ವರಗಳನ್ನು ಕೊಡುವುದಕ್ಕಿಂತಲೂ ಹೆಚ್ಚು ಸಿದ್ಧನಾಗಿದ್ದಾನೆ. ಆದರೆ ಅಂಗೀಕಾರ, ವಿನಯಪೂರ್ವಕ ತಗ್ಗಿಸಿಕೊಳ್ಳುವುದು, ಪಶ್ಚಾತ್ತಾಪ, ಮತ್ತು ಗಂಭೀರವಾದ ಪ್ರಾರ್ಥನೆಯ ಮೂಲಕ, ದೇವರು ತನ್ನ ಆಶೀರ್ವಾದವನ್ನು ನಮಗೆ ಅನುಗ್ರಹಿಸುವೆನೆಂದು ವಾಗ್ದಾನ ಮಾಡಿದ ಷರತ್ತುಗಳನ್ನು ನೆರವೇರಿಸುವುದು ನಮ್ಮ ಕೆಲಸವಾಗಿದೆ. ಪ್ರಾರ್ಥನೆಗೆ ಉತ್ತರವಾಗಿಯೇ ಪುನರುಜ್ಜೀವನವನ್ನು ನಿರೀಕ್ಷಿಸಬೇಕು. ಜನರು ದೇವರ ಪರಿಶುದ್ಧಾತ್ಮನಿಂದ ಇಷ್ಟೊಂದು ವಂಚಿತರಾಗಿರುವ ತನಕ, ಅವರು ವಾಕ್ಯದ ಸಾರವನ್ನು ಮೆಚ್ಚಲಾರರು; ಆದರೆ ಆತ್ಮನ ಶಕ್ತಿಯು ಅವರ ಹೃದಯಗಳನ್ನು ಸ್ಪರ್ಶಿಸಿದಾಗ, ಆಗ ನೀಡಲ್ಪಡುವ ಉಪದೇಶಗಳು ಫಲರಹಿತವಾಗಿರುವುದಿಲ್ಲ. ದೇವರ ವಾಕ್ಯದ ಬೋಧನೆಗಳಿಂದ ಮಾರ್ಗದರ್ಶಿತರಾಗಿ, ಆತನ ಆತ್ಮನ ಪ್ರತ್ಯಕ್ಷತೆಯೊಂದಿಗೆ, ಸದುತ್ತಮ ವಿವೇಕದ ಅನುಷ್ಠಾನದಲ್ಲಿ, ನಮ್ಮ ಸಭೆಗಳಿಗೆ ಹಾಜರಾಗುವವರು ಅಮೂಲ್ಯವಾದ ಅನುಭವವನ್ನು ಹೊಂದುವರು; ಮತ್ತು ತಮ್ಮ ಮನೆಗಳಿಗೆ ಹಿಂದಿರುಗಿ, ಆರೋಗ್ಯಕರವಾದ ಪ್ರಭಾವವನ್ನು ಬೀರುವುದಕ್ಕೆ ಸಿದ್ಧರಾಗಿರುವರು.”</w:t>
      </w:r>
    </w:p>
    <w:p>
      <w:pPr>
        <w:pStyle w:val="ArticleScripture"/>
        <w:jc w:val="left"/>
      </w:pPr>
      <w:r>
        <w:rPr>
          <w:rFonts w:ascii="Nirmala UI" w:hAnsi="Nirmala UI" w:eastAsia="Nirmala UI" w:cs="Nirmala UI"/>
        </w:rPr>
        <w:t>“ಹಳೆಯ ಧ್ವಜವಹಿಸುವವರು ಪ್ರಾರ್ಥನೆಯಲ್ಲಿ ದೇವರೊಂದಿಗೆ ಪೈಪೋಟಿ ಮಾಡುವುದು ಎಂದರೇನು, ಹಾಗೂ ಆತನ ಆತ್ಮನ ಸುರಿಮಳೆಯನ್ನು ಆನಂದಿಸುವುದು ಎಂದರೇನು ಎಂಬುದನ್ನು ತಿಳಿದಿದ್ದರು. ಆದರೆ ಇವರು ಕಾರ್ಯರಂಗದಿಂದ ಅಳಿದುಹೋಗುತ್ತಿದ್ದಾರೆ; ಮತ್ತು ಅವರ ಸ್ಥಾನಗಳನ್ನು ತುಂಬಲು ಯಾರು ಮುಂದೆ ಬರುತ್ತಿದ್ದಾರೆ? ಉದಯೋನ್ಮುಖ ಪೀಳಿಗೆಯ ಸ್ಥಿತಿ ಹೇಗಿದೆ? ಅವರು ದೇವರ ಕಡೆಗೆ ಮಾರ್ಪಟ್ಟವರಾಗಿದ್ದಾರೆಯೇ? ಪರಲೋಕದ ಪರಿಶುದ್ಧಾಲಯದಲ್ಲಿ ನಡೆಯುತ್ತಿರುವ ಕಾರ್ಯದ ವಿಷಯದಲ್ಲಿ ನಾವು ಜಾಗೃತರಾಗಿದ್ದೇವೆಯೇ, ಅಥವಾ ನಾವು ಎಚ್ಚರಗೊಳ್ಳುವ ಮೊದಲು ಸಭೆಯ ಮೇಲೆ ಬರುವ ಯಾವುದೋ ಪ್ರಬಲಗೊಳಿಸುವ ಶಕ್ತಿಯನ್ನು ಕಾಯುತ್ತಿದ್ದೇವೆಯೇ? ಇಡೀ ಸಭೆಯೂ ಪುನರುಜ್ಜೀವಿತವಾಗುವುದನ್ನು ನಾವು ನಿರೀಕ್ಷಿಸುತ್ತಿದ್ದೇವೆಯೇ? ಆ ಕಾಲವು ಎಂದಿಗೂ ಬರುವುದಿಲ್ಲ.”</w:t>
      </w:r>
    </w:p>
    <w:p>
      <w:pPr>
        <w:pStyle w:val="ArticleScripture"/>
        <w:jc w:val="left"/>
      </w:pPr>
      <w:r>
        <w:rPr>
          <w:rFonts w:ascii="Nirmala UI" w:hAnsi="Nirmala UI" w:eastAsia="Nirmala UI" w:cs="Nirmala UI"/>
        </w:rPr>
        <w:t>“ಸಭೆಯಲ್ಲಿ ಪರಿವರ್ತಿತರಾಗದವರೂ ಇದ್ದಾರೆ; ಅವರು ಹೃತ್ಪೂರ್ವಕವಾದ, ಪ್ರಬಲವಾಗಿ ಜಯಿಸುವ ಪ್ರಾರ್ಥನೆಯಲ್ಲಿ ಒಂದಾಗುವುದಿಲ್ಲ. ನಾವು ಈ ಕಾರ್ಯಕ್ಕೆ ವೈಯಕ್ತಿಕವಾಗಿ ಪ್ರವೇಶಿಸಬೇಕು. ನಾವು ಹೆಚ್ಚು ಪ್ರಾರ್ಥಿಸಬೇಕು, ಕಡಿಮೆ ಮಾತನಾಡಬೇಕು. ಅಧರ್ಮವು ಹೆಚ್ಚಾಗಿದೆ; ಆದ್ದರಿಂದ ದೇವಭಕ್ತಿಯ ರೂಪವಿದ್ದರೂ ಅದರ ಆತ್ಮವೂ ಶಕ್ತಿಯೂ ಇಲ್ಲದ ಸ್ಥಿತಿಯಲ್ಲಿ ತೃಪ್ತರಾಗಬಾರದೆಂದು ಜನರಿಗೆ ಬೋಧಿಸಬೇಕು. ನಾವು ನಮ್ಮ ಸ್ವಂತ ಹೃದಯಗಳನ್ನು ಪರಿಶೋಧಿಸಲು, ನಮ್ಮ ಪಾಪಗಳನ್ನು ತೊರೆದುಹಾಕಲು, ನಮ್ಮ ಕೆಟ್ಟ ಪ್ರವೃತ್ತಿಗಳನ್ನು ಸರಿಪಡಿಸಲು ಮನಸ್ಸು ಮಾಡಿಕೊಂಡಿದ್ದರೆ, ನಮ್ಮ ಆತ್ಮಗಳು ವ್ಯರ್ಥತೆಯ ಕಡೆಗೆ ಎತ್ತಲ್ಪಡುವುದಿಲ್ಲ; ನಮ್ಮ ಪರ್ಯಾಪ್ತತೆ ದೇವರಿಂದಲೇ ಎಂಬ ಸ್ಥಿರವಾದ ಅರಿವಿನಿಂದ, ನಾವು ನಮ್ಮ ಮೇಲೆ ಅವಿಶ್ವಾಸ ಹೊಂದಿರುವವರಾಗಿರುತ್ತೇವೆ.” Selected Messages, ಪುಸ್ತಕ 1, 121, 122.</w:t>
      </w:r>
    </w:p>
    <w:p>
      <w:pPr>
        <w:pStyle w:val="ArticleBody"/>
        <w:jc w:val="left"/>
      </w:pPr>
      <w:r>
        <w:rPr>
          <w:rFonts w:ascii="Nirmala UI" w:hAnsi="Nirmala UI" w:eastAsia="Nirmala UI" w:cs="Nirmala UI"/>
        </w:rPr>
        <w:t>ಪ್ರಾರ್ಥನೆಯ ಮಾರ್ಗಗುರುತು ದಾನಿಯೇಲನ ಗ್ರಂಥದಲ್ಲಿ ಪ್ರಸ್ತಾಪಿಸಲ್ಪಟ್ಟಿದೆ; ಅಲ್ಲಿ ಎರಡನೇ ಅಧ್ಯಾಯದಲ್ಲಿರುವ ಬಾಹ್ಯ ಸಂದೇಶವನ್ನು ಗ್ರಹಿಸುವುದಕ್ಕಾಗಿ ಮಾಡಿದ ಪ್ರಾರ್ಥನೆಯೂ, ಒಂಬತ್ತನೇ ಅಧ್ಯಾಯದಲ್ಲಿ ಪ್ರತಿನಿಧಿಸಲ್ಪಟ್ಟಿರುವ ಅಂತರಂಗ ಸಂದೇಶವನ್ನು ನೆರವೇರಿಸುವುದಕ್ಕಾಗಿ ಮಾಡಿದ ಪ್ರಾರ್ಥನೆಯೂ ವಿವರಿಸಲ್ಪಟ್ಟಿವೆ. ಜೆರುಬ್ಬಾಬೇಲನು ಹಾಗೂ ಅವನ ತಂದೆಯಾದ ಶೆಯಾಲ್ತೀಯೇಲನು, ಎರಡನೇ ಪರೀಕ್ಷೆಯಲ್ಲಿ ಒಂದು ಲಕ್ಷ ನಲವತ್ತುನಾಲ್ಕು ಸಾವಿರರ ಮುದ್ರಾಕರಣೆಯನ್ನು ಪ್ರತಿನಿಧಿಸುತ್ತಾರೆ; ಅದು ಮೃಗದ ಪ್ರತಿಮೆಯ ದೃಶ್ಯಪರ ಪರೀಕ್ಷೆಯಾಗಿದ್ದು, ಪ್ರಕಟಣೆ ಅಧ್ಯಾಯ ಹನ್ನೊಂದರ ವಚನ ಹನ್ನೊಂದರಲ್ಲಿ ಪ್ರತಿನಿಧಿಸಲ್ಪಟ್ಟಿರುವ ಅಂತರಂಗ ಪರೀಕ್ಷೆಯೂ ಆಗಿದೆ, ಮತ್ತು ದಾನಿಯೇಲ ಅಧ್ಯಾಯ ಹನ್ನೊಂದರ ವಚನ ಹನ್ನೊಂದರಲ್ಲಿ ಪ್ರತಿನಿಧಿಸಲ್ಪಟ್ಟಿರುವ ಬಾಹ್ಯ ಪರೀಕ್ಷೆಯೂ ಆಗಿದೆ.</w:t>
      </w:r>
    </w:p>
    <w:p>
      <w:pPr>
        <w:pStyle w:val="ArticleBody"/>
        <w:jc w:val="left"/>
      </w:pPr>
      <w:r>
        <w:rPr>
          <w:rFonts w:ascii="Nirmala UI" w:hAnsi="Nirmala UI" w:eastAsia="Nirmala UI" w:cs="Nirmala UI"/>
        </w:rPr>
        <w:t>ಮುಂದಿನ ಲೇಖನದಲ್ಲಿ ನಾವು ಹನ್ನೊಂದನೇ ವಚನವನ್ನು ಮುಂದುವರಿಸಿ ಪರಿಶೀಲಿಸುವೆವು.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ಒಂಬತ್ತನೇ ಸಂಖ್ಯೆ</dc:title>
  <dc:subject>ನಾಲ್ಕನೇ ಸಾಲು</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