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 - ಸಂಖ್ಯೆ ಹತ್ತು</w:t>
      </w:r>
    </w:p>
    <w:p>
      <w:pPr>
        <w:pStyle w:val="ArticleSubtitle"/>
        <w:jc w:val="left"/>
      </w:pPr>
      <w:r>
        <w:rPr>
          <w:rFonts w:ascii="Nirmala UI" w:hAnsi="Nirmala UI" w:eastAsia="Nirmala UI" w:cs="Nirmala UI"/>
        </w:rPr>
        <w:t>ಜನಾಂಗಗಳ ಉದಯ ಮತ್ತು ಪತನ: 144,000 ಮಂದಿಗೆ ಮುದ್ರೆಯಿಡುವುದು ಮತ್ತು ದಾನಿಯೇಲ 11:10–16 ರ ಗುಪ್ತ ಪ್ರವಾದನಾತ್ಮಕ ಇತಿಹಾಸ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2025-04-16</w:t>
      </w:r>
    </w:p>
    <w:p>
      <w:pPr>
        <w:pStyle w:val="ArticleBody"/>
        <w:jc w:val="left"/>
      </w:pPr>
      <w:r>
        <w:rPr>
          <w:rFonts w:ascii="Nirmala UI" w:hAnsi="Nirmala UI" w:eastAsia="Nirmala UI" w:cs="Nirmala UI"/>
        </w:rPr>
        <w:t>ಹನ್ನೊಂದು ಮತ್ತು ಹನ್ನೆರಡುನೇ ವಚನಗಳಲ್ಲಿರುವ ವಿಷಯವು ದಕ್ಷಿಣದ ಅರಸನ ಏರುಪೇರುಗಳಾಗಿದೆ; ಹಾಗೆಯೇ ಎರಡನೇ ವಚನದಲ್ಲಿ ಅಂತಿಮ ಅಧ್ಯಕ್ಷನ ಮೂಲಕ ಪ್ರತಿನಿಧಿಸಲ್ಪಟ್ಟಿರುವ ಸಂಯುಕ್ತ ಸಂಸ್ಥಾನಗಳ ಅಂತಿಮ ಏರುಪೇರುಗಳಾಗಿಯೂ ಇದೆ, ಅದು ಅಜಗರದ ಶಕ್ತಿಯ ಅಂತಿಮ ಭೌಮಿಕ ಪ್ರತಿನಿಧಿಯಾಗಿದೆ; ಮೂರನೇ ಮತ್ತು ನಾಲ್ಕನೇ ವಚನಗಳಲ್ಲಿ ಪ್ರತಿನಿಧಿಸಲ್ಪಟ್ಟಿರುವ ಸಂಯುಕ್ತ ರಾಷ್ಟ್ರಗಳ ಅಂತಿಮ ಏರುಪೇರುಗಳಾಗಿಯೂ ಇದೆ. ಐದನೇಯಿಂದ ಒಂಬತ್ತನೇ ವಚನಗಳವರೆಗೆ 538ರಿಂದ 1798ರವರೆಗೆ ಪಾಪಪದವಿಯ ಶಕ್ತಿಯ ಇತಿಹಾಸವನ್ನು ಪ್ರತಿನಿಧಿಸುತ್ತವೆ. 538 ಪಾಪಪದವಿಯ ಶಕ್ತಿಗೆ ಅಧಿಕಾರಪ್ರದಾನವಾದುದನ್ನು ಸೂಚಿಸುತ್ತದೆ, 1798 ಪಾಪಪದವಿಗೆ ಬಿದ್ದ ಮಾರಕ ಗಾಯವನ್ನು ಸೂಚಿಸುತ್ತದೆ, ಆದಕಾರಣ ಐದನೇಯಿಂದ ಒಂಬತ್ತನೇ ವಚನಗಳವರೆಗೆ ಮೃಗದ ಅಂತಿಮ ಏರುಪೇರುಗಳನ್ನು ಪ್ರತಿನಿಧಿಸುತ್ತವೆ. ಹತ್ತನೇ ವಚನವು ಪೂರ್ವದ ಸೋವಿಯೆಟ್ ಒಕ್ಕೂಟದಲ್ಲಿ ಪ್ರತಿನಿಧಿಸಲ್ಪಟ್ಟಂತೆ ದಕ್ಷಿಣದ ಅರಸನ ಪತನವನ್ನು 1989ನೆ ವರ್ಷವೆಂದು ಗುರುತಿಸುತ್ತದೆ.</w:t>
      </w:r>
    </w:p>
    <w:p>
      <w:pPr>
        <w:pStyle w:val="ArticleScripture"/>
        <w:jc w:val="left"/>
      </w:pPr>
      <w:r>
        <w:rPr>
          <w:rFonts w:ascii="Nirmala UI" w:hAnsi="Nirmala UI" w:eastAsia="Nirmala UI" w:cs="Nirmala UI"/>
        </w:rPr>
        <w:t>“ಕ್ರಿಯೆಯ ವೇದಿಕೆಗೆ ಬಂದಿರುವ ಪ್ರತಿಯೊಂದು ಜನಾಂಗಕ್ಕೂ ಭೂಮಿಯ ಮೇಲಿನ ತನ್ನ ಸ್ಥಾನವನ್ನು ವಹಿಸಿಕೊಳ್ಳುವಂತೆ ಅವಕಾಶ ಕೊಡಲ್ಪಟ್ಟಿದೆ; ಅದು ‘ಕಾವಲಿಗನೂ ಪರಿಶುದ್ಧನೂ’ ಉದ್ದೇಶಿಸಿದ್ದ ಕಾರ್ಯವನ್ನು ನೆರವೇರಿಸುವದೆಯೋ ಇಲ್ಲವೋ ಎಂಬುದು ಕಂಡುಬರಲೆಂದು. ಲೋಕದ ಮಹಾಸಾಮ್ರಾಜ್ಯಗಳಾದ—ಬಾಬಿಲೋನ್, ಮೇದೋ-ಪರ್ಷ್ಯ, ಗ್ರೀಸ್, ಮತ್ತು ರೋಮ್—ಇವುಗಳ ಉದಯಪತನವನ್ನು ಪ್ರವಾದನೆಯು ಅನುಸರಿಸಿಕೊಂಡು ಬಂದಿದೆ. ಇವುಗಳಲ್ಲಿ ಪ್ರತಿಯೊಂದರಲ್ಲಿಯೂ, ಕಡಿಮೆ ಶಕ್ತಿಯ ಜನಾಂಗಗಳಲ್ಲಿದ್ದಂತೆಯೇ, ಇತಿಹಾಸವು ತನ್ನನ್ನೇ ಮರುಕಳಿಸಿತು. ಪ್ರತಿಯೊಂದಕ್ಕೂ ಅದರ ಪರೀಕ್ಷೆಯ ಅವಧಿಯಿತ್ತು; ಪ್ರತಿಯೊಂದೂ ವಿಫಲವಾಯಿತು; ಅದರ ಮಹಿಮೆ ಮಂಕಾಯಿತು; ಅದರ ಶಕ್ತಿ ದೂರವಾಯಿತು; ಮತ್ತು ಅದರ ಸ್ಥಾನವನ್ನು ಮತ್ತೊಂದು ಆಕ್ರಮಿಸಿತು....”</w:t>
      </w:r>
    </w:p>
    <w:p>
      <w:pPr>
        <w:pStyle w:val="ArticleScripture"/>
        <w:jc w:val="left"/>
      </w:pPr>
      <w:r>
        <w:rPr>
          <w:rFonts w:ascii="Nirmala UI" w:hAnsi="Nirmala UI" w:eastAsia="Nirmala UI" w:cs="Nirmala UI"/>
        </w:rPr>
        <w:t>“ಪವಿತ್ರ ಶಾಸ್ತ್ರದ ಪುಟಗಳಲ್ಲಿ ಸ್ಪಷ್ಟವಾಗಿ ಪ್ರಕಟವಾಗಿರುವಂತೆ, ಜನಾಂಗಗಳ ಉದಯ ಮತ್ತು ಪತನಗಳಿಂದ ಅವರು ಕೇವಲ ಬಾಹ್ಯ ಮತ್ತು ಲೌಕಿಕ ವೈಭವವು ಎಷ್ಟು ಮೌಲ್ಯಹೀನವೋ ಎಂಬುದನ್ನು ಕಲಿಯಬೇಕಾಗಿದೆ. ಬಾಬಿಲೋನು ತನ್ನ ಸಮಸ್ತ ಶಕ್ತಿ ಮತ್ತು ವೈಭವದೊಂದಿಗೆ—ಅದಕ್ಕೆ ಸಮವಾದುದನ್ನು ನಮ್ಮ ಲೋಕವು ಆ ನಂತರ ಎಂದಿಗೂ ನೋಡಿಲ್ಲ—ಆ ದಿನಗಳ ಜನರಿಗೆ ಅಷ್ಟು ಸ್ಥಿರವೂ ಶಾಶ್ವತವೂ ಆಗಿ ತೋರಿದ ಆ ಶಕ್ತಿ ಮತ್ತು ವೈಭವವು—ಎಷ್ಟು ಸಂಪೂರ್ಣವಾಗಿ ಅಳಿದುಹೋಯಿತು! ‘ಹುಲ್ಲಿನ ಹೂವಿನಂತೆ’ ಅದು ನಾಶವಾಯಿತು. ದೇವರನ್ನು ತನ್ನ ಅಸ್ತಿವಾರವನ್ನಾಗಿ ಹೊಂದಿರದ ಎಲ್ಲವೂ ಹೀಗೆಯೇ ನಾಶವಾಗುತ್ತದೆ. ಆತನ ಉದ್ದೇಶದೊಂದಿಗೆ ಸಂಬಂಧಿಸಲ್ಪಟ್ಟಿದ್ದು, ಆತನ ಸ್ವಭಾವವನ್ನು ವ್ಯಕ್ತಪಡಿಸುವುದೇ ಮಾತ್ರ ಉಳಿಯಬಲ್ಲದು. ಆತನ ಸಿದ್ಧಾಂತಗಳೇ ನಮ್ಮ ಲೋಕವು ತಿಳಿದಿರುವ ಏಕೈಕ ಅಚಲವಾದ ವಸ್ತುಗಳು.” Education, 177, 184.</w:t>
      </w:r>
    </w:p>
    <w:p>
      <w:pPr>
        <w:pStyle w:val="ArticleBody"/>
        <w:jc w:val="left"/>
      </w:pPr>
      <w:r>
        <w:rPr>
          <w:rFonts w:ascii="Nirmala UI" w:hAnsi="Nirmala UI" w:eastAsia="Nirmala UI" w:cs="Nirmala UI"/>
        </w:rPr>
        <w:t>ಹನ್ನೊಂದನೇ ಮತ್ತು ಹನ್ನೆರಡನೇ ವಚನಗಳು ರಷ್ಯಾವಿನಿಂದ ಪ್ರತಿನಿಧಿಸಲ್ಪಟ್ಟ ದಕ್ಷಿಣದ ಅರಸನ ಅಂತಿಮ ಏರಿಕೆ ಮತ್ತು ಪತನವನ್ನು ಗುರುತಿಸುತ್ತವೆ. ಹದಿಮೂರನೇಯಿಂದ ಹದಿನೈದನೇ ವಚನಗಳವರೆಗೆ ಅಮೇರಿಕಾ ಸಂಯುಕ್ತ ಸಂಸ್ಥಾನಗಳ ಅಂತಿಮ ಏರಿಕೆ ಮತ್ತು ಪತನವನ್ನು ಗುರುತಿಸುತ್ತವೆ. ಹನ್ನೊಂದನೇ ಅಧ್ಯಾಯದ ಸಂಪೂರ್ಣ ಪ್ರವಾದನಾತ್ಮಕ ವರ್ತಮಾನವು ರಾಜ್ಯಗಳ ಏರಿಕೆ ಮತ್ತು ಪತನದ ರಚನೆಯ ಮೇಲೆ ನಿರ್ಮಿತವಾಗಿದೆ. ಪ್ರವಾದನೆಯನ್ನು ಅಧ್ಯಯನ ಮಾಡುವವನು ಹನ್ನೊಂದನೇ ಅಧ್ಯಾಯದ ಪ್ರವಾದನಾತ್ಮಕ ಸಂದೇಶವನ್ನು ಸರಿಯಾಗಿ ವಿಭಜಿಸುವ ಯಾವುದಾದರೂ ಸಾಧ್ಯತೆ ಹೊಂದಬೇಕಾದರೆ, ಈ ಸತ್ಯವನ್ನು ಅವನು ಪರಿಗಣಿಸಲೇಬೇಕು.</w:t>
      </w:r>
    </w:p>
    <w:p>
      <w:pPr>
        <w:pStyle w:val="ArticleBody"/>
        <w:jc w:val="left"/>
      </w:pPr>
      <w:r>
        <w:rPr>
          <w:rFonts w:ascii="Nirmala UI" w:hAnsi="Nirmala UI" w:eastAsia="Nirmala UI" w:cs="Nirmala UI"/>
        </w:rPr>
        <w:t>ದಾನಿಯೇಲ ಅಧ್ಯಾಯ ಹನ್ನೊಂದರ ಮೂಲಭೂತ ದೃಷ್ಟಿಕೋನವೆಂದರೆ, ಅದು ರಾಜ್ಯಗಳ ಏರಿಕೆ ಮತ್ತು ಪತನದ ಪುನರಾವರ್ತಿತ ಚಿತ್ರಣಗಳನ್ನು ಒಳಗೊಂಡಿದೆ ಎಂಬುದಾಗಿದೆ. ಸಹೋದರಿ ವೈಟ್, “ಹೀಗೆ ಮೇದ್ಯ-ಪಾರಸೀಕ ರಾಜ್ಯವೂ, ಗ್ರೀಕ್ಯ ಮತ್ತು ರೋಮದ ರಾಜ್ಯಗಳೂ ನಾಶವಾದವು,” ಎಂದು ಹೇಳಿದಾಗ, ಅವರು “ಗ್ರೀಕ್ಯ”ಯನ್ನು ಅಜಗನಾಗಿ, “ರೋಮ”ವನ್ನು ಮೃಗವಾಗಿ ಮತ್ತು “ಮೇದ್ಯ-ಪಾರಸೀಕ”ವನ್ನು ಸುಳ್ಳು ಪ್ರವಾದಿಯಾಗಿ ಗುರುತಿಸುತ್ತಿದ್ದಾರೆ. ಪ್ರಕಟಣೆ 16:12–21 ರ ನೆರವೇರಿಕೆಯಲ್ಲಿ ಭಾನುವಾರದ ಕಾನೂನಿನ ಸಮಯದಲ್ಲಿ ತಮ್ಮ ಉದಯವನ್ನು ಆರಂಭಿಸಿ ಲೋಕವನ್ನು ಆರ್ಮಗೆದೋನಿನ ಕಡೆಗೆ ನಡೆಸುವ ಅಜಗ, ಮೃಗ ಮತ್ತು ಸುಳ್ಳು ಪ್ರವಾದಿಯನ್ನು ಒಳಗೊಂಡಿರುವ ಅಂತಿಮ ಭೌಮಿಕ ರಾಜ್ಯದ ಅಂತಿಮ ಏರಿಕೆ ಮತ್ತು ಪತನವನ್ನೇ ಅವರು ಸೂಚಿಸುತ್ತಿದ್ದಾರೆ. “ಕೇವಲ ಬಾಹ್ಯ ಮತ್ತು ಲೌಕಿಕ ವೈಭವವು ಎಷ್ಟು ನಿಷ್ಪ್ರಯೋಜಕವೆಂಬುದನ್ನು ತಿಳಿದುಕೊಳ್ಳುವ” ಸಲುವಾಗಿ ಅನುಸರಿಸಬೇಕಾದ ದೃಷ್ಟಿಕೋನವಾಗಿ, “ಪವಿತ್ರ ಬರಹಗಳ ಪುಟಗಳಲ್ಲಿ ಸ್ಪಷ್ಟವಾಗಿ ತೋರಿಸಲ್ಪಟ್ಟಿರುವ ಜನಾಂಗಗಳ ಏರಿಕೆ ಮತ್ತು ಪತನ”ದ ಕಡೆಗೆ ಅವರು ದೇವಜನರನ್ನು ದಾರಿತೋರಿಸುತ್ತಿದ್ದಾರೆ.</w:t>
      </w:r>
    </w:p>
    <w:p>
      <w:pPr>
        <w:pStyle w:val="ArticleBody"/>
        <w:jc w:val="left"/>
      </w:pPr>
      <w:r>
        <w:rPr>
          <w:rFonts w:ascii="Nirmala UI" w:hAnsi="Nirmala UI" w:eastAsia="Nirmala UI" w:cs="Nirmala UI"/>
        </w:rPr>
        <w:t>ನಾವು “ಕೇವಲ ಬಾಹ್ಯ ಮತ್ತು ಲೌಕಿಕ ಮಹಿಮೆಯು ಎಷ್ಟು ಮೌಲ್ಯಹೀನವೋ ಅದನ್ನು ತಿಳಿಯಬೇಕಾದ” ಕಾರಣವೆಂದರೆ, “ತನ್ನ ಅಸ್ತಿವಾರವಾಗಿ ದೇವರನ್ನು ಹೊಂದಿರದ” ಎಲ್ಲವೂ ನಾಶವಾಗುತ್ತದೆ ಎಂಬುದನ್ನು ಇನ್ನಷ್ಟು ಸ್ಪಷ್ಟವಾಗಿ ಅರಿತುಕೊಳ್ಳುವುದಕ್ಕಾಗಿಯೇ. ಆದಕಾರಣ, ದೇವರನ್ನು ತನ್ನ ಅಸ್ತಿವಾರವಾಗಿ ಹೊಂದಿರುವುದೋ ಇಲ್ಲವೋ ಎಂಬುದು ಜೀವ-ಮರಣದ ಪ್ರಶ್ನೆಯಾಗಿದೆ. ಆ ಚಿಂತನೆಯ ವಿಕಾಸದ ಆ ಹಂತದಲ್ಲಿ ಸಿಸ್ಟರ್ ವೈಟ್, “ಆತನ ಉದ್ದೇಶಕ್ಕೆ ಸಂಬಂಧಿಸಿಕೊಂಡಿದ್ದು ಮತ್ತು ಆತನ ಸ್ವಭಾವವನ್ನು ವ್ಯಕ್ತಪಡಿಸುವುದು ಮಾತ್ರ ಸ್ಥಿರವಾಗಿ ಉಳಿಯಬಲ್ಲದು” ಎಂದು ಹೇಳುವಾಗ, ದೇವರನ್ನು ತನ್ನ ಅಸ್ತಿವಾರವಾಗಿ ಹೊಂದಿರುವುದು ಎಂದರೇನು ಎಂಬುದನ್ನು ನಿರ್ವಚಿಸುತ್ತಾಳೆ. ದೇವರ ಅಸ್ತಿವಾರದ ಮೇಲೆ ಇಲ್ಲದ ಎಲ್ಲವೂ ನಾಶವಾಗುತ್ತದೆ ಎಂದು ಅವಳು ಈಗಾಗಲೇ ವಿವರಿಸಿದ್ದಾಳೆ; ಮತ್ತು ಅಸ್ತಿವಾರದ ಮೇಲೆ ಕಟ್ಟಲ್ಪಟ್ಟಿರುವುದರ ಎರಡು ಮುಖದ ಪ್ರಮಾಣವೆಂದರೆ, ಒಂದು ವಸ್ತು “ಆತನ ಉದ್ದೇಶಗಳಿಗೆ ಸಂಬಂಧಿಸಿಕೊಂಡಿರುವುದು” ಮತ್ತು “ಆತನ ಸ್ವಭಾವವನ್ನು ವ್ಯಕ್ತಪಡಿಸುವುದು.” ಆತನ ಸ್ವಭಾವವೇ ಆತನ ಅಸ್ತಿವಾರವಾಗಿದೆ.</w:t>
      </w:r>
    </w:p>
    <w:p>
      <w:pPr>
        <w:pStyle w:val="ArticleBody"/>
        <w:jc w:val="left"/>
      </w:pPr>
      <w:r>
        <w:rPr>
          <w:rFonts w:ascii="Nirmala UI" w:hAnsi="Nirmala UI" w:eastAsia="Nirmala UI" w:cs="Nirmala UI"/>
        </w:rPr>
        <w:t>ನಂತರ ಆ ಅನುಚ್ಛೇದದ ಸಮಾಪನ ವಾಕ್ಯದಲ್ಲಿ ಅವಳು ಹೀಗೆ ಹೇಳುತ್ತಾಳೆ: “ಆತನ ಸಿದ್ಧಾಂತಗಳೇ ನಮ್ಮ ಲೋಕಕ್ಕೆ ತಿಳಿದಿರುವ ಏಕೈಕ ಅಚಲವಾದ ಸಂಗತಿಗಳು.” ದೇವರ ಸ್ವಭಾವವೇ ಆತನ ಸಿದ್ಧಾಂತಗಳು, ಮತ್ತು ಆತನ ಸಿದ್ಧಾಂತಗಳು ಆತನ ಸ್ವಭಾವವನ್ನು ವ್ಯಕ್ತಪಡಿಸುತ್ತವೆ. ಸಮಸ್ತ ವಸ್ತುಗಳ ಆಧಾರವಾಗಿ ದೇವರೊಂದಿಗೆ ಮಾನವಕುಲವು ಹೇಗೆ ಸಂಬಂಧ ಹೊಂದುತ್ತದೆ ಎಂಬುದು ಜೀವಮರಣದ ಪ್ರಶ್ನೆಯಾಗಿದೆ. ದಾನಿಯೇಲನ ಹನ್ನೊಂದನೇ ಅಧ್ಯಾಯದ ಮೂಲಭೂತ ರಚನೆ ರಾಜ್ಯಗಳ ಉದಯ ಮತ್ತು ಪತನದ ಕಥಾವಸ್ತುವಿನ ಮೇಲೆ ನಿರ್ಮಿತವಾಗಿದೆ ಎಂದು ನಾನು ವಾದಿಸುತ್ತೇನೆ. ಪ್ರೇರಣೆಯು ಸರಿಯಾದ ವಿಧದ ಅಧ್ಯಯನವನ್ನು ನಮಗೆ ತಿಳಿಸುವ ಒಂದು ಭಾಗವಿದೆ.</w:t>
      </w:r>
    </w:p>
    <w:p>
      <w:pPr>
        <w:pStyle w:val="ArticleScripture"/>
        <w:jc w:val="left"/>
      </w:pPr>
      <w:r>
        <w:rPr>
          <w:rFonts w:ascii="Nirmala UI" w:hAnsi="Nirmala UI" w:eastAsia="Nirmala UI" w:cs="Nirmala UI"/>
        </w:rPr>
        <w:t>“ದೂಷಿಸಬಾರಾದ ಇತಿಹಾಸದ ಒಂದು ಅಧ್ಯಯನವಿದೆ. ಪವಿತ್ರ ಇತಿಹಾಸವು ಪ್ರವಾದಿಗಳ ಶಾಲೆಗಳಲ್ಲಿ ಅಧ್ಯಯನ ವಿಷಯಗಳಲ್ಲಿ ಒಂದಾಗಿತ್ತು. ಜನಾಂಗಗಳೊಂದಿಗೆ ಆತನು ನಡೆಸಿದ ವ್ಯವಹಾರಗಳ ದಾಖಲೆಯಲ್ಲಿ ಯೆಹೋವನ ಹೆಜ್ಜೆಗುರುತುಗಳು ಅನುಸರಿಸಲ್ಪಟ್ಟವು. ಹಾಗೆಯೇ ಇಂದು ನಾವು ಭೂಮಿಯ ಜನಾಂಗಗಳೊಂದಿಗೆ ದೇವರು ನಡೆಸಿರುವ ವ್ಯವಹಾರಗಳನ್ನು ಪರಿಗಣಿಸಬೇಕು. ಇತಿಹಾಸದಲ್ಲಿ ಪ್ರವಾದನೆಯ ನೆರವೇರಿಕೆಯನ್ನು ಕಾಣಬೇಕು, ಮಹಾ ಸುಧಾರಣಾ ಚಳವಳಿಗಳಲ್ಲಿ ದೈವಾನುಗ್ರಹದ ಕಾರ್ಯಚಟುವಟಿಕೆಯನ್ನು ಅಧ್ಯಯನ ಮಾಡಬೇಕು, ಮತ್ತು ಮಹಾ ವಿವಾದದ ಅಂತಿಮ ಸಂಘರ್ಷಕ್ಕಾಗಿ ಜನಾಂಗಗಳನ್ನು ಸಮೂಹಗೊಳಿಸುವ ಸಂದರ್ಭದಲ್ಲಿ ಘಟನೆಗಳ ಪ್ರಗತಿಯನ್ನು ಅರಿತುಕೊಳ್ಳಬೇಕು.” The Ministry of Healing, 441.</w:t>
      </w:r>
    </w:p>
    <w:p>
      <w:pPr>
        <w:pStyle w:val="ArticleBody"/>
        <w:jc w:val="left"/>
      </w:pPr>
      <w:r>
        <w:rPr>
          <w:rFonts w:ascii="Nirmala UI" w:hAnsi="Nirmala UI" w:eastAsia="Nirmala UI" w:cs="Nirmala UI"/>
        </w:rPr>
        <w:t>ಪವಿತ್ರೀಕೃತ ಇತಿಹಾಸ ಅಧ್ಯಯನವೆಂದರೆ ಭೂಮಿಯ ಜನಾಂಗಗಳೊಂದಿಗೆ ದೇವರು ನಡೆಸಿದ ವ್ಯವಹಾರಗಳನ್ನೂ, ಹಾಗೆಯೇ ತನ್ನ ಸುಧಾರಣಾತ್ಮಕ ಚಳವಳಿಗಳನ್ನು ದೇವರು ತನ್ನ ಪ್ರಾವಿಡೆನ್ಷಿಯಲ್ ನೇತೃತ್ವದಲ್ಲಿ ಮುನ್ನಡೆಸಿದ ರೀತಿಯನ್ನೂ ಅಧ್ಯಯನ ಮಾಡುವುದೆಂದು ಗುರುತಿಸಲಾಗುತ್ತದೆ; ಆದಕಾರಣ, ಪವಿತ್ರೀಕೃತ ಇತಿಹಾಸವು ಅಧ್ಯಯನದ ಒಂದು ಬಾಹ್ಯ ಹಾಗೂ ಒಂದು ಆಂತರಿಕ ರೇಖೆಯನ್ನು ಒಳಗೊಂಡಿರುತ್ತದೆ. ದೇವರ ಪ್ರವಾದನಾತ್ಮಕ ವಾಕ್ಯವನ್ನು ದೃಢೀಕರಿಸುವಲ್ಲಿ ಇತಿಹಾಸವನ್ನು ಬಳಸುವ ಉದ್ದೇಶವೆಂದರೆ, ಆ ಪ್ರವಾದನಾತ್ಮಕ ಇತಿಹಾಸವನ್ನು ಉಪಯೋಗಿಸಿ “ಮಹಾ ವಿವಾದದ ಅಂತಿಮ ಸಂಘರ್ಷಕ್ಕಾಗಿ ಜನಾಂಗಗಳನ್ನು ಸಜ್ಜುಗೊಳಿಸುವ ಘಟನಾಕ್ರಮಗಳ ಪ್ರಗತಿಯನ್ನು ಅರ್ಥಮಾಡಿಕೊಳ್ಳಲು” ಆಗುವುದಾಗಿದೆ. ಸಿಸ್ಟರ್ ವೈಟ್ ಅವರ ಹಿಂದಿನ ಪ್ಯಾರಾಗ್ರಾಫ್ “ರಾಜ್ಯಗಳ ಏರುಪೇರು”ಯಲ್ಲಿ ಪ್ರತಿನಿಧಿಸಲ್ಪಟ್ಟಿರುವ ಮೂಲಭೂತ ವಿನ್ಯಾಸದ ಮೇಲೆ ಆಧಾರಿತವಾದ ಪವಿತ್ರ ಇತಿಹಾಸದ ಒಂದು ಪ್ರವಾದನಾತ್ಮಕ ಮಾದರಿಯನ್ನು ನಿರ್ಮಿಸುವ ಅಗತ್ಯತೆಯ ಕುರಿತು ಅತ್ಯಂತ ಪ್ರಕಾಶಮಾನವಾದ ವಿವರಣೆಯಿಂದ ತೆಗೆದುಕೊಳ್ಳಲ್ಪಟ್ಟಿತ್ತು.</w:t>
      </w:r>
    </w:p>
    <w:p>
      <w:pPr>
        <w:pStyle w:val="ArticleScripture"/>
        <w:jc w:val="left"/>
      </w:pPr>
      <w:r>
        <w:rPr>
          <w:rFonts w:ascii="Nirmala UI" w:hAnsi="Nirmala UI" w:eastAsia="Nirmala UI" w:cs="Nirmala UI"/>
        </w:rPr>
        <w:t>“ಕ್ರೈಸ್ತ ಸೇವಾಕಾರ್ಯಕ್ಕೆ ಸಿದ್ಧತೆಯಾಗಿ, ಐತಿಹಾಸಿಕ ಹಾಗೂ ದೇವಶಾಸ್ತ್ರೀಯ ಗ್ರಂಥಗಳ ವ್ಯಾಪಕ ಜ್ಞಾನವನ್ನು ಸಂಪಾದಿಸುವುದು ಅತ್ಯಾವಶ್ಯಕವೆಂದು ಅನೇಕರಿಗೆ ತೋರುತ್ತದೆ. ಈ ಜ್ಞಾನವು ಸುವಾರ್ತೆಯನ್ನು ಬೋಧಿಸುವಲ್ಲಿ ಅವರಿಗೆ ಸಹಾಯಕವಾಗುತ್ತದೆ ಎಂದು ಅವರು ಭಾವಿಸುತ್ತಾರೆ. ಆದರೆ ಮಾನವರ ಅಭಿಪ್ರಾಯಗಳನ್ನು ಪರಿಶ್ರಮಪೂರ್ವಕವಾಗಿ ಅಧ್ಯಯನ ಮಾಡುವುದರಿಂದ ಅವರ ಸೇವೆಯು ಬಲಪಡುವುದಕ್ಕಿಂತ ದುರ್ಬಲಗೊಳ್ಳುವ ಪ್ರವೃತ್ತಿಯೇ ಹೆಚ್ಚು ಕಂಡುಬರುತ್ತದೆ. ಐತಿಹಾಸಿಕ ಮತ್ತು ದೇವಶಾಸ್ತ್ರೀಯ ಪಾಂಡಿತ್ಯದಿಂದ ತುಂಬಿದ ಭಾರವಾದ ಸಂಪುಟಗಳಿಂದ ತುಂಬಿರುವ ಗ್ರಂಥಾಲಯಗಳನ್ನು ನಾನು ನೋಡಿದಾಗ, ‘ಅನ್ನವಲ್ಲದುದಕ್ಕಾಗಿ ಹಣವನ್ನು ಏಕೆ ವ್ಯಯಿಸಬೇಕು?’ ಎಂದು ನಾನು ಯೋಚಿಸುತ್ತೇನೆ. ಯೋಹಾನನ ಆರನೆಯ ಅಧ್ಯಾಯವು ಇಂತಹ ಕೃತಿಗಳಲ್ಲಿ ಕಂಡುಬರುವುದಕ್ಕಿಂತಲೂ ಹೆಚ್ಚಾಗಿ ನಮಗೆ ತಿಳಿಸುತ್ತದೆ. ಕ್ರಿಸ್ತನು ಹೇಳುತ್ತಾನೆ: ‘ನಾನೇ ಜೀವದ ರೊಟ್ಟಿ; ನನ್ನ ಬಳಿಗೆ ಬರುವವನಿಗೆ ಎಂದಿಗೂ ಹಸಿವಾಗದು; ನನ್ನ ಮೇಲೆ ನಂಬಿಕೆ ಇಡುವವನಿಗೆ ಎಂದಿಗೂ ದಾಹವಾಗದು.’ ‘ಸ್ವರ್ಗದಿಂದ ಇಳಿದು ಬಂದ ಜೀವಂತ ರೊಟ್ಟಿ ನಾನೇ; ಯಾರಾದರೂ ಈ ರೊಟ್ಟಿಯನ್ನು ಭಕ್ಷಿಸಿದರೆ, ಅವನು ಎಂದೆಂದಿಗೂ ಜೀವಿಸುವನು.’ ‘ನನ್ನ ಮೇಲೆ ನಂಬಿಕೆ ಇಡುವವನಿಗೆ ನಿತ್ಯಜೀವವಿದೆ.’ ‘ನಾನು ನಿಮಗೆ ಹೇಳುವ ಮಾತುಗಳು ಆತ್ಮವೂ ಆಗಿವೆ, ಜೀವವೂ ಆಗಿವೆ.’ ಯೋಹಾನ 6:35, 51, 47, 63.”</w:t>
      </w:r>
    </w:p>
    <w:p>
      <w:pPr>
        <w:pStyle w:val="ArticleScripture"/>
        <w:jc w:val="left"/>
      </w:pPr>
      <w:r>
        <w:rPr>
          <w:rFonts w:ascii="Nirmala UI" w:hAnsi="Nirmala UI" w:eastAsia="Nirmala UI" w:cs="Nirmala UI"/>
        </w:rPr>
        <w:t>“ಖಂಡಿಸಬಾರದಂತಹ ಇತಿಹಾಸ ಅಧ್ಯಯನವೊಂದು ಇದೆ. ಪವಿತ್ರ ಇತಿಹಾಸವು ಪ್ರವಾದಿಗಳ ಶಾಲೆಗಳಲ್ಲಿದ್ದ ಅಧ್ಯಯನ ವಿಷಯಗಳಲ್ಲಿ ಒಂದಾಗಿತ್ತು. ಜನಾಂಗಗಳೊಂದಿಗೆ ಆತನ ವರ್ತನೆಗಳ ದಾಖಲೆಯಲ್ಲಿ ಯೆಹೋವನ ಪಾದಚಿಹ್ನೆಗಳು ಗುರುತಿಸಲ್ಪಟ್ಟಿದ್ದವು. ಹಾಗೆಯೇ ಇಂದು ನಾವು ಭೂಮಿಯ ಜನಾಂಗಗಳೊಂದಿಗೆ ದೇವರ ವರ್ತನೆಗಳನ್ನು ಪರಿಗಣಿಸಬೇಕಾಗಿದೆ. ಇತಿಹಾಸದಲ್ಲಿ ಪ್ರವಾದನೆಯ ನೆರವೇರಿಕೆಯನ್ನು ನಾವು ಕಾಣಬೇಕು; ಮಹಾ ಸುಧಾರಣಾ ಚಳವಳಿಗಳಲ್ಲಿ ದೈವಾನುಗ್ರಹದ ಕಾರ್ಯವಿಧಾನವನ್ನು ಅಧ್ಯಯನ ಮಾಡಬೇಕು; ಮತ್ತು ಮಹಾ ವಿವಾದದ ಅಂತಿಮ ಸಂಘರ್ಷಕ್ಕಾಗಿ ಜನಾಂಗಗಳು ಸಮೂಹೀಕರಿಸಲ್ಪಡುವ ಕ್ರಮದಲ್ಲಿ ಘಟನೆಗಳ ಪ್ರಗತಿಯನ್ನು ಅರಿತುಕೊಳ್ಳಬೇಕು.”</w:t>
      </w:r>
    </w:p>
    <w:p>
      <w:pPr>
        <w:pStyle w:val="ArticleScripture"/>
        <w:jc w:val="left"/>
      </w:pPr>
      <w:r>
        <w:rPr>
          <w:rFonts w:ascii="Nirmala UI" w:hAnsi="Nirmala UI" w:eastAsia="Nirmala UI" w:cs="Nirmala UI"/>
        </w:rPr>
        <w:t>“ಅಂತಹ ಅಧ್ಯಯನವು ಜೀವನದ ವಿಶಾಲವಾದ, ಸಮಗ್ರವಾದ ದೃಷ್ಟಿಕೋನಗಳನ್ನು ನೀಡುತ್ತದೆ. ಅದು ಅದರ ಪರಸ್ಪರ ಸಂಬಂಧಗಳು ಮತ್ತು ಅವಲಂಬನೆಗಳ ಕುರಿತು ನಮಗೆ ಕೆಲವು ಮಟ್ಟಿಗೆ ಅರಿವು ನೀಡುತ್ತದೆ; ಸಮಾಜ ಮತ್ತು ರಾಷ್ಟ್ರಗಳ ಮಹಾ ಸಹೋದರತ್ವದಲ್ಲಿ ನಾವು ಎಷ್ಟು ಅದ್ಭುತವಾಗಿ ಪರಸ್ಪರ ಬದ್ಧರಾಗಿದ್ದೇವೆಂಬುದನ್ನೂ, ಮತ್ತು ಒಂದು ಸದಸ್ಯನ ಮೇಲಿನ ದಮನ ಹಾಗೂ ಅಧಃಪತನವು ಎಷ್ಟೋ ಮಹತ್ತರ ಪ್ರಮಾಣದಲ್ಲಿ ಎಲ್ಲರಿಗೂ ನಷ್ಟವಾಗುವುದನ್ನೂ ತಿಳಿಯಲು ಅದು ನಮಗೆ ಸಹಾಯಮಾಡುತ್ತದೆ.</w:t>
      </w:r>
    </w:p>
    <w:p>
      <w:pPr>
        <w:pStyle w:val="ArticleScripture"/>
        <w:jc w:val="left"/>
      </w:pPr>
      <w:r>
        <w:rPr>
          <w:rFonts w:ascii="Nirmala UI" w:hAnsi="Nirmala UI" w:eastAsia="Nirmala UI" w:cs="Nirmala UI"/>
        </w:rPr>
        <w:t>“ಆದರೆ ಸಾಮಾನ್ಯವಾಗಿ ಅಧ್ಯಯನವಾಗುವ ಇತಿಹಾಸವು ಮನುಷ್ಯನ ಸಾಧನೆಗಳು, ಯುದ್ಧದಲ್ಲಿನ ಅವನ ಜಯಗಳು, ಅಧಿಕಾರ ಮತ್ತು ಮಹತ್ತ್ವವನ್ನು ಸಾಧಿಸುವುದರಲ್ಲಿ ಅವನು ಪಡೆದ ಯಶಸ್ಸು ಇವುಗಳ ಕುರಿತಾಗಿಯೇ ಚಿಂತಿಸುತ್ತದೆ. ಮಾನವರ ವ್ಯವಹಾರಗಳಲ್ಲಿ ದೇವರ ಕಾರ್ಯಕಾರಿತ್ವವು ಗಮನದಿಂದ ತಪ್ಪಿಹೋಗುತ್ತದೆ. ರಾಷ್ಟ್ರಗಳ ಉದಯ ಮತ್ತು ಪತನಗಳಲ್ಲಿ ಆತನ ಉದ್ದೇಶವು ಹೇಗೆ ನೆರವೇರುತ್ತದೆ ಎಂಬುದನ್ನು ಅಧ್ಯಯನ ಮಾಡುವವರು ವಿರಳರು.</w:t>
      </w:r>
    </w:p>
    <w:p>
      <w:pPr>
        <w:pStyle w:val="ArticleScripture"/>
        <w:jc w:val="left"/>
      </w:pPr>
      <w:r>
        <w:rPr>
          <w:rFonts w:ascii="Nirmala UI" w:hAnsi="Nirmala UI" w:eastAsia="Nirmala UI" w:cs="Nirmala UI"/>
        </w:rPr>
        <w:t>“ಮತ್ತು, ಬಹು ಪ್ರಮಾಣದಲ್ಲಿ, ಅಧ್ಯಯನಮಾಡಲ್ಪಟ್ಟು ಬೋಧಿಸಲ್ಪಡುವ ಧರ್ಮಶಾಸ್ತ್ರವು, ‘ಜ್ಞಾನವಿಲ್ಲದ ಮಾತುಗಳಿಂದ ಆಲೋಚನೆಯನ್ನು ಕತ್ತಲಿಗೊಳಿಸುವ’ ಕಾರ್ಯವನ್ನೇ ಮಾಡುವ ಮಾನವೀಯ ಊಹಾಪೋಹಗಳ ದಾಖಲೆಯಷ್ಟೇ ಆಗಿದೆ. ಅನೇಕ ಗ್ರಂಥಗಳನ್ನು ಸಂಗ್ರಹಿಸುವುದರಲ್ಲಿ ಉದ್ದೇಶವು ಮನಸ್ಸಿಗೂ ಆತ್ಮಕ್ಕೂ ಆಹಾರವನ್ನು ಪಡೆಯಬೇಕೆಂಬ ಆಸೆಯಷ್ಟೇ ಅಲ್ಲ; ತತ್ತ್ವಜ್ಞಾನಿಗಳನ್ನೂ ಧರ್ಮಶಾಸ್ತ್ರಜ್ಞರನ್ನೂ ಪರಿಚಯಿಸಿಕೊಳ್ಳಬೇಕೆಂಬ ಮಹತ್ವಾಕಾಂಕ್ಷೆ, ಹಾಗೆಯೇ ಕ್ರೈಸ್ತಧರ್ಮವನ್ನು ಜನರ ಮುಂದೆ ಪಾಂಡಿತ್ಯಪೂರ್ಣ ಪದಗಳಲ್ಲಿಯೂ ಪ್ರತಿಪಾದನೆಗಳಲ್ಲಿಯೂ ಮಂಡಿಸಬೇಕೆಂಬ ಆಸೆಯೂ ಆಗಿರುವುದು ತುಂಬಾ ಸಾಮಾನ್ಯವಾಗಿದೆ.</w:t>
      </w:r>
    </w:p>
    <w:p>
      <w:pPr>
        <w:pStyle w:val="ArticleScripture"/>
        <w:jc w:val="left"/>
      </w:pPr>
      <w:r>
        <w:rPr>
          <w:rFonts w:ascii="Nirmala UI" w:hAnsi="Nirmala UI" w:eastAsia="Nirmala UI" w:cs="Nirmala UI"/>
        </w:rPr>
        <w:t>“ಬರೆಯಲ್ಪಟ್ಟ ಎಲ್ಲಾ ಪುಸ್ತಕಗಳೂ ಪವಿತ್ರ ಜೀವನದ ಉದ್ದೇಶಕ್ಕೆ ಸೇವೆ ಸಲ್ಲಿಸಲಾರವು. ‘ನನ್ನಿಂದ ಕಲಿಯಿರಿ,’ ಎಂದು ಮಹಾನ್ ಬೋಧಕನು ಹೇಳಿದರು, ‘ನನ್ನ ನೊಗವನ್ನು ನಿಮ್ಮ ಮೇಲೆ ಹೊತ್ತುಕೊಳ್ಳಿರಿ,’ ‘ನನ್ನ ಸೌಮ್ಯತೆಯನ್ನೂ ದೀನತೆಯನ್ನೂ ಕಲಿಯಿರಿ.’ ಜೀವದ ಅಕ್ಕಿಯ ಕೊರತೆಯಿಂದ ನಾಶವಾಗುತ್ತಿರುವ ಆತ್ಮಗಳೊಂದಿಗೆ ಸಂವಹನ ಮಾಡುವಲ್ಲಿ ನಿಮ್ಮ ಬೌದ್ಧಿಕ ಅಹಂಕಾರವು ನಿಮಗೆ ಸಹಾಯ ಮಾಡುವುದಿಲ್ಲ. ಈ ಪುಸ್ತಕಗಳ ಅಧ್ಯಯನದಲ್ಲಿ ನೀವು ಅವುಗಳಿಗೆ ಕ್ರಿಸ್ತನಿಂದ ಕಲಿಯಬೇಕಾದ ಪ್ರಾಯೋಗಿಕ ಪಾಠಗಳ ಸ್ಥಾನವನ್ನು ಪಡೆಯಲು ಅವಕಾಶ ಮಾಡಿಕೊಡುತ್ತಿದ್ದೀರಿ. ಈ ಅಧ್ಯಯನದ ಫಲಿತಾಂಶಗಳಿಂದ ಜನರು ಪೋಷಿಸಲ್ಪಡುವುದಿಲ್ಲ. ಮನಸ್ಸನ್ನು ಇಷ್ಟು ಶ್ರಮಗೊಳಿಸುವ ಸಂಶೋಧನೆಯಲ್ಲಿ ಬಹಳ ಅಲ್ಪವೇ ಆತ್ಮಗಳಿಗಾಗಿ ಯಶಸ್ವಿ ಕಾರ್ಯಕರ್ತನಾಗಲು ಒಬ್ಬನಿಗೆ ಸಹಾಯಮಾಡುವುದನ್ನು ಒದಗಿಸುತ್ತದೆ.</w:t>
      </w:r>
    </w:p>
    <w:p>
      <w:pPr>
        <w:pStyle w:val="ArticleScripture"/>
        <w:jc w:val="left"/>
      </w:pPr>
      <w:r>
        <w:rPr>
          <w:rFonts w:ascii="Nirmala UI" w:hAnsi="Nirmala UI" w:eastAsia="Nirmala UI" w:cs="Nirmala UI"/>
        </w:rPr>
        <w:t>“ರಕ್ಷಕನು ‘ಬಡವರಿಗೆ ಸುವಾರ್ತೆಯನ್ನು ಸಾರುವದಕ್ಕಾಗಿ’ ಬಂದನು.” ಲೂಕ 4:18. ತನ್ನ ಬೋಧನೆಯಲ್ಲಿ ಆತನು ಅತ್ಯಂತ ಸರಳವಾದ ಪದಗಳನ್ನೂ ಸ್ಪಷ್ಟವಾದ ಪ್ರತೀಕಗಳನ್ನೂ ಉಪಯೋಗಿಸಿದನು. ಮತ್ತು “ಸಾಮಾನ್ಯ ಜನರು ಆತನ ಮಾತನ್ನು ಸಂತೋಷದಿಂದ ಕೇಳುತ್ತಿದ್ದರು” ಎಂದು ಹೇಳಲಾಗಿದೆ. ಮಾರ್ಕ 12:37. ಈ ಕಾಲಕ್ಕಾಗಿ ಆತನ ಕಾರ್ಯವನ್ನು ಮಾಡಲು ಪ್ರಯತ್ನಿಸುತ್ತಿರುವವರಿಗೆ ಆತನು ಕೊಟ್ಟಿರುವ ಪಾಠಗಳ ಕುರಿತು ಇನ್ನಷ್ಟು ಆಳವಾದ ಒಳನೋಟವು ಅಗತ್ಯವಾಗಿದೆ.</w:t>
      </w:r>
    </w:p>
    <w:p>
      <w:pPr>
        <w:pStyle w:val="ArticleScripture"/>
        <w:jc w:val="left"/>
      </w:pPr>
      <w:r>
        <w:rPr>
          <w:rFonts w:ascii="Nirmala UI" w:hAnsi="Nirmala UI" w:eastAsia="Nirmala UI" w:cs="Nirmala UI"/>
        </w:rPr>
        <w:t>“ಜೀವಂತ ದೇವರ ವಾಕ್ಯಗಳು ಎಲ್ಲಾ ಶಿಕ್ಷಣಗಳಿಗಿಂತಲೂ ಶ್ರೇಷ್ಠವಾದವು. ಜನರಿಗೆ ಸೇವೆ ಮಾಡುವವರು ಜೀವದ ಅನ್ನವನ್ನು ಭುಜಿಸಬೇಕು. ಇದರಿಂದ ಅವರಿಗೆ ಆತ್ಮಿಕ ಬಲವು ದೊರೆಯುವುದು; ಆಗ ಅವರು ಎಲ್ಲಾ ವರ್ಗಗಳ ಜನರಿಗೆ ಸೇವೆ ಮಾಡಲು ಸಿದ್ಧರಾಗುವರು.” The Ministry of Healing, 441–443.</w:t>
      </w:r>
    </w:p>
    <w:p>
      <w:pPr>
        <w:pStyle w:val="ArticleBody"/>
        <w:jc w:val="left"/>
      </w:pPr>
      <w:r>
        <w:rPr>
          <w:rFonts w:ascii="Nirmala UI" w:hAnsi="Nirmala UI" w:eastAsia="Nirmala UI" w:cs="Nirmala UI"/>
        </w:rPr>
        <w:t>ರಾಜರ ಆಯ್ಕೆಗಳ ಆಧಾರದ ಮೇಲೆ ರಾಜರನ್ನು ಸ್ಥಾಪಿಸುವದಲ್ಲಿಯೂ ರಾಜರನ್ನು ಕೆಳಗಿಳಿಸುವದಲ್ಲಿಯೂ ದೇವರ ಶಕ್ತಿಯ ಕಾರ್ಯನಿರ್ವಹಣೆಯನ್ನು ಗುರುತಿಸುವುದೇ ಐತಿಹಾಸಿಕ ಅಧ್ಯಯನದ ನಿಜವಾದ ತತ್ತ್ವಶಾಸ್ತ್ರವಾಗಿದೆ ಎಂದು ಸಿಸ್ಟರ್ ವೈಟ್ ಇನ್ನೂ ಸ್ಪಷ್ಟವಾಗಿ ನಿರೂಪಿಸುತ್ತಾರೆ.</w:t>
      </w:r>
    </w:p>
    <w:p>
      <w:pPr>
        <w:pStyle w:val="ArticleScripture"/>
        <w:jc w:val="left"/>
      </w:pPr>
      <w:r>
        <w:rPr>
          <w:rFonts w:ascii="Nirmala UI" w:hAnsi="Nirmala UI" w:eastAsia="Nirmala UI" w:cs="Nirmala UI"/>
        </w:rPr>
        <w:t>“ಜನಾಂಗಗಳ ಇತಿಹಾಸದಲ್ಲಿ ದೇವರ ವಾಕ್ಯದ ವಿದ್ಯಾರ್ಥಿಯು ದೈವಿಕ ಪ್ರವಾದನೆಯ ಅಕ್ಷರಶಃ ನೆರವೇರಿಕೆಯನ್ನು ಕಾಣಬಲ್ಲನು. ಕೊನೆಯಲ್ಲಿ ಚೂರಾಗಿ ಒಡೆದು ನಾಶವಾದ ಬಾಬಿಲೋನು ಅಳಿದುಹೋಯಿತು; ಏಕೆಂದರೆ ಸಮೃದ್ಧಿಯ ಸಮಯದಲ್ಲಿ ಅದರ ಆಳುವವರು ತಾವು ದೇವರಿಂದ ಸ್ವತಂತ್ರರೆಂದು ಪರಿಗಣಿಸಿ, ತಮ್ಮ ರಾಜ್ಯದ ಮಹಿಮೆಯನ್ನು ಮಾನವ ಸಾಧನೆಗೆ ಸಲ್ಲಿಸಿದ್ದರು. ಮೇದ್ಯ-ಪಾರಸ್ಯ ಸಾಮ್ರಾಜ್ಯದ ಮೇಲೆ ಪರಲೋಕದ ಕೋಪವು ಬಂತು; ಏಕೆಂದರೆ ಅದರಲ್ಲಿ ದೇವರ ಧರ್ಮಶಾಸ್ತ್ರವನ್ನು ತುಳಿದುಹಾಕಲಾಗಿತ್ತು. ಜನರ ಅಪಾರ ಬಹುಮತದ ಹೃದಯಗಳಲ್ಲಿ ಕರ್ತನ ಭಯಕ್ಕೆ ಯಾವುದೂ ಸ್ಥಾನ ದೊರಕಿರಲಿಲ್ಲ. ದುಷ್ಟತೆ, ದೈವನಿಂದೆ, ಮತ್ತು ಭ್ರಷ್ಟತೆ ಪ್ರಬಲವಾಗಿದ್ದವು. ಅದರ ನಂತರ ಬಂದ ರಾಜ್ಯಗಳು ಇನ್ನಷ್ಟು ನೀಚವೂ ಭ್ರಷ್ಟವೂ ಆಗಿದ್ದವು; ಮತ್ತು ನೈತಿಕ ಮೌಲ್ಯದ ತೂಕದಲ್ಲಿ ಅವು ಇನ್ನೂ ಇನ್ನೂ ಕೆಳಮಟ್ಟಕ್ಕೆ ಕುಸಿಯುತ್ತ ಹೋದವು.”</w:t>
      </w:r>
    </w:p>
    <w:p>
      <w:pPr>
        <w:pStyle w:val="ArticleScripture"/>
        <w:jc w:val="left"/>
      </w:pPr>
      <w:r>
        <w:rPr>
          <w:rFonts w:ascii="Nirmala UI" w:hAnsi="Nirmala UI" w:eastAsia="Nirmala UI" w:cs="Nirmala UI"/>
        </w:rPr>
        <w:t>“ಭೂಮಿಯ ಮೇಲಿರುವ ಪ್ರತಿಯೊಂದು ಆಳುವವನೂ ಉಪಯೋಗಿಸುವ ಅಧಿಕಾರವು ಪರಲೋಕದಿಂದ ದತ್ತವಾದದ್ದು; ಮತ್ತು ಈ ರೀತಿಯಾಗಿ ಅವನಿಗೆ ನೀಡಲ್ಪಟ್ಟ ಅಧಿಕಾರವನ್ನು ಅವನು ಹೇಗೆ ಬಳಸುತ್ತಾನೋ ಅದರ ಮೇಲೆಯೇ ಅವನ ಯಶಸ್ಸು ಅವಲಂಬಿತವಾಗಿದೆ. ಪ್ರತಿಯೊಬ್ಬನಿಗೂ ದೈವಿಕ ಕಾವಲುಗಾರನ ವಾಕ್ಯವು ಹೀಗಿದೆ: ‘ನೀನು ನನ್ನನ್ನು ಅರಿತಿರಲಿಲ್ಲವಾದರೂ ನಾನು ನಿನಗೆ ಬಲಕಟ್ಟು ಕಟ್ಟಿದ್ದೇನೆ.’ ಯೆಶಾಯ 45:5. ಮತ್ತು ಪ್ರತಿಯೊಬ್ಬನಿಗೂ ಪ್ರಾಚೀನಕಾಲದಲ್ಲಿ ನೆಬೂಕದ್ನೆಚ್ಚರನಿಗೆ ಹೇಳಲ್ಪಟ್ಟ ವಾಕ್ಯಗಳು ಜೀವನಪಾಠವಾಗಿವೆ: ‘ಆದಕಾರಣ, ಓ ರಾಜನೇ, ನನ್ನ ಆಲೋಚನೆಯು ನಿನಗೆ ಮೆಚ್ಚುಗೆಯಾಗಲಿ; ನೀತಿಯನ್ನು ಆಚರಿಸುವದರಿಂದ ನಿನ್ನ ಪಾಪಗಳನ್ನು ತೊರೆದುಬಿಡು, ಬಡವರಿಗೆ ಕರುಣೆ ತೋರಿಸುವದರಿಂದ ನಿನ್ನ ಅಕ್ರಮಗಳನ್ನು ತೊರೆದುಬಿಡು; ಬಹುಶಃ ನಿನ್ನ ನೆಮ್ಮದಿಯು ದೀರ್ಘವಾಗಬಹುದು.’ ದಾನಿಯೇಲ 4:27.”</w:t>
      </w:r>
    </w:p>
    <w:p>
      <w:pPr>
        <w:pStyle w:val="ArticleScripture"/>
        <w:jc w:val="left"/>
      </w:pPr>
      <w:r>
        <w:rPr>
          <w:rFonts w:ascii="Nirmala UI" w:hAnsi="Nirmala UI" w:eastAsia="Nirmala UI" w:cs="Nirmala UI"/>
        </w:rPr>
        <w:t>“ಈ ಸಂಗತಿಗಳನ್ನು ಅರ್ಥಮಾಡಿಕೊಳ್ಳುವುದು,—ಅಂದರೆ, ‘ನೀತಿಯು ಜನಾಂಗವನ್ನು ಉನ್ನತಿಗೇರಿಸುತ್ತದೆ’ ಎಂಬುದನ್ನೂ; ‘ಸಿಂಹಾಸನವು ನೀತಿಯ ಮೂಲಕ ಸ್ಥಾಪಿತವಾಗುತ್ತದೆ’ ಮತ್ತು ‘ಕರುಣೆಯಿಂದ ಧಾರಣೆಯಾಗಿರುತ್ತದೆ’ ಎಂಬುದನ್ನೂ ಅರ್ಥಮಾಡಿಕೊಳ್ಳುವುದು; ‘ರಾಜರನ್ನು ಕೆಳಗಿಳಿಸಿ, ರಾಜರನ್ನು ಏರಿಸುವಾತನಾದ’ ಆತನ ಶಕ್ತಿಯ ಪ್ರಕಟನೆಗಳಲ್ಲಿ ಈ ತತ್ತ್ವಗಳ ಕಾರ್ಯಗತಿಯನ್ನು ಗುರುತಿಸುವುದು,—ಇದೇ ಇತಿಹಾಸದ ತತ್ತ್ವಶಾಸ್ತ್ರವನ್ನು ಅರ್ಥಮಾಡಿಕೊಳ್ಳುವುದಾಗಿದೆ. ಜ್ಞಾನೋಕ್ತಿಗಳು 14:34; 16:12; 20:28; ದಾನಿಯೇಲನು 2:21.”</w:t>
      </w:r>
    </w:p>
    <w:p>
      <w:pPr>
        <w:pStyle w:val="ArticleScripture"/>
        <w:jc w:val="left"/>
      </w:pPr>
      <w:r>
        <w:rPr>
          <w:rFonts w:ascii="Nirmala UI" w:hAnsi="Nirmala UI" w:eastAsia="Nirmala UI" w:cs="Nirmala UI"/>
        </w:rPr>
        <w:t>“ದೇವರ ವಾಕ್ಯದಲ್ಲಿಯೇ ಇದು ಮಾತ್ರ ಸ್ಪಷ್ಟವಾಗಿ ಪ್ರತಿಪಾದಿಸಲಾಗಿದೆ. ಇಲ್ಲಿ, ವ್ಯಕ್ತಿಗಳ ವಿಷಯದಲ್ಲಿ ಹೇಗೋ ಹಾಗೆಯೇ ಜನಾಂಗಗಳ ಬಲವೂ, ಅವರನ್ನು ಅಜೇಯರನ್ನಾಗಿ ತೋರುವ ಅವಕಾಶಗಳಲ್ಲಿ ಅಥವಾ ಸೌಲಭ್ಯಗಳಲ್ಲಿ ಕಂಡುಬರುವುದಿಲ್ಲವೆಂದು ತೋರಿಸಲಾಗಿದೆ; ಅದು ಅವರು ಹೆಮ್ಮೆಯಿಂದ ಹೊಗಳಿಕೊಳ್ಳುವ ಮಹತ್ತಿನಲ್ಲಿ ಕಂಡುಬರುವುದಿಲ್ಲ. ಅವರು ದೇವರ ಉದ್ದೇಶವನ್ನು ಎಷ್ಟರ ಮಟ್ಟಿಗೆ ನಿಷ್ಠೆಯಿಂದ ನೆರವೇರಿಸುತ್ತಾರೋ ಅದರ ಆಧಾರದ ಮೇಲೆ ಅದು ಅಳೆಯಲ್ಪಡುತ್ತದೆ.” ಪ್ರಾಫೆಟ್ಸ್ ಅಂಡ್ ಕಿಂಗ್ಸ್, 501, 502.</w:t>
      </w:r>
    </w:p>
    <w:p>
      <w:pPr>
        <w:pStyle w:val="ArticleBody"/>
        <w:jc w:val="left"/>
      </w:pPr>
      <w:r>
        <w:rPr>
          <w:rFonts w:ascii="Nirmala UI" w:hAnsi="Nirmala UI" w:eastAsia="Nirmala UI" w:cs="Nirmala UI"/>
        </w:rPr>
        <w:t>ಹನ್ನೊಂದನೇ ಮತ್ತು ಹನ್ನೆರಡನೇ ವಚನಗಳಲ್ಲಿರುವ ವಿಷಯವು ದಕ್ಷಿಣದ ಅರಸನ ಏರುಪೇರುಗಳ ಕುರಿತಾದದ್ದಾಗಿದ್ದರೂ, ಅದಕ್ಕಿಂತಲೂ ಮುಖ್ಯವಾಗಿ ಈ ವಚನಗಳು ಒಂದು ಲಕ್ಷ ನಲವತ್ತುನಾಲ್ಕು ಸಾವಿರರ ಮುದ್ರಾಕರಣವನ್ನು, ಹಾಗೂ ಹತ್ತನೇ ವಚನದಲ್ಲಿ ಪ್ರತಿನಿಧಿಸಲ್ಪಟ್ಟಂತೆ 1989ರಲ್ಲಿ ಅಂತ್ಯದ ಕಾಲದಲ್ಲಿ ಆರಂಭವಾದ ಮೂರು ಪರೀಕ್ಷೆಗಳಲ್ಲಿ ಎರಡನೆಯದನ್ನು ಗುರುತಿಸುತ್ತವೆ.</w:t>
      </w:r>
    </w:p>
    <w:p>
      <w:pPr>
        <w:pStyle w:val="ArticleBody"/>
        <w:jc w:val="left"/>
      </w:pPr>
      <w:r>
        <w:rPr>
          <w:rFonts w:ascii="Nirmala UI" w:hAnsi="Nirmala UI" w:eastAsia="Nirmala UI" w:cs="Nirmala UI"/>
        </w:rPr>
        <w:t>ಆ ಮುದ್ರೆಯಿಡುವಿಕೆ ದಾನಿಯೇಲನು ಸಿಂಹಗಳ ಗುಹೆಯಲ್ಲಿ ಇದ್ದದ್ದರಿಂದ, ಅಗ್ನಿಯ ಭಟ್ಟಿಯಲ್ಲಿ ಇದ್ದ ಆ ಮೂವರು ಶ್ರೇಷ್ಠರಿಂದ, ದ್ವಿತೀಯ ಅಧ್ಯಾಯದಲ್ಲಿರುವ ಮೃಗಗಳ ಪ್ರತಿಮೆಯಾದ ನೆಬೂಕದ್ನೆಚ್ಚರನ ಕನಸನ್ನು ಅರ್ಥಮಾಡಿಕೊಳ್ಳುವದಕ್ಕಾಗಿ ದಾನಿಯೇಲನು ಮತ್ತು ಆ ಮೂವರು ಶ್ರೇಷ್ಠರು ಪ್ರಾರ್ಥಿಸಿದ್ದರಿಂದ, ಒಂಬತ್ತನೆಯ ಅಧ್ಯಾಯದಲ್ಲಿ ದಾನಿಯೇಲನು ಲೇವ್ಯಕಾಂಡ ಇಪ್ಪತ್ತಾರುನೆಯ ಅಧ್ಯಾಯದ ಪ್ರಾರ್ಥನೆಯನ್ನು ಪ್ರಾರ್ಥಿಸಿದ್ದರಿಂದ, ಜ್ಞಾನದ ವೃದ್ಧಿಯನ್ನು ಅರಿಯುವ ಜ್ಞಾನಿಗಳಿಂದ, ಜೆಕರ್ಯ ಮೂರನೆಯ ಅಧ್ಯಾಯದಲ್ಲಿ ಯೆಹೋಶುವನ ಪಾಪವು ತೆಗೆದುಹಾಕಲ್ಪಟ್ಟದ್ದರಿಂದ, ನಾಲ್ಕನೆಯ ಅಧ್ಯಾಯದಲ್ಲಿರುವ ಜೆರುಬ್ಬಾಬೇಲನಿಂದ, ಯೋಸೇಫನು ಐಗುಪ್ತದಲ್ಲಿ ಎರಡನೆಯ ಆಳುವವನಾದದ್ದರಿಂದ, ಪೆಂತೆಕೊಸ್ತಿಗೆ ಮುಂಚೆ ಹತ್ತು ದಿನಗಳ ಕಾಲ ಮೇಲ್ಮಹಡಿಯಲ್ಲಿ ಇದ್ದ ಶಿಷ್ಯರಿಂದ, ಎಕ್ಸೆಟರ್ ಶಿಬಿರಸಭೆಯಲ್ಲಿ ಇದ್ದ ಮಿಲ್ಲರೈಟ್‌ಗಳಿಂದ, ವಿಜಯೋತ್ಸವದ ಪ್ರವೇಶದಲ್ಲಿ ಮೆರವಣಿಗೆಯನ್ನು ಮುನ್ನಡೆಸಿದ ಲಾಜರನಿಂದ, ಮತ್ತು ಪ್ರಕಟನೆಯ ಏಳನೆಯ ಅಧ್ಯಾಯದಲ್ಲಿರುವ ಒಂದು ಲಕ್ಷ ನಲವತ್ತನಾಲ್ಕು ಸಾವಿರರಿಂದ ಪ್ರತಿನಿಧಿಸಲಾಗುತ್ತದೆ.</w:t>
      </w:r>
    </w:p>
    <w:p>
      <w:pPr>
        <w:pStyle w:val="ArticleBody"/>
        <w:jc w:val="left"/>
      </w:pPr>
      <w:r>
        <w:rPr>
          <w:rFonts w:ascii="Nirmala UI" w:hAnsi="Nirmala UI" w:eastAsia="Nirmala UI" w:cs="Nirmala UI"/>
        </w:rPr>
        <w:t>ಉಕ್ರೇನಿಯನ್ ಯುದ್ಧದ ಆರಂಭದಲ್ಲಿ 2014ರಲ್ಲಿ ಹನ್ನೊಂದನೇ ವಚನವು ಸಂಭವಿಸಿತು; ಮತ್ತು 2023ರ ಜುಲೈನಲ್ಲಿ, ದೇವರ ಜನರು “ಬಿಳಿಯಾಗಿಸಲ್ಪಡುವ” ದೃಶ್ಯಾತ್ಮಕ ಪರೀಕ್ಷೆ ಆರಂಭವಾಯಿತು. ಹನ್ನೊಂದನೇ ಅಧ್ಯಾಯದಲ್ಲಿನ ಐದನೇ ಸಾಲು ಹದಿಮೂರರಿಂದ ಹದಿನೈದರವರೆಗಿನ ವಚನಗಳಾಗಿದೆ.</w:t>
      </w:r>
    </w:p>
    <w:p>
      <w:pPr>
        <w:pStyle w:val="ArticleHeading"/>
        <w:jc w:val="left"/>
      </w:pPr>
      <w:r>
        <w:rPr>
          <w:rFonts w:ascii="Nirmala UI" w:hAnsi="Nirmala UI" w:eastAsia="Nirmala UI" w:cs="Nirmala UI"/>
        </w:rPr>
        <w:t>ಐದನೇ ಸಾಲಿನ ಸಮಗ್ರ ಅವಲೋಕನ</w:t>
      </w:r>
    </w:p>
    <w:p>
      <w:pPr>
        <w:pStyle w:val="ArticleScripture"/>
        <w:jc w:val="left"/>
      </w:pPr>
      <w:r>
        <w:rPr>
          <w:rFonts w:ascii="Nirmala UI" w:hAnsi="Nirmala UI" w:eastAsia="Nirmala UI" w:cs="Nirmala UI"/>
        </w:rPr>
        <w:t>ಉತ್ತರದ ರಾಜನು ಮರಳಿ ಬಂದು, ಮೊದಲು ಇದ್ದದ್ದಕ್ಕಿಂತಲೂ ದೊಡ್ಡ ಸಮೂಹವನ್ನು ಏರ್ಪಡಿಸುವನು; ಮತ್ತು ಕೆಲವು ವರ್ಷಗಳ ನಂತರ ಅವನು ಮಹಾ ಸೈನ್ಯವನ್ನೂ ಅಪಾರ ಸಂಪತ್ತನ್ನೂ ಹೊಂದಿ ನಿಶ್ಚಯವಾಗಿ ಬರುವನು. ಆ ಕಾಲಗಳಲ್ಲಿ ದಕ್ಷಿಣದ ರಾಜನ ವಿರುದ್ಧ ಅನೇಕರೂ ಎದ್ದೇಳುವರು; ನಿನ್ನ ಜನರೊಳಗಿನ ದರೋಡೆಗಾರರೂ ದರ್ಶನವನ್ನು ಸ್ಥಾಪಿಸಲು ತಮ್ಮನ್ನು ತಾವು ಮೇಲಕ್ಕೆತ್ತಿಕೊಳ್ಳುವರು; ಆದರೆ ಅವರು ಬೀಳುವರು. ಆಗ ಉತ್ತರದ ರಾಜನು ಬಂದು, ಮುತ್ತಿಗೆ ಗುಡ್ಡವನ್ನು ಎತ್ತಿ, ಅತ್ಯಂತ ಬಲವಾದ ಕೋಟೆಪಟ್ಟಣಗಳನ್ನು ವಶಪಡಿಸಿಕೊಳ್ಳುವನು; ದಕ್ಷಿಣದ ಬಾಹುಗಳು ಅವನಿಗೆ ಎದುರಾಗಿ ನಿಲ್ಲಲಾರವು; ಅವನ ಆಯ್ಕೆಗೊಂಡ ಜನರೂ ನಿಲ್ಲಲಾರರು; ವಿರೋಧಿಸಿ ನಿಲ್ಲುವ ಶಕ್ತಿಯೂ ಇರುವುದಿಲ್ಲ. ದಾನಿಯೇಲ 11:13–15.</w:t>
      </w:r>
    </w:p>
    <w:p>
      <w:pPr>
        <w:pStyle w:val="ArticleBody"/>
        <w:jc w:val="left"/>
      </w:pPr>
      <w:r>
        <w:rPr>
          <w:rFonts w:ascii="Nirmala UI" w:hAnsi="Nirmala UI" w:eastAsia="Nirmala UI" w:cs="Nirmala UI"/>
        </w:rPr>
        <w:t>ಈ ವಚನಗಳು ಕ್ರಿ.ಪೂ. 200ರಲ್ಲಿ ನೆರವೇರಿದವು; ಅವು ಎದುರಾಳಿಯಾದ ಅರಸರು ಮತ್ತು ಅವರ ಮೈತ್ರಿಗಳನ್ನು ಒಳಗೊಂಡಿರುವ ಪೇನಿಯಮ್ ಯುದ್ಧವನ್ನು ಗುರುತಿಸುತ್ತವೆ; ಹಾಗೆಯೇ, ದಾನಿಯೇಲ ಅಧ್ಯಾಯ ಹನ್ನೊಂದರ ಇತಿಹಾಸದಲ್ಲಿ ಅನ್ಯಜನ ರೋಮವು ಮೊದಲ ಬಾರಿಗೆ ತನ್ನನ್ನು ಸ್ಥಾಪಿಸಿಕೊಂಡ ಐತಿಹಾಸಿಕ ಕ್ಷಣವನ್ನೂ ಈ ವಚನಗಳು ಸೂಚಿಸುತ್ತವೆ. ಈ ವಚನಗಳು ಬೈಬಲ್ ಪ್ರವಾದನೆಯಲ್ಲಿ ಉಲ್ಲೇಖಿಸಲಾದ ಆರನೆಯ ರಾಜ್ಯದ ಅಂತಿಮ ಉದಯ ಮತ್ತು ಪತನವನ್ನು ಒಳಗೊಂಡಿರುವುದಷ್ಟೇ ಅಲ್ಲ, ಕ್ರಿಸ್ತನು ಕೈಸರೆಯ ಫಿಲಿಪ್ಪಿಗೆ ಭೇಟಿ ನೀಡಿದ ಬೈಬಲ್ ಇತಿಹಾಸವನ್ನೂ ಒಳಗೊಂಡಿವೆ; ಅಲ್ಲಿ ಪೇತ್ರನು ಒಂದು ನೂರು ನಲವತ್ತುನಾಲ್ಕು ಸಾವಿರರ ಮುದ್ರೆಯನ್ನು ಇರಿಸುವಿಕೆಯ ಸ್ಥಾನವನ್ನು ಸೂಚಿಸುತ್ತಾನೆ. ಈ ಇತಿಹಾಸವು, “ಶುದ್ಧೀಕರಿಸಲ್ಪಟ್ಟು, ಬೆಳ್ಳಗಾಗಿಸಲ್ಪಟ್ಟು ಮತ್ತು ಪರೀಕ್ಷಿಸಲ್ಪಡುವುದು” ಎಂಬುದರಿಂದ ಕೂಡಿರುವ ಅಧ್ಯಾಯ ಹನ್ನೆರಡರ ಮೂರು ಪರೀಕ್ಷೆಗಳಲ್ಲಿನ ಮೂರನೆಯದಿನ ಆಗಮನದೊಡನೆ, ಒಂದು ನೂರು ನಲವತ್ತುನಾಲ್ಕು ಸಾವಿರರ ಮುದ್ರೆಯನ್ನು ಇರಿಸುವಿಕೆಯ ಪ್ರತಿರೂಪವಾಗಿದೆ.</w:t>
      </w:r>
    </w:p>
    <w:p>
      <w:pPr>
        <w:pStyle w:val="ArticleBody"/>
        <w:jc w:val="left"/>
      </w:pPr>
      <w:r>
        <w:rPr>
          <w:rFonts w:ascii="Nirmala UI" w:hAnsi="Nirmala UI" w:eastAsia="Nirmala UI" w:cs="Nirmala UI"/>
        </w:rPr>
        <w:t>ಈ ಮೂರು ವಚನಗಳು ಹದಿನಾರನೆಯ ವಚನದ ಕಡೆಗೆ ಕೊಂಡೊಯ್ಯುತ್ತವೆ; ಅಲ್ಲಿ ಸಂಯುಕ್ತ ಸಂಸ್ಥಾನಗಳಲ್ಲಿ ಜಾರಿಗೆ ಬರುವ ಭಾನುವಾರದ ಕಾನೂನು ಪ್ರತಿನಿಧಿಸಲ್ಪಟ್ಟಿದೆ. 1844ರ ಆಗಸ್ಟ್ 17ರಂದು ಎಕ್ಸೆಟರ್ ಶಿಬಿರ-ಸಭೆ ಅಂತ್ಯಗೊಂಡಾಗ, ಜಾಣ ಕನ್ಯೆಯರು ಅರವತ್ತಾರು ದಿನಗಳೊಳಗೆ ಸಂಯುಕ್ತ ಸಂಸ್ಥಾನಗಳ ಪೂರ್ವ ಸಮುದ್ರತೀರ ಪ್ರದೇಶದಾದ್ಯಂತ ಮಧ್ಯರಾತ್ರಿಯ ಕೂಗಿನ ಸಂದೇಶವನ್ನು ಹೊತ್ತುಕೊಂಡು ಹೋದರು. ಎಲ್ಲಾ ಕನ್ಯೆಯರೂ ಎಚ್ಚರಗೊಳ್ಳುವ ಒಂದು ಅವಧಿಯಿದೆ; ಆ ಅವಧಿಯಲ್ಲಿ ಒಂದು ವರ್ಗದವರ ಬಳಿಯಲ್ಲಿ ಎಣ್ಣೆಯಿಲ್ಲ, ಮತ್ತು ಅದರಿಂದ ಗುರುತಿಸಲ್ಪಡುವ ಎಲ್ಲವೂ ಅಲ್ಲಿ ಸೇರಿದೆ. ಸೀಮೋನ ಬರ್ಜೋನಾ ಎಂಬ ಹೆಸರನ್ನು ಪೇತ್ರ ಎಂದು ಬದಲಾಯಿಸಿದಾಗ, ಒಂದು ಲಕ್ಷ ನಲವತ್ತನಾಲ್ಕು ಸಾವಿರರ ಮುದ್ರೆಯಿಡುವಿಕೆ ಗುರುತಿಸಲ್ಪಡುತ್ತದೆ. ಆ ಬಿಂದುವಿನಿಂದ ಮುಂದಕ್ಕೆ, ಶಿಲುಬೆಯೊಂದಿಗೆ ಸಂಬಂಧಿಸಿದ ಘಟನೆಗಳ ಕುರಿತು ಯೇಸು ಶಿಷ್ಯರಿಗೆ ಬೋಧಿಸಲು ಆರಂಭಿಸಿದರು.</w:t>
      </w:r>
    </w:p>
    <w:p>
      <w:pPr>
        <w:pStyle w:val="ArticleBody"/>
        <w:jc w:val="left"/>
      </w:pPr>
      <w:r>
        <w:rPr>
          <w:rFonts w:ascii="Nirmala UI" w:hAnsi="Nirmala UI" w:eastAsia="Nirmala UI" w:cs="Nirmala UI"/>
        </w:rPr>
        <w:t>ಶಿಲುಬೆ ಕೃಪಾಕಾಲದ ಸಮಾಪ್ತಿಯ ಸಂಕೇತವಾಗಿದೆ; ಮತ್ತು ಎಲೀಯನಿಂದ ಪೂರ್ವಸೂಚಿತನಾಗಿದ್ದ, ತನ್ನ ಪಾಲಿಗೆ ಯೋಹಾನ ಬಾಪ್ತಿಸ್ತನಿಂದ ಪೂರ್ವಸೂಚಿತನಾಗಿದ್ದ ವಿಲಿಯಂ ಮಿಲ್ಲರ್, ಯೋಹಾನ ಬಾಪ್ತಿಸ್ತನೂ ಎಲೀಯನೂ ಮಾಡಿದಂತೆಯೇ “ಕೃಪಾಕಾಲದ ಸಮಾಪ್ತಿಗೆ ಸಂಬಂಧಿಸಿದ ಘಟನೆಗಳನ್ನು” ಪ್ರಕಟಿಸಲು ಉದ್ರಿಕ್ತಗೊಳಿಸಲ್ಪಟ್ಟನು. ಯೋಹಾನನು ಇದನ್ನು ಹೀಗೆ ಹೇಳಿದನು.</w:t>
      </w:r>
    </w:p>
    <w:p>
      <w:pPr>
        <w:pStyle w:val="ArticleScripture"/>
        <w:jc w:val="left"/>
      </w:pPr>
      <w:r>
        <w:rPr>
          <w:rFonts w:ascii="Nirmala UI" w:hAnsi="Nirmala UI" w:eastAsia="Nirmala UI" w:cs="Nirmala UI"/>
        </w:rPr>
        <w:t>ಆದರೆ ಅನೇಕ ಫರಿಸಾಯರೂ ಸದೂಕಾಯರೂ ತನ್ನ ಬಾಪ್ತಿಸ್ಮಕ್ಕೆ ಬರುತ್ತಿರುವುದನ್ನು ಅವನು ಕಂಡಾಗ, ಅವರಿಗೆ ಹೀಗೆಂದನು: ಓ ಸರ್ಪಸಂತತಿಯವರೇ, ಬರಲಿರುವ ಕೋಪದಿಂದ ತಪ್ಪಿಸಿಕೊಳ್ಳುವದಕ್ಕೆ ನಿಮಗೆ ಎಚ್ಚರಿಕೆ ಕೊಟ್ಟವರು ಯಾರು? ಮತ್ತಾಯ 3:7.</w:t>
      </w:r>
    </w:p>
    <w:p>
      <w:pPr>
        <w:pStyle w:val="ArticleBody"/>
        <w:jc w:val="left"/>
      </w:pPr>
      <w:r>
        <w:rPr>
          <w:rFonts w:ascii="Nirmala UI" w:hAnsi="Nirmala UI" w:eastAsia="Nirmala UI" w:cs="Nirmala UI"/>
        </w:rPr>
        <w:t>ಎಲೀಯನು ಅದನ್ನು ಈ ರೀತಿಯಾಗಿ ಹೇಳಿದನು.</w:t>
      </w:r>
    </w:p>
    <w:p>
      <w:pPr>
        <w:pStyle w:val="ArticleScripture"/>
        <w:jc w:val="left"/>
      </w:pPr>
      <w:r>
        <w:rPr>
          <w:rFonts w:ascii="Nirmala UI" w:hAnsi="Nirmala UI" w:eastAsia="Nirmala UI" w:cs="Nirmala UI"/>
        </w:rPr>
        <w:t>ಅಹಾಬನು ಒಂದು ಆಶೇರಾ ಕಂಬವನ್ನೂ ನಿರ್ಮಿಸಿದನು; ಹೀಗೆ ಅಹಾಬನು ತನ್ನಿಗಿಂತ ಮುಂಚೆ ಇದ್ದ ಇಸ್ರಾಯೇಲಿನ ಎಲ್ಲಾ ಅರಸರಿಗಿಂತಲೂ ಹೆಚ್ಚು ಇಸ್ರಾಯೇಲಿನ ದೇವರಾದ ಯೆಹೋವನ ಕೋಪವನ್ನು ಉಕ್ಕಿಸಿದನು. ಅವನ ದಿನಗಳಲ್ಲಿ ಬೇತೇಲಿನ ಹಿಯೇಲನು ಯೆರಿಕೋವನ್ನು ಕಟ್ಟಿದನು; ಅವನು ತನ್ನ ಜ್ಯೇಷ್ಠಪುತ್ರನಾದ ಅಬೀರಾಮನ ಬೆಲೆಗೆ ಅದರ ಅಸ್ತಿವಾರವನ್ನು ಇಟ್ಟನು, ಮತ್ತು ತನ್ನ ಕಿರಿಯ ಪುತ್ರನಾದ ಸೆಗೂಬನ ಬೆಲೆಗೆ ಅದರ ಬಾಗಿಲುಗಳನ್ನು ಸ್ಥಾಪಿಸಿದನು; ಇದು ನೂನನ ಮಗನಾದ ಯೆಹೋಶುವನ ಮೂಲಕ ಯೆಹೋವನು ಹೇಳಿದ ವಾಕ್ಯದ ಪ್ರಕಾರವೇ ಆಯಿತು. ಮತ್ತು ಗಿಲ್ಯಾದಿನ ನಿವಾಸಿಗಳಲ್ಲಿ ಒಬ್ಬನಾಗಿದ್ದ ತಿಶ್ಬಿಯನಾದ ಏಲೀಯನು ಅಹಾಬನಿಗೆ ಹೇಳಿದನು: ನಾನು ಯಾರ ಸನ್ನಿಧಾನದಲ್ಲಿ ನಿಲ್ಲುತ್ತೇನೋ ಆ ಇಸ್ರಾಯೇಲಿನ ದೇವರಾದ ಯೆಹೋವನು ಜೀವಿಸುತ್ತಾನೆ; ನನ್ನ ಮಾತಿನ ಪ್ರಕಾರವಲ್ಲದೆ ಈ ವರ್ಷಗಳಲ್ಲಿ ಮಂಜುವಾಗಲಿ ಮಳೆಯಾಗಲಿ ಇರುವುದಿಲ್ಲ. 1 ಅರಸುಗಳು 16:33–17:1.</w:t>
      </w:r>
    </w:p>
    <w:p>
      <w:pPr>
        <w:pStyle w:val="ArticleBody"/>
        <w:jc w:val="left"/>
      </w:pPr>
      <w:r>
        <w:rPr>
          <w:rFonts w:ascii="Nirmala UI" w:hAnsi="Nirmala UI" w:eastAsia="Nirmala UI" w:cs="Nirmala UI"/>
        </w:rPr>
        <w:t>ಆಧುನಿಕ ಸುಧಾರಕರಾಗಿ ವಿಲಿಯಂ ಮಿಲ್ಲರ್ ಅವರ ಕಾರ್ಯವನ್ನು ಉಲ್ಲೇಖಿಸುತ್ತಾ ಸಹೋದರಿ ವೈಟ್ ಹೀಗೆ ಹೇಳಿದ್ದಾರೆ:</w:t>
      </w:r>
    </w:p>
    <w:p>
      <w:pPr>
        <w:pStyle w:val="ArticleScripture"/>
        <w:jc w:val="left"/>
      </w:pPr>
      <w:r>
        <w:rPr>
          <w:rFonts w:ascii="Nirmala UI" w:hAnsi="Nirmala UI" w:eastAsia="Nirmala UI" w:cs="Nirmala UI"/>
        </w:rPr>
        <w:t>“ಮನುಷ್ಯರು ತಮ್ಮ ಅಪಾಯದ ಸ್ಥಿತಿಯ ಕುರಿತು ಜಾಗೃತಿಗೊಳ್ಳುವುದು ಅವಶ್ಯವಾಗಿತ್ತು; ಪರಿಶೋಧನೆಯ ಅವಧಿಯ ಸಮಾಪ್ತಿಗೆ ಸಂಬಂಧಿಸಿದ ಗಂಭೀರ ಘಟನೆಗಳಿಗೆ ಸಿದ್ಧರಾಗುವಂತೆ ಅವರು ಎಚ್ಚರಿಸಲ್ಪಡುವುದು ಅಗತ್ಯವಾಗಿತ್ತು.” ದಿ ಗ್ರೇಟ್ ಕಾನ್ಟ್ರೋವರ್ಸಿ, 310.</w:t>
      </w:r>
    </w:p>
    <w:p>
      <w:pPr>
        <w:pStyle w:val="ArticleBody"/>
        <w:jc w:val="left"/>
      </w:pPr>
      <w:r>
        <w:rPr>
          <w:rFonts w:ascii="Nirmala UI" w:hAnsi="Nirmala UI" w:eastAsia="Nirmala UI" w:cs="Nirmala UI"/>
        </w:rPr>
        <w:t>ದಾನಿಯೇಲನು ಹನ್ನೊಂದನೆಯ ಅಧ್ಯಾಯದ ಕೊನೆಯ ಆರು ವಚನಗಳು “ಕೃಪಾಕಾಲದ ಸಮಾಪ್ತಿಯೊಂದಿಗೆ ಸಂಬಂಧಿಸಿದ ಘಟನೆಗಳನ್ನು” ಪ್ರತಿನಿಧಿಸುತ್ತವೆ. ಆ ಘಟನೆಗಳು ಅಂತ್ಯದ ಕಾಲದಲ್ಲಿ 1989ರಲ್ಲಿ ಮುದ್ರೆಯಿಂದ ಬಿಡುಗಡೆಯಾಗಿ, ಸ್ಪಷ್ಟವಾಗಿ ಪ್ರಕಟಿಸಲ್ಪಟ್ಟವು.</w:t>
      </w:r>
    </w:p>
    <w:p>
      <w:pPr>
        <w:pStyle w:val="ArticleScripture"/>
        <w:jc w:val="left"/>
      </w:pPr>
      <w:r>
        <w:rPr>
          <w:rFonts w:ascii="Nirmala UI" w:hAnsi="Nirmala UI" w:eastAsia="Nirmala UI" w:cs="Nirmala UI"/>
        </w:rPr>
        <w:t>“ತಮ್ಮ ಶಿಲುಬೆಗೆರಿಸಲ್ಪಡುವುದಕ್ಕೆ ಮೊದಲು ರಕ್ಷಕನು ತಾನು ಮರಣಕ್ಕೆ ಒಪ್ಪಿಸಲ್ಪಡಬೇಕೆಂದು ಮತ್ತು ಸಮಾಧಿಯಿಂದ ಪುನರುತ್ಥಾನಗೊಳ್ಳಬೇಕೆಂದು ತನ್ನ ಶಿಷ್ಯರಿಗೆ ವಿವರಿಸಿದನು; ಮತ್ತು ಆತನ ಮಾತುಗಳನ್ನು ಮನಸ್ಸುಗಳ ಮೇಲೂ ಹೃದಯಗಳ ಮೇಲೂ ಆಳವಾಗಿ ಮುದ್ರಿಸಲು ದೇವದೂತರು ಹಾಜರಿದ್ದರು. ಆದರೆ ಶಿಷ್ಯರು ರೋಮರ ಜೂಗಿನಿಂದ ತಾತ್ಕಾಲಿಕ ವಿಮೋಚನೆಯನ್ನು ನಿರೀಕ್ಷಿಸುತ್ತಿದ್ದರು; ಮತ್ತು ತಮ್ಮ ಸಮಸ್ತ ನಿರೀಕ್ಷೆಗಳೂ ಕೇಂದ್ರೀಕೃತವಾಗಿದ್ದಾತನು ಅವಮಾನಕರ ಮರಣವನ್ನು ಅನುಭವಿಸಬೇಕೆಂಬ ಆಲೋಚನೆಯನ್ನು ಅವರು ಸಹಿಸಲಾರದೆಹೋದರು. ಅವರು ನೆನಪಿನಲ್ಲಿಟ್ಟುಕೊಳ್ಳಬೇಕಾಗಿದ್ದ ವಾಕ್ಯಗಳು ಅವರ ಮನಸ್ಸಿನಿಂದ ದೂರವಾಗಿಬಿಟ್ಟವು; ಮತ್ತು ಪರೀಕ್ಷೆಯ ಕಾಲ ಬಂದಾಗ, ಅದು ಅವರನ್ನು ಸಿದ್ಧರಲ್ಲದವರಾಗಿಯೇ ಕಂಡಿತು. ಯೇಸುವಿನ ಮರಣವು, ಆತನು ಮುಂಚೆಯೇ ಅವರಿಗೆ ಎಚ್ಚರಿಸದೆ ಇದ್ದಿದ್ದರೆ ಇದ್ದಂತೆಲೇ, ಅವರ ನಿರೀಕ್ಷೆಗಳನ್ನು ಸಂಪೂರ್ಣವಾಗಿ ಧ್ವಂಸಮಾಡಿತು. ಹಾಗೆಯೇ ಪ್ರವಾದನೆಗಳಲ್ಲಿಯೂ ಭವಿಷ್ಯವು ನಮ್ಮ ಮುಂದೆ ಅಷ್ಟೇ ಸ್ಪಷ್ಟವಾಗಿ ತೆರೆದಿಡಲ್ಪಟ್ಟಿದೆ, ಹೇಗೆಂದರೆ ಕ್ರಿಸ್ತನ ವಾಕ್ಯಗಳ ಮೂಲಕ ಅದು ಶಿಷ್ಯರಿಗೆ ತೆರೆದಿಡಲ್ಪಟ್ಟಿತೋ ಹಾಗೆ. ಕೃಪಾಕಾಲದ ಮುಕ್ತಾಯಕ್ಕೂ ಸಂಕಟಕಾಲಕ್ಕೆ ಸಿದ್ಧಗೊಳ್ಳುವ ಕಾರ್ಯಕ್ಕೂ ಸಂಬಂಧಿಸಿದ ಘಟನೆಗಳನ್ನು ಸ್ಪಷ್ಟವಾಗಿ ಪ್ರದರ್ಶಿಸಲಾಗಿದೆ. ಆದರೆ ಅನೇಕ ಜನರಿಗೆ ಈ ಮಹತ್ವದ ಸತ್ಯಗಳ ಕುರಿತು, ಅವು ಎಂದಿಗೂ ಪ್ರಕಟಿಸಲ್ಪಟ್ಟದ್ದೇ ಇಲ್ಲದಿದ್ದಂತೆ, ಯಾವ ತಿಳುವಳಿಕೆಯೂ ಇಲ್ಲ. ರಕ್ಷಣೆಗೆ ಜ್ಞಾನಿಗಳಾಗುವಂತೆ ಮಾಡುವ ಪ್ರತಿಯೊಂದು ಪ್ರಭಾವವನ್ನೂ ಕಸಿದುಕೊಳ್ಳಲು ಸೈತಾನನು ಕಾದುನೋಡುತ್ತಾನೆ; ಮತ್ತು ಸಂಕಟಕಾಲವು ಅವರನ್ನು ಸಿದ್ಧರಲ್ಲದವರಾಗಿಯೇ ಕಾಣುವುದು.” The Great Controversy, 595.</w:t>
      </w:r>
    </w:p>
    <w:p>
      <w:pPr>
        <w:pStyle w:val="ArticleBody"/>
        <w:jc w:val="left"/>
      </w:pPr>
      <w:r>
        <w:rPr>
          <w:rFonts w:ascii="Nirmala UI" w:hAnsi="Nirmala UI" w:eastAsia="Nirmala UI" w:cs="Nirmala UI"/>
        </w:rPr>
        <w:t>ಅದು ಕೈಸರೀಯ ಫಿಲಿಪ್ಪಿಯಲ್ಲಿ, ಅಂದರೆ ಪಾನಿಯಂನಲ್ಲಿ, ಹದಿಮೂರನೇದಿಂದ ಹದಿನೈದನೇ ವಚನಗಳಲ್ಲಿಯೇ, ಕ್ರಿಸ್ತನು ತನ್ನ ಶಿಷ್ಯರಿಗೆ ಶಿಲುಬೆಯ ಕುರಿತು ಬೋಧಿಸಲು ಆರಂಭಿಸಿದನು; ಹೀಗೆ, 1844ರ ಅಕ್ಟೋಬರ್ 22ರವರೆಗೆ ನಡೆದ ಎಕ್ಸೆಟರ್ ಶಿಬಿರಸಭೆಯ ಇತಿಹಾಸಕ್ಕೆ ಅದು ಪ್ರತಿರೂಪವಾಯಿತು. ಒಂದು ಲಕ್ಷ ನಲವತ್ತನಾಲ್ಕು ಸಾವಿರರ ಸುಧಾರಣಾ ಚಳವಳಿಯ ಆರಂಭದಲ್ಲಿ “ಪರಿಶೋಧನೆಯ ಅವಧಿಯ ಅಂತ್ಯದೊಂದಿಗೆ ಸಂಬಂಧಿಸಿದ ಘಟನೆಗಳು” ಮುುದ್ರಣಮುಕ್ತವಾದವು; ಮತ್ತು ಒಂದು ಲಕ್ಷ ನಲವತ್ತನಾಲ್ಕು ಸಾವಿರರ ಚಳವಳಿಯ ಅಂತ್ಯದಲ್ಲಿ “ಪರಿಶೋಧನೆಯ ಅವಧಿಯ ಅಂತ್ಯದೊಂದಿಗೆ ಸಂಬಂಧಿಸಿದ ಘಟನೆಗಳು” ನಲವತ್ತನೇ ವಚನದ ಗುಪ್ತ ಇತಿಹಾಸದೊಳಗೆ ಮುದ್ರಣಮುಕ್ತವಾಗುತ್ತವೆ.</w:t>
      </w:r>
    </w:p>
    <w:p>
      <w:pPr>
        <w:pStyle w:val="ArticleScripture"/>
        <w:jc w:val="left"/>
      </w:pPr>
      <w:r>
        <w:rPr>
          <w:rFonts w:ascii="Nirmala UI" w:hAnsi="Nirmala UI" w:eastAsia="Nirmala UI" w:cs="Nirmala UI"/>
        </w:rPr>
        <w:t>“ಇಂದು, ಏಲಿಯನ ಮತ್ತು ಯೋಹಾನ ಬಾಪ್ತಿಸ್ತನ ಆತ್ಮ ಮತ್ತು ಶಕ್ತಿಯಲ್ಲಿ, ದೇವರಿಂದ ನಿಯೋಜಿಸಲ್ಪಟ್ಟ ಸಂದೇಶವಹಕರು, ಕೃಪಾಕಾಲದ ಅಂತಿಮ ಕ್ಷಣಗಳಿಗೂ ರಾಜಾಧಿರಾಜನಾಗಿಯೂ ಪ್ರಭುಗಳ ಪ್ರಭುವಾಗಿಯೂ ಇರುವ ಕ್ರಿಸ್ತ ಯೇಸುವಿನ ಪ್ರತ್ಯಕ್ಷತೆಯಿಗೂ ಸಂಬಂಧಿಸಿದಂತೆ ಶೀಘ್ರವೇ ಸಂಭವಿಸಲಿರುವ ಗಂಭೀರ ಘಟನೆಗಳ ಕಡೆಗೆ, ನ್ಯಾಯತೀರ್ಪಿಗೆ ಒಳಪಟ್ಟಿರುವ ಲೋಕದ ಗಮನವನ್ನು ಸೆಳೆಯುತ್ತಿದ್ದಾರೆ.” ಪ್ರಾಫೆಟ್ಸ್ ಅಂಡ್ ಕಿಂಗ್ಸ್, 715, 716.</w:t>
      </w:r>
    </w:p>
    <w:p>
      <w:pPr>
        <w:pStyle w:val="ArticleBody"/>
        <w:jc w:val="left"/>
      </w:pPr>
      <w:r>
        <w:rPr>
          <w:rFonts w:ascii="Nirmala UI" w:hAnsi="Nirmala UI" w:eastAsia="Nirmala UI" w:cs="Nirmala UI"/>
        </w:rPr>
        <w:t>“ಕೃಪಾಕಾಲದ ಮುಕ್ತಾಯಕ್ಕೆ ಸಂಬಂಧಿಸಿದ ಘಟನೆಗಳು” ಎಂಬವು ನಲವತ್ತನೇ ವಚನದ ಗುಪ್ತ ಇತಿಹಾಸದಲ್ಲಿ ಮುದ್ರಾವಿಮುಕ್ತವಾಗುವ ಘಟನೆಗಳಾಗಿವೆ. ಜೆಕರ್ಯ ಮೂರನೇ ಅಧ್ಯಾಯದಲ್ಲಿ ಪರಿಶೋಧನಾ ನ್ಯಾಯತೀರ್ಪಿನ ಅಂತಿಮ ದೃಶ್ಯಗಳನ್ನು ಚಿತ್ರಿಸಲಾಗಿದೆ. ಪ್ರೇರಿತ ವಚನವು ಜೆಕರ್ಯದ ಸಾಕ್ಷಿಯನ್ನು ಯೆಹೆಜ್ಕೇಲ ಒಂಬತ್ತನೇ ಅಧ್ಯಾಯದಲ್ಲಿ ಮುದ್ರಿಸಲ್ಪಡುವವರೊಂದಿಗೆ ಸಂಯೋಜಿಸುತ್ತದೆ.</w:t>
      </w:r>
    </w:p>
    <w:p>
      <w:pPr>
        <w:pStyle w:val="ArticleScripture"/>
        <w:jc w:val="left"/>
      </w:pPr>
      <w:r>
        <w:rPr>
          <w:rFonts w:ascii="Nirmala UI" w:hAnsi="Nirmala UI" w:eastAsia="Nirmala UI" w:cs="Nirmala UI"/>
        </w:rPr>
        <w:t>“ದೇವರ ಜನರು ದೇಶದಲ್ಲಿ ನಡೆಯುತ್ತಿರುವ ಅಸಹ್ಯಕೃತ್ಯಗಳ ನಿಮಿತ್ತ ನಿಟ್ಟುಸಿರು ಬಿಡುತ್ತಾ ಅಳುತ್ತಿದ್ದಾರೆ. ದೈವಿಕ ಧರ್ಮಶಾಸ್ತ್ರವನ್ನು ತುಳಿಯುವ ಮೂಲಕ ತಮ್ಮ ಮೇಲೆ ಸಂಭವಿಸುತ್ತಿರುವ ಅಪಾಯದ ವಿಷಯವಾಗಿ ಅವರು ದುಷ್ಟರಿಗೆ ಕಣ್ಣೀರಿನಿಂದ ಎಚ್ಚರಿಕೆ ನೀಡುತ್ತಾರೆ; ಮತ್ತು ತಮ್ಮ ಸ್ವಂತ ಅಪರಾಧಗಳ ನಿಮಿತ್ತ ವರ್ಣಿಸಲಾರದ ಶೋಕದಿಂದ ಅವರು ಕರ್ತನ ಸನ್ನಿಧಿಯಲ್ಲಿ ತಮ್ಮನ್ನು ತಗ್ಗಿಸಿಕೊಳ್ಳುತ್ತಾರೆ. ದುಷ್ಟರು ಅವರ ದುಃಖವನ್ನು ಹಾಸ್ಯಮಾಡುತ್ತಾರೆ, ಅವರ ಗಂಭೀರವಾದ ಮನವಿಗಳನ್ನು ಪರಿಹಾಸ್ಯಗೊಳಿಸುತ್ತಾರೆ, ಮತ್ತು ಅವರು ತಮ್ಮ ದೌರ್ಬಲ್ಯವೆಂದು ಕರೆಯುವುದನ್ನು ತುಚ್ಛೀಕರಿಸುತ್ತಾರೆ. ಆದರೆ ದೇವರ ಜನರ ವೇದನೆ ಮತ್ತು ಆತ್ಮನಮನವು, ಪಾಪದ ಪರಿಣಾಮವಾಗಿ ಕಳೆದುಹೋದ ಬಲವನ್ನೂ ಗುಣಸ್ವಭಾವದ ಮಹತ್ತ್ವವನ್ನೂ ಅವರು ಮತ್ತೆ ಪಡೆಯುತ್ತಿರುವುದಕ್ಕೆ ಸ್ಪಷ್ಟವಾದ ಸಾಕ್ಷಿಯಾಗಿದೆ. ಅವರು ಕ್ರಿಸ್ತನಿಗೆ ಇನ್ನಷ್ಟು ಸಮೀಪವಾಗುತ್ತಿದ್ದು, ಅವರ ಕಣ್ಣುಗಳು ಆತನ ಪರಿಪೂರ್ಣ ಪರಿಶುದ್ಧತೆಯ ಮೇಲೆ ನೆಟ್ಟಿರುವುದರಿಂದಲೇ, ಪಾಪದ ಅತ್ಯಂತ ಪಾಪಮಯತೆಯನ್ನು ಅವರು ಇಷ್ಟು ಸ್ಪಷ್ಟವಾಗಿ ಗ್ರಹಿಸುತ್ತಾರೆ. ಅವರ ಪಶ್ಚಾತ್ತಾಪವೂ ಆತ್ಮನಿಗ್ರಹವೂ, ತಮ್ಮಲ್ಲಿ ಶೋಕಪಡಬೇಕಾದ ಕಾರಣವೇ ಇಲ್ಲವೆಂದು ಭಾವಿಸುವವರ, ಕ್ರಿಸ್ತನ ದೀನತೆಯನ್ನು ತಿರಸ್ಕರಿಸುವವರ, ಮತ್ತು ದೇವರ ಪವಿತ್ರ ಧರ್ಮಶಾಸ್ತ್ರವನ್ನು ಉಲ್ಲಂಘಿಸುತ್ತಿದ್ದರೂ ಪರಿಪೂರ್ಣತೆಯನ್ನು ಹಕ್ಕುಗೊಳಿಸುವವರ ಆತ್ಮತೃಪ್ತಿಯುತ, ಅಹಂಕಾರಭರಿತ ಮನೋಭಾವಕ್ಕಿಂತ ದೇವರ ದೃಷ್ಟಿಯಲ್ಲಿ ಅಸೀಮವಾಗಿ ಹೆಚ್ಚು ಗ್ರಾಹ್ಯವಾಗಿವೆ. ಸೌಮ್ಯತೆಯೂ ಹೃದಯದ ದೀನತೆಯೂ ಬಲಕ್ಕೂ ಜಯಕ್ಕೂ ಅಗತ್ಯವಾದ ಷರತ್ತುಗಳಾಗಿವೆ. ಶಿಲುಬೆಯ ಪಾದದಲ್ಲಿ ತಲೆಬಾಗುವವರನ್ನು ಮಹಿಮೆಯ ಕಿರೀಟವು ಕಾಯುತ್ತಿದೆ. ಇಂಥ ಶೋಕಿಸುವವರು ಧನ್ಯರು; ಯಾಕಂದರೆ ಅವರು ಆದರಣೆಯನ್ನು ಹೊಂದುವರು.”</w:t>
      </w:r>
    </w:p>
    <w:p>
      <w:pPr>
        <w:pStyle w:val="ArticleScripture"/>
        <w:jc w:val="left"/>
      </w:pPr>
      <w:r>
        <w:rPr>
          <w:rFonts w:ascii="Nirmala UI" w:hAnsi="Nirmala UI" w:eastAsia="Nirmala UI" w:cs="Nirmala UI"/>
        </w:rPr>
        <w:t>“ವಿಶ್ವಾಸಿಯೂ ಪ್ರಾರ್ಥನಾಶೀಲರೂ ಆದವರು, ಹೇಳುವುದಾದರೆ, ದೇವರೊಡನೆ ಒಳಗಟ್ಟಲ್ಪಟ್ಟವರಾಗಿದ್ದಾರೆ. ತಾವು ಎಷ್ಟೋ ದೃಢವಾಗಿ ರಕ್ಷಿಸಲ್ಪಟ್ಟಿದ್ದಾರೆಂಬುದನ್ನು ಅವರೇ ತಿಳಿಯರು. ಸೈತಾನನ ಪ್ರೇರಣೆಯಿಂದ ಈ ಲೋಕದ ಅಧಿಪತಿಗಳು ಅವರನ್ನು ನಾಶಮಾಡಲು ಪ್ರಯತ್ನಿಸುತ್ತಿದ್ದಾರೆ; ಆದರೆ ದೋಥಾನಿನಲ್ಲಿ ಎಲೀಶನ ಸೇವಕನ ಕಣ್ಣುಗಳು ತೆರೆದಂತೆಯೇ ಇವರ ಕಣ್ಣುಗಳೂ ತೆರೆದಿದ್ದರೆ, ದೇವರ ದೂತರು ಅವರ ಸುತ್ತಲು ಶಿಬಿರಹೂಡಿರುವುದನ್ನೂ, ತಮ್ಮ ಪ್ರಕಾಶ ಮತ್ತು ಮಹಿಮೆಯಿಂದ ಅಂಧಕಾರದ ಸೇನೆಗಳನ್ನು ತಡೆಹಿಡಿದಿರುವುದನ್ನೂ ಅವರು ನೋಡುತ್ತಿದ್ದರು.”</w:t>
      </w:r>
    </w:p>
    <w:p>
      <w:pPr>
        <w:pStyle w:val="ArticleScripture"/>
        <w:jc w:val="left"/>
      </w:pPr>
      <w:r>
        <w:rPr>
          <w:rFonts w:ascii="Nirmala UI" w:hAnsi="Nirmala UI" w:eastAsia="Nirmala UI" w:cs="Nirmala UI"/>
        </w:rPr>
        <w:t>“ದೇವಜನರು ಆತನ ಸನ್ನಿಧಿಯಲ್ಲಿ ತಮ್ಮ ಆತ್ಮಗಳನ್ನು ದೀನಪಡಿಸಿಕೊಂಡು, ಹೃದಯಶುದ್ಧಿಗಾಗಿ ಬೇಡಿಕೊಳ್ಳುವಾಗ, ‘ಇವರಿಂದ ಮಲಿನ ವಸ್ತ್ರಗಳನ್ನು ತೆಗೆದುಹಾಕಿರಿ’ ಎಂಬ ಆಜ್ಞೆ ನೀಡಲ್ಪಡುತ್ತದೆ; ಮತ್ತು ಪ್ರೋತ್ಸಾಹದ ಈ ವಾಕ್ಯಗಳು ಉಚ್ಛರಿಸಲ್ಪಡುತ್ತವೆ: ‘ಇಗೋ, ನಿನ್ನ ಅಕ್ರಮವನ್ನು ನಿನ್ನಿಂದ ದೂರಮಾಡಿದ್ದೇನೆ; ಮತ್ತು ನಿನಗೆ ಬದಲಾದ ವಸ್ತ್ರಗಳನ್ನು ಹೊದಿಸುವೆನು.’ ಕ್ರಿಸ್ತನ ನೀತಿಯ ನಿರ್ಮಲವಾದ ವಸ್ತ್ರವು ಪರೀಕ್ಷಿಸಲ್ಪಟ್ಟ, ಪ್ರಲೋಭಿಸಲ್ಪಟ್ಟ, ಆದರೂ ನಂಬಿಗಸ್ತರಾಗಿರುವ ದೇವರ ಮಕ್ಕಳ ಮೇಲೆ ಇಡಲ್ಪಡುತ್ತದೆ. ತಿರಸ್ಕೃತವಾದ ಉಳಿದವರ ಸಮೂಹವು ಮಹಿಮೆಯ ವಸ್ತ್ರಗಳನ್ನು ಧರಿಸುತ್ತದೆ; ಲೋಕದ ಭ್ರಷ್ಟತೆಗಳಿಂದ ಇನ್ಮುಂದೆ ಎಂದಿಗೂ ಅಪವಿತ್ರಗೊಳ್ಳುವುದಿಲ್ಲ. ಅವರ ಹೆಸರುಗಳು ಕುರಿಯ ಜೀವಪുസ്തಕದಲ್ಲಿ ಉಳಿಸಲ್ಪಡುತ್ತವೆ; ಎಲ್ಲಾ ಯುಗಗಳ ನಂಬಿಗಸ್ತರ ನಡುವೆ ದಾಖಲಿಸಲ್ಪಡುತ್ತವೆ. ಅವರು ಮೋಸಗಾರನ ಕುಯುಕ್ತಿಗಳಿಗೆ ಪ್ರತಿರೋಧಿಸಿದ್ದಾರೆ; ಅಜಗರದ ಗರ್ಜನೆಯಿಂದ ಅವರ ನಿಷ್ಠೆ ತೊಲಗಿಸಲ್ಪಟ್ಟಿಲ್ಲ. ಈಗ ಅವರು ಪ್ರಲೋಭಕನ ಉಪಾಯಗಳಿಂದ ನಿತ್ಯಕ್ಕೂ ಸುರಕ್ಷಿತರಾಗಿದ್ದಾರೆ. ಅವರ ಪಾಪಗಳು ಪಾಪದ ಮೂಲಕಾರಣನಿಗೆ ವರ್ಗಾಯಿಸಲ್ಪಡುತ್ತವೆ. ಮತ್ತು ಉಳಿದವರ ಸಮೂಹವು ಕೇವಲ ಕ್ಷಮಿಸಲ್ಪಟ್ಟು ಅಂಗೀಕರಿಸಲ್ಪಡುವುದಷ್ಟೇ ಅಲ್ಲ, ಗೌರವಿಸಲ್ಪಡುತ್ತದೆ ಕೂಡ. ‘ಸುಂದರ ಶಿರೋವಸ್ತ್ರ’ವು ಅವರ ತಲೆಯ ಮೇಲೆ ಇಡಲ್ಪಡುತ್ತದೆ. ಅವರು ದೇವರಿಗೆ ಅರಸರಾಗಿಯೂ ಯಾಜಕರಾಗಿಯೂ ಇರುವವರು. ಸೈತಾನನು ತನ್ನ ಆರೋಪಗಳನ್ನು ಮುಂದಿರಿಸಿ ಈ ಸಮೂಹವನ್ನು ನಾಶಮಾಡಲು ಯತ್ನಿಸುತ್ತಿದ್ದಾಗ, ಕಾಣದ ಪವಿತ್ರ ದೂತರು ಇಲ್ಲಿ ಅಲ್ಲಿ ಸಂಚರಿಸುತ್ತಾ ಅವರ ಮೇಲೆ ಜೀವಂತ ದೇವರ ಮುದ್ರೆಯನ್ನು ಇರಿಸುತ್ತಿದ್ದರು. ಇವರು ಕುರಿಯ ಸಂಗಡ ಸೀಯೋನ್ ಬೆಟ್ಟದ ಮೇಲೆ ನಿಂತಿರುವವರು; ಅವರ ನೆತ್ತಿಗಳ ಮೇಲೆ ತಂದೆಯ ನಾಮವು ಬರೆಯಲ್ಪಟ್ಟಿದೆ. ಅವರು ಸಿಂಹಾಸನದ ಮುಂದೆ ಹೊಸ ಗೀತೆಯನ್ನು ಹಾಡುತ್ತಾರೆ; ಆ ಗೀತೆಯನ್ನು ಭೂಮಿಯಿಂದ ವಿಮೋಚಿಸಲ್ಪಟ್ಟ ನೂರ ನಲವತ್ತ್ನಾಲ್ಕು ಸಾವಿರರನ್ನು ಹೊರತು ಬೇರೆ ಯಾರೂ ಕಲಿಯಲಾರರು. ‘ಇವರು ಎಲ್ಲಿಗೆ ಹೋದರೂ ಕುರಿಯನ್ನು ಅನುಸರಿಸುವವರು. ಇವರು ಮಾನವರೊಳಗಿಂದ ವಿಮೋಚಿಸಲ್ಪಟ್ಟವರು, ದೇವರಿಗೂ ಕುರಿಗೂ ಪ್ರಥಮ ಫಲಗಳಾದವರು. ಅವರ ಬಾಯಲ್ಲಿ ಯಾವ ವಂಚನೆಯೂ ಕಂಡುಬರಲಿಲ್ಲ; ಯಾಕಂದರೆ ಅವರು ದೇವರ ಸಿಂಹಾಸನದ ಮುಂದೆ ದೋಷರಹಿತರಾಗಿದ್ದಾರೆ.’”</w:t>
      </w:r>
    </w:p>
    <w:p>
      <w:pPr>
        <w:pStyle w:val="ArticleScripture"/>
        <w:jc w:val="left"/>
      </w:pPr>
      <w:r>
        <w:rPr>
          <w:rFonts w:ascii="Nirmala UI" w:hAnsi="Nirmala UI" w:eastAsia="Nirmala UI" w:cs="Nirmala UI"/>
        </w:rPr>
        <w:t>“ಈಗ ದೂತನ ಈ ಮಾತುಗಳ ಸಂಪೂರ್ಣ ಪರಿಪೂರ್ಣತೆ ಸಾಧಿಸಲ್ಪಟ್ಟಿದೆ: ‘ಈಗ ಕೇಳು, ಮಹಾಯಾಜಕನಾದ ಯೆಹೋಶುವನೇ, ನೀನು ಮತ್ತು ನಿನ್ನ ಮುಂದೆ ಕೂತಿರುವ ನಿನ್ನ ಸಂಗಾತಿಗಳೇ; ಯಾಕಂದರೆ ಅವರು ಆಶ್ಚರ್ಯಕರರಾದ ಜನರು; ಏಕೆಂದರೆ, ಇಗೋ, ನಾನು ನನ್ನ ಸೇವಕನಾದ ಶಾಖೆಯನ್ನು ಹೊರತರುವೆನು.’ ಕ್ರಿಸ್ತನು ತನ್ನ ಜನರ ವಿಮೋಚಕನಾಗಿಯೂ ಬಿಡುಗಡೆಕর্তನಾಗಿಯೂ ಪ್ರಕಟಗೊಂಡಿದ್ದಾನೆ. ಈಗ ನಿಜವಾಗಿಯೂ ಉಳಿದವರಾದವರು ‘ಆಶ್ಚರ್ಯಕರರಾದ ಜನರು,’ ಯಾಕಂದರೆ ಅವರ ಯಾತ್ರಾಜೀವನದ ಕಣ್ಣೀರು ಮತ್ತು ಅವಮಾನವು ದೇವರ ಮತ್ತು ಕುರಿಯ ಸನ್ನಿಧಿಯಲ್ಲಿ ಸಂತೋಷಕ್ಕೂ ಗೌರವಕ್ಕೂ ಸ್ಥಳಕೊಟ್ಟಿವೆ. ‘ಆ ದಿನದಲ್ಲಿ ಯೆಹೋವನ ಶಾಖೆಯು ಸೊಬಗಾಗಿಯೂ ಮಹಿಮೆಯಾಗಿಯೂ ಇರುವುದು, ಮತ್ತು ಭೂಮಿಯ ಫಲವು ಇಸ್ರಾಯೇಲಿನ ತಪ್ಪಿಸಿಕೊಂಡವರಿಗೋಸ್ಕರ ಅತ್ಯುತ್ತಮವಾಗಿಯೂ ಸುಂದರವಾಗಿಯೂ ಇರುವುದು. ಮತ್ತೂ ಸಿಯೋನಿನಲ್ಲಿ ಉಳಿದವನೂ ಯೆರೂಸಲೇಮಿನಲ್ಲಿ ತಂಗಿರುವವನೂ, ಯೆರೂಸಲೇಮಿನಲ್ಲಿ ಜೀವಂತರೊಳಗೆ ಬರೆಯಲ್ಪಟ್ಟಿರುವ ಪ್ರತಿಯೊಬ್ಬನೂ, ಪರಿಶುದ್ಧನೆಂದು ಕರೆಯಲ್ಪಡುವನು.’” ಸಾಕ್ಷ್ಯಗಳು, ಸಂಪುಟ 5, 474–476.</w:t>
      </w:r>
    </w:p>
    <w:p>
      <w:pPr>
        <w:pStyle w:val="ArticleBody"/>
        <w:jc w:val="left"/>
      </w:pPr>
      <w:r>
        <w:rPr>
          <w:rFonts w:ascii="Nirmala UI" w:hAnsi="Nirmala UI" w:eastAsia="Nirmala UI" w:cs="Nirmala UI"/>
        </w:rPr>
        <w:t>ಪ್ರಕಟನೆಯ ಪುಸ್ತಕದಲ್ಲಿರುವ ಒಂದು ನೂರು ನಲವತ್ತುನಾಲ್ಕು ಸಾವಿರರು, ದೇಶದಲ್ಲಿ ಇರುವ ಅಸಹ್ಯಕೃತ್ಯಗಳ ನಿಮಿತ್ತ “ನಿಟ್ಟುಸಿರು ಬಿಟ್ಟು ಅಳುವ” ಕಾರಣದಿಂದ “ಮುದ್ರಿಸಲ್ಪಡುವ” ಯೆಹೆಜ್ಕೇಲನ ಗುಂಪೇ ಆಗಿದ್ದಾರೆ. ಅವರು ಕ್ರಿಸ್ತನ ನೀತಿಯ ವಸ್ತ್ರವನ್ನೂ, ಮೊದಲು ದೇವರ ಜನರಲ್ಲದವರಾಗಿದ್ದರೂ ಈಗ ದೇವರ ಜನರಾಗಿರುವ ಪೇತ್ರನ “ರಾಜರೂ ಯಾಜಕರೂ” ಎಂಬುದನ್ನು ಪ್ರತಿನಿಧಿಸುವ ಸುಂದರ ಶಿರೋಭೂಷಣವನ್ನೂ ಹೊಂದುವಾಗ ಮುದ್ರಿಸಲ್ಪಡುತ್ತಾರೆ.</w:t>
      </w:r>
    </w:p>
    <w:p>
      <w:pPr>
        <w:pStyle w:val="ArticleScripture"/>
        <w:jc w:val="left"/>
      </w:pPr>
      <w:r>
        <w:rPr>
          <w:rFonts w:ascii="Nirmala UI" w:hAnsi="Nirmala UI" w:eastAsia="Nirmala UI" w:cs="Nirmala UI"/>
        </w:rPr>
        <w:t>ಆದರೆ ನೀವು ಆಯ್ಕೆಯಾದ ವಂಶವಾಗಿದ್ದೀರಿ, ರಾಜಕೀಯ ಯಾಜಕವೃಂದವಾಗಿದ್ದೀರಿ, ಪರಿಶುದ್ಧ ಜನಾಂಗವಾಗಿದ್ದೀರಿ, ದೇವರಿಗೆ ಸ್ವಂತವಾದ ಪ್ರಜೆಯಾಗಿದ್ದೀರಿ; ಅದು ಏನಂದರೆ, ನಿಮ್ಮನ್ನು ಕತ್ತಲೆಯಿಂದ ತನ್ನ ಅದ್ಭುತವಾದ ಬೆಳಕಿನೊಳಗೆ ಕರೆದಾತನ ಮಹಿಮೆಯನ್ನು ನೀವು ಪ್ರಕಟಿಸಬೇಕೆಂದು. ಹಿಂದೆ ನೀವು ಪ್ರಜೆಯೇ ಆಗಿರಲಿಲ್ಲ, ಈಗ ಮಾತ್ರ ದೇವರ ಪ್ರಜೆಯಾಗಿದ್ದೀರಿ; ಹಿಂದೆ ಕರುಣೆಯನ್ನು ಹೊಂದಿರಲಿಲ್ಲ, ಈಗ ಮಾತ್ರ ಕರುಣೆಯನ್ನು ಹೊಂದಿದ್ದೀರಿ. ಪ್ರಿಯರೇ, ನೀವು ಪರದೇಶಿಗಳೂ ಪ್ರವಾಸಿಗಳೂ ಆಗಿರುವದರಿಂದ, ಆತ್ಮಕ್ಕೆ ವಿರುದ್ಧವಾಗಿ ಯುದ್ಧಮಾಡುವ ಶಾರೀರಿಕ ಕಾಮಾಭಿಲಾಷೆಗಳಿಂದ ದೂರವಿರಬೇಕೆಂದು ನಾನು ನಿಮಗೆ ಮನವಿ ಮಾಡುತ್ತೇನೆ; ಅನ್ಯಜನರ ಮಧ್ಯದಲ್ಲಿ ನಿಮ್ಮ ನಡೆನುಡಿಯನ್ನು ಸತ್ಯನಿಷ್ಠವಾಗಿರಿಸಿರಿ; ಹೀಗೆ ಅವರು ನಿಮ್ಮನ್ನು ದುಷ್ಟಕಾರ್ಯ ಮಾಡುವವರೆಂದು ದೂಷಿಸಿದರೂ, ಅವರು ಕಾಣುವ ನಿಮ್ಮ ಸತ್ಕಾರ್ಯಗಳಿಂದ ಪರಿಶೋಧನೆಯ ದಿನದಲ್ಲಿ ದೇವರನ್ನು ಮಹಿಮೆಪಡಿಸುವಂತೆ ಆಗಲಿ. 1 ಪೇತ್ರ 2:9–12.</w:t>
      </w:r>
    </w:p>
    <w:p>
      <w:pPr>
        <w:pStyle w:val="ArticleScripture"/>
        <w:jc w:val="left"/>
      </w:pPr>
      <w:r>
        <w:rPr>
          <w:rFonts w:ascii="Nirmala UI" w:hAnsi="Nirmala UI" w:eastAsia="Nirmala UI" w:cs="Nirmala UI"/>
        </w:rPr>
        <w:t>ಆದಕಾರಣ ಈಗ ನೀವು ನಿಜವಾಗಿಯೂ ನನ್ನ ಸ್ವರಕ್ಕೆ ವಿಧೇಯರಾಗಿ ನನ್ನ ಒಡಂಬಡಿಕೆಯನ್ನು ಕೈಕೊಂಡರೆ, ಸಮಸ್ತ ಜನಾಂಗಗಳಿಗಿಂತ ಮೇಲಾಗಿಯೇ ನೀವು ನನಗೆ ವಿಶೇಷ ಸ್ವಾಸ್ತ್ಯವಾಗಿರುವಿರಿ; ಯಾಕಂದರೆ ಸಕಲ ಭೂಮಿಯೂ ನನ್ನದೇ ಆಗಿದೆ; ಮತ್ತು ನೀವು ನನಗೆ ಯಾಜಕರ ರಾಜ್ಯವಾಗಿಯೂ ಪರಿಶುದ್ಧ ಜನಾಂಗವಾಗಿಯೂ ಇರುವಿರಿ. ಇಸ್ರಾಯೇಲಿನ ಮಕ್ಕಳಿಗೆ ನೀನು ಹೇಳಬೇಕಾದ ಮಾತುಗಳು ಇವೇ. ವಿಮೋಚನಕಾಂಡ 19:5, 6.</w:t>
      </w:r>
    </w:p>
    <w:p>
      <w:pPr>
        <w:pStyle w:val="ArticleScripture"/>
        <w:jc w:val="left"/>
      </w:pPr>
      <w:r>
        <w:rPr>
          <w:rFonts w:ascii="Nirmala UI" w:hAnsi="Nirmala UI" w:eastAsia="Nirmala UI" w:cs="Nirmala UI"/>
        </w:rPr>
        <w:t>“ಈ ಭೂಮಿಯ ಇತಿಹಾಸದ ಅಂತ್ಯಕಾಲದಲ್ಲಿ, ದೇವರು ತನ್ನ ಆಜ್ಞೆಗಳನ್ನು ಕೈಕೊಳ್ಳುವ ತನ್ನ ಜನರೊಂದಿಗೆ ಮಾಡಿಕೊಂಡಿರುವ ಒಡಂಬಡಿಕೆಯನ್ನು ನವೀಕರಿಸಲಿರುವನು. ‘ಆ ದಿನದಲ್ಲಿ ನಾನು ಅವರಿಗೋಸ್ಕರ ಅರಣ್ಯದ ಮೃಗಗಳ ಸಂಗಡವೂ, ಆಕಾಶದ ಪಕ್ಷಿಗಳ ಸಂಗಡವೂ, ನೆಲದ ಮೇಲೆ ಹಾವಾಡುವ ಪ್ರಾಣಿಗಳ ಸಂಗಡವೂ ಒಡಂಬಡಿಕೆಯನ್ನು ಮಾಡುವೆನು; ಬಿಲ್ಲನ್ನೂ ಕತ್ತಿಯನ್ನೂ ಯುದ್ಧವನ್ನೂ ಭೂಮಿಯಿಂದ ಮುರಿದು ತೆಗೆದುಹಾಕುವೆನು, ಮತ್ತು ಅವರನ್ನು ಸುರಕ್ಷಿತವಾಗಿ ಮಲಗುವಂತೆ ಮಾಡುವೆನು. ನಾನು ನಿನ್ನನ್ನು ನನಗೆ ಎಂದೆಂದಿಗೂ ನಿಶ್ಚಯಿಸುವೆನು; ಹೌದು, ನೀತಿಯಲ್ಲಿ, ನ್ಯಾಯದಲ್ಲಿ, ಕರುಣೆಯಲ್ಲಿ, ಮತ್ತು ದಯೆಗಳಲ್ಲಿ ನಿನ್ನನ್ನು ನನಗೆ ನಿಶ್ಚಯಿಸುವೆನು. ನಂಬಿಗಸ್ತಿಕೆಯಲ್ಲಿ ನಿನ್ನನ್ನು ನನಗೆ ನಿಶ್ಚಯಿಸುವೆನು; ಆಗ ನೀನು ಯೆಹೋವನನ್ನು ತಿಳಿದುಕೊಳ್ಳುವೆ.’”</w:t>
      </w:r>
    </w:p>
    <w:p>
      <w:pPr>
        <w:pStyle w:val="ArticleScripture"/>
        <w:jc w:val="left"/>
      </w:pPr>
      <w:r>
        <w:rPr>
          <w:rFonts w:ascii="Nirmala UI" w:hAnsi="Nirmala UI" w:eastAsia="Nirmala UI" w:cs="Nirmala UI"/>
        </w:rPr>
        <w:t>“‘ಆ ದಿನದಲ್ಲಿ ಹೀಗಾಗುವುದು: ಯೆಹೋವನು ಹೇಳುತ್ತಾನೆ, ನಾನು ಆಕಾಶದ ಮೊರೆಯನ್ನು ಆಲಿಸುವೆನು; ಆಕಾಶವು ಭೂಮಿಯ ಮೊರೆಯನ್ನು ಆಲಿಸುವುದು; ಭೂಮಿಯು ಧಾನ್ಯ, ದ್ರಾಕ್ಷಾರಸ ಮತ್ತು ಎಣ್ಣೆಯ ಮೊರೆಯನ್ನು ಆಲಿಸುವುದು; ಅವುಗಳು ಇಜ್ರೇಲಿನ ಮೊರೆಯನ್ನು ಆಲಿಸುವವು. ನಾನು ಅವಳನ್ನು ನನಗಾಗಿ ಭೂಮಿಯಲ್ಲಿ ಬಿತ್ತುವೆನು; ಕರುಣೆ ಹೊಂದದಿದ್ದವಳಿಗೆ ಕರುಣೆ ತೋರಿಸುವೆನು; ನನ್ನ ಜನರಲ್ಲದವರಿಗೆ, ‘ನೀವು ನನ್ನ ಜನರು’ ಎಂದು ಹೇಳುವೆನು; ಅವರು, ‘ನೀವು ನಮ್ಮ ದೇವರು’ ಎಂದು ಹೇಳುವರು.’ ಹೊಶೇಯ 2:14–23.”</w:t>
      </w:r>
    </w:p>
    <w:p>
      <w:pPr>
        <w:pStyle w:val="ArticleScripture"/>
        <w:jc w:val="left"/>
      </w:pPr>
      <w:r>
        <w:rPr>
          <w:rFonts w:ascii="Nirmala UI" w:hAnsi="Nirmala UI" w:eastAsia="Nirmala UI" w:cs="Nirmala UI"/>
        </w:rPr>
        <w:t>“‘ಆ ದಿನದಲ್ಲಿ,... ಇಸ್ರಾಯೇಲನ ಉಳಿದವರು, ಮತ್ತು ಯಾಕೋಬನ ಮನೆಯೊಳಗಿಂದ ತಪ್ಪಿಸಿಕೊಂಡವರು,... ಇಸ್ರಾಯೇಲನ ಪರಿಶುದ್ಧನಾದ ಕರ್ತನ ಮೇಲೆ ಸತ್ಯವಾಗಿ ಆಧಾರಪಡುವರು.’ ಯೆಶಾಯ 10:20. ‘ಪ್ರತಿಯೊಂದು ಜನಾಂಗ, ಕುಲ, ಭಾಷೆ ಮತ್ತು ಪ್ರಜೆಯಿಂದ’ ‘ದೇವರನ್ನು ಭಯಪಡಿರಿ, ಆತನಿಗೆ ಮಹಿಮೆ ಕೊಡಿ; ಯಾಕಂದರೆ ಆತನ ನ್ಯಾಯತೀರ್ಪಿನ ಘಳಿಗೆ ಬಂದಿದೆ’ ಎಂಬ ಸಂದೇಶಕ್ಕೆ ಸಂತೋಷದಿಂದ ಪ್ರತಿಕ್ರಿಯಿಸುವವರು ಇರುವರು. ಅವರು ತಮ್ಮನ್ನು ಈ ಭೂಮಿಗೆ ಬಂಧಿಸುವ ಪ್ರತಿಯೊಂದು ವಿಗ್ರಹದಿಂದ ತಿರುಗಿ, ‘ಆಕಾಶವನ್ನೂ ಭೂಮಿಯನ್ನೂ ಸಮುದ್ರವನ್ನೂ ನೀರಿನ ಒರತೆಗಳನ್ನೂ ಉಂಟುಮಾಡಿದಾತನನ್ನು ಆರಾಧಿಸುವರು.’ ಅವರು ಪ್ರತಿಯೊಂದು ಬಂಧನದಿಂದ ತಮ್ಮನ್ನು ಬಿಡುಗಡೆ ಮಾಡಿಕೊಂಡು, ದೇವರ ಕರುಣೆಯ ಸ್ಮಾರಕಗಳಾಗಿ ಲೋಕದ ಮುಂದೆ ನಿಲ್ಲುವರು. ಪ್ರತಿಯೊಂದು ದೈವಿಕ ಆಜ್ಞೆಗೆ ವಿಧೇಯರಾಗಿರುವ ಇವರನ್ನು ದೇವದೂತರೂ ಮನುಷ್ಯರೂ ‘ದೇವರ ಆಜ್ಞೆಗಳನ್ನು ಕೈಕೊಳ್ಳುವವರೂ ಯೇಸುವಿನ ನಂಬಿಕೆಯನ್ನು ಹೊಂದಿರುವವರೂ’ ಎಂದು ಗುರುತಿಸುವರು. ಪ್ರಕಟನೆ 14:6–7, 12.”</w:t>
      </w:r>
    </w:p>
    <w:p>
      <w:pPr>
        <w:pStyle w:val="ArticleScripture"/>
        <w:jc w:val="left"/>
      </w:pPr>
      <w:r>
        <w:rPr>
          <w:rFonts w:ascii="Nirmala UI" w:hAnsi="Nirmala UI" w:eastAsia="Nirmala UI" w:cs="Nirmala UI"/>
        </w:rPr>
        <w:t>“‘ಇಗೋ, ದಿನಗಳು ಬರುತ್ತಿವೆ ಎಂದು ಕರ್ತನು ಹೇಳುತ್ತಾನೆ, ಆಗ ಹೊಲ ಒಡೆಯುವವನು ಕೊಯ್ಯುವವನನ್ನು ಮುಟ್ಟುವನು, ದ್ರಾಕ್ಷಿಯನ್ನು ತುಳಿಯುವವನು ಬೀಜ ಬಿತ್ತುವವನನ್ನು ಮುಟ್ಟುವನು; ಪರ್ವತಗಳು ಸಿಹಿ ದ್ರಾಕ್ಷಾರಸವನ್ನು ಸುರಿಸುವವು, ಮತ್ತು ಎಲ್ಲಾ ಗುಡ್ಡಗಳು ಕರಗಿಹೋಗುವವು. ಮತ್ತು ನಾನು ನನ್ನ ಜನರಾದ ಇಸ್ರಾಯೇಲರ ಬಂಧನವನ್ನು ತಿರುಗಿಸುವೆನು; ಅವರು ಹಾಳಾದ ಪಟ್ಟಣಗಳನ್ನು ಕಟ್ಟುವರು ಮತ್ತು ಅವುಗಳಲ್ಲಿ ವಾಸಿಸುವರು; ಅವರು ದ್ರಾಕ್ಷಿತೋಟಗಳನ್ನು ನೆಡುವರು ಮತ್ತು ಅವುಗಳ ದ್ರಾಕ್ಷಾರಸವನ್ನು ಕುಡಿಯುವರು; ಅವರು ತೋಟಗಳನ್ನೂ ಮಾಡಿಕೊಳ್ಳುವರು ಮತ್ತು ಅವುಗಳ ಫಲವನ್ನು ತಿನ್ನುವರು. ಮತ್ತು ನಾನು ಅವರನ್ನು ಅವರ ದೇಶದಲ್ಲೇ ನೆಡುವೆನು; ನಾನು ಅವರಿಗೆ ಕೊಟ್ಟಿರುವ ಅವರ ದೇಶದಿಂದ ಇನ್ನು ಮುಂದೆ ಅವರು ಕಿತ್ತುಹಾಕಲ್ಪಡುವುದಿಲ್ಲ ಎಂದು ನಿನ್ನ ದೇವರಾದ ಕರ್ತನು ಹೇಳುತ್ತಾನೆ. ಆಮೋಸ 9:13–15.’” Review and Herald, February 26, 1914.</w:t>
      </w:r>
    </w:p>
    <w:p>
      <w:pPr>
        <w:pStyle w:val="ArticleBody"/>
        <w:jc w:val="left"/>
      </w:pPr>
      <w:r>
        <w:rPr>
          <w:rFonts w:ascii="Nirmala UI" w:hAnsi="Nirmala UI" w:eastAsia="Nirmala UI" w:cs="Nirmala UI"/>
        </w:rPr>
        <w:t>ಒಂದು ಲಕ್ಷ ನಲವತ್ತುನಾಲ್ಕು ಸಾವಿರರ ಅಂತಿಮವಾಗಿ ಆರಿಸಲ್ಪಟ್ಟ ತಲೆಮಾರು ಮುದ್ರಿಸಲ್ಪಡುವ ಕ್ಷಣದಿಂದಲೂ, ಅನ್ಯಜನರ ಸಂದರ್ಶನದ ದಿನದಲ್ಲಿ ಆ ಒಂದು ಲಕ್ಷ ನಲವತ್ತುನಾಲ್ಕು ಸಾವಿರರ ಜೀವನಶೈಲಿ (ನಡತೆ) ಯಿಂದ ಪ್ರಭಾವಿತರಾಗಬಹುದಾದ ಅನ್ಯಜನರು ಇನ್ನೂ ಇರುವುದೇ ಎಂಬುದು ಸ್ಪಷ್ಟವಾಗಿದೆ.</w:t>
      </w:r>
    </w:p>
    <w:p>
      <w:pPr>
        <w:pStyle w:val="ArticleScripture"/>
        <w:jc w:val="left"/>
      </w:pPr>
      <w:r>
        <w:rPr>
          <w:rFonts w:ascii="Nirmala UI" w:hAnsi="Nirmala UI" w:eastAsia="Nirmala UI" w:cs="Nirmala UI"/>
        </w:rPr>
        <w:t>“ಮಾನವೀಯ ಅಧಿಕಾರವೂ ಮಾನವೀಯ ಬಲವೂ ದೇವರ ಸಭೆಯನ್ನು ಸ್ಥಾಪಿಸಲಿಲ್ಲ; ಹಾಗೆಯೇ ಅವು ಅದನ್ನು ನಾಶಮಾಡಲೂ ಸಾಧ್ಯವಿಲ್ಲ. ಸಭೆಯು ಮಾನವ ಬಲದ ಶಿಲೆಯ ಮೇಲೆ ಅಲ್ಲ, ಯುಗಯುಗಗಳ ಶಿಲೆಯಾಗಿರುವ ಕ್ರಿಸ್ತ ಯೇಸುವಿನ ಮೇಲೆ ಸ್ಥಾಪಿಸಲ್ಪಟ್ಟಿತು; ‘ಪಾತಾಳದ ಬಾಗಿಲುಗಳು ಅದನ್ನು ಜಯಿಸುವುದಿಲ್ಲ.’ ಮತ್ತಾಯ 16:18. ದೇವರ ಸಾನ್ನಿಧ್ಯವು ಅವರ ಕಾರ್ಯಕ್ಕೆ ಸ್ಥೈರ್ಯವನ್ನು ನೀಡುತ್ತದೆ. ‘ಪ್ರಭುಗಳಲ್ಲಿ ಭರವಸೆ ಇಡಬೇಡಿರಿ, ಮನುಷ್ಯಕುಮಾರನಲ್ಲಿಯೂ ಇಡಬೇಡಿರಿ,’ ಎಂಬುದು ನಮಗೆ ಬರುವ ವಾಕ್ಯ. ಕೀರ್ತನೆ 146:3. ‘ನಿಶ್ಚಲತೆಯಲ್ಲಿಯೂ ಭರವಸೆಯಲ್ಲಿಯೂ ನಿಮ್ಮ ಬಲವು ಇರುವದು.’ ಯೆಶಾಯ 30:15. ನೀತಿಯ ನಿತ್ಯಸಿದ್ಧಾಂತಗಳ ಮೇಲೆ ಸ್ಥಾಪಿಸಲ್ಪಟ್ಟಿರುವ ದೇವರ ಮಹಿಮೆಯ ಕಾರ್ಯವು ಎಂದಿಗೂ ವ್ಯರ್ಥವಾಗುವುದಿಲ್ಲ. ಅದು ಬಲದಿಂದ ಬಲಕ್ಕೆ ಮುಂದುವರಿಯುವುದು, ‘ಬಲದಿಂದಲೂ ಅಲ್ಲ, ಶಕ್ತಿಯಿಂದಲೂ ಅಲ್ಲ, ನನ್ನ ಆತ್ಮದಿಂದಲೇ ಆಗುವುದು ಎಂದು ಸೈನ್ಯಗಳ ಯೆಹೋವನು ಹೇಳುತ್ತಾನೆ.’ ಜೆಕರ್ಯ 4:6.”</w:t>
      </w:r>
    </w:p>
    <w:p>
      <w:pPr>
        <w:pStyle w:val="ArticleScripture"/>
        <w:jc w:val="left"/>
      </w:pPr>
      <w:r>
        <w:rPr>
          <w:rFonts w:ascii="Nirmala UI" w:hAnsi="Nirmala UI" w:eastAsia="Nirmala UI" w:cs="Nirmala UI"/>
        </w:rPr>
        <w:t>“‘ಜೆರುಬ್ಬಾಬೇಲನ ಕೈಗಳು ಈ ಮಂದಿರದ ಅಸ್ತಿವಾರವನ್ನು ಹಾಕಿವೆ; ಅವನ ಕೈಗಳೇ ಅದನ್ನು ಪೂರ್ಣಗೊಳಿಸುವವು’ ಎಂಬ ವಾಗ್ದಾನವು ಶಬ್ದಶಃ ನೆರವೇರಿತು. 9ನೇ ವಚನ. ‘ಯೆಹೂದ್ಯರ ಹಿರಿಯರು ಕಟ್ಟಿದರು, ಮತ್ತು ಪ್ರವಾದಿಯಾದ ಹಗ್ಗಾಯನ ಹಾಗೂ ಇದ್ದೋನ ಮಗನಾದ ಜೆಕರ್ಯನ ಪ್ರವಾದನೆಯ ಮೂಲಕ ಅವರು ಸಮೃದ್ಧರಾದರು. ಅವರು ಇಸ್ರಾಯೇಲನ ದೇವರ ಆಜ್ಞೆಯ ಪ್ರಕಾರವೂ, ಪರ್ಷ್ಯದ ಅರಸರಾದ ಕೋರೆಷನ, ದಾರ್ಯಾವೇಷನ, ಮತ್ತು ಅರ್ತಕ್ಷಸ್ತನ ಆಜ್ಞೆಯ ಪ್ರಕಾರವೂ ಕಟ್ಟಿದರು ಮತ್ತು ಅದನ್ನು ಪೂರ್ಣಗೊಳಿಸಿದರು. ಈ ಮಂದಿರವು ಆದಾರ್ ತಿಂಗಳ [ಹನ್ನೆರಡನೆಯ ತಿಂಗಳು] ಮೂರನೆಯ ದಿನದಲ್ಲಿ, ಅಂದರೆ ದಾರ್ಯಾವೇಷ ಅರಸನ ಆಳ್ವಿಕೆಯ ಆರನೆಯ ವರ್ಷದಲ್ಲಿ ಪೂರ್ಣವಾಯಿತು.’ ಎಜ್ರಾ 6:14, 15.” ಪ್ರಾಫೆಟ್ಸ್ ಅಂಡ್ ಕಿಂಗ್ಸ್, 595, 596.</w:t>
      </w:r>
    </w:p>
    <w:p>
      <w:pPr>
        <w:pStyle w:val="ArticleBody"/>
        <w:jc w:val="left"/>
      </w:pPr>
      <w:r>
        <w:rPr>
          <w:rFonts w:ascii="Nirmala UI" w:hAnsi="Nirmala UI" w:eastAsia="Nirmala UI" w:cs="Nirmala UI"/>
        </w:rPr>
        <w:t>ಹದಿಮೂರುರಿಂದ ಹದಿನೈದುನೇ ವಚನಗಳು, ಭಾನುವಾರದ ಕಾನೂನಿನ ಸಂದರ್ಭದಲ್ಲಿ ಸಬ್ಬತ್ತನ್ನು ಆಚರಿಸುವವರ ಕೃಪಾಕಾಲದ ಸಮಾಪ್ತಿಗೆ ದಾರಿಯಾಗುವ ಪ್ರವಾದನಾತ್ಮಕ ಘಟನೆಗಳನ್ನು ಪ್ರತಿನಿಧಿಸುತ್ತವೆ. ಅವು ದಾನಿಯೇಲನು ಹನ್ನೆರಡನೆಯ ಅಧ್ಯಾಯದ ಹತ್ತನೇ ವಚನದಲ್ಲಿರುವ ಮೂರು ಹಂತಗಳಲ್ಲಿ ಮೂರನೆಯದನ್ನೂ ಪ್ರತಿನಿಧಿಸುತ್ತವೆ. ಹತ್ತನೇ ವಚನವು “ಶುದ್ಧೀಕರಣ”ವಾಗಿದ್ದು, ಹನ್ನೊಂದನೇ ಮತ್ತು ಹನ್ನೆರಡನೇ ವಚನಗಳು “ಬೆಳ್ಳಗಾಗುವಿಕೆ”ಯನ್ನು ಪ್ರತಿನಿಧಿಸುತ್ತವೆ; ಮತ್ತು ಹದಿಮೂರುರಿಂದ ಹದಿನೈದುನೇ ವಚನಗಳು, ಸಬ್ಬತ್ತನ್ನು ಆಚರಿಸುವ ಕನ್ಯೆಗಳು “ಪರೀಕ್ಷಿಸಲ್ಪಡುವ” ಕಠಿಣ ಪರೀಕ್ಷೆಯನ್ನು ಪ್ರತಿನಿಧಿಸುತ್ತವೆ.</w:t>
      </w:r>
    </w:p>
    <w:p>
      <w:pPr>
        <w:pStyle w:val="ArticleBody"/>
        <w:jc w:val="left"/>
      </w:pPr>
      <w:r>
        <w:rPr>
          <w:rFonts w:ascii="Nirmala UI" w:hAnsi="Nirmala UI" w:eastAsia="Nirmala UI" w:cs="Nirmala UI"/>
        </w:rPr>
        <w:t>ದಾನಿಯೇಲನ ಪುಸ್ತಕದಲ್ಲಿರುವ ಆಂತರಿಕ ಸಂದೇಶವು ಏಳನೆಯ ಅಧ್ಯಾಯದಿಂದ ಒಂಬತ್ತನೆಯ ಅಧ್ಯಾಯದವರೆಗೆ ಇರುವ ಉಲಾಯಿ ನದಿಯ ದರ್ಶನದ ಮೂಲಕ ಪ್ರತಿನಿಧಿಸಲ್ಪಟ್ಟಿದೆ; ಮತ್ತು ಬಾಹ್ಯ ಸಂದೇಶವು ಹತ್ತನೆಯ ಅಧ್ಯಾಯದಿಂದ ಹನ್ನೆರಡನೆಯ ಅಧ್ಯಾಯದವರೆಗೆ ಇರುವ ಹಿದ್ದೆಕೆಲ್ ನದಿಯ ದರ್ಶನದ ಮೂಲಕ ಪ್ರತಿನಿಧಿಸಲ್ಪಟ್ಟಿದೆ. ಹನ್ನೆರಡನೆಯ ಅಧ್ಯಾಯವು ಆಂತರಿಕ ಮತ್ತು ಬಾಹ್ಯ ಎರಡೂ ದರ್ಶನಗಳ ಪರಮೋಚ್ಚ ಬಿಂದುವಾಗಿದ್ದು, ಅದರಲ್ಲಿ ಕ್ರಿಸ್ತನು ಒಂದು ಲಕ್ಷ ನಲವತ್ತನಾಲ್ಕು ಸಾವಿರರನ್ನು ಎಬ್ಬಿಸಿ ಶುದ್ಧಿಗೊಳಿಸುವ ವಿಧಾನವನ್ನು ನಿರೂಪಿಸಲಾಗಿದೆ. ಹತ್ತರಿಂದ ಹದಿನಾರನೇ ವಚನಗಳವರೆಗೆ, 1989ರಿಂದ ಆರಂಭವಾಗಿ ನಲವತ್ತೊಂದನೇ ಮತ್ತು ಹದಿನಾರನೇ ವಚನಗಳಲ್ಲಿರುವ ಭಾನುವಾರದ ಕಾನೂನುವರೆಗೆ ಸಾಗುವ ನಲವತ್ತನೇ ವಚನದ ಗುಪ್ತ ಇತಿಹಾಸವನ್ನು ಪ್ರತಿನಿಧಿಸುತ್ತವೆ. ಆ ಗುಪ್ತ ಇತಿಹಾಸಕ್ಕೆ ಹೊಂದಿಕೆಯಾಗುವ ವಚನಗಳು ಹನ್ನೆರಡನೆಯ ಅಧ್ಯಾಯದ ಹತ್ತನೇ ವಚನದ ಪರಿಪೂರ್ಣ ನೆರವೇರಿಕೆಯನ್ನು ಪ್ರತಿನಿಧಿಸುತ್ತವೆ.</w:t>
      </w:r>
    </w:p>
    <w:p>
      <w:pPr>
        <w:pStyle w:val="ArticleScripture"/>
        <w:jc w:val="left"/>
      </w:pPr>
      <w:r>
        <w:rPr>
          <w:rFonts w:ascii="Nirmala UI" w:hAnsi="Nirmala UI" w:eastAsia="Nirmala UI" w:cs="Nirmala UI"/>
        </w:rPr>
        <w:t>ಅನೇಕರು ಶುದ್ಧಿಗೊಳಿಸಲ್ಪಡುವರು, ಬೆಳ್ಳಗಾಗಿಸಲ್ಪಡುವರು, ಮತ್ತು ಪರೀಕ್ಷಿಸಲ್ಪಡುವರು; ಆದರೆ ದುಷ್ಟರು ದುಷ್ಟತನವೇ ಮಾಡುವರು; ದುಷ್ಟರಲ್ಲಿ ಯಾರೂ ಗ್ರಹಿಸುವುದಿಲ್ಲ; ಆದರೆ ಜ್ಞಾನಿಗಳು ಗ್ರಹಿಸುವರು. ಮತ್ತು ನಿತ್ಯಬಲಿಯು ತೆಗೆದುಹಾಕಲ್ಪಡುವ ಕಾಲದಿಂದ, ಮತ್ತು ಹಾಳುಮಾಡುವ ಅಸಹ್ಯವಾದದ್ದು ಸ್ಥಾಪಿಸಲ್ಪಡುವ ಕಾಲದಿಂದ, ಒಂದು ಸಾವಿರ ಎರಡು ನೂರು ತೊಂಬತ್ತು ದಿನಗಳು ಇರುವವು. ಕಾಯುತ್ತಾ, ಒಂದು ಸಾವಿರ ಮೂರು ನೂರು ಮೂವತ್ತೈದು ದಿನಗಳವರೆಗೆ ತಲುಪುವವನು ಧನ್ಯನು. ದಾನಿಯೇಲನು 12:10–12.</w:t>
      </w:r>
    </w:p>
    <w:p>
      <w:pPr>
        <w:pStyle w:val="ArticleBody"/>
        <w:jc w:val="left"/>
      </w:pPr>
      <w:r>
        <w:rPr>
          <w:rFonts w:ascii="Nirmala UI" w:hAnsi="Nirmala UI" w:eastAsia="Nirmala UI" w:cs="Nirmala UI"/>
        </w:rPr>
        <w:t>ಹತ್ತರಿಂದ ಹದಿನಾರನೇ ವಚನಗಳವರೆಗೆ ಅರ್ಥಮಾಡಿಕೊಳ್ಳುವ ಮತ್ತು “ಬೌದ್ಧಿಕವಾಗಿ” ಹಾಗು “ಆತ್ಮಿಕವಾಗಿ” ಎರಡೂ ರೀತಿಯಲ್ಲಿ ಮುದ್ರಿಸಲ್ಪಟ್ಟಿರುವ “ಜ್ಞಾನಿಗಳು” ಎಂದರೆ, ನಲವತ್ತನೇ ವಚನದ ಗುಪ್ತ ಇತಿಹಾಸದಲ್ಲಿ ಪ್ರತಿನಿಧಿಸಲ್ಪಟ್ಟಿರುವ ಬಾಹ್ಯ ಪ್ರವಾದನಾತ್ಮಕ ಸಂದೇಶವನ್ನು ಅರ್ಥಮಾಡಿಕೊಳ್ಳುವವರಾಗಿದ್ದಾರೆ; ಮತ್ತು ಅವರು ಭಾನುವಾರದ ಕಾನೂನಿಗೆ ಮುಂಚೆಯೇ ಆ ಅರ್ಥೈಸುವಿಕೆಯಲ್ಲಿ “ಬೌದ್ಧಿಕವಾಗಿ” ಸ್ಥಿರಪಡಿಸಲ್ಪಟ್ಟಿರುತ್ತಾರೆ. “ಜ್ಞಾನಿಗಳು” ಎಂದರೆ, ಪ್ರಕಟಣೆ ಗ್ರಂಥದ ಹನ್ನೊಂದನೇ ಅಧ್ಯಾಯ ಮತ್ತು ಹನ್ನೊಂದನೇ ವಚನದಲ್ಲಿ ಪ್ರತಿನಿಧಿಸಲ್ಪಟ್ಟಿರುವ ಆಂತರಿಕ ಸಂದೇಶದಿಂದ ರೂಪಾಂತರಗೊಂಡಿರುವವರಾಗಿದ್ದಾರೆ; ಮತ್ತು ಅವರು ಭಾನುವಾರದ ಕಾನೂನಿಗೆ ಮುಂಚೆಯೇ ಆ ಅನುಭವದಲ್ಲಿ ಸ್ಥಿರಪಡಿಸಲ್ಪಟ್ಟಿರುತ್ತಾರೆ.</w:t>
      </w:r>
    </w:p>
    <w:p>
      <w:pPr>
        <w:pStyle w:val="ArticleBody"/>
        <w:jc w:val="left"/>
      </w:pPr>
      <w:r>
        <w:rPr>
          <w:rFonts w:ascii="Nirmala UI" w:hAnsi="Nirmala UI" w:eastAsia="Nirmala UI" w:cs="Nirmala UI"/>
        </w:rPr>
        <w:t>“ಜ್ಞಾನಿಗಳು” ಎಂದರೆ “ಕಾಯುವಿಕೆಯ”ೊಂದಿಗೆ ಸಂಬಂಧಿಸಿದ “ಆಶೀರ್ವಾದವನ್ನು” ಹೊಂದಿದವರು; ಇದರಿಂದ ಒಂದು ಲಕ್ಷ ನಲವತ್ತುನಾಲ್ಕು ಸಾವಿರರನ್ನು, ಹತ್ತು ಕನ್ಯೆಯರ ಪರಿಪೂರ್ಣವೂ ಅಂತಿಮವೂ ಆದ ನೆರವೇರಿಕೆಯನ್ನು ಪೂರ್ಣಗೊಳಿಸುವವರಾಗಿ ಗುರುತಿಸಲಾಗುತ್ತದೆ. ಪ್ರಕಟಣೆ ಹನ್ನೊಂದನೇ ಅಧ್ಯಾಯ ಹನ್ನೊಂದನೇ ವಚನವು 2023ರ ಜುಲೈ ತಿಂಗಳಲ್ಲಿ ಸಂಭವಿಸಿತು; ಹೀಗಾಗಿ ಅದು “ಅಂತ್ಯದ ಕಾಲವನ್ನು” ಸೂಚಿಸಿತು, ಅಲ್ಲಿ ದಾನಿಯೇಲ ಮತ್ತು ಪ್ರಕಟಣೆ ಎರಡೂ ಸಾಕ್ಷಿಗಳ ಮೂಲಕ, 2023ರ ಜುಲೈ ತಿಂಗಳಲ್ಲಿ ಮುದ್ರೆಯನ್ನು ತೆಗೆಯಲ್ಪಟ್ಟ ಜ್ಞಾನದ ವೃದ್ಧಿಯು ಒಂದು ಲಕ್ಷ ನಲವತ್ತುನಾಲ್ಕು ಸಾವಿರರ ಮುದ್ರಿಸುವ ಪ್ರಕ್ರಿಯೆಯನ್ನು ಗುರುತಿಸುತ್ತದೆ. ಹನ್ನೊಂದು ಜೊತೆಗೆ ಹನ್ನೊಂದು ಇಪ್ಪತ್ತೆರಡು; ಇದು ದೈವತ್ವವು ಮಾನವತ್ವದೊಂದಿಗೆ ಸಂಯೋಜಿತವಾಗಿರುವುದರ ಸಂಕೇತವಾಗಿದೆ; ಮತ್ತು ಒಂದು ಲಕ್ಷ ನಲವತ್ತುನಾಲ್ಕು ಸಾವಿರರನ್ನು ಉಂಟುಮಾಡುವ ಮೂರು-ಹಂತಗಳ ಶುದ್ಧೀಕರಣ ಪ್ರಕ್ರಿಯೆಯನ್ನು ದಾಟುವವರು, ದಾನಿಯೇಲ ಹನ್ನೆರಡನೇ ಅಧ್ಯಾಯ, ಹನ್ನೆರಡನೇ ವಚನದಲ್ಲಿ ಗುರುತಿಸಲ್ಪಟ್ಟಿದ್ದಾರೆ; ಇದರಿಂದ ಪಾಲ್ಮೋನಿಯ ಇನ್ನೊಂದು ಸಹಿಯು ದೊರೆಯುತ್ತದೆ, ಏಕೆಂದರೆ ಹನ್ನೆರಡು ಗುಣಿಸಿದ ಹನ್ನೆರಡು ಒಂದು ಲಕ್ಷ ನಲವತ್ತುನಾಲ್ಕು ಸಾವಿರಕ್ಕೆ ಸಮನಾಗುತ್ತದೆ.</w:t>
      </w:r>
    </w:p>
    <w:p>
      <w:pPr>
        <w:pStyle w:val="ArticleBody"/>
        <w:jc w:val="left"/>
      </w:pPr>
      <w:r>
        <w:rPr>
          <w:rFonts w:ascii="Nirmala UI" w:hAnsi="Nirmala UI" w:eastAsia="Nirmala UI" w:cs="Nirmala UI"/>
        </w:rPr>
        <w:t>ಈ ಅಧ್ಯಯನವನ್ನು ನಾವು ಮುಂದಿನ ಲೇಖನದಲ್ಲಿ ಮುಂದುವರಿಸುವೆವು.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 - ಸಂಖ್ಯೆ ಹತ್ತು</dc:title>
  <dc:subject>ಜನಾಂಗಗಳ ಉದಯ ಮತ್ತು ಪತನ: 144,000 ಮಂದಿಗೆ ಮುದ್ರೆಯಿಡುವುದು ಮತ್ತು ದಾನಿಯೇಲ 11:10–16 ರ ಗುಪ್ತ ಪ್ರವಾದನಾತ್ಮಕ ಇತಿಹಾಸ</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