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 - ಸಂಖ್ಯೆ ಹನ್ನೊಂದು ಹನ್ನೊಂದು</w:t>
      </w:r>
    </w:p>
    <w:p>
      <w:pPr>
        <w:pStyle w:val="ArticleSubtitle"/>
        <w:jc w:val="left"/>
      </w:pPr>
      <w:r>
        <w:rPr>
          <w:rFonts w:ascii="Nirmala UI" w:hAnsi="Nirmala UI" w:eastAsia="Nirmala UI" w:cs="Nirmala UI"/>
        </w:rPr>
        <w:t>ಹನ್ನೊಂದು, ಹನ್ನೊಂದು: ದಾನಿಯೇಲ ಮತ್ತು ಪ್ರಕಟನೆಯ ಪ್ರವಾದಿಕ ಸಾಕ್ಷಿ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ಪಾನಿಯಂ ಅಧ್ಯಯನದಲ್ಲಿ ಈ ಹಂತಕ್ಕೆ ತಲುಪುವುದು ನನಗೆ ದೀರ್ಘ ಪ್ರಕ್ರಿಯೆಯಾಗಿತ್ತು; ಮತ್ತು “ಹನ್ನೊಂದು, ಹನ್ನೊಂದು” ಎಂಬ ಶೀರ್ಷಿಕೆಯ ಉದ್ದೇಶವು, ಯೆಹೂದ ಕುಲದ ಸಿಂಹನು ದಾನಿಯೇಲನ ಪುಸ್ತಕವನ್ನೂ ಪ್ರಕಟನೆಯ ಪುಸ್ತಕವನ್ನೂ ಸಮನ್ವಯಗೊಳಿಸಿ, ದೇವರ ಜನರ ಮೊಹರುಹಾಕುವಿಕೆಯ ಇತಿಹಾಸದ ಆಂತರಿಕ ಮತ್ತು ಬಾಹ್ಯ ರೇಖೆಗಳನ್ನು ಹನ್ನೊಂದನೇ ಅಧ್ಯಾಯ ಮತ್ತು ಹನ್ನೊಂದನೇ ವಚನದಲ್ಲಿ ನಿರೂಪಿಸಿದ್ದಾನೆ ಎಂಬುದನ್ನು ಒತ್ತಿಹೇಳುವುದಾಗಿದೆ. ಕೃಪಾಕಾಲವು ಮುಗಿಯುವ ಕ್ಷಣಕ್ಕಿಂತ ತಕ್ಷಣ ಮೊದಲು, ದಾನಿಯೇಲನ ಮತ್ತು ಪ್ರಕಟನೆಯ ಪುಸ್ತಕಗಳಲ್ಲಿ ಕಂಡುಬರುವ ಹನ್ನೊಂದು—ಹನ್ನೊಂದು ಎಂಬ ಎರಡು ರೇಖೆಗಳ ಮೂಲಕ ಪ್ರತಿನಿಧಿಸಲ್ಪಟ್ಟ ಆಂತರಿಕ ಮತ್ತು ಬಾಹ್ಯ ಪ್ರವಾದನಾತ್ಮಕ ಇತಿಹಾಸಗಳು ವರ್ತಮಾನ ಸತ್ಯವಾದ ಸಮಯದವರೆಗೆ ಮೊಹರುಮಾಡಲ್ಪಟ್ಟಿದ್ದ ಪ್ರಕಟನದಲ್ಲಿನ ಪ್ರವಾದನೆಯನ್ನು ಮೊಹರು ತೆಗೆಯುವಂತೆ ಮಾಡುವ ಒಂದು ಆಜ್ಞೆ ನೀಡಲ್ಪಡುತ್ತದೆ.</w:t>
      </w:r>
    </w:p>
    <w:p>
      <w:pPr>
        <w:pStyle w:val="ArticleScripture"/>
        <w:jc w:val="left"/>
      </w:pPr>
      <w:r>
        <w:rPr>
          <w:rFonts w:ascii="Nirmala UI" w:hAnsi="Nirmala UI" w:eastAsia="Nirmala UI" w:cs="Nirmala UI"/>
        </w:rPr>
        <w:t>ಆಗ ಅವನು ನನಗೆ ಹೀಗೆಂದನು: ಈ ಪುಸ್ತಕದ ಪ್ರವಾದನೆಯ ವಾಕ್ಯಗಳನ್ನು ಮುದ್ರಿಸಬೇಡ; ಏಕೆಂದರೆ ಕಾಲವು ಸಮೀಪದಲ್ಲಿದೆ. ಅನ್ಯಾಯಿಯು ಇನ್ನೂ ಅನ್ಯಾಯಿಯೇ ಆಗಿರಲಿ; ಅಶುದ್ಧನಾದವನು ಇನ್ನೂ ಅಶುದ್ಧನಾಗಿಯೇ ಇರಲಿ; ನೀತಿವಂತನು ಇನ್ನೂ ನೀತಿವಂತನಾಗಿಯೇ ಇರಲಿ; ಪರಿಶುದ್ಧನಾದವನು ಇನ್ನೂ ಪರಿಶುದ್ಧನಾಗಿಯೇ ಇರಲಿ. ಪ್ರಕಟನೆ 22:10, 11.</w:t>
      </w:r>
    </w:p>
    <w:p>
      <w:pPr>
        <w:pStyle w:val="ArticleBody"/>
        <w:jc w:val="left"/>
      </w:pPr>
      <w:r>
        <w:rPr>
          <w:rFonts w:ascii="Nirmala UI" w:hAnsi="Nirmala UI" w:eastAsia="Nirmala UI" w:cs="Nirmala UI"/>
        </w:rPr>
        <w:t>ಪರೀಕ್ಷಾಕಾಲವು ಮುಕ್ತಾಯಗೊಳ್ಳುವದಕ್ಕೆ ತಕ್ಷಣ ಮುಂಚಿನ “ಕಾಲವು ಸಮೀಪವಾಗಿದೆ”, ಮತ್ತು “ಯೇಸು ಕ್ರಿಸ್ತನ ಪ್ರಕಟಣೆ” ಮುದ್ರೆಯಿಂದ ತೆರೆಯಲ್ಪಡುವಾಗಿನ “ಕಾಲವು ಸಮೀಪವಾಗಿದೆ”.</w:t>
      </w:r>
    </w:p>
    <w:p>
      <w:pPr>
        <w:pStyle w:val="ArticleScripture"/>
        <w:jc w:val="left"/>
      </w:pPr>
      <w:r>
        <w:rPr>
          <w:rFonts w:ascii="Nirmala UI" w:hAnsi="Nirmala UI" w:eastAsia="Nirmala UI" w:cs="Nirmala UI"/>
        </w:rPr>
        <w:t>ಯೇಸು ಕ್ರಿಸ್ತನ ಪ್ರಕಟಣೆ; ಶೀಘ್ರದಲ್ಲೇ ಸಂಭವಿಸಬೇಕಾದ ಸಂಗತಿಗಳನ್ನು ತನ್ನ ದಾಸರಿಗೆ ತೋರಿಸುವುದಕ್ಕಾಗಿ ದೇವರು ಅದನ್ನು ಅವನಿಗೆ ಕೊಟ್ಟನು; ಮತ್ತು ಅವನು ತನ್ನ ದೂತನ ಮೂಲಕ ಅದನ್ನು ತನ್ನ ದಾಸನಾದ ಯೋಹಾನನಿಗೆ ಕಳುಹಿಸಿ ತಿಳಿಸಿದನು. ಅವನು ದೇವರ ವಾಕ್ಯದ ವಿಷಯವಾಗಿಯೂ, ಯೇಸು ಕ್ರಿಸ್ತನ ಸಾಕ್ಷ್ಯದ ವಿಷಯವಾಗಿಯೂ, ತಾನು ಕಂಡ ಎಲ್ಲಾ ಸಂಗತಿಗಳ ವಿಷಯವಾಗಿಯೂ ಸಾಕ್ಷಿ ಕೊಟ್ಟನು. ಈ ಪ್ರವಾದನೆಯ ವಚನಗಳನ್ನು ಓದುತ್ತಿರುವವನು ಧನ್ಯನು; ಮತ್ತು ಅವನ್ನು ಕೇಳಿ, ಅದರಲ್ಲಿ ಬರೆಯಲ್ಪಟ್ಟಿರುವ ಸಂಗತಿಗಳನ್ನು ಕೈಕೊಳ್ಳುವವರೂ ಧನ್ಯರು; ಏಕೆಂದರೆ ಕಾಲವು ಸಮೀಪದಲ್ಲಿದೆ. ಪ್ರಕಟಣೆ 1:1–3.</w:t>
      </w:r>
    </w:p>
    <w:p>
      <w:pPr>
        <w:pStyle w:val="ArticleBody"/>
        <w:jc w:val="left"/>
      </w:pPr>
      <w:r>
        <w:rPr>
          <w:rFonts w:ascii="Nirmala UI" w:hAnsi="Nirmala UI" w:eastAsia="Nirmala UI" w:cs="Nirmala UI"/>
        </w:rPr>
        <w:t>ಯೆಹೂದಾ ಗೋತ್ರದ ಸಿಂಹನು 2023ರ ಜುಲೈ ತಿಂಗಳಲ್ಲಿ ಮಧ್ಯರಾತ್ರಿ ಕೂಗಿನ ಸಂದೇಶವು ಆಗಮಿಸಿದಾಗಿನಿಂದ ಮಾಡುತ್ತ ಬಂದಿರುವಂತೆಯೇ “ಯೇಸು ಕ್ರಿಸ್ತನ ಪ್ರಕಟಣೆ”ಯನ್ನು ಮುದ್ರಾವಿಚ್ಛೇದನ ಮಾಡುವಾಗ, ಆ ಮುದ್ರಾವಿಚ್ಛೇದನದಲ್ಲಿ ಆತನೇ “ಪಲ್ಮೋನಿ,” ಅದ್ಭುತ ಸಂಖ್ಯಾಕಾರನು, ಅಥವಾ ರಹಸ್ಯಗಳ ಸಂಖ್ಯಾಕಾರನು ಎಂಬ ಪ್ರಕಟಣೆಯೂ ಸೇರಿದೆ. ಈ ಸತ್ಯವನ್ನು ಅಂಗೀಕರಿಸಲು ವಿಫಲರಾಗುವುದು ಎಂದರೆ ನೂರು ನಲವತ್ತನಾಲ್ಕು ಸಾವಿರರನ್ನು ಮುದ್ರಿಸುವ ಪರೀಕ್ಷಾ ಪ್ರಕ್ರಿಯೆಯಲ್ಲಿ ವಿಫಲರಾಗುವುದೇ ಆಗಿದೆ.</w:t>
      </w:r>
    </w:p>
    <w:p>
      <w:pPr>
        <w:pStyle w:val="ArticleScripture"/>
        <w:jc w:val="left"/>
      </w:pPr>
      <w:r>
        <w:rPr>
          <w:rFonts w:ascii="Nirmala UI" w:hAnsi="Nirmala UI" w:eastAsia="Nirmala UI" w:cs="Nirmala UI"/>
        </w:rPr>
        <w:t>ನಾನು ನಿಜವಾಗಿ ನಿಮಗೆ ಪಶ್ಚಾತ್ತಾಪಕ್ಕೋಸ್ಕರ ನೀರಿನಿಂದ ದೀಕ್ಷಾಸ್ನಾನ ಮಾಡುತ್ತೇನೆ; ಆದರೆ ನನ್ನ ನಂತರ ಬರುವವನು ನನಗಿಂತ ಶಕ್ತಿಶಾಲಿಯಾಗಿದ್ದಾನೆ; ಅವನ ಪಾದರಕ್ಷೆಗಳನ್ನು ಹೊರುವುದಕ್ಕೂ ನಾನು ಯೋಗ್ಯನಲ್ಲ; ಅವನು ನಿಮಗೆ ಪರಿಶುದ್ಧ ಆತ್ಮನಿಂದಲೂ ಅಗ್ನಿಯಿಂದಲೂ ದೀಕ್ಷಾಸ್ನಾನ ಮಾಡುವನು; ಅವನ ಕೂಲಿಗರಡಿ ಅವನ ಕೈಯಲ್ಲಿದೆ, ಮತ್ತು ಅವನು ತನ್ನ ಕಣವನ್ನು ಸಂಪೂರ್ಣವಾಗಿ ಶುಚಿಗೊಳಿಸಿ, ತನ್ನ ಗೋಧಿಯನ್ನು ಕೊಟ್ಟಿಗೆಯಲ್ಲಿ ಕೂಡಿಸುವನು; ಆದರೆ ಹುಲ್ಲುಕಡ್ಡಿಯನ್ನು ಆರಿಸಲಾಗದ ಅಗ್ನಿಯಿಂದ ಸುಟ್ಟುಹಾಕುವನು. ಮತ್ತಾಯ 3:11, 12.</w:t>
      </w:r>
    </w:p>
    <w:p>
      <w:pPr>
        <w:pStyle w:val="ArticleScripture"/>
        <w:jc w:val="left"/>
      </w:pPr>
      <w:r>
        <w:rPr>
          <w:rFonts w:ascii="Nirmala UI" w:hAnsi="Nirmala UI" w:eastAsia="Nirmala UI" w:cs="Nirmala UI"/>
        </w:rPr>
        <w:t>“ಈ ಶುದ್ಧೀಕರಣದ ಪ್ರಕ್ರಿಯೆ ಎಷ್ಟು ಬೇಗ ಆರಂಭವಾಗುವುದು ಎಂದು ನಾನು ಹೇಳಲಾರೆನು; ಆದರೆ ಅದು ಬಹುಕಾಲ ಮುಂದೂಡಲ್ಪಡುವುದಿಲ್ಲ. ಯಾರ ಕೈಯಲ್ಲಿ ಜಲ್ಲೆ ಇದೆಯೋ ಆತನು ತನ್ನ ದೇವಾಲಯವನ್ನು ಅದರ ನೈತಿಕ ಅಶುದ್ಧತೆಯಿಂದ ಶುದ್ಧಗೊಳಿಸುವನು. ಆತನು ತನ್ನ ಕಣಜವನ್ನು ಸಂಪೂರ್ಣವಾಗಿ ಶೋಧಿಸುವನು.” Testimonies to Ministers, 372, 373.</w:t>
      </w:r>
    </w:p>
    <w:p>
      <w:pPr>
        <w:pStyle w:val="ArticleBody"/>
        <w:jc w:val="left"/>
      </w:pPr>
      <w:r>
        <w:rPr>
          <w:rFonts w:ascii="Nirmala UI" w:hAnsi="Nirmala UI" w:eastAsia="Nirmala UI" w:cs="Nirmala UI"/>
        </w:rPr>
        <w:t>ಮುದ್ರೆಯಿಡುವ ಸಮಯವನ್ನು ಪ್ರವಾದನಾತ್ಮಕ ಪರೀಕ್ಷಾ ಪ್ರಕ್ರಿಯೆಯಾಗಿ ಗುರುತಿಸುವ ಪ್ರವಾದನೆಯ ರೇಖೆಗಳು ಸಮೃದ್ಧಿಗಿಂತಲೂ ಹೆಚ್ಚು ఉన్నాయి. ಪರೀಕ್ಷಾ ಪ್ರಕ್ರಿಯೆಯು ದೇವರ ಪ್ರವಾದನಾತ್ಮಕ ವಾಕ್ಯವನ್ನು ಅಧ್ಯಯನ ಮಾಡುವಲ್ಲಿ ಸರಿಯಾದ ಅಥವಾ ತಪ್ಪಾದ ವಿಧಾನವನ್ನು ಅನ್ವಯಿಸುವ ವಿದ್ಯಾರ್ಥಿಯ ಯೋಗ್ಯತೆ ಮತ್ತು ಸಾಮರ್ಥ್ಯದ ಮೇಲೆ ಆಧಾರಿತವಾಗಿದೆ ಎಂಬುದು ಸ್ಪಷ್ಟವಾಗಿದೆ. ಈ ಸತ್ಯವು ಸಹ ಪ್ರೇರಿತ ದಾಖಲೆಯೊಳಗೆ ಅತ್ಯಂತ ಸಮೃದ್ಧವಾಗಿ ಪ್ರತಿಪಾದಿಸಲಾಗಿದೆ.</w:t>
      </w:r>
    </w:p>
    <w:p>
      <w:pPr>
        <w:pStyle w:val="ArticleScripture"/>
        <w:jc w:val="left"/>
      </w:pPr>
      <w:r>
        <w:rPr>
          <w:rFonts w:ascii="Nirmala UI" w:hAnsi="Nirmala UI" w:eastAsia="Nirmala UI" w:cs="Nirmala UI"/>
        </w:rPr>
        <w:t>ಈ ನಾಲ್ವರು ಬಾಲಕರ ವಿಷಯದಲ್ಲಿ, ದೇವರು ಅವರಿಗೆ ಎಲ್ಲಾ ವಿಧದ ಶಾಸ್ತ್ರಜ್ಞಾನದಲ್ಲಿಯೂ ಜ್ಞಾನದಲ್ಲಿಯೂ ತಿಳುವಳಿಕೆಯನ್ನು ಮತ್ತು ನಿಪುಣತೆಯನ್ನು ಅನುಗ್ರಹಿಸಿದನು; ದಾನಿಯೇಲನಿಗೆ ಎಲ್ಲಾ ದರ್ಶನಗಳಲ್ಲಿಯೂ ಕನಸುಗಳಲ್ಲಿಯೂ ವಿವೇಕವನ್ನು ಕೊಟ್ಟನು. ರಾಜನು ಅವರನ್ನು ತನ್ನ ಸನ್ನಿಧಿಗೆ ತಂದುಕೊಳ್ಳಬೇಕೆಂದು ಹೇಳಿದ ದಿನಗಳ ಅಂತ್ಯದಲ್ಲಿ, ನಪುಂಸಕರ ಅಧಿಪತಿಯು ಅವರನ್ನು ನೆಬೂಕದ್ನೆಚ್ಚರನ ಸಮ್ಮುಖಕ್ಕೆ ಕರೆತಂದನು. ಆಗ ರಾಜನು ಅವರೊಡನೆ ಸಂಭಾಷಿಸಿದನು; ಅವರಲ್ಲೆಲ್ಲ ದಾನಿಯೇಲ, ಹನನ್ಯ, ಮೀಶಾಯೇಲ, ಅಜರ್ಯ ಇವರಿಗೆ ಸಮನಾದವರು ಯಾರೂ ಕಂಡುಬರಲಿಲ್ಲ; ಆದದರಿಂದ ಅವರು ರಾಜನ ಸನ್ನಿಧಿಯಲ್ಲಿ ನಿಂತರು. ಜ್ಞಾನ ಮತ್ತು ವಿವೇಕಕ್ಕೆ ಸಂಬಂಧಿಸಿದ ಎಲ್ಲಾ ವಿಷಯಗಳಲ್ಲಿ ರಾಜನು ಅವರನ್ನು ವಿಚಾರಿಸಿದಾಗ, ತನ್ನ ಸಕಲ ರಾಜ್ಯದಲ್ಲಿದ್ದ ಎಲ್ಲಾ ಮಂತ್ರಜ್ಞರಿಗಿಂತಲೂ ಜ್ಯೋತಿಷಿಗಳಿಗಿಂತಲೂ ಅವರನ್ನು ಹತ್ತು ಪಟ್ಟು ಶ್ರೇಷ್ಠರೆಂದು ಕಂಡನು. ದಾನಿಯೇಲ 1:17–20.</w:t>
      </w:r>
    </w:p>
    <w:p>
      <w:pPr>
        <w:pStyle w:val="ArticleBody"/>
        <w:jc w:val="left"/>
      </w:pPr>
      <w:r>
        <w:rPr>
          <w:rFonts w:ascii="Nirmala UI" w:hAnsi="Nirmala UI" w:eastAsia="Nirmala UI" w:cs="Nirmala UI"/>
        </w:rPr>
        <w:t>ಪ್ರವಾದನಾತ್ಮಕ ವ್ಯಾಖ್ಯಾನದ ಪ್ರಮುಖ ನಿಯಮವೆಂದರೆ, ಸತ್ಯವು ಇಬ್ಬರ ಸಾಕ್ಷಿಯ ಮೇಲೆ ಸ್ಥಾಪಿತವಾಗುತ್ತದೆ; ಮತ್ತು ಈ ತತ್ತ್ವದ ಮೇಲೆ ವಿಶ್ವಾಸವಿರಿಸದವರು ತಮ್ಮನ್ನೇ ವಿಫಲತೆಗೆ ಒಳಪಡಿಸಿಕೊಳ್ಳುತ್ತಿದ್ದಾರೆ. ಮುದ್ರಾಕಾಲದ ಪರೀಕ್ಷಾ ಪ್ರಕ್ರಿಯೆಯ ಒಂದು ಅಂಶವು, ದಾನಿಯೇಲ ಮತ್ತು ಯೋಹಾನರಿಂದ ಹನ್ನೊಂದನೇ ಅಧ್ಯಾಯ ಮತ್ತು ಹನ್ನೊಂದನೇ ವಚನದಲ್ಲಿ ಪ್ರತಿನಿಧಿಸಲ್ಪಟ್ಟಿರುವ ಆಂತರಿಕ ಹಾಗೂ ಬಾಹ್ಯ ಇತಿಹಾಸಗಳ ಸಂಬಂಧವನ್ನು ಗುರುತಿಸುವುದನ್ನು ಒಳಗೊಂಡಿರುತ್ತದೆ.</w:t>
      </w:r>
    </w:p>
    <w:p>
      <w:pPr>
        <w:pStyle w:val="ArticleScripture"/>
        <w:jc w:val="left"/>
      </w:pPr>
      <w:r>
        <w:rPr>
          <w:rFonts w:ascii="Nirmala UI" w:hAnsi="Nirmala UI" w:eastAsia="Nirmala UI" w:cs="Nirmala UI"/>
        </w:rPr>
        <w:t>“ಪ್ರಕಟನೆಯ ಗ್ರಂಥವು ಮುದ್ರೆಯೊತ್ತಲ್ಪಟ್ಟಿರುವ ಪುಸ್ತಕವಾಗಿದೆ, ಆದರೆ ಅದು ತೆರೆಯಲ್ಪಟ್ಟಿರುವ ಪುಸ್ತಕವೂ ಆಗಿದೆ. ಈ ಭೂಮಿಯ ಇತಿಹಾಸದ ಕೊನೆಯ ದಿನಗಳಲ್ಲಿ ಸಂಭವಿಸಲಿರುವ ಅದ್ಭುತ ಘಟನೆಗಳನ್ನು ಇದು ದಾಖಲಿಸುತ್ತದೆ. ಈ ಪುಸ್ತಕದ ಬೋಧನೆಗಳು ನಿಶ್ಚಿತವಾದವುಗಳಾಗಿವೆ; ಅವು ಗೂಢವಾದವುಗಳೂ ಅಗ್ರಾಹ್ಯವಾದವುಗಳೂ ಅಲ್ಲ. ಇದರಲ್ಲಿ ದಾನಿಯೇಲನಲ್ಲಿರುವ ಅದೇ ಪ್ರವಾದನೆಯ ಕ್ರಮವನ್ನು ಮುಂದುವರಿಸಲಾಗಿದೆ. ಕೆಲವು ಪ್ರವಾದನೆಗಳನ್ನು ದೇವರು ಪುನರುಚ್ಚರಿಸಿದ್ದಾನೆ; ಹೀಗೆ ಅವುಗಳಿಗೆ ಮಹತ್ವ ನೀಡಬೇಕೆಂದು ತೋರಿಸಿದ್ದಾನೆ. ಅತ್ಯಲ್ಪ ಪರಿಣಾಮವಿರುವ ವಿಷಯಗಳನ್ನು ಕರ್ತನು ಪುನಃ ಹೇಳುವುದಿಲ್ಲ.” Manuscript Releases, volume 9, 8.</w:t>
      </w:r>
    </w:p>
    <w:p>
      <w:pPr>
        <w:pStyle w:val="ArticleBody"/>
        <w:jc w:val="left"/>
      </w:pPr>
      <w:r>
        <w:rPr>
          <w:rFonts w:ascii="Nirmala UI" w:hAnsi="Nirmala UI" w:eastAsia="Nirmala UI" w:cs="Nirmala UI"/>
        </w:rPr>
        <w:t>ದಾನಿಯೇಲ ಮತ್ತು ಪ್ರಕಟಣೆ ಗ್ರಂಥಗಳು ಎರಡು ಸಾಕ್ಷಿಗಳನ್ನು ಪ್ರತಿನಿಧಿಸುತ್ತವೆ, ಮತ್ತು ಒಂದು ಲಕ್ಷ ನಲವತ್ತುನಾಲ್ಕು ಸಾವಿರರು ಪ್ರಕಟಣೆ ಅಧ್ಯಾಯ ಹನ್ನೊಂದರಲ್ಲಿ ಎರಡು ಸಾಕ್ಷಿಗಳಾಗಿ ಪ್ರತಿನಿಧಿಸಲ್ಪಟ್ಟಿದ್ದಾರೆ. ಆ ಅಧ್ಯಾಯದ ಹನ್ನೊಂದನೇ ವಚನದಲ್ಲಿ, ಎಲೀಯ ಮತ್ತು ಮೋಶೆಯವರಿಂದ ಪ್ರತಿನಿಧಿಸಲ್ಪಟ್ಟಿರುವ ಆ ಎರಡು ಸಾಕ್ಷಿಗಳು, ಕುದಿಯುವ ಎಣ್ಣೆಯಲ್ಲಿ ಇದ್ದ ಯೋಹಾನನಲ್ಲಿಯೂ ಸಿಂಹಗಳ ಗುಹೆಯಲ್ಲಿದ್ದ ದಾನಿಯೇಲನಲ್ಲಿಯೂ ಪೂರ್ವರೂಪಿತವಾದಂತೆ, ಪುನರುತ್ಥಾನಗೊಳ್ಳುತ್ತಾರೆ. ಒಂದು ಲಕ್ಷ ನಲವತ್ತುನಾಲ್ಕು ಸಾವಿರರು ದಾನಿಯೇಲ ಮತ್ತು ಯೋಹಾನರಿಂದಲೂ, ಹಾಗೆಯೇ ಎಲೀಯ ಮತ್ತು ಮೋಶೆಯವರಿಂದಲೂ ಪ್ರತಿನಿಧಿಸಲ್ಪಟ್ಟಿದ್ದಾರೆ. ಒಂದು ಲಕ್ಷ ನಲವತ್ತುನಾಲ್ಕು ಸಾವಿರರನ್ನು ಉಂಟುಮಾಡುವ ಪರೀಕ್ಷಾ ಪ್ರಕ್ರಿಯೆಯಲ್ಲಿ ಯಶಸ್ವಿಯಾಗಬೇಕಾದರೆ, ಒಬ್ಬ ವಿದ್ಯಾರ್ಥಿ ಸತ್ಯವು ಎರಡು ಸಾಕ್ಷಿಗಳ ಮೇಲೆ ಸ್ಥಾಪಿತವಾಗಿರುತ್ತದೆ ಎಂಬುದನ್ನೂ, ದಾನಿಯೇಲ ಮತ್ತು ಪ್ರಕಟಣೆ ಗ್ರಂಥಗಳು ಎರಡು ಸಾಕ್ಷಿಗಳನ್ನು ಪ್ರತಿನಿಧಿಸುತ್ತವೆ ಎಂಬುದನ್ನೂ, ಮತ್ತು ಒಂದು ಲಕ್ಷ ನಲವತ್ತುನಾಲ್ಕು ಸಾವಿರರು ಎಲೀಯ ಮತ್ತು ಮೋಶೆಯವರಾಗಿಯೂ ಹಾಗೆಯೇ ದಾನಿಯೇಲ ಮತ್ತು ಯೋಹಾನರಾಗಿಯೂ ಪೂರ್ವರೂಪಿತವಾಗಿದ್ದಾರೆ ಎಂಬುದನ್ನೂ ಅರ್ಥಮಾಡಿಕೊಳ್ಳಬೇಕು.</w:t>
      </w:r>
    </w:p>
    <w:p>
      <w:pPr>
        <w:pStyle w:val="ArticleBody"/>
        <w:jc w:val="left"/>
      </w:pPr>
      <w:r>
        <w:rPr>
          <w:rFonts w:ascii="Nirmala UI" w:hAnsi="Nirmala UI" w:eastAsia="Nirmala UI" w:cs="Nirmala UI"/>
        </w:rPr>
        <w:t>ಈ ಸತ್ಯಗಳು ದಾನಿಯೇಲನು ಮತ್ತು ಪ್ರಕಟನೆ ಎರಡರಲ್ಲಿಯೂ “ಹನ್ನೊಂದು, ಹನ್ನೊಂದು” ಮೂಲಕ ಪ್ರತಿನಿಧಿಸಲ್ಪಟ್ಟ ಅಂತರಂಗ ಮತ್ತು ಬಹಿರಂಗ ಇತಿಹಾಸಕ್ಕೆ ಸಂಬಂಧಿಸಿದ ಪ್ರವಾದನಾತ್ಮಕ ಸತ್ಯಗಳ ಕೇವಲ ಸಂಕ್ಷಿಪ್ತ ಉದಾಹರಣೆಯಷ್ಟೇ ಆಗಿವೆ. ಪಾಲ್ಮೋನಿ ಎಂಬ ನಾಮದಲ್ಲಿ ಕ್ರಿಸ್ತನು ಆ ಎರಡು ಭಾಗಗಳ ಹೊಂದಾಣಿಕೆಯಲ್ಲಿ ಮಾರ್ಗದರ್ಶನ ನೀಡಿದನು; ಹಾಗೆಯೇ ಹನ್ನೊಂದು ಜೊತೆಗೆ ಹನ್ನೊಂದು ಇಪ್ಪತ್ತೆರಡಾಗುತ್ತದೆ, ಅದು ತನ್ನ ಮುಂದುವರಿಕೆಯಲ್ಲಿ ಎರಡು ನೂರು ಇಪ್ಪತ್ತಿನ ದಶಮಾಂಶ ಅಥವಾ ಹತ್ತನೆಯ ಭಾಗವಾಗಿದ್ದು, ಅದು ದೈವತ್ವವು ಮಾನವತ್ವದೊಂದಿಗೆ ಸಂಯೋಜಿತವಾಗಿರುವುದಕ್ಕೆ ಒಂದು ಸಂಕೇತವಾಗಿದೆ. “ಎರಡು ನೂರು ಇಪ್ಪತ್ತು” ಎಂಬುದು ದೈವತ್ವ ಮತ್ತು ಮಾನವತ್ವದ ಸಂಯೋಗವನ್ನು ಪ್ರತಿನಿಧಿಸುತ್ತದೆ ಎಂದು ಪಾಲ್ಮೋನಿಯು ಎರಡು ಸಾಕ್ಷಿಗಳಿಗಿಂತ ಹೆಚ್ಚಿನವರ ಆಧಾರದ ಮೇಲೆ ಸ್ಥಾಪಿಸಿದನು; ಅದು ತನ್ನ ಮುಂದುವರಿಕೆಯಲ್ಲಿ ಕ್ರಿಸ್ತನು ಪತನಗೊಂಡ ಮಾಂಸವನ್ನು ತನ್ನ ಮೇಲೆ ಧರಿಸಿಕೊಂಡಾಗ ಸಂಭವಿಸಿದ ಅವತಾರಕ್ಕೆ ಒಂದು ವಿವರಣೆಯಾಗುತ್ತದೆ. ಹಾಗೆ ಮಾಡುವ ಮೂಲಕ, ಸುವಾರ್ತೆಯ ಅವಶ್ಯಕತೆಗಳನ್ನು ಪೂರೈಸಲು ಅವರು ಸಿದ್ಧರಾಗಿದ್ದರೆ, ಕ್ರಿಸ್ತನು ತನ್ನ ದೈವತ್ವವನ್ನು ನಮ್ಮ ಮಾನವತ್ವದೊಂದಿಗೆ ಸಂಯೋಜಿಸಲು ಸಿದ್ಧನಿದ್ದಾನೆ ಎಂಬ ಮಾದರಿಯನ್ನು ಮಾನವಕುಲದ ಮುಂದಿಡಿದನು. ಆದಕಾರಣ ದೈವತ್ವ ಮತ್ತು ಮಾನವತ್ವವು ಎರಡು ಸಾಕ್ಷಿಗಳಾಗಿವೆ.</w:t>
      </w:r>
    </w:p>
    <w:p>
      <w:pPr>
        <w:pStyle w:val="ArticleBody"/>
        <w:jc w:val="left"/>
      </w:pPr>
      <w:r>
        <w:rPr>
          <w:rFonts w:ascii="Nirmala UI" w:hAnsi="Nirmala UI" w:eastAsia="Nirmala UI" w:cs="Nirmala UI"/>
        </w:rPr>
        <w:t>ಅವಕಾಶಕಾಲವು ಮುಗಿಯುವ ಮೊದಲು ತಕ್ಷಣವೇ ತೆರೆದಿಡಲಾದ “ಯೇಸು ಕ್ರಿಸ್ತನ ಪ್ರಕಟಣೆ” ಯೇಸು ದೇವರ “ವಾಕ್ಯ” ಆಗಿದ್ದಾನೆ ಎಂಬ ಸಂಗತಿಯನ್ನು ಒಳಗೊಂಡಿದೆ.</w:t>
      </w:r>
    </w:p>
    <w:p>
      <w:pPr>
        <w:pStyle w:val="ArticleScripture"/>
        <w:jc w:val="left"/>
      </w:pPr>
      <w:r>
        <w:rPr>
          <w:rFonts w:ascii="Nirmala UI" w:hAnsi="Nirmala UI" w:eastAsia="Nirmala UI" w:cs="Nirmala UI"/>
        </w:rPr>
        <w:t>ಆದಿಯಲ್ಲಿ ವಾಕ್ಯವಿತ್ತು; ವಾಕ್ಯವು ದೇವರ ಸಂಗಡ ಇತ್ತು; ವಾಕ್ಯವೇ ದೇವರಾಗಿತ್ತು. ಅದೇ ಆದಿಯಲ್ಲಿ ದೇವರ ಸಂಗಡ ಇತ್ತು. ಸಮಸ್ತವೂ ಆತನ ಮೂಲಕ ಉಂಟಾಯಿತು; ಉಂಟಾದ ಯಾವುದೂ ಆತನಿಲ್ಲದೆ ಉಂಟಾಗಲಿಲ್ಲ. ಆತನಲ್ಲಿ ಜೀವವಿತ್ತು; ಆ ಜೀವವು ಮನುಷ್ಯರ ಬೆಳಕಾಗಿತ್ತು. ಆ ಬೆಳಕು ಕತ್ತಲಿಯಲ್ಲಿ ಪ್ರಕಾಶಿಸುತ್ತದೆ; ಮತ್ತು ಕತ್ತಲು ಅದನ್ನು ಗ್ರಹಿಸಲಿಲ್ಲ. ಯೋಹಾನ 1:1–5.</w:t>
      </w:r>
    </w:p>
    <w:p>
      <w:pPr>
        <w:pStyle w:val="ArticleBody"/>
        <w:jc w:val="left"/>
      </w:pPr>
      <w:r>
        <w:rPr>
          <w:rFonts w:ascii="Nirmala UI" w:hAnsi="Nirmala UI" w:eastAsia="Nirmala UI" w:cs="Nirmala UI"/>
        </w:rPr>
        <w:t>ಬೈಬಲ್ ದೇವರ “ವಾಕ್ಯ”ವಾಗಿದ್ದು, ಕ್ರಿಸ್ತನು ದೈವತ್ವ ಮತ್ತು ಮಾನವತ್ವಗಳ ಸಂಯೋಗವನ್ನು ಪ್ರತಿನಿಧಿಸುವಂತೆಯೇ ಅದೂ ಅದನ್ನೇ ಪ್ರತಿನಿಧಿಸುತ್ತದೆ. ಬೈಬಲ್ ಹಳೆಯ ಮತ್ತು ಹೊಸ ಒಡಂಬಡಿಕೆಗಳ ಎರಡು ಸಾಕ್ಷಿಗಳನ್ನು ಪ್ರತಿನಿಧಿಸುತ್ತದೆ; ಪ್ರಕಟನೆ ಅಧ್ಯಾಯ ಹನ್ನೊಂದರಲ್ಲಿ ಅವರು ಮೋಶೆ ಮತ್ತು ಏಲೀಯರೂ ಆಗಿದ್ದಾರೆ.</w:t>
      </w:r>
    </w:p>
    <w:p>
      <w:pPr>
        <w:pStyle w:val="ArticleScripture"/>
        <w:jc w:val="left"/>
      </w:pPr>
      <w:r>
        <w:rPr>
          <w:rFonts w:ascii="Nirmala UI" w:hAnsi="Nirmala UI" w:eastAsia="Nirmala UI" w:cs="Nirmala UI"/>
        </w:rPr>
        <w:t>ಎರಡು ಸಾಕ್ಷಿಗಳ ವಿಷಯವಾಗಿ ಪ್ರವಾದಿಯು ಮುಂದುವರಿದು ಹೀಗೆ ಘೋಷಿಸುತ್ತಾನೆ: “ಇವರು ಭೂಮಿಯ ದೇವರ ಸನ್ನಿಧಿಯಲ್ಲಿ ನಿಂತಿರುವ ಎರಡು ಆಲಿವ್ ಮರಗಳೂ ಎರಡು ದೀಪಸ್ತಂಭಗಳೂ ಆಗಿದ್ದಾರೆ.” ಕೀರ್ತನಾಕಾರನು, “ನಿನ್ನ ವಾಕ್ಯವು ನನ್ನ ಕಾಲಿಗೆ ದೀಪವಾಗಿಯೂ ನನ್ನ ಮಾರ್ಗಕ್ಕೆ ಬೆಳಕಾಗಿಯೂ ಇದೆ” ಎಂದು ಹೇಳಿದನು. ಪ್ರಕಟನೆ 11:4; ಕೀರ್ತನೆ 119:105. ಈ ಎರಡು ಸಾಕ್ಷಿಗಳು ಹಳೆಯ ಮತ್ತು ಹೊಸ ಒಡಂಬಡಿಕೆಗಳ ಪವಿತ್ರ ಗ್ರಂಥಗಳನ್ನು ಪ್ರತಿನಿಧಿಸುತ್ತವೆ.” ದ ಗ್ರೇಟ್ ಕಾಂಟ್ರವರ್ಸಿ, 267.</w:t>
      </w:r>
    </w:p>
    <w:p>
      <w:pPr>
        <w:pStyle w:val="ArticleBody"/>
        <w:jc w:val="left"/>
      </w:pPr>
      <w:r>
        <w:rPr>
          <w:rFonts w:ascii="Nirmala UI" w:hAnsi="Nirmala UI" w:eastAsia="Nirmala UI" w:cs="Nirmala UI"/>
        </w:rPr>
        <w:t>ಆ ಇಬ್ಬರು ಸಾಕ್ಷಿಗಳು ಎರಡು ಆಲಿವ್ ಮರಗಳು, ಎರಡು ದೀಪಸ್ತಂಭಗಳು, ಹಾಗೂ “ನಿನ್ನ ವಾಕ್ಯ” ಎಂದು ಆ ಅನುಚ್ಛೇದದಲ್ಲಿ ಪ್ರತಿನಿಧಿಸಲ್ಪಟ್ಟಿರುವ ಹಳೆಯ ಮತ್ತು ಹೊಸ ಒಡಂಬಡಿಕೆಗಳಾಗಿವೆ. ಕೃಪಾಕಾಲವು ಮುಕ್ತಾಯಗೊಳ್ಳುವ ಮುನ್ನ ಯೆಹೂದಾ ಕುಲದ ಸಿಂಹನಿಂದ ಮುಕ್ತಗೊಳಿಸಲ್ಪಡುವ “ಯೇಸು ಕ್ರಿಸ್ತನ ಪ್ರಕಟಣೆ” ಎನ್ನುವುದು ನೂರು ನಲವತ್ತುನಾಲ್ಕು ಸಾವಿರರಲ್ಲಿ ಒಬ್ಬರಾಗುವ ಅಭ್ಯರ್ಥಿಗಳಾದವರನ್ನು ಪರೀಕ್ಷಿಸುವ “ಅಂತಿಮ ಜ್ಞಾನದ ವೃದ್ಧಿ” ಆಗಿದೆ. “ಅಂತಿಮ ಜ್ಞಾನದ ವೃದ್ಧಿ” ಎನ್ನುವುದು ಹತ್ತು ಕನ್ಯೆಯರ ಉಪಮೆಯಲ್ಲಿ ಮಧ್ಯರಾತ್ರಿಯ ಕೂಗುವಿಕೆಯ ಸಂದೇಶವೂ ಆಗಿದೆ.</w:t>
      </w:r>
    </w:p>
    <w:p>
      <w:pPr>
        <w:pStyle w:val="ArticleScripture"/>
        <w:jc w:val="left"/>
      </w:pPr>
      <w:r>
        <w:rPr>
          <w:rFonts w:ascii="Nirmala UI" w:hAnsi="Nirmala UI" w:eastAsia="Nirmala UI" w:cs="Nirmala UI"/>
        </w:rPr>
        <w:t>“ಆಗ ನಾನು ಉತ್ತರಿಸಿ ಅವನಿಗೆ ಹೇಳಿದೆನು: ದೀಪಸ್ತಂಭದ ಬಲಭಾಗದಲ್ಲಿಯೂ ಅದರ ಎಡಭಾಗದಲ್ಲಿಯೂ ಇರುವ ಈ ಎರಡು ಆಲಿವ್ ಮರಗಳು ಯಾವವು? ಮತ್ತು ನಾನು ಮತ್ತೆ ಉತ್ತರಿಸಿ ಅವನಿಗೆ ಹೇಳಿದೆನು: ತಮ್ಮೊಳಗಿಂದ ಬಂಗಾರದ ಎಣ್ಣೆಯನ್ನು ಹೊರಹರಿಸುವ ಎರಡು ಬಂಗಾರದ ಕೊಳವೆಗಳ ಮೂಲಕ ಇರುವ ಈ ಎರಡು ಆಲಿವ್ ಕೊಂಬೆಗಳು ಯಾವವು? ಆಗ ಅವನು ನನಗೆ ಉತ್ತರಿಸಿ ಹೇಳಿದನು: ಇವು ಯಾವುವೆಂದು ನೀನು ತಿಳಿಯದೆ ಇರುವೆಯಾ? ನಾನು ಹೇಳಿದೆನು: ಇಲ್ಲ, ನನ್ನ ಸ್ವಾಮಿಯೇ. ಆಗ ಅವನು ಹೇಳಿದನು: ಇವರು ಸಮಸ್ತ ಭೂಮಿಯ ಕರ್ತನ ಸನ್ನಿಧಿಯಲ್ಲಿ ನಿಂತಿರುವ ಆ ಇಬ್ಬರು ಅಭಿಷಿಕ್ತರು. ಜೆಕರ್ಯ 4:11–14. ಇವರು ತಮ್ಮನ್ನು ತಾವೇ ಆ ಬಂಗಾರದ ಪಾತ್ರೆಗಳಲ್ಲಿ ಸುರಿದುಕೊಳ್ಳುತ್ತಾರೆ; ಆ ಪಾತ್ರೆಗಳು ಜನರಿಗೆ ಕರ್ತನ ವಾಕ್ಯವನ್ನು ಎಚ್ಚರಿಕೆಗಳಲ್ಲಿಯೂ ವಿನಂತಿಗಳಲ್ಲಿಯೂ ಹೊತ್ತುಕೊಂಡು ಹೋಗುವ ದೇವರ ಜೀವಂತ ದೂತರ ಹೃದಯಗಳನ್ನು ಸೂಚಿಸುತ್ತವೆ. ವಾಕ್ಯವೇ ಸ್ವತಃ, ಸಮಸ್ತ ಭೂಮಿಯ ಕರ್ತನ ಸನ್ನಿಧಿಯಲ್ಲಿ ನಿಂತಿರುವ ಆ ಎರಡು ಆಲಿವ್ ಮರಗಳಿಂದ ಹೊರಹರಿಯುವ ಬಂಗಾರದ ಎಣ್ಣೆಯಾಗಿ ಪ್ರತಿನಿಧಿಸಲ್ಪಟ್ಟಿರಬೇಕು. ಇದೇ ಅಗ್ನಿಯೊಡನೆ ಇರುವ ಪವಿತ್ರಾತ್ಮನ ಬಾಪ್ತಿಸ್ಮವಾಗಿದೆ. ಇದು ಅವಿಶ್ವಾಸಿಗಳ ಆತ್ಮವನ್ನು ಖಂಡಿತನಂಬಿಕೆಗೆ ತೆರೆದುಬಿಡುತ್ತದೆ. ಆತ್ಮದ ಅಗತ್ಯಗಳನ್ನು ಪೂರೈಸಬಲ್ಲದು ದೇವರ ಪವಿತ್ರಾತ್ಮನ ಕಾರ್ಯಮಾತ್ರವೇ. ಹೃದಯದ ಹಂಬಲಗಳನ್ನು ತೃಪ್ತಿಪಡಿಸಲು ಮತ್ತು ಅದರ ಆಶಯಗಳನ್ನು ನೆರವೇರಿಸಲು ಮನುಷ್ಯನು ತನ್ನಿಂದಲೇ ಏನನ್ನೂ ಮಾಡಲು ಸಾಧ್ಯವಿಲ್ಲ.” ದ ಸೆವೆಂತ್-ಡೇ ಅಡ್ವೆಂಟಿಸ್ಟ್ ಬೈಬಲ್ ಕಾಮೆಂಟರಿ, ಸಂಪುಟ 4, 1180.</w:t>
      </w:r>
    </w:p>
    <w:p>
      <w:pPr>
        <w:pStyle w:val="ArticleBody"/>
        <w:jc w:val="left"/>
      </w:pPr>
      <w:r>
        <w:rPr>
          <w:rFonts w:ascii="Nirmala UI" w:hAnsi="Nirmala UI" w:eastAsia="Nirmala UI" w:cs="Nirmala UI"/>
        </w:rPr>
        <w:t>ದೇವರ ವಾಕ್ಯವು ಬೈಬಲೂ ಆಗಿದೆ ಹಾಗೂ ಕ್ರಿಸ್ತನೂ ಆಗಿದ್ದಾನೆ; ಮತ್ತು ಬೈಬಲೂ ಕ್ರಿಸ್ತನೂ, ಒಂದು ಲಕ್ಷ ನಲವತ್ತನಾಲ್ಕು ಸಾವಿರರಂತೆ, ಎರಡು ಸಾಕ್ಷಿಗಳನ್ನು ಪ್ರತಿನಿಧಿಸುತ್ತವೆ. ಆ ಎರಡು ಸಾಕ್ಷಿಗಳು ತಿರುಗಿ ದೈವತ್ವವು ಮಾನವತ್ವದೊಂದಿಗೆ ಸಂಯೋಜಿತವಾಗಿರುವುದನ್ನು ಪ್ರತಿನಿಧಿಸುತ್ತವೆ. ಅವು ಆಂತರಿಕ ಹಾಗೂ ಬಾಹ್ಯ ಪ್ರವಾದನಾತ್ಮಕ ಇತಿಹಾಸಗಳನ್ನೂ ಪ್ರತಿನಿಧಿಸುತ್ತವೆ. ಸಾಕ್ಷಿಗಳಾಗಿ, ದೈವತ್ವವು ಮಾನವತ್ವದೊಂದಿಗೆ ಸಂಯೋಜಿತವಾಗಿರುವುದು ಪಾಪ ಮಾಡುವುದಿಲ್ಲ ಎಂಬುದಕ್ಕೆ ಅವು ಸಾಕ್ಷ್ಯವನ್ನು ಒದಗಿಸಿವೆ. ಅವು ದೈವತ್ವ ಮತ್ತು ಮಾನವತ್ವಗಳ ನಡುವಿನ ಸಂಬಂಧವನ್ನೂ ಪ್ರತಿನಿಧಿಸುತ್ತವೆ. ಏಣಿಯಾಗಲಿ, ವಾಹಿನಿಯಾಗಲಿ, ಕೊಳವೆಗಳಾಗಲಿ, ದೂತರಾಗಲಿ, ಅಥವಾ ದೇವರು ಮತ್ತು ಮನುಷ್ಯನ ನಡುವಿನ ಸಂವಹನ ಸಂಬಂಧದ ಇತರೆ ಯಾವುದೇ ಸಂಕೇತಗಳಾಗಲಿ, ಮನುಷ್ಯನಿಗೆ ಸಾರಲ್ಪಡುವ ಸಂದೇಶವು ಯಾವಾಗಲೂ ಜೀವ ಅಥವಾ ಮರಣವೇ ಆಗಿರುತ್ತದೆ.</w:t>
      </w:r>
    </w:p>
    <w:p>
      <w:pPr>
        <w:pStyle w:val="ArticleScripture"/>
        <w:jc w:val="left"/>
      </w:pPr>
      <w:r>
        <w:rPr>
          <w:rFonts w:ascii="Nirmala UI" w:hAnsi="Nirmala UI" w:eastAsia="Nirmala UI" w:cs="Nirmala UI"/>
        </w:rPr>
        <w:t>“ಸರ್ವ ಭೂಮಿಯ ಕರ್ತನ ಸಮೀಪ ನಿಂತಿರುವ ಅಭಿಷಿಕ್ತರು, ಒಮ್ಮೆ ಸೈತಾನನಿಗೆ ಆವರಿಸುವ ಕೆರೂಬನಾಗಿ ನೀಡಲ್ಪಟ್ಟಿದ್ದ ಸ್ಥಾನವನ್ನು ಹೊಂದಿದ್ದಾರೆ. ಆತನ ಸಿಂಹಾಸನವನ್ನು ಸುತ್ತುವರಿದಿರುವ ಪರಿಶುದ್ಧ ಜೀವಿಗಳ ಮೂಲಕ ಕರ್ತನು ಭೂಮಿಯ ನಿವಾಸಿಗಳೊಂದಿಗೆ ನಿರಂತರ ಸಂವಹನವನ್ನು ಕಾಪಾಡಿಕೊಂಡಿದ್ದಾನೆ. ಸುವರ್ಣ ತೈಲವು ದೇವರು ವಿಶ್ವಾಸಿಗಳ ದೀಪಗಳಿಗೆ ಸರಬರಾಜು ಮಾಡುತ್ತಿರಿಸುವ ಕೃಪೆಯನ್ನು ಸೂಚಿಸುತ್ತದೆ, ಹಾಗಾಗಿ ಅವು ಮಿಣುಕಾಡಿ ಆರಿಹೋಗದಂತೆ ಇರುವವು. ದೇವರ ಆತ್ಮದ ಸಂದೇಶಗಳಲ್ಲಿ ಈ ಪರಿಶುದ್ಧ ತೈಲವು ಪರಲೋಕದಿಂದ ಸುರಿಸಲ್ಪಡದೆ ಇದ್ದಿದ್ದರೆ, ದುಷ್ಟತೆಯ ಕಾರ್ಯಶಕ್ತಿಗಳಿಗೆ ಮಾನವರ ಮೇಲೆ ಸಂಪೂರ್ಣ ನಿಯಂತ್ರಣವಿರುತ್ತಿತ್ತು.”</w:t>
      </w:r>
    </w:p>
    <w:p>
      <w:pPr>
        <w:pStyle w:val="ArticleScripture"/>
        <w:jc w:val="left"/>
      </w:pPr>
      <w:r>
        <w:rPr>
          <w:rFonts w:ascii="Nirmala UI" w:hAnsi="Nirmala UI" w:eastAsia="Nirmala UI" w:cs="Nirmala UI"/>
        </w:rPr>
        <w:t>“ದೇವರು ನಮಗೆ ಕಳುಹಿಸುವ ಸಂದೇಶಗಳನ್ನು ನಾವು ಸ್ವೀಕರಿಸದಾಗ ದೇವರಿಗೆ ಅವಮಾನವಾಗುತ್ತದೆ. ಹೀಗೆ ನಾವು ಆತನು ನಮ್ಮ ಆತ್ಮಗಳಲ್ಲಿ ಸುರಿದು ಕತ್ತಲೆಯಲ್ಲಿರುವವರಿಗೆ ಹಂಚಲ್ಪಡಬೇಕೆಂದು ಬಯಸುವ ಸುವರ್ಣ ತೈಲವನ್ನು ನಿರಾಕರಿಸುತ್ತೇವೆ. ‘ಇಗೋ, ವರನು ಬರುತ್ತಾನೆ; ಅವನನ್ನು ಎದುರುಗೊಳ್ಳಲು ಹೊರಟು ಬನ್ನಿರಿ’ ಎಂಬ ಕರೆಯು ಬರುವಾಗ, ಪರಿಶುದ್ಧ ತೈಲವನ್ನು ಸ್ವೀಕರಿಸದವರೂ, ತಮ್ಮ ಹೃದಯಗಳಲ್ಲಿ ಕ್ರಿಸ್ತನ ಕೃಪೆಯನ್ನು ಪೋಷಿಸದವರೂ, ಮೂರ್ಖ ಕನ್ಯೆಯರಂತೆ ತಾವು ತಮ್ಮ ಕರ್ತನನ್ನು ಎದುರುಗೊಳ್ಳಲು ಸಿದ್ಧರಿಲ್ಲವೆಂಬುದನ್ನು ಕಂಡುಕೊಳ್ಳುವರು. ತೈಲವನ್ನು ಪಡೆಯಲು ತಮ್ಮೊಳಗೇ ಅವರಿಗೆ ಶಕ್ತಿ ಇಲ್ಲ, ಮತ್ತು ಅವರ ಜೀವನಗಳು ನಾಶವಾಗುತ್ತವೆ. ಆದರೆ ದೇವರ ಪರಿಶುದ್ಧ ಆತ್ಮಕ್ಕಾಗಿ ಬೇಡಿಕೊಂಡರೆ, ಮೋಶೆಯು ಮಾಡಿದಂತೆ, ‘ನಿನ್ನ ಮಹಿಮೆಯನ್ನು ನನಗೆ ತೋರಿಸು’ ಎಂದು ನಾವು ವಿನಂತಿಸಿದರೆ, ದೇವರ ಪ್ರೀತಿ ನಮ್ಮ ಹೃದಯಗಳಲ್ಲಿ ಸುರಿಸಲ್ಪಡುವುದು. ಸುವರ್ಣ ಕೊಳವೆಗಳ ಮೂಲಕ ಸುವರ್ಣ ತೈಲವು ನಮಗೆ ತಲುಪಿಸಲಾಗುವುದು. ‘ಬಲದಿಂದಲ್ಲ, ಶಕ್ತಿಯಿಂದಲ್ಲ, ನನ್ನ ಆತ್ಮದಿಂದಲೇ ಆಗುವುದು ಎಂದು ಸೈನ್ಯಗಳ ಕರ್ತನು ಹೇಳುತ್ತಾನೆ.’ ನೀತಿಯ ಸೂರ್ಯನ ಪ್ರಕಾಶಮಾನ ಕಿರಣಗಳನ್ನು ಸ್ವೀಕರಿಸುವ ಮೂಲಕ, ದೇವರ ಮಕ್ಕಳು ಲೋಕದಲ್ಲಿ ಬೆಳಕುಗಳಾಗಿ ಪ್ರಕಾಶಿಸುತ್ತಾರೆ.” Review and Herald, July 20, 1897.</w:t>
      </w:r>
    </w:p>
    <w:p>
      <w:pPr>
        <w:pStyle w:val="ArticleBody"/>
        <w:jc w:val="left"/>
      </w:pPr>
      <w:r>
        <w:rPr>
          <w:rFonts w:ascii="Nirmala UI" w:hAnsi="Nirmala UI" w:eastAsia="Nirmala UI" w:cs="Nirmala UI"/>
        </w:rPr>
        <w:t>ಪವಿತ್ರಾತ್ಮನ ಸುರಿಯುವಿಕೆ ದಾನಿಯೇಲನು ಮತ್ತು ಪ್ರಕಟಣೆ 11:11 ಗುರುತಿಸುವ ಆಂತರಿಕ ಹಾಗೂ ಬಾಹ್ಯ ಇತಿಹಾಸಗಳ ಅವಧಿಯಲ್ಲಿ ಸಂಭವಿಸುತ್ತದೆ. ದಾನಿಯೇಲ ಅಧ್ಯಾಯ ಹನ್ನೊಂದರ ಹನ್ನೊಂದನೇ ಮತ್ತು ಹನ್ನೆರಡನೇ ವಚನಗಳಲ್ಲಿ ಪ್ರತಿನಿಧಿಸಲ್ಪಟ್ಟಿರುವ ಕನಿಷ್ಠ ನಾಲ್ಕು ಪ್ರವಾದನಾತ್ಮಕ ಪಾತ್ರಗಳನ್ನು ಗುರುತಿಸಬೇಕಾಗಿದೆ. ಹಾಗೆಯೇ ಹದಿಮೂರನೇಯಿಂದ ಹದಿನೈದನೇ ವಚನಗಳಲ್ಲಿಯೂ ಗುರುತಿಸಬೇಕಾದ ನಾಲ್ಕು ಪಾತ್ರಗಳಿವೆ, ಮತ್ತು ಹದಿನಾರನೇ ವಚನದಲ್ಲಿಯೂ ನಾಲ್ಕು ಪಾತ್ರಗಳಿವೆ. ನಾವು ಈಗ ಅಚ್ಚುಕಟ್ಟಾಗಿ ಅದೇ ಇತಿಹಾಸದಲ್ಲಿ ಜೀವಿಸುತ್ತಿದ್ದೇವೆ; ಆದ್ದರಿಂದ ಪ್ರವಾದನೆಯ ವಿದ್ಯಾರ್ಥಿಗಳಾದ ನಮಗೆ, ಹನ್ನೊಂದನೇಯಿಂದ ಹದಿನಾರನೇ ವಚನಗಳ ಸಂಕೇತಾತ್ಮಕ ಪಾತ್ರಗಳು ಯಾರೆಂಬುದನ್ನು ಸ್ಪಷ್ಟಪಡಿಸಿಕೊಳ್ಳುವುದು ಅಗತ್ಯ, ಏಕೆಂದರೆ ಅವು ಅದೇ ಅಧ್ಯಾಯದ ನಲವತ್ತನೇ ವಚನದ ಗುಪ್ತ ಇತಿಹಾಸವನ್ನು ಒಳಗೊಂಡಿರುವ ಪ್ರವಾದನೆಯ ಒಂದು ರೇಖೆಯನ್ನು ಪ್ರತಿನಿಧಿಸುತ್ತವೆ.</w:t>
      </w:r>
    </w:p>
    <w:p>
      <w:pPr>
        <w:pStyle w:val="ArticleBody"/>
        <w:jc w:val="left"/>
      </w:pPr>
      <w:r>
        <w:rPr>
          <w:rFonts w:ascii="Nirmala UI" w:hAnsi="Nirmala UI" w:eastAsia="Nirmala UI" w:cs="Nirmala UI"/>
        </w:rPr>
        <w:t>1989ರಿಂದ ಮುದ್ರಾವಿಮೋಚನಗೊಳ್ಳುತ್ತಾ ಬಂದಿರುವ ನಲವತ್ತನೇ ವಚನದ ಇತಿಹಾಸದಲ್ಲಿ ಪ್ರತಿನಿಧಿಸಲ್ಪಟ್ಟ ವ್ಯಕ್ತಿತ್ವಗಳನ್ನು ಗುರುತಿಸುವುದೂ ಸಹ ಸಂಬಂಧಿತವಾಗಿದೆ ಎಂದು ತೋರುತ್ತದೆ.</w:t>
      </w:r>
    </w:p>
    <w:p>
      <w:pPr>
        <w:pStyle w:val="ArticleScripture"/>
        <w:jc w:val="left"/>
      </w:pPr>
      <w:r>
        <w:rPr>
          <w:rFonts w:ascii="Nirmala UI" w:hAnsi="Nirmala UI" w:eastAsia="Nirmala UI" w:cs="Nirmala UI"/>
        </w:rPr>
        <w:t>ಆತನು ಹೇಳಿದನು, “ದಾನಿಯೇಲನೇ, ನೀನು ನಿನ್ನ ದಾರಿಯಲ್ಲಿ ಹೋಗು; ಯಾಕಂದರೆ ಈ ವಚನಗಳು ಅಂತ್ಯದ ಕಾಲದವರೆಗೆ ಮುಚ್ಚಲ್ಪಟ್ಟು ಮುದ್ರಿತವಾಗಿಯೇ ಇರುತ್ತವೆ. ಅನೇಕರನ್ನು ಶುದ್ಧೀಕರಿಸಲಾಗುವುದು, ಅವರು ಬಿಳಿಯಾಗಿಸಲ್ಪಡುವರು ಮತ್ತು ಪರೀಕ್ಷಿಸಲ್ಪಡುವರು; ಆದರೆ ದುಷ್ಟರು ದುಷ್ಟತನವನ್ನೇ ಮಾಡುವರು; ದುಷ್ಟರಲ್ಲಿ ಯಾರೂ ಗ್ರಹಿಸುವುದಿಲ್ಲ; ಆದರೆ ಜ್ಞಾನಿಗಳು ಗ್ರಹಿಸುವರು.” ದಾನಿಯೇಲ 12:9, 10.</w:t>
      </w:r>
    </w:p>
    <w:p>
      <w:pPr>
        <w:pStyle w:val="ArticleBody"/>
        <w:jc w:val="left"/>
      </w:pPr>
      <w:r>
        <w:rPr>
          <w:rFonts w:ascii="Nirmala UI" w:hAnsi="Nirmala UI" w:eastAsia="Nirmala UI" w:cs="Nirmala UI"/>
        </w:rPr>
        <w:t>ನಲವತ್ತನೆಯ ವಚನವು ಅಂತ್ಯದ ಕಾಲದಲ್ಲಿ, ಅಂದರೆ 1798ರಲ್ಲಿ, ಫ್ರಾನ್ಸಿನ ನೆಪೋಲಿಯನ್ ಪೋಪನನ್ನು ಬಂಧನಕ್ಕೆ ತೆಗೆದುಕೊಂಡ ಘಟನೆಯಿಂದ ಆರಂಭವಾಗುತ್ತದೆ. ನೆಪೋಲಿಯನ್‌ನ ಸಮರ್ಥನೆ 1797ರಲ್ಲಿ ಭಂಗಗೊಂಡ ಟೋಲೆಂಟಿನೋ ಒಪ್ಪಂದದ ಮೇಲೆ ಆಧಾರಿತವಾಗಿತ್ತು. ನೆಪೋಲಿಯನ್ ಮತ್ತು ಪೋಪನ ನಡುವಿನ ಯುದ್ಧವು ಇದಕ್ಕೂ ಮೊದಲು ದಾನಿಯೇಲ ಅಧ್ಯಾಯ 11ರ ಆರನೆಯ ಮತ್ತು ಏಳನೆಯ ವಚನಗಳನ್ನು ನೆರವೇರಿಸಿದ ಇತಿಹಾಸದಲ್ಲಿ ಪ್ರತಿರೂಪಿತವಾಗಿತ್ತು. ಭಂಗಗೊಂಡ ವಿವಾಹ ಒಪ್ಪಂದವೂ, ಮತ್ತು ಆರನೆಯ ಹಾಗೂ ಏಳನೆಯ ವಚನಗಳ ನೆರವೇರಿಕೆಯಲ್ಲಿ ದಕ್ಷಿಣದ ರಾಜನು ಉತ್ತರದ ರಾಜನನ್ನು ಸೋಲಿಸಿದ ಘಟನೆಯೂ, 1798ರ ಇತಿಹಾಸದಲ್ಲಿ ಪುನರಾವರ್ತಿಸಲ್ಪಟ್ಟವು; ಹಾಗೆ ಮಾಡುವ ಮೂಲಕ ಅವು ಆರನೆಯ ಮತ್ತು ಏಳನೆಯ ವಚನಗಳಲ್ಲಿ ಇರುವ ದೇವರ ವಾಕ್ಯದ ಪ್ರವಾದನೆಯನ್ನು, ಹಾಗೂ ಈಜಿಪ್ಟಿನ ಎರಡನೆಯ ರಾಜನಾದ ಪ್ಟೋಲೆಮಿ ಫಿಲಡೆಲ್ಫಸ್ ಮತ್ತು ಸಿರಿಯದ ಮೂರನೆಯ ರಾಜನಾದ ಅಂಟಿಯೋಕಸ್ ಥಿಯೋಸ್ ಇವರ ನಡುವಿನ ಯುದ್ಧದ ಆರಂಭದಲ್ಲಿ ಆ ವಚನಗಳ ನೆರವೇರಿಕೆಯನ್ನು ಪ್ರತಿನಿಧಿಸುತ್ತವೆ. ಪ್ಟೋಲೆಮಿ ದಕ್ಷಿಣದ ರಾಜನನ್ನು ಪ್ರತಿನಿಧಿಸಿದನು, ಮತ್ತು ಅಂಟಿಯೋಕಸ್ ಉತ್ತರದ ರಾಜನನ್ನು ಪ್ರತಿನಿಧಿಸಿದನು.</w:t>
      </w:r>
    </w:p>
    <w:p>
      <w:pPr>
        <w:pStyle w:val="ArticleBody"/>
        <w:jc w:val="left"/>
      </w:pPr>
      <w:r>
        <w:rPr>
          <w:rFonts w:ascii="Nirmala UI" w:hAnsi="Nirmala UI" w:eastAsia="Nirmala UI" w:cs="Nirmala UI"/>
        </w:rPr>
        <w:t>ಆ ವಾಕ್ಯಗಳ ಭವಿಷ್ಯವಾಣಿಯನ್ನು, ಅದರ ನೆರವೇರಿಕೆಯನ್ನು ಪ್ಟೋಲೆಮಿ ಮತ್ತು ಅಂಟಿಯೋಕಸ್ ಅವರ ಇತಿಹಾಸದೊಂದಿಗೆ ಒಟ್ಟುಗೂಡಿಸಿದಾಗ—ಅದೇ ತನ್ನ ಕ್ರಮದಲ್ಲಿ 1798ರಲ್ಲಿ ನೆಪೋಲಿಯನ್ ಮತ್ತು ಪೋಪ್ ಅವರ ಇತಿಹಾಸವನ್ನು ಮಾದರಿಯಾಗಿ ಸೂಚಿಸಿತು—ಅವುಗಳು ಒಟ್ಟಾಗಿ ಹನ್ನೊಂದನೆಯ ಮತ್ತು ಹನ್ನೆರಡನೆಯ ವಾಕ್ಯಗಳಲ್ಲಿ ಪುಟಿನ್ ಮತ್ತು ಜೆಲೆನ್ಸ್ಕಿ ಅವರ ಇತಿಹಾಸವನ್ನು ಮಾದರಿಯಾಗಿ ಸೂಚಿಸುವ ಮೂರು ರೇಖೆಗಳನ್ನು ಒದಗಿಸುತ್ತವೆ. ಆದಕಾರಣ, 1798ರ ಅಂತ್ಯದ ಕಾಲವು ನೆಪೋಲಿಯನ್ ಮತ್ತು ಪೋಪ್ ಅವರ ಇತಿಹಾಸವನ್ನು ಪ್ರತಿನಿಧಿಸುತ್ತದೆ ಎಂಬುದನ್ನು ಅರ್ಥಮಾಡಿಕೊಳ್ಳುವುದು, ಅಲ್ಲಿ ಅಂತ್ಯಗೊಂಡರೆ, ಅಪೂರ್ಣವಾಗಿರುತ್ತದೆ. ನೆಪೋಲಿಯನ್ ಮತ್ತು ಪೋಪ್ ಕುರಿತು ಆರನೆಯ ಮತ್ತು ಏಳನೆಯ ವಾಕ್ಯಗಳು ಏನು ಭವಿಷ್ಯವಾಣಿ ಮಾಡುತ್ತವೆ ಎಂಬುದನ್ನೂ, ಅದೇ ಅವಧಿಯ ಕುರಿತು ಪ್ಟೋಲೆಮಿ ಮತ್ತು ಅಂಟಿಯೋಕಸ್ ಅವರ ಇತಿಹಾಸ ಏನು ಬೋಧಿಸುತ್ತದೆ ಎಂಬುದನ್ನೂ ನಾವು ಅರ್ಥಮಾಡಿಕೊಳ್ಳಬೇಕು. ನಾವು ಆ ಸತ್ಯದ ರೇಖೆಗಳನ್ನು ಅರ್ಥಮಾಡಿಕೊಂಡಾಗ, ಆ ಹಿಂದಿನ ಐತಿಹಾಸಿಕ ನೆರವೇರಿಕೆಗಳು ನಲವತ್ತನೆಯ ವಾಕ್ಯದ ಆರಂಭಿಕ ಇತಿಹಾಸವನ್ನು ಗುರುತಿಸುತ್ತಿವೆ ಎಂಬುದನ್ನು ನಾವು ಅರ್ಥಮಾಡಿಕೊಳ್ಳಬಹುದು; ಮತ್ತು ಹೀಗೆ ಮಾಡುವುದರ ಮೂಲಕ, ಅವುಗಳು ನಲವತ್ತನೆಯ ವಾಕ್ಯದ ಅಂತ್ಯವನ್ನೂ ಗುರುತಿಸುತ್ತಿವೆ, ಅಂದರೆ, ನೆಪೋಲಿಯನ್ ಮತ್ತು ಪ್ಟೋಲೆಮಿಯಿಂದ ಮಾದರಿಯಾಗಿ ಸೂಚಿಸಲ್ಪಟ್ಟಿರುವ ಪುಟಿನ್—ಆರನೆಯ ಮತ್ತು ಏಳನೆಯ ವಾಕ್ಯಗಳಲ್ಲಿ ಭವಿಷ್ಯವಾಣಿಯಾಗಿರುವ ಪುಟಿನ್—ಹನ್ನೊಂದನೆಯ ಮತ್ತು ಹನ್ನೆರಡನೆಯ ವಾಕ್ಯಗಳನ್ನು ನೆರವೇರಿಸುವಾಗ.</w:t>
      </w:r>
    </w:p>
    <w:p>
      <w:pPr>
        <w:pStyle w:val="ArticleBody"/>
        <w:jc w:val="left"/>
      </w:pPr>
      <w:r>
        <w:rPr>
          <w:rFonts w:ascii="Nirmala UI" w:hAnsi="Nirmala UI" w:eastAsia="Nirmala UI" w:cs="Nirmala UI"/>
        </w:rPr>
        <w:t>ಯೋಹಾನನು ಅವುಗಳನ್ನು ಗುರುತಿಸುವ ರೀತಿಯಲ್ಲಿರುವಂತೆ, ಅಂದರೆ ದಾನಿಯೇಲನು ಅವುಗಳನ್ನು “ನಿತ್ಯಬಲಿ ಮತ್ತು ಹಾಳುಮಾಡುವ ಅಸಹ್ಯವಸ್ತು” ಎಂದು ಪ್ರತಿನಿಧಿಸುವ ರೀತಿಯಲ್ಲಿರುವಂತೆ, ನಾಗ ಮತ್ತು ಮೃಗಗಳ ನಡುವಿನ ಪ್ರವಾದನಾತ್ಮಕ ಸಂಬಂಧಕ್ಕೆ ಸಂಬಂಧಿಸಿದ ಒಂದು ಪ್ರಮುಖ ಗಮನಾರ್ಹ ವಿಷಯವೆಂದರೆ ಅವು ಪ್ರವಾದನಾತ್ಮಕವಾಗಿ ಬಹಳ ಸಮಾನವಾಗಿವೆ. ಯೋಹಾನನು ಇದನ್ನು ಹೀಗೆ ಹೇಳುತ್ತಾನೆ.</w:t>
      </w:r>
    </w:p>
    <w:p>
      <w:pPr>
        <w:pStyle w:val="ArticleScripture"/>
        <w:jc w:val="left"/>
      </w:pPr>
      <w:r>
        <w:rPr>
          <w:rFonts w:ascii="Nirmala UI" w:hAnsi="Nirmala UI" w:eastAsia="Nirmala UI" w:cs="Nirmala UI"/>
        </w:rPr>
        <w:t>ಮೃಗಕ್ಕೆ ಅಧಿಕಾರವನ್ನು ಕೊಟ್ಟ ಅಜಗನನ್ನು ಅವರು ಆರಾಧಿಸಿದರು; ಮತ್ತು ಅವರು ಮೃಗವನ್ನೂ ಆರಾಧಿಸಿ, “ಮೃಗಕ್ಕೆ ಸಮನಾದವನು ಯಾರು? ಅದರ ವಿರುದ್ಧ ಯುದ್ಧಮಾಡಲು ಯಾರು ಸಮರ್ಥನು?” ಎಂದು ಹೇಳಿದರು. ಪ್ರಕಟಣೆ 13:4.</w:t>
      </w:r>
    </w:p>
    <w:p>
      <w:pPr>
        <w:pStyle w:val="ArticleBody"/>
        <w:jc w:val="left"/>
      </w:pPr>
      <w:r>
        <w:rPr>
          <w:rFonts w:ascii="Nirmala UI" w:hAnsi="Nirmala UI" w:eastAsia="Nirmala UI" w:cs="Nirmala UI"/>
        </w:rPr>
        <w:t>ಅಜಗರನನ್ನು ಆರಾಧಿಸುವುದು ಮೃಗವನ್ನು ಆರಾಧಿಸುವುದೇ ಆಗಿದೆ; ಏಕೆಂದರೆ ಇವೆರಡೂ ಪೇಗನಿಸಂನ ಧರ್ಮವನ್ನು ಪ್ರತಿನಿಧಿಸುತ್ತವೆ. ಯೋಹಾನನಂತೆಯೇ, ದಾನಿಯೇಲನು ದಾನಿಯೇಲ ಅಧ್ಯಾಯ ಎಂಟು, ಒಂಬತ್ತರಿಂದ ಹನ್ನೆರಡು ವಚನಗಳಲ್ಲಿ ಇರುವ “ಚಿಕ್ಕ ಕೊಂಬನ್ನು” ಪೇಗನ್ ರೋಮ್ ಮತ್ತು ಪಾಪಲ್ ರೋಮ್ ಎರಡನ್ನೂ ಪ್ರತಿನಿಧಿಸುವಂತೆ ಬಳಸುತ್ತಾನೆ; ಆದಾಗ್ಯೂ, ಪೇಗನ್ ರೋಮ್‌ನ ಚಿಕ್ಕ ಕೊಂಬನ್ನು ಪುಲ್ಲಿಂಗ ಅರ್ಥದಲ್ಲಿ, ಮತ್ತು ಪಾಪಲ್ ರೋಮ್‌ನ ಚಿಕ್ಕ ಕೊಂಬನ್ನು ಸ್ತ್ರೀಲಿಂಗ ಅರ್ಥದಲ್ಲಿ ಗುರುತಿಸುವ ಮೂಲಕ ಅವನು ಇವೆರಡನ್ನೂ ಸ್ಪಷ್ಟವಾಗಿ ಭೇದಿಸುತ್ತಾನೆ. ಏಳನೇ ಅಧ್ಯಾಯದಲ್ಲಿ ದಾನಿಯೇಲನು ಪೇಗನ್ ರೋಮ್ ಅನ್ನು ಅದಕ್ಕಿಂತ ಮುಂಚಿನ ರಾಜ್ಯಗಳಿಂದ “ವೈವಿಧ್ಯವಾದದ್ದು” ಎಂದು ಗುರುತಿಸುತ್ತಾನೆ; ಮತ್ತು ಮುಂದುವರಿಸಿ, ಪಾಪಲ್ ರೋಮ್ ಕೂಡ “ವೈವಿಧ್ಯವಾದದ್ದು” ಎಂದು ದಾನಿಯೇಲನು ಗುರುತಿಸುತ್ತಾನೆ. ರೋಮ್, ಅದು ಪೇಗನ್ ಆಗಿರಲಿ ಅಥವಾ ಪಾಪಲ್ ಆಗಿರಲಿ, ವೈವಿಧ್ಯವಾದದ್ದೇ ಆಗಿದೆ. ಪೇಗನ್ ರೋಮ್ ಅನ್ನು ಪ್ರತಿನಿಧಿಸುವ ರೋಮ್‌ನ ಪುರುಷ ಚಿಹ್ನೆಯನ್ನು ಅಹಾಬ ಮತ್ತು ಹೆರೋದನು ಸಮರ್ಥಿಸುತ್ತಾರೆ. ಇವರಿಬ್ಬರೂ ಪಾಪಸತ್ತೆಯ ಚಿಹ್ನೆಗಳಾದವರನ್ನು ವಿವಾಹವಾಗಿದ್ದರು. ಸ್ತ್ರೀಯು ಚರ್ಚ್‌ಕಾರ್ಯವಿಧಾನವನ್ನು, ಮತ್ತು ಪುರುಷನು ರಾಜ್ಯಕಾರ್ಯವಿಧಾನವನ್ನು ಸೂಚಿಸುತ್ತಾನೆ; ಆದಕಾರಣ, ದೇವರ ವಾಕ್ಯವು ಪ್ರವಾದನಾತ್ಮಕ ಮಟ್ಟದಲ್ಲಿ ಒಬ್ಬ ಪುರುಷ ಮತ್ತು ಒಬ್ಬ ಸ್ತ್ರೀ ಒಬ್ಬರಾಗುತ್ತಾರೆ ಎಂದು ಹೇಳುವಾಗ, ಪೇಗನ್ ರೋಮ್ ಮತ್ತು ಪಾಪಲ್ ರೋಮ್ ಪ್ರವಾದನಾತ್ಮಕ ಅರ್ಥದಲ್ಲಿ ಅತ್ಯಂತ ಸಮಾನವಾಗಿವೆ ಎಂಬ ವಾಸ್ತವವನ್ನು ಅದು ದೃಢೀಕರಿಸುತ್ತದೆ; ಏಕೆಂದರೆ ಅವರು ಒಂದೇ ದೇಹವಾಗಿದ್ದಾರೆ.</w:t>
      </w:r>
    </w:p>
    <w:p>
      <w:pPr>
        <w:pStyle w:val="ArticleBody"/>
        <w:jc w:val="left"/>
      </w:pPr>
      <w:r>
        <w:rPr>
          <w:rFonts w:ascii="Nirmala UI" w:hAnsi="Nirmala UI" w:eastAsia="Nirmala UI" w:cs="Nirmala UI"/>
        </w:rPr>
        <w:t>1798ರಲ್ಲಿ ಪಾಪಾಸನದೊಂದಿಗೆ ಫ್ರಾನ್ಸ್ ಹೊಂದಿದ್ದ ಸಂಬಂಧವು, ಹತ್ತು ರಾಜರು ರೋಮನ್ನು ಬೆಂಕಿಯಿಂದ ಸುಟ್ಟು ಅವಳ ಮಾಂಸವನ್ನು ತಿನ್ನುವಾಗ, ಪಾಪಾಸನದೊಂದಿಗೆ ಯುನೈಟೆಡ್ ಸ್ಟೇಟ್ಸ್ ಹೊಂದಿರುವ ಸಂಬಂಧಕ್ಕೆ ಮಾದರಿಯಾಗಿದೆ.</w:t>
      </w:r>
    </w:p>
    <w:p>
      <w:pPr>
        <w:pStyle w:val="ArticleScripture"/>
        <w:jc w:val="left"/>
      </w:pPr>
      <w:r>
        <w:rPr>
          <w:rFonts w:ascii="Nirmala UI" w:hAnsi="Nirmala UI" w:eastAsia="Nirmala UI" w:cs="Nirmala UI"/>
        </w:rPr>
        <w:t>ನೀನು ಮೃಗದ ಮೇಲೆ ಕಂಡ ಹತ್ತು ಕೊಂಬುಗಳು ಆ ವ್ಯಭಿಚಾರಿಣಿಯನ್ನು ದ್ವೇಷಿಸುವವು; ಅವಳನ್ನು ನಿರ್ಜನಳನ್ನಾಗಿಯೂ ನಗ್ನಳನ್ನಾಗಿಯೂ ಮಾಡಿ, ಅವಳ ಮಾಂಸವನ್ನು ತಿಂದು, ಅವಳನ್ನು ಬೆಂಕಿಯಿಂದ ಸುಡುವವು. ಪ್ರಕಟನೆ 17:16.</w:t>
      </w:r>
    </w:p>
    <w:p>
      <w:pPr>
        <w:pStyle w:val="ArticleBody"/>
        <w:jc w:val="left"/>
      </w:pPr>
      <w:r>
        <w:rPr>
          <w:rFonts w:ascii="Nirmala UI" w:hAnsi="Nirmala UI" w:eastAsia="Nirmala UI" w:cs="Nirmala UI"/>
        </w:rPr>
        <w:t>ಕ್ರಿ.ಶ. 538ರಲ್ಲಿ ಫ್ರಾನ್ಸ್ ಪಾಪಾಸ್ತಾನವನ್ನು ಅಧಿಕಾರಕ್ಕೆ ಏರಿಸಿದಾಗ ಪಾಪಾಸ್ತಾನದೊಂದಿಗೆ ಹೊಂದಿದ್ದ ಅದರ ಸಂಬಂಧವು, ಶೀಘ್ರದಲ್ಲೇ ಬರುವ ಭಾನುವಾರದ ಕಾನೂನಿನ ಸಂದರ್ಭದಲ್ಲಿ ಪಾಪಾಸ್ತಾನದ ಮಾರಕ ಗಾಯವನ್ನು ಗುಣಪಡಿಸುವ ವಿಷಯದಲ್ಲಿ ಅಮೆರಿಕ ಸಂಯುಕ್ತ ಸಂಸ್ಥಾನವು ಮಾಡುವ ಕಾರ್ಯಕ್ಕೆ ಒಂದು ಮಾದರಿಯಾಗಿರುತ್ತದೆ.</w:t>
      </w:r>
    </w:p>
    <w:p>
      <w:pPr>
        <w:pStyle w:val="ArticleScripture"/>
        <w:jc w:val="left"/>
      </w:pPr>
      <w:r>
        <w:rPr>
          <w:rFonts w:ascii="Nirmala UI" w:hAnsi="Nirmala UI" w:eastAsia="Nirmala UI" w:cs="Nirmala UI"/>
        </w:rPr>
        <w:t>ಆಮೇಲೆ ನಾನು ಭೂಮಿಯಿಂದ ಮೇಲಕ್ಕೆ ಬರುತ್ತಿದ್ದ ಇನ್ನೊಂದು ಮೃಗವನ್ನು ಕಂಡೆನು; ಅದಕ್ಕೆ ಕುರಿಮರಿಯಂತಿರುವ ಎರಡು ಕೊಂಬುಗಳಿದ್ದವು, ಆದರೆ ಅದು ನಾಗದಂತೆ ಮಾತಾಡಿತು. ಮತ್ತು ಅದು ಮೊದಲನೆಯ ಮೃಗದ ಸಮಸ್ತ ಅಧಿಕಾರವನ್ನು ಅದರ ಸನ್ನಿಧಿಯಲ್ಲಿ ನಡೆಸಿ, ಭೂಮಿಯನ್ನೂ ಅದರಲ್ಲಿರುವ ನಿವಾಸಿಗಳನ್ನೂ, ಮಾರಕವಾದ ಗಾಯವು ವಾಸಿಯಾದ ಮೊದಲನೆಯ ಮೃಗವನ್ನು ಆರಾಧಿಸುವಂತೆ ಮಾಡಿತು. ಮತ್ತು ಅದು ಮಹಾ ಅದ್ಭುತ ಕಾರ್ಯಗಳನ್ನು ಮಾಡಿ, ಮನುಷ್ಯರ ಕಣ್ಮುಂದೆ ಆಕಾಶದಿಂದ ಭೂಮಿಯ ಮೇಲೆ ಬೆಂಕಿ ಇಳಿಯುವಂತೆ ಮಾಡಿತು. ಮತ್ತು ಮೃಗದ ಸನ್ನಿಧಿಯಲ್ಲಿ ತಾನೇ ಮಾಡಲು ಅಧಿಕಾರ ಹೊಂದಿದ್ದ ಆ ಅದ್ಭುತಗಳ ಮೂಲಕ ಭೂಮಿಯ ನಿವಾಸಿಗಳನ್ನು ಮೋಸಗೊಳಿಸಿ, ಕತ್ತಿಯಿಂದ ಗಾಯಗೊಂಡಿದ್ದರೂ ಬದುಕಿದ್ದ ಆ ಮೃಗಕ್ಕೆ ಒಂದು ಪ್ರತಿಮೆಯನ್ನು ಮಾಡಬೇಕೆಂದು ಭೂಮಿಯ ನಿವಾಸಿಗಳಿಗೆ ಹೇಳಿತು. ಪ್ರಕಟನೆ 13:11–14.</w:t>
      </w:r>
    </w:p>
    <w:p>
      <w:pPr>
        <w:pStyle w:val="ArticleBody"/>
        <w:jc w:val="left"/>
      </w:pPr>
      <w:r>
        <w:rPr>
          <w:rFonts w:ascii="Nirmala UI" w:hAnsi="Nirmala UI" w:eastAsia="Nirmala UI" w:cs="Nirmala UI"/>
        </w:rPr>
        <w:t>ನಲವತ್ತನೆಯ ವಚನದ ಪರಿಪೂರಣೆಯಲ್ಲಿ 1798ರ “ಅಂತ್ಯದ ಕಾಲ”ವು, ಆಧ್ಯಾತ್ಮಿಕ ಉತ್ತರರಾಜನು ಆಧ್ಯಾತ್ಮಿಕ ದಕ್ಷಿಣರಾಜನಿಂದ ತೆಗೆದುಹಾಕಲ್ಪಡುವುದನ್ನು ಗುರುತಿಸುತ್ತದೆ. ಆ ಪ್ರವಾದನಾತ್ಮಕ ಇತಿಹಾಸವು ಪಾಪಸಿಯ 1260 ವರ್ಷಗಳ ಆಳ್ವಿಕೆಯ ಅಂತ್ಯಕಾಲದ ಇತಿಹಾಸವಾಗಿದ್ದು, ಆದಕಾರಣ ಆ ಪ್ರವಾದನಾತ್ಮಕ ಇತಿಹಾಸದ ಆರಂಭದ ಪ್ರವಾದನಾತ್ಮಕ ಲಕ್ಷಣಗಳು ಅದರ ಅಂತ್ಯದಲ್ಲಿಯೂ ಪ್ರತಿನಿಧಿಸಲ್ಪಟ್ಟಿವೆ. 538ರಲ್ಲಿ ಬೈಬಲ್ ಪ್ರವಾದನೆಯ ನಾಲ್ಕನೇ ರಾಜ್ಯವು ಬೈಬಲ್ ಪ್ರವಾದನೆಯ ಐದನೇ ರಾಜ್ಯಕ್ಕೆ ಸ್ಥಳಕೊಟ್ಟಿತು; ಮತ್ತು 1798ರಲ್ಲಿ ಬೈಬಲ್ ಪ್ರವಾದನೆಯ ಐದನೇ ರಾಜ್ಯವು ಬೈಬಲ್ ಪ್ರವಾದನೆಯ ಆರನೇ ರಾಜ್ಯಕ್ಕೆ ಸ್ಥಳಕೊಟ್ಟಿತು.</w:t>
      </w:r>
    </w:p>
    <w:p>
      <w:pPr>
        <w:pStyle w:val="ArticleBody"/>
        <w:jc w:val="left"/>
      </w:pPr>
      <w:r>
        <w:rPr>
          <w:rFonts w:ascii="Nirmala UI" w:hAnsi="Nirmala UI" w:eastAsia="Nirmala UI" w:cs="Nirmala UI"/>
        </w:rPr>
        <w:t>ಕ್ರಿ.ಪೂ. 723ರಲ್ಲಿ ಅಸ್ಸೂರ್ಯವು ಎಫ್ರಾಯಿಮನ್ನು ಬಂಧನಕ್ಕೆ ಕೊಂಡೊಯ್ದಾಗ ಆರಂಭವಾದ, ಇಸ್ರಾಯೇಲಿನ ಉತ್ತರ ರಾಜ್ಯದ ವಿರುದ್ಧ ಲೇವ್ಯಕಾಂಡ ಇಪ್ಪತ್ತಾರು ಅಧ್ಯಾಯದಲ್ಲಿ ಉಲ್ಲೇಖಿಸಲಾದ “ಏಳು ಕಾಲಗಳ” ಶಾಪದ ಮಧ್ಯದ ವೇಮಾರ್ಕ್ ಸಹ 538 ಆಗಿದೆ. ಆದಕಾರಣ 1798ರಲ್ಲಿ 538ರ ಪ್ರವಾದನಾತ್ಮಕ ಲಕ್ಷಣಗಳು ಮಾತ್ರವಲ್ಲ, ಕ್ರಿ.ಪೂ. 723ರ ಲಕ್ಷಣಗಳೂ ಸಹ ಅಡಗಿವೆ. ಕ್ರಿ.ಪೂ. 723ರಲ್ಲಿ ಇಸ್ರಾಯೇಲಿನ ಹತ್ತು ಗೋತ್ರಗಳು ಅಸ್ಸೂರ್ಯದ ಕೈಯಿಂದ ಉರುಳಿಸಲ್ಪಡುತ್ತಿದ್ದವು; ಮತ್ತು ಒಂದು ಸಾವಿರ ಎರಡು ನೂರು ಅರವತ್ತು ವರ್ಷಗಳ ನಂತರ, 538ರಲ್ಲಿ ಪೇಗನ್ ರೋಮ್ ಪಾಪಾಸಿ ರೋಮಿನಿಂದ ಉರುಳಿಸಲ್ಪಡುತ್ತಿತ್ತು; ಆ ಪಾಪಾಸಿ ರೋಮ್ ಮತ್ತೆ “ಏಳು ಕಾಲಗಳ” ಅಂತ್ಯದಲ್ಲಿ 1798ರಲ್ಲಿ ಫ್ರಾನ್ಸಿನಿಂದ ಉರುಳಿಸಲ್ಪಟ್ಟಿತು.</w:t>
      </w:r>
    </w:p>
    <w:p>
      <w:pPr>
        <w:pStyle w:val="ArticleBody"/>
        <w:jc w:val="left"/>
      </w:pPr>
      <w:r>
        <w:rPr>
          <w:rFonts w:ascii="Nirmala UI" w:hAnsi="Nirmala UI" w:eastAsia="Nirmala UI" w:cs="Nirmala UI"/>
        </w:rPr>
        <w:t>1798ರಲ್ಲಿ ಫ್ರಾನ್ಸ್, ದಕ್ಷಿಣದ ರಾಜನು, ಪಾಪಾಧಿಪತ್ಯವನ್ನು ಸಿಂಹಾಸನದಿಂದ ಕೆಳಗಿಳಿಸಿತು. 538ರಲ್ಲಿ ಫ್ರಾನ್ಸ್, ಪೇಗನ್ ರೋಮ್ ಹತ್ತು ರಾಜ್ಯಗಳಾಗಿ ವಿಭಜಿತವಾದುದರ ಪ್ರಧಾನ ಸಂಕೇತವಾಗಿ, ಪಾಪಾಧಿಪತ್ಯವನ್ನು ಸಿಂಹಾಸನದ ಮೇಲೆ ಸ್ಥಾಪಿಸಿತು. ಭಾನುವಾರದ ಕಾನೂನಿನ ಸಮಯದಲ್ಲಿ ಅಮೇರಿಕಾ ಸಂಯುಕ್ತ ಸಂಸ್ಥಾನವು 538ರ ಫ್ರಾನ್ಸಿನ ಪಾತ್ರವನ್ನು ಪುನರಾವರ್ತಿಸುತ್ತದೆ; ಮತ್ತು ಹತ್ತು ರಾಜರು ಪಾಪಾಧಿಪತ್ಯವನ್ನು ಬೆಂಕಿಯಿಂದ ದಹಿಸಿ ಅವಳ ಮಾಂಸವನ್ನು ಭಕ್ಷಿಸುವಾಗ, ಅಮೇರಿಕಾ ಸಂಯುಕ್ತ ಸಂಸ್ಥಾನವು 1798ರ ಫ್ರಾನ್ಸಿನ ಪಾತ್ರವನ್ನು ಪುನರಾವರ್ತಿಸುತ್ತದೆ.</w:t>
      </w:r>
    </w:p>
    <w:p>
      <w:pPr>
        <w:pStyle w:val="ArticleBody"/>
        <w:jc w:val="left"/>
      </w:pPr>
      <w:r>
        <w:rPr>
          <w:rFonts w:ascii="Nirmala UI" w:hAnsi="Nirmala UI" w:eastAsia="Nirmala UI" w:cs="Nirmala UI"/>
        </w:rPr>
        <w:t>ಇಸ್ರಾಯೇಲಿನ ಉತ್ತರ ಮತ್ತು ದಕ್ಷಿಣ ರಾಜ್ಯಗಳ ವಿರುದ್ಧದ “ಏಳು ಕಾಲಗಳ” ನ್ಯಾಯತೀರ್ಪು ಉತ್ತರದಿಂದ ಹೊರಬಂದ ರಾಜ್ಯಗಳ ಮೂಲಕ ಸಂಭವಿಸಿತು.</w:t>
      </w:r>
    </w:p>
    <w:p>
      <w:pPr>
        <w:pStyle w:val="ArticleScripture"/>
        <w:jc w:val="left"/>
      </w:pPr>
      <w:r>
        <w:rPr>
          <w:rFonts w:ascii="Nirmala UI" w:hAnsi="Nirmala UI" w:eastAsia="Nirmala UI" w:cs="Nirmala UI"/>
        </w:rPr>
        <w:t>ಇಸ್ರಾಯೇಲು ಚದರಿಸಲ್ಪಟ್ಟ ಕುರಿಯಾಗಿದೆ; ಸಿಂಹಗಳು ಅದನ್ನು ಓಡಿಸಿಬಿಟ್ಟಿವೆ; ಮೊದಲು ಅಶ್ಶೂರಿನ ರಾಜನು ಅದನ್ನು ನುಂಗಿಬಿಟ್ಟನು; ಮತ್ತು ಕೊನೆಯಲ್ಲಿ ಬಾಬೆಲಿನ ರಾಜನಾದ ನೆಬೂಕದ್ರೆಚ್ಚರನು ಅದರ ಎಲುಬುಗಳನ್ನು ಮುರಿದುಬಿಟ್ಟನು. ಯೆರೆಮಿಯ 50:17.</w:t>
      </w:r>
    </w:p>
    <w:p>
      <w:pPr>
        <w:pStyle w:val="ArticleBody"/>
        <w:jc w:val="left"/>
      </w:pPr>
      <w:r>
        <w:rPr>
          <w:rFonts w:ascii="Nirmala UI" w:hAnsi="Nirmala UI" w:eastAsia="Nirmala UI" w:cs="Nirmala UI"/>
        </w:rPr>
        <w:t>ಅಶ್ಶೂರವು ಉತ್ತರದಿಂದ ಬಂದು ಕ್ರಿ.ಪೂ. 723ರಲ್ಲಿ ಹತ್ತು ಗೋತ್ರಗಳನ್ನು ಜಯಿಸಿತು, ಮತ್ತು ಬಾಬಿಲೋನು ಕ್ರಿ.ಪೂ. 677ರಲ್ಲಿ ಯೆಹೂದಾವನ್ನು ಬಂಧನಕ್ಕೆ ತೆಗೆದುಕೊಂಡಿತು. ಯೆಹೂದಾಳೊಡನೆ ಹೊಂದಾಣಿಕೆಯಲ್ಲಿ ಇಸ್ರಾಯೇಲು ಉತ್ತರ ರಾಜ್ಯವಾಗಿದ್ದರೂ, ಆದಾಗ್ಯೂ ಎರಡೂ ರಾಜ್ಯಗಳನ್ನೂ ಉತ್ತರದಿಂದ ಬಂದ ಶತ್ರುಗಳು ಜಯಿಸಿದರು; ಹೀಗಾಗಿ ಅವುಗಳನ್ನು ಬಂಧನಕ್ಕೆ ತೆಗೆದುಕೊಂಡ ಶತ್ರುವಿನ ಸಂಬಂಧದಲ್ಲಿ ಇಸ್ರಾಯೇಲೂ ಯೆಹೂದಾವೂ ಎರಡೂ ದಕ್ಷಿಣ ರಾಜ್ಯಗಳಾದವು. ಕ್ರಿ.ಪೂ. 723ವು ಉತ್ತರದ ರಾಜನು ದಕ್ಷಿಣದ ಹತ್ತುಪಟ್ಟು ರಾಜ್ಯವನ್ನು ಜಯಿಸಿದುದನ್ನು ಪ್ರತಿನಿಧಿಸುತ್ತದೆ. 538ವು ವಿಗ್ರಹಾರಾಧನೆಯಿಂದ ಪಾಪಾಸತ್ವಕ್ಕೆ ಆಗುವ ಒಂದು ಪರಿವರ್ತನೆಯನ್ನು ಸೂಚಿಸುವುದಲ್ಲದೆ, ಉತ್ತರದ ಒಂದು ರಾಜ್ಯವು ಹತ್ತುಪಟ್ಟು ರಾಜ್ಯವನ್ನು ಜಯಿಸಿದುದನ್ನೂ ಸೂಚಿಸುತ್ತದೆ. 1798ವು ಹತ್ತುಪಟ್ಟು ರಾಜ್ಯವನ್ನು ಪ್ರತಿನಿಧಿಸುವ ದಕ್ಷಿಣದ ರಾಜನಿಂದ ಉತ್ತರದ ರಾಜನು ಸೋಲಿಸಲ್ಪಟ್ಟುದನ್ನು ಪ್ರತಿನಿಧಿಸುತ್ತದೆ.</w:t>
      </w:r>
    </w:p>
    <w:p>
      <w:pPr>
        <w:pStyle w:val="ArticleScripture"/>
        <w:jc w:val="left"/>
      </w:pPr>
      <w:r>
        <w:rPr>
          <w:rFonts w:ascii="Nirmala UI" w:hAnsi="Nirmala UI" w:eastAsia="Nirmala UI" w:cs="Nirmala UI"/>
        </w:rPr>
        <w:t>ಅದೇ ಘಳಿಗೆಯಲ್ಲಿ ಒಂದು ಮಹಾ ಭೂಕಂಪ ಸಂಭವಿಸಿತು; ನಗರದ ದಶಮಾಂಶವು ಕುಸಿದುಬಿತ್ತು; ಆ ಭೂಕಂಪದಲ್ಲಿ ಏಳು ಸಾವಿರ ಮಂದಿ ಕೊಲ್ಲಲ್ಪಟ್ಟರು; ಉಳಿದವರು ಭಯಭೀತರಾಗಿ ಪರಲೋಕದ ದೇವರಿಗೆ ಮಹಿಮೆಯನ್ನು ಸಲ್ಲಿಸಿದರು. ಪ್ರಕಟನೆ 11:13.</w:t>
      </w:r>
    </w:p>
    <w:p>
      <w:pPr>
        <w:pStyle w:val="ArticleBody"/>
        <w:jc w:val="left"/>
      </w:pPr>
      <w:r>
        <w:rPr>
          <w:rFonts w:ascii="Nirmala UI" w:hAnsi="Nirmala UI" w:eastAsia="Nirmala UI" w:cs="Nirmala UI"/>
        </w:rPr>
        <w:t>538ರೊಂದಿಗೆ ಸಂಬಂಧಪಟ್ಟ ಸಂಕ್ರಮಣಕಾಲ—ಅಂದರೆ ರೋಮ್ ಅನ್ಯಧರ್ಮೀಯದಿಂದ ಪಾಪಸತ್ತಾತ್ಮಕವಾಗಿಯೂ ರೂಪಾಂತರಗೊಂಡ ಕಾಲ—ದಾನಿಯೇಲ ಅಧ್ಯಾಯ ಎಂಟರಲ್ಲಿ ಪುಲ್ಲಿಂಗದಿಂದ ಸ್ತ್ರೀಲಿಂಗಕ್ಕೆ ಆಗುವ ಬದಲಾವಣೆಯೂ ಆಗಿದೆ; ಇದು ಸಂಕೇತಾರ್ಥವಾಗಿ ರಾಜ್ಯನೀತಿಯಿಂದ ಸಭಾನೀತಿಗೆ ಆಗುವ ಪರಿವರ್ತನೆಯನ್ನು ಸೂಚಿಸುತ್ತದೆ. “ಏಳು ಕಾಲಗಳು” ಎಂಬ ಪ್ರವಾದನೆಯು “ಸತ್ಯ”ದ ಮುದ್ರೆಯನ್ನು ಧರಿಸಿದೆ; ಏಕೆಂದರೆ ಮೊದಲ ಅಕ್ಷರವು (ಕ್ರಿ.ಪೂ. 723) ಹೀಬ್ರೂ ವರ್ಣಮಾಲೆಯ ಇಪ್ಪತ್ತೆರಡನೆಯ ಮತ್ತು ಕೊನೆಯ ಅಕ್ಷರವನ್ನು (1798) ಉದಾಹರಿಸುತ್ತದೆ, ಹಾಗೆಯೇ ಹದಿಮೂರನೆಯ ಮತ್ತು ಮಧ್ಯದ ಅಕ್ಷರವು ಬಂಡಾಯವನ್ನು ಪ್ರತಿನಿಧಿಸುತ್ತದೆ (538). ದಾನಿಯೇಲನು “ಉಜ್ಜಾಡಿನ ಅಧರ್ಮಲಂಘನೆ” ಎಂಬ ಅಭಿವ್ಯಕ್ತಿಯಿಂದ ಸಂಕೇತಿಸಲ್ಪಟ್ಟ “ಅಧರ್ಮಲಂಘನೆ” ಎಂದರೆ ಸಭೆ ಮತ್ತು ರಾಜ್ಯದ ಸಂಯೋಗವಾಗಿದ್ದು, ಆ ಸಂಬಂಧದಲ್ಲಿ ಸಭೆಯೇ ನಿಯಂತ್ರಣದಲ್ಲಿ ಇರುವುದೆಂದು ಗುರುತಿಸುತ್ತಾನೆ. ಆ “ಅಧರ್ಮಲಂಘನೆ” 538ನ್ನು ಪ್ರತಿನಿಧಿಸುತ್ತದೆ; ಅದು ಇಸ್ರಾಯೇಲಿನ ಹತ್ತು ಉತ್ತರ ಗೋತ್ರಗಳ ವಿರುದ್ಧದ “ಏಳು ಕಾಲಗಳು” ಅವಧಿಯ ಮೂರು ಪ್ರಮುಖ ಮಾರ್ಗಸೂಚಕಗಳ ಮಧ್ಯದದ್ದಾಗಿಯೂ, ರೂಪಕತಃ ಹದಿಮೂರನೆಯ ಅಕ್ಷರವೂ ಆಗಿದೆ.</w:t>
      </w:r>
    </w:p>
    <w:p>
      <w:pPr>
        <w:pStyle w:val="ArticleBody"/>
        <w:jc w:val="left"/>
      </w:pPr>
      <w:r>
        <w:rPr>
          <w:rFonts w:ascii="Nirmala UI" w:hAnsi="Nirmala UI" w:eastAsia="Nirmala UI" w:cs="Nirmala UI"/>
        </w:rPr>
        <w:t>1798ರಲ್ಲಿ, ದಾನಿಯೇಲ ಅಧ್ಯಾಯ ಹನ್ನೊಂದರ ನಲವತ್ತನೇ ವಚನದಲ್ಲಿ ನಿರ್ದಿಷ್ಟಪಡಿಸಲಾದ “ಅಂತ್ಯದ ಸಮಯದಲ್ಲಿ,” ನಾಸ್ತಿಕ ಫ್ರಾನ್ಸ್, ಅಂದರೆ ದಕ್ಷಿಣದ ರಾಜನು, ಉತ್ತರದ ರಾಜನಾದ ಪಾಪಾಸ್ಯದ ಮೇಲೆ ಮಾರಕ ಗಾಯವನ್ನು ಉಂಟುಮಾಡಿತು. 1989ರಲ್ಲಿ ಪಾಪಾಸ್ಯವು ದಕ್ಷಿಣದ ನಾಸ್ತಿಕ ರಾಜನ ವಿರುದ್ಧ ಪ್ರತೀಕಾರ ಕೈಗೊಂಡಿತು; ಆಗ ಅವನು ಸೋವಿಯತ್ ಒಕ್ಕೂಟವಾಗಿ ಪರಿಣಮಿಸಿದ್ದನು. ಆ ಪ್ರತೀಕಾರದಲ್ಲಿ ಅಮೇರಿಕಾ ಸಂಯುಕ್ತ ಸಂಸ್ಥಾನ ಮತ್ತು ವ್ಯಾಟಿಕನ್ ನಡುವಿನ ಒಂದು ರಹಸ್ಯ ಮೈತ್ರಿಯೂ ಒಳಗೊಂಡಿತ್ತು. 1989ರಲ್ಲಿ ಸೋವಿಯತ್ ಒಕ್ಕೂಟವು ಹೊಡೆದು ತೂರಲ್ಪಟ್ಟದ್ದು ನಲವತ್ತನೇ ವಚನದ ಲಿಖಿತ ಪ್ರವಾದನಾತ್ಮಕ ಸಂದೇಶವನ್ನು ಅಂತ್ಯಗೊಳಿಸುತ್ತದೆ; ಮತ್ತು ಮುಂದಿನ ವಚನವಾದ ನಲವತ್ತೊಂದನೇ ವಚನವು ಅಮೇರಿಕಾ ಸಂಯುಕ್ತ ಸಂಸ್ಥಾನದಲ್ಲಿನ ಭಾನುವಾರದ ಕಾಯ್ದೆಯನ್ನು ಪ್ರತಿನಿಧಿಸುತ್ತದೆ. ಆದಕಾರಣ, 1989ರಲ್ಲಿ ಸೋವಿಯತ್ ಒಕ್ಕೂಟದ ಪತನದಿಂದ ಹಿಡಿದು ಮುಂದಿನ ವಚನದಲ್ಲಿರುವ ಭಾನುವಾರದ ಕಾಯ್ದೆಯವರೆಗೆ, ನಾವು ನಲವತ್ತನೇ ವಚನದ ಗುಪ್ತ ಇತಿಹಾಸದಲ್ಲಿ ಜೀವಿಸುತ್ತಿದ್ದೇವೆ.</w:t>
      </w:r>
    </w:p>
    <w:p>
      <w:pPr>
        <w:pStyle w:val="ArticleBody"/>
        <w:jc w:val="left"/>
      </w:pPr>
      <w:r>
        <w:rPr>
          <w:rFonts w:ascii="Nirmala UI" w:hAnsi="Nirmala UI" w:eastAsia="Nirmala UI" w:cs="Nirmala UI"/>
        </w:rPr>
        <w:t>ನಲವತ್ತನೇ ವಚನವು 1798ರಲ್ಲಿ ದಕ್ಷಿಣದ ಒಬ್ಬ ರಾಜನನ್ನೂ ಉತ್ತರದ ಒಬ್ಬ ರಾಜನನ್ನೂ ಗುರುತಿಸುವುದರಿಂದ ಆರಂಭವಾಗುತ್ತದೆ; ನಂತರ 1989ರಲ್ಲಿ ದಕ್ಷಿಣದ ಒಬ್ಬ ರಾಜನನ್ನೂ ಉತ್ತರದ ಒಬ್ಬ ರಾಜನನ್ನೂ, ಹಾಗೆಯೇ ರಥಗಳು, ಹಡಗುಗಳು ಮತ್ತು ಕುದುರೆಸವಾರರಿಂದ ಪ್ರತಿನಿಧಿಸಲ್ಪಟ್ಟ ಮೂರನೆಯ ಒಂದು ಶಕ್ತಿಯನ್ನೂ ಸೂಚಿಸುತ್ತದೆ.</w:t>
      </w:r>
    </w:p>
    <w:p>
      <w:pPr>
        <w:pStyle w:val="ArticleScripture"/>
        <w:jc w:val="left"/>
      </w:pPr>
      <w:r>
        <w:rPr>
          <w:rFonts w:ascii="Nirmala UI" w:hAnsi="Nirmala UI" w:eastAsia="Nirmala UI" w:cs="Nirmala UI"/>
        </w:rPr>
        <w:t>ಅಂತ್ಯದ ಕಾಲದಲ್ಲಿ ದಕ್ಷಿಣದ ರಾಜನು ಅವನ ಮೇಲೆ ದಾಳಿ ಮಾಡುವನು; ಉತ್ತರದ ರಾಜನು ರಥಗಳೊಂದಿಗೆ, ಅಶ್ವಾರೋಹಿಗಳೊಂದಿಗೆ, ಅನೇಕ ನೌಕೆಗಳೊಂದಿಗೆ ಸುಂಟರಗಾಳಿಯಂತೆ ಅವನ ವಿರುದ್ಧ ಬರುವನು; ಅವನು ದೇಶಗಳೊಳಗೆ ಪ್ರವೇಶಿಸಿ, ಪ್ರವಾಹದಂತೆ ಹರಿದು ದಾಟಿಹೋಗುವನು. ದಾನಿಯೇಲ 11:40.</w:t>
      </w:r>
    </w:p>
    <w:p>
      <w:pPr>
        <w:pStyle w:val="ArticleBody"/>
        <w:jc w:val="left"/>
      </w:pPr>
      <w:r>
        <w:rPr>
          <w:rFonts w:ascii="Nirmala UI" w:hAnsi="Nirmala UI" w:eastAsia="Nirmala UI" w:cs="Nirmala UI"/>
        </w:rPr>
        <w:t>1798ರಲ್ಲಿ “ಅಂತ್ಯದ ಕಾಲ”ದಲ್ಲಿ ನಪೋಲಿಯನ್‌ನ ಒಬ್ಬ ನೈಜ ಪ್ರಧಾನ ಸೇನಾನಾಯಕನು ವ್ಯಾಟಿಕನ್‌ಗೆ ಪ್ರವೇಶಿಸಿ, ಪೋಪ್‌ರನ್ನು ನೈಜವಾಗಿಯೇ ಬಂಧಿಸಿ ಕಾರಾಗೃಹಕ್ಕೆ ಹಾಕಿದನು. 1989ರಲ್ಲಿ 1798ರ ಪ್ರತೀಕಾರ ಸಂಭವಿಸಿತು. 1798 ಮತ್ತು 1989ರ ಮಧ್ಯದ ಇತಿಹಾಸದಲ್ಲಿ ಸಂಭವಿಸಿದ ಪ್ರವಾದನಾತ್ಮಕ ಪರಿವರ್ತನೆಗಳಿದ್ದವು; ಅವು ಗಮನಿಸಬೇಕಾದ ಮಹತ್ವವುಳ್ಳವು. 1798ರ ಕಾಲಘಟ್ಟದಲ್ಲಿ ದಕ್ಷಿಣದ ರಾಜನಾಗಿದ್ದ ನಾಸ್ತಿಕ ಫ್ರಾನ್ಸ್, ದಕ್ಷಿಣದ ಮೊದಲ ಆತ್ಮಿಕ ರಾಜನಾಗಿತ್ತು; ಮತ್ತು ಪುಟಿನ್‌ನ ರಷ್ಯಾ ಅದರ ಕೊನೆಯದಾಗುವುದಕ್ಕೆ ವಿಧಿಸಲ್ಪಟ್ಟಿದೆ. ಪ್ರಕಟನೆ ಅಧ್ಯಾಯ ಹನ್ನೊಂದರಲ್ಲಿ ಫ್ರಾನ್ಸ್ ಅನ್ನು ಗುರುತಿಸಲಾಗಿದೆ; ಅದನ್ನು ಸಿಸ್ಟರ್ ವೈಟ್ ನೇರವಾಗಿ ನಾಸ್ತಿಕ ಫ್ರಾನ್ಸ್ ಎಂದು ಗುರುತಿಸುತ್ತಾರೆ. ಅಧ್ಯಾಯ ಹನ್ನೊಂದರಲ್ಲಿ ಫ್ರಾನ್ಸ್ ಅನ್ನು ಗುರುತಿಸುವ ಎರಡು ಸಂಕೇತಗಳಲ್ಲಿ ಒಂದೇ ಐಗುಪ್ತ; ಅದನ್ನು ಸಿಸ್ಟರ್ ವೈಟ್ ನಾಸ್ತಿಕತೆಯ ಸಂಕೇತವಾಗಿ ಗುರುತಿಸುತ್ತಾರೆ. ಆ ಅಧ್ಯಾಯದಲ್ಲಿ ಅತಳ ಗುಂಡಿಯಿಂದ ಮೇಲಕ್ಕೆ ಏರುವ ಮೃಗವು, ಆ ಕಾಲಘಟ್ಟದಲ್ಲಿ ಇತಿಹಾಸಕ್ಕೆ ಪ್ರವೇಶಿಸಿದ ನಾಸ್ತಿಕತೆಯಾಗಿತ್ತು.</w:t>
      </w:r>
    </w:p>
    <w:p>
      <w:pPr>
        <w:pStyle w:val="ArticleBody"/>
        <w:jc w:val="left"/>
      </w:pPr>
      <w:r>
        <w:rPr>
          <w:rFonts w:ascii="Nirmala UI" w:hAnsi="Nirmala UI" w:eastAsia="Nirmala UI" w:cs="Nirmala UI"/>
        </w:rPr>
        <w:t>ನಾಸ್ತಿಕತೆ ಇತಿಹಾಸಕ್ಕೆ ಫ್ರಾನ್ಸ್‌ನಿಂದ 1798ರ ಕಾಲಾವಧಿಯಲ್ಲಿ ಪ್ರವೇಶಿಸುತ್ತದೆ; ಮತ್ತು 1989ರ ಹೊತ್ತಿಗೆ ನಾಸ್ತಿಕತೆಯ ಆತ್ಮಿಕ ರಾಜನು ಸೋವಿಯತ್ ಯೂನಿಯನ್ ಆಗಿಬಿಟ್ಟಿದ್ದಾನೆ. ಪೋಪ್ ಜಾನ್ ಪಾಲ್ II ಮತ್ತು ರೋನಾಲ್ಡ್ ರೀಗನ್ ಇವರ ಮಧ್ಯದ ಗುಪ್ತ ಮೈತ್ರಿಯ ಪರಿಪೂರಣೆಯಲ್ಲಿ 1989ರಲ್ಲಿ ಸೋವಿಯತ್ ಯೂನಿಯನ್ ಅನ್ನು ತೊಳೆದುಹಾಕಲ್ಪಟ್ಟದ್ದು ದಾನಿಯೇಲನ ಅಧ್ಯಾಯ ಹನ್ನೊಂದರ ಹತ್ತನೇ ವಚನದಲ್ಲಿ ಪೂರ್ವಛಾಯೆಯಾಗಿ ಸೂಚಿಸಲ್ಪಟ್ಟಿತ್ತು; ಮತ್ತು ಹತ್ತನೇ ವಚನಕ್ಕೆ ಎರಡನೆಯ ಸಾಕ್ಷಿಯು ಯೆಶಾಯನ ಗ್ರಂಥದಲ್ಲಿ, ಇಸ್ರಾಯೇಲಿನ ಉತ್ತರ ಮತ್ತು ದಕ್ಷಿಣ ರಾಜ್ಯಗಳ ವಿರುದ್ಧ ಇಪ್ಪತ್ತೈದು ನೂರು ಇಪ್ಪತ್ತು ವರ್ಷಗಳ ಎರಡು ಶಾಪಗಳ ಕುರಿತು ಹೇಳಲ್ಪಟ್ಟ ಭಾಗದಲ್ಲಿ, ಅಂದರೆ ಅಧ್ಯಾಯಗಳು ಏಳರಿಂದ ಹನ್ನೊಂದರವರೆಗೆ, ಕಂಡುಬರುತ್ತದೆ.</w:t>
      </w:r>
    </w:p>
    <w:p>
      <w:pPr>
        <w:pStyle w:val="ArticleBody"/>
        <w:jc w:val="left"/>
      </w:pPr>
      <w:r>
        <w:rPr>
          <w:rFonts w:ascii="Nirmala UI" w:hAnsi="Nirmala UI" w:eastAsia="Nirmala UI" w:cs="Nirmala UI"/>
        </w:rPr>
        <w:t>ಆದ್ದರಿಂದ 1989 ಕೊನೆಯ ದಿನಗಳ ಪ್ರವಾದನಾತ್ಮಕ ಗೂಢಪ್ರಶ್ನೆಗಳನ್ನು ಪರಿಹರಿಸುವ ಸೂಚಕಬಿಂದುವಾಗುತ್ತದೆ. ಆಗಲೇ ನಲವತ್ತನೇ ವಚನವು ಅನಾವರಣಗೊಂಡಿತು. ಈಗ ನಲವತ್ತನೇ ವಚನವು 1798ರಲ್ಲಿ ಆರಂಭವಾಗಿ, ನಲವತ್ತೊಂದನೇ ವಚನದಲ್ಲಿರುವ ಭಾನುವಾರದ ಕಾನೂನಿನಲ್ಲಿ ಅಂತ್ಯಗೊಳ್ಳುತ್ತದೆ ಎಂದು ಗುರುತಿಸಬಹುದು.</w:t>
      </w:r>
    </w:p>
    <w:p>
      <w:pPr>
        <w:pStyle w:val="ArticleBody"/>
        <w:jc w:val="left"/>
      </w:pPr>
      <w:r>
        <w:rPr>
          <w:rFonts w:ascii="Nirmala UI" w:hAnsi="Nirmala UI" w:eastAsia="Nirmala UI" w:cs="Nirmala UI"/>
        </w:rPr>
        <w:t>ಭಾನುವಾರದ ಕಾನೂನಿನ ಸಂದರ್ಭದಲ್ಲಿ ಸಂಯುಕ್ತ ಸಂಸ್ಥಾನವು ನಾಗದಂತೆ ಮಾತನಾಡುವುದು ಮತ್ತು ಬೈಬಲ್ ಪ್ರವಾದನೆಯ ಆರನೆಯ ರಾಜ್ಯವಾಗಿ ತನ್ನ ಆಳ್ವಿಕೆಯನ್ನು ಅಂತ್ಯಗೊಳಿಸುವುದು. ಐದನೆಯ ರಾಜ್ಯವು ಮರಣಾಂತಿಕ ಗಾಯವನ್ನು ಪಡೆದಾಗ, ಅಂದರೆ 1798ರಲ್ಲಿ, ಅದು ಆಳಲು ತನ್ನ ಕಾಲವನ್ನು ಆರಂಭಿಸಿತು. 1798ರಲ್ಲಿ ಸಂಯುಕ್ತ ಸಂಸ್ಥಾನವು Alien and Sedition Acts ಅನ್ನು ಜಾರಿಗೊಳಿಸಿತು; ಹೀಗೆ, ತನ್ನ ಆರಂಭದಲ್ಲಿಯೇ ಆರನೆಯ ರಾಜ್ಯದ ಅಂತ್ಯಕ್ಕೆ ಮಾದರಿಯಾಯಿತು. ಆದಕಾರಣ, ನಲವತ್ತನೆಯ ವಚನವು ಬೈಬಲ್ ಪ್ರವಾದನೆಯ ಆರನೆಯ ರಾಜ್ಯವಾಗಿ ಸಂಯುಕ್ತ ಸಂಸ್ಥಾನದ ಇತಿಹಾಸವಾಗಿದೆ.</w:t>
      </w:r>
    </w:p>
    <w:p>
      <w:pPr>
        <w:pStyle w:val="ArticleBody"/>
        <w:jc w:val="left"/>
      </w:pPr>
      <w:r>
        <w:rPr>
          <w:rFonts w:ascii="Nirmala UI" w:hAnsi="Nirmala UI" w:eastAsia="Nirmala UI" w:cs="Nirmala UI"/>
        </w:rPr>
        <w:t>1798 ಎಂಬುದು ಹೀಬ್ರೂ ವರ್ಣಮಾಲೆಯ ಮೊದಲ ಅಕ್ಷರವಾಗಿದೆ; ಭಾನುವಾರದ ಕಾನೂನು ಹೀಬ್ರೂ ವರ್ಣಮಾಲೆಯ ಇಪ್ಪತ್ತೆರಡನೇ ಮತ್ತು ಕೊನೆಯ ಅಕ್ಷರವಾಗಿದೆ; ಮತ್ತು 1989 ಎಂಬುದು ಮಧ್ಯದಲ್ಲಿರುವ ಆ ವೇಮಾರ್ಕ್ ಆಗಿದ್ದು, ಅದು ಹದಿಮೂರು ಎಂಬ ಸಂಖ್ಯೆಯಿಂದ ಮತ್ತು ಹೀಬ್ರೂ ವರ್ಣಮಾಲೆಯ ಹದಿಮೂರನೇ ಅಕ್ಷರದಿಂದ ಸಂಕೇತಿಸಲ್ಪಟ್ಟಿರುವ ದಂಗೆಯನ್ನು ಪ್ರತಿನಿಧಿಸುತ್ತದೆ. 1989 ಬೈಬಲ್ ಪ್ರವಾದನೆಯಲ್ಲಿ ಹೇಳಲ್ಪಟ್ಟಿರುವ ಕ್ರಿಸ್ತವಿರೋಧಿಯೊಂದಿಗೆ ರೀಗನ್‌ನ ಗುಪ್ತ ಮೈತ್ರಿಯ ದಂಗೆಯನ್ನು ಪ್ರತಿನಿಧಿಸುತ್ತದೆ. 1989 ಸಂವಿಧಾನದ ವಿರುದ್ಧ ಹೆಚ್ಚುತ್ತಾ ಹೋಗುವ ದಂಗೆಯ ಅವಧಿಯಲ್ಲಿ ಆಳುವ ಕೊನೆಯ ಎಂಟು ಅಧ್ಯಕ್ಷರಲ್ಲಿ ಮೊದಲವನನ್ನು ಪರಿಚಯಿಸುತ್ತದೆ. 1989 ಏಳನೇ ದಿನದ ಅಡ್ವೆಂಟಿಸ್ಟ್‌ಗಳ ನಡುವೆ ಒಂದು ಪರೀಕ್ಷೆಯ ಪ್ರಕ್ರಿಯೆಯನ್ನು ಆರಂಭಿಸಿತು; ಅದು ಆರಾಧಕರ ಎರಡು ವರ್ಗಗಳನ್ನು ಉತ್ಪಾದಿಸುವಂತೆ ವಿನ್ಯಾಸಗೊಳಿಸಲ್ಪಟ್ಟಿದೆ. ನಿಷ್ಠಾವಂತರು ಕೆಲವರು; ಅನಿಷ್ಠಾವಂತರು ಅನೇಕರಾಗಿದ್ದಾರೆ. 1989 ವಚನ ನಲವತ್ತಿನ ಕೇಂದ್ರ ವೇಮಾರ್ಕ್ ಅನ್ನು ಪ್ರತಿನಿಧಿಸುತ್ತದೆ, ಮತ್ತು ಅದು ಹದಿಮೂರನೇ ಅಕ್ಷರದಿಂದ ಸಂಕೇತಿಸಲ್ಪಟ್ಟಿರುವ ದಂಗೆಯನ್ನು ಪ್ರತಿನಿಧಿಸುತ್ತದೆ. ವಚನ ನಲವತ್ತು “ಸತ್ಯ” ಎಂಬ ಮುದ್ರೆಯನ್ನು ಧರಿಸಿದೆ.</w:t>
      </w:r>
    </w:p>
    <w:p>
      <w:pPr>
        <w:pStyle w:val="ArticleBody"/>
        <w:jc w:val="left"/>
      </w:pPr>
      <w:r>
        <w:rPr>
          <w:rFonts w:ascii="Nirmala UI" w:hAnsi="Nirmala UI" w:eastAsia="Nirmala UI" w:cs="Nirmala UI"/>
        </w:rPr>
        <w:t>ನಲವತ್ತನೇ ವಚನದಲ್ಲಿ ಉತ್ತರದ ರಾಜನೂ ದಕ್ಷಿಣದ ರಾಜನೂ ಇದ್ದಾರೆ; ವಚನದ ಅಂತ್ಯದ ಇತಿಹಾಸದಲ್ಲಿ ಅವರು ವಿಭಿನ್ನರಾಗಿದ್ದಾರೆ. ಅದರಲ್ಲಿ ಸಂಯುಕ್ತ ಸಂಸ್ಥಾನಗಳೂ ಸೇರಿವೆ; ಯೋಹಾನನ ಪ್ರಕಾರ ಅದು ಸುಳ್ಳು ಪ್ರವಾದಿಯಾಗಿದ್ದು, ಲೋಕವನ್ನು ಆರ್ಮಗೇಡೋನಿನ ಕಡೆಗೆ ನಡೆಸಲು ಅಜಗರನೂ ಮೃಗದೊಡನೆಯೂ ಕಾರ್ಯನಿರ್ವಹಿಸುತ್ತದೆ. ನಲವತ್ತನೇ ವಚನದಲ್ಲಿರುವ ದಕ್ಷಿಣದ ರಾಜನು ಅಜಗರನು, ಉತ್ತರದ ರಾಜನು ಮೃಗನು; ರಥಗಳು, ಹಡಗುಗಳು ಮತ್ತು ಅಶ್ವಾರೋಹಿಗಳು ಸುಳ್ಳು ಪ್ರವಾದಿಯಾಗಿದ್ದಾರೆ. 1989ರಲ್ಲಿ ನಲವತ್ತನೇ ವಚನದ ನೆರವೇರಿಕೆಯಾಗುವುದು, ಹನ್ನೊಂದರಿಂದ ಹದಿನೈದರವರೆಗಿನ ವಚನಗಳನ್ನು ಅರ್ಥಮಾಡಿಕೊಳ್ಳಲು ಒಂದು ಪ್ರಮುಖ ಪ್ರವಾದನಾತ್ಮಕ ಲಕ್ಷಣವಾಗುತ್ತದೆ. ನೀವು 1989ರ ವಿಷಯದಲ್ಲಿ ಸರಿಯಾಗಿಲ್ಲದಿದ್ದರೆ, ನಾವು ಇಂದು ಇರುವ ಇತಿಹಾಸದ ಕುರಿತು ತಾರ್ಕಿಕವಾಗಿ ಸರಿಯಾಗಿರಲು ಸಾಧ್ಯವಿಲ್ಲ.</w:t>
      </w:r>
    </w:p>
    <w:p>
      <w:pPr>
        <w:pStyle w:val="ArticleBody"/>
        <w:jc w:val="left"/>
      </w:pPr>
      <w:r>
        <w:rPr>
          <w:rFonts w:ascii="Nirmala UI" w:hAnsi="Nirmala UI" w:eastAsia="Nirmala UI" w:cs="Nirmala UI"/>
        </w:rPr>
        <w:t>1989ರಿಂದ ರವಿವಾರ ಕಾನೂನಿನವರೆಗೆ ಪಾಪಾಸನಕ್ಕಾಗಿ ನಡೆದ ಮೂರು ಪ್ರತಿನಿಧಿ ಯುದ್ಧಗಳು ಹತ್ತರಿಂದ ಹದಿನೈದನೇ ವಚನಗಳಲ್ಲಿ ಪ್ರತಿನಿಧಿಸಲ್ಪಟ್ಟಿವೆ. ಈ ವಚನಗಳನ್ನು ಒಂದು ನಿರಂತರ ಇತಿಹಾಸವೆಂದು ಪರಿಗಣಿಸಬೇಕು, ಏಕೆಂದರೆ ಹತ್ತರಿಂದ ಹದಿನೈದನೇ ವಚನಗಳ ಐತಿಹಾಸಿಕ ನೆರವೇರಿಕೆಯಲ್ಲಿ ಪ್ರತಿನಿಧಿಸಲ್ಪಟ್ಟಿರುವ ಆ ಮೂರು ಯುದ್ಧಗಳಲ್ಲಿಯೂ ಅದೇ “Antiochus Magnus” ಕಂಡುಬರುತ್ತಾನೆ.</w:t>
      </w:r>
    </w:p>
    <w:p>
      <w:pPr>
        <w:pStyle w:val="ArticleBody"/>
        <w:jc w:val="left"/>
      </w:pPr>
      <w:r>
        <w:rPr>
          <w:rFonts w:ascii="Nirmala UI" w:hAnsi="Nirmala UI" w:eastAsia="Nirmala UI" w:cs="Nirmala UI"/>
        </w:rPr>
        <w:t>ಈ ಮೂರೂ ಯುದ್ಧಗಳೂ ಒಂದೇ ಪ್ರವಾದನಾತ್ಮಕ ರೇಖೆಯಾಗಿವೆ, ಯಾಕಂದರೆ ಆ ಮೂರೂ ಯುದ್ಧಗಳಲ್ಲಿ ಅಂಟಿಯೋಕಸ್ ಮ್ಯಾಗ್ನಸ್ ಇದ್ದನು. ಹತ್ತನೆಯ ವಚನ ಮತ್ತು ಯೆಶಾಯ 8:8 ಇವುಗಳು 1989ರಲ್ಲಿ ನಡೆದ ನಲವತ್ತನೆಯ ವಚನದ ನೆರವೇರಿಕೆಗೆ ಎರಡು ಸಾಕ್ಷಿಗಳನ್ನು ಒದಗಿಸುತ್ತವೆ. ಹತ್ತನೆಯ ವಚನದಲ್ಲಿಯೂ ಯೆಶಾಯ 8:8ರಲ್ಲಿಯೂ ನಲವತ್ತನೆಯ ವಚನವೇ ಸೂಚನಾ ಬಿಂದುವಾಗಿದೆ. “ರಥಗಳು, ಹಡಗುಗಳು ಮತ್ತು ಕುದುರೆಸವಾರರು” ಎಂಬವುಗಳು ಪ್ರಕಟಣೆ ಪುಸ್ತಕದ ಹದಿಮೂರನೆಯ ಅಧ್ಯಾಯದಲ್ಲಿರುವ ಭೂಮಿಯ ಮೃಗದ ಎರಡು ಕೊಂಬುಗಳನ್ನು ಪ್ರತಿನಿಧಿಸುತ್ತವೆ. ಅಂತ್ಯದ ಸಮಯದಲ್ಲಿ, ಯುನೈಟೆಡ್ ಸ್ಟೇಟ್ಸ್ “ಅಜಗರದಂತೆ ಮಾತನಾಡುವಾಗ,” ಆ ಎರಡು ಕೊಂಬುಗಳು ಇನ್ನು ಮುಂದೆ ರಿಪಬ್ಲಿಕನಿಸಂ ಮತ್ತು ಪ್ರೊಟೆಸ್ಟಾಂಟಿಸಂ ಆಗಿರುವುದಿಲ್ಲ. ಆ ಸಮಯದಲ್ಲಿ ತಥಾಕಥಿತ ಪ್ರೊಟೆಸ್ಟಾಂಟರು ಕ್ಯಾಥೊಲಿಕತೆಯೊಂದಿಗೆ ಸೇರುತ್ತಾರೆ, ಮತ್ತು ಸಂವಿಧಾನಾತ್ಮಕ ಗಣರಾಜ್ಯವು ಸರ್ವಾಧಿಕಾರಶಾಹಿಯಾಗಿ ಬದಲಾಗುತ್ತದೆ. ಆ ಕಾಲಘಟ್ಟದಲ್ಲಿ ಭೂಮಿಯ ಮೃಗದ ಎರಡು ಕೊಂಬುಗಳು ಆರ್ಥಿಕ ಮತ್ತು ಸೈನಿಕ ಬಲವಾಗಿರುತ್ತವೆ. ಪ್ರಕಟಣೆ ಪುಸ್ತಕದ ಹದಿಮೂರನೆಯ ಅಧ್ಯಾಯದಲ್ಲಿ, ಖರೀದಿಸುವುದಕ್ಕೂ ಮಾರುವುದಕ್ಕೂ ಮೃಗದ ಗುರುತನ್ನು ಅಂಗೀಕರಿಸುವಂತೆ ಯುನೈಟೆಡ್ ಸ್ಟೇಟ್ಸ್ ಲೋಕವನ್ನು ಬಲಾತ್ಕರಿಸುತ್ತದೆ, ಹಾಗೆಯೇ ಮರಣದ ಬೆದರಿಕೆಯಡಿಯಲ್ಲಿ ಕೂಡ. ಆ ಎರಡು ಕೊಂಬುಗಳು ದಾನಿಯೇಲನ “ಹಡಗುಗಳು,” ಅಂದರೆ ಆರ್ಥಿಕ ಶಕ್ತಿಯನ್ನು ಪ್ರತಿನಿಧಿಸುವವು, ಮತ್ತು ಅವನ “ಕುದುರೆಸವಾರರು ಮತ್ತು ರಥಗಳು,” ಅಂದರೆ ಸೈನಿಕ ಬಲವನ್ನು ಪ್ರತಿನಿಧಿಸುವವು ಆಗಿವೆ.</w:t>
      </w:r>
    </w:p>
    <w:p>
      <w:pPr>
        <w:pStyle w:val="ArticleBody"/>
        <w:jc w:val="left"/>
      </w:pPr>
      <w:r>
        <w:rPr>
          <w:rFonts w:ascii="Nirmala UI" w:hAnsi="Nirmala UI" w:eastAsia="Nirmala UI" w:cs="Nirmala UI"/>
        </w:rPr>
        <w:t>1989ನೇ ವರ್ಷವು, ಹನ್ನೊಂದರಿಂದ ಹದಿನೈದನೆಯ ವಚನಗಳಲ್ಲಿ ರಾಫಿಯಾ ಮತ್ತು ಪಾನಿಯಮ್ ಯುದ್ಧಗಳ ಐತಿಹಾಸಿಕ ನೆರವೇರಿಕೆಯನ್ನು ಅನ್ವಯಿಸುವಾಗ, 1989ನೇ ವರ್ಷವನ್ನೂ ಹಾಗೂ ಸೋವಿಯತ್ ಯೂನಿಯನ್‌ನ ಪತನವನ್ನೂ ಅರ್ಥಮಾಡಿಕೊಳ್ಳಲು ಬಳಸಲ್ಪಟ್ಟ ಅದೇ ಪ್ರವಾದನಾತ್ಮಕ ವಿಧಾನಶಾಸ್ತ್ರವನ್ನು ಬಳಸಬೇಕೆಂಬುದನ್ನು ಸ್ಥಾಪಿಸುತ್ತದೆ; ಏಕೆಂದರೆ ಹತ್ತರಿಂದ ಹದಿನೈದನೆಯ ವಚನಗಳಲ್ಲಿರುವ ಎಲ್ಲಾ ಮೂರು ಯುದ್ಧಗಳಲ್ಲಿಯೂ ಆಂಟಿಯೋಕಸ್ ಮಾಗ್ನಸ್ ಪ್ರತಿನಿಧಿಸಲ್ಪಟ್ಟಿದ್ದನು. ಆಂಟಿಯೋಕಸ್ ರಥಗಳು, ಹಡಗುಗಳು ಮತ್ತು ಕುದುರೆಸವಾರರ ಶಕ್ತಿಯನ್ನು ಪ್ರತಿನಿಧಿಸುತ್ತಾನೆ; 1989ರಲ್ಲಿ ಅದು ಎಂಟು ಅಧ್ಯಕ್ಷರಲ್ಲಿ ಮೊದಲನೆಯವನಾದ ರೋನಾಲ್ಡ್ ರೀಗನ್ ಆಗಿದ್ದನು; ಅವರಲ್ಲಿ ಕೊನೆಯವನು ಆರನೆಯವನೂ ಆಗಿದ್ದನು ಮತ್ತು ಈಗ ಏಳರಲ್ಲಿ ಒಬ್ಬನಾದ ಎಂಟನೆಯವನಾಗಿದ್ದಾನೆ.</w:t>
      </w:r>
    </w:p>
    <w:p>
      <w:pPr>
        <w:pStyle w:val="ArticleBody"/>
        <w:jc w:val="left"/>
      </w:pPr>
      <w:r>
        <w:rPr>
          <w:rFonts w:ascii="Nirmala UI" w:hAnsi="Nirmala UI" w:eastAsia="Nirmala UI" w:cs="Nirmala UI"/>
        </w:rPr>
        <w:t>ಯೆಶಾಯ ಇಪ್ಪತ್ತ್ಮೂರುನೆಯ ಅಧ್ಯಾಯದ ಪ್ರಕಾರ, ಪಾಪರ ಶಕ್ತಿ (ಭೂಮಿಯ ಅರಸರೊಂದಿಗೆ ವ್ಯಭಿಚಾರ ಮಾಡುವ ವೇಶ್ಯೆ) ಬೈಬಲಿನ ಪ್ರವಾದನೆಯ ಆರನೆಯ ರಾಜ್ಯವಾಗಿರುವ ಯುನೈಟೆಡ್ ಸ್ಟೇಟ್ಸ್‌ನ ಆಳ್ವಿಕೆಯ ಅವಧಿಯಲ್ಲಿ ಮರೆಯಾಗಿರಬೇಕಾಗಿತ್ತು. 1989ರಲ್ಲಿ, ಆಂಟಿಯೋಕಸ್ ಮಾಗ್ನಸ್‌ನ ಮೂಲಕ ಪ್ರತಿರೂಪಿಸಲ್ಪಟ್ಟಿದ್ದ ಯುನೈಟೆಡ್ ಸ್ಟೇಟ್ಸ್, 1798ರಲ್ಲಿ ಅದಕ್ಕೆ ಮಾರಕ ಗಾಯವನ್ನು ಉಂಟುಮಾಡಿದ ನಾಸ್ತಿಕತೆಯ ಮೃಗದ ವಿರುದ್ಧದ ತನ್ನ ಯುದ್ಧದಲ್ಲಿ ಪಾಪಸತ್ತೆಯ ಪ್ರತಿನಿಧಿ ಶಕ್ತಿಯಾಗಿತ್ತು.</w:t>
      </w:r>
    </w:p>
    <w:p>
      <w:pPr>
        <w:pStyle w:val="ArticleBody"/>
        <w:jc w:val="left"/>
      </w:pPr>
      <w:r>
        <w:rPr>
          <w:rFonts w:ascii="Nirmala UI" w:hAnsi="Nirmala UI" w:eastAsia="Nirmala UI" w:cs="Nirmala UI"/>
        </w:rPr>
        <w:t>ಹತ್ತರಿಂದ ಹದಿನೈದು ವಚನಗಳಲ್ಲಿರುವ ಮೂರು ಯುದ್ಧಗಳು ಉತ್ತರದ ಅರಸನ ಮತ್ತು ದಕ್ಷಿಣದ ಅರಸನಾದ—ನಾಸ್ತಿಕತೆಯ ಅರಸನ—ನಡುವಣದ ಯುದ್ಧವನ್ನು ಪ್ರತಿನಿಧಿಸುತ್ತವೆ; ಅಲ್ಲಿ ಉತ್ತರದ ಅರಸನು ತೂರಿನ ಗುಪ್ತ ವೇಶ್ಯೆಯಾಗಿ, ತನ್ನ ಶಕ್ತಿಯ ಪುನಃಸ್ಥಾಪನೆ ಮತ್ತು ನಾಸ್ತಿಕತೆಯ ಅರಸನಾದ ದಕ್ಷಿಣದ ಅರಸನ ಸೋಲಿನ ಕಡೆಗೆ ಸಾಗುವಾಗ ಪ್ರತಿನಿಧಿ ಶಕ್ತಿಗಳನ್ನು ಉಪಯೋಗಿಸುತ್ತಾನೆ. ಹತ್ತರಿಂದ ಹದಿನೈದು ವಚನಗಳ ಮೂರು ಯುದ್ಧಗಳ ಐತಿಹಾಸಿಕ ನೆರವೇರಿಕೆಗಳು ಮೊದಲ ಮತ್ತು ಕೊನೆಯ ಯುದ್ಧಗಳಲ್ಲಿ ಅಂಟಿಯೋಕಸ್ ಮ್ಯಾಗ್ನಸ್ ಜಯಶಾಲಿಯಾದನು, ಆದರೆ ಮಧ್ಯದ ಯುದ್ಧದಲ್ಲಿ ಅವನು ಸೋತನು ಎಂಬುದನ್ನು ನಮಗೆ ಬೋಧಿಸುತ್ತವೆ. 1989ರ ರೋನಾಲ್ಡ್ ರೀಗನ್ ವರ್ಷಗಳು, ಪೋಪ್ ಜಾನ್ ಪಾಲ್ II ಮತ್ತು ಸೋವಿಯತ್ ಯೂನಿಯನ್‌ನ ಪತನದ ಪ್ರವಾದನಾತ್ಮಕ ಲಕ್ಷಣಗಳಿಗೆ, ಈ ಮೂರು ಯುದ್ಧಗಳಲ್ಲಿ ಕೊನೆಯದರಲ್ಲಿ ಒಂದು ಪ್ರತಿರೂಪವು ಇರುವದು; ಏಕೆಂದರೆ ಪರೀಕ್ಷಾಕಾಲ ಮುಕ್ತಾಯವಾಗುವ ತಕ್ಷಣವೇ ಮುದ್ರೆಯಿಂದ ತೆಗೆಯಲ್ಪಡುವವು ಈ ವಚನಗಳೇ. ನಲವತ್ತನೇ ವಚನವು 1798ರಲ್ಲಿ ಮುದ್ರೆಯಿಂದ ತೆಗೆಯಲ್ಪಟ್ಟಂತೆಯೇ, ನಂತರ ಮತ್ತೆ 1989ರಲ್ಲಿ ತೆಗೆಯಲ್ಪಟ್ಟಿತು; ಹಾಗೆಯೇ ಈ ವಚನವು ಅಂತ್ಯಕಾಲದಲ್ಲಿ, 2023ರ ಜುಲೈನಲ್ಲಿ ಆರಂಭವಾಗಿ, ಮುದ್ರೆಯಿಂದ ತೆಗೆಯಲ್ಪಟ್ಟಿತು.</w:t>
      </w:r>
    </w:p>
    <w:p>
      <w:pPr>
        <w:pStyle w:val="ArticleBody"/>
        <w:jc w:val="left"/>
      </w:pPr>
      <w:r>
        <w:rPr>
          <w:rFonts w:ascii="Nirmala UI" w:hAnsi="Nirmala UI" w:eastAsia="Nirmala UI" w:cs="Nirmala UI"/>
        </w:rPr>
        <w:t>ಯೇಸು ಕ್ರಿಸ್ತನ ಪ್ರಕಟನೆಯು ಪರಿಶೋಧನೆಯ ಅವಧಿ ಮುಕ್ತಾಯಗೊಳ್ಳುವ ತಕ್ಷಣವೇ ಮುದ್ರಾವಿಮೋಚನಗೊಳ್ಳುತ್ತದೆ; ಮತ್ತು ಅದರಲ್ಲಿ ಯೇಸು ಮೊದಲವನೂ ಕೊನೆಯವನೂ ಆಗಿದ್ದಾನೆಂಬ ಅಗ್ರಸತ್ಯವು ಸೇರಿದೆ; ಆದಕಾರಣ ಆತನು ಯಾವಾಗಲೂ ಅಂತ್ಯವನ್ನು ಆರಂಭದ ಮೂಲಕ ಚಿತ್ರಿಸುತ್ತಾನೆ. ಅಡ್ವೆಂಟಿಸಂಗೆ ಪರಿಶೋಧನೆಯ ಅವಧಿಯು ಭಾನುವಾರದ ಕಾನೂನಿನ ಸಮಯದಲ್ಲಿ ಮುಕ್ತಾಯಗೊಳ್ಳುತ್ತದೆ; ಮತ್ತು ಪರಿಶೋಧನೆಯ ಅವಧಿ ಮುಕ್ತಾಯಗೊಳ್ಳುವ ಮೊದಲು ಯೇಸು ಕ್ರಿಸ್ತನ ಪ್ರಕಟನೆಯು ಮುದ್ರಾವಿಮೋಚನಗೊಳ್ಳುತ್ತದೆ. ಭಾನುವಾರದ ಕಾನೂನಿನ ಮುಚ್ಚಿದ ಬಾಗಿಲಿನಲ್ಲಿ ಅಂತ್ಯಗೊಳ್ಳುವ ಸಂದೇಶವು ಮಧ್ಯರಾತ್ರಿ ಕೂಗಿನ ಸಂದೇಶವಾಗಿದ್ದು, ಅದು ಮಿಲ್ಲರೈಟ್ ಇತಿಹಾಸದಲ್ಲಿ 1844ರ ಅಕ್ಟೋಬರ್ 22ರ ಮುಚ್ಚಿದ ಬಾಗಿಲಿನ ಕಡೆಗೆ ನಡೆಸಿತು. ನಲವತ್ತನೇ ವಚನದ ಆರಂಭದಲ್ಲಿರುವ 1798ರ ಮುದ್ರಾವಿಮೋಚನವು, ಅದು ಬೈಬಲ್ ಪ್ರವಾದನೆಯ ಆರನೆಯ ರಾಜ್ಯವಾಗಿ ಯುನೈಟೆಡ್ ಸ್ಟೇಟ್ಸ್‌ನ ಆರಂಭವೂ ಆಗಿದ್ದು, ನಲವತ್ತನೇ ವಚನದ ಮಧ್ಯದಲ್ಲಿರುವ 1989ರ ಮುದ್ರಾವಿಮೋಚನಕ್ಕೂ ಹಾಗೂ ಯುನೈಟೆಡ್ ಸ್ಟೇಟ್ಸ್‌ನ ಕ್ರಮೇಣ ಅಂತ್ಯಗೊಳ್ಳುವಿಕೆಯ ಆರಂಭಕ್ಕೂ ಪ್ರತಿರೂಪವಾಗಿತ್ತು. 1989ಕ್ಕೆ ಪ್ರತಿರೂಪವಾಗಿದ್ದ 1798ರ ಮುದ್ರಾವಿಮೋಚನವು 2023ರಲ್ಲಿ ಮಧ್ಯರಾತ್ರಿ ಕೂಗಿನ ಸಂದೇಶದ ಮುದ್ರಾವಿಮೋಚನಕ್ಕೆ ಸಂಬಂಧಿಸಿದ ಎರಡು ಸಾಕ್ಷಿಗಳನ್ನು ಪ್ರತಿನಿಧಿಸುತ್ತದೆ. 1798, 1989 ಮತ್ತು 2023 ಎಂಬ ತನ್ನ ಮೂರು ಗುರುತುಬಿಂದುಗಳಿರುವ ಈ ರೇಖೆಯು, ಹತ್ತು ಕನ್ಯೆಯರನ್ನು ಶುದ್ಧೀಕರಿಸುವ ಆಂತರಿಕ ಕಾರ್ಯವನ್ನೂ ಹಾಗೂ ಬೈಬಲ್ ಪ್ರವಾದನೆಯ ಆರನೆಯ ರಾಜ್ಯದ ಬಾಹ್ಯ ರೇಖೆಯನ್ನೂ ಗುರುತಿಸುತ್ತದೆ.</w:t>
      </w:r>
    </w:p>
    <w:p>
      <w:pPr>
        <w:pStyle w:val="ArticleBody"/>
        <w:jc w:val="left"/>
      </w:pPr>
      <w:r>
        <w:rPr>
          <w:rFonts w:ascii="Nirmala UI" w:hAnsi="Nirmala UI" w:eastAsia="Nirmala UI" w:cs="Nirmala UI"/>
        </w:rPr>
        <w:t>ಹನ್ನೊಂದನೆಯ ವಚನದಲ್ಲಿ ನಿರೂಪಿಸಲ್ಪಟ್ಟ ಯುದ್ಧವು, ಅಂಟಿಯೋಕಸ್ ಪ್ಟೋಲೆಮಿಯ ಕೈಯಲ್ಲಿ ಸೋಲಿಸಲ್ಪಟ್ಟ ರಾಫಿಯಾ ಯುದ್ಧದಲ್ಲಿ ನೆರವೇರಿದದ್ದು, ಪಾಪಸಿಯ ಪ್ರತಿನಿಧಿ ಶಕ್ತಿಯ ಸೋಲನ್ನು ಸೂಚಿಸುತ್ತದೆ; ಪ್ರಸ್ತುತ ಈ ಯುದ್ಧದಲ್ಲಿ ಆ ಪ್ರತಿನಿಧಿ ಶಕ್ತಿ ಯುರೇನ್‌ನ ನಾಜಿಗಳು ಆಗಿದ್ದು, ಅವರು EU, NATO ಅನ್ನು ರೂಪಿಸುವ ಪಶ್ಚಿಮ ಯೂರೋಪಿನ ಜಾಗತಿಕತಾವಾದಿ ರಾಷ್ಟ್ರಗಳೊಂದಿಗೆ ಮೈತ್ರಿಯಾಗಿದ್ದಾರೆ ಹಾಗೂ ಸಂಯುಕ್ತ ರಾಷ್ಟ್ರಗಳ ರಾಜಕೀಯ ಮತ್ತು ಆರ್ಥಿಕ ಜಾಗತಿಕತಾವಾದಿಗಳೊಂದಿಗೆ ಸಮಪಾದದಲ್ಲಿ ನಡೆಯುತ್ತಾರೆ. ಅಂಟಿಯೋಕಸ್ ಮಾಗ್ನಸ್ ಮೂರು ಯುದ್ಧಗಳಲ್ಲಿಯೂ ಇದ್ದು, ದಕ್ಷಿಣದ ರಾಜನ ವಿರುದ್ಧ ಪಾಪಸಿಯ ಪ್ರತಿನಿಧಿ ಶಕ್ತಿಯನ್ನು ಪ್ರತಿನಿಧಿಸುತ್ತಿದ್ದರೆ, ಅದು 1989ರಲ್ಲಿ ಯುನೈಟೆಡ್ ಸ್ಟೇಟ್ಸ್ ಆಗಿ, ನಂತರ ರಾಫಿಯಾ ಯುದ್ಧದಿಂದ ಪ್ರತಿರೂಪಿತವಾದಂತೆ ಯುಕ್ರೇನಿಯನ್ನರು ಆಗಿ, ತದನಂತರ ಪಾನಿಯಂ ಯುದ್ಧದಲ್ಲಿ ಮತ್ತೆ ಯುನೈಟೆಡ್ ಸ್ಟೇಟ್ಸ್ ಆಗಿ ಹೇಗೆ ಇರಬಹುದು? ಹತ್ತುನೆಯ ವಚನವೇ ಹನ್ನೊಂದರಿಂದ ಹದಿನೈದನೆಯವರೆಗಿನ ವಚನಗಳಿಗೆ ಮುಖ್ಯ ಕೀಲಿಯಾಗಿದ್ದು, ಏಕೆಂದರೆ 1989ರಲ್ಲಿ ಅದರ ನೆರವೇರಿಕೆಯು ಮೂರು ಪ್ರತಿನಿಧಿ ಯುದ್ಧಗಳಲ್ಲಿ ಮೊದಲನೆಯದಾದ ಯುದ್ಧದ ಪ್ರವಾದನಾತ್ಮಕ ಲಕ್ಷಣಗಳ ಒಂದು ದೃಷ್ಟಾಂತವನ್ನು ಒದಗಿಸುತ್ತದೆ. ಅಂಟಿಯೋಕಸನ್ನು ಪಾಪಸಿಯ ಪ್ರತಿನಿಧಿ ಶಕ್ತಿಯಾಗಿ ಗುರುತಿಸಲು ಇರುವ ಪ್ರವಾದನಾತ್ಮಕ ನ್ಯಾಯಸಮ್ಮತತೆ ಏನು, ಆದರೆ ಮೂರು ಯುದ್ಧಗಳಲ್ಲಿಯೂ ಪ್ರತಿಯೊಂದಕ್ಕೂ ಯುನೈಟೆಡ್ ಸ್ಟೇಟ್ಸ್ ಅನ್ನು ಅನ್ವಯಿಸದಿರುವುದು ಏಕೆ?</w:t>
      </w:r>
    </w:p>
    <w:p>
      <w:pPr>
        <w:pStyle w:val="ArticleBody"/>
        <w:jc w:val="left"/>
      </w:pPr>
      <w:r>
        <w:rPr>
          <w:rFonts w:ascii="Nirmala UI" w:hAnsi="Nirmala UI" w:eastAsia="Nirmala UI" w:cs="Nirmala UI"/>
        </w:rPr>
        <w:t>ರಾಫಿಯಾ ಯುದ್ಧದಿಂದ ಪ್ರತಿರೂಪಿತಗೊಂಡಿರುವ ಉಕ್ರೇನ್ ಯುದ್ಧದ ಇತಿಹಾಸದಲ್ಲಿ, ಅಮೆರಿಕ ಸಂಯುಕ್ತ ಸಂಸ್ಥಾನವು ಉಕ್ರೇನ್‌ನ ನಾಜಿಗಳನ್ನು ತನ್ನ ಪ್ರತಿನಿಧಿ ಶಕ್ತಿಯಾಗಿ ಬಳಸಿತು; ಇದೇ ಇತಿಹಾಸದಲ್ಲಿಯೇ ಅವರು ಪಾಪಾಸಿಯ ಪ್ರತಿಮೆಯನ್ನು ರೂಪಿಸುತ್ತಿದ್ದಾರೆ—ತನ್ನ ಅಶುದ್ಧ ಕಾರ್ಯಗಳನ್ನು ನೆರವೇರಿಸಲು ಯಾವಾಗಲೂ ಮತ್ತು ಕೇವಲ ಪ್ರತಿನಿಧಿ ಶಕ್ತಿಗಳನ್ನೇ ಬಳಸುವ ಆ ಅಧಿಕಾರದ ಪ್ರತಿಮೆಯನ್ನು.</w:t>
      </w:r>
    </w:p>
    <w:p>
      <w:pPr>
        <w:pStyle w:val="ArticleBody"/>
        <w:jc w:val="left"/>
      </w:pPr>
      <w:r>
        <w:rPr>
          <w:rFonts w:ascii="Nirmala UI" w:hAnsi="Nirmala UI" w:eastAsia="Nirmala UI" w:cs="Nirmala UI"/>
        </w:rPr>
        <w:t>ಹತ್ತರಿಂದ ಹದಿನೈದನೇ ವಚನಗಳಲ್ಲಿನ ಪ್ರತಿನಿಧಿ ಅಧಿಕಾರಗಳ ಪ್ರಶ್ನೆಗೆ ಉತ್ತರಿಸಲು, ಪ್ರತೀಕವಾಗಿ ಅಂತಿಯೋಕನ ಲಕ್ಷಣಗಳ ಕುರಿತ ಪ್ರವಾದನಾತ್ಮಕ ಅಧ್ಯಯನ ಅಗತ್ಯವಾಗುತ್ತದೆ. ಡಿಯಾಡೋಖಿ ಯುದ್ಧಗಳು ಕ್ರಿ.ಪೂ. 323–281ರ ಅವಧಿಯಲ್ಲಿ ಡಿಯಾಡೋಖಿಗಳ (ಗ್ರೀಕ್‌ನಲ್ಲಿ “ಉತ್ತರಾಧಿಕಾರಿಗಳು”) ಮಧ್ಯೆ ನಡೆದ ಸಂಘರ್ಷಗಳ ಸರಣಿಯಾಗಿತ್ತು; ಇವರು ಅಲೆಕ್ಸಾಂಡರ್ ಮಹಾನನ ಸೇನಾಧಿಪತಿಗಳೂ ಉತ್ತರಾಧಿಕಾರಿಗಳೂ ಆಗಿದ್ದು, ಕ್ರಿ.ಪೂ. 323ರಲ್ಲಿ ಅವನ ಮರಣದ ನಂತರ ಅವನ ವಿಶಾಲ ಸಾಮ್ರಾಜ್ಯದ ಮೇಲಿನ ನಿಯಂತ್ರಣಕ್ಕಾಗಿ ಹೋರಾಡಿದರು. ಮೊದಲ ಅಂತಿಯೋಕನು ಸೆಲ್ಯೂಕಸ್ ಸಾಮ್ರಾಜ್ಯವನ್ನು ಸ್ಥಾಪಿಸಿದ ಅಲೆಕ್ಸಾಂಡರ್‌ನ ಡಿಯಾಡೋಖಿಗಳಲ್ಲಿ (ಉತ್ತರಾಧಿಕಾರಿಗಳಲ್ಲಿ) ಒಬ್ಬನಾದ ಸೆಲ್ಯೂಕಸ್ I ನಿಕೇಟರನ ಮಗನಾದ ಅಂತಿಯೋಕಸ್ I ಸೋಟರ್ ಆಗಿದ್ದನು.</w:t>
      </w:r>
    </w:p>
    <w:p>
      <w:pPr>
        <w:pStyle w:val="ArticleBody"/>
        <w:jc w:val="left"/>
      </w:pPr>
      <w:r>
        <w:rPr>
          <w:rFonts w:ascii="Nirmala UI" w:hAnsi="Nirmala UI" w:eastAsia="Nirmala UI" w:cs="Nirmala UI"/>
        </w:rPr>
        <w:t>ಅಂತಿಯೋಕಸ್ ಎಂಬ ಹೆಸರಿನ ಅರ್ಥವನ್ನು, ಬೆಂಬಲಿಸುವ ಉದ್ದೇಶದಿಂದ ಮತ್ತೊಬ್ಬರ ಸ್ಥಾನದಲ್ಲಿ ನಿಲ್ಲುವವನು ಎಂದು ಗ್ರಹಿಸಬಹುದು. ಅಂತಿಯೋಕಸ್ ರೋಮಿನ ಒಂದು ಸಂಕೇತವಾಗಿದೆ; ಮತ್ತು ಪಾಪಪೀಠದ ರೋಮವು ಅಂತಿಕ್ರಿಸ್ತನಾಗಿದ್ದು, ಅಂತಿಯೋಕಸಿನಂತೆಯೇ ಸಮಾನ ಸಂಕೇತಾರ್ಥವನ್ನು ಹೊಂದಿದೆ. ಹೆಸರು ಎಂಬ ಅರ್ಥದಲ್ಲಿ ಅಂತಿಯೋಕಸ್, ಸೆಲ್ಯೂಸಿಡ್ ಸಾಮ್ರಾಜ್ಯದ ಸಂಸ್ಥಾಪಕನ ಮಗನನ್ನು ಸೂಚಿಸುತ್ತಿತ್ತು; ಆ ಅರ್ಥದಲ್ಲಿ ಅಂತಿಯೋಕಸ್ ತನ್ನ ತಂದೆಯ ಸ್ಥಾನದಲ್ಲಿ ನಿಂತನು, ಅವನ ಪ್ರತಿನಿಧಿಯಾಗಿ ನಿಂತನು. ಸಿಸ್ಟರ್ ವೈಟ್ ಸೈತಾನನನ್ನೂ ಪೋಪನ್ನೂ ಅಂತಿಕ್ರಿಸ್ತ ಎಂದು ಗುರುತಿಸಿ, ಪೋಪನು ಭೂಮಿಯ ಮೇಲಿರುವ ಸೈತಾನನ ಪ್ರತಿನಿಧಿ ಎಂದು ಹೇಳುತ್ತಾರೆ. ಸೆಲ್ಯೂಸಿಡ್ ಸಾಮ್ರಾಜ್ಯದಲ್ಲಿ ಇದು ಒಂದು ಪ್ರಮುಖ ವಂಶಪಾರಂಪರಿಕ ಹೆಸರಾಗಿ ಪರಿಣಮಿಸಿತು; ಅದಕ್ಕೆ ಭಾಗಶಃ ಕಾರಣ, ಅಂತಿಯೋಕಸ್ I ಸೋಟರ್‌ನೊಂದಿಗೆ ಹಾಗೂ ಅಂತಿಯೋಕ್ಯ ನಗರಿಯೊಂದಿಗೆ ಇದ್ದ ಅದರ ಸಂಬಂಧವಾಗಿತ್ತು; ಆ ನಗರಿಗೆ ಸೆಲ್ಯೂಕಸ್ Iನ ತಂದೆಯ ಅಥವಾ ಮಗನ ಹೆಸರಿನಿಂದ ನಾಮಕರಣ ಮಾಡಲಾಗಿತ್ತು. ಪೋಪನು ಸೈತಾನನ ಪ್ರತಿನಿಧಿಯಾಗಿರುವಂತೆ, ಸಂಕೇತಾತ್ಮಕವಾಗಿ ಅಂತಿಯೋಕಸ್ ಎಂಬ ಹೆಸರು ತನ್ನ ತಂದೆಗೆ—ಉತ್ತರ ರಾಜ್ಯದ ಸಂಸ್ಥಾಪಕನಿಗೆ, ಯಾರು ತನ್ನ ರಾಜಧಾನಿಯನ್ನು ಬಾಬಿಲೋನಿನಲ್ಲಿ ಸ್ಥಾಪಿಸಿದ್ದನೋ—ಒಬ್ಬ ಪ್ರತಿನಿಧಿಯನ್ನು ಸೂಚಿಸುತ್ತದೆ.</w:t>
      </w:r>
    </w:p>
    <w:p>
      <w:pPr>
        <w:pStyle w:val="ArticleBody"/>
        <w:jc w:val="left"/>
      </w:pPr>
      <w:r>
        <w:rPr>
          <w:rFonts w:ascii="Nirmala UI" w:hAnsi="Nirmala UI" w:eastAsia="Nirmala UI" w:cs="Nirmala UI"/>
        </w:rPr>
        <w:t>ಕ್ರಿ.ಪೂ. 323ರಲ್ಲಿ ಮಹಾ ಅಲೆಕ್ಸಾಂಡರ್ ಸತ್ತ ನಂತರ, ಅವನ ಸಾಮ್ರಾಜ್ಯವು ಡಯಾಡೊಖಿ (ಉತ್ತರಾಧಿಕಾರಿಗಳ) ಮಧ್ಯೆ ಚೂರಾಗಿ ವಿಭಜಿಸಲ್ಪಟ್ಟಿತು. ಬಾಬಿಲೋನಿನ ವಿಭಾಗದಲ್ಲಿ (ಕ್ರಿ.ಪೂ. 323), ಅಲೆಕ್ಸಾಂಡರನ ಸಾಮ್ರಾಜ್ಯದ ಪ್ರತಿನಿಧಿ ಆಡಳಿತಗಾರನಾಗಿದ್ದ ಪೆರ್ಡಿಕ್ಕಾಸನ ಅಧೀನದಲ್ಲಿ, ಸೆಲ್ಯೂಕಸನನ್ನು ಆರಂಭದಲ್ಲಿ ಕಾಂಪ್ಯಾನಿಯನ್ ಅಶ್ವದಳದ ಸೇನಾಧಿಪತಿಯಾಗಿ (ಗೌರವಾನ್ವಿತ ಸೈನಿಕ ಹುದ್ದೆ) ನೇಮಿಸಲಾಯಿತು. ಕ್ರಿ.ಪೂ. 321ರ ವೇಳೆಗೆ, ಪೆರ್ಡಿಕ್ಕಾಸನ ಮರಣದ ನಂತರ ಮತ್ತು ಡಯಾಡೊಖಿಗಳ ನಡುವೆ ನಡೆದ ಮುಂದಿನ ಮಾತುಕತೆಗಳ ಫಲವಾಗಿ, ಟ್ರಿಪರಡೈಸಸ್‌ನ ವಿಭಾಗದ ಸಂದರ್ಭದಲ್ಲಿ ಸೆಲ್ಯೂಕಸನನ್ನು ಬಾಬಿಲೋನಿಯ ಸಾತ್ರಾಪನಾಗಿ (ಆಡಳಿತಾಧಿಕಾರಿಯಾಗಿ) ನೇಮಿಸಲಾಯಿತು. ಕ್ರಿ.ಪೂ. 316ರಲ್ಲಿ, ಮತ್ತೊಬ್ಬ ಡಯಾಡೊಖನಾಗಿದ್ದ ಆಂಟಿಗೊನಸ್ I ಮೋನೋಫ್ತಾಲ್ಮಸ್, ಆಂಟಿಗೊನಸದ ಹೆಚ್ಚುತ್ತಿರುವ ಸಾಮರ್ಥ್ಯದ ಕಾರಣದಿಂದ ಸೆಲ್ಯೂಕಸನು ಬಾಬಿಲೋನಿನಿಂದ ಪರಾರಿಯಾಗುವಂತೆ ಮಾಡಿತು. ಸೆಲ್ಯೂಕಸನು ಈಜಿಪ್ಟಿನಲ್ಲಿ ಪ್ಟೋಲೆಮಿ I ಸೋಟರನ ಆಶ್ರಯವನ್ನು ಬೇಡಿಕೊಂಡನು. ಕ್ರಿ.ಪೂ. 312ರಲ್ಲಿ, ಪ್ಟೋಲೆಮಿ ಒದಗಿಸಿದ ಸಣ್ಣ ಸೈನಿಕ ಬಲದೊಂದಿಗೆ ಸೆಲ್ಯೂಕಸನು ಬಾಬಿಲೋನಿಗೆ ಹಿಂತಿರುಗಿದನು. ಅವನು ಆಂಟಿಗೊನಸದ ಸೇನೆಗಳನ್ನು ಸೋಲಿಸಿ ಬಾಬಿಲೋನನ್ನು ಮರುಸ್ವಾಧೀನಪಡಿಸಿಕೊಂಡನು; ಇದರಿಂದ ಅವನ ಅಧಿಕಾರದ ಆಧಾರ ಸ್ಥಾಪಿತವಾಯಿತು. ಈ ಘಟನೆಯನ್ನು ಬಹುಸಾರಿಗೆ ಸೆಲ್ಯೂಕಿಡ್ ಸಾಮ್ರಾಜ್ಯದ ಸ್ಥಾಪನೆ ಎಂದು ಪರಿಗಣಿಸಲಾಗುತ್ತದೆ; ಮತ್ತು ಐತಿಹಾಸಿಕ ಗಣನೆಯಲ್ಲಿ ಕ್ರಿ.ಪೂ. 312ನ್ನು ಸೆಲ್ಯೂಕಿಡ್ ಯುಗದ ಆರಂಭವಾಗಿ ಎಣಿಸಲಾಗುತ್ತದೆ.</w:t>
      </w:r>
    </w:p>
    <w:p>
      <w:pPr>
        <w:pStyle w:val="ArticleBody"/>
        <w:jc w:val="left"/>
      </w:pPr>
      <w:r>
        <w:rPr>
          <w:rFonts w:ascii="Nirmala UI" w:hAnsi="Nirmala UI" w:eastAsia="Nirmala UI" w:cs="Nirmala UI"/>
        </w:rPr>
        <w:t>“Seluecus” ಎಂಬ ಹೆಸರು ಗ್ರೀಕ್ ಭಾಷೆಯಿಂದ ಉದ್ಭವಿಸಿದೆ; ಅದು selas (</w:t>
      </w:r>
      <w:r>
        <w:rPr>
          <w:rFonts w:ascii="Times New Roman" w:hAnsi="Times New Roman" w:eastAsia="Times New Roman" w:cs="Times New Roman"/>
        </w:rPr>
        <w:t>σέλας</w:t>
      </w:r>
      <w:r>
        <w:rPr>
          <w:rFonts w:ascii="Nirmala UI" w:hAnsi="Nirmala UI" w:eastAsia="Nirmala UI" w:cs="Nirmala UI"/>
        </w:rPr>
        <w:t>) ಎಂಬ ಮೂಲ ಪದದಿಂದ ಬಂದಿದ್ದು, ಅದರ ಅರ್ಥ “ಬೆಳಕು,” “ಪ್ರಭೆ,” ಅಥವಾ “ಜ್ವಾಲೆ” ಎಂಬುದಾಗಿದೆ. ಈ ಹೆಸರು ಔಜ್ವಲ್ಯ ಅಥವಾ ಪ್ರಕಾಶನವನ್ನು ಸೂಚಿಸುತ್ತದೆ; ಇದು ಸೆಲ್ಯೂಕಿಡ್ ಸಾಮ್ರಾಜ್ಯದ ಸ್ಥಾಪಕರಾದ Seleucus I Nicator ಎಂಬ ಪ್ರಮುಖ ವ್ಯಕ್ತಿಗೆ ಯೋಗ್ಯವಾಗಿದ್ದು, ಅವರು ಪರಲೋಕದಲ್ಲಿ ಬೆಳಕನ್ನು ಹೊತ್ತವನಾಗಿದ್ದ ತಂದೆಯ ಪ್ರತಿರೂಪವಾಗಿದ್ದಾರೆ.</w:t>
      </w:r>
    </w:p>
    <w:p>
      <w:pPr>
        <w:pStyle w:val="ArticleScripture"/>
        <w:jc w:val="left"/>
      </w:pPr>
      <w:r>
        <w:rPr>
          <w:rFonts w:ascii="Nirmala UI" w:hAnsi="Nirmala UI" w:eastAsia="Nirmala UI" w:cs="Nirmala UI"/>
        </w:rPr>
        <w:t>“ಲೌಕಿಕ ಲಾಭಗಳನ್ನೂ ಗೌರವಗಳನ್ನೂ ಸಾಧಿಸಿಕೊಳ್ಳುವುದಕ್ಕಾಗಿ, ಸಭೆಯು ಭೂಮಿಯ ಮಹಾಪುರುಷರ ಅನುಗ್ರಹವನ್ನೂ ಬೆಂಬಲವನ್ನೂ ಹುಡುಕುವಂತೆ ನಡೆಸಲ್ಪಟ್ಟಿತು; ಮತ್ತು ಈ ವಿಧವಾಗಿ ಕ್ರಿಸ್ತನನ್ನು ತಿರಸ್ಕರಿಸಿದ ನಂತರ, ಸಾತಾನನ ಪ್ರತಿನಿಧಿಯಾದ ರೋಮಿನ ಬಿಷಪ್ಪನಿಗೆ ವಿಧೇಯತೆಯನ್ನು ಸಲ್ಲಿಸುವಂತೆ ಅವಳು ಪ್ರೇರಿತಳಾದಳು.” The Great Controversy, 50.</w:t>
      </w:r>
    </w:p>
    <w:p>
      <w:pPr>
        <w:pStyle w:val="ArticleBody"/>
        <w:jc w:val="left"/>
      </w:pPr>
      <w:r>
        <w:rPr>
          <w:rFonts w:ascii="Nirmala UI" w:hAnsi="Nirmala UI" w:eastAsia="Nirmala UI" w:cs="Nirmala UI"/>
        </w:rPr>
        <w:t>ಆಂಟಿಯೋಕಸ್ ಮಾಗ್ನಸ್ ಪಾಪಾತ್ಮಕ ಅಧಿಕಾರದ ಪ್ರತಿನಿಧಿಯನ್ನು ಸೂಚಿಸುತ್ತಾನೆ; ಹೇಗೋ ಪೋಪನು ಸೈತಾನನ ಪ್ರತಿನಿಧಿಯನ್ನು ಸೂಚಿಸುತ್ತಾನೋ ಹಾಗೆಯೇ. ಆಂಟಿಯೋಕಸ್‌ನ ಸಂಕೇತಾತ್ಮಕತೆ ವಿಭಿನ್ನ ಪ್ರತಿನಿಧಿ ಅಧಿಕಾರಗಳಿಗೆ ಅವಕಾಶ ಮಾಡಿಕೊಡುತ್ತದೆ; ಹೇಗೋ ಅನೇಕ ಪೋಪರು ಇದ್ದಾರೋ ಹಾಗೆಯೇ. ರೀಗನ್ 1989ರ ಪ್ರತಿನಿಧಿಯಾಗಿದ್ದನು, 2014ರಲ್ಲಿ ಉಕ್ರೇನ್ ಸಂಯುಕ್ತ ಸಂಸ್ಥಾನಗಳ ಪ್ರತಿನಿಧಿಯಾಯಿತು, ಮತ್ತು ಟ್ರಂಪ್ ಪೇನಿಯಮ್ ಯುದ್ಧದಲ್ಲಿನ ಪ್ರತಿನಿಧಿಯಾಗಿದ್ದಾನೆ. ರೀಗನ್ ಮೊದಲವನಾಗಿದ್ದನು, ಟ್ರಂಪ್ ಕೊನೆಯವನಾಗಿದ್ದಾನೆ, ಮತ್ತು ಝೆಲೆನ್ಸ್ಕಿಯ್ ಮಧ್ಯದಲ್ಲಿನ ದಂಗೆಯಾಗಿದೆ.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 - ಸಂಖ್ಯೆ ಹನ್ನೊಂದು ಹನ್ನೊಂದು</dc:title>
  <dc:subject>ಹನ್ನೊಂದು, ಹನ್ನೊಂದು: ದಾನಿಯೇಲ ಮತ್ತು ಪ್ರಕಟನೆಯ ಪ್ರವಾದಿಕ ಸಾಕ್ಷಿ</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