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 - ಸಂಖ್ಯೆ ಹನ್ನೆರಡು</w:t>
      </w:r>
    </w:p>
    <w:p>
      <w:pPr>
        <w:pStyle w:val="ArticleSubtitle"/>
        <w:jc w:val="left"/>
      </w:pPr>
      <w:r>
        <w:rPr>
          <w:rFonts w:ascii="Nirmala UI" w:hAnsi="Nirmala UI" w:eastAsia="Nirmala UI" w:cs="Nirmala UI"/>
        </w:rPr>
        <w:t>ದಾನಿಯೇಲ 11:40 ಮತ್ತು ಪ್ರವಾದನೆಯ ಮೂರು ಮುದ್ರಾವಿಚ್ಛೇದನೆಗಳು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2025-09-12</w:t>
      </w:r>
    </w:p>
    <w:p>
      <w:pPr>
        <w:pStyle w:val="ArticleBody"/>
        <w:jc w:val="left"/>
      </w:pPr>
      <w:r>
        <w:rPr>
          <w:rFonts w:ascii="Nirmala UI" w:hAnsi="Nirmala UI" w:eastAsia="Nirmala UI" w:cs="Nirmala UI"/>
        </w:rPr>
        <w:t>ದಾನಿಯೇಲನು 11ನೇ ಅಧ್ಯಾಯದ 40ನೇ ವಚನವು ಬೈಬಲ್ಲಿನ ಅತ್ಯಂತ ಗಂಭೀರವಾದ ವಚನಗಳಲ್ಲಿ ಒಂದಾಗಿದೆ. ಇದು 1798, 1989 ಮತ್ತು 2023ರಲ್ಲಿ ದಾನಿಯೇಲನ ಪುಸ್ತಕದ ಮುದ್ರಾವಿಚ್ಛೇದನವನ್ನು ಪ್ರತಿನಿಧಿಸುತ್ತದೆ. ಪುಸ್ತಕವು ಮುದ್ರಾವಿಚ್ಛೇದಿತವಾದ ಈ ಮೂರು ಸಂದರ್ಭಗಳು “ಏಳು ಕಾಲಗಳು” ಎನ್ನುವ ಚದರಿಸುವಿಕೆಯ ಅಂತ್ಯವನ್ನು ಗುರುತಿಸುತ್ತವೆ. ಕ್ರಿ.ಪೂ. 723ರಲ್ಲಿ ಅಶ್ಶೂರರು ಉತ್ತರದ ಹತ್ತು ಗೋತ್ರಗಳನ್ನು ಬಂಧನಕ್ಕೆ ಕೊಂಡೊಯ್ದಾಗ ಆರಂಭವಾದ ಎರಡು ಸಾವಿರ ಐನೂರು ಇಪ್ಪತ್ತು ವರ್ಷಗಳ ಚದರಿಸುವಿಕೆಯ ಅಂತ್ಯವನ್ನು 1798 ಗುರುತಿಸಿತು. 1863ರ ದ್ರೋಹದ ನಂತರ—ಅಂದರೆ ಸೆವೆಂಥ್-ಡೇ ಅಡ್ವೆಂಟಿಸ್ಟ್ ಸಭೆಯು ಲೇವ್ಯಕಾಂಡ 26ರ “ಏಳು ಕಾಲಗಳು” ಎಂಬ ವಿಷಯವನ್ನು ಅಧಿಕೃತವಾಗಿ ಬದಿಗಿಟ್ಟಾಗಿನಿಂದ—ಹೋದ 126 ವರ್ಷಗಳ ಅಂತ್ಯವನ್ನು 1989 ಗುರುತಿಸಿತು. ಪ್ರಕಟನೆ 11ರ ಇಬ್ಬರು ಸಾಕ್ಷಿಗಳು ಬೀದಿಯಲ್ಲಿ ಸತ್ತವರಾಗಿ ಬಿದ್ದಿದ್ದ ಮೂರೂವರೆ ದಿನಗಳ ಅಂತ್ಯವನ್ನು 2023 ಗುರುತಿಸಿತು. 2,520 ವರ್ಷಗಳ ಅಂತ್ಯದಲ್ಲಿ (126 ವರ್ಷಗಳೂ ಮತ್ತು 3½ ದಿನಗಳೂ—ಇವೆಲ್ಲವೂ “ಏಳು ಕಾಲಗಳು” ಎಂಬುದರ ಸಂಕೇತಗಳೇ) ದಾನಿಯೇಲನ ಪುಸ್ತಕವು ಮುದ್ರಾವಿಚ್ಛೇದಿತವಾಯಿತು.</w:t>
      </w:r>
    </w:p>
    <w:p>
      <w:pPr>
        <w:pStyle w:val="ArticleBody"/>
        <w:jc w:val="left"/>
      </w:pPr>
      <w:r>
        <w:rPr>
          <w:rFonts w:ascii="Nirmala UI" w:hAnsi="Nirmala UI" w:eastAsia="Nirmala UI" w:cs="Nirmala UI"/>
        </w:rPr>
        <w:t>ಸಿಸ್ಟರ್ ವೈಟ್ ಅವರು 1798ರಲ್ಲಿ ಕೃಪಾಕಾಲದ ಸಮಾಪ್ತಿಯೊಂದಿಗೆ ಸಂಬಂಧಿಸಿದ ಘಟನೆಗಳನ್ನು ಮನುಷ್ಯರ ಮುಂದೆ ಮಂಡಿಸುವುದು ಅಗತ್ಯವಾಗಿತ್ತು ಎಂದು ನಮಗೆ ತಿಳಿಸುತ್ತಾರೆ. ಅವಳು ಈ ವಿಷಯವನ್ನು ದಾಖಲಿಸುವಾಗ, ಸಮಾನಾಂತರ ಇತಿಹಾಸಗಳನ್ನು ಗುರುತಿಸುತ್ತಿದ್ದಾಳೆ; ಏಕೆಂದರೆ ಅವಳು ಅಂತಿಮ ದಿನಗಳ ಸಂದೇಶವನ್ನೂ ಕೃಪಾಕಾಲದ ಸಮಾಪ್ತಿಯೊಂದಿಗೆ ಸಂಬಂಧಿಸಿದ ಘಟನೆಗಳೆಂದು ನಿರೂಪಿಸುತ್ತಾಳೆ. ಮಿಲ್ಲರೈಟ್ ಇತಿಹಾಸವನ್ನು ಕುರಿತು ಮಾತನಾಡುತ್ತಾ, ಅವಳು ಹೀಗೆ ದಾಖಲಿಸುತ್ತಾಳೆ:</w:t>
      </w:r>
    </w:p>
    <w:p>
      <w:pPr>
        <w:pStyle w:val="ArticleScripture"/>
        <w:jc w:val="left"/>
      </w:pPr>
      <w:r>
        <w:rPr>
          <w:rFonts w:ascii="Nirmala UI" w:hAnsi="Nirmala UI" w:eastAsia="Nirmala UI" w:cs="Nirmala UI"/>
        </w:rPr>
        <w:t>“ಮಾನವರು ತಮ್ಮ ಅಪಾಯದ ಕುರಿತು ಎಚ್ಚರಗೊಳ್ಳುವುದು ಅಗತ್ಯವಾಗಿತ್ತು; ಕೃಪಾಕಾಲದ ಮುಕ್ತಾಯಕ್ಕೆ ಸಂಬಂಧಿಸಿದ ಗಂಭೀರ ಘಟನೆಗಳಿಗೆ ಸಿದ್ಧರಾಗುವಂತೆ ಅವರು ಜಾಗೃತಿಗೊಳಿಸಲ್ಪಡಬೇಕು.” The Great Controversy, 310.</w:t>
      </w:r>
    </w:p>
    <w:p>
      <w:pPr>
        <w:pStyle w:val="ArticleBody"/>
        <w:jc w:val="left"/>
      </w:pPr>
      <w:r>
        <w:rPr>
          <w:rFonts w:ascii="Nirmala UI" w:hAnsi="Nirmala UI" w:eastAsia="Nirmala UI" w:cs="Nirmala UI"/>
        </w:rPr>
        <w:t>ಅಂತ್ಯದ ದಿನಗಳ ಕುರಿತು ಮಾತನಾಡುತ್ತಾ, ಅವಳು ಹೀಗೆ ದಾಖಲಿಸುತ್ತಾಳೆ:</w:t>
      </w:r>
    </w:p>
    <w:p>
      <w:pPr>
        <w:pStyle w:val="ArticleScripture"/>
        <w:jc w:val="left"/>
      </w:pPr>
      <w:r>
        <w:rPr>
          <w:rFonts w:ascii="Nirmala UI" w:hAnsi="Nirmala UI" w:eastAsia="Nirmala UI" w:cs="Nirmala UI"/>
        </w:rPr>
        <w:t>“ತಮ್ಮ ಶಿಲುಬೆಗೆರಿಸಲ್ಪಡುವ ಮೊದಲು ರಕ್ಷಕನು ತಾನು ಮರಣಕ್ಕೆ ಒಪ್ಪಿಸಲ್ಪಟ್ಟು ಸಮಾಧಿಯಿಂದ ಮತ್ತೆ ಎದ್ದೇಳುವವನಾಗಿದ್ದೇನೆಂದು ತನ್ನ ಶಿಷ್ಯರಿಗೆ ವಿವರಿಸಿ ಹೇಳಿದನು; ಮತ್ತು ಅವನ ಮಾತುಗಳನ್ನು ಮನಸ್ಸುಗಳ ಮೇಲೂ ಹೃದಯಗಳ ಮೇಲೂ ಆಳವಾಗಿ ಅಚ್ಚುಕೊಳಿಸಲು ದೂತರು ಹಾಜರಿದ್ದರು. ಆದರೆ ಶಿಷ್ಯರು ರೋಮದ ನೊಗೆಯಿಂದ ತಾತ್ಕಾಲಿಕ ಬಿಡುಗಡೆಯನ್ನೇ ನಿರೀಕ್ಷಿಸುತ್ತಿದ್ದರು; ಆದಕಾರಣ ತಮ್ಮ ಸಕಲ ನಿರೀಕ್ಷೆಗಳೂ ಕೇಂದ್ರೀಕೃತವಾಗಿದ್ದವನಾದ ಆತನು ಅವಮಾನಕರ ಮರಣವನ್ನು ಅನುಭವಿಸಬೇಕೆಂಬ ಆಲೋಚನೆಯನ್ನು ಅವರು ಸಹಿಸಲಾರದೆಹೋದರು. ಅವರು ನೆನಪಿಡಬೇಕಾಗಿದ್ದ ಮಾತುಗಳು ಅವರ ಮನಸ್ಸಿನಿಂದ ತಳ್ಳಿಹಾಕಲ್ಪಟ್ಟವು; ಮತ್ತು ಪರೀಕ್ಷೆಯ ಕಾಲ ಬಂದಾಗ ಅದು ಅವರನ್ನು ಸಿದ್ಧತೆಯಿಲ್ಲದವರಾಗಿ ಕಂಡಿತು. ಯೇಸುವಿನ ಮರಣವು, ಆತನು ಮುಂಚಿತವಾಗಿಯೇ ಅವರಿಗೆ ಎಚ್ಚರಿಸದಿದ್ದಂತೆ, ಅವರ ನಿರೀಕ್ಷೆಗಳನ್ನು ಸಂಪೂರ್ಣವಾಗಿ ನಾಶಮಾಡಿತು. ಅದೇ ರೀತಿಯಾಗಿ ಪ್ರವಾದನೆಗಳಲ್ಲಿಯೂ ಭವಿಷ್ಯವು ನಮ್ಮ ಮುಂದೆ, ಕ್ರಿಸ್ತನ ವಚನಗಳಿಂದ ಶಿಷ್ಯರಿಗೆ ತೆರೆದಿಡಲ್ಪಟ್ಟಿದ್ದಷ್ಟು ಸ್ಪಷ್ಟವಾಗಿ, ತೆರೆಯಲ್ಪಟ್ಟಿದೆ. ಕೃಪಾಕಾಲದ ಮುಕ್ತಾಯಕ್ಕೂ ಸಂಕಟಕಾಲಕ್ಕಾಗಿ ಸಿದ್ಧತೆಗಾಗುವ ಕಾರ್ಯಕ್ಕೂ ಸಂಬಂಧಪಟ್ಟ ಘಟನೆಗಳು ಸ್ಪಷ್ಟವಾಗಿ ನಿರೂಪಿಸಲ್ಪಟ್ಟಿವೆ. ಆದರೆ ಈ ಮಹತ್ವದ ಸತ್ಯಗಳು ಎಂದಿಗೂ ಪ್ರಕಟಿಸಲ್ಪಟ್ಟಿರಲಿಲ್ಲವೋ ಎಂಬಂತೆ ಅನೇಕರಿಗೆ ಅವುಗಳ ಕುರಿತು ಅಷ್ಟೂ ತಿಳುವಳಿಕೆ ಇಲ್ಲ. ರಕ್ಷಣೆಗೆ ಜ್ಞಾನಿಗಳಾಗುವಂತೆ ಅವರನ್ನು ಮಾಡುವ ಪ್ರತಿಯೊಂದು ಪ್ರಭಾವವನ್ನೂ ಕಸಿದುಕೊಳ್ಳಲು ಸೈತಾನನು ಕಾದುನೋಡುತ್ತಾನೆ; ಮತ್ತು ಸಂಕಟಕಾಲವು ಅವರನ್ನು ಸಿದ್ಧರಿಲ್ಲದವರಾಗಿ ಕಂಡುಕೊಳ್ಳುವುದು.” The Great Controversy, 595.</w:t>
      </w:r>
    </w:p>
    <w:p>
      <w:pPr>
        <w:pStyle w:val="ArticleBody"/>
        <w:jc w:val="left"/>
      </w:pPr>
      <w:r>
        <w:rPr>
          <w:rFonts w:ascii="Nirmala UI" w:hAnsi="Nirmala UI" w:eastAsia="Nirmala UI" w:cs="Nirmala UI"/>
        </w:rPr>
        <w:t>ಮಿಲ್ಲರೈಟ್ ಸಂದೇಶವು 1798ರಲ್ಲಿ ಮುದ್ರಾವಿಮೋಚನಗೊಂಡಿತು, ಮತ್ತು ಅದು “ಕೃಪಾಕಾಲದ ಮುಕ್ತಾಯಕ್ಕೆ ಸಂಬಂಧಿಸಿದ ಘಟನೆಗಳನ್ನು” ಮುಂದಿಟ್ಟಿತು. ಅಂತ್ಯದ ದಿನಗಳ ಕುರಿತು ಮಾತನಾಡುವಾಗ, “ಕೃಪಾಕಾಲದ ಮುಕ್ತಾಯಕ್ಕೆ ಸಂಬಂಧಿಸಿದ ಘಟನೆಗಳೇ” ಮನುಷ್ಯರನ್ನು ರಕ್ಷಣೆಗೆ ಜ್ಞಾನಿಗಳನ್ನಾಗಿಸುವವು, ಆದರೂ ಅವು ಅರ್ಥವಾಗುವುದಿಲ್ಲ ಎಂಬ ಸಂಗತಿಯನ್ನು ಸ್ಪಷ್ಟಪಡಿಸಲು ಆಕೆ ಶಿಷ್ಯರ ಇತಿಹಾಸವನ್ನು ಅನ್ವಯಿಸುತ್ತಾಳೆ. 1798, 1989 ಮತ್ತು 2023ರಲ್ಲಿ ಮುದ್ರಾವಿಮೋಚನಗೊಂಡ ಸಂದೇಶಗಳು “ಕೃಪಾಕಾಲದ ಮುಕ್ತಾಯಕ್ಕೆ ಸಂಬಂಧಿಸಿದ ಘಟನೆಗಳನ್ನು” ಗುರುತಿಸಿದ ಸಂದೇಶಗಳಾಗಿದ್ದವು.</w:t>
      </w:r>
    </w:p>
    <w:p>
      <w:pPr>
        <w:pStyle w:val="ArticleBody"/>
        <w:jc w:val="left"/>
      </w:pPr>
      <w:r>
        <w:rPr>
          <w:rFonts w:ascii="Nirmala UI" w:hAnsi="Nirmala UI" w:eastAsia="Nirmala UI" w:cs="Nirmala UI"/>
        </w:rPr>
        <w:t>ನಲವತ್ತನೇ ವಚನವು ದಾನಿಯೇಲನ ಪುಸ್ತಕವು ಮೂರుసಾರಿ ಮುದ್ರಾವಿಚ್ಛೇದನಗೊಳ್ಳುವ ಒಂದು ಐತಿಹಾಸಿಕ ರೇಖೆಯನ್ನು ಪ್ರತಿನಿಧಿಸುತ್ತದೆ. 1798ರಲ್ಲಿ, ಏಳನೆಯ ಅಧ್ಯಾಯದಿಂದ ಒಂಬತ್ತನೆಯ ಅಧ್ಯಾಯದವರೆಗೆ ಪ್ರತಿನಿಧಿಸುವ ಉಲಾಯಿ ನದಿಯ ದಾನಿಯೇಲನ ದರ್ಶನವು ಮುದ್ರಾವಿಚ್ಛೇದನಗೊಂಡಿತು. 1989ರಲ್ಲಿ, ಹತ್ತನೆಯ ಅಧ್ಯಾಯದಿಂದ ಹನ್ನೆರಡನೆಯ ಅಧ್ಯಾಯದವರೆಗೆ ಪ್ರತಿನಿಧಿಸುವ ಹಿದ್ದೆಕೆಲ್ ನದಿಯ ದಾನಿಯೇಲನ ದರ್ಶನವು ಮುದ್ರಾವಿಚ್ಛೇದನಗೊಂಡಿತು. 2023ರಲ್ಲಿ, ದಾನಿಯೇಲ 11ರ ನಲವತ್ತನೇ ವಚನದ ಗುಪ್ತ ಇತಿಹಾಸವು ಮುದ್ರಾವಿಚ್ಛೇದನಗೊಂಡಿತು.</w:t>
      </w:r>
    </w:p>
    <w:p>
      <w:pPr>
        <w:pStyle w:val="ArticleBody"/>
        <w:jc w:val="left"/>
      </w:pPr>
      <w:r>
        <w:rPr>
          <w:rFonts w:ascii="Nirmala UI" w:hAnsi="Nirmala UI" w:eastAsia="Nirmala UI" w:cs="Nirmala UI"/>
        </w:rPr>
        <w:t>ನಲವತ್ತನೇ ವಚನದ ಇತಿಹಾಸವು 1798ರಿಂದ ನಲವತ್ತೊಂದನೇ ವಚನದಲ್ಲಿರುವ ಭಾನುವಾರ ನಿಯಮದವರೆಗೆ ವ್ಯಾಪಿಸುತ್ತದೆ; ಇದು ಯುನೈಟೆಡ್ ಸ್ಟೇಟ್ಸ್‌ನ ಇತಿಹಾಸವಾಗಿದ್ದು, ಅದೇ ಸಮಯದಲ್ಲಿ ಅದು ಪ್ರಕಟನೆ ಹದಿಮೂರನೆಯ ಅಧ್ಯಾಯದ ಭೂಮಿಯ ಮೃಗ, ಪ್ರಕಟನೆ ಹದಿನಾರನೆಯ ಅಧ್ಯಾಯದ ಸುಳ್ಳು ಪ್ರವಾದಿ, ಮತ್ತು ಬೈಬಲ್ ಪ್ರವಾದನೆಯ ಆರನೆಯ ರಾಜ್ಯವೂ ಆಗಿದೆ. ದಾನಿಯೇಲ ಹನ್ನೊಂದನೇ ಅಧ್ಯಾಯದ ನಲವತ್ತನೇ ವಚನದಲ್ಲಿ ಪ್ರತಿನಿಧಿಸಲ್ಪಟ್ಟಿರುವ ಅದೇ ಇತಿಹಾಸವು ಪ್ರಕಟನೆ ಗ್ರಂಥದ ಒಂದೇ ಒಂದು ವಚನದಲ್ಲಿಯೂ ಪ್ರತಿನಿಧಿಸಲ್ಪಟ್ಟಿದೆ.</w:t>
      </w:r>
    </w:p>
    <w:p>
      <w:pPr>
        <w:pStyle w:val="ArticleScripture"/>
        <w:jc w:val="left"/>
      </w:pPr>
      <w:r>
        <w:rPr>
          <w:rFonts w:ascii="Nirmala UI" w:hAnsi="Nirmala UI" w:eastAsia="Nirmala UI" w:cs="Nirmala UI"/>
        </w:rPr>
        <w:t>ನಾನು ಭೂಮಿಯಿಂದ ಮೇಲಕ್ಕೆ ಬರುತ್ತಿದ್ದ ಮತ್ತೊಂದು ಮೃಗವನ್ನು ಕಂಡೆನು; ಅದಕ್ಕೆ ಕುರಿಮರಿಯಂತಿರುವ ಎರಡು ಕೊಂಬುಗಳಿದ್ದವು, ಮತ್ತು ಅದು ಅಜಗನಂತೆ ಮಾತನಾಡಿತು. ಪ್ರಕಟನೆ 13:11.</w:t>
      </w:r>
    </w:p>
    <w:p>
      <w:pPr>
        <w:pStyle w:val="ArticleBody"/>
        <w:jc w:val="left"/>
      </w:pPr>
      <w:r>
        <w:rPr>
          <w:rFonts w:ascii="Nirmala UI" w:hAnsi="Nirmala UI" w:eastAsia="Nirmala UI" w:cs="Nirmala UI"/>
        </w:rPr>
        <w:t>ಈ ವಚನವು, ನಲವತ್ತನೇ ವಚನದಲ್ಲಿರುವಂತೆಯೇ, 1798ರ Alien and Sedition Actsಗಳಿಂದ ಆರಂಭವಾಗಿ, ರಾಷ್ಟ್ರವು ಡ್ರಾಗನ್‌ನಂತೆ ಮಾತನಾಡುವಾಗ ಜಾರಿಗೆ ಬರುವ Sunday lawನಲ್ಲಿ ಅಂತ್ಯಗೊಳ್ಳುವ ಇತಿಹಾಸವಾಗಿದೆ; ಇದು ಪಾಪೀಯ ರೋಮನ್ನು ಸಿಂಹಾಸನದಿಂದ ಕೆಳಗಿಳಿಸಲ್ಪಡುವಾಗ ಆರಂಭವಾಗಿ, ಪಾಪೀಯ ರೋಮನ್ನು ಮರುಸ್ಥಾಪಿಸಿ ಸಿಂಹಾಸನಾರೂಢಗೊಳಿಸಲ್ಪಡುವಾಗ ಅಂತ್ಯಗೊಳ್ಳುವ ಇತಿಹಾಸವಾಗಿದೆ. ಪ್ರಕಟನೆ 13:11 ಮತ್ತು ದಾನಿಯೇಲ 11:40 ಎರಡರಲ್ಲಿಯೂ ಪ್ರತಿನಿಧಿಸಲ್ಪಟ್ಟಿರುವ ಈ ಇತಿಹಾಸವು, ಬೈಬಲ್ ಪ್ರವಾದನೆಯ ಐದನೇ ರಾಜ್ಯವನ್ನು ತೆಗೆದುಹಾಕುವುದರಿಂದ ಆರಂಭವಾಗಿ, ಬೈಬಲ್ ಪ್ರವಾದನೆಯ ಆರನೇ ರಾಜ್ಯವನ್ನು ತೆಗೆದುಹಾಕುವುದರಿಂದ ಅಂತ್ಯಗೊಳ್ಳುತ್ತದೆ.</w:t>
      </w:r>
    </w:p>
    <w:p>
      <w:pPr>
        <w:pStyle w:val="ArticleBody"/>
        <w:jc w:val="left"/>
      </w:pPr>
      <w:r>
        <w:rPr>
          <w:rFonts w:ascii="Nirmala UI" w:hAnsi="Nirmala UI" w:eastAsia="Nirmala UI" w:cs="Nirmala UI"/>
        </w:rPr>
        <w:t>ಬೈಬಲ್ ಪ್ರವಾದನೆಯ ಮೊದಲ ರಾಜ್ಯವಾಗಿ ಬಾಬಿಲೋನು ಆಳಿದ “ಎಪ್ಪತ್ತು” ವರ್ಷಗಳು, ಬೈಬಲ್ ಪ್ರವಾದನೆಯ ಎರಡನೇ ರಾಜ್ಯದವರೆಗೆ, 1798ರಿಂದ ಭಾನುವಾರದ ಕಾಯ್ದೆಯವರೆಗೆ ಇರುವ ನಲವತ್ತನೇ ವಚನದ ಇತಿಹಾಸವನ್ನು ಪ್ರತಿನಿಧಿಸುತ್ತವೆ.</w:t>
      </w:r>
    </w:p>
    <w:p>
      <w:pPr>
        <w:pStyle w:val="ArticleScripture"/>
        <w:jc w:val="left"/>
      </w:pPr>
      <w:r>
        <w:rPr>
          <w:rFonts w:ascii="Nirmala UI" w:hAnsi="Nirmala UI" w:eastAsia="Nirmala UI" w:cs="Nirmala UI"/>
        </w:rPr>
        <w:t>ಆ ದಿನದಲ್ಲಿ ತೂರವು ಒಬ್ಬ ರಾಜನ ದಿನಗಳ ಪ್ರಕಾರ ಎಪ್ಪತ್ತು ವರ್ಷಗಳವರೆಗೆ ಮರೆತಲ್ಪಡುವದು; ಎಪ್ಪತ್ತು ವರ್ಷಗಳ ಅಂತ್ಯದ ನಂತರ ತೂರವು ವೇಶ್ಯೆಯಂತೆ ಹಾಡುವದು. ಮರೆತಲ್ಪಟ್ಟ ವೇಶ್ಯೆಯೇ, ವೀಣೆಯನ್ನು ತೆಗೆದುಕೊಂಡು ನಗರದಲ್ಲಿ ಸುತ್ತಾಡು; ನೀನು ಸ್ಮರಣೆಗೆ ಬರಬೇಕೆಂದು ಮಧುರಸ್ವರವನ್ನು ಮೂಡಿಸಿ, ಅನೇಕ ಹಾಡುಗಳನ್ನು ಹಾಡು. ಮತ್ತು ಎಪ್ಪತ್ತು ವರ್ಷಗಳ ಅಂತ್ಯದ ನಂತರ ಯೆಹೋವನು ತೂರವನ್ನು ಸಂದರ್ಶಿಸುವನು; ಆಗ ಅವಳು ತನ್ನ ಕೂಲಿಯ ಕಡೆಗೆ ಮರಳಿ, ಭೂಮಿಯ ಮೇಲಿರುವ ಲೋಕದ ಎಲ್ಲಾ ರಾಜ್ಯಗಳ ಸಂಗಡ ವ್ಯಭಿಚಾರ ಮಾಡುವಳು. ಯೆಶಾಯ 23:15–17.</w:t>
      </w:r>
    </w:p>
    <w:p>
      <w:pPr>
        <w:pStyle w:val="ArticleBody"/>
        <w:jc w:val="left"/>
      </w:pPr>
      <w:r>
        <w:rPr>
          <w:rFonts w:ascii="Nirmala UI" w:hAnsi="Nirmala UI" w:eastAsia="Nirmala UI" w:cs="Nirmala UI"/>
        </w:rPr>
        <w:t>1798ರಿಂದ ಭಾನುವಾರದ ಕಾನೂನಿನವರೆಗೆ ಇರುವ ಇತಿಹಾಸವು, ಯೆಶಾಯ 23ರಲ್ಲಿ ದಾಖಲಿಸಲ್ಪಟ್ಟಿರುವಂತೆ ತೂರಿನ ವ್ಯಭಿಚಾರಿಣಿಯನ್ನು ಮರೆತುಬಿಡುವ ಇತಿಹಾಸವೂ ಆಗಿದೆ; ಅಲ್ಲಿ ಆ ಅವಧಿಯನ್ನು “ಎಪ್ಪತ್ತು ವರ್ಷಗಳು” ಎಂದೂ “ಒಬ್ಬ ಅರಸನ ದಿನಗಳು” ಎಂದೂ ಸೂಚಿಸಲಾಗಿದೆ. ನೆಬೂಕದ್ನೆಚ್ಚರನಿಂದ ಬೆಲ್ಶಚ್ಚರನ ತನಕ ಬೈಬಲ್ ಪ್ರವಾದನೆಯ ಮೊದಲ ರಾಜ್ಯವು ಆಳಿತು; ಹೀಗೆ ಅದು ಬೈಬಲ್ ಪ್ರವಾದನೆಯ ಆರನೆಯ ರಾಜ್ಯಕ್ಕೆ ಪ್ರತಿರೂಪವಾಯಿತು, ಅದು ಕುರಿಮರಿಯಂತೆ ಆರಂಭವಾಗುತ್ತದೆ, ಆದರೆ ಅಂತ್ಯದಲ್ಲಿ ನಾಗದಂತೆ ಮಾತಾಡುತ್ತದೆ. ನೆಬೂಕದ್ನೆಚ್ಚರನು ಕುರಿಮರಿಯ ಅನುಯಾಯಿಯನ್ನು ಸೂಚಿಸುತ್ತಾನೆ, ಮತ್ತು ಬೆಲ್ಶಚ್ಚರನು ನಾಗದ ಅನುಯಾಯಿಯನ್ನು ಸೂಚಿಸುತ್ತಾನೆ.</w:t>
      </w:r>
    </w:p>
    <w:p>
      <w:pPr>
        <w:pStyle w:val="ArticleBody"/>
        <w:jc w:val="left"/>
      </w:pPr>
      <w:r>
        <w:rPr>
          <w:rFonts w:ascii="Nirmala UI" w:hAnsi="Nirmala UI" w:eastAsia="Nirmala UI" w:cs="Nirmala UI"/>
        </w:rPr>
        <w:t>1798ರ ಇತಿಹಾಸದಿಂದ ಭಾನುವಾರದ ಕಾಯ್ದೆಯವರೆಗಿನ ಇತಿಹಾಸವು ಪ್ರಕಟನೆ ಹದಿನಾಲ್ಕನೇ ಅಧ್ಯಾಯದ ಮೂರು ದೇವದೂತರ ಇತಿಹಾಸವೂ ಆಗಿದೆ; ಅದು ಮಿಲ್ಲರೈಟ್‌ಗಳ ಸುಧಾರಣೆಯಿಂದ ಪ್ರಾರಂಭವಾಗಿ ಒಂದು ಲಕ್ಷ ನಲವತ್ತುನಾಲ್ಕು ಸಾವಿರರ ಸುಧಾರಣೆಯಲ್ಲಿ ಅಂತ್ಯಗೊಳ್ಳುತ್ತದೆ. ಮೂರು ದೇವದೂತರ ಸಂದೇಶವು ನ್ಯಾಯವಿಚಾರದ ಘಳಿಗೆಯ ಸಂದೇಶವಾಗಿದೆ. ಮಿಲ್ಲರೈಟ್‌ಗಳು ನ್ಯಾಯವಿಚಾರದ ಆರಂಭಕ್ಕೆ ಸಂಬಂಧಿಸಿದ ಘಟನೆಗಳನ್ನು ಪ್ರಕಟಿಸಿದರು; ಮತ್ತು ಒಂದು ಲಕ್ಷ ನಲವತ್ತುನಾಲ್ಕು ಸಾವಿರರು ಕೃಪಾಕಾಲದ ಮುಕ್ತಾಯಕ್ಕೆ ಸಂಬಂಧಿಸಿದ ಘಟನೆಗಳನ್ನು ಪ್ರಕಟಿಸುತ್ತಾರೆ.</w:t>
      </w:r>
    </w:p>
    <w:p>
      <w:pPr>
        <w:pStyle w:val="ArticleBody"/>
        <w:jc w:val="left"/>
      </w:pPr>
      <w:r>
        <w:rPr>
          <w:rFonts w:ascii="Nirmala UI" w:hAnsi="Nirmala UI" w:eastAsia="Nirmala UI" w:cs="Nirmala UI"/>
        </w:rPr>
        <w:t>ಕೃಪಾಕಾಲದ ಸಮಾಪ್ತಿಗೆ ಸಂಬಂಧಿಸಿದ ಘಟನೆಗಳು, ಪ್ರವಾದನೆಯ ಆಂತರಿಕ ಮತ್ತು ಬಾಹ್ಯ ರೇಖೆಗಳ ಮೇಲೆ ಚಿತ್ರಿಸಲ್ಪಟ್ಟಿವೆ; ಮತ್ತು ಆ ಘಟನೆಗಳು ಮುಖ್ಯವಾಗಿ ದಾನಿಯೇಲ 11ನೇ ಅಧ್ಯಾಯದ ನಲವತ್ತನೇ ವಚನವು ಪ್ರತಿನಿಧಿಸುವ ಇತಿಹಾಸದಲ್ಲಿಯೇ ಸಂಭವಿಸುತ್ತವೆ. ನಲವತ್ತನೇ ವಚನದ ಘಟನೆಗಳು ಯುನೈಟೆಡ್ ಸ್ಟೇಟ್ಸ್‌ನಲ್ಲಿರುವ ಭಾನುವಾರದ ಕಾನೂನಿನಲ್ಲೇ ಅಂತ್ಯಗೊಳ್ಳುವುದರಿಂದ, ಇನ್ನೂ ಬಾಬೆಲಿನಲ್ಲಿ ಇರುವ ದೇವರ ಇತರ ಮಕ್ಕಳ ಅಂತಿಮ ಸಂಗ್ರಹಣೆಯ ಘಟನೆಗಳು ನಲವತ್ತನೇ ವಚನದಲ್ಲಿ ಪ್ರತಿನಿಧಿಸಲ್ಪಟ್ಟಿಲ್ಲ; ಆದಾಗ್ಯೂ, ಆಗ ಲೋಕವನ್ನು ಎದುರಿಸುವ ಸಂಕಟವು ಯುನೈಟೆಡ್ ಸ್ಟೇಟ್ಸ್‌ನಲ್ಲಿ ಆಗಲೇ ತಾನೇ ಸಮಾಪ್ತಿಯಾಗಿದೆ. ಆ ಘಟನೆಗಳು, ಸಭೆಯನ್ನು ಧ್ವಜಚಿಹ್ನೆಯಾಗಿ ಎತ್ತಲ್ಪಡುವುದಕ್ಕೆ ಮುನ್ನ, ಯುನೈಟೆಡ್ ಸ್ಟೇಟ್ಸ್ ಮೇಲಿನ ನ್ಯಾಯತೀರ್ಪನ್ನೂ ದೇವರ ಸಭೆಯ ಶುದ್ಧೀಕರಣವನ್ನೂ ಪ್ರತಿನಿಧಿಸುತ್ತವೆ.</w:t>
      </w:r>
    </w:p>
    <w:p>
      <w:pPr>
        <w:pStyle w:val="ArticleBody"/>
        <w:jc w:val="left"/>
      </w:pPr>
      <w:r>
        <w:rPr>
          <w:rFonts w:ascii="Nirmala UI" w:hAnsi="Nirmala UI" w:eastAsia="Nirmala UI" w:cs="Nirmala UI"/>
        </w:rPr>
        <w:t>ಕೃಪಾಕಾಲದ ಸಮಾಪ್ತಿಯೊಂದಿಗೆ ಸಂಬಂಧಿಸಿದ ಆಂತರಿಕ ಘಟನೆಗಳು, ತನ್ನ ಅಂತ್ಯಕಾಲದ ಜನರ ಮಧ್ಯದಲ್ಲಿ ದೇವರ ರಹಸ್ಯವನ್ನು ಪೂರ್ಣಗೊಳಿಸುವಲ್ಲಿ ಮಹಾಯಾಜകനಾಗಿ ಕ್ರಿಸ್ತನ ಕಾರ್ಯವನ್ನು ಗುರುತಿಸುತ್ತವೆ. ಬಾಹ್ಯ ಘಟನೆಗಳು, ಪಾಪಾಸನಕ್ಕೆ ಅಧಿಕಾರವನ್ನು ಮರುಸ್ಥಾಪಿಸುವಲ್ಲಿ ಸಂಯುಕ್ತ ಸಂಸ್ಥಾನಗಳ ಪಾತ್ರವನ್ನು ಗುರುತಿಸುತ್ತವೆ. ಬೈಬಲಿನ ಪ್ರವಾದನೆಯಲ್ಲಿ ಆರನೆಯ ರಾಜ್ಯವಾಗಿ ಸಂಯುಕ್ತ ಸಂಸ್ಥಾನಗಳ ಸಂಪೂರ್ಣ ಇತಿಹಾಸವೂ, ಲವೊದಿಕಾಯದ ಸಂಪೂರ್ಣ ಇತಿಹಾಸವೂ, ನಲವತ್ತನೆಯ ವಚನದಿಂದ ಪ್ರತಿನಿಧಿಸಲ್ಪಟ್ಟ ಇತಿಹಾಸದ ಅವಧಿಯಲ್ಲೇ ಸಂಭವಿಸುತ್ತದೆ.</w:t>
      </w:r>
    </w:p>
    <w:p>
      <w:pPr>
        <w:pStyle w:val="ArticleBody"/>
        <w:jc w:val="left"/>
      </w:pPr>
      <w:r>
        <w:rPr>
          <w:rFonts w:ascii="Nirmala UI" w:hAnsi="Nirmala UI" w:eastAsia="Nirmala UI" w:cs="Nirmala UI"/>
        </w:rPr>
        <w:t>ನಲವತ್ತನೇ ವಚನದೊಳಗಿನ ಆಂತರಿಕ ಮತ್ತು ಬಾಹ್ಯ ರೇಖೆಗಳು ಭೂಮಿಯ ಮೃಗದ ಎರಡು ಕೊಂಬುಗಳಿಂದ ಪ್ರತಿನಿಧಿಸಲ್ಪಟ್ಟಿವೆ. ಗಣರಾಜ್ಯವಾದದ ಕೊಂಬು ಬಾಹ್ಯ ರೇಖೆಯಾಗಿದ್ದು, ಪ್ರೊಟೆಸ್ಟಾಂಟಿಸಂನ ಕೊಂಬು ಆಂತರಿಕ ರೇಖೆಯಾಗಿದೆ. ಈ ಎರಡೂ ರೇಖೆಗಳು ಆರನೇ ರಾಜ್ಯದ ಇತಿಹಾಸದೊಳಗೆ ಅಸ್ತಿತ್ವದಲ್ಲಿವೆ; ಮತ್ತು ಆರನೇ ರಾಜ್ಯದ ಇತಿಹಾಸದ ಸಮಾಪ್ತಿಯಲ್ಲಿ ದೇವರ ನ್ಯಾಯತೀರ್ಪು ಪ್ರೊಟೆಸ್ಟಾಂಟ್ ಮತ್ತು ಗಣರಾಜ್ಯವಾದಿ ಎಂಬ ಎರಡೂ ಕೊಂಬುಗಳ ಮೇಲೂ ತರಲ್ಪಡುತ್ತದೆ. ಕೃಪಾಕಾಲದ ಮುಕ್ತಾಯಕ್ಕೆ ಸಂಬಂಧಿಸಿದ ಘಟನೆಗಳನ್ನು ಗುರುತಿಸುವ ಸಂದೇಶವೇ, ಅಮೇರಿಕ ಸಂಯುಕ್ತ ಸಂಸ್ಥಾನವು ತನ್ನ ಕೃಪಾಕಾಲದ ಸಮಯದ ಪಾತ್ರೆಯನ್ನು ತುಂಬಿಸುತ್ತಿರುವಾಗ ಅದರ ಮೇಲೆ ತರಲ್ಪಡುವ ಘಟನೆಗಳನ್ನು ಗುರುತಿಸುವ ಸಂದೇಶವಾಗಿದೆ. ಕೃಪಾಕಾಲದ ಮುಕ್ತಾಯಕ್ಕೆ ಸಂಬಂಧಿಸಿದ ಘಟನೆಗಳನ್ನು ಗುರುತಿಸುವ ಸಂದೇಶವೇ, ಸೆವೆನ್ತ್-ಡೇ ಅಡ್ವೆಂಟಿಸಂ ತನ್ನ ಕೃಪಾಕಾಲದ ಸಮಯದ ಪಾತ್ರೆಯನ್ನು ತುಂಬಿಸುತ್ತಿರುವಾಗ ಅದರ ಮೇಲೆ ತರಲ್ಪಡುವ ಘಟನೆಗಳನ್ನು ಗುರುತಿಸುವ ಸಂದೇಶವೂ ಆಗಿದೆ.</w:t>
      </w:r>
    </w:p>
    <w:p>
      <w:pPr>
        <w:pStyle w:val="ArticleBody"/>
        <w:jc w:val="left"/>
      </w:pPr>
      <w:r>
        <w:rPr>
          <w:rFonts w:ascii="Nirmala UI" w:hAnsi="Nirmala UI" w:eastAsia="Nirmala UI" w:cs="Nirmala UI"/>
        </w:rPr>
        <w:t>ನಲವತ್ತನೇ ವಚನದ ಇತಿಹಾಸದೊಳಗೆ ದಾನಿಯೇಲನ ಪುಸ್ತಕವು ಮೂರು ಬಾರಿ ಮುದ್ರೆ ತೆಗೆಯಲ್ಪಡುತ್ತದೆ; ಮತ್ತು ಆ ಮೂರು ಸಂದರ್ಭಗಳಲ್ಲಿ ಪ್ರತಿಯೊಂದೂ ಪರಿಶೋಧನೆಯ ಅವಧಿಯ ಮುಕ್ತಾಯಕ್ಕೆ ಸಂಬಂಧಿಸಿದ ಘಟನೆಗಳನ್ನು ಪ್ರಸ್ತುತಪಡಿಸುವ ಒಂದು ಆಂತರಿಕ ಹಾಗೂ ಒಂದು ಬಾಹ್ಯ ರೇಖೆಯನ್ನು ಉತ್ಪಾದಿಸುತ್ತದೆ. ಆ ಮೂರು ಮಾರ್ಗಚಿಹ್ನೆಗಳಲ್ಲಿನ ಪ್ರತಿಯೊಂದಕ್ಕೂ ಮುನ್ನ ಏಳು ಕಾಲಗಳ ಚದರಿಕೆ ಉಂಟಾಗಿರುತ್ತದೆ. ಆದಕಾರಣ ನಲವತ್ತನೇ ವಚನವು 1798ರಿಂದ ಆರಂಭಿಸಿ ಭಾನುವಾರದ ಕಾನೂನಿನವರೆಗಿನ ಇತಿಹಾಸವನ್ನು ಪ್ರತಿನಿಧಿಸುತ್ತದೆ; ಮತ್ತು ಆ ಇತಿಹಾಸದೊಳಗಿನ ಪ್ರವಾದನಾತ್ಮಕ ಮಾರ್ಗಚಿಹ್ನೆಗಳು “ಪರಿಶೋಧನೆಯ ಅವಧಿಯ ಮುಕ್ತಾಯಕ್ಕೆ ಸಂಬಂಧಿಸಿದ ಘಟನೆಗಳು” ಆಗಿವೆ. ನಲವತ್ತನೇ ವಚನದ ಇತಿಹಾಸದೊಳಗೆ ಆಂತರಿಕ ರೇಖೆಯು ಆರಂಭದಲ್ಲಿ ಫಿಲಡೆಲ್ಫಿಯಾದಿಂದ ಲವೊದಿಕೆಯಾಗುವ ಪರಿವರ್ತನೆಯನ್ನು, ಮತ್ತು ಅಂತ್ಯದಲ್ಲಿ ಲವೊದಿಕೆಯಿಂದ ಫಿಲಡೆಲ್ಫಿಯಾಗುವ ಪರಿವರ್ತನೆಯನ್ನು ಪ್ರತಿನಿಧಿಸುತ್ತದೆ. ಆರಂಭವು ಹತ್ತು ಕನ್ಯೆಯರ ಉಪಮೆಯಿಂದ ಚಿತ್ರಿಸಲ್ಪಟ್ಟ ಒಂದು ಸುಧಾರಣಾತ್ಮಕ ಚಳವಳಿಯನ್ನು ಪ್ರತಿನಿಧಿಸಿತು; ಅದೇ ಉಪಮೆಯನ್ನು ಅಕ್ಷರಶಃ ನೆರವೇರಿಸಿದ ಅಂತ್ಯದ ಒಂದು ಸುಧಾರಣಾತ್ಮಕ ಚಳವಳಿಗೆ ಅದು ಪ್ರತಿರೂಪವಾಗಿತ್ತು.</w:t>
      </w:r>
    </w:p>
    <w:p>
      <w:pPr>
        <w:pStyle w:val="ArticleBody"/>
        <w:jc w:val="left"/>
      </w:pPr>
      <w:r>
        <w:rPr>
          <w:rFonts w:ascii="Nirmala UI" w:hAnsi="Nirmala UI" w:eastAsia="Nirmala UI" w:cs="Nirmala UI"/>
        </w:rPr>
        <w:t>ಫಿಲಡೆಲ್ಫಿಯ ಮಿಲ್ಲರೈಟ್ ಚಳುವಳಿಯು 1798ರಲ್ಲಿ ಲೇವ್ಯಕಾಂಡ ಇಪ್ಪತ್ತಾರು ಅಧ್ಯಾಯದಲ್ಲಿನ “ಏಳು ಕಾಲಗಳು” ಎಂಬುದರ ಒಂದು ನೆರವೇರಿಕೆಯೊಂದಿಗೆ ಆರಂಭಗೊಂಡಿತು; ನಂತರ 1844ರ ಅಕ್ಟೋಬರ್ 22ರಂದು “ಏಳು ಕಾಲಗಳು” ಎಂಬುದರ ಮತ್ತೊಂದು ನೆರವೇರಿಕೆ ಸಂಭವಿಸಿತು. ಕನಿಷ್ಠ 1856ರ ವೇಳೆಗೆ ಜೇಮ್ಸ್ ವೈಟ್ ಮತ್ತು ಸಹೋದರಿ ವೈಟ್ ಇಬ್ಬರೂ ಆ ಚಳುವಳಿಯನ್ನು ಲಾವೋದೇಸಿಯ ಸ್ಥಿತಿಯಲ್ಲಿದೆ ಎಂದು ಗುರುತಿಸಿದ್ದರು. ಅದೇ ವರ್ಷದಲ್ಲಿ, ಎಂದಿಗೂ ಪೂರ್ಣಗೊಳ್ಳದಿದ್ದ ಅಧಿಕೃತ ಸಭಾ ಪ್ರಕಟಣೆಯಲ್ಲಿ “ಏಳು ಕಾಲಗಳು” ಕುರಿತು ಹೊಸ ಬೆಳಕು ಮಂಡಿಸಲಾಯಿತು. “ಏಳು ಕಾಲಗಳು” 1798ರಲ್ಲಿ ನೆರವೇರಿತು; ಅದರ ನಂತರ ವಿಲಿಯಂ ಮಿಲ್ಲರ್, ಸಹೋದರಿ ವೈಟ್ ಅದನ್ನು ಕರೆಯುವಂತೆ, “ಸತ್ಯದ ಸರಪಣಿಯ ಆರಂಭವನ್ನು” ಕಂಡುಹಿಡಿದನು; ಮತ್ತು ಸತ್ಯದ ಸರಪಣಿಯ ಆ ಆರಂಭವೇ “ಏಳು ಕಾಲಗಳು” ಆಗಿತ್ತು. 1798ವು “ಏಳು ಕಾಲಗಳು” ಎಂಬುದರ ಒಂದು ನೆರವೇರಿಕೆ ಆಗಿತ್ತು; ಅದರ ನಂತರ ದಾನಿಯೇಲನ ಪುಸ್ತಕವು ಅನಾವರಣಗೊಳ್ಳುವಾಗ ಮಿಲ್ಲರ್ “ಏಳು ಕಾಲಗಳು” ಕುರಿತು ತನ್ನ ಮೂಲಭೂತ ಆವಿಷ್ಕಾರವನ್ನು ಮಾಡುತ್ತಾನೆ. ಅದರ ನಂತರ 1844ರ ಅಕ್ಟೋಬರ್ 22 “ಏಳು ಕಾಲಗಳು” ಎಂಬುದರ ಮತ್ತೊಂದು ನೆರವೇರಿಕೆಯನ್ನು ಸೂಚಿಸುತ್ತದೆ; ಅದನ್ನು ಅನುಸರಿಸಿ, ಅದೇ ವರ್ಷದಲ್ಲಿ “ಏಳು ಕಾಲಗಳು” ಕುರಿತು ಹೊಸ ಬೆಳಕನ್ನು ಅಪೂರ್ಣವಾಗಿಯೇ ಬಿಟ್ಟುಬಿಡಲಾದ ಸಂದರ್ಭದಲ್ಲಿ, ಚಳುವಳಿ ಫಿಲಡೆಲ್ಫಿಯಾದಿಂದ ಲಾವೋದೇಸಿಯವರೆಗೆ ಒಂದು ಪರಿವರ್ತನೆಯನ್ನು ಹೊಂದುತ್ತದೆ. 1863ರಲ್ಲಿ, 1856ರವರೆಗೆ ಮಿಲ್ಲರೈಟ್ ಫಿಲಡೆಲ್ಫಿಯನ್ ಚಳುವಳಿಯಾಗಿದ್ದು, ನಂತರ ಮಿಲ್ಲರೈಟ್ ಲಾವೋದೇಸಿಯನ್ ಚಳುವಳಿಯಾಗಿ ಪರಿವರ್ತಿತವಾಗಿದ್ದದ್ದು, ಬಹುಪಾಲು ಗೃಹಯುದ್ಧದ ಸಂದರ್ಭಗಳು ಮತ್ತು ಒತ್ತಡಗಳ ನೆಲೆಯಲ್ಲಿ ಹಾಗೂ ಸಭೆಯ ಯುವಜನರನ್ನು ರಕ್ಷಿಸುವ ಉದ್ದೇಶದಿಂದ, ಕಾನೂನುಬದ್ಧವಾಗಿ ನೊಂದಾಯಿತ ಸಭೆಯಾಯಿತು. ಸಭೆಯಾದಾಗ, 1863ರಲ್ಲಿ, ಆ ಚಳುವಳಿ ಅಂತ್ಯಗೊಂಡಿತು. ಅದಕ್ಕಿಂತ ಏಳು ವರ್ಷಗಳ ಹಿಂದೆ, 1856ರಲ್ಲಿ, ಲಾವೋದೇಸಿಯು ವಿಲಿಯಂ ಮಿಲ್ಲರನ ಮೊದಲ ಪ್ರವಾದ್ಯಾತ್ಮಕ ಆವಿಷ್ಕಾರದ ವಿಷಯವೇ ಆಗಿದ್ದ ಆ ವಿಷಯದ ಮೇಲೆ ಬಂದ ಹೊಸ ಬೆಳಕಿನ ಸಂದೇಶವನ್ನು ಬದಿಗಿರಿಸಿತು.</w:t>
      </w:r>
    </w:p>
    <w:p>
      <w:pPr>
        <w:pStyle w:val="ArticleBody"/>
        <w:jc w:val="left"/>
      </w:pPr>
      <w:r>
        <w:rPr>
          <w:rFonts w:ascii="Nirmala UI" w:hAnsi="Nirmala UI" w:eastAsia="Nirmala UI" w:cs="Nirmala UI"/>
        </w:rPr>
        <w:t>ಮಿಲ್ಲರೈಟ್ ಚಳವಳಿಯೂ, “ಸತ್ಯದ ಸರಪಳಿಯ ಆರಂಭ” ಎಂದು ಕರೆಯಲ್ಪಡುವ ಬೆಳಕೂ, ಅಂದರೆ “ಏಳು ಕಾಲಗಳ” ಬೆಳಕೂ, ಲವೋದಿಕೀಯ ಚಳವಳಿಯ ನಾಯಕತ್ವಕ್ಕೆ ಅನಾವರಣಗೊಂಡಿತು; ಅವರು ಕ್ರಮೇಣ “ಏಳು ಕಾಲಗಳನ್ನು” ಉಳಿಸಿಹಿಡಿಯಬೇಕೆಂಬ ಆಸೆಯನ್ನು ಬದಿಗೊತ್ತಿದರು, ಮತ್ತು ಏಳು ವರ್ಷಗಳ (“ಏಳು ಕಾಲಗಳ”) ಅಂತ್ಯದಲ್ಲಿ, ಅಂದರೆ 1863ರಲ್ಲಿ, “ಏಳು ಕಾಲಗಳ” ಕುರಿತು ಯಾವುದೇ ಉಲ್ಲೇಖವಿಲ್ಲದ ಹೊಸ ಚಾರ್ಟ್ ಮತ್ತು ಪ್ರವಾದನಾತ್ಮಕ ಸಂದೇಶವನ್ನು ಪ್ರಕಟಿಸಲಾಯಿತು.</w:t>
      </w:r>
    </w:p>
    <w:p>
      <w:pPr>
        <w:pStyle w:val="ArticleBody"/>
        <w:jc w:val="left"/>
      </w:pPr>
      <w:r>
        <w:rPr>
          <w:rFonts w:ascii="Nirmala UI" w:hAnsi="Nirmala UI" w:eastAsia="Nirmala UI" w:cs="Nirmala UI"/>
        </w:rPr>
        <w:t>1863ರಲ್ಲಿ ಯೆಶಾಯನ ಅರವತ್ತೈದು ವರ್ಷದ ಪ್ರವಾದನೆಯ ಸಮಾಪ್ತಿ ಅದು ಆರಂಭವಾದ ಅದೇ ಸ್ಥಳದಲ್ಲೇ—ಉತ್ತರ ಮತ್ತು ದಕ್ಷಿಣಗಳ ನಡುವಿನ ಗೃಹಯುದ್ಧದೊಂದಿಗೆ—ಅಂತ್ಯಗೊಂಡಿತು. 1863ರಲ್ಲಿದ್ದ ದಾಸ್ಯತೆಯ ವಿಷಯವು “ಏಳು ಕಾಲಗಳ” ನೆರವೇರಿಕೆಯಲ್ಲಿ ಉತ್ತರ ಮತ್ತು ದಕ್ಷಿಣ ರಾಜ್ಯಗಳೆರಡನ್ನೂ ಬಂಧನಕ್ಕೆ ಒಯ್ಯಲ್ಪಟ್ಟ ಘಟನೆಯ ಮೂಲಕ ಮಾದರಿಯಾಗಿ ತೋರಿಸಲ್ಪಟ್ಟಿತ್ತು; ಮತ್ತು ಇಸ್ರಾಯೇಲನ್ನು ಯಾವ ದಾಸ್ಯಕ್ಕೆ ಒಯ್ಯಲ್ಪಟ್ಟಿತ್ತೋ, ಅದು ಅಂತ್ಯದ ದಾಸ್ಯತೆಯ ಪ್ರಶ್ನೆಗಳನ್ನು ಸಮರ್ಪಕವಾಗಿ ಪ್ರತಿನಿಧಿಸಿತು. 1863 ಯೆಶಾಯನ ಅರವತ್ತೈದು ವರ್ಷದ ಪ್ರವಾದನೆಯನ್ನು ಆಧಾರವಾಗಿಟ್ಟಿರುವ ಪ್ರವಾದನಾತ್ಮಕ ರಚನೆಯ ಅಂತ್ಯವನ್ನು ಪ್ರತಿನಿಧಿಸುತ್ತದೆ.</w:t>
      </w:r>
    </w:p>
    <w:p>
      <w:pPr>
        <w:pStyle w:val="ArticleScripture"/>
        <w:jc w:val="left"/>
      </w:pPr>
      <w:r>
        <w:rPr>
          <w:rFonts w:ascii="Nirmala UI" w:hAnsi="Nirmala UI" w:eastAsia="Nirmala UI" w:cs="Nirmala UI"/>
        </w:rPr>
        <w:t>ಹೀಗಂದುತ್ತಾನೆ ಕರ್ತನಾದ ದೇವರು: ಇದು ನಿಲ್ಲದು, ಅದು ಸಂಭವಿಸುವುದೂ ಇಲ್ಲ. ಯಾಕಂದರೆ ಅರಾಮಿನ ತಲೆ ದಮಸ್ಕಸ್ಸು, ದಮಸ್ಕಸ್ಸಿನ ತಲೆ ರೆಜೀನು; ಮತ್ತು ಅರವತ್ತೈದು ವರ್ಷಗಳೊಳಗೆ ಎಫ್ರಾಯಿಮ್ ಜನಾಂಗವೆಂದು ಇರದಂತೆ ಮುರಿಯಲ್ಪಡುವದು. ಎಫ್ರಾಯಿಮಿನ ತಲೆ ಸಮಾರ್ಯ, ಸಮಾರ್ಯದ ತಲೆ ರೆಮಲ್ಯನ ಮಗನು. ನೀವು ನಂಬದಿದ್ದರೆ, ನಿಶ್ಚಯವಾಗಿ ಸ್ಥಿರಪಡಿಸಲ್ಪಡುವುದಿಲ್ಲ. ಯೆಶಾಯ 7:7–9.</w:t>
      </w:r>
    </w:p>
    <w:p>
      <w:pPr>
        <w:pStyle w:val="ArticleBody"/>
        <w:jc w:val="left"/>
      </w:pPr>
      <w:r>
        <w:rPr>
          <w:rFonts w:ascii="Nirmala UI" w:hAnsi="Nirmala UI" w:eastAsia="Nirmala UI" w:cs="Nirmala UI"/>
        </w:rPr>
        <w:t>ಸರಿಯಾಗಿ ಅರ್ಥಮಾಡಿಕೊಂಡಾಗ, ಕ್ರಿ.ಪೂ. 742ರಲ್ಲಿ ಆರಂಭವಾಗುವ ಈ ಪ್ರವಾದನೆಯು ಅರವತ್ತೈದು ವರ್ಷದ ಅವಧಿಯೊಳಗೆ ಮೂರು ದಾರಿಚಿಹ್ನೆಗಳನ್ನು ಗುರುತಿಸುತ್ತದೆ. ಆ ದಾರಿಚಿಹ್ನೆಗಳಲ್ಲಿನ ಎರಡೂ, ಇಸ್ರಾಯೇಲಿನ ಉತ್ತರ ಮತ್ತು ದಕ್ಷಿಣ ರಾಜ್ಯಗಳೆರಡಕ್ಕೂ ಸಂಬಂಧಿಸಿದಂತೆ, ಎರಡು ಸಾವಿರ ಐನೂರು ಇಪ್ಪತ್ತು ವರ್ಷಗಳ ಬಂಧನ ಮತ್ತು ದಾಸತ್ವದ ಆರಂಭಬಿಂದುಗಳನ್ನು ಗುರುತಿಸುತ್ತವೆ. ಕ್ರಿ.ಪೂ. 742ರಲ್ಲಿ ಉತ್ತರ ಮತ್ತು ದಕ್ಷಿಣ ರಾಜ್ಯಗಳು ಗೃಹಯುದ್ಧದಲ್ಲಿ ತೊಡಗಿದ್ದವು; ಮತ್ತು ಉತ್ತರದ ಹತ್ತು ಗೋತ್ರಗಳು ಸಿರಿಯದೊಂದಿಗೆ ಮೈತ್ರಿ ಮಾಡಿಕೊಂಡು ದಕ್ಷಿಣ ರಾಜ್ಯವಾದ ಯೂದವನ್ನು ಆಕ್ರಮಿಸಲು ಹೊರಟಿದ್ದವು. ಹತ್ತೊಂಬತ್ತು ವರ್ಷಗಳ ನಂತರ, ಕ್ರಿ.ಪೂ. 723ರಲ್ಲಿ, ಉತ್ತರದ ಹತ್ತು ಗೋತ್ರಗಳನ್ನು ಅಸ್ಸೀರಿಯರು ದಾಸ್ಯಕ್ಕೆ ಒಯ್ದರು. ನಲವತ್ತಾರು ವರ್ಷಗಳ ನಂತರ, ಕ್ರಿ.ಪೂ. 677ರಲ್ಲಿ, ಅಸ್ಸೀರಿಯರು ಮನಸ್ಸೆಯನ್ನು ಬಂಧಿಸಿ ಅವನನ್ನು ಬಾಬಿಲೋನಿಗೆ ಕೊಂಡೊಯ್ದರು. ಕ್ರಿ.ಪೂ. 723ರಿಂದ ಎರಡು ಸಾವಿರ ಐನೂರು ಇಪ್ಪತ್ತು ವರ್ಷಗಳನ್ನು ಲೆಕ್ಕಿಸಿದರೆ, ಅದು 1798ಕ್ಕೆ ತಲುಪುತ್ತದೆ; ಅದೇ ಅಂತ್ಯದ ಕಾಲವೂ, ನಲವತ್ತನೆಯ ವಚನದ ಆರಂಭವೂ ಆಗಿದೆ. ನಲವತ್ತಾರು ವರ್ಷಗಳ ನಂತರ, ಕ್ರಿ.ಪೂ. 677ರಲ್ಲಿ ಪ್ರಾರಂಭವಾದ ದಕ್ಷಿಣ ರಾಜ್ಯದ ವಿರುದ್ಧದ “ಏಳು ಕಾಲಗಳು” 1844ರಲ್ಲಿ ಅಂತ್ಯಗೊಂಡವು. ಹತ್ತೊಂಬತ್ತು ವರ್ಷಗಳ ನಂತರ, 1863ರಲ್ಲಿ, ಕ್ರಿ.ಪೂ. 742ರ ಪ್ರವಾದನಾತ್ಮಕ ಲಕ್ಷಣಗಳು ಅಕ್ಷರಶಃ ಪ್ರತಿನಿಧಿಸಲ್ಪಡುತ್ತವೆ. ಕ್ರಿ.ಪೂ. 742ರಲ್ಲಿಯೂ 1863ರಲ್ಲಿಯೂ ಉತ್ತರ ಮತ್ತು ದಕ್ಷಿಣ ರಾಜ್ಯಗಳ ನಡುವೆ ಗೃಹಯುದ್ಧ ನಡೆಯುತ್ತಿದೆ. ಕ್ರಿ.ಪೂ. 742ರಲ್ಲಿ ದುಷ್ಟನಾದ ಅರಸನಾದ ಆಹಾಜನಿಗೆ ಯೆಶಾಯನು ನೀಡಿದ ಮುನ್ನೋಟವು ಉತ್ತರ ಮತ್ತು ದಕ್ಷಿಣ ರಾಜ್ಯಗಳೆರಡರ ಸಮೀಪಿಸುತ್ತಿದ್ದ ದಾಸ್ಯಗೊಳಿಸುವಿಕೆಯ ಕುರಿತಾಗಿತ್ತು; ಮತ್ತು 1863ರಲ್ಲಿ, ಗೃಹಯುದ್ಧದ ನಿಖರ ಮಧ್ಯಬಿಂದುವಿನಲ್ಲಿ, ಅಧ್ಯಕ್ಷ ಲಿಂಕನ್ ದಾಸತ್ವವನ್ನು ಅಂತ್ಯಗೊಳಿಸುವ ಪ್ರಕ್ರಿಯೆಯನ್ನು ಆರಂಭಿಸಿದ ವಿಮೋಚನಾ ಪ್ರಕಟಣೆಯನ್ನು ಹೊರಡಿಸಿದರು. ಕ್ರಿ.ಪೂ. 742ರಲ್ಲಿ ದುಷ್ಟನಾದ ಅರಸ ಆಹಾಜನಿಗೆ ನೀಡಲಾದ ಎಚ್ಚರಿಕೆಯು, ಆಧ್ಯಾತ್ಮಿಕ ಮಹಿಮೆಯ ದೇಶದಲ್ಲಿ ಲಿಂಕನ್ ನೀಡಿದ ಸಂದೇಶಕ್ಕೆ ಮಾದರಿಯಾಗಿದ್ದ ಶಾಬ್ದಿಕ ಮಹಿಮೆಯ ದೇಶದಲ್ಲಿ ನೀಡಲ್ಪಟ್ಟಿತು.</w:t>
      </w:r>
    </w:p>
    <w:p>
      <w:pPr>
        <w:pStyle w:val="ArticleBody"/>
        <w:jc w:val="left"/>
      </w:pPr>
      <w:r>
        <w:rPr>
          <w:rFonts w:ascii="Nirmala UI" w:hAnsi="Nirmala UI" w:eastAsia="Nirmala UI" w:cs="Nirmala UI"/>
        </w:rPr>
        <w:t>1856ರಲ್ಲಿ ಹಿರಾಮ್ ಎಡ್ಸನ್ ಅವರ “ಏಳು ಕಾಲಗಳು” ಎಂಬ ಸಂದೇಶಗಳು ಪ್ರಕಟವಾದ ಏಳು ವರ್ಷಗಳ ನಂತರ, ಅಡ್ವೆಂಟಿಸಂ 1863ರ ಚಾರ್ಟ್ ಅನ್ನು ಹೊರತಂದಿತು; ಅದು ಮಿಲ್ಲರೈಟ್‌ಗಳ “ಏಳು ಕಾಲಗಳು” ಎಂಬ ಬೋಧನೆಯನ್ನು ತೆಗೆದುಹಾಕಿತು. ಇದರಿಂದ, ನಾವು ಮಿಲ್ಲರೈಟ್‌ಗಳ ಸಂದೇಶಗಳನ್ನು ಪುನರಾವರ್ತಿಸಬೇಕೆಂದು, ಹಾಗೆಯೇ ಆ ಸಂದೇಶಗಳ ಮೇಲೆ ದಾಳಿ ನಡೆಯುವಾಗ ಅವುಗಳನ್ನು ರಕ್ಷಿಸಬೇಕೆಂದು ಎಲೆನ್ ವೈಟ್ ಬೋಧಿಸುವ ಅನೇಕ ಭಾಗಗಳು ಪ್ರಶ್ನಾರ್ಥಕವಾಗುತ್ತವೆ. ಅದೇ ವರ್ಷ ಅವರು ಕಾನೂನುಬದ್ಧವಾಗಿ ನೋಂದಾಯಿತ ಸಭೆಯಾಗಿದರು. 1863 ಮತ್ತು ಅದರ ಪ್ರವಾದನಾತ್ಮಕ ಸೂಚನೆಗಳ ಕುರಿತು ಇನ್ನೂ ಹೆಚ್ಚಿನುದನ್ನು ಬರೆಯಬಹುದು; ಆದರೆ ನಾನು ಇಲ್ಲಿ ಸೂಚಿಸುತ್ತಿರುವುದು ಏನೆಂದರೆ, 1863ರ ಬಂಡಾಯವನ್ನು ಗುರುತಿಸುವ ಹಲವಾರು ಸಾಕ್ಷಿಗಳು ಇವೆ—ಆಂತರಿಕವಾಗಿಯೂ ಬಾಹ್ಯವಾಗಿಯೂ—ಅದು ಬಾಹ್ಯದಲ್ಲಿ ದಕ್ಷಿಣ ರಾಜ್ಯಗಳೊಂದಿಗಿನ ಬಂಡಾಯವಾಗಿರಲಿ, ಅಥವಾ ಆಂತರಿಕವಾಗಿ ಮೊದಲ ಆಧಾರಭೂತ ಸತ್ಯದ ನಿರಾಕರಣೆಯೊಂದಿಗಿನ ಬಂಡಾಯವಾಗಿರಲಿ. 1863ವು ವಚನ ನಲವತ್ತಿನ ಇತಿಹಾಸದೊಳಗಿನ ಘಟನೆಗಳಲ್ಲಿ ಒಂದಾಗಿದ್ದು, ಅದು “ಕೃಪಾಕಾಲದ ಮುಕ್ತಾಯಕ್ಕೆ ಸಂಬಂಧಿಸಿದ ಘಟನೆಗಳನ್ನು” ರೂಪಿಸುವ ಒಂದು ವೇಮಾರ್ಕ್ ಅನ್ನು ಪ್ರತಿನಿಧಿಸುತ್ತದೆ.</w:t>
      </w:r>
    </w:p>
    <w:p>
      <w:pPr>
        <w:pStyle w:val="ArticleBody"/>
        <w:jc w:val="left"/>
      </w:pPr>
      <w:r>
        <w:rPr>
          <w:rFonts w:ascii="Nirmala UI" w:hAnsi="Nirmala UI" w:eastAsia="Nirmala UI" w:cs="Nirmala UI"/>
        </w:rPr>
        <w:t>1863ನೇ ವರ್ಷವು ಪ್ರಾಚೀನ ಅಕ್ಷರಾರ್ಥದ ಇಸ್ರಾಯೇಲಿಗೆ ಅರಣ್ಯದಲ್ಲಿನ ನಲವತ್ತು ವರ್ಷಗಳ ಆರಂಭಕ್ಕೆ ಹೊಂದಿಕೊಳ್ಳುತ್ತದೆ. ಆ ನಲವತ್ತು ವರ್ಷಗಳ ಅಂತ್ಯದಲ್ಲಿ ಯೆಹೋಶುವನು ಪ್ರಾಚೀನ ಇಸ್ರಾಯೇಲನ್ನು ವಾಗ್ದತ್ತ ದೇಶದೊಳಗೆ ನಡೆಸಿಕೊಂಡು ಹೋದನು; ಅವರು ಯೆರಿಕೋವನ್ನು ಕುಸಿದುಹಾಕಿ, ಯೆರಿಕೋವನ್ನು ಮರುನಿರ್ಮಿಸುವ ಯಾರ ಮೇಲಾದರೂ ಶಾಪವನ್ನು ಘೋಷಿಸಿದರು. 1863ರಲ್ಲಿ ಲವೋದಿಕೀಯ ಅದ್ವೆಂಟಿಸಂನ ನಾಯಕತ್ವವು ಯೆರಿಕೋವನ್ನು ಮರುನಿರ್ಮಿಸಿತು. 1863ನೇ ವರ್ಷವು ಅರಣ್ಯದಲ್ಲಿನ ನಲವತ್ತು ವರ್ಷಗಳ ಆರಂಭದಲ್ಲಿಯೂ ಅಂತ್ಯದಲ್ಲಿಯೂ ಪ್ರತಿನಿಧಿಸಲ್ಪಟ್ಟಿದೆ. 1863ವು ನಲವತ್ತನೇ ವಚನದ ಇತಿಹಾಸದ ಬಾಹ್ಯ ಮತ್ತು ಆಂತರಿಕ ರೇಖೆಗಳ ಇತಿಹಾಸವನ್ನು ಒಂದಾಗಿ ಕೊಂಡೊಯ್ಯುವ ಒಂದು ಪ್ರವಾದನಾತ್ಮಕ ಗುರುತುಬಿಂದುವಾಗಿದೆ. “ಲವೋದಿಕೀಯ” ಎಂಬ ಪದದ ಅರ್ಥವೇ “ತೀರ್ಪುಗೊಂಡ ಸಭೆ” ಎಂಬುದಾಗಿರುವುದರಿಂದ, ಅಲ್ಲಿ ಏಳನೇ ಸಭೆಯು ಅರಣ್ಯದಲ್ಲಿ ಸಂಪೂರ್ಣ ಒಂದು ತಲೆಮಾರು ಸಾಯುವುದರಿಂದ ಪ್ರತಿನಿಧಿಸಲ್ಪಟ್ಟ ಅವಧಿಯೊಳಗೆ ಪ್ರವೇಶಿಸುತ್ತಿದೆ. ಅದೇ ಸಂದರ್ಭದಲ್ಲಿ, ಮೊದಲ ಗಣರಾಜ್ಯಪರ ಅಧ್ಯಕ್ಷನು ದಾಸರನ್ನು ಬಿಡುಗಡೆ ಮಾಡುವ ಕಾರ್ಯವನ್ನು ಆರಂಭಿಸುತ್ತಿದ್ದಾನೆ; ಹೀಗೆ ಅವನು, ಪ್ರೇರಿತ ವಾಕ್ಯವು “ರಾಷ್ಟ್ರೀಯ ನಾಶ” ಎಂದು ಕರೆಯುವದಕ್ಕೆ ದಾರಿಗೆಳೆಯುವ ಸಂಕಟಕಾಲದಲ್ಲಿ ಸೈನಿಕ ಆಡಳಿತವನ್ನು ಜಾರಿಗೆ ತರುವ ಅಂತಿಮ ಗಣರಾಜ್ಯಪರ ಅಧ್ಯಕ್ಷರಿಗೆ ಪ್ರತಿರೂಪವಾಗುತ್ತಾನೆ.</w:t>
      </w:r>
    </w:p>
    <w:p>
      <w:pPr>
        <w:pStyle w:val="ArticleBody"/>
        <w:jc w:val="left"/>
      </w:pPr>
      <w:r>
        <w:rPr>
          <w:rFonts w:ascii="Nirmala UI" w:hAnsi="Nirmala UI" w:eastAsia="Nirmala UI" w:cs="Nirmala UI"/>
        </w:rPr>
        <w:t>ಆರಂಭದ ದಾರಿಚಿಹ್ನೆಗಳಲ್ಲಿ ಅಂತ್ಯದ ದಾರಿಚಿಹ್ನೆಗಳು ಪ್ರತಿನಿಧಿಸಲ್ಪಟ್ಟಿವೆ; ಮತ್ತು ನ್ಯಾಯತೀರ್ಪಿನ ಮುಕ್ತಾಯಕ್ಕೆ ಸಂಬಂಧಿಸಿದ ಘಟನೆಗಳು, ನ್ಯಾಯತೀರ್ಪಿನ ಆರಂಭಕ್ಕೆ ಸಂಬಂಧಿಸಿದ ಘಟನೆಗಳಲ್ಲಿ ಮಾದರೀಕರಿಸಲ್ಪಟ್ಟಿದ್ದವು. ನಲವತ್ತು ವರ್ಷಗಳ ಆರಂಭದಲ್ಲಿ ಯೆಹೋಶುವ ಮತ್ತು ಕಾಲೇಬರ ಸಂದೇಶವನ್ನು ತಿರಸ್ಕರಿಸುವ ಮೂಲಕ ಕಾದೇಶಿನಲ್ಲಿ ಉಂಟಾದ ಬಂಡಾಯವು, ನಲವತ್ತು ವರ್ಷಗಳ ಅಂತ್ಯದಲ್ಲಿ ಕಾದೇಶಿನಲ್ಲಿ ಬಂಡೆಯನ್ನು ಹೊಡೆದ ಮೋಶೆಯ ಬಂಡಾಯಕ್ಕೆ ಮಾದರಿಯಾಯಿತು. 1863ನೇ ವರ್ಷವು ಭಾನುವಾರದ ಕಾನೂನನ್ನು ಸೂಚಿಸುತ್ತದೆ; ಅಲ್ಲಿ ಲವೊದಿಕ್ಯವನ್ನು ಕರ್ತನ ಬಾಯಿಂದ ಉಗುಳಲ್ಪಡುತ್ತದೆ, ಮತ್ತು ಅಲ್ಲಿ ಯೆರೂಸಲೇಮಿನಲ್ಲಿ ಇರುವ ಇಪ್ಪತ್ತೈದು ಮಂದಿ ಹಿರಿಯರು ಯೆಹೆಜ್ಕೇಲ ಅಧ್ಯಾಯ ಎಂಟರಲ್ಲಿ ಸೂರ್ಯನಿಗೆ ನಮಸ್ಕರಿಸುತ್ತಿದ್ದಾರೆ, ಮತ್ತು ಅಲ್ಲಿ “ನಾವು ಕರ್ತನ ಮಂದಿರವೇ” ಎಂಬ ಸುಳ್ಳಿನ ಮಾತುಗಳನ್ನು ನಂಬುವವರ ಮೇಲೆ ಶೀಲೋಹ್ ಪುನರಾವರ್ತಿತವಾಗುತ್ತದೆ.</w:t>
      </w:r>
    </w:p>
    <w:p>
      <w:pPr>
        <w:pStyle w:val="ArticleBody"/>
        <w:jc w:val="left"/>
      </w:pPr>
      <w:r>
        <w:rPr>
          <w:rFonts w:ascii="Nirmala UI" w:hAnsi="Nirmala UI" w:eastAsia="Nirmala UI" w:cs="Nirmala UI"/>
        </w:rPr>
        <w:t>ಮುಂದಿನ ಲೇಖನದಲ್ಲಿ ಪಾನಿಯಂ ಕುರಿತು ಈ ಅಧ್ಯಯನವನ್ನು ನಾವು ಮುಂದುವರಿಸುವೆವು.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 - ಸಂಖ್ಯೆ ಹನ್ನೆರಡು</dc:title>
  <dc:subject>ದಾನಿಯೇಲ 11:40 ಮತ್ತು ಪ್ರವಾದನೆಯ ಮೂರು ಮುದ್ರಾವಿಚ್ಛೇದನೆಗಳು</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