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ಪಾನಿಯುಮ್ - ಸಂಖ್ಯೆ ಹದಿಮೂರು</w:t>
      </w:r>
    </w:p>
    <w:p>
      <w:pPr>
        <w:pStyle w:val="ArticleSubtitle"/>
        <w:jc w:val="left"/>
      </w:pPr>
      <w:r>
        <w:rPr>
          <w:rFonts w:ascii="Nirmala UI" w:hAnsi="Nirmala UI" w:eastAsia="Nirmala UI" w:cs="Nirmala UI"/>
        </w:rPr>
        <w:t>ಪಾನಿಯಂಗೆ ಹಿಂದಿರುಗುವುದು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2026-02-17</w:t>
      </w:r>
    </w:p>
    <w:p>
      <w:pPr>
        <w:pStyle w:val="ArticleBody"/>
        <w:jc w:val="left"/>
      </w:pPr>
      <w:r>
        <w:rPr>
          <w:rFonts w:ascii="Nirmala UI" w:hAnsi="Nirmala UI" w:eastAsia="Nirmala UI" w:cs="Nirmala UI"/>
        </w:rPr>
        <w:t>ಕೈಸರಿಯಾ ಫಿಲಿಪ್ಪಿಯಿಂದ ಕೈಸರಿಯಾ ಮರಿತಿಮಾವರೆಗೆ, ಮಧ್ಯದಲ್ಲಿ ರೂಪಾಂತರದ ಪರ್ವತದಲ್ಲಿ ಒಂದು ತಂಗುದಾಣವೊಂದಿಗೆ; ಕ್ರಿಸ್ತನ ಕಾಲದಲ್ಲಿದ್ದ ಪೆಂತೆಕೋಸ್ತಿನ ಋತುವಿನ ಸಂಗಡ, ಲೇವ್ಯಕಾಂಡ ಇಪ್ಪತ್ತಮೂರು ಅಧ್ಯಾಯದ ಇಪ್ಪತ್ತೆರಡು ವಚನಗಳ ಎರಡು ಸಾಲುಗಳ ಮೇಲೆ ನಿರ್ಮಿಸಲಾದ ಸಾಲಿನಲ್ಲಿ ತುತೂರಿಗಳ ಹಬ್ಬದ ಮಾರ್ಗಚಿಹ್ನೆಯನ್ನು ತಲುಪುವ ಒಂದು ಲಕ್ಷ ನಲವತ್ತಿನಾಲ್ಕು ಸಾವಿರರನ್ನು ಪೇತ್ರನು ಪ್ರತೀಕೀಕರಿಸುತ್ತಾನೆ. ಲೇವ್ಯಕಾಂಡ ಇಪ್ಪತ್ತಮೂರು, ಶಿಲುಬೆ, ಪೆಂತೆಕೋಸ್ತು ಮತ್ತು ಕೊರ್ನೇಲಿಯನು ಪೇತ್ರನನ್ನು ಕರೆಯಲು ಕಳುಹಿಸಿದ ಸಂಗತಿ; ಇವೆಲ್ಲವೂ ಮೂರನೇ, ಆರನೇ ಮತ್ತು ಒಂಬತ್ತನೇ ಗಂಟೆಗಳ ಪ್ರತೀಕಾತ್ಮಕತೆಯೊಂದಿಗೇ ಸಾಲಿನ ಮೇಲೆ ಸಾಲಾಗಿ ಒಂದಾಗಿ ತರಲ್ಪಟ್ಟಿವೆ.</w:t>
      </w:r>
    </w:p>
    <w:p>
      <w:pPr>
        <w:pStyle w:val="ArticleBody"/>
        <w:jc w:val="left"/>
      </w:pPr>
      <w:r>
        <w:rPr>
          <w:rFonts w:ascii="Nirmala UI" w:hAnsi="Nirmala UI" w:eastAsia="Nirmala UI" w:cs="Nirmala UI"/>
        </w:rPr>
        <w:t>ಶಿಲುಬೆಯ ಮೇಲೆ ಕ್ರಿಸ್ತನು ಮೂರನೇ, ಆರನೇ ಮತ್ತು ಒಂಬತ್ತನೇ ಘಳಿಗೆಯಲ್ಲಿ ಇದ್ದನು; ಪೆಂತೆಕೋಸ್ತಿನಲ್ಲಿ ಪೇತ್ರನು ಮೂರನೇ ಮತ್ತು ಒಂಬತ್ತನೇ ಘಳಿಗೆಯಲ್ಲಿ, ಹಾಗೂ ಕೊರ್ನೇಲಿಯನು ಒಂಬತ್ತನೇ ಘಳಿಗೆಯಲ್ಲಿ ಇದ್ದನು; ಯೊಪ್ಪದಲ್ಲಿ ಪೇತ್ರನು ಆರನೇ ಘಳಿಗೆಯಲ್ಲಿ ಮತ್ತು ಕೈಸರಿಯಾ ಫಿಲಿಪ್ಪಿಯಲ್ಲಿ ಮೂರನೇ ಘಳಿಗೆಯಲ್ಲಿ ಇದ್ದನು—ಇವು ದಾನಿಯೇಲ ೧೧:೧೩–೧೫ರೊಂದಿಗೆ ಸಂಪರ್ಕ ಹೊಂದುತ್ತವೆ, ಏಕೆಂದರೆ ಕೈಸರಿಯಾ ಫಿಲಿಪ್ಪಿಯು ಪಾನಿಯೂ ಆಗಿದೆ.</w:t>
      </w:r>
    </w:p>
    <w:p>
      <w:pPr>
        <w:pStyle w:val="ArticleBody"/>
        <w:jc w:val="left"/>
      </w:pPr>
      <w:r>
        <w:rPr>
          <w:rFonts w:ascii="Nirmala UI" w:hAnsi="Nirmala UI" w:eastAsia="Nirmala UI" w:cs="Nirmala UI"/>
        </w:rPr>
        <w:t>ಪೇತ್ರನು ಪೆಂತೆಕೋಸ್ತಿನ ದಿನದಲ್ಲಿ ಯೋವೇಲನ ಪುಸ್ತಕವನ್ನು ಸಾರುತ್ತಿದ್ದನು; ಮತ್ತು ಪೇತ್ರನು ಕೋರ್ನೇಲಿಯನ ಮನೆಯವರಿಗೆ ತನ್ನ ಸಂದೇಶವನ್ನು ಮಂಡಿಸಿದಾಗ, ಪೆಂತೆಕೋಸ್ತಿನಂದು ಯೆಹೂದ್ಯರ ಮೇಲೆ ಸುರಿಸಲ್ಪಟ್ಟಿದ್ದ ಹಾಗೆಯೇ ಪವಿತ್ರಾತ್ಮನು ಅನ್ಯಜನರ ಮೇಲೂ ಸುರಿಸಲ್ಪಟ್ಟನು. ಯೆಹೂದ್ಯರಿಗಾಗಿಯೂ, ಅನಂತರ ಅನ್ಯಜನರಿಗಾಗಿಯೂ ನಡೆದ ಪವಿತ್ರಾತ್ಮನ ಸುರಿತವು, ಅಂತ್ಯದ ದಿನಗಳಲ್ಲಿ ಸಂಭವಿಸುವ ಪವಿತ್ರಾತ್ಮನ ಸುರಿತದ ಪೂರ್ವಛಾಯೆಯಾಗಿತ್ತು. ಅಂತ್ಯದ ದಿನಗಳಲ್ಲಿನ ಈ ಸುರಿತವು ದ್ವಿರೂಪವಾಗಿದ್ದು, 9/11ರಲ್ಲಿ ಆರಂಭವಾಗುವ ಚಿಮುಕಿಸುವಿಕೆಯಿಂದ ಪ್ರಾರಂಭವಾಗಿ, ಅಂತಿಮವಾಗಿ ಭಾನುವಾರದ ಕಾನೂನಿನವರೆಗೆ ತಲುಪುವ ಮಧ್ಯರಾತ್ರಿಯ ಕೂಗಿನ ಘೋಷಣೆಯ ಕಡೆಗೆ ಮುಂದುವರಿದು, ನಂತರ ಪವಿತ್ರಾತ್ಮನ ಅಂತ್ಯಕಾಲದ ಮಳೆಯು ಅಳತೆಯಿಲ್ಲದೆ ಸುರಿಸಲ್ಪಡುವ ಸ್ಥಳದಲ್ಲಿಯೂ ಕಾಲದಲ್ಲಿಯೂ ಮೂರನೆಯ ದೂತನ ಮಹಾಘೋಷಣೆಯಾಗುತ್ತದೆ.</w:t>
      </w:r>
    </w:p>
    <w:p>
      <w:pPr>
        <w:pStyle w:val="ArticleScripture"/>
        <w:jc w:val="left"/>
      </w:pPr>
      <w:r>
        <w:rPr>
          <w:rFonts w:ascii="Nirmala UI" w:hAnsi="Nirmala UI" w:eastAsia="Nirmala UI" w:cs="Nirmala UI"/>
        </w:rPr>
        <w:t>ಆದಕಾರಣ, ಸಿಯೋನಿನ ಮಕ್ಕಳೇ, ಸಂತೋಷಪಡಿ; ನಿಮ್ಮ ದೇವರಾದ ಕರ್ತನಲ್ಲಿ ಹರ್ಷಿಸಿರಿ; ಯಾಕಂದರೆ ಆತನು ನಿಮಗೆ ಮೊದಲ ಮಳೆಯನ್ನು ಸಮಂಜಸವಾಗಿ ಕೊಟ್ಟಿದ್ದಾನೆ; ಮತ್ತು ಆತನು ನಿಮಗಾಗಿ ಮಳೆಯನ್ನು, ಮೊದಲ ಮಳೆಯನ್ನು ಮತ್ತು ತಡಿಮಳೆಯನ್ನು ಮೊದಲ ತಿಂಗಳಲ್ಲಿ ಸುರಿಯುವಂತೆ ಮಾಡುವನು. ಕಣಜದ ಮೈದಾನಗಳು ಗೋಧಿಯಿಂದ ತುಂಬಿಬಿಡುವವು; ಮತ್ತು ದ್ರಾಕ್ಷಾರಸವೂ ಎಣ್ಣೆಯೂ ಕೊಳಗಳಲ್ಲಿ ಉಕ್ಕಿಹರಿಯುವವು. ಮತ್ತು ನಾನು ನಿಮ್ಮೊಳಗೆ ಕಳುಹಿಸಿದ ನನ್ನ ಮಹಾಸೈನ್ಯವಾದ ಮಿಡತೆ, ಕೀಟ, ಹುಳು, ಗಿಡಹುಳವು ತಿಂದ ವರ್ಷಗಳನ್ನು ನಿಮಗೆ ಪುನಃಸ್ಥಾಪಿಸುವೆನು. ಯೋವೇಲ 2:23–25.</w:t>
      </w:r>
    </w:p>
    <w:p>
      <w:pPr>
        <w:pStyle w:val="ArticleBody"/>
        <w:jc w:val="left"/>
      </w:pPr>
      <w:r>
        <w:rPr>
          <w:rFonts w:ascii="Nirmala UI" w:hAnsi="Nirmala UI" w:eastAsia="Nirmala UI" w:cs="Nirmala UI"/>
        </w:rPr>
        <w:t>ಪೇತ್ರನು 9/11 ರಿಂದ ಭಾನುವಾರದ ಕಾನೂನುವರೆಗಿನ ಹಿಂದಿನ ಮಿತವಾದ ಚಿಮುಕುವಿಕೆಯ ಇತಿಹಾಸದಲ್ಲಿ ಪಾಲುಗೊಳ್ಳುವವರನ್ನು ಪ್ರತಿನಿಧಿಸುತ್ತಾನೆ; ಹಾಗೆಯೇ, ಲವೋದಿಕೀಯ ಏಳನೇ ದಿನದ ಅಡ್ವೆಂಟಿಸಂನ ಕ್ರಮೇಣ ವೃದ್ಧಿಗೊಳ್ಳುವ ಬಂಡಾಯದಿಂದ ನಾಶವಾದ ನಾಲ್ಕು ತಲೆಮಾರುಗಳನ್ನು ಪ್ರತಿನಿಧಿಸುವ “ವರ್ಷಗಳನ್ನು” ಪುನಃಸ್ಥಾಪಿಸುವ ಉತ್ತರ ಮಳೆಯನ್ನೂ ಪ್ರತಿನಿಧಿಸುತ್ತಾನೆ. ದೇವಾಲಯದಲ್ಲಿ, ಒಂಬತ್ತನೇ ಘಳಿಗೆಯಲ್ಲಿ, ಪೇತ್ರನು ಯೋವೇಲನ ಪುಸ್ತಕದಲ್ಲಿರುವ ವರ್ಷಗಳ ಪುನಃಸ್ಥಾಪನೆಯನ್ನು ಪ್ರಸ್ತುತಪಡಿಸಿದನು.</w:t>
      </w:r>
    </w:p>
    <w:p>
      <w:pPr>
        <w:pStyle w:val="ArticleScripture"/>
        <w:jc w:val="left"/>
      </w:pPr>
      <w:r>
        <w:rPr>
          <w:rFonts w:ascii="Nirmala UI" w:hAnsi="Nirmala UI" w:eastAsia="Nirmala UI" w:cs="Nirmala UI"/>
        </w:rPr>
        <w:t>ಆದದರಿಂದ ನೀವು ಪಶ್ಚಾತ್ತಾಪಪಟ್ಟು ಪರಿವರ್ತಿತರಾಗಿರಿ; ಆಗ ನಿಮ್ಮ ಪಾಪಗಳು ಅಳಿಸಲ್ಪಡುವವು; ಹೀಗೆ ಕರ್ತನ ಸನ್ನಿಧಿಯಿಂದ ಶಾಂತಿಕರ ಕಾಲಗಳು ಬರುವಾಗ, ನಿಮಗೆ ಮೊದಲು ಪ್ರಕಟಿಸಲ್ಪಟ್ಟ ಯೇಸು ಕ್ರಿಸ್ತನನ್ನು ಆತನು ಕಳುಹಿಸುವನು. ಸಮಸ್ತವುಗಳ ಪುನಃಸ್ಥಾಪನೆಯ ಕಾಲಗಳ ತನಕ ಆತನನ್ನು ಪರಲೋಕವು ಹೊಂದಿರಬೇಕು; ಲೋಕಾದಿಯಿಂದಲೇ ದೇವರು ತನ್ನ ಪರಿಶುದ್ಧ ಪ್ರವಾದಿಗಳೆಲ್ಲರ ಬಾಯಿಂದ ಈ ವಿಷಯಗಳನ್ನು ಹೇಳಿದ್ದಾನೆ. ಯಾಕಂದರೆ ಮೋಶೆಯು ನಿಜವಾಗಿ ಪಿತೃಗಳಿಗೆ ಹೀಗೆಂದನು: ‘ನಿಮ್ಮ ದೇವರಾದ ಕರ್ತನು ನಿಮ್ಮ ಸಹೋದರರೊಳಗಿಂದ ನನ್ನಂಥ ಒಬ್ಬ ಪ್ರವಾದಿಯನ್ನು ನಿಮಗಾಗಿ ಎಬ್ಬಿಸುವನು; ಅವನು ನಿಮಗೆ ಹೇಳುವ ಎಲ್ಲ ವಿಷಯಗಳಲ್ಲಿ ನೀವು ಅವನ ಮಾತನ್ನು ಕೇಳಬೇಕು. ಮತ್ತು ಆ ಪ್ರವಾದಿಯ ಮಾತನ್ನು ಕೇಳದ ಪ್ರತಿಯೊಬ್ಬ ಆತ್ಮವು ಜನರ ಮಧ್ಯದಿಂದ ನಿರ್ಮೂಲವಾಗುವುದು.’ ಹೌದು, ಸಮುವೇಲನಿಂದ ಆರಂಭಿಸಿ ಅವನ ನಂತರ ಬಂದ ಎಲ್ಲಾ ಪ್ರವಾದಿಗಳೂ, ಮಾತಾಡಿದವರಾದಷ್ಟು ಮಂದಿ, ಈ ದಿನಗಳನ್ನು ಮುಂಚೆಯೇ ತಿಳಿಸಿದ್ದರು. ಅ.ಕೃತ್ಯಗಳು 3:19–24.</w:t>
      </w:r>
    </w:p>
    <w:p>
      <w:pPr>
        <w:pStyle w:val="ArticleBody"/>
        <w:jc w:val="left"/>
      </w:pPr>
      <w:r>
        <w:rPr>
          <w:rFonts w:ascii="Nirmala UI" w:hAnsi="Nirmala UI" w:eastAsia="Nirmala UI" w:cs="Nirmala UI"/>
        </w:rPr>
        <w:t>ಪಾಪಗಳನ್ನು ಅಳಿಸಿಹಾಕುವುದು ಪರಿಶೋಧನಾ ನ್ಯಾಯತೀರ್ಪಿನಲ್ಲಿ ಕ್ರಿಸ್ತನ ಅಂತಿಮ ಕಾರ್ಯವಾಗಿದ್ದು, ಆ ಅಳಿಸಿಹಾಕುವಿಕೆ ದೇವರ ಮನೆಯಲ್ಲಿಯೇ ಆರಂಭಗೊಳ್ಳುತ್ತದೆ.</w:t>
      </w:r>
    </w:p>
    <w:p>
      <w:pPr>
        <w:pStyle w:val="ArticleScripture"/>
        <w:jc w:val="left"/>
      </w:pPr>
      <w:r>
        <w:rPr>
          <w:rFonts w:ascii="Nirmala UI" w:hAnsi="Nirmala UI" w:eastAsia="Nirmala UI" w:cs="Nirmala UI"/>
        </w:rPr>
        <w:t>ದೇವರ ಮನೆಯಲ್ಲಿಯೇ ನ್ಯಾಯತೀರ್ಪು ಆರಂಭವಾಗುವ ಕಾಲವು ಬಂದಿದೆ; ಮತ್ತು ಅದು ಮೊದಲು ನಮ್ಮಲ್ಲಿಯೇ ಆರಂಭವಾದರೆ, ದೇವರ ಸುವಾರ್ತೆಗೆ ವಿಧೇಯರಾಗದವರ ಅಂತ್ಯವು ಹೇಗಿರುವುದು? ನೀತಿವಂತನು ಕಷ್ಟಪಟ್ಟು ರಕ್ಷಿಸಲ್ಪಡುವವನಾದರೆ, ಭಕ್ತಿಹೀನನು ಮತ್ತು ಪಾಪಿಯು ಎಲ್ಲಿ ಕಾಣಿಸಿಕೊಳ್ಳುವರು? ಆದದರಿಂದ ದೇವರ ಚಿತ್ತದ ಪ್ರಕಾರ ದುಃಖವನ್ನು ಅನುಭವಿಸುವವರು, ಸತ್ಕಾರ್ಯಗಳನ್ನು ಮಾಡುತ್ತಾ, ತಮ್ಮ ಆತ್ಮಗಳನ್ನು ನಂಬಿಗಸ್ತ ಸೃಷ್ಟಿಕರ್ತನಾದ ಅವನಿಗೆ ಒಪ್ಪಿಸಲಿ. 1 ಪೇತ್ರ 4:17–19.</w:t>
      </w:r>
    </w:p>
    <w:p>
      <w:pPr>
        <w:pStyle w:val="ArticleBody"/>
        <w:jc w:val="left"/>
      </w:pPr>
      <w:r>
        <w:rPr>
          <w:rFonts w:ascii="Nirmala UI" w:hAnsi="Nirmala UI" w:eastAsia="Nirmala UI" w:cs="Nirmala UI"/>
        </w:rPr>
        <w:t>ಪೇತ್ರನು ಪೆಂತೆಕೋಸ್ತಿನ ದಿನದಲ್ಲಿಯೂ, ಸಮುದ್ರತೀರದ ಕೈಸರಿಯಾದಲ್ಲಿರುವ ಕೋರ್ಣೇಳಿಯನ ಮನೆಯಲ್ಲಿ ಕೂಡ, ಯೋವೇಲಿನ ಪುಸ್ತಕವು ನೆರವೇರುತ್ತಿತ್ತು ಎಂಬುದನ್ನು ಗ್ರಹಿಸಿದನು. ಪೆಂತೆಕೋಸ್ತು ದೇವರ ಮನೆಯ ಮೇಲಿನ ನ್ಯಾಯತೀರ್ಪು ಪೂರ್ಣಗೊಂಡು, ನಂತರ ಅದು ಅನ್ಯಜನರ ಕಡೆಗೆ ಸಾಗುವಾಗಿನ ಭಾನುವಾರದ ಕಾನೂನನ್ನು ಪ್ರತಿನಿಧಿಸುತ್ತದೆ. ಭಾನುವಾರದ ಕಾನೂನಿನ ಸಮಯದಲ್ಲಿನ ಅವನ ಸಂದೇಶವು ಮಧ್ಯರಾತ್ರಿ ಕೂಗಿನ ಆಗಮನದ ಸಂದರ್ಭದಲ್ಲಿ ಘೋಷಿಸಲ್ಪಟ್ಟ ಅದೇ ಸಂದೇಶವಾಗಿದೆ. ಆಲ್ಫಾ ಘೋಷಣೆಯು ಓಮೇಗಾ ಘೋಷಣೆಯೊಂದಿಗೆ ಅಂತ್ಯಗೊಳ್ಳುವ ಪ್ರವಾದನಾತ್ಮಕ ಅವಧಿಯ ಆರಂಭವಾಗಿದೆ. ಪೇತ್ರನು ಸಂದೇಶವನ್ನು ಘೋಷಿಸುವವರನ್ನು ಪ್ರತಿನಿಧಿಸುತ್ತಾನೆ; ಮತ್ತು ಆ ಸಂದೇಶವು ತನ್ನ ಶಕ್ತೀಕರಣದೊಂದಿಗೆ ಆರಂಭವಾಗುತ್ತದೆ, ಅದು ಇಸ್ಲಾಮಿನ ಕತ್ತೆಯನ್ನು ಬಿಚ್ಚುವ ಮೂಲಕ ಗುರುತಿಸಲ್ಪಟ್ಟಿದೆ. ಕತ್ತೆಯನ್ನು ಬಿಚ್ಚುವುದು ಮಧ್ಯರಾತ್ರಿ ಕೂಗಿನ ಆರಂಭವನ್ನು ಗುರುತಿಸಲು ಆಗಿದೆ; ಮತ್ತು ಭಾನುವಾರದ ಕಾನೂನಿನ ಸಮಯದಲ್ಲಿಯೂ ಅದನ್ನು ಮತ್ತೊಮ್ಮೆ ಬಿಚ್ಚಲಾಗುತ್ತದೆ, ಅದು ಮಧ್ಯರಾತ್ರಿ ಕೂಗಿನ ಸಮಾಪ್ತಿಯಾಗಿದೆ.</w:t>
      </w:r>
    </w:p>
    <w:p>
      <w:pPr>
        <w:pStyle w:val="ArticleBody"/>
        <w:jc w:val="left"/>
      </w:pPr>
      <w:r>
        <w:rPr>
          <w:rFonts w:ascii="Nirmala UI" w:hAnsi="Nirmala UI" w:eastAsia="Nirmala UI" w:cs="Nirmala UI"/>
        </w:rPr>
        <w:t>ಆದ್ದರಿಂದ ಪೇತ್ರನು, ಇಸ್ಲಾಂವು ಅಮೆರಿಕ ಸಂಯುಕ್ತ ಸಂಸ್ಥಾನಗಳ ಮೇಲೆ ಹೊಡೆತ ಬೀಳುವುದನ್ನು ಮುಂಚಿತವಾಗಿ ಪ್ರಕಟಿಸಿದವರನ್ನೂ ಪ್ರತಿನಿಧಿಸುತ್ತಾನೆ. ಮಧ್ಯರಾತ್ರಿಯ ಕೂಗಿನಲ್ಲಿ ಪೇತ್ರನ ಸಂದೇಶವು, ಮೊದಲ ನಿರಾಶೆಯನ್ನು ಮತ್ತು ವಿಳಂಬಕಾಲದ ಆರಂಭವನ್ನು ಸೂಚಿಸಿದ್ದ ಸಂದೇಶದ ತಿದ್ದುಪಡಿಯಾಗಿದೆ. ಆದ್ದರಿಂದ ಪೇತ್ರನು, 2024ರಲ್ಲಿ ಬಂದ ಮೊದಲ ಅಸ್ತಿವಾರದ ಪರೀಕ್ಷೆಯನ್ನು ದಾಟಿ, ದಾನಿಯೇಲನು 11ನೇ ಅಧ್ಯಾಯದ ಹದಿನಾಲ್ಕನೇ ವಚನದ ನೆರವೇರಿಕೆಯಲ್ಲಿ ಮೊದಲ ಅಮೆರಿಕನ್ ಪೋಪ್‌ನ ಆಯ್ಕೆಯೊಂದಿಗೆ 2025ರ ಮೇ 8ರಂದು ಸಮಾಪ್ತಿಗೊಂಡ ಮಧ್ಯರಾತ್ರಿಯ ಕೂಗಿನ ಸಂದೇಶವನ್ನು ಘೋಷಿಸುವವರನ್ನು ಪ್ರತಿನಿಧಿಸುತ್ತಾನೆ.</w:t>
      </w:r>
    </w:p>
    <w:p>
      <w:pPr>
        <w:pStyle w:val="ArticleBody"/>
        <w:jc w:val="left"/>
      </w:pPr>
      <w:r>
        <w:rPr>
          <w:rFonts w:ascii="Nirmala UI" w:hAnsi="Nirmala UI" w:eastAsia="Nirmala UI" w:cs="Nirmala UI"/>
        </w:rPr>
        <w:t>ಕಹಳೆಗಳ ಹಬ್ಬದಿಂದ ಪೆಂತೆಕೊಸ್ತಿನವರೆಗಿನ ಅವಧಿಯೇ ಲೇವ್ಯಕಾಂಡ ಇಪ್ಪತ್ತ್ಮೂರು ಅಧ್ಯಾಯದಲ್ಲಿ ಪ್ರತಿನಿಧಿಸಲ್ಪಟ್ಟಿರುವ ಪೆಂತೆಕೊಸ್ತಿನ ಋತುವಿನ ಮೂರನೆಯದು ಮತ್ತು ಲಿಟ್ಮಸ್ ಪರೀಕ್ಷೆಯಾಗಿದೆ. ಸಹೋದರಿ ವೈಟ್ ಗುರುತಿಸಿದ ಮೂರು ದೂತರ ಒಂದು ಸಿದ್ಧಾಂತವು ಸರಳ ಮೂಲಭೂತ ಗಣಿತವೂ ಆಗಿದೆ. ಮೊದಲನೆಯದು ಮತ್ತು ಎರಡನೆಯದು ಇಲ್ಲದೆ ಮೂರನೆಯ ಸಂದೇಶ ಇರಲಾರದು ಎಂದು ಅವರು ಗುರುತಿಸುತ್ತಾರೆ. ಪೇತ್ರನು ಪೆಂತೆಕೊಸ್ತಿನ ಭಾನುವಾರ ನಿಯಮದ ಸಂದರ್ಭದಲ್ಲಿ ಯೋವೇಲನ ಪುಸ್ತಕವನ್ನು ಸಾರುವುದರಿಂದ, ಅವನು ಮಧ್ಯರಾತ್ರಿ ಕೂಗುವ ಸಂದೇಶದ ಘೋಷಣೆಯ ಆರಂಭದಲ್ಲಿಯೂ ಯೋವೇಲನನ್ನೇ ಬೋಧಿಸುತ್ತಾನೆ; ಅದು ಪೆಂತೆಕೊಸ್ತಿನ ಋತುವಿನ ಲಿಟ್ಮಸ್ ಮತ್ತು ಮೂರನೆಯ ಪರೀಕ್ಷೆಯಾಗಿದೆ. ಆದಕಾರಣ ಪೇತ್ರನು, ಯೇಸು ಕ್ರಿಸ್ತನ ಪ್ರಕಟನೆಯು ಮುದ್ರೆ ತೆರೆಯಲ್ಪಟ್ಟು, 2023 ಡಿಸೆಂಬರ್ 31ರಂದು ಆರಂಭವಾದ ಮೂರು ಹಂತಗಳ ಪರೀಕ್ಷಾ ಪ್ರಕ್ರಿಯೆಯ ಅವಧಿಯಲ್ಲಿ ನಂಬಿಗಸ್ತರನ್ನು ಪ್ರತಿನಿಧಿಸುತ್ತಾನೆ. ಪೇತ್ರನು ಮೂರನೆಯ ಹಂತದಲ್ಲಿ ಇದ್ದರೆ, ಅವನು ಹಿಂದಿನ ಎರಡು ಹಂತಗಳನ್ನು ನಡೆದಿರಲೇಬೇಕು; ಏಕೆಂದರೆ ಮೊದಲನೆಯದು ಮತ್ತು ಎರಡನೆಯದು ಇಲ್ಲದೆ ಮೂರನೆಯದು ಇರಲಾರದು.</w:t>
      </w:r>
    </w:p>
    <w:p>
      <w:pPr>
        <w:pStyle w:val="ArticleBody"/>
        <w:jc w:val="left"/>
      </w:pPr>
      <w:r>
        <w:rPr>
          <w:rFonts w:ascii="Nirmala UI" w:hAnsi="Nirmala UI" w:eastAsia="Nirmala UI" w:cs="Nirmala UI"/>
        </w:rPr>
        <w:t>ಒಂದು ಲಕ್ಷ ನಲವತ್ತನಾಲ್ಕು ಸಾವಿರರ ಮುದ್ರಣದ ಅವಧಿಯು 9/11ರಂದು ಆರಂಭವಾಯಿತು; ಅದು 9/11ರ ತುರಿಯ ಕರೆಯ ಮೂಲಕ ಅಡಿಪಾಯಗಳ ಬಳಿಗೆ ಹಿಂದಿರುಗುವಂತೆ ಪ್ರತಿನಿಧಿಸಲ್ಪಟ್ಟ ಮೂರು ಹಂತಗಳ ಪರೀಕ್ಷಾ ಪ್ರಕ್ರಿಯೆಯನ್ನು ತೆರೆದಿತು; ಬಳಿಕ 2020ರ ಜುಲೈ 18ರ ಮೊದಲ ನಿರಾಶೆಯ ಪರೀಕ್ಷೆ ಬಂತು. ಈ ಇತಿಹಾಸದ ಮೂರನೇ ಪರೀಕ್ಷೆಯು ಭಾನುವಾರದ ಕಾನೂನಾಗಿದೆ. 2020ರ ಜುಲೈ 18ರಂದು ಒಂದು ಪ್ರವಾದಿತ್ವದ ಅರಣ್ಯವು ಬಂದಿತು; ಆ ಅರಣ್ಯಕಾಲದೊಳಗೆ, 2023ರ ಜುಲೈನಲ್ಲಿ ಒಂದು “ಧ್ವನಿ” ಕೂಗತೊಡಗಿತು; ಬಳಿಕ 9/11ನಿಂದ ಇಪ್ಪತ್ತೆರಡು ವರ್ಷಗಳಾದ 2023ರ ಡಿಸೆಂಬರ್ 31ರಂದು, ಯೇಸು ಕ್ರಿಸ್ತನ ಪ್ರಕಟನೆಗೆ ಸಂಬಂಧಿಸಿದ ಮುದ್ರೆ-ತೆರೆಯುವಿಕೆ ಆರಂಭವಾಯಿತು. 2023ರಿಂದ ಭಾನುವಾರದ ಕಾನೂನಿನವರೆಗೆ (2,300 ದಿನಗಳ ಪರಿಪೂರ್ಣ ನೆರವೇರಿಕೆ ಸಂಪನ್ನವಾಗುವಾಗ) ಇರುವ ಅವಧಿಯನ್ನು “23”ರಿಂದ ಆರಂಭವಾಗಿ “23”ರಿಂದ ಅಂತ್ಯಗೊಳ್ಳುವ ಅವಧಿಯೆಂದು ಗುರುತಿಸಲಾಗುತ್ತದೆ; ಏಕೆಂದರೆ 1844ರ ಅಕ್ಟೋಬರ್ 22ರಂದು ಮುಚ್ಚಿದ ಬಾಗಿಲು, ಭಾನುವಾರದ ಕಾನೂನಿನ ಸಮಯದಲ್ಲಿ ಮುಚ್ಚುವ ಬಾಗಿಲಿನ ಪ್ರತಿರೂಪವಾಗಿದೆ. 2300 ವರ್ಷದ ಪ್ರವಾದನೆಯು 2,300ರಲ್ಲಿರುವ “23”ರಿಂದ ಪ್ರತಿನಿಧಿಸಲ್ಪಟ್ಟಿದೆ.</w:t>
      </w:r>
    </w:p>
    <w:p>
      <w:pPr>
        <w:pStyle w:val="ArticleBody"/>
        <w:jc w:val="left"/>
      </w:pPr>
      <w:r>
        <w:rPr>
          <w:rFonts w:ascii="Nirmala UI" w:hAnsi="Nirmala UI" w:eastAsia="Nirmala UI" w:cs="Nirmala UI"/>
        </w:rPr>
        <w:t>1844ನೇ ವರ್ಷವು ಮೊದಲನೆಯ ಮತ್ತು ಎರಡನೆಯ ದೂತರ ಇತಿಹಾಸದ ಅಂತ್ಯವಾಗಿತ್ತು. ಆ ಇತಿಹಾಸವು 1798ರಲ್ಲಿ ಮೊದಲನೆಯ ದೂತನ ಆಗಮನದಿಂದ ಆರಂಭಗೊಂಡಿತು, ಮತ್ತು ನಲವತ್ತಾರು ವರ್ಷಗಳ ನಂತರ 1844ರಲ್ಲಿ ಅಂತ್ಯಗೊಂಡಿತು. ಆ ನಲವತ್ತಾರು ವರ್ಷಗಳು, 1844ರಲ್ಲಿ ಕ್ರಿಸ್ತನು ಆಕಸ್ಮಿಕವಾಗಿ ಪ್ರವೇಶಿಸಿದ ಮಿಲ್ಲರೈಟ್ ದೇವಾಲಯವನ್ನು ಪ್ರತಿನಿಧಿಸುತ್ತವೆ. ಮಾನವ ದೇವಾಲಯವು ಗಂಡು ಮತ್ತು ಹೆಣ್ಣು ಎರಡರಲ್ಲಿಯೂ “23” ಕ್ರೋಮೋಸೋಮ್‌ಗಳ ಆಧಾರದ ಮೇಲೆ ವಿನ್ಯಾಸಗೊಳಿಸಲ್ಪಟ್ಟಿರುವುದರಿಂದ, “23” ಎಂಬುದು ಕ್ರಿಸ್ತನು 1844ರಲ್ಲಿ ಪ್ರಾರಂಭಿಸಿದ ಕಾರ್ಯದ ಸಂಕೇತವಾಗಿ ಗುರುತಿಸಲಾಗುತ್ತದೆ. ಆ ಕಾರ್ಯವೆಂದರೆ ತನ್ನ ದೈವತ್ವವನ್ನು ನಮ್ಮ ಮಾನವತ್ವದೊಂದಿಗೆ ಸಂಯೋಜಿಸುವುದಾಗಿತ್ತು. ಯೇಸು ಆತ್ಮೀಕವನ್ನು ವಿವರಿಸಲು ಪ್ರಕೃತಿಯ ಲೋಕವನ್ನು ಉಪಯೋಗಿಸುತ್ತಾನೆ; ಮತ್ತು 2,300 ವರ್ಷಗಳ ಸಮಾಪ್ತಿಯಲ್ಲಿ 1844ರಲ್ಲಿ ಆರಂಭವಾದ ಆ ಕಾರ್ಯವು “23” ಗಂಡಿನ ಕ್ರೋಮೋಸೋಮ್‌ಗಳು “23” ಹೆಣ್ಣಿನ ಕ್ರೋಮೋಸೋಮ್‌ಗಳೊಂದಿಗೆ ಒಂದಾಗುವುದರಿಂದ ಪ್ರತಿನಿಧಿಸಲ್ಪಡುತ್ತದೆ. ಒಬ್ಬ ಗಂಡು ಒಬ್ಬ ಹೆಣ್ಣನ್ನು ವಿವಾಹವಾಗುವಾಗ, ಅವರು ಒಂದೇ ಶರೀರವಾಗುತ್ತಾರೆ, ಮತ್ತು ಆ ವಿವಾಹವೇ ಕ್ರಿಸ್ತನು 1844ರಲ್ಲಿ ಪ್ರಾರಂಭಿಸಿದದ್ದು. 1844ರ ಮುಚ್ಚಿದ ಬಾಗಿಲು ಭಾನುವಾರದ ಕಾಯ್ದೆಯ ಮುಚ್ಚಿದ ಬಾಗಿಲಿನೊಂದಿಗೆ ಹೊಂದಿಕೆಯಾಗುತ್ತದೆ, ಮತ್ತು ಆ ಮುಚ್ಚಿದ ಬಾಗಿಲಿನ ಸಂಕೇತವು “23” ಆಗಿದೆ.</w:t>
      </w:r>
    </w:p>
    <w:p>
      <w:pPr>
        <w:pStyle w:val="ArticleBody"/>
        <w:jc w:val="left"/>
      </w:pPr>
      <w:r>
        <w:rPr>
          <w:rFonts w:ascii="Nirmala UI" w:hAnsi="Nirmala UI" w:eastAsia="Nirmala UI" w:cs="Nirmala UI"/>
        </w:rPr>
        <w:t>2023 ಡಿಸೆಂಬರ್ 31ರಿಂದ ಭಾನುವಾರ ಕಾನೂನಿನ “23”ರವರೆಗೆ ಇರುವದು, ಅಲ್ಫಾ “23”ನಲ್ಲಿ ಆರಂಭವಾಗಿ ಓಮೆಗಾ “23”ನಲ್ಲಿ ಅಂತ್ಯಗೊಳ್ಳುವ ಒಂದು ಅವಧಿಯನ್ನು ಸೂಚಿಸುತ್ತದೆ. ಅದು ಹಾಗೆಯೇ ಒಂದು ಲಕ್ಷ ನಲವತ್ತುನಾಲ್ಕು ಸಾವಿರರ ದೇವಾಲಯದ ಅವಧಿಯನ್ನೂ ಪ್ರತಿನಿಧಿಸುತ್ತದೆ. ಅದೇ ಇತಿಹಾಸವು 9/11ರಿಂದ ಭಾನುವಾರ ಕಾನೂನಿನವರೆಗೆ ಇರುವದರ ಒಂದು ಫ್ರಾಕ್ಟಲ್ ಆಗಿದೆ. 1844 ಅನ್ನು “23” ಎಂಬ ಸಂಖ್ಯೆಯಿಂದ ಪ್ರತಿನಿಧಿಸಲಾಗಿದೆ, ಮತ್ತು ಅದು ಸತ್ತವರ ತನಿಖಾತ್ಮಕ ನ್ಯಾಯತೀರ್ಪಿನ ಆರಂಭವನ್ನು ಸೂಚಿಸುತ್ತದೆ. 9/11 ಜೀವಂತರ ತನಿಖಾತ್ಮಕ ನ್ಯಾಯತೀರ್ಪಿನ ಆರಂಭವನ್ನು ಸೂಚಿಸುತ್ತದೆ; ಆದಕಾರಣ 9/11 ಸಹ “23” ಎಂಬ ಸಂಖ್ಯೆಯನ್ನು ಹೊಂದಿದೆ. 9/11ರಿಂದ ಭಾನುವಾರ ಕಾನೂನಿನವರೆಗೆ ಇರುವ ಅವಧಿಯು ಅಲ್ಫಾ “23” ಮತ್ತು ಓಮೆಗಾ “23” ಹೊಂದಿರುವ ಒಂದು ಅವಧಿಯಾಗಿದೆ. 2023ರಿಂದ ಭಾನುವಾರ ಕಾನೂನಿನವರೆಗೆ ಇರುವದು 9/11ರಿಂದ ಭಾನುವಾರ ಕಾನೂನಿನವರೆಗೆ ಇರುವದರ ಒಂದು ಫ್ರಾಕ್ಟಲ್ ಆಗಿದ್ದು, ಅಲ್ಲಿ ಒಂದು ಲಕ್ಷ ನಲವತ್ತುನಾಲ್ಕು ಸಾವಿರರ ದೇವಾಲಯವು ಎತ್ತಲ್ಪಡುತ್ತದೆ. ಮಿಲ್ಲರೈಟ್ ದೇವಾಲಯವು ನಲವತ್ತಾರು ವರ್ಷದ ಅವಧಿಯಾಗಿತ್ತು; ಆದರೆ ಅಂತ್ಯಕಾಲದಲ್ಲಿ ಇನ್ನು ಕಾಲವಿರುವುದಿಲ್ಲ; ಮತ್ತು ಅಡ್ವೆಂಟಿಸಂನ ಆರಂಭದಲ್ಲಿದ್ದ ಮಿಲ್ಲರೈಟ್‌ನ ನಲವತ್ತಾರು ವರ್ಷಗಳು ಅಡ್ವೆಂಟಿಸಂನ ಅಂತ್ಯದಲ್ಲಿರುವ ಅದೇ ಅವಧಿಗೆ ಮಾದರಿಯಾಗಿವೆ; ಮತ್ತು ಆ ಅವಧಿ “23”ನಲ್ಲಿ ಆರಂಭವಾಗಿ “23”ನಲ್ಲಿ ಅಂತ್ಯಗೊಂಡು, ಮಿಲ್ಲರೈಟ್ ಸಂಖ್ಯೆ ನಲವತ್ತಾರನ್ನು ಉಂಟುಮಾಡುತ್ತದೆ.</w:t>
      </w:r>
    </w:p>
    <w:p>
      <w:pPr>
        <w:pStyle w:val="ArticleBody"/>
        <w:jc w:val="left"/>
      </w:pPr>
      <w:r>
        <w:rPr>
          <w:rFonts w:ascii="Nirmala UI" w:hAnsi="Nirmala UI" w:eastAsia="Nirmala UI" w:cs="Nirmala UI"/>
        </w:rPr>
        <w:t>ಆ ಮೂರೂ ಇತಿಹಾಸಗಳು ಮೂರು-ಹಂತಗಳ ಪರೀಕ್ಷಾ ಪ್ರಕ್ರಿಯೆಯನ್ನು ಪ್ರತಿನಿಧಿಸುತ್ತವೆ (ಮಿಲ್ಲರೈಟ್‌ಗಳು, 9/11ರಿಂದ ಭಾನುವಾರದ ಕಾನೂನುವರೆಗೆ, ಮತ್ತು 2023ರಿಂದ ಭಾನುವಾರದ ಕಾನೂನುವರೆಗೆ). ಆ ಇತಿಹಾಸವು ಮೈಕೆಲಿನ ತೂರ್ಯಧ್ವನಿಯ ಕರೆಯೊಂದಿಗೆ ಆರಂಭವಾಯಿತು; ಆತನು 2023 ಡಿಸೆಂಬರ್ 31ರಂದು ಮೋಶೆಯನ್ನೂ ಎಲೀಯನನ್ನೂ ಪುನರುತ್ಥಾನಗೊಳಿಸಿದನು; ಮತ್ತು ಕ್ರಿಸ್ತನಾಗಿರುವ ಮೈಕೆಲ್ ಪುನರುತ್ಥಾನಗೊಳಿಸುವಾಗ, ಆತನು ಅದನ್ನು ತೂರ್ಯಧ್ವನಿಯೊಂದಿಗೆ ಮಾಡುತ್ತಾನೆ.</w:t>
      </w:r>
    </w:p>
    <w:p>
      <w:pPr>
        <w:pStyle w:val="ArticleScripture"/>
        <w:jc w:val="left"/>
      </w:pPr>
      <w:r>
        <w:rPr>
          <w:rFonts w:ascii="Nirmala UI" w:hAnsi="Nirmala UI" w:eastAsia="Nirmala UI" w:cs="Nirmala UI"/>
        </w:rPr>
        <w:t>ಯಾಕಂದರೆ ಕರ್ತನೇ ಸ್ವತಃ ಘೋಷಧ್ವನಿಯೊಡನೆ, ಪ್ರಧಾನದೂತನ ಸ್ವರದೊಡನೆ, ದೇವರ ಕಹಳೆಯೊಡನೆ ಪರಲೋಕದಿಂದ ಇಳಿದುಬರುವರು; ಕ್ರಿಸ್ತನಲ್ಲಿ ಸತ್ತವರು ಮೊದಲಾಗಿ ಏಳುವರು. 1 ಥೆಸಲೋನಿಕದವರಿಗೆ 4:19.</w:t>
      </w:r>
    </w:p>
    <w:p>
      <w:pPr>
        <w:pStyle w:val="ArticleBody"/>
        <w:jc w:val="left"/>
      </w:pPr>
      <w:r>
        <w:rPr>
          <w:rFonts w:ascii="Nirmala UI" w:hAnsi="Nirmala UI" w:eastAsia="Nirmala UI" w:cs="Nirmala UI"/>
        </w:rPr>
        <w:t>ಮಿಖಾಯೇಲನು ಪ್ರಧಾನ ದೂತನಾಗಿದ್ದಾನೆ; ದೇವರ ತುತೂರಿಯೊಡನೆ ಸಂಯುಕ್ತವಾಗಿರುವ ಅವನ ಸ್ವರವೇ ಪುನರುತ್ಥಾನವನ್ನು ಉಂಟುಮಾಡುತ್ತದೆ; ಮತ್ತು ಯೂದನ ಪುಸ್ತಕವು ಮಿಖಾಯೇಲನೇ ಮೋಶೆಯನ್ನು ಪುನರುತ್ಥಾನಗೊಳಿಸಿದನೆಂದು ನಮಗೆ ತಿಳಿಸುತ್ತದೆ.</w:t>
      </w:r>
    </w:p>
    <w:p>
      <w:pPr>
        <w:pStyle w:val="ArticleScripture"/>
        <w:jc w:val="left"/>
      </w:pPr>
      <w:r>
        <w:rPr>
          <w:rFonts w:ascii="Nirmala UI" w:hAnsi="Nirmala UI" w:eastAsia="Nirmala UI" w:cs="Nirmala UI"/>
        </w:rPr>
        <w:t>ಆದರೆ ಪ್ರಧಾನ ದೂತನಾದ ಮೀಕಾಯೇಲನು, ಮೋಶೆಯ ದೇಹದ ವಿಷಯವಾಗಿ ಸೈತಾನನೊಂದಿಗೆ ವಾದಿಸುತ್ತಿದ್ದಾಗ, ಅವನ ವಿರುದ್ಧ ದೂಷಣೆಯ ತೀರ್ಪನ್ನು ಉಚ್ಚರಿಸಲು ಧೈರ್ಯಪಡದೆ, “ಕರ್ತನು ನಿನ್ನನ್ನು ಗದರಿಸಲಿ” ಎಂದು ಹೇಳಿದನು. ಯೂದ 1:9.</w:t>
      </w:r>
    </w:p>
    <w:p>
      <w:pPr>
        <w:pStyle w:val="ArticleBody"/>
        <w:jc w:val="left"/>
      </w:pPr>
      <w:r>
        <w:rPr>
          <w:rFonts w:ascii="Nirmala UI" w:hAnsi="Nirmala UI" w:eastAsia="Nirmala UI" w:cs="Nirmala UI"/>
        </w:rPr>
        <w:t>ಮಹಾದೂತನಾದ ಮೀಕಾಯೇಲನಾಗಿ ಕ್ರಿಸ್ತನು, 2023 ಡಿಸೆಂಬರ್ 31ರಂದು ತನ್ನ ಕುರಿತು ಇರುವ ಪ್ರಕಟಣೆಯನ್ನು ಮುಕ್ತಗೊಳಿಸಿದನು; ಆಗ ಆತನು 2020 ಜುಲೈ 18ರಂದು ಕೊಲ್ಲಲ್ಪಟ್ಟಿದ್ದ ಇಬ್ಬರು ಸಾಕ್ಷಿಗಳಾದ ಮೋಶೆ ಮತ್ತು ಏಲೀಯರನ್ನು ಪುನರುತ್ಥಾನಗೊಳಿಸಿದನು. ಅನಂತರ ಆಲ್ಫಾ ಬಾಹ್ಯ ಅಡಿಪಾಯದ ಪರೀಕ್ಷೆ ಬಂದಿತು. 9/11ರಂದು ಇಳಿದ ದೂತನು, ನಿಷ್ಠಾವಂತರನ್ನು ಮಿಲ್ಲರೈಟ್ ಅಡಿಪಾಯಗಳ ಕಡೆಗೆ ಹಿಂದಿರುಗುವಂತೆ ಕರೆಯುವಾಗ, ಯೆರೆಮಿಯನ ಕಹಳೆಯನ್ನು ಊದಿದನು; ಮತ್ತು ಅದಕ್ಕೆ ಸಮಾಂತರವಾಗಿ, ಮೀಕಾಯೇಲನ ಕಹಳೆಯು ಅಡಿಪಾಯಗಳ ಪರೀಕ್ಷೆಯನ್ನು ಪರಿಚಯಿಸಿತು. ಈ ಪರೀಕ್ಷೆಯನ್ನು ದಾನಿಯೇಲ 11:14 ಪ್ರತಿನಿಧಿಸುತ್ತದೆ; ಅಲ್ಲಿ “ನಿನ್ನ ಜನರ ದರೋಡೆಕೋರರು” ಬಾಹ್ಯ ದರ್ಶನವನ್ನು ಸ್ಥಾಪಿಸುತ್ತಾರೆ. ಮಿಲ್ಲರೈಟ್‌ಗಳು, ಆ ವಚನವನ್ನು ನೆರವೇರಿಸಿದವರು ರೋಮವೇ ಎಂದು ಗುರುತಿಸಿ, ಆ ದರ್ಶನವನ್ನು ಸ್ಥಾಪಿಸಿದರು.</w:t>
      </w:r>
    </w:p>
    <w:p>
      <w:pPr>
        <w:pStyle w:val="ArticleBody"/>
        <w:jc w:val="left"/>
      </w:pPr>
      <w:r>
        <w:rPr>
          <w:rFonts w:ascii="Nirmala UI" w:hAnsi="Nirmala UI" w:eastAsia="Nirmala UI" w:cs="Nirmala UI"/>
        </w:rPr>
        <w:t>2025ರ ಮೇ 8ರಿಂದ, ಮೂಲೆಗಲ್ಲು ಮತ್ತು ಅಸ್ತಿವಾರದ ಕಲ್ಲಿನ ಮೇಲೆ ದೇವಾಲಯದ ನಿರ್ಮಾಣವು ಆರಂಭವಾಯಿತು. 1989ರಲ್ಲಿ ಮುದ್ರಾಭಂಗಗೊಂಡ ಸಂದೇಶವು ಅಧಿಕೃತವಾಗಿ ಸ್ಥಾಪಿತಗೊಂಡ 1996ರ ಬಳಿಕ ಮுப்பತ್ತು ವರ್ಷಗಳಾದ ಮೇಲೆ, 2023ರ ಡಿಸೆಂಬರ್ 31ರಂದು ಮುದ್ರಾಭಂಗಗೊಂಡ ಸಂದೇಶವನ್ನು ಅಧಿಕೃತ ರೂಪಕ್ಕೆ ತರುವ ಪ್ರಕ್ರಿಯೆಯು ಆರಂಭವಾಯಿತು.</w:t>
      </w:r>
    </w:p>
    <w:p>
      <w:pPr>
        <w:pStyle w:val="ArticleBody"/>
        <w:jc w:val="left"/>
      </w:pPr>
      <w:r>
        <w:rPr>
          <w:rFonts w:ascii="Nirmala UI" w:hAnsi="Nirmala UI" w:eastAsia="Nirmala UI" w:cs="Nirmala UI"/>
        </w:rPr>
        <w:t>1989ರ ಸಂದೇಶವನ್ನು 1996ರಲ್ಲಿ ಅಧಿಕೃತಗೊಳಿಸಿದುದು, ಅದರ ಐತಿಹಾಸಿಕ ವಿಷಯವು 1776ರಲ್ಲಿ ಆಗಮಿಸಿದ ನಂತರ ಎರಡು ನೂರು ಇಪ್ಪತ್ತು ವರ್ಷಗಳ ಬಳಿಕ ಸಂಭವಿಸಿತು. 2023ರ ಮುದ್ರೆಭೇದನವು, 2001ರ ಸೆಪ್ಟೆಂಬರ್ 11ರಂದು ಇಸ್ಲಾಂನ ಪ್ರವಾದನಾತ್ಮಕ ಪ್ರಕಟಣೆಯ ಮೂಲಕ 1996ರ ಅಧಿಕೃತಗೊಳಿಸುವಿಕೆ ದೃಢೀಕರಿಸಲ್ಪಟ್ಟ ನಂತರ ಇಪ್ಪತ್ತೆರಡು ವರ್ಷಗಳ ಬಳಿಕ ಸಂಭವಿಸಿತು.</w:t>
      </w:r>
    </w:p>
    <w:p>
      <w:pPr>
        <w:pStyle w:val="ArticleBody"/>
        <w:jc w:val="left"/>
      </w:pPr>
      <w:r>
        <w:rPr>
          <w:rFonts w:ascii="Nirmala UI" w:hAnsi="Nirmala UI" w:eastAsia="Nirmala UI" w:cs="Nirmala UI"/>
        </w:rPr>
        <w:t>ಈ ಪವಿತ್ರ ಇತಿಹಾಸದ ಸಂದೇಶವಾಹಕರನ್ನು ಪೇತ್ರನು ಪ್ರತಿನಿಧಿಸುತ್ತಾನೆ; ಅವರು ಅಡಿಪಾಯದ ಪರೀಕ್ಷೆಯನ್ನೂ ದೇವಾಲಯದ ಪರೀಕ್ಷೆಯನ್ನೂ ಎರಡನ್ನೂ ದಾಟುವವರು. ದೇವಾಲಯದ ಪರೀಕ್ಷೆಯಲ್ಲಿ 2020ರ ಜುಲೈ 18ರ ವಿಫಲವಾದ ಸಂದೇಶದ ತಿದ್ದುಪಡಿಯೂ ಒಳಗೊಂಡಿದೆ. 1996ರಲ್ಲಿ ಅಧಿಕೃತಗೊಳಿಸಲ್ಪಟ್ಟ 1989ರ ಸಂದೇಶದ ಮೂವತ್ತು ವರ್ಷಗಳ ನಂತರ, ದೇವಾಲಯದ ಪರೀಕ್ಷೆಯಲ್ಲಿ ಟೆನ್ನೆಸ್ಸಿಯ ನ್ಯಾಶ್ವಿಲ್ಲಿನ ಮೇಲೆ ಇಸ್ಲಾಮಿಕ್ ದಾಳಿಯ ಕುರಿತ ಸಂದೇಶವನ್ನು ತಿದ್ದಿ, ನಂತರ ಮರುಪ್ರಕಟಿಸುವ ಕೆಲಸವೂ ಸೇರಿದೆ. 1989ರ ಸಂದೇಶದ ಅಧಿಕೃತಗೊಳಿಸುವಿಕೆಯನ್ನು 1996ರಲ್ಲಿ ಪ್ರಕಟಿಸಲ್ಪಟ್ಟ *Time of the End* ಎಂಬ ಪತ್ರಿಕೆಯ ಮೂಲಕ ಪ್ರತಿನಿಧಿಸಲಾಯಿತು. ಆ ಪತ್ರಿಕೆ ದಾನಿಯೇಲ ಅಧ್ಯಾಯ ಹನ್ನೊಂದರ ಕೊನೆಯ ಆರು ವಚನಗಳನ್ನು ಒಳಗೊಂಡಿತ್ತು, ಮತ್ತು ಅದು ಸಂಯುಕ್ತ ಸಂಸ್ಥಾನಗಳಲ್ಲಿ ಭಾನುವಾರದ ಕಾನೂನನ್ನು ಗುರುತಿಸಿತು. ದೈವಾನುಗ್ರಹದಿಂದ, 1989ರ ಸಂದೇಶದ ಕುರಿತು ಯಾವುದೇ ಬೆಳಕು ಹೊಂದಿರದ ಹಿಂದಿನ ನಿರ್ದೇಶಕರಿಂದ, ಈಗಾಗಲೇ ವರ್ಷಗಳ ಹಿಂದೆ *Future for America* ಎಂದು ಹೆಸರಿಸಲ್ಪಟ್ಟಿದ್ದ, ಆದರೆ ನಿಷ್ಕ್ರಿಯವಾಗಿದ್ದ ಒಂದು ಸೇವಾಕಾರ್ಯವನ್ನು ನಮ್ಮ ಸೇವೆಗೆ ಒಪ್ಪಿಸಲಾಯಿತು.</w:t>
      </w:r>
    </w:p>
    <w:p>
      <w:pPr>
        <w:pStyle w:val="ArticleBody"/>
        <w:jc w:val="left"/>
      </w:pPr>
      <w:r>
        <w:rPr>
          <w:rFonts w:ascii="Nirmala UI" w:hAnsi="Nirmala UI" w:eastAsia="Nirmala UI" w:cs="Nirmala UI"/>
        </w:rPr>
        <w:t>1996ರಲ್ಲಿ, ನಮ್ಮ ಸೇವೆ Future for America ಆಯಿತು; ಮತ್ತು ದಾನಿಯೇಲನು ಹನ್ನೊಂದನೆಯ ಅಧ್ಯಾಯದ ಕೊನೆಯ ಆರು ವಚನಗಳಲ್ಲಿ ಪ್ರತಿನಿಧಿಸಲ್ಪಟ್ಟಿರುವ ಅಮೆರಿಕದ ಭವಿಷ್ಯವನ್ನು ಗುರುತಿಸಿದ ಸಂದೇಶವನ್ನು ಪ್ರತಿಪಾದಿಸಿದ ಪ್ರಕಟಣೆಯು ಪ್ರಕಟಿಸಲ್ಪಟ್ಟಿತು. 1776ರಲ್ಲಿ ಯುನೈಟೆಡ್ ಸ್ಟೇಟ್ಸ್ ತನ್ನ ಪ್ರವಾದನಾತ್ಮಕ ಉದಯವನ್ನು ಆರಂಭಿಸಿತ್ತು; ಮತ್ತು “22” ವರ್ಷಗಳ ನಂತರ, ಅಂದರೆ 1798ರಲ್ಲಿ ಅಂತ್ಯದ ಸಮಯದಲ್ಲಿ, 1776ರಿಂದ “220” ವರ್ಷಗಳ ಸಂಬಂಧದಲ್ಲಿ, ಯುನೈಟೆಡ್ ಸ್ಟೇಟ್ಸ್ ಬೈಬಲ್ ಪ್ರವಾದನೆಯ ಆರನೆಯ ರಾಜ್ಯವಾಗಿ ತನ್ನ ಪಾತ್ರವನ್ನು ಆರಂಭಿಸಿತು. 1996ರಲ್ಲಿ, ಪ್ರವಾದನೆಯಲ್ಲಿ ಯುನೈಟೆಡ್ ಸ್ಟೇಟ್ಸ್ ಕುರಿತ ಸಂದೇಶವು ಔಪಚಾರಿಕ ರೂಪ ಪಡೆದಿತು. 1776ರಿಂದಾದ “220” ವರ್ಷಗಳೂ, ಆ ಬಿಂದುವಿನಿಂದ 1798ರವರೆಗಿನ “22” ವರ್ಷಗಳೂ, 1831ರಲ್ಲಿ ತನ್ನ ಮೊದಲ ಸಾರ್ವಜನಿಕ ಉಪನ್ಯಾಸವನ್ನು ನೀಡಿದ ವಿಲಿಯಂ ಮಿಲ್ಲರ್‌ನೊಂದಿಗೆ ಸಂಪರ್ಕ ಹೊಂದುತ್ತವೆ; ಅದು King James Bible ಪ್ರಕಟಣೆಯಾದುದರಿಂದ “220” ವರ್ಷಗಳ ನಂತರವಾಗಿತ್ತು. ಅಡ್ವೆಂಟಿಸಂನ ಆರಂಭವೂ ಅಂತ್ಯವೂ, ಅಂತ್ಯದ ಸಮಯದಲ್ಲಿ ಬಿಚ್ಚಲ್ಪಡುವ ಸಂದೇಶದ ಔಪಚಾರಿಕ ಸ್ಥಾಪನೆಯನ್ನು ಒತ್ತಿಹೇಳುತ್ತವೆ.</w:t>
      </w:r>
    </w:p>
    <w:p>
      <w:pPr>
        <w:pStyle w:val="ArticleBody"/>
        <w:jc w:val="left"/>
      </w:pPr>
      <w:r>
        <w:rPr>
          <w:rFonts w:ascii="Nirmala UI" w:hAnsi="Nirmala UI" w:eastAsia="Nirmala UI" w:cs="Nirmala UI"/>
        </w:rPr>
        <w:t>1996ರ ನಂತರ ಮೂವತ್ತು ವರ್ಷಗಳಾದ 2026ರಲ್ಲಿ, ದೇವಾಲಯದ ಪರೀಕ್ಷೆಯಲ್ಲಿ 2020ರ ಜುಲೈ 18ರ ಸಂದೇಶವನ್ನು ತಿದ್ದುವ ಕಾರ್ಯವೂ ಒಳಗೊಂಡಿದೆ. ಹೀಗಾಗಿ, 1996ರಲ್ಲಿ ಔಪಚಾರಿಕ ರೂಪ ಪಡೆದ ಅಂತಿಮ ತಲೆಮಾರಿಗೆ ಸಂಬಂಧಿಸಿದ 1989ರ ಆಲ್ಫಾ ಸಂದೇಶವು, ಒಂದು ಸಂದೇಶವನ್ನು ತಿದ್ದು ಔಪಚಾರಿಕಗೊಳಿಸುವ ಪರೀಕ್ಷೆಯೊಂದಿಗೆ ಅಂತ್ಯಗೊಂಡ ಮೂವತ್ತು ವರ್ಷಗಳ ಅವಧಿಯನ್ನು ಆರಂಭಿಸಿತು. ಆ ಮೂವತ್ತು ವರ್ಷಗಳು, ಮಿಡ್‌ನೈಟ್ ಕ್ರೈಯ ಸಂದೇಶವನ್ನು ಔಪಚಾರಿಕಗೊಳಿಸಲಿರುವ ಒಂದು ಲಕ್ಷ ನಲವತ್ತನಾಲ್ಕು ಸಾವಿರರ ಯಾಜಕತ್ವದ ಸಂಕೇತವಾಗಿವೆ. ದ್ವಿತೀಯ ಓಮೆಗಾ ದೇವಾಲಯ ಪರೀಕ್ಷೆಯ ಅವಧಿಯಲ್ಲಿ ಆ ಕಾರ್ಯವನ್ನು ನೆರವೇರಿಸುವವರನ್ನು ಪೇತ್ರನು ಪ್ರತಿನಿಧಿಸುತ್ತಾನೆ.</w:t>
      </w:r>
    </w:p>
    <w:p>
      <w:pPr>
        <w:pStyle w:val="ArticleBody"/>
        <w:jc w:val="left"/>
      </w:pPr>
      <w:r>
        <w:rPr>
          <w:rFonts w:ascii="Nirmala UI" w:hAnsi="Nirmala UI" w:eastAsia="Nirmala UI" w:cs="Nirmala UI"/>
        </w:rPr>
        <w:t>ಸಿಸ್ಟರ್ ವೈಟ್ ನಮಗೆ ತಿಳಿಸುವದೇನೆಂದರೆ, ದೇವರು ತನ್ನ ಜನರ ಮಧ್ಯೆ ತಪ್ಪು ಪ್ರವೇಶಿಸಲು ಅನುಮತಿಸುತ್ತಾನೆ; ಅದು ಅವರನ್ನು ಅಧ್ಯಯನಕ್ಕೆ ಪ್ರೇರೇಪಿಸುವ ಉದ್ದೇಶಕ್ಕಾಗಿ.</w:t>
      </w:r>
    </w:p>
    <w:p>
      <w:pPr>
        <w:pStyle w:val="ArticleScripture"/>
        <w:jc w:val="left"/>
      </w:pPr>
      <w:r>
        <w:rPr>
          <w:rFonts w:ascii="Nirmala UI" w:hAnsi="Nirmala UI" w:eastAsia="Nirmala UI" w:cs="Nirmala UI"/>
        </w:rPr>
        <w:t>“ದೇವರು ತನ್ನ ಜನರನ್ನು ಎಚ್ಚರಗೊಳಿಸುವನು; ಇತರೆ ಉಪಾಯಗಳು ವಿಫಲವಾದರೆ, ಅವರೊಳಗೆ ಮತಭ್ರಷ್ಟ ಉಪದೇಶಗಳು ಪ್ರವೇಶಿಸುವವು, ಅವು ಅವರನ್ನು ಜರಡಿಸುವುದರ ಮೂಲಕ ಗೊದಲನ್ನು ಗೋಧಿಯಿಂದ ಬೇರ್ಪಡಿಸುವವು. ಕರ್ತನು ತನ್ನ ವಾಕ್ಯವನ್ನು ನಂಬುವ ಎಲ್ಲರನ್ನೂ ನಿದ್ರೆಯಿಂದ ಎಚ್ಚರಗೊಳ್ಳುವಂತೆ ಕರೆಯುತ್ತಾನೆ. ಈ ಸಮಯಕ್ಕೆ ತಕ್ಕ ಅಮೂಲ್ಯವಾದ ಬೆಳಕು ಬಂದಿದೆ. ಅದು ನಮ್ಮ ಮೇಲೆ ತಕ್ಷಣವೇ ಬರುವ ಅಪಾಯಗಳನ್ನು ತೋರಿಸುವ ಬೈಬಲಿನ ಸತ್ಯವಾಗಿದೆ. ಈ ಬೆಳಕು ನಮ್ಮನ್ನು ಶಾಸ್ತ್ರಗಳ ಪರಿಶ್ರಮಪೂರ್ಣ ಅಧ್ಯಯನಕ್ಕೂ, ಮತ್ತು ನಾವು ಹಿಡಿದುಕೊಂಡಿರುವ ನಿಲುವುಗಳ ಅತ್ಯಂತ ಕಠಿಣ ಪರಿಶೀಲನೆಗೂ ನಡೆಸಬೇಕು.”</w:t>
      </w:r>
    </w:p>
    <w:p>
      <w:pPr>
        <w:pStyle w:val="ArticleBody"/>
        <w:jc w:val="left"/>
      </w:pPr>
      <w:r>
        <w:rPr>
          <w:rFonts w:ascii="Nirmala UI" w:hAnsi="Nirmala UI" w:eastAsia="Nirmala UI" w:cs="Nirmala UI"/>
        </w:rPr>
        <w:t>ಈ ಹೇಳಿಕೆಯು ಈ ಲೇಖನವನ್ನು ಸಂಪೂರ್ಣವಾಗಿ ಸಮಾಪ್ತಿಗೊಳಿಸುವ ಒಂದು ಭಾಗದ ಅಂಶವಾಗಿದೆ. ಲೇಖನಗಳಲ್ಲಿ ಮತ್ತು ನಮ್ಮ ಸಬ್ಬತ್ ಜೂಮ್ ಸಭೆಗಳಲ್ಲಿ, ದಾನಿಯೇಲ 11:10–15 ಕುರಿತು ನಮ್ಮ ಪರಿಗಣನೆಯಲ್ಲಿ ನಾನು ಕೆಲವು ಸಂಕೇತಗಳನ್ನು ಗೊಂದಲಗೊಳಿಸಿದ್ದೆನು; ಮತ್ತು ನಾವು ಅಗತ್ಯವಾದ ತಿದ್ದುಪಡಿಗಳನ್ನು ಮಾಡಿದರೂ ಸಹ, ಭಾನುವಾರ ಕಾನೂನಿಗೆ ದಾರಿತೋರುವ ಯುದ್ಧವಾದ ಪಾನಿಯಂ ಕುರಿತು ಲೇಖನಗಳ ಸರಣಿಯ ಸಮಾಪ್ತಿಯನ್ನು ಮುಂದುವರಿಸುವ ಕಾರ್ಯದಿಂದ ನಾನು ದಿಕ್ಕುತಪ್ಪಿಸಲ್ಪಟ್ಟೆನು. ಈಗ ಪಾನಿಯಂ ಕಡೆಗೆ ಮರಳುವ ಸಮಯವಾಗಿದೆ; ಮತ್ತು ನಾವು ಹಾಗೆ ಮಾಡುವಾಗ, ಪಾನಿಯಂ ಆಗಿರುವ ಕೈಸರ್ಯ ಫಿಲಿಪ್ಪಿಯಲ್ಲಿ ಪೇತ್ರನಿಂದ ಪ್ರತಿನಿಧಿಸಲ್ಪಟ್ಟಿರುವ ಹೆಚ್ಚುವರಿ ಸಾಕ್ಷ್ಯರೇಖೆಯೂ ನಮ್ಮೊಂದಿಗಿರುವುದು.</w:t>
      </w:r>
    </w:p>
    <w:p>
      <w:pPr>
        <w:pStyle w:val="ArticleBody"/>
        <w:jc w:val="left"/>
      </w:pPr>
      <w:r>
        <w:rPr>
          <w:rFonts w:ascii="Nirmala UI" w:hAnsi="Nirmala UI" w:eastAsia="Nirmala UI" w:cs="Nirmala UI"/>
        </w:rPr>
        <w:t>ಈಗ ನಾವು ದಾನಿಯೇಲನು 11ನೇ ಅಧ್ಯಾಯದ 10ರಿಂದ 16ನೇ ವಚನಗಳ ಕುರಿತು ನಮ್ಮ ಪರಿಗಣನೆಗಳಿಗೆ ಮರಳುವೆವು; ಅವು 40ನೇ ವಚನದ ಗುಪ್ತ ಇತಿಹಾಸವನ್ನು ಚಿತ್ರಿಸುತ್ತವೆ. ನಾವು ಸೆಪ್ಟೆಂಬರ್‌ನಲ್ಲಿ ನಿಲ್ಲಿಸಿದ್ದೆವು; ಆದ್ದರಿಂದ ಸುಮಾರು ಐದು ತಿಂಗಳುಗಳಾಗಿವೆ.</w:t>
      </w:r>
    </w:p>
    <w:p>
      <w:pPr>
        <w:pStyle w:val="ArticleScripture"/>
        <w:jc w:val="left"/>
      </w:pPr>
      <w:r>
        <w:rPr>
          <w:rFonts w:ascii="Nirmala UI" w:hAnsi="Nirmala UI" w:eastAsia="Nirmala UI" w:cs="Nirmala UI"/>
        </w:rPr>
        <w:t>“ಪೇತ್ರನು ತನ್ನ ಸಹೋದರರಿಗೆ, ‘ಕೃಪೆಯಲ್ಲಿಯೂ ನಮ್ಮ ಕರ್ತನಾದ ಮತ್ತು ರಕ್ಷകനಾದ ಯೇಸು ಕ್ರಿಸ್ತನ ಜ್ಞಾನದಲ್ಲಿಯೂ ವೃದ್ಧಿಸಿರಿ’ ಎಂದು ಉಪದೇಶಿಸುತ್ತಾನೆ. ದೇವರ ಜನರು ಯಾವಾಗ ಕೃಪೆಯಲ್ಲಿ ವೃದ್ಧಿಯಾಗುತ್ತಿರುವರೋ, ಆಗ ಅವರು ಆತನ ವಾಕ್ಯದ ಕುರಿತು ಇನ್ನಷ್ಟು ಸ್ಪಷ್ಟವಾದ ಗ್ರಹಿಕೆಯನ್ನು ನಿರಂತರವಾಗಿ ಪಡೆಯುತ್ತಿರುತ್ತಾರೆ. ಅದರ ಪವಿತ್ರ ಸತ್ಯಗಳಲ್ಲಿ ಅವರು ಹೊಸ ಪ್ರಕಾಶವನ್ನೂ ಸೌಂದರ್ಯವನ್ನೂ ಕಾಣುವರು. ಇದು ಎಲ್ಲಾ ಯುಗಗಳಲ್ಲಿಯೂ ಸಭೆಯ ಇತಿಹಾಸದಲ್ಲಿ ಸತ್ಯವಾಗಿಯೇ ಇತ್ತು, ಹಾಗೆಯೇ ಅಂತ್ಯದವರೆಗೂ ಮುಂದುವರಿಯುತ್ತದೆ. ಆದರೆ ನಿಜವಾದ ಆತ್ಮಿಕ ಜೀವಿತವು ಕುಂಠಿತವಾಗುವಂತೆ ಆಗುತ್ತಿದ್ದಂತೆ, ಸತ್ಯದ ಜ್ಞಾನದಲ್ಲಿ ಮುಂದುವರಿದು ಬೆಳೆಯುವುದನ್ನು ನಿಲ್ಲಿಸುವ ಪ್ರವೃತ್ತಿಯು ಸದಾ ಕಾಣಿಸಿಕೊಂಡಿದೆ. ಜನರು ದೇವರ ವಾಕ್ಯದಿಂದ ಈಗಾಗಲೇ ಪಡೆದಿರುವ ಪ್ರಕಾಶದಲ್ಲಿಯೇ ತೃಪ್ತರಾಗಿ ನಿಲ್ಲುತ್ತಾರೆ ಮತ್ತು ಪರಿಶುದ್ಧ ಗ್ರಂಥಗಳ ಕುರಿತು ಇನ್ನಷ್ಟು ಅನ್ವೇಷಣೆಯನ್ನು ನಿರುತ್ಸಾಹಗೊಳಿಸುತ್ತಾರೆ. ಅವರು ಸಂಪ್ರದಾಯಪರರಾಗಿಬಿಟ್ಟು ಚರ್ಚೆಯನ್ನು ತಪ್ಪಿಸಿಕೊಳ್ಳಲು ಯತ್ನಿಸುತ್ತಾರೆ.”</w:t>
      </w:r>
    </w:p>
    <w:p>
      <w:pPr>
        <w:pStyle w:val="ArticleScripture"/>
        <w:jc w:val="left"/>
      </w:pPr>
      <w:r>
        <w:rPr>
          <w:rFonts w:ascii="Nirmala UI" w:hAnsi="Nirmala UI" w:eastAsia="Nirmala UI" w:cs="Nirmala UI"/>
        </w:rPr>
        <w:t>ದೇವರ ಜನರ ಮಧ್ಯೆ ಯಾವುದೇ ವಿವಾದವೂ ಅಥವಾ ಕಲಕಲವೂ ಇಲ್ಲವೆಂಬ ಸಂಗತಿಯನ್ನು ಅವರು ಶುದ್ಧವಾದ ಸಿದ್ಧಾಂತವನ್ನು ದೃಢವಾಗಿ ಹಿಡಿದುಕೊಂಡಿದ್ದಾರೆಂಬ ನಿರ್ಣಾಯಕ ಸಾಕ್ಷಿಯೆಂದು ಪರಿಗಣಿಸಬಾರದು. ಅವರು ಸತ್ಯ ಮತ್ತು ದೋಷಗಳ ನಡುವಿನ ಭೇದವನ್ನು ಸ್ಪಷ್ಟವಾಗಿ ವಿವೇಚಿಸುತ್ತಿಲ್ಲವೋ ಎಂಬ ಭಯಪಡಲು ಕಾರಣವಿದೆ. ಶಾಸ್ತ್ರಗಳ ಪರಿಶೀಲನೆಯಿಂದ ಯಾವುದೇ ಹೊಸ ಪ್ರಶ್ನೆಗಳೂ ಉದ್ಭವಿಸದಾಗ, ತಾವು ಸತ್ಯವನ್ನು ಹೊಂದಿದ್ದಾರೆಂಬುದನ್ನು ಖಚಿತಪಡಿಸಿಕೊಳ್ಳಲು ಜನರು ಬೈಬಲನ್ನು ತಾವೇ ಪರಿಶೋಧಿಸಲು ಪ್ರೇರೇಪಿಸುವಂತಹ ಭಿನ್ನಾಭಿಪ್ರಾಯವೂ ಎದ್ದೇಳದಾಗ, ಪುರಾತನ ಕಾಲದಲ್ಲಿದ್ದಂತೆ ಇಂದಿಗೂ ಅನೇಕರು ಸಂಪ್ರದಾಯಕ್ಕೆ ಅಂಟಿಕೊಂಡೇ ಇರುತ್ತಾರೆ ಮತ್ತು ತಾವು ಏನನ್ನು ಆರಾಧಿಸುತ್ತಿದ್ದಾರೋ ಅದನ್ನೇ ತಿಳಿಯದೆ ಆರಾಧಿಸುತ್ತಾರೆ.</w:t>
      </w:r>
    </w:p>
    <w:p>
      <w:pPr>
        <w:pStyle w:val="ArticleScripture"/>
        <w:jc w:val="left"/>
      </w:pPr>
      <w:r>
        <w:rPr>
          <w:rFonts w:ascii="Nirmala UI" w:hAnsi="Nirmala UI" w:eastAsia="Nirmala UI" w:cs="Nirmala UI"/>
        </w:rPr>
        <w:t>“ಪ್ರಸ್ತುತ ಸತ್ಯದ ಜ್ಞಾನವು ತಮಗಿದೆ ಎಂದು ಹೇಳಿಕೊಳ್ಳುವ ಅನೇಕರಿಗೆ ತಾವು ಏನನ್ನು ನಂಬುತ್ತಾರೆಂಬುದೇ ತಿಳಿಯದು ಎಂದು ನನಗೆ ತೋರಿಸಲಾಯಿತು. ತಮ್ಮ ನಂಬಿಕೆಯ ಸಾಕ್ಷ್ಯಾಧಾರಗಳನ್ನು ಅವರು ಗ್ರಹಿಸಿಕೊಂಡಿಲ್ಲ. ಪ್ರಸ್ತುತ ಕಾಲಕ್ಕಾಗಿರುವ ಕಾರ್ಯದ ಕುರಿತು ಅವರಿಗೆ ಯೋಗ್ಯವಾದ ಮೌಲ್ಯಗ್ರಹಿಕೆ ಇಲ್ಲ. ಪರೀಕ್ಷೆಯ ಕಾಲವು ಬಂದಾಗ, ಈಗ ಇತರರಿಗೆ ಸಾರುತ್ತಿರುವ ಕೆಲವರು ತಾವು ಹಿಡಿದಿರುವ ನಿಲುವುಗಳನ್ನು ಪರಿಶೀಲಿಸುವ ಸಂದರ್ಭದಲ್ಲಿ, ತೃಪ್ತಿಕರವಾದ ಕಾರಣವನ್ನು ನೀಡಲಾಗದ ಅನೇಕ ವಿಷಯಗಳಿವೆ ಎಂಬುದನ್ನು ಕಂಡುಕೊಳ್ಳುವರು. ಈ ರೀತಿಯಾಗಿ ಪರೀಕ್ಷಿಸಲ್ಪಡುವ ತನಕ ತಮ್ಮ ಮಹಾ ಅಜ್ಞಾನವು ಅವರಿಗೆ ತಿಳಿದಿರಲಿಲ್ಲ. ಮತ್ತು ಸಭೆಯೊಳಗಿರುವ ಅನೇಕರೂ ತಾವು ನಂಬುವುದನ್ನು ಅರ್ಥ ಮಾಡಿಕೊಂಡಿದ್ದೇವೆ ಎಂದು ತಾನೇ ತೀರ್ಮಾನಿಸಿಕೊಳ್ಳುತ್ತಾರೆ; ಆದರೆ, ವಾದವಿವಾದವು ಏಳುವ ತನಕ, ತಮ್ಮ ಸ್ವಂತ ದುರ್ಬಲತೆಯನ್ನು ಅವರು ಅರಿಯುವುದಿಲ್ಲ. ಸಮಾನ ನಂಬಿಕೆಯನ್ನು ಹೊಂದಿರುವವರಿಂದ ಪ್ರತ್ಯೇಕಿಸಲ್ಪಟ್ಟು, ತಮ್ಮ ನಂಬಿಕೆಯನ್ನು ವಿವರಿಸಲು ಒಬ್ಬರೇ, ಏಕಾಂಗಿಗಳಾಗಿ ನಿಲ್ಲಬೇಕಾದಾಗ, ತಾವು ಸತ್ಯವೆಂದು ಅಂಗೀಕರಿಸಿದ್ದ ವಿಷಯಗಳ ಕುರಿತು ತಮ್ಮ ಕಲ್ಪನೆಗಳು ಎಷ್ಟರ ಮಟ್ಟಿಗೆ ಗೊಂದಲಗೊಂಡಿವೆ ಎಂಬುದನ್ನು ನೋಡಿ ಅವರು ಆಶ್ಚರ್ಯಪಡುವರು. ನಿಶ್ಚಯವಾಗಿ, ನಮ್ಮೊಳಗೆ ಜೀವಂತ ದೇವರಿಂದ ದೂರವಾಗುವಿಕೆ ಮತ್ತು ದೈವಿಕ ಜ್ಞಾನದ ಸ್ಥಾನದಲ್ಲಿ ಮಾನವ ಜ್ಞಾನವನ್ನು ಇಡುವಂತೆ, ಮನುಷ್ಯರ ಕಡೆಗೆ ತಿರುಗುವಿಕೆ ಉಂಟಾಗಿದೆ.</w:t>
      </w:r>
    </w:p>
    <w:p>
      <w:pPr>
        <w:pStyle w:val="ArticleScripture"/>
        <w:jc w:val="left"/>
      </w:pPr>
      <w:r>
        <w:rPr>
          <w:rFonts w:ascii="Nirmala UI" w:hAnsi="Nirmala UI" w:eastAsia="Nirmala UI" w:cs="Nirmala UI"/>
        </w:rPr>
        <w:t>“ದೇವರು ತನ್ನ ಜನರನ್ನು ಎಚ್ಚರಗೊಳಿಸುವನು; ಇತರ ಸಾಧನಗಳು ವಿಫಲವಾದರೆ, ಅವರೊಳಗೆ ಧರ್ಮಭ್ರಷ್ಟತೆಗಳು ಪ್ರವೇಶಿಸುವುವು; ಅವು ಅವರನ್ನು ಜಲ್ಲಾಡಿಸಿ, ಗೋಧಿಯಿಂದ ಹೊನ್ನುಗಳನ್ನು ಬೇರ್ಪಡಿಸುವುವು. ಕರ್ತನು ತನ್ನ ವಾಕ್ಯವನ್ನು ನಂಬುವ ಎಲ್ಲರನ್ನು ನಿದ್ರೆಯಿಂದ ಎಚ್ಚರಗೊಳ್ಳುವಂತೆ ಕರೆದಿದ್ದಾನೆ. ಅಮೂಲ್ಯವಾದ ಬೆಳಕು ಬಂದಿದೆ, ಈ ಕಾಲಕ್ಕೆ ಯೋಗ್ಯವಾದದ್ದು. ಅದು ನಮ್ಮ ಮೇಲೆ ತಕ್ಷಣವೇ ಬರುವ ಅಪಾಯಗಳನ್ನು ತೋರಿಸುವ ಬೈಬಲ್ ಸತ್ಯವಾಗಿದೆ. ಈ ಬೆಳಕು ನಮ್ಮನ್ನು ಪರಿಶ್ರಮಪೂರ್ಣವಾಗಿ ಪರಿಶುದ್ಧ ಶಾಸ್ತ್ರಗಳನ್ನು ಅಧ್ಯಯನ ಮಾಡಲು ಮತ್ತು ನಾವು ಹಿಡಿದಿರುವ ಸ್ಥಿತಿಗಳ ಅತ್ಯಂತ ಸೂಕ್ಷ್ಮವಾದ ಪರಿಶೀಲನೆಗೆ ನಡೆಸಬೇಕು. ಸತ್ಯದ ಎಲ್ಲಾ ಅಂಶಗಳನ್ನೂ ಮತ್ತು ಸ್ಥಿತಿಗಳನ್ನೂ ಪ್ರಾರ್ಥನೆ ಮತ್ತು ಉಪವಾಸದೊಂದಿಗೆ ಸಂಪೂರ್ಣವಾಗಿಯೂ ನಿರಂತರವಾಗಿಯೂ ಪರಿಶೋಧಿಸಬೇಕೆಂದು ದೇವರು ಬಯಸುತ್ತಾನೆ. ಸತ್ಯವೆಂದರೆ ಏನು ಎಂಬ ವಿಷಯದಲ್ಲಿ ನಂಬುವವರು ಊಹೆಗಳಲ್ಲಿಯೂ ಸ್ಪಷ್ಟತೆಯಿಲ್ಲದ ಕಲ್ಪನೆಗಳಲ್ಲಿಯೂ ವಿಶ್ರಾಂತಿ ಹೊಂದಬಾರದು. ಅವರ ನಂಬಿಕೆಯು ದೇವರ ವಾಕ್ಯದ ಮೇಲೆ ದೃಢವಾಗಿ ಸ್ಥಾಪಿತವಾಗಿರಬೇಕು; ಆಗ ಪರೀಕ್ಷೆಯ ಸಮಯವು ಬಂದಾಗ ಮತ್ತು ತಮ್ಮ ನಂಬಿಕೆಯ ಕುರಿತು ಉತ್ತರಕೊಡಲು ಅವರು ಸಭೆಗಳ ಮುಂದೆ ತರುವಲ್ಪಟ್ಟಾಗ, ಅವರೊಳಗಿರುವ ನಿರೀಕ್ಷೆಗೆ ಕಾರಣವನ್ನು ಸೌಮ್ಯತೆಯೂ ಭಯಭಕ್ತಿಯೂ ಸಹಿತವಾಗಿ ತಿಳಿಸಬಲ್ಲವರಾಗಿರುತ್ತಾರೆ.”</w:t>
      </w:r>
    </w:p>
    <w:p>
      <w:pPr>
        <w:pStyle w:val="ArticleScripture"/>
        <w:jc w:val="left"/>
      </w:pPr>
      <w:r>
        <w:rPr>
          <w:rFonts w:ascii="Nirmala UI" w:hAnsi="Nirmala UI" w:eastAsia="Nirmala UI" w:cs="Nirmala UI"/>
        </w:rPr>
        <w:t>“ಉದ್ದೀಪಿಸಿರಿ, ಉದ್ದೀಪಿಸಿರಿ, ಉದ್ದೀಪಿಸಿರಿ. ನಾವು ಲೋಕಕ್ಕೆ ಮಂಡಿಸುವ ವಿಷಯಗಳು ನಮಗೆ ಜೀವಂತ ವಾಸ್ತವಿಕತೆಯಾಗಿರಬೇಕು. ನಾವು ನಂಬಿಕೆಯ ಮೂಲಭೂತ ವಿಧಿಗಳೆಂದು ಪರಿಗಣಿಸುವ ಸಿದ್ಧಾಂತಗಳನ್ನು ಸಮರ್ಥಿಸುವಾಗ, ಸಂಪೂರ್ಣವಾಗಿ ದೃಢವಾಗಿರದ ತರ್ಕಗಳನ್ನು ನಾವು ಎಂದಿಗೂ ಬಳಸಿಕೊಳ್ಳಲು ನಮ್ಮನ್ನು ನಾವು ಅವಕಾಶಕೊಡಬಾರದು. ಅವು ವಿರೋಧಿಯನ್ನು ಮೌನಗೊಳಿಸಲು ಉಪಯೋಗವಾಗಬಹುದು; ಆದರೆ ಅವು ಸತ್ಯಕ್ಕೆ ಗೌರವ ತರುವುದಿಲ್ಲ. ನಾವು ಮಂಡಿಸಬೇಕಾದವು ದೃಢವಾದ ತರ್ಕಗಳಾಗಿರಬೇಕು; ಅವು ನಮ್ಮ ಪ್ರತಿಪಕ್ಷಿಗಳನ್ನು ಮೌನಗೊಳಿಸುವುದಷ್ಟೇ ಅಲ್ಲ, ಅತೀ ಸಮೀಪದ ಹಾಗೂ ಅತ್ಯಂತ ಸೂಕ್ಷ್ಮವಾದ ಪರಿಶೀಲನೆಯನ್ನೂ ಸಹ ತಾಳಬಲ್ಲಂತಿರಬೇಕು. ತರ್ಕವಿತರ್ಕಗಳಲ್ಲಿ ತಾವು ತಾವೇ ತರಬೇತಿ ಪಡೆದಿರುವವರಲ್ಲಿ, ದೇವರ ವಾಕ್ಯವನ್ನು ನ್ಯಾಯಸಮ್ಮತವಾಗಿ ನಿರ್ವಹಿಸದೆ ಇರುವ ದೊಡ್ಡ ಅಪಾಯವಿದೆ. ಪ್ರತಿಪಕ್ಷಿಯನ್ನು ಎದುರಿಸುವಾಗ, ಕೇವಲ ನಂಬುವವನಿಗೆ ಧೈರ್ಯ ತುಂಬುವ ಪ್ರಯತ್ನ ಮಾಡುವುದಕ್ಕಿಂತಲೂ, ಅವನ ಮನಸ್ಸಿನಲ್ಲಿ ದೃಢನಂಬಿಕೆಯನ್ನು ಉಂಟುಮಾಡುವ ರೀತಿಯಲ್ಲಿ ವಿಷಯಗಳನ್ನು ಮಂಡಿಸುವುದು ನಮ್ಮ ಹೃತ್ಪೂರ್ವಕ ಪ್ರಯತ್ನವಾಗಿರಬೇಕು.”</w:t>
      </w:r>
    </w:p>
    <w:p>
      <w:pPr>
        <w:pStyle w:val="ArticleScripture"/>
        <w:jc w:val="left"/>
      </w:pPr>
      <w:r>
        <w:rPr>
          <w:rFonts w:ascii="Nirmala UI" w:hAnsi="Nirmala UI" w:eastAsia="Nirmala UI" w:cs="Nirmala UI"/>
        </w:rPr>
        <w:t>“ಮನುಷ್ಯನ ಬೌದ್ಧಿಕ ಪ್ರಗತಿ ಎಷ್ಟೇ ಆಗಿರಲಿ, ಹೆಚ್ಚಿನ ಬೆಳಕಿಗಾಗಿ ಪವಿತ್ರಶಾಸ್ತ್ರಗಳನ್ನು ಆಳವಾಗಿ ಮತ್ತು ನಿರಂತರವಾಗಿ ಪರಿಶೋಧಿಸುವ ಅಗತ್ಯವಿಲ್ಲವೆಂದು ಅವನು ಒಂದು ಕ್ಷಣವೂ ಭಾವಿಸಬಾರದು. ಒಂದು ಜನರಾಗಿ ನಾವು ವೈಯಕ್ತಿಕವಾಗಿ ಪ್ರವಾದನೆಯ ವಿದ್ಯಾರ್ಥಿಗಳಾಗಿರಬೇಕೆಂದು ಕರೆಯಲ್ಪಟ್ಟಿದ್ದೇವೆ. ದೇವರು ನಮಗೆ ಪ್ರಸ್ತುತಪಡಿಸುವ ಯಾವುದೇ ಬೆಳಕಿನ ಕಿರಣವನ್ನು ನಾವು ಗುರುತಿಸಬಲ್ಲಂತೆ ಉತ್ಸುಕತೆಯಿಂದ ಕಾವಲಿರಬೇಕು. ಸತ್ಯದ ಮೊದಲ ಹೊಳಪನ್ನೇ ನಾವು ಗ್ರಹಿಸಿಕೊಳ್ಳಬೇಕಾಗಿದೆ; ಮತ್ತು ಪ್ರಾರ್ಥನಾಪೂರ್ವಕ ಅಧ್ಯಯನದ ಮೂಲಕ ಇನ್ನೂ ಸ್ಪಷ್ಟವಾದ ಬೆಳಕನ್ನು ಪಡೆಯಬಹುದು, ಅದನ್ನು ಇತರರ ಮುಂದೆ ಇರಿಸಬಹುದು.”</w:t>
      </w:r>
    </w:p>
    <w:p>
      <w:pPr>
        <w:pStyle w:val="ArticleScripture"/>
        <w:jc w:val="left"/>
      </w:pPr>
      <w:r>
        <w:rPr>
          <w:rFonts w:ascii="Nirmala UI" w:hAnsi="Nirmala UI" w:eastAsia="Nirmala UI" w:cs="Nirmala UI"/>
        </w:rPr>
        <w:t>“ದೇವರ ಜನರು ಸುಖಸಮಾಧಾನದಲ್ಲಿದ್ದು ತಮ್ಮ ಪ್ರಸ್ತುತ ಜ್ಞಾನಪ್ರಕಾಶದಲ್ಲೇ ತೃಪ್ತರಾಗಿರುವಾಗ, ಆತನು ಅವರಿಗೆ ಅನುಗ್ರಹ ತೋರಿಸುವುದಿಲ್ಲವೆಂದು ನಾವು ನಿಶ್ಚಯವಾಗಿ ತಿಳಿದುಕೊಳ್ಳಬಹುದು. ಅವರಿಗೆ ಪ್ರಕಾಶಿಸುತ್ತಿರುವ ಹೆಚ್ಚಿದ ಮತ್ತು ನಿರಂತರವಾಗಿ ಹೆಚ್ಚುತ್ತಲೇ ಇರುವ ಬೆಳಕನ್ನು ಸ್ವೀಕರಿಸುವಂತೆ ಅವರು ಸದಾಕಾಲವೂ ಮುಂದಕ್ಕೆ ಸಾಗುತ್ತಿರಬೇಕು ಎಂಬುದೇ ಆತನ ಚಿತ್ತವಾಗಿದೆ. ಸಭೆಯ ಪ್ರಸ್ತುತ ಮನೋಭಾವವು ದೇವರಿಗೆ ಸಂತೋಷಕರವಾಗಿಲ್ಲ. ಇನ್ನಷ್ಟು ಸತ್ಯವೂ ಹೆಚ್ಚಿನ ಬೆಳಕೂ ಅಗತ್ಯವಿಲ್ಲವೆಂದು ಅವರಿಗೆ ಅನಿಸುವಂತೆ ಮಾಡಿರುವ ಆತ್ಮವಿಶ್ವಾಸವು ಒಳನುಗ್ಗಿದೆ. ನಾವು ಸೈತಾನನು ನಮ್ಮ ಬಲಗಡೆಯಲ್ಲಿ ಮತ್ತು ಎಡಗಡೆಯಲ್ಲಿ, ನಮ್ಮ ಮುಂದೆ ಮತ್ತು ಹಿಂದೆ ಕಾರ್ಯನಿರ್ವಹಿಸುತ್ತಿರುವ ಕಾಲದಲ್ಲಿ ಜೀವಿಸುತ್ತಿದ್ದೇವೆ; ಆದರೂ ಜನಾಂಗವಾಗಿ ನಾವು ನಿದ್ರಿಸುತ್ತಿದ್ದೇವೆ. ದೇವರು ತನ್ನ ಜನರನ್ನು ಕ್ರಿಯೆಗೆ ಎಬ್ಬಿಸುವ ಒಂದು ಧ್ವನಿಯು ಕೇಳಿಸಬೇಕು ಎಂದು ಬಯಸುತ್ತಾನೆ.</w:t>
      </w:r>
    </w:p>
    <w:p>
      <w:pPr>
        <w:pStyle w:val="ArticleScripture"/>
        <w:jc w:val="left"/>
      </w:pPr>
      <w:r>
        <w:rPr>
          <w:rFonts w:ascii="Nirmala UI" w:hAnsi="Nirmala UI" w:eastAsia="Nirmala UI" w:cs="Nirmala UI"/>
        </w:rPr>
        <w:t>“ಆಕಾಶದಿಂದ ಪ್ರಕಾಶದ ಕಿರಣಗಳನ್ನು ಸ್ವೀಕರಿಸುವುದಕ್ಕಾಗಿ ಆತ್ಮವನ್ನು ತೆರೆಯುವದಕ್ಕಿಂತ, ಕೆಲವರು ವಿರೋಧ ದಿಕ್ಕಿನಲ್ಲಿ ಕಾರ್ಯನಿರ್ವಹಿಸುತ್ತಿದ್ದಾರೆ. ಮುದ್ರಿತ ಮಾಧ್ಯಮದ ಮೂಲಕವೂ, ಉಪದೇಶ ವೇದಿಕೆಯಿಂದಲೂ, ಬೈಬಲಿನ ಪ್ರೇರಣೆಗೆ ಸಂಬಂಧಿಸಿದಂತೆ ಪವಿತ್ರಾತ್ಮನಾಗಲಿ ದೇವರ ವಾಕ್ಯವಾಗಲಿ ಅನುಮೋದಿಸದ ಅಭಿಪ್ರಾಯಗಳನ್ನು ಮುಂದಿರಿಸಲಾಗಿದೆ. ಇಷ್ಟೊಂದು ಮಹತ್ವದ ವಿಷಯದ ಕುರಿತು, ತಮ್ಮ ಅಭಿಪ್ರಾಯಗಳಿಗೆ ಬೆಂಬಲವಾಗಿ ಸ್ಪಷ್ಟವಾದ ‘ಯೆಹೋವನು ಹೀಗೆ ಹೇಳುತ್ತಾನೆ’ ಎಂಬ ಘೋಷಣೆ ಇಲ್ಲದೆ, ಯಾವುದೇ ಮಾನವನಾಗಲಿ ಮಾನವರ ಗುಂಪಾಗಲಿ ಸಿದ್ಧಾಂತಗಳನ್ನು ಮುಂದಕ್ಕೆ ತರುವುದು ನಿಶ್ಚಯವಾಗಿಯೂ ಯುಕ್ತವಲ್ಲ. ಮತ್ತು ಮಾನವರು—ಮಾನವೀಯ ದೌರ್ಬಲ್ಯಗಳಿಂದ ಆವರಿಸಲ್ಪಟ್ಟವರಾಗಿದ್ದು, ಸುತ್ತಲಿನ ಪ್ರಭಾವಗಳಿಂದ ಹೆಚ್ಚು ಕಡಿಮೆ ಮಟ್ಟಿಗೆ ಪ್ರಭಾವಿತರಾಗಿರುವವರಾಗಿದ್ದು, ಅವರನ್ನು ಜ್ಞಾನಿಗಳಾಗಿಯೂ ಸ್ವರ್ಗಚಿಂತೆಯುಳ್ಳವರಾಗಿಯೂ ಮಾಡುವುದಕ್ಕೆ ಬಹಳ ದೂರದಲ್ಲಿರುವ ವಂಶಪಾರಂಪರ್ಯ ಹಾಗೂ ಬೆಳೆಸಿಕೊಂಡ ಪ್ರವೃತ್ತಿಗಳನ್ನು ಹೊಂದಿರುವವರಾಗಿದ್ದು—ದೇವರ ವಾಕ್ಯವನ್ನು ವಿಚಾರಣೆಗೆ ಒಳಪಡಿಸಲು, ಮತ್ತು ಯಾವುದು ದೈವಿಕ, ಯಾವುದು ಮಾನವೀಯ ಎಂದು ತೀರ್ಪು ನೀಡಲು ಮುಂದಾದಾಗ, ಅವರು ದೇವರ ಆಲೋಚನೆಯಿಲ್ಲದೆ ಕಾರ್ಯನಿರ್ವಹಿಸುತ್ತಿದ್ದಾರೆ. ಕರ್ತನು ಅಂತಹ ಕಾರ್ಯವನ್ನು ಸಮೃದ್ಧಿಗೊಳಿಸುವುದಿಲ್ಲ. ಅದರ ಪರಿಣಾಮವು ಭೀಕರವಾಗಿರುವುದು—ಅದರಲ್ಲಿರುವವನ ಮೇಲೂ, ಅದನ್ನು ದೇವರಿಂದಾದ ಕಾರ್ಯವೆಂದು ಅಂಗೀಕರಿಸುವವರ ಮೇಲೂ. ಪ್ರೇರಣೆಯ ಸ್ವಭಾವದ ಕುರಿತು ಮುಂದಿರಿಸಲಾದ ಸಿದ್ಧಾಂತಗಳಿಂದ ಅನೇಕರ ಮನಸ್ಸಿನಲ್ಲಿ ಸಂಶಯವಾದವು ಉದ್ರಿಕ್ತಗೊಂಡಿವೆ. ಸೀಮಿತ ಜೀವಿಗಳು, ತಮ್ಮ ಸಂಕುಚಿತ ಹಾಗೂ ಅಲ್ಪದೂರದೃಷ್ಟಿಯ ಅಭಿಪ್ರಾಯಗಳೊಂದಿಗೆ, ‘ಈ ಭಾಗವು ಅಗತ್ಯವಾದುದು, ಆದರೆ ಆ ಭಾಗವು ಅಗತ್ಯವಲ್ಲ, ಮತ್ತು ಅದು ಪ್ರೇರಿತವೂ ಅಲ್ಲ’ ಎಂದು ಹೇಳುತ್ತಾ, ಶಾಸ್ತ್ರಗಳನ್ನು ವಿಮರ್ಶಿಸಲು ತಾವೇ ಸಮರ್ಥರೆಂದು ಭಾವಿಸುತ್ತಾರೆ.”</w:t>
      </w:r>
    </w:p>
    <w:p>
      <w:pPr>
        <w:pStyle w:val="ArticleScripture"/>
        <w:jc w:val="left"/>
      </w:pPr>
      <w:r>
        <w:rPr>
          <w:rFonts w:ascii="Nirmala UI" w:hAnsi="Nirmala UI" w:eastAsia="Nirmala UI" w:cs="Nirmala UI"/>
        </w:rPr>
        <w:t>“ಕ್ರಿಸ್ತನು ಹಳೆಯ ಒಡಂಬಡಿಕೆಯ ಪರಿಶುದ್ಧ ಶಾಸ್ತ್ರಗಳ ಕುರಿತು ಇಂತಹ ಯಾವ ನಿರ್ದೇಶನವನ್ನೂ ಕೊಡಲಿಲ್ಲ; ಆತನ ಕಾಲದ ಜನರು ಹೊಂದಿದ್ದ ಬೈಬಲಿನ ಏಕೈಕ ಭಾಗವೇ ಅದು. ಆತನ ಬೋಧನೆಗಳು ಅವರ ಮನಸ್ಸನ್ನು ಹಳೆಯ ಒಡಂಬಡಿಕೆಯ ಕಡೆಗೆ ತಿರುಗಿಸುವುದಕ್ಕೂ, ಅಲ್ಲಿ ಪ್ರಸ್ತುತಪಡಿಸಲ್ಪಟ್ಟಿದ್ದ ಮಹತ್ವದ ವಿಷಯಗಳನ್ನು ಇನ್ನಷ್ಟು ಸ್ಪಷ್ಟವಾದ ಬೆಳಕಿನಲ್ಲಿ ತರುವುದಕ್ಕೂ ಉದ್ದೇಶಿಸಲ್ಪಟ್ಟಿದ್ದವು. ಯುಗಯುಗಗಳಿಂದ ಇಸ್ರಾಯೇಲಿನ ಜನರು ದೇವರಿಂದ ತಮ್ಮನ್ನು ಪ್ರತ್ಯೇಕಿಸಿಕೊಂಡು ಬಂದಿದ್ದರು; ಆತನು ಅವರಿಗೆ ಒಪ್ಪಿಸಿದ್ದ ಅಮೂಲ್ಯ ಸತ್ಯಗಳನ್ನು ಅವರು ಕಣ್ಮರೆಯಾಗಿಸಿಕೊಂಡಿದ್ದರು. ಈ ಸತ್ಯಗಳು ತಮ್ಮ ನಿಜಾರ್ಥವನ್ನು ಮರೆಮಾಡುವ ಮೂಢನಂಬಿಕೆಯ ರೂಪಗಳು ಮತ್ತು ವಿಧಿವಿಧಾನಗಳಿಂದ ಆವೃತವಾಗಿದ್ದವು. ಅವುಗಳ ಕಾಂತಿಯನ್ನು ಮಸುಕುಗೊಳಿಸಿದ್ದ ಅವಶಿಷ್ಟಗಳನ್ನು ತೆಗೆದುಹಾಕುವುದಕ್ಕಾಗಿ ಕ್ರಿಸ್ತನು ಬಂದನು. ಆತನು ಅವುಗಳನ್ನು ಅಮೂಲ್ಯ ರತ್ನಗಳಂತೆ ಹೊಸ ಅಲಂಕಾರಿಕ ಅಳವಡಿಕೆಯಲ್ಲಿ ಸ್ಥಾಪಿಸಿದನು. ಹಳೆಯದಾಗಿಯೂ ಪರಿಚಿತವಾಗಿಯೂ ಇರುವ ಸತ್ಯಗಳ ಪುನರುಚ್ಚರಣೆಯನ್ನು ತಿರಸ್ಕರಿಸುವುದರಿಂದ ಬಹುದೂರವಾಗಿ, ಅವುಗಳನ್ನು ಅವುಗಳ ನಿಜವಾದ ಶಕ್ತಿ ಮತ್ತು ಸೌಂದರ್ಯದಲ್ಲಿ ಕಾಣಿಸುವುದಕ್ಕಾಗಿಯೇ ಆತನು ಬಂದನೆಂದು ತೋರಿಸಿದನು; ಆ ಮಹಿಮೆ ಆತನ ಕಾಲದ ಜನರಿಗೆ ಎಂದಿಗೂ ಗ್ರಹಿಸಲ್ಪಟ್ಟಿರಲಿಲ್ಲ. ಪ್ರಕಟಿಸಲ್ಪಟ್ಟ ಈ ಸತ್ಯಗಳ ಸ್ವತಃ ಕರ್ತೃನಾಗಿದ್ದ ಆತನು, ಜನರಿಗೆ ಅವುಗಳ ನಿಜವಾದ ಅರ್ಥವನ್ನು ತೆರೆದು ತೋರಿಸಲಾರನು; ತಮ್ಮದೇ ಅಪವಿತ್ರ ಸ್ಥಿತಿಗೆ, ಆತ್ಮಿಕತೆಯ ಕೊರತೆಗೆ ಮತ್ತು ದೇವರ ಮೇಲಿನ ಪ್ರೀತಿಯ ಅಭಾವಕ್ಕೆ ತಕ್ಕಂತೆ ನಾಯಕರು ಅಳವಡಿಸಿಕೊಂಡಿದ್ದ ತಪ್ಪು ವ್ಯಾಖ್ಯಾನಗಳಿಗೂ ಸುಳ್ಳು ಸಿದ್ಧಾಂತಗಳಿಗೂ ಅವರನ್ನು ಮುಕ್ತರನ್ನಾಗಿ ಮಾಡುತ್ತಾ. ಈ ಸತ್ಯಗಳಿಂದ ಜೀವ ಮತ್ತು ಪ್ರಾಣವಂತಿಕೆಯ ಶಕ್ತಿಯನ್ನು ಕಸಿದುಕೊಂಡಿದ್ದುದನ್ನೆಲ್ಲ ಆತನು ತಳ್ಳಿಹಾಕಿ, ಅವುಗಳನ್ನು ಅವುಗಳ ಮೂಲ ತಾಜಾತನ ಮತ್ತು ಶಕ್ತಿಯ ಸಮಗ್ರತೆಯಲ್ಲಿ ಲೋಕಕ್ಕೆ ಮರುನೀಡಿದನು.</w:t>
      </w:r>
    </w:p>
    <w:p>
      <w:pPr>
        <w:pStyle w:val="ArticleScripture"/>
        <w:jc w:val="left"/>
      </w:pPr>
      <w:r>
        <w:rPr>
          <w:rFonts w:ascii="Nirmala UI" w:hAnsi="Nirmala UI" w:eastAsia="Nirmala UI" w:cs="Nirmala UI"/>
        </w:rPr>
        <w:t>“ನಮಗೆ ಕ್ರಿಸ್ತನ ಆತ್ಮವಿದ್ದು, ನಾವು ಆತನೊಂದಿಗೆ ಕೂಡಿ ಕೆಲಸಮಾಡುವ ಕಾರ್ಮಿಕರಾಗಿದ್ದರೆ, ಆತನು ಮಾಡಲು ಬಂದ ಕಾರ್ಯವನ್ನು ಮುಂದುವರಿಸುವುದು ನಮ್ಮ ಪಾಲಾಗಿದೆ. ಆಚರಣೆ, ಪರಂಪರೆ, ಮತ್ತು ಸುಳ್ಳು ಬೋಧನೆಗಳಿಂದ ಬೈಬಲಿನ ಸತ್ಯಗಳು ಮತ್ತೆ ಆವರಿಸಲ್ಪಟ್ಟಿವೆ. ಜನಪ್ರಿಯ ದೇವಶಾಸ್ತ್ರದ ತಪ್ಪಾದ ಉಪದೇಶಗಳು ಸಾವಿರಾರು ಸಾವಿರ ಸಂಶಯವಾದಿಗಳನ್ನೂ ನಾಸ್ತಿಕರನ್ನೂ ಉಂಟುಮಾಡಿವೆ. ಅನೇಕರು ಬೈಬಲಿನ ಬೋಧನೆ ಎಂದು ಖಂಡಿಸುವ ದೋಷಗಳೂ ಅಸಂಗತತೆಗಳೂ ವಾಸ್ತವವಾಗಿ ಶಾಸ್ತ್ರದ ಸುಳ್ಳು ವ್ಯಾಖ್ಯಾನಗಳಾಗಿದ್ದು, ಪಾಪಮಂಡಲೀಯ ಅಂಧಕಾರದ ಯುಗಗಳಲ್ಲಿ ಅಂಗೀಕರಿಸಲ್ಪಟ್ಟವು. ತಮ್ಮ ಕಾಲದ ದೋಷಗಳೂ ಪರಂಪರೆಗಳೂ ಯೆಹೂದ್ಯರನ್ನು ತಪ್ಪುದಾರಿಗೆಳೆದು ಕ್ರಿಸ್ತನ ವಿಷಯದಲ್ಲಿ ಸುಳ್ಳು ಕಲ್ಪನೆಯನ್ನು ಹೊಂದುವಂತೆ ಮಾಡಿದಂತೆಯೇ, ಅನೇಕ ಜನರು ದೇವರ ವಿಷಯದಲ್ಲಿಯೂ ತಪ್ಪಾದ ಕಲ್ಪನೆಯನ್ನು ಪಾಲಿಸಿಕೊಂಡಿದ್ದಾರೆ. ‘ಅವರು ಇದನ್ನು ತಿಳಿದಿದ್ದರೆ, ಮಹಿಮೆಯ ಕರ್ತನನ್ನು ಶಿಲುಬೆಗೆ ಹಾಕುತ್ತಿರಲಿಲ್ಲ.’ ಲೋಕಕ್ಕೆ ದೇವರ ನಿಜಸ್ವಭಾವವನ್ನು ಪ್ರಕಟಿಸುವುದು ನಮ್ಮ ಪಾಲಾಗಿದೆ. ಬೈಬಲನ್ನು ಟೀಕಿಸುವ ಬದಲಾಗಿ, ಅದರ ಪವಿತ್ರವಾದ, ಜೀವದಾಯಕವಾದ ಸತ್ಯಗಳನ್ನು ಉಪದೇಶ ಮತ್ತು ಮಾದರಿಯ ಮೂಲಕ ಲೋಕಕ್ಕೆ ಸಮರ್ಪಿಸಲು ನಾವು ಪ್ರಯತ್ನಿಸೋಣ; ಹೀಗೆ, ‘ತನ್ನ ಅದ್ಭುತ ಪ್ರಕಾಶಕ್ಕೆ ನಿಮ್ಮನ್ನು ಕತ್ತಲೆಯಿಂದ ಕರೆಯಿಸಿಕೊಂಡವನ ಸ್ತುತಿಗಳನ್ನು ನೀವು ಪ್ರಕಟಿಸಲಿ.’”</w:t>
      </w:r>
    </w:p>
    <w:p>
      <w:pPr>
        <w:pStyle w:val="ArticleScripture"/>
        <w:jc w:val="left"/>
      </w:pPr>
      <w:r>
        <w:rPr>
          <w:rFonts w:ascii="Nirmala UI" w:hAnsi="Nirmala UI" w:eastAsia="Nirmala UI" w:cs="Nirmala UI"/>
        </w:rPr>
        <w:t>“ನಮ್ಮೊಳಗೆ ಕ್ರಮೇಣ ನುಗ್ಗಿಬರುತ್ತಿದ್ದ ದುಷ್ಟತೆಗಳು, ಅರಿವಾಗದಂತೆಯೇ ವ್ಯಕ್ತಿಗಳನ್ನೂ ಸಭೆಗಳನ್ನೂ ದೇವರ ಮೇಲಿನ ಭಕ್ತಿಭಯದಿಂದ ದೂರಕ್ಕೆ ನಡೆಸಿ, ಆತನು ಅವರಿಗೆ ನೀಡಲು ಬಯಸುವ ಶಕ್ತಿಯನ್ನು ಅವರಿಂದ ದೂರಮಾಡಿವೆ.”</w:t>
      </w:r>
    </w:p>
    <w:p>
      <w:pPr>
        <w:pStyle w:val="ArticleScripture"/>
        <w:jc w:val="left"/>
      </w:pPr>
      <w:r>
        <w:rPr>
          <w:rFonts w:ascii="Nirmala UI" w:hAnsi="Nirmala UI" w:eastAsia="Nirmala UI" w:cs="Nirmala UI"/>
        </w:rPr>
        <w:t>“ನನ್ನ ಸಹೋದರರೇ, ದೇವರ ವಾಕ್ಯವು ಇರುವಂತೆಯೇ ಸ್ಥಿರವಾಗಿ ನಿಲ್ಲಲಿ. ಮಾನವೀಯ ಜ್ಞಾನವು ಶಾಸ್ತ್ರಗಳ ಒಂದೇ ಒಂದು ವಾಕ್ಯದ ಬಲವನ್ನು ಕುಗ್ಗಿಸಲು ಧೈರ್ಯಪಡಬಾರದು. ಪ್ರಕಟಣೆಯಲ್ಲಿರುವ ಆ ಗಂಭೀರ ಖಂಡನೆ, ಇಂತಹ ಸ್ಥಾನವನ್ನು ತೆಗೆದುಕೊಳ್ಳದಂತೆ ನಮಗೆ ಎಚ್ಚರಿಕೆ ನೀಡಬೇಕಾಗಿದೆ. ನನ್ನ ಸ್ವಾಮಿಯ ಹೆಸರಿನಲ್ಲಿ ನಾನು ನಿಮಗೆ ಆಜ್ಞಾಪಿಸುತ್ತೇನೆ: ‘ನಿನ್ನ ಕಾಲುಗಳಿಂದ ನಿನ್ನ ಪಾದರಕ್ಷೆಗಳನ್ನು ಕಳಚು; ಯಾಕಂದರೆ ನೀನು ನಿಂತಿರುವ ಸ್ಥಳವು ಪರಿಶುದ್ಧ ಭೂಮಿಯಾಗಿದೆ.’” ಟೆಸ್ಟಿಮೋನೀಸ್, ಸಂಪುಟ 5, 707–711.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ಪಾನಿಯುಮ್ - ಸಂಖ್ಯೆ ಹದಿಮೂರು</dc:title>
  <dc:subject>ಪಾನಿಯಂಗೆ ಹಿಂದಿರುಗುವುದು</dc:subject>
  <dc:creator>Jeff Pippenger</dc:creator>
  <cp:keywords/>
  <dc:description>Generated by ArticleDigger from panium\13_panium.json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