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ಪ್ಯಾನಿಯಮ್ - ಸಂಖ್ಯೆ ಹದಿನಾಲ್ಕು</w:t>
      </w:r>
    </w:p>
    <w:p>
      <w:pPr>
        <w:pStyle w:val="ArticleSubtitle"/>
        <w:jc w:val="left"/>
      </w:pPr>
      <w:r>
        <w:rPr>
          <w:rFonts w:ascii="Nirmala UI" w:hAnsi="Nirmala UI" w:eastAsia="Nirmala UI" w:cs="Nirmala UI"/>
        </w:rPr>
        <w:t>ದೇವಾಲಯದ ಪರೀಕ್ಷೆಗೆ ಕೀಲಿಯಾಗಿರುವ ನಿರಾಶೆ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ಮೂರನೆಯ ದೂತನ ಸಂದೇಶದ ಆರಂಭದಲ್ಲಿ 1844ರ ಅಕ್ಟೋಬರ್ 22ರ ನಿರಾಶೆಯನ್ನು ಅನಾವರಣಗೊಳಿಸಿದ “ಕೀಲಿಯು” ಪರಿಶುದ್ಧಾಲಯದ ವಿಷಯವಾಗಿತ್ತು; ಮತ್ತು ಮೂರನೆಯ ದೂತನ ಅಂತ್ಯದಲ್ಲಿ ದೇವಾಲಯದ ಪರೀಕ್ಷೆಯ ಪರಿಶುದ್ಧಾಲಯ ಸಂದೇಶವನ್ನು ಅನಾವರಣಗೊಳಿಸುವ “ಕೀಲಿಯು” ಆ ನಿರಾಶೆಯ ವಿಷಯವೇ ಆಗಿದೆ.</w:t>
      </w:r>
    </w:p>
    <w:p>
      <w:pPr>
        <w:pStyle w:val="ArticleScripture"/>
        <w:jc w:val="left"/>
      </w:pPr>
      <w:r>
        <w:rPr>
          <w:rFonts w:ascii="Nirmala UI" w:hAnsi="Nirmala UI" w:eastAsia="Nirmala UI" w:cs="Nirmala UI"/>
        </w:rPr>
        <w:t>ಆಕಾಶರಾಜ್ಯದ ಕೀಲಿಗಳನ್ನು ನಾನು ನಿನಗೆ ಕೊಡುವೆನು; ಮತ್ತು ನೀನು ಭೂಮಿಯ ಮೇಲೆ ಕಟ್ಟುವದೇನಾದರೂ ಪರಲೋಕದಲ್ಲಿಯೂ ಕಟ್ಟಲ್ಪಡುವುದು; ಮತ್ತು ನೀನು ಭೂಮಿಯ ಮೇಲೆ ಬಿಡುವದೇನಾದರೂ ಪರಲೋಕದಲ್ಲಿಯೂ ಬಿಡಲ್ಪಡುವುದು. ಮತ್ತಾಯ 16:19.</w:t>
      </w:r>
    </w:p>
    <w:p>
      <w:pPr>
        <w:pStyle w:val="ArticleBody"/>
        <w:jc w:val="left"/>
      </w:pPr>
      <w:r>
        <w:rPr>
          <w:rFonts w:ascii="Nirmala UI" w:hAnsi="Nirmala UI" w:eastAsia="Nirmala UI" w:cs="Nirmala UI"/>
        </w:rPr>
        <w:t>ಸೆಪ್ಟೆಂಬರ್ 11, 2001 ಅನ್ನು, ಯುನೈಟೆಡ್ ಸ್ಟೇಟ್ಸ್‌ನಲ್ಲಿ ತುರ್ತು ಕರೆಗಿನ ಸಂಕೇತವಾದ “911” ಗೆ ಅನುಸಾರವಾಗಿ “9/11” ಎಂದು ಅರ್ಥೈಸಲಾಗುತ್ತದೆ ಎಂಬ ಸಂಗತಿ, ಸರ್ವವನ್ನೂ ವಿನ್ಯಾಸಗೊಳಿಸಿದ ಆ ಒಬ್ಬನಿಂದಲೇ ವಿನ್ಯಾಸಗೊಳಿಸಲ್ಪಟ್ಟಿತು. 2020ರ ಜುಲೈ 18ರ ನಿರಾಶೆಯನ್ನು ಅರ್ಥಮಾಡಿಕೊಳ್ಳುವುದೇ ಒಂದು ಲಕ್ಷ ನಲವತ್ತುನಾಲ್ಕು ಸಾವಿರರ ಚಳುವಳಿಯನ್ನು ಅಂಥದ್ದೇ ಎಂದು ಗುರುತಿಸಲು ಸಾಧ್ಯವಾಗುವಂತೆ ಮಾಡುವುದು; ಆದರೆ ಇಂದು ಯೇಸು ಎರಡು ಸಾವಿರ ವರ್ಷಗಳ ಹಿಂದೆ ಮಾಡಿದಂತೆಲೇ ನೈಸರ್ಗಿಕದ ಮೂಲಕ ಆಧ್ಯಾತ್ಮಿಕವನ್ನು ಪ್ರತಿನಿಧಿಸುತ್ತಾನೆ ಎಂಬುದನ್ನು ನೋಡಲು ಇಚ್ಛಿಸುವವರಿಂದ ಮಾತ್ರ ಅದು ಸಾಧ್ಯ. “20/20” ದೃಷ್ಟಿಯೇ ನಿಮಗೆ ಹೊಂದಬಹುದಾದ ಅತ್ಯುತ್ತಮ ದೃಷ್ಟಿ, ಮತ್ತು 2020ರ ನಿರಾಶೆಯೇ ಹತ್ತು ಕನ್ಯೆಯರ ಪ್ರವಾದನಾತ್ಮಕ ಇತಿಹಾಸದಲ್ಲಿ ದೇವಾಲಯವನ್ನು ಗುರುತಿಸಲು ಸಾಧ್ಯವಾಗುವಂತೆ ಮಾಡುವ ಮಾರ್ಗಗುರುತು ಆಗಿದೆ.</w:t>
      </w:r>
    </w:p>
    <w:p>
      <w:pPr>
        <w:pStyle w:val="ArticleScripture"/>
        <w:jc w:val="left"/>
      </w:pPr>
      <w:r>
        <w:rPr>
          <w:rFonts w:ascii="Nirmala UI" w:hAnsi="Nirmala UI" w:eastAsia="Nirmala UI" w:cs="Nirmala UI"/>
        </w:rPr>
        <w:t>“ಮತ್ತಾಯ 25ನೇ ಅಧ್ಯಾಯದಲ್ಲಿರುವ ಹತ್ತು ಕನ್ಯೆಯರ ಉಪಮೆಯೂ ಅಡ್ವೆಂಟಿಸ್ಟ್ ಜನರ ಅನುಭವವನ್ನು ಸಹ ಚಿತ್ರಿಸುತ್ತದೆ.” The Great Controversy, 393.</w:t>
      </w:r>
    </w:p>
    <w:p>
      <w:pPr>
        <w:pStyle w:val="ArticleBody"/>
        <w:jc w:val="left"/>
      </w:pPr>
      <w:r>
        <w:rPr>
          <w:rFonts w:ascii="Nirmala UI" w:hAnsi="Nirmala UI" w:eastAsia="Nirmala UI" w:cs="Nirmala UI"/>
        </w:rPr>
        <w:t>ಅಡಿಪಾಯದ ಸತ್ಯಗಳು ಪ್ರತಿನಿಧಿಸುವ ಹಿನ್ನೋಟದೊಂದಿಗೆ ಸೇರಿಸಿದಾಗ ಇಪ್ಪತ್ತು-ಇಪ್ಪತ್ತು ದೃಷ್ಟಿ ಇನ್ನಷ್ಟು ಉತ್ತಮವಾಗುತ್ತದೆ. “ಪ್ರವಾದಿಗಳ ಆತ್ಮಗಳು ಪ್ರವಾದಿಗಳ ಆತ್ಮಗಳಿಗೆ ಅಧೀನವಾಗಿವೆ” ಎಂದು ಪೌಲನು ಬೋಧಿಸುತ್ತಾನೆ; ಆದಕಾರಣ ಮತ್ತಾಯನ ಕನ್ಯೆಗಳು, ಯೋಹಾನನು ಒಂದು ಲಕ್ಷ ನಲವತ್ತುನಾಲ್ಕು ಸಾವಿರರೆಂದು ಗುರುತಿಸುವ ಅದೇ ಕನ್ಯೆಗಳಾಗಿವೆ; ಮತ್ತು ಯೋಹಾನನು ಅವರನ್ನು — ಪ್ರಕಟಣೆ 144ರಲ್ಲಿ — ಕನ್ಯೆಗಳೆಂದು ಗುರುತಿಸುತ್ತಾನೆ.</w:t>
      </w:r>
    </w:p>
    <w:p>
      <w:pPr>
        <w:pStyle w:val="ArticleScripture"/>
        <w:jc w:val="left"/>
      </w:pPr>
      <w:r>
        <w:rPr>
          <w:rFonts w:ascii="Nirmala UI" w:hAnsi="Nirmala UI" w:eastAsia="Nirmala UI" w:cs="Nirmala UI"/>
        </w:rPr>
        <w:t>ಇವರು ಸ್ತ್ರೀಯರೊಂದಿಗೆ ತಮ್ಮನ್ನು ಅಪವಿತ್ರಪಡಿಸಿಕೊಳ್ಳದವರು; ಯಾಕಂದರೆ ಇವರು ಕನ್ಯಕರು. ಇವರು ಕುರಿಮರಿಯು ಎಲ್ಲಿಗೆ ಹೋದರೂ ಅವನನ್ನು ಅನುಸರಿಸುವವರು. ಇವರು ಮನುಷ್ಯರೊಳಗಿಂದ ವಿಮೋಚಿಸಲ್ಪಟ್ಟು, ದೇವರಿಗೂ ಕುರಿಮರಿಗೂ ಮೊದಲ ಫಲಗಳಾಗಿರುವವರು. ಪ್ರಕಟನೆಯ 14:4.</w:t>
      </w:r>
    </w:p>
    <w:p>
      <w:pPr>
        <w:pStyle w:val="ArticleBody"/>
        <w:jc w:val="left"/>
      </w:pPr>
      <w:r>
        <w:rPr>
          <w:rFonts w:ascii="Nirmala UI" w:hAnsi="Nirmala UI" w:eastAsia="Nirmala UI" w:cs="Nirmala UI"/>
        </w:rPr>
        <w:t>ಶರತ್ಕಾಲದ ಋತುವಿನ ಪ್ರಥಮಫಲಗಳು ಕುರಿಮರಿಯನ್ನು ಹಿಂಬಾಲಿಸಿ ದೇವಾಲಯದೊಳಗೆ ಪ್ರವೇಶಿಸುವ ಕನ್ಯೆಯರು; ಮತ್ತು ದೇವಾಲಯವನ್ನು ಅರ್ಥಮಾಡಿಕೊಳ್ಳುವ “ಕೀಲಿಕೈ” ಎಂದರೆ 2020ರ ನಿರಾಶೆ.</w:t>
      </w:r>
    </w:p>
    <w:p>
      <w:pPr>
        <w:pStyle w:val="ArticleScripture"/>
        <w:jc w:val="left"/>
      </w:pPr>
      <w:r>
        <w:rPr>
          <w:rFonts w:ascii="Nirmala UI" w:hAnsi="Nirmala UI" w:eastAsia="Nirmala UI" w:cs="Nirmala UI"/>
        </w:rPr>
        <w:t>ದಾವೀದನ ಮನೆಯ ಕೀಲಿಯನ್ನು ನಾನು ಅವನ ಭುಜದ ಮೇಲೆ ಇಡುವೆನು; ಆಗ ಅವನು ತೆರೆಯುವನು, ಯಾರೂ ಮುಚ್ಚಲಾರರು; ಅವನು ಮುಚ್ಚುವನು, ಯಾರೂ ತೆರೆಯಲಾರರು. ಯೆಶಾಯ 22:22.</w:t>
      </w:r>
    </w:p>
    <w:p>
      <w:pPr>
        <w:pStyle w:val="ArticleBody"/>
        <w:jc w:val="left"/>
      </w:pPr>
      <w:r>
        <w:rPr>
          <w:rFonts w:ascii="Nirmala UI" w:hAnsi="Nirmala UI" w:eastAsia="Nirmala UI" w:cs="Nirmala UI"/>
        </w:rPr>
        <w:t>ಒಬ್ಬ ಅಡ್ವೆಂಟಿಸ್ಟ್ 144,000ರೊಳಗೆ ಇರಬೇಕಾದರೆ, ಭವಿಷ್ಯವಾಣಿಯ ಅವಶ್ಯಕತೆಯ ಪ್ರಕಾರ, ವಿಫಲವಾದ ಸಾರ್ವಜನಿಕ ಮುನ್ನೋಟದ ಪ್ರಸ್ತುತಿಯಿಂದ ಉಂಟಾದ ನಿರಾಶೆಯನ್ನು ಅವರು ಅನುಭವಿಸಿರಬೇಕು.</w:t>
      </w:r>
    </w:p>
    <w:p>
      <w:pPr>
        <w:pStyle w:val="ArticleScripture"/>
        <w:jc w:val="left"/>
      </w:pPr>
      <w:r>
        <w:rPr>
          <w:rFonts w:ascii="Nirmala UI" w:hAnsi="Nirmala UI" w:eastAsia="Nirmala UI" w:cs="Nirmala UI"/>
        </w:rPr>
        <w:t>“ಹತ್ತು ಕನ್ಯೆಯರ ಉಪಮೆಗೆ ನನ್ನನ್ನು ಆಗಾಗ್ಗೆ ಸೂಚಿಸಲಾಗುತ್ತದೆ; ಅವುಗಳಲ್ಲಿ ಐದು ಜ್ಞಾನಿಗಳಾಗಿದ್ದು, ಐದು ಮೂರ್ಖರಾಗಿದ್ದರು. ಈ ಉಪಮೆ ಅಕ್ಷರಶಃ ನೆರವೇರಿದೆ ಮತ್ತು ನೆರವೇರುತ್ತದೆ; ಯಾಕಂದರೆ ಇದಕ್ಕೆ ಈ ಕಾಲಕ್ಕೆ ವಿಶೇಷವಾದ ಅನ್ವಯವಿದ್ದು, ಮೂರನೇ ದೂತನ ಸಂದೇಶದಂತೆಯೇ, ಇದು ನೆರವೇರಿದೆ ಮತ್ತು ಕಾಲದ ಅಂತ್ಯದವರೆಗೆ ವರ್ತಮಾನ ಸತ್ಯವಾಗಿ ಮುಂದುವರಿಯುತ್ತದೆ.” Review and Herald, August 19, 1890.</w:t>
      </w:r>
    </w:p>
    <w:p>
      <w:pPr>
        <w:pStyle w:val="ArticleBody"/>
        <w:jc w:val="left"/>
      </w:pPr>
      <w:r>
        <w:rPr>
          <w:rFonts w:ascii="Nirmala UI" w:hAnsi="Nirmala UI" w:eastAsia="Nirmala UI" w:cs="Nirmala UI"/>
        </w:rPr>
        <w:t>ದಾನಿಯೇಲ 11ನೇ ಅಧ್ಯಾಯದ ಹದಿನೈದನೇ ವಚನದಲ್ಲಿರುವ ಪಾನಿಯಂ ಯುದ್ಧವು, ಹದಿನಾರನೇ ವಚನಕ್ಕೆ ದಾರಿ ಮಾಡಿಕೊಡುವ ಯುದ್ಧವಾಗಿದ್ದು, ಆ ವಚನವು ಯುನೈಟೆಡ್ ಸ್ಟೇಟ್ಸ್‌ನಲ್ಲಿನ ಭಾನುವಾರ ಕಾಯ್ದೆಯನ್ನು ಗುರುತಿಸುತ್ತದೆ.</w:t>
      </w:r>
    </w:p>
    <w:p>
      <w:pPr>
        <w:pStyle w:val="ArticleScripture"/>
        <w:jc w:val="left"/>
      </w:pPr>
      <w:r>
        <w:rPr>
          <w:rFonts w:ascii="Nirmala UI" w:hAnsi="Nirmala UI" w:eastAsia="Nirmala UI" w:cs="Nirmala UI"/>
        </w:rPr>
        <w:t>ಆದಕಾರಣ ಉತ್ತರದ ರಾಜನು ಬಂದು, ಮಣ್ಣಿನ ಕೋಟೆಯನ್ನು ಎಬ್ಬಿಸಿ, ಅತಿ ಬಲವಾದ ಕೋಟೆಯುಳ್ಳ ಪಟ್ಟಣಗಳನ್ನು ವಶಪಡಿಸಿಕೊಳ್ಳುವನು; ದಕ್ಷಿಣದ ಬಾಹುಗಳು ಅವನಿಗೆ ಎದುರಾಗಿ ನಿಲ್ಲಲಾರವು; ಅವನ ಆರಿಸಲ್ಪಟ್ಟ ಜನರೂ ನಿಲ್ಲಲಾರರು; ಎದುರಾಗಿ ನಿಲ್ಲುವ ಶಕ್ತಿಯೂ ಇರುವುದಿಲ್ಲ. ದಾನಿಯೇಲ 11:15.</w:t>
      </w:r>
    </w:p>
    <w:p>
      <w:pPr>
        <w:pStyle w:val="ArticleBody"/>
        <w:jc w:val="left"/>
      </w:pPr>
      <w:r>
        <w:rPr>
          <w:rFonts w:ascii="Nirmala UI" w:hAnsi="Nirmala UI" w:eastAsia="Nirmala UI" w:cs="Nirmala UI"/>
        </w:rPr>
        <w:t>ಈ ವಚನದಲ್ಲಿ ಯುನೈಟೆಡ್ ಸ್ಟೇಟ್ಸ್ ರಷ್ಯಾವನ್ನು, ಹಾಗೆಯೇ ರಷ್ಯಾದ ಆಯ್ಕೆಯಾದ ಜನರನ್ನು ಸೋಲಿಸುತ್ತದೆ. ಆದರೆ ಮುಂದಿನ ವಚನದಲ್ಲಿ ರೋಮಿನ ಉದಯದ ವಿರುದ್ಧ ಯಾರೂ ನಿಲ್ಲಲಾರರು; ಅದು ಲೋಕವನ್ನು ಜಯಿಸುವ ತನ್ನ ಕಾರ್ಯದಲ್ಲಿ ಮೊದಲ ಹೆಜ್ಜೆಯಾಗಿ ಯೆಹೂದ ಹಾಗೂ ಯೆರೂಸಲೇಮನ್ನು ಗುರುತಿಸುತ್ತದೆ; ಏಕೆಂದರೆ ರೋಮು ಬೈಬಲ್ ಪ್ರವಾದನೆಯ ನಾಲ್ಕನೇ ರಾಜ್ಯವಾಗಿ ಏಳಿತು. ಹದಿನಾರನೆಯ ವಚನದಲ್ಲಿ ಅದು ಶಾಬ್ದಿಕವಾಗಿ ಮಹಿಮೆಯ ದೇಶದಲ್ಲಿ ನಿಂತಿದ್ದರಿಂದ, ಶಾಬ್ದಿಕ ರೋಮಿನ ಅಧಿಕಾರದ ಸಂಕೇತವು ಶಾಬ್ದಿಕ ಮಹಿಮೆಯ ದೇಶದೊಳಗೆ ಇತ್ತು; ಹೀಗೆ, ನಲವತ್ತೊಂದನೆಯ ವಚನವನ್ನು ಪೂರ್ವರೂಪಗೊಳಿಸುತ್ತಾ, ಆತ್ಮಿಕ ರೋಮಿನ ಅಧಿಕಾರದ ಗುರುತು ಯುನೈಟೆಡ್ ಸ್ಟೇಟ್ಸ್ ಎಂಬ ಆತ್ಮಿಕ ಮಹಿಮೆಯ ದೇಶದ ಮೇಲೆ ಜಾರಿಗೊಳಿಸಲ್ಪಡುವ ಸಮಯವನ್ನು ಸೂಚಿಸುತ್ತದೆ.</w:t>
      </w:r>
    </w:p>
    <w:p>
      <w:pPr>
        <w:pStyle w:val="ArticleBody"/>
        <w:jc w:val="left"/>
      </w:pPr>
      <w:r>
        <w:rPr>
          <w:rFonts w:ascii="Nirmala UI" w:hAnsi="Nirmala UI" w:eastAsia="Nirmala UI" w:cs="Nirmala UI"/>
        </w:rPr>
        <w:t>ಪ್ರಕಟನೆ ಹದಿಮೂರನೆಯ ಅಧ್ಯಾಯದಲ್ಲಿರುವ ಭೂಮಿಯಿಂದ ಏರುವ ಮೃಗದ ಎರಡು ಕೊಂಬುಗಳು ಗಣರಾಜ್ಯವಾದ ಮತ್ತು ಪ್ರೊಟೆಸ್ಟಾಂಟಿಸಂ ಅನ್ನು ಪ್ರತಿನಿಧಿಸುತ್ತವೆ. ದಾನಿಯೇಲ ಹನ್ನೊಂದನೆಯ ಅಧ್ಯಾಯದ ಹದಿನೈದನೇ ವಚನದಲ್ಲಿ, ಆಂಟಿಯೋಕಸ್ III ಮತ್ತು ಮಹಾ ಆಂಟಿಯೋಕಸ್ ಎಂದು ಪರಿಚಿತನಾದ ಆಂಟಿಯೋಕಸ್ ಮ್ಯಾಗ್ನಸ್, ಪ್ಟೋಲೆಮಾಯಿಕ್ ವಂಶದ ಮೂಲಕ ಪ್ರತಿನಿಧಿಸಲ್ಪಟ್ಟ ದಕ್ಷಿಣ ರಾಜ್ಯವನ್ನು ಸೋಲಿಸುತ್ತಾನೆ. ಆಂಟಿಯೋಕಸ್ ಡೊನಾಲ್ಡ್ ಟ್ರಂಪ್‌ನನ್ನು ಪ್ರತಿನಿಧಿಸುತ್ತಾನೆ, ಮತ್ತು ದಕ್ಷಿಣದ ರಾಜನು ರಷ್ಯಾವನ್ನು ಪ್ರತಿನಿಧಿಸುತ್ತಾನೆ. ಪಾನ್ಯುಮ್ ಯುದ್ಧವು ಅಮೇರಿಕಾ ಸಂಯುಕ್ತ ಸಂಸ್ಥಾನ ಮತ್ತು ರಷ್ಯಾ ಹಾಗೂ ರಷ್ಯಾ ಆರಿಸಿಕೊಂಡ ಜನರ ಮಧ್ಯದ ಯುದ್ಧವಾಗಿದ್ದು, ಅದರಲ್ಲಿ ಆಂಟಿಯೋಕಸ್ ಜಯಶಾಲಿಯಾದನು; ಆದರೆ ಅದಾದ ನಂತರ ಅವನ ರಾಜ್ಯವು ದಾನಿಯೇಲ ಹನ್ನೊಂದನೆಯ ಅಧ್ಯಾಯದ ಹದಿನಾಲ್ಕನೇ ವಚನದಲ್ಲಿರುವ ಶಕ್ತಿಯಾದ ಶಾಬ್ದಿಕ ರೋಮದ ಮೂಲಕ ಜಯಿಸಲ್ಪಟ್ಟಿತು; ಅದು ಭೂಮಿಯ ಮೃಗದ ಗಣರಾಜ್ಯವಾದಿ ಕೊಂಬಿನ ಬಾಹ್ಯ ದರ್ಶನವನ್ನು ಸ್ಥಾಪಿಸುತ್ತದೆ. ಆಂತರಿಕ ದರ್ಶನವು ಭೂಮಿಯ ಮೃಗದ ಪ್ರೊಟೆಸ್ಟಾಂಟ್ ಕೊಂಬಿನ ಮೂಲಕ ಪ್ರತಿನಿಧಿಸಲ್ಪಟ್ಟಿದೆ. ಪಾನ್ಯುಮ್ ಯುದ್ಧದಲ್ಲಿ ಎರಡೂ ಕೊಂಬುಗಳೂ ಇವೆ, ಏಕೆಂದರೆ ಅಲ್ಲಿ ಪೇತ್ರನು ಯೋವೇಲನ ಪುಸ್ತಕದಿಂದ ತನ್ನ ಸಂದೇಶದೊಂದಿಗೆ ಒಬ್ಬ ಪ್ರೊಟೆಸ್ಟಾಂಟನಾಗಿ ಇದ್ದಾನೆ.</w:t>
      </w:r>
    </w:p>
    <w:p>
      <w:pPr>
        <w:pStyle w:val="ArticleHeading"/>
        <w:jc w:val="left"/>
      </w:pPr>
      <w:r>
        <w:rPr>
          <w:rFonts w:ascii="Nirmala UI" w:hAnsi="Nirmala UI" w:eastAsia="Nirmala UI" w:cs="Nirmala UI"/>
        </w:rPr>
        <w:t>250 ವರ್ಷಗಳು</w:t>
      </w:r>
    </w:p>
    <w:p>
      <w:pPr>
        <w:pStyle w:val="ArticleBody"/>
        <w:jc w:val="left"/>
      </w:pPr>
      <w:r>
        <w:rPr>
          <w:rFonts w:ascii="Nirmala UI" w:hAnsi="Nirmala UI" w:eastAsia="Nirmala UI" w:cs="Nirmala UI"/>
        </w:rPr>
        <w:t>ಭೂಮಿಯ ಮೃಗದ ಎರಡು ರೇಖೆಗಳನ್ನು ನಾವು ಪರಿಗಣಿಸಿದಾಗ, 1776ರಲ್ಲಿ ಭೂಮಿಯ ಮೃಗವು ತನ್ನ ಉದಯವನ್ನು ಆರಂಭಿಸಿತು; ಮತ್ತು 1798ರ ವೇಳೆಗೆ, (ಇಪ್ಪತ್ತೆರಡು ವರ್ಷಗಳ ನಂತರ) ಪ್ರಕಟನೆ ಹದಿಮೂರನೇ ಅಧ್ಯಾಯದ ಸಮುದ್ರ ಮೃಗವು ತನ್ನ ಮಾರಕ ಗಾಯವನ್ನು ಹೊಂದಿತು; ಆಗ ಭೂಮಿಯ ಮೃಗವು ಬೈಬಲ್ ಪ್ರವಾದನೆಯ ಆರನೇ ರಾಜ್ಯವಾಗಿ ತನ್ನ ಆಳ್ವಿಕೆಯನ್ನು ಆರಂಭಿಸಿತು. ಎರಡು ನೂರು ಐವತ್ತು ವರ್ಷಗಳ ನಂತರ, 2026ರಲ್ಲಿ, 2025ರ ಮೇ 8ರಂದು ಆರಂಭವಾದ ಆಂತರಿಕ ದೇವಾಲಯದ ಪರೀಕ್ಷೆಗೆ ನಾವು ಎಚ್ಚೆತ್ತುಕೊಂಡಿದ್ದೇವೆ.</w:t>
      </w:r>
    </w:p>
    <w:p>
      <w:pPr>
        <w:pStyle w:val="ArticleBody"/>
        <w:jc w:val="left"/>
      </w:pPr>
      <w:r>
        <w:rPr>
          <w:rFonts w:ascii="Nirmala UI" w:hAnsi="Nirmala UI" w:eastAsia="Nirmala UI" w:cs="Nirmala UI"/>
        </w:rPr>
        <w:t>ಆ “250” ವರ್ಷಗಳು ಅಂಟಿಯೋಕಸ್ ಮ್ಯಾಗ್ನಸ್‌ನೊಂದಿಗೆ ಸಹ ಸಂಬಂಧ ಹೊಂದಿವೆ. ಕ್ರಿ.ಪೂ. 457ರ ಆದೇಶದಿಂದ ಆರಂಭಿಸಿ, ಆ ಆದೇಶದಿಂದ ಎರಡು ನೂರು ಐವತ್ತು ವರ್ಷಗಳನ್ನು ಮುಂದಕ್ಕೆ ಲೆಕ್ಕಿಸಿದರೆ ನಾವು 207ನೇ ವರ್ಷಕ್ಕೆ ತಲುಪುತ್ತೇವೆ; ಅದು ಪಾನಿಯಮ್ ಯುದ್ಧಕ್ಕಿಂತ ಏಳು ವರ್ಷಗಳ ಮುಂಚೆಯೂ, ದಾನಿಯೇಲ 11ರ ಹನ್ನೊಂದನೇ ವಚನದಲ್ಲಿ ಪ್ರತಿನಿಧಿಸಲ್ಪಟ್ಟಿರುವ ರಾಫಿಯಾ ಯುದ್ಧದಲ್ಲಿ ಟೊಲೆಮಿ ಅಂಟಿಯೋಕಸನ್ನು ಸೋಲಿಸಿದ ಘಟನೆಯ ಹತ್ತು ವರ್ಷಗಳ ನಂತರವೂ ಆಗಿದೆ. ದಾನಿಯೇಲ 11:11ವು, ನಿಶ್ಚಯವಾಗಿ, ಪ್ರಕಟಣೆ 11:11ಕ್ಕೆ ಹೊಂದಿಕೊಳ್ಳುವ ರಿಪಬ್ಲಿಕನ್ ಕೊಂಬಿನ ಬಾಹ್ಯ ರೇಖೆಯಾಗಿದ್ದು, ಪ್ರಕಟಣೆ 11:11ವು ಪ್ರೊಟೆಸ್ಟೆಂಟ್ ಕೊಂಬಿನ ಆಂತರಿಕ ರೇಖೆಯಾಗಿದೆ. ದಾನಿಯೇಲ ಮತ್ತು ಪ್ರಕಟಣೆ ಒಂದೇ ಪುಸ್ತಕವಾಗಿದ್ದು, ಪ್ರಕಟಣೆ ಬಾಹ್ಯ ಪ್ರವಾದನೆಯ ಸಂಕೇತಗಳಾಗಿ ಮುದ್ರೆಗಳನ್ನು ಮತ್ತು ಸಮಾನಾಂತರ ಆಂತರಿಕ ಪ್ರವಾದನೆಯ ಸಂಕೇತಗಳಾಗಿ ಸಭೆಗಳನ್ನು ಉಪಯೋಗಿಸುತ್ತದೆ.</w:t>
      </w:r>
    </w:p>
    <w:p>
      <w:pPr>
        <w:pStyle w:val="ArticleBody"/>
        <w:jc w:val="left"/>
      </w:pPr>
      <w:r>
        <w:rPr>
          <w:rFonts w:ascii="Nirmala UI" w:hAnsi="Nirmala UI" w:eastAsia="Nirmala UI" w:cs="Nirmala UI"/>
        </w:rPr>
        <w:t>ಮೊದಲನೆಯ ಮತ್ತು ಎರಡನೆಯ ಆಜ್ಞೆಗಳಿಲ್ಲದೆ ಮೂರನೆಯದು ಇರಲಾರದು; ಆದಕಾರಣ ಸೈರಸ್ ಆ ಮೂರೂ ಆಜ್ಞೆಗಳನ್ನೂ ಪ್ರತಿನಿಧಿಸುತ್ತಾನೆ.</w:t>
      </w:r>
    </w:p>
    <w:p>
      <w:pPr>
        <w:pStyle w:val="ArticleScripture"/>
        <w:jc w:val="left"/>
      </w:pPr>
      <w:r>
        <w:rPr>
          <w:rFonts w:ascii="Nirmala UI" w:hAnsi="Nirmala UI" w:eastAsia="Nirmala UI" w:cs="Nirmala UI"/>
        </w:rPr>
        <w:t>“ಎಜ್ರನ ಏಳನೆಯ ಅಧ್ಯಾಯದಲ್ಲಿ ಆ ಆಜ್ಞಾಪತ್ರವು ದೊರೆಯುತ್ತದೆ. ವಚನಗಳು 12–26. ಅದರ ಅತ್ಯಂತ ಸಂಪೂರ್ಣ ರೂಪದಲ್ಲಿ ಅದನ್ನು ಪರ್ಷ್ಯದ ರಾಜನಾದ ಅರ್ತಕ್ಷಸ್ತನು ಕ್ರಿ.ಪೂ. 457ರಲ್ಲಿ ಹೊರಡಿಸಿದನು. ಆದರೆ ಎಜ್ರ 6:14ರಲ್ಲಿ ಯೆರೂಸಲೇಮಿನಲ್ಲಿರುವ ಕರ್ತನ ಮಂದಿರವು ‘ಪರ್ಷ್ಯದ ರಾಜರಾದ ಕೋರೆಶ, ದಾರ್ಯಾವೇಶ ಮತ್ತು ಅರ್ತಕ್ಷಸ್ತ ಇವರ ಆಜ್ಞೆಯ [ಅಂಚುಸೂಚನೆ: “ಡಿಕ್ರಿ”] ಪ್ರಕಾರ’ ಕಟ್ಟಲ್ಪಟ್ಟಿತು ಎಂದು ಹೇಳಲಾಗಿದೆ. ಈ ಮೂವರು ರಾಜರು ಆ ಆಜ್ಞೆಯನ್ನು ಆರಂಭಿಸುವುದರಲ್ಲಿಯೂ, ಮರುಸ್ಥಾಪಿಸುವುದರಲ್ಲಿಯೂ, ಪೂರ್ಣಗೊಳಿಸುವುದರಲ್ಲಿಯೂ ಪಾಲ್ಗೊಂಡು, 2300 ವರ್ಷಗಳ ಆರಂಭವನ್ನು ಗುರುತಿಸಲು ಪ್ರವಾದನೆಯು ಅವಶ್ಯಕವೆಂದಿದ್ದ ಪರಿಪೂರ್ಣತೆಗೆ ಅದನ್ನು ತಂದರು. ಆ ಆಜ್ಞೆ ಪೂರ್ಣಗೊಂಡ ಸಮಯವಾದ ಕ್ರಿ.ಪೂ. 457 ಅನ್ನು ಆ ಆಜ್ಞೆಯ ದಿನಾಂಕವಾಗಿ ತೆಗೆದುಕೊಂಡಾಗ, ಎಪ್ಪತ್ತು ವಾರಗಳ ಕುರಿತು ಪ್ರವಾದನೆಯಲ್ಲಿ ನಿರ್ದಿಷ್ಟಪಡಿಸಲಾದ ಪ್ರತಿಯೊಂದು ವಿವರವು ನೆರವೇರಿರುವುದು ಕಂಡುಬಂತು.” The Great Controversy, 326.</w:t>
      </w:r>
    </w:p>
    <w:p>
      <w:pPr>
        <w:pStyle w:val="ArticleBody"/>
        <w:jc w:val="left"/>
      </w:pPr>
      <w:r>
        <w:rPr>
          <w:rFonts w:ascii="Nirmala UI" w:hAnsi="Nirmala UI" w:eastAsia="Nirmala UI" w:cs="Nirmala UI"/>
        </w:rPr>
        <w:t>ಕ್ರಿ.ಪೂ. 457ರಲ್ಲಿ ಕೂರೋಷನಿಂದ ಪ್ರತಿನಿಧಿಸಲ್ಪಟ್ಟ ಮೂರು ಆದೇಶಗಳಿಂದ ಪ್ರಾರಂಭಿಸಿದರೆ, “250” ವರ್ಷಗಳು, ಕ್ರಿ.ಪೂ. 217ರಲ್ಲಿ ನಡೆದ ರಾಫಿಯಾ ಯುದ್ಧದಲ್ಲಿ ಪ್ಟೋಲೆಮಿ IV ಮಹಾನ್ ಆಂಟಿಯೋಕಸನ್ನು ಸೋಲಿಸಿದ ಸಮಯ ಮತ್ತು ನಂತರ ಪದ್ಯ ಹದಿನೈದರಲ್ಲಿರುವ ಪಾನಿಯಂ ಯುದ್ಧದಲ್ಲಿ ಆಂಟಿಯೋಕಸ್ ಪ್ಟೋಲೆಮಿಯನ್ನು ಸೋಲಿಸಿದ ಕ್ರಿ.ಪೂ. 200ರ ನಡುವಿನ ಇತಿಹಾಸದಲ್ಲಿ ಪೂರ್ಣಗೊಳ್ಳುತ್ತವೆ. ಈ ರೇಖೆ ಆಂಟಿಯೋಕಸ್ ಮ್ಯಾಗ್ನಸ್‌ನನ್ನು ಡೊನಾಲ್ಡ್ ಟ್ರಂಪ್‌ನೊಂದಿಗೆ ಹೊಂದಿಸುತ್ತದೆ. ಬೈಬಲ್ ಪ್ರವಾದನೆಯ ಆರನೆಯ ರಾಜ್ಯದ ಆರಂಭದಲ್ಲಿ, ಅಂದರೆ 1776ರಿಂದ 1798ರವರೆಗೆ, “22” ವರ್ಷಗಳ ಒಂದು ಅವಧಿಯಿದೆ; ಅದು ಆರನೆಯ ರಾಜ್ಯದ ಉದಯವನ್ನು ಪ್ರತಿನಿಧಿಸುತ್ತದೆ. ಆ “22” ವರ್ಷಗಳು, ಆರನೆಯ ರಾಜ್ಯದ ಇತಿಹಾಸದ ಅಂತ್ಯದಲ್ಲಿ 2001ರಿಂದ 2023ರವರೆಗೆ ಇರುವ “22” ಎಂಬ ಸಂಖ್ಯೆಯಿಂದ ಪ್ರತಿನಿಧಿಸಲ್ಪಟ್ಟ ಇತಿಹಾಸವನ್ನೂ ಉದಾಹರಿಸುತ್ತವೆ. “22” ಎಂಬುದು ದೈವತ್ವವು ಮಾನವತ್ವದೊಂದಿಗೆ ಸಂಯೋಜಿಸಲ್ಪಡುವುದರ ಸಂಕೇತವಾಗಿದೆ; ಇದು ಬೈಬಲ್ ಪ್ರವಾದನೆಯ ಆರನೆಯ ರಾಜ್ಯದ ಇತಿಹಾಸದೊಳಗೆ ಸಾಧಿಸಲ್ಪಡುತ್ತದೆ. ಆ ರಾಜ್ಯವೇ, ಹೊರಗಿನ ರಿಪಬ್ಲಿಕನಿಸಂ ಎಂಬ ಕೊಂಬು ಮತ್ತು ಒಳಗಿನ ಪ್ರೊಟೆಸ್ಟಾಂಟಿಸಂ ಎಂಬ ಕೊಂಬುಳ್ಳ ಭೂಮಿಯ ಮೃಗವಾಗಿದೆ.</w:t>
      </w:r>
    </w:p>
    <w:p>
      <w:pPr>
        <w:pStyle w:val="ArticleBody"/>
        <w:jc w:val="left"/>
      </w:pPr>
      <w:r>
        <w:rPr>
          <w:rFonts w:ascii="Nirmala UI" w:hAnsi="Nirmala UI" w:eastAsia="Nirmala UI" w:cs="Nirmala UI"/>
        </w:rPr>
        <w:t>“22” ಮೂಲಕ ಪ್ರತಿನಿಧಿಸಲ್ಪಟ್ಟ ಐಕ್ಯತೆಯೊಂದಿಗೆ ಕ್ರಿಸ್ತನು ನೆರವೇರಿಸುವ ಕಾರ್ಯವೆಂದರೆ, ಅತ್ಯಂತ ಪರಿಶುದ್ಧ ಸ್ಥಳದಲ್ಲಿರುವ ಕ್ರಿಸ್ತನ ಅಂತಿಮ ಕಾರ್ಯವಾಗಿದ್ದು, ಅದು ಪಾಪದ ಅಳಿಸಿಹಾಕುವಿಕೆಯಿಂದ ಪ್ರತಿನಿಧಿಸಲ್ಪಟ್ಟಿದೆ; ಯೋವೇಲನ ಪ್ರಕಾರ, ಪೇತ್ರನ ಪ್ರೇರಿತ ವ್ಯಾಖ್ಯಾನದೊಡನೆ, ಅದು ಹಿಂಬಾಲ್ಯದ ಮಳೆಯ ಸುರಿಮಳೆಯ ಕಾಲದಲ್ಲಿ ಸಂಭವಿಸುತ್ತದೆ.</w:t>
      </w:r>
    </w:p>
    <w:p>
      <w:pPr>
        <w:pStyle w:val="ArticleScripture"/>
        <w:jc w:val="left"/>
      </w:pPr>
      <w:r>
        <w:rPr>
          <w:rFonts w:ascii="Nirmala UI" w:hAnsi="Nirmala UI" w:eastAsia="Nirmala UI" w:cs="Nirmala UI"/>
        </w:rPr>
        <w:t>ಆದದರಿಂದ ನೀವು ಪಶ್ಚಾತ್ತಾಪಪಟ್ಟು, ಪರಿವರ್ತಿತರಾಗಿರಿ; ಹೀಗೆ ಕರ್ತನ ಸನ್ನಿಧಿಯಿಂದ ಶಾಂತಿಕರ ಕಾಲಗಳು ಬರುವಾಗ ನಿಮ್ಮ ಪಾಪಗಳು ಅಳಿಸಿಹಾಕಲ್ಪಡುವವು. ಅಪೊಸ್ತಲರ ಕಾರ್ಯಗಳು 3:19.</w:t>
      </w:r>
    </w:p>
    <w:p>
      <w:pPr>
        <w:pStyle w:val="ArticleBody"/>
        <w:jc w:val="left"/>
      </w:pPr>
      <w:r>
        <w:rPr>
          <w:rFonts w:ascii="Nirmala UI" w:hAnsi="Nirmala UI" w:eastAsia="Nirmala UI" w:cs="Nirmala UI"/>
        </w:rPr>
        <w:t>ಪಾಪವನ್ನು ಅಳಿಸಿಹಾಕುವ ಕಾರ್ಯವು ಪರಲೋಕದ ಮಹಾಯಾಜಕನ ಅಂತಿಮ ಕಾರ್ಯವಾಗಿದೆ.</w:t>
      </w:r>
    </w:p>
    <w:p>
      <w:pPr>
        <w:pStyle w:val="ArticleScripture"/>
        <w:jc w:val="left"/>
      </w:pPr>
      <w:r>
        <w:rPr>
          <w:rFonts w:ascii="Nirmala UI" w:hAnsi="Nirmala UI" w:eastAsia="Nirmala UI" w:cs="Nirmala UI"/>
        </w:rPr>
        <w:t>“ಪ್ರಾಚೀನ ಕಾಲದಲ್ಲಿ ಜನರ ಪಾಪಗಳು ನಂಬಿಕೆಯ ಮೂಲಕ ಪಾಪಬಲಿಯ ಮೇಲೆ ಇರಿಸಲ್ಪಟ್ಟು, ಅದರ ರಕ್ತದ ಮೂಲಕ ರೂಪಕವಾಗಿ ಭೌಮೀಯ ಪರಿಶುದ್ಧಾಲಯಕ್ಕೆ ವರ್ಗಾಯಿಸಲ್ಪಟ್ಟಂತೆಯೇ, ಹೊಸ ಒಡಂಬಡಿಕೆಯಲ್ಲಿ ಪಶ್ಚಾತ್ತಾಪಪಡುವವರ ಪಾಪಗಳು ನಂಬಿಕೆಯ ಮೂಲಕ ಕ್ರಿಸ್ತನ ಮೇಲೆ ಇರಿಸಲ್ಪಟ್ಟು, ವಾಸ್ತವದಲ್ಲಿ ಪರಲೋಕೀಯ ಪರಿಶುದ್ಧಾಲಯಕ್ಕೆ ವರ್ಗಾಯಿಸಲ್ಪಡುತ್ತವೆ. ಮತ್ತು ಭೌಮೀಯದ ರೂಪಕಾತ್ಮಕ ಶುದ್ಧೀಕರಣವು ಅದನ್ನು ಅಶುದ್ಧಗೊಳಿಸಿದ್ದ ಪಾಪಗಳನ್ನು ತೆಗೆದುಹಾಕುವುದರ ಮೂಲಕ ನೆರವೇರಿಸಲ್ಪಟ್ಟಂತೆಯೇ, ಪರಲೋಕೀಯದ ನಿಜವಾದ ಶುದ್ಧೀಕರಣವು ಅಲ್ಲಿ ದಾಖಲಿಸಲ್ಪಟ್ಟಿರುವ ಪಾಪಗಳನ್ನು ತೆಗೆದುಹಾಕುವುದರ ಮೂಲಕ, ಅಂದರೆ ಅವುಗಳನ್ನು ಅಳಿಸಿಹಾಕುವುದರ ಮೂಲಕ, ನೆರವೇರಿಸಬೇಕಾಗಿದೆ. ಆದರೆ ಇದು ನೆರವೇರಿಸುವ ಮೊದಲು, ಪಾಪದ ಕುರಿತು ಪಶ್ಚಾತ್ತಾಪ ಮತ್ತು ಕ್ರಿಸ್ತನಲ್ಲಿ ನಂಬಿಕೆಯ ಮೂಲಕ ಯಾರು ಆತನ ಪ್ರಾಯಶ್ಚಿತ್ತದ ಪ್ರಯೋಜನಗಳಿಗೆ ಅರ್ಹರಾಗಿದ್ದಾರೆ ಎಂಬುದನ್ನು ನಿರ್ಧರಿಸಲು ದಾಖಲೆಯ ಪುಸ್ತಕಗಳನ್ನು ಪರಿಶೀಲಿಸಬೇಕು. ಆದಕಾರಣ ಪರಿಶುದ್ಧಾಲಯದ ಶುದ್ಧೀಕರಣವು ಒಂದು ತನಿಖಾತ್ಮಕ ಕಾರ್ಯವನ್ನು—ಒಂದು ನ್ಯಾಯತೀರ್ಪಿನ ಕಾರ್ಯವನ್ನು—ಒಳಗೊಂಡಿರುತ್ತದೆ. ಕ್ರಿಸ್ತನು ತನ್ನ ಜನರನ್ನು ವಿಮೋಚಿಸಲು ಬರುವುದಕ್ಕಿಂತ ಮುಂಚೆಯೇ ಈ ಕಾರ್ಯವು ನೆರವೇರಿಸಬೇಕು; ಏಕೆಂದರೆ ಆತನು ಬರುವಾಗ, ತನ್ನ ಪ್ರತಿಫಲವನ್ನು ತನ್ನೊಡನೆ ತಂದು, ಪ್ರತಿಯೊಬ್ಬನಿಗೂ ಅವನ ಕೃತ್ಯಗಳ ಪ್ರಕಾರ ಕೊಡುತ್ತಾನೆ. ಪ್ರಕಟನೆ 22:12.” The Great Controversy, 421.</w:t>
      </w:r>
    </w:p>
    <w:p>
      <w:pPr>
        <w:pStyle w:val="ArticleBody"/>
        <w:jc w:val="left"/>
      </w:pPr>
      <w:r>
        <w:rPr>
          <w:rFonts w:ascii="Nirmala UI" w:hAnsi="Nirmala UI" w:eastAsia="Nirmala UI" w:cs="Nirmala UI"/>
        </w:rPr>
        <w:t>1844ರ ಅಕ್ಟೋಬರ್ 22ರಂದು ಆರಂಭವಾದ ಕಾರ್ಯವು ಮಧ್ಯರಾತ್ರಿ ಕೂಗಿನ ಪರಾಕಾಷ್ಠೆಯಲ್ಲಿ ಆರಂಭವಾಯಿತು; ಮತ್ತು ಅದೇ ಕಾರ್ಯವು ಮಧ್ಯರಾತ್ರಿ ಕೂಗಿನ ಪರಾಕಾಷ್ಠೆಯಲ್ಲಿಯೇ ಸಂಪನ್ನಗೊಳ್ಳುತ್ತದೆ. ಪೇತ್ರನು ಇದನ್ನು ಪಾಪಗಳನ್ನು ಅಳಿಸಿಹಾಕುವ ಕಾಲವೆಂದು ಗುರುತಿಸುತ್ತಾನೆ; ಅದುವೇ “ಶಾಂತಿಕರ ಕಾಲಗಳು” ಬರುವ ಸಂದರ್ಭದಲ್ಲಿರುವ ಜೀವಂತರ ನ್ಯಾಯತೀರ್ಪಿನ ಅವಧಿಯನ್ನು ಸೂಚಿಸುತ್ತದೆ.</w:t>
      </w:r>
    </w:p>
    <w:p>
      <w:pPr>
        <w:pStyle w:val="ArticleScripture"/>
        <w:jc w:val="left"/>
      </w:pPr>
      <w:r>
        <w:rPr>
          <w:rFonts w:ascii="Nirmala UI" w:hAnsi="Nirmala UI" w:eastAsia="Nirmala UI" w:cs="Nirmala UI"/>
        </w:rPr>
        <w:t>“ತನಿಖಾತ್ಮಕ ನ್ಯಾಯತೀರ್ಪಿನ ಕಾರ್ಯವೂ ಪಾಪಗಳನ್ನು ಅಳಿಸಿಹಾಕುವ ಕಾರ್ಯವೂ ಕರ್ತನ ಎರಡನೇ ಆಗಮನಕ್ಕಿಂತ ಮುಂಚೆಯೇ ನೆರವೇರಿಸಬೇಕಾಗಿದೆ. ಸತ್ತವರನ್ನು ಪುಸ್ತಕಗಳಲ್ಲಿ ಬರೆಯಲ್ಪಟ್ಟಿರುವ ಸಂಗತಿಗಳ ಪ್ರಕಾರ ನ್ಯಾಯತೀರ್ಪಿಗೆ ಒಳಪಡಿಸಬೇಕಾಗಿರುವುದರಿಂದ, ಅವರ ಪ್ರಕರಣಗಳು ತನಿಖೆಗೆ ಒಳಗಾಗಬೇಕಾದ ನ್ಯಾಯತೀರ್ಪಿನ ನಂತರವೇ ಮನುಷ್ಯರ ಪಾಪಗಳು ಅಳಿಸಲ್ಪಡುತ್ತವೆ ಎಂಬುದು ಅಸಾಧ್ಯ. ಆದರೆ ಅಪೊಸ್ತಲ ಪೇತ್ರನು ವಿಶ್ವಾಸಿಗಳ ಪಾಪಗಳು ‘ಕರ್ತನ ಸನ್ನಿಧಿಯಿಂದ ಶಾಂತಿ ನೀಡುವ ಕಾಲಗಳು ಬಂದು, ಆತನು ಯೇಸು ಕ್ರಿಸ್ತನನ್ನು ಕಳುಹಿಸುವಾಗ’ ಅಳಿಸಲ್ಪಡುವವು ಎಂದು ಸ್ಪಷ್ಟವಾಗಿ ಹೇಳುತ್ತಾನೆ. ಅ. ಕಾ. 3:19, 20. ತನಿಖಾತ್ಮಕ ನ್ಯಾಯತೀರ್ಪು ಮುಗಿದಾಗ, ಕ್ರಿಸ್ತನು ಬರಲಿದ್ದಾನೆ; ಮತ್ತು ಪ್ರತಿಯೊಬ್ಬನಿಗೂ ಅವನ ಕಾರ್ಯದ ಪ್ರಕಾರ ಕೊಡುವದಕ್ಕಾಗಿ ಆತನ ಪ್ರತಿಫಲವು ಆತನೊಡನೆ ಇರುವುದು.” The Great Controversy, 485.</w:t>
      </w:r>
    </w:p>
    <w:p>
      <w:pPr>
        <w:pStyle w:val="ArticleBody"/>
        <w:jc w:val="left"/>
      </w:pPr>
      <w:r>
        <w:rPr>
          <w:rFonts w:ascii="Nirmala UI" w:hAnsi="Nirmala UI" w:eastAsia="Nirmala UI" w:cs="Nirmala UI"/>
        </w:rPr>
        <w:t>“ಶಾಂತಿಯುತ ಪುನರುಜ್ಜೀವನದ ಕಾಲಗಳು” ಎಂಬವು “ಸಕಲ ವಸ್ತುಗಳ ಪುನಃಸ್ಥಾಪನೆಯ ಕಾಲಗಳು” ಸಹ ಆಗಿವೆ.</w:t>
      </w:r>
    </w:p>
    <w:p>
      <w:pPr>
        <w:pStyle w:val="ArticleScripture"/>
        <w:jc w:val="left"/>
      </w:pPr>
      <w:r>
        <w:rPr>
          <w:rFonts w:ascii="Nirmala UI" w:hAnsi="Nirmala UI" w:eastAsia="Nirmala UI" w:cs="Nirmala UI"/>
        </w:rPr>
        <w:t>ಆದಕಾರಣ ನೀವು ಪಶ್ಚಾತ್ತಾಪಪಟ್ಟು ಪರಿವರ್ತಿತರಾಗಿರಿ; ಹೀಗೆ ಮಾಡಿದರೆ ನಿಮ್ಮ ಪಾಪಗಳು ಅಳಿಸಿಬಿಡಲ್ಪಡುವವು, ಹಾಗೆಯೇ ಕರ್ತನ ಸನ್ನಿಧಾನದಿಂದ ಶಾಂತಿಯೂ ಉಲ್ಲಾಸವೂಳ್ಳ ಕಾಲಗಳು ಬರುವುದು; ಮತ್ತು ಮೊದಲು ನಿಮಗಾಗಿ ಪ್ರಕಟಿಸಲ್ಪಟ್ಟ ಯೇಸು ಕ್ರಿಸ್ತನನ್ನು ಆತನು ಕಳುಹಿಸುವನು; ಸೃಷ್ಟಿಯ ಆದಿಯಿಂದಲೂ ದೇವರು ತನ್ನ ಪರಿಶುದ್ಧ ಪ್ರವಾದಿಗಳ ಬಾಯಿಂದ ಹೇಳಿಸಿದ ಸಮಸ್ತ ವಸ್ತುಗಳ ಪುನಃಸ್ಥಾಪನೆಯ ಕಾಲಗಳು ಬರುವವರೆಗೆ ಪರಲೋಕವು ಅವನನ್ನು ಹೊಂದಿರಲೇಬೇಕು. ಅ.ಕಾ. 3:19–21.</w:t>
      </w:r>
    </w:p>
    <w:p>
      <w:pPr>
        <w:pStyle w:val="ArticleBody"/>
        <w:jc w:val="left"/>
      </w:pPr>
      <w:r>
        <w:rPr>
          <w:rFonts w:ascii="Nirmala UI" w:hAnsi="Nirmala UI" w:eastAsia="Nirmala UI" w:cs="Nirmala UI"/>
        </w:rPr>
        <w:t>“ಶಾಂತಿಯ ಕಾಲಗಳು”ವು “ಪ್ರಭುವಿನ ಸನ್ನಿಧಿಯಿಂದ” ಬರುವವು; ಅದು “ಯೇಸು ಕ್ರಿಸ್ತನು” ಕಳುಹಿಸಲ್ಪಡುವಾಗ ಸಂಭವಿಸುತ್ತದೆ. ಪ್ರಕಟಣೆ ಹತ್ತನೆಯ ಅಧ್ಯಾಯದ ದೂತನು 1840ರ ಆಗಸ್ಟ್ 11ರಂದು ಇಳಿದುಬಂದಾಗ, ಸಿಸ್ಟರ್ ವೈಟ್ ಆ ದೂತನು “ಯೇಸು ಕ್ರಿಸ್ತನಿಗಿಂತ ಕಡಿಮೆಯಾದ ವ್ಯಕ್ತಿತ್ವವಲ್ಲ” ಎಂದು ಗುರುತಿಸಿದರು. ಕ್ರಿಸ್ತನು 1844ರ ಅಕ್ಟೋಬರ್ 22ರಂದು ಆರಂಭಿಸಿದ ಕಾರ್ಯಕ್ಕೆ 1840ರಿಂದ 1844ರವರೆಗಿನ ಇತಿಹಾಸವು ಮುನ್ನುಡಿಯಾಯಿತು; ಆ ಇತಿಹಾಸವನ್ನು ಸಿಸ್ಟರ್ ವೈಟ್ “ದೇವರ ಶಕ್ತಿಯ ಮಹಿಮೆಯುತ ಪ್ರಕಟನೆ” ಎಂದು ಹೇಳುವಾಗ, ಅದೇ ಇತಿಹಾಸವನ್ನು ಪೇತ್ರನ ಕಾಲದಲ್ಲಿನ ಪಂಚಾಶತ್ತಮೋತ್ಸವದ ಋತುವಿನೊಂದಿಗೆ ಹೊಂದಿಸಿ, ನಂತರ ಆ ಎರಡು ಪ್ರವಾದನಾತ್ಮಕ ಇತಿಹಾಸರೇಖೆಗಳನ್ನು ಉಪಯೋಗಿಸಿ ತನ್ನ ಮಹಿಮೆಯಿಂದ ಭೂಮಿಯನ್ನು ಪ್ರಕಾಶಗೊಳಿಸುವ ಪ್ರಕಟಣೆ ಹದಿನೆಂಟನೆಯ ಅಧ್ಯಾಯದ ದೂತನ ಇಳಿದುಬರುವಿಕೆಯನ್ನು ಮುಂಚಿತವಾಗಿ ಸೂಚಿಸುತ್ತಾರೆ.</w:t>
      </w:r>
    </w:p>
    <w:p>
      <w:pPr>
        <w:pStyle w:val="ArticleScripture"/>
        <w:jc w:val="left"/>
      </w:pPr>
      <w:r>
        <w:rPr>
          <w:rFonts w:ascii="Nirmala UI" w:hAnsi="Nirmala UI" w:eastAsia="Nirmala UI" w:cs="Nirmala UI"/>
        </w:rPr>
        <w:t>“ಮೂರನೆಯ ದೂತನ ಸಂದೇಶದ ಘೋಷಣೆಯಲ್ಲಿ ಒಂದಾಗುವ ಆ ದೂತನು ತನ್ನ ಮಹಿಮೆಯಿಂದ ಸಮಸ್ತ ಭೂಮಿಯನ್ನು ಪ್ರಕಾಶಮಾನಗೊಳಿಸಲಿದ್ದಾನೆ. ಇಲ್ಲಿ ಲೋಕವ್ಯಾಪಕ ವ್ಯಾಪ್ತಿಯೂ ಅಪೂರ್ವ ಶಕ್ತಿಯೂಳ್ಳ ಒಂದು ಕಾರ್ಯವು ಪೂರ್ವವಾಗಿ ತಿಳಿಸಲ್ಪಟ್ಟಿದೆ. 1840–44ರ ಆಗಮನ ಚಳವಳಿಯು ದೇವರ ಶಕ್ತಿಯ ಮಹಿಮೆಯುತ ಅಭಿವ್ಯಕ್ತಿಯಾಗಿತ್ತು; ಮೊದಲನೆಯ ದೂತನ ಸಂದೇಶವು ಲೋಕದ ಪ್ರತಿಯೊಂದು ಮಿಷನರಿ ಕೇಂದ್ರಕ್ಕೂ ತಲುಪಿಸಲ್ಪಟ್ಟಿತು, ಮತ್ತು ಕೆಲವು ದೇಶಗಳಲ್ಲಿ ಹದಿನಾರನೆಯ ಶತಮಾನದ ಧರ್ಮಸಂಸ್ಕರಣೆಯ ನಂತರ ಯಾವ ದೇಶದಲ್ಲಾದರೂ ಕಂಡುಬಂದಿರುವುದಕ್ಕಿಂತಲೂ ಅತ್ಯಂತ ಮಹತ್ತರವಾದ ಧಾರ್ಮಿಕ ಆಸಕ್ತಿಯು ಉಂಟಾಯಿತು; ಆದರೆ ಇವೆಲ್ಲವೂ ಮೂರನೆಯ ದೂತನ ಅಂತಿಮ ಎಚ್ಚರಿಕೆಯ ಅಧೀನದಲ್ಲಿರುವ ಆ ಬಲಶಾಲಿ ಚಳವಳಿಯಿಂದ ಮೀರಿಸಲ್ಪಡುವುವು.</w:t>
      </w:r>
    </w:p>
    <w:p>
      <w:pPr>
        <w:pStyle w:val="ArticleScripture"/>
        <w:jc w:val="left"/>
      </w:pPr>
      <w:r>
        <w:rPr>
          <w:rFonts w:ascii="Nirmala UI" w:hAnsi="Nirmala UI" w:eastAsia="Nirmala UI" w:cs="Nirmala UI"/>
        </w:rPr>
        <w:t>“ಈ ಕಾರ್ಯವು ಪಂಚಾಶತ್ತಿನ ದಿನದ ಕಾರ್ಯದಂತೆಯೇ ಇರುವುದು. ಸುವಾರ್ತೆಯ ಆರಂಭದಲ್ಲಿ, ಅಮೂಲ್ಯವಾದ ಬೀಜವು ಮೊಳೆದು ಬೆಳೆಯುವಂತೆ ಮಾಡಲು, ಪವಿತ್ರಾತ್ಮನ ಸುರಿತದಲ್ಲಿ ‘ಮೊದಲ ಮಳೆ’ ನೀಡಲ್ಪಟ್ಟಂತೆಯೇ, ಅದರ ಅಂತ್ಯದಲ್ಲಿ ಕೊಯ್ಲು ಪಕ್ವವಾಗುವದಕ್ಕಾಗಿ ‘ಅಂತಿಮ ಮಳೆ’ ನೀಡಲ್ಪಡುವುದು. ‘ನಾವು ಯೆಹೋವನನ್ನು ತಿಳಿಯಲು ಹಿಂಬಾಲಿಸಿದರೆ, ತಿಳಿದುಕೊಳ್ಳುವೆವು; ಆತನ ಉದಯವು ಪ್ರಭಾತದಂತೆ ಸ್ಥಿರವಾಗಿದೆ; ಆತನು ಮಳೆಯಂತೆ, ಭೂಮಿಗೆ ಬೀಳುವ ಅಂತಿಮ ಮಳೆಯಂತೆಯೂ ಮೊದಲ ಮಳೆಯಂತೆಯೂ ನಮ್ಮ ಬಳಿಗೆ ಬರುವನು.’ ಹೋಶೇಯ 6:3. ‘ಆದುದರಿಂದ, ಸಿಯೋನಿನ ಮಕ್ಕಳೇ, ಸಂತೋಷಿಸಿರಿ; ನಿಮ್ಮ ದೇವರಾದ ಯೆಹೋವನಲ್ಲಿ ಹರ್ಷಿಸಿರಿ; ಏಕೆಂದರೆ ಆತನು ನಿಮಗೆ ಯೋಗ್ಯ ಪ್ರಮಾಣದಲ್ಲಿ ಮೊದಲ ಮಳೆಯನ್ನು ಕೊಟ್ಟಿದ್ದಾನೆ, ಮತ್ತು ಆತನು ನಿಮ್ಮಿಗಾಗಿ ಮಳೆಯನ್ನು—ಮೊದಲ ಮಳೆಯನ್ನೂ ಅಂತಿಮ ಮಳೆಯನ್ನೂ—ಸುರಿಸುವನು.’ ಯೋವೇಲ 2:23. ‘ಅಂತ್ಯದ ದಿನಗಳಲ್ಲಿ, ದೇವರು ಹೇಳುತ್ತಾನೆ, ನಾನು ನನ್ನ ಆತ್ಮದಿಂದ ಸಕಲ ಮಾನವರ ಮೇಲೆಯೂ ಸುರಿಸುವೆನು.’ ‘ಆಗ ಯಾರು ಕರ್ತನ ನಾಮವನ್ನು ಮೊರೆಯಿಡುವರೋ ಅವರು ರಕ್ಷಿಸಲ್ಪಡುವರು.’ ಅ.ಕಾ. 2:17, 21.”</w:t>
      </w:r>
    </w:p>
    <w:p>
      <w:pPr>
        <w:pStyle w:val="ArticleScripture"/>
        <w:jc w:val="left"/>
      </w:pPr>
      <w:r>
        <w:rPr>
          <w:rFonts w:ascii="Nirmala UI" w:hAnsi="Nirmala UI" w:eastAsia="Nirmala UI" w:cs="Nirmala UI"/>
        </w:rPr>
        <w:t>“ಸುವಾರ್ತೆಯ ಮಹಾ ಕಾರ್ಯವು ಅದರ ಆರಂಭವನ್ನು ಗುರುತಿಸಿದ್ದ ದೇವರ ಶಕ್ತಿಯ ಪ್ರಕಟನೆಗಿಂತ ಕಡಿಮೆಯಾದ ಪ್ರಕಟನೆతో ಅಂತ್ಯಗೊಳ್ಳಬೇಕಾದದ್ದು ಅಲ್ಲ. ಸುವಾರ್ತೆಯ ಆರಂಭದಲ್ಲಿ ಮೊದಲ ಮಳೆಯ ಸುರಿಮಳೆಯಲ್ಲಿಯೇ ನೆರವೇರಿದ ಪ್ರವಾದನೆಗಳು, ಅದರ ಅಂತ್ಯದಲ್ಲಿ ತಡಿಮಳೆಯಲ್ಲಿಯೂ ಮರುಕಳಿಸಿ ನೆರವೇರಬೇಕಾಗಿವೆ. ಅಪೋಸ್ತಲ ಪೇತ್ರನು ಮುಂದೊಮ್ಮೆ ನಿರೀಕ್ಷಿಸಿದ್ದ ‘ಶಾಂತಿಸಮಯಗಳು’ ಇಲ್ಲಿವೆ; ಅವನು ಹೀಗೆಂದನು: ‘ಆದದರಿಂದ ಪಶ್ಚಾತ್ತಾಪಪಡಿ, ಮತ್ತು ತಿರುಗಿಕೊಳ್ಳಿರಿ; ಆಗ ನಿಮ್ಮ ಪಾಪಗಳು ಅಳಿಸಿಹೋಗುವವು; ಕರ್ತನ ಸನ್ನಿಧಿಯಿಂದ ಶಾಂತಿಸಮಯಗಳು ಬರುವವು; ಆತನು ಯೇಸುವನ್ನು ಕಳುಹಿಸುವನು.’ ಅ.ಕಾ. 3:19, 20.” The Great Controversy, 611.</w:t>
      </w:r>
    </w:p>
    <w:p>
      <w:pPr>
        <w:pStyle w:val="ArticleBody"/>
        <w:jc w:val="left"/>
      </w:pPr>
      <w:r>
        <w:rPr>
          <w:rFonts w:ascii="Nirmala UI" w:hAnsi="Nirmala UI" w:eastAsia="Nirmala UI" w:cs="Nirmala UI"/>
        </w:rPr>
        <w:t>1840 ರಿಂದ 1844 ರವರೆಗೆ ನಡೆದ ಅಡ್ವೆಂಟ್ ಚಳವಳಿಯು ದೇವರ ಶಕ್ತಿಯ ಮಹಿಮೆಯಾದ ಪ್ರಕಟಣೆಯಾಗಿದ್ದು, ಅದು ಕ್ರಿಸ್ತನು ತನ್ನ ಪರಿಶುದ್ಧಾಲಯವನ್ನು ಶುದ್ಧೀಕರಿಸುವ ಕಾರ್ಯದ ಆರಂಭಕ್ಕೆ ದಾರಿ ಮಾಡಿಕೊಟ್ಟಿತು. ಆ ಇತಿಹಾಸವು ಪ್ರಕಟನೆ ಹದಿನಾಲ್ಕನೆಯ ಅಧ್ಯಾಯದ ಮೊದಲನೆಯ ದೂತನಾಗಿ ಪ್ರತಿನಿಧಿಸಲ್ಪಟ್ಟ ಯೇಸು, ಪ್ರಕಟನೆ ಹತ್ತನೆಯ ಅಧ್ಯಾಯದಲ್ಲಿ ತೋರಿಸಲ್ಪಟ್ಟಂತೆ, 1840ರ ಆಗಸ್ಟ್ 11ರಂದು ಇಳಿದುಬಂದಾಗ ಆರಂಭವಾಯಿತು. ಆಗ ಆರಂಭವಾದ ದೇವರ ಶಕ್ತಿಯ ಪ್ರಕಟಣೆ ತನಿಖಾ ನ್ಯಾಯತೀರ್ಪಿನ ಆರಂಭದವರೆಗೆ ಉನ್ನತಿಗೇರಿತು; ಆದಕಾರಣ, ಅದು ತನಿಖಾ ನ್ಯಾಯತೀರ್ಪಿನ ಸಮಾಪ್ತಿವರೆಗೆ ಉನ್ನತಿಗೇರುವ ದೇವರ ಶಕ್ತಿಯ ಪ್ರಕಟಣೆಯನ್ನು ಪೂರ್ವಛಾಯೆಯಾಗಿ ತೋರಿಸಿತು. ಅಂತ್ಯದ ಅವಧಿಯು 9/11 ರಂದು ಆರಂಭವಾಯಿತು; ಆಗ ನ್ಯೂಯಾರ್ಕಿನ ಮಹಾ ಕಟ್ಟಡಗಳು ದೇವರ ಸ್ಪರ್ಶದಿಂದ ಕೆಡವಲ್ಪಟ್ಟಾಗ, ಯೇಸು ಮತ್ತೊಮ್ಮೆ ಪ್ರಕಟನೆ ಹದಿನೆಂಟನೆಯ ಅಧ್ಯಾಯದ ದೂತನಾಗಿ ಇಳಿದುಬಂದನು, ಮತ್ತು ತನಿಖಾ ನ್ಯಾಯತೀರ್ಪಿನ ಕಾರ್ಯವು ಸತ್ತವರಿಂದ ಜೀವಂತರ ಕಡೆಗೆ ಬದಲಾಯಿತು. ಯೇಸು ಕಳುಹಿಸಲ್ಪಡುವಾಗ ಮಳೆಯು ಬರುತ್ತದೆ.</w:t>
      </w:r>
    </w:p>
    <w:p>
      <w:pPr>
        <w:pStyle w:val="ArticleBody"/>
        <w:jc w:val="left"/>
      </w:pPr>
      <w:r>
        <w:rPr>
          <w:rFonts w:ascii="Nirmala UI" w:hAnsi="Nirmala UI" w:eastAsia="Nirmala UI" w:cs="Nirmala UI"/>
        </w:rPr>
        <w:t>ಯೇಸು ಸ್ವೀಕರಿಸುವದಕ್ಕಾಗಿ ನಾವು ಕೇಳಬೇಕು ಎಂದು ಬೋಧಿಸಿದರು; ಮತ್ತು ಜೆಕರ್ಯನು, ಅಂತ್ಯದ ಮಳೆಯನ್ನು ಪಡೆಯುವ ಕಾಲದಲ್ಲಿಯೇ ನಾವು ಅಂತ್ಯದ ಮಳೆಯಿಗಾಗಿ ಕೇಳಬೇಕು ಎಂದು ಹೇಳುತ್ತಾನೆ. ಆದಕಾರಣ, ಜೆಕರ್ಯನ ಸೂಚನೆಯನ್ನು ನೆರವೇರಿಸುವುದಕ್ಕಾಗಿ, ನೀವು ಅಂತ್ಯದ ಮಳೆಯ ಕಾಲದಲ್ಲಿರುವಿರಿ ಎಂಬುದನ್ನು ತಿಳಿದುಕೊಳ್ಳುವುದು ಅವಶ್ಯವೆಂಬುದು ಸ್ಪಷ್ಟವಾಗಿದೆ.</w:t>
      </w:r>
    </w:p>
    <w:p>
      <w:pPr>
        <w:pStyle w:val="ArticleScripture"/>
        <w:jc w:val="left"/>
      </w:pPr>
      <w:r>
        <w:rPr>
          <w:rFonts w:ascii="Nirmala UI" w:hAnsi="Nirmala UI" w:eastAsia="Nirmala UI" w:cs="Nirmala UI"/>
        </w:rPr>
        <w:t>ಉತ್ತರ ಮಳೆಯ ಕಾಲದಲ್ಲಿ ಯೆಹೋವನ ಬಳಿಯಲ್ಲಿ ಮಳೆಯನ್ನು ಕೇಳಿರಿ; ಆಗ ಯೆಹೋವನು ಪ್ರಕಾಶಮಾನವಾದ ಮೇಘಗಳನ್ನು ಉಂಟುಮಾಡಿ, ಹೊಲದಲ್ಲಿರುವ ಪ್ರತಿಯೊಬ್ಬನಿಗೂ ಹುಲ್ಲಿಗಾಗಿ ಮಳೆಯ ಜೋರಾದ ಸುರಿಗಳನ್ನು ಕೊಡುವನು. ಜೆಕರ್ಯ 10:1.</w:t>
      </w:r>
    </w:p>
    <w:p>
      <w:pPr>
        <w:pStyle w:val="ArticleBody"/>
        <w:jc w:val="left"/>
      </w:pPr>
      <w:r>
        <w:rPr>
          <w:rFonts w:ascii="Nirmala UI" w:hAnsi="Nirmala UI" w:eastAsia="Nirmala UI" w:cs="Nirmala UI"/>
        </w:rPr>
        <w:t>9/11 ರಂದು ಯೇಸು ಪ್ರಕಟನೆಯ ಹದಿನೆಂಟನೆಯ ಅಧ್ಯಾಯದ ದೂತನಾಗಿ ಇಳಿದುಬಂದನು, ಮತ್ತು ಉತ್ತರ ಮಳೆಯು ಜಿನುಗಲಾರಂಭಿಸಿತು; ಆದರೆ ಅದು “ಉತ್ತರ ಮಳೆಯನ್ನು ಕೇಳಿರಿ” ಎಂಬ ಜೆಕರ್ಯನ ಆಜ್ಞೆಯನ್ನು ಪೂರೈಸುವವರ ಮೇಲೆಯೇ ಬೀಳುತ್ತದೆ, ಅಂದರೆ “ಶಾಂತಿಯ ಕಾಲಗಳು” ಹಾಗೂ ಸಮಸ್ತ ವಸ್ತುಗಳ ಪುನಃಸ್ಥಾಪನೆಯು ಬಂದಿರುವುದು ಎಂಬ ನಿಜವಾದ ಗ್ರಹಿಕೆಯನ್ನು ನೀವು ಹೊಂದಿರುವಾಗ ಮಾತ್ರ. ಆತ್ಮವು ಉತ್ತರ ಮಳೆಯ ಪ್ರವಾದಿಕ ಅವಧಿಯು ಬಂದಿರುವುದನ್ನು “ಗುರುತಿಸಬೇಕು.”</w:t>
      </w:r>
    </w:p>
    <w:p>
      <w:pPr>
        <w:pStyle w:val="ArticleScripture"/>
        <w:jc w:val="left"/>
      </w:pPr>
      <w:r>
        <w:rPr>
          <w:rFonts w:ascii="Nirmala UI" w:hAnsi="Nirmala UI" w:eastAsia="Nirmala UI" w:cs="Nirmala UI"/>
        </w:rPr>
        <w:t>“ನಾವು ನಂತರದ ಮಳೆಯಿಗಾಗಿ ಕಾಯಬಾರದು. ನಮ್ಮ ಮೇಲೆ ಬೀಳುವ ಕೃಪೆಯ ಮಂಜನ್ನೂ ಮಳೆಯ ಸುರಿಮಳೆಯನ್ನೂ ಗುರುತಿಸಿ ಸ್ವೀಕರಿಸುವ ಎಲ್ಲರ ಮೇಲೂ ಅದು ಬರುತ್ತಿದೆ. ನಾವು ಬೆಳಕಿನ ತುಂಡುಗಳನ್ನು ಕೂಡಿಸಿಕೊಳ್ಳುವಾಗ, ನಮ್ಮಿಂದ ತನ್ನ ಮೇಲೆ ಭರವಸೆ ಇಡಿಸಿಕೊಳ್ಳುವುದರಲ್ಲಿ ಆನಂದಿಸುವ ದೇವರ ನಿಶ್ಚಿತ ಕರುಣೆಗಳನ್ನು ನಾವು ಮೌಲ್ಯೀಕರಿಸುವಾಗ, ಆಗ ಪ್ರತಿಯೊಂದು ವಾಗ್ದಾನವೂ ನೆರವೇರುವುದು. [ಯೆಶಾಯ 61:11 ಉಲ್ಲೇಖಿಸಲಾಗಿದೆ.] ಸಮಸ್ತ ಭೂಮಿಯು ದೇವರ ಮಹಿಮೆಯಿಂದ ತುಂಬಿಬಿಡಬೇಕಾಗಿದೆ.” The Seventh-day Adventist Bible Commentary, ಸಂಪುಟ 7, 984.</w:t>
      </w:r>
    </w:p>
    <w:p>
      <w:pPr>
        <w:pStyle w:val="ArticleBody"/>
        <w:jc w:val="left"/>
      </w:pPr>
      <w:r>
        <w:rPr>
          <w:rFonts w:ascii="Nirmala UI" w:hAnsi="Nirmala UI" w:eastAsia="Nirmala UI" w:cs="Nirmala UI"/>
        </w:rPr>
        <w:t>9/11 ರಂದು ಶಾಂತಿಯುತ ಪುನರುಜ್ಜೀವನದ ಕಾಲಗಳು ಆರಂಭವಾದವು, ಮತ್ತು ಜೀವಂತರ ಪಾಪಗಳನ್ನು ಅಳಿಸಿಹಾಕುವ ಕಾರ್ಯವೂ ಆರಂಭವಾಯಿತು. ಆ ನ್ಯಾಯತೀರ್ಪು ಅಬ್ರಹಾಮನ ಮೂರು ಹಂತಗಳ ಒಡಂಬಡಿಕೆಯ ಅತಿ ಮೊದಲ ನಿಯಮದೊಂದಿಗೆ ಸರಿಯಾಗಿ ಹೊಂದಿಕೊಳ್ಳುತ್ತದೆ. ಆ ಮೊದಲ ನಿಯಮವೆಂದರೆ, ಕರ್ತನು ಇಸ್ರಾಯೇಲರನ್ನು ಈಜಿಪ್ಟಿನ ದಾಸ್ಯಬಂಧನದಿಂದ ಹೊರತಂದಾಗ, ತನ್ನ ಒಡಂಬಡಿಕೆಯ ಜನರನ್ನೂ, ಅವರು ಪರದೇಶಿಗಳಾಗಿಯೂ ಅತಿಥಿಗಳಾಗಿಯೂ ವಾಸಿಸಿದ್ದ ಜನಾಂಗವನ್ನೂ ಆತ ನ್ಯಾಯತೀರಿಸುವನು ಎಂಬುದಾಗಿತ್ತು. ಮೊದಲ ಒಡಂಬಡಿಕೆಯ ಜನರು, ನೂರು ನಲವತ್ತನಾಲ್ಕು ಸಾವಿರರಾದ ಅಂತಿಮ ಒಡಂಬಡಿಕೆಯ ಜನರಿಗೆ ಮಾದರಿಯಾಗಿದ್ದರು. ಆ ಪ್ರವಾದನಾತ್ಮಕ ಜನರು ಭೂಮಿಯ ಮೃಗದ ಪ್ರೊಟೆಸ್ಟಂಟ್ ಕೊಂಬಾಗಿ ನ್ಯಾಯತೀರಿಸಲ್ಪಡುವರು; ಅದೇ ಸಮಯದಲ್ಲಿ ಭೂಮಿಯ ಮೃಗದ ರಿಪಬ್ಲಿಕನ್ ಕೊಂಬೂ ಸಹ ಸಮಕಾಲದಲ್ಲಿ ನ್ಯಾಯತೀರಿಸಲ್ಪಡುತ್ತದೆ.</w:t>
      </w:r>
    </w:p>
    <w:p>
      <w:pPr>
        <w:pStyle w:val="ArticleBody"/>
        <w:jc w:val="left"/>
      </w:pPr>
      <w:r>
        <w:rPr>
          <w:rFonts w:ascii="Nirmala UI" w:hAnsi="Nirmala UI" w:eastAsia="Nirmala UI" w:cs="Nirmala UI"/>
        </w:rPr>
        <w:t>ರಿಪಬ್ಲಿಕನ್ ಕೊಂಬಿನ ತೀರ್ಪು ಅದರ ಇತಿಹಾಸದ ಅಂತ್ಯದಲ್ಲಿ ಬರುತ್ತದೆ; ಅದೇ ಭಾನುವಾರದ ಕಾನೂನು. ಕೆಲ ಇತಿಹಾಸಕಾರರ ಪ್ರಕಾರ ಕ್ರಿ.ಪೂ. 63ರಲ್ಲಿ ಪ್ರಾಯಶ್ಚಿತ್ತದ ದಿನದಲ್ಲಿ ರೋಮವು ಯೂದಾಯದ ಮೇಲಿನ ನಿಯಂತ್ರಣವನ್ನು ವಹಿಸಿಕೊಂಡ ಘಟನೆಯು ಹದಿನಾರನೇ ವಚನದ ನೆರವೇರಿಕೆಯಲ್ಲಿ ಭಾನುವಾರದ ಕಾನೂನನ್ನು ಪ್ರತಿನಿಧಿಸುತ್ತದೆ.</w:t>
      </w:r>
    </w:p>
    <w:p>
      <w:pPr>
        <w:pStyle w:val="ArticleBody"/>
        <w:jc w:val="left"/>
      </w:pPr>
      <w:r>
        <w:rPr>
          <w:rFonts w:ascii="Nirmala UI" w:hAnsi="Nirmala UI" w:eastAsia="Nirmala UI" w:cs="Nirmala UI"/>
        </w:rPr>
        <w:t>ಹತ್ತನೆಯಿಂದ ಹದಿನೈದನೇ ವಚನಗಳವರೆಗೆ ಆಂಟಿಯೋಕಸ್ ಮ್ಯಾಗ್ನಸ್ ಯುನೈಟೆಡ್ ಸ್ಟೇಟ್ಸ್ ಅನ್ನು ಪ್ರತಿನಿಧಿಸುತ್ತಾನೆ. ನಲವತ್ತನೇ ವಚನದಲ್ಲಿರುವ ಸೋವಿಯತ್ ಯೂನಿಯನ್‌ನ ಪತನವನ್ನು ಪೂರ್ವರೂಪವಾಗಿ ಸೂಚಿಸಿದ ಹತ್ತನೇ ವಚನದ ಯುದ್ಧದಲ್ಲಿ ರೊನಾಲ್ಡ್ ರೀಗನ್ ಜಯಶಾಲಿಯಾದನು. ದಾನಿಯೇಲ 11ರ ಹತ್ತನೇ ಮತ್ತು ನಲವತ್ತನೇ ವಚನಗಳಲ್ಲಿ ಪ್ರತಿನಿಧಿಸಲಾದ ಅದೇ ಯುದ್ಧವನ್ನು ಯೆಶಾಯ 8:8 ಗುರುತಿಸುತ್ತದೆ; ಮತ್ತು ಪರಸ್ಪರ ಸಮಾನಾಂತರವಾಗಿರುವ ಆ ಮೂರು ವಚನಗಳು, ಹನ್ನೊಂದನೇ ವಚನದಲ್ಲಿರುವ ರಾಫಿಯಾದ ಯುದ್ಧದಲ್ಲಿ ರಷ್ಯಾವನ್ನು ವಿಜಯಿಯಾಗಿ ಗುರುತಿಸಲು ಅವಕಾಶ ಮಾಡಿಕೊಡುತ್ತವೆ.</w:t>
      </w:r>
    </w:p>
    <w:p>
      <w:pPr>
        <w:pStyle w:val="ArticleBody"/>
        <w:jc w:val="left"/>
      </w:pPr>
      <w:r>
        <w:rPr>
          <w:rFonts w:ascii="Nirmala UI" w:hAnsi="Nirmala UI" w:eastAsia="Nirmala UI" w:cs="Nirmala UI"/>
        </w:rPr>
        <w:t>ಹನ್ನೊಂದನೇ ವಚನದಲ್ಲಿರುವ ರಾಫಿಯ ಯುದ್ಧವು ದಕ್ಷಿಣದ ಅರಸನಾದ (ರಷ್ಯಾ) ಮತ್ತು ಪಾಪತ್ಯದ ಪ್ರತಿನಿಧಿ ಅಧಿಕಾರವಾದ (ಉಕ್ರೇನ್) ಇವರ ಮಧ್ಯೆ ಉಕ್ರೇನ್‌ನಲ್ಲಿನ ಯುದ್ಧವನ್ನು ಪೂರ್ವಸೂಚಿಸಿತು. ಈ ಯುದ್ಧವನ್ನು ಒಬಾಮಾ ಆಡಳಿತವು ದಕ್ಷಿಣಾರ್ಧಗೋಳದಿಂದ ಬಂದ ಮೊದಲ ಪೋಪನ ಕಾಲದಲ್ಲಿ ಆರಂಭಿಸಿತು; ಅವನು ಅಮೆರಿಕಾಗಳಿಂದ ಬಂದ ಮೊದಲ ಪೋಪನೂ ಆಗಿದ್ದನು, ಯದ್ಯಪಿ ಅದು ದಕ್ಷಿಣ ಅಮೆರಿಕೆಯಾಗಿತ್ತು. “ದಕ್ಷಿಣ” ಎಂಬುದು ಜಾಗತಿಕತಾವಾದ, ಆತ್ಮವಾದ ಮತ್ತು ಸಮ್ಯವಾದಗಳ ಸಂಕೇತವಾಗಿದೆ; ಮತ್ತು ಅಮೆರಿಕಾಗಳಿಂದ ಬಂದ ಆ ಮೊದಲ ದಕ್ಷಿಣದ ಪೋಪನು, ಹನ್ನೊಂದನೇ ವಚನದ ಯುದ್ಧವು ಬಂದಾಗ, ಜಾಗತಿಕತಾವಾದಿ ಅಧ್ಯಕ್ಷ ಒಬಾಮನೊಂದಿಗೆ ಹೊಂದಾಣಿಕೆಯಾದನು. ಹತ್ತನೇ ವಚನದಲ್ಲಿ ಅಮೆರಿಕ ಸಂಯುಕ್ತ ಸಂಸ್ಥಾನಗಳಾಗಿ ಕಾಣಿಸುವ ರೇಗನ್, ಒಂದು ಸಂರಕ್ಷಣಾವಾದಿ ಪೋಪನೊಂದಿಗೆ ಗುಪ್ತ ಮೈತ್ರಿಗೆ ಪ್ರವೇಶಿಸಿದ್ದನು; ನಂತರ ಉಕ್ರೇನ್‌ನ ನಾಜಿಗಳನ್ನು, ಜಾಗತಿಕತಾವಾದಿ ಪೋಪನ ಅವಧಿಯಲ್ಲಿ, ಜಾಗತಿಕತಾವಾದಿ ಅಧ್ಯಕ್ಷನಿಂದ ಬಳಸಿಕೊಳ್ಳಲಾಯಿತು. ಟ್ರಂಪ್‌ನ ಅಧೀನದಲ್ಲಿರುವ ಅಮೆರಿಕ ಸಂಯುಕ್ತ ಸಂಸ್ಥಾನಗಳು ಈಗ ಉತ್ತರ ಅಮೆರಿಕಾದಿಂದ ಬಂದ ಮೊದಲನೆ ಹಾಗೂ ತಥಾಕಥಿತ ಸಂರಕ್ಷಣಾವಾದಿ ಪೋಪನೊಂದಿಗೆ ಬಹಿರಂಗ ಸಂಬಂಧದಲ್ಲಿವೆ.</w:t>
      </w:r>
    </w:p>
    <w:p>
      <w:pPr>
        <w:pStyle w:val="ArticleBody"/>
        <w:jc w:val="left"/>
      </w:pPr>
      <w:r>
        <w:rPr>
          <w:rFonts w:ascii="Nirmala UI" w:hAnsi="Nirmala UI" w:eastAsia="Nirmala UI" w:cs="Nirmala UI"/>
        </w:rPr>
        <w:t>ರೀಗನ್‌ಗೆ ವಚನ ಹತ್ತಿನ ಯುದ್ಧದಲ್ಲಿ ಬೈಬಲ್ ಪ್ರವಾದನೆಯ ಪ್ರತಿಕ್ರಿಸ್ತನೊಂದಿಗೆ ಒಂದು ರಹಸ್ಯ ಮೈತ್ರಿ ಇತ್ತು, ಮತ್ತು ಒಬಾಮಾ ವಚನ ಹನ್ನೊಂದರ ಯುದ್ಧವನ್ನು ಆರಂಭಿಸಿದನು, ಅಂಥ ಒಂದು ಅವಧಿಯಲ್ಲಿ ಪೋಪ್ ಸಹ ಒಬಾಮನಂತೆಯೇ ಜಾಗತಿಕವಾದಿಯಾಗಿದ್ದನು. ಈಗ ಟ್ರಂಪ್‌ಗೆ ರೀಗನ್‌ಗೆ ಸಮಾನಾಂತರವಾದ ಒಬ್ಬ ಪೋಪ್‌ನೊಂದಿಗೆ ಒಂದು ಬಹಿರಂಗ ಸಂಬಂಧವಿದೆ; ವ್ಯತ್ಯಾಸವೆಂದರೆ, ಆರಂಭಿಕ ರಹಸ್ಯ ಮೈತ್ರಿ ಈಗ ಬಹಿರಂಗ ಮೈತ್ರಿಯಾಗಿರುವುದು. ಆ ಮೂರು ಪೋಪ್‌ಗಳು ಮತ್ತು ಆ ಮೂರು ಅಧ್ಯಕ್ಷರು ವಚನಗಳು ಹತ್ತು, ಹನ್ನೊಂದು ಮತ್ತು ಹದಿನೈದರ ಮೂರು ಯುದ್ಧಗಳಿಗೆ ಹೊಂದಿಕೆಯಾಗುತ್ತಾರೆ.</w:t>
      </w:r>
    </w:p>
    <w:p>
      <w:pPr>
        <w:pStyle w:val="ArticleScripture"/>
        <w:jc w:val="left"/>
      </w:pPr>
      <w:r>
        <w:rPr>
          <w:rFonts w:ascii="Nirmala UI" w:hAnsi="Nirmala UI" w:eastAsia="Nirmala UI" w:cs="Nirmala UI"/>
        </w:rPr>
        <w:t>“ತನ್ನ ಚಾತುರ್ಯ ಮತ್ತು ಕುತಂತ್ರದಲ್ಲಿ ರೋಮನ್ ಸಭೆಯು ಅದ್ಭುತವಾಗಿದೆ. ಆಗಬೇಕಾಗಿರುವುದನ್ನು ಅವಳು ಓದಬಲ್ಲಳು. ಪ್ರೊಟೆಸ್ಟೆಂಟ್ ಸಭೆಗಳು ಸುಳ್ಳು ಸಬ್ಬತ್ತನ್ನು ಅಂಗೀಕರಿಸುವ ಮೂಲಕ ಅವಳಿಗೆ ಗೌರವ ಸಲ್ಲಿಸುತ್ತಿರುವುದನ್ನೂ, ತಾನೇ ಹಿಂದಿನ ದಿನಗಳಲ್ಲಿ ಬಳಸಿದ್ದ ಅದೇ ಸಾಧನಗಳ ಮೂಲಕ ಅದನ್ನು ಬಲಾತ್ಕಾರವಾಗಿ ಜಾರಿಗೊಳಿಸಲು ಸಿದ್ಧಗೊಳ್ಳುತ್ತಿರುವುದನ್ನೂ ಕಂಡು, ಅವಳು ತನ್ನ ಸಮಯವನ್ನು ಕಾಯುತ್ತಾಳೆ. ಸತ್ಯದ ಬೆಳಕನ್ನು ತಿರಸ್ಕರಿಸುವವರು, ತನ್ನಿಂದಲೇ ಹುಟ್ಟಿದ ಒಂದು ಸಂಸ್ಥೆಯನ್ನು ಉನ್ನತಿಗೇರಿಸಲು, ತಾನೇ ತಪ್ಪಿಲ್ಲವೆಂದು ಘೋಷಿಸಿಕೊಳ್ಳುವ ಈ ಶಕ್ತಿಯ ಸಹಾಯವನ್ನು ಇನ್ನೂ ಹುಡುಕುವರು. ಈ ಕಾರ್ಯದಲ್ಲಿ ಪ್ರೊಟೆಸ್ಟೆಂಟ್‌ಗಳಿಗೆ ಸಹಾಯಕ್ಕೆ ಅವಳು ಎಷ್ಟು ಸಿದ್ಧತೆಯಿಂದ ಬರಲಿದ್ದಾಳೆ ಎಂಬುದನ್ನು ಊಹಿಸುವುದು ಕಷ್ಟವಲ್ಲ. ಸಭೆಗೆ ಅವಿಧೇಯರಾಗಿರುವವರೊಂದಿಗೆ ಹೇಗೆ ವರ್ತಿಸಬೇಕು ಎಂಬುದನ್ನು ಪಾಪೀಯ ನಾಯಕರುಗಿಂತ ಚೆನ್ನಾಗಿ ಇನ್ನಾರು ಅರಿಯುವರು?”</w:t>
      </w:r>
    </w:p>
    <w:p>
      <w:pPr>
        <w:pStyle w:val="ArticleScripture"/>
        <w:jc w:val="left"/>
      </w:pPr>
      <w:r>
        <w:rPr>
          <w:rFonts w:ascii="Nirmala UI" w:hAnsi="Nirmala UI" w:eastAsia="Nirmala UI" w:cs="Nirmala UI"/>
        </w:rPr>
        <w:t>“ರೋಮನ್ ಕ್ಯಾಥೊಲಿಕ್ ಸಭೆಯು, ಲೋಕದಾದ್ಯಂತ ಅದರ ಎಲ್ಲಾ ಶಾಖಾಪ್ರಶಾಖೆಗಳೊಂದಿಗೆ, ಪೋಪ್‌ನ ಆಸನದ ನಿಯಂತ್ರಣದ ಅಡಿಯಲ್ಲಿ ಇರುವುದೂ, ಅದರ ಹಿತಾಸಕ್ತಿಗಳಿಗೆ ಸೇವೆ ಸಲ್ಲಿಸುವಂತೆ ರೂಪುಗೊಂಡಿರುವುದೂ ಆದ ಒಂದು ಮಹಾವಿಶಾಲ ಸಂಸ್ಥೆಯಾಗಿದೆ. ಭೂಮಂಡಲದ ಪ್ರತಿಯೊಂದು ದೇಶದಲ್ಲಿರುವ ಅದರ ದಶಲಕ್ಷಾಂತರ ಸದಸ್ಯರಿಗೆ, ತಾವು ಪೋಪ್‌ಗೆ ನಿಷ್ಠಾಬದ್ಧರಾಗಿರುವವರಾಗಿಯೇ ತಮ್ಮನ್ನು ಪರಿಗಣಿಸಬೇಕು ಎಂದು ಬೋಧಿಸಲಾಗುತ್ತದೆ. ಅವರ ರಾಷ್ಟ್ರೀಯತೆ ಏನೇ ಆಗಿರಲಿ ಅಥವಾ ಅವರ ಸರ್ಕಾರ ಯಾವುದು ಆಗಿರಲಿ, ಸಭೆಯ ಅಧಿಕಾರವನ್ನು ಎಲ್ಲಾ ಇತರ ಅಧಿಕಾರಗಳಿಗಿಂತ ಮೇಲಾದುದೆಂದು ಅವರು ಪರಿಗಣಿಸಬೇಕಾಗಿದೆ. ರಾಜ್ಯಕ್ಕೆ ತಮ್ಮ ನಿಷ್ಠೆಯನ್ನು ಪ್ರತಿಜ್ಞಾಪೂರ್ವಕವಾಗಿ ಘೋಷಿಸುವ ಪ್ರಮಾಣವನ್ನು ಅವರು ಸ್ವೀಕರಿಸಿದರೂ ಸಹ, ಇದರ ಹಿಂದಿರುವುದು ರೋಮಿಗೆ ವಿಧೇಯತೆಯ ವ್ರತವಾಗಿದ್ದು, ಅವಳ ಹಿತಾಸಕ್ತಿಗಳಿಗೆ ವಿರೋಧಿಯಾದ ಪ್ರತಿಯೊಂದು ಪ್ರತಿಜ್ಞೆಯಿಂದಲೂ ಅವರನ್ನು ಮುಕ್ತಗೊಳಿಸುತ್ತದೆ.”</w:t>
      </w:r>
    </w:p>
    <w:p>
      <w:pPr>
        <w:pStyle w:val="ArticleScripture"/>
        <w:jc w:val="left"/>
      </w:pPr>
      <w:r>
        <w:rPr>
          <w:rFonts w:ascii="Nirmala UI" w:hAnsi="Nirmala UI" w:eastAsia="Nirmala UI" w:cs="Nirmala UI"/>
        </w:rPr>
        <w:t>“ರಾಷ್ಟ್ರಗಳ ವ್ಯವಹಾರಗಳಲ್ಲಿ ಕುಶಲತೆಯಿಂದಲೂ ನಿರಂತರ ಪ್ರಯತ್ನಗಳಿಂದಲೂ ತಾನು ನುಸುಳಿಕೊಳ್ಳುವ ಅವಳ ಯತ್ನಗಳಿಗೆ ಇತಿಹಾಸವೇ ಸಾಕ್ಷಿಯಾಗಿದೆ; ಮತ್ತು ಒಮ್ಮೆ ಪಾದಾರ್ಪಣೆ ಪಡೆದ ಬಳಿಕ, ರಾಜಕುಮಾರರು ಮತ್ತು ಜನರ ನಾಶವೇ ಸಂಭವಿಸಿದರೂ ಸಹ, ತನ್ನ ಸ್ವಂತ ಉದ್ದೇಶಗಳನ್ನು ಮುಂದುವರಿಸಲು ಅವಳು ಹಿಂದಿರುಗಲಿಲ್ಲ. ಕ್ರಿ.ಶ. 1204ರಲ್ಲಿ, ಪೋಪ್ ಇನ್ನೊಸೆಂಟ್ III ಅರಗೋನ್‌ನ ರಾಜನಾದ ಪೀಟರ್ IIರಿಂದ ಕೆಳಗಿನ ಅಸಾಮಾನ್ಯ ಪ್ರಮಾಣವನ್ನು ಪಡೆದನು: ‘ನಾನು, ಅರಗೋನಿಯರ ರಾಜನಾದ ಪೀಟರ್, ನನ್ನ ಪ್ರಭುವಾದ ಪೋಪ್ ಇನ್ನೊಸೆಂಟ್‌ಗೆ, ಅವನ ಕ್ಯಾಥೊಲಿಕ್ ಉತ್ತರಾಧಿಕಾರಿಗಳಿಗೆ ಮತ್ತು ರೋಮನ್ ಸಭೆಗೆ ಸದಾಕಾಲ ನಂಬಿಗಸ್ತನಾಗಿಯೂ ವಿಧೇಯನಾಗಿಯೂ ಇರುವೆನೆಂದು ಘೋಷಿಸಿ ವಾಗ್ದಾನ ಮಾಡುತ್ತೇನೆ; ಮತ್ತು ಕ್ಯಾಥೊಲಿಕ್ ನಂಬಿಕೆಯನ್ನು ರಕ್ಷಿಸುತ್ತಾ, ಮತಭ್ರಷ್ಟ ದುರಾಚಾರವನ್ನು ಹಿಂಸಿಸುತ್ತಾ, ನನ್ನ ರಾಜ್ಯವನ್ನು ಅವನ ವಿಧೇಯತೆಯಲ್ಲಿ ನಿಷ್ಠೆಯಿಂದ ಕಾಪಾಡುವೆನು.’—John Dowling, The History of Romanism, b. 5, ch. 6, sec. 55. ಇದು ರೋಮನ್ ಪೋಪನ ಅಧಿಕಾರದ ಕುರಿತು ಮಾಡಲ್ಪಟ್ಟಿರುವ ಈ দাবಿಗಳೊಂದಿಗೆ ಹೊಂದಿಕೆಯಾಗುತ್ತದೆ: ‘ಸಾಮ್ರಾಟರನ್ನು ಪದಚ್ಯುತಗೊಳಿಸುವುದು ಅವನಿಗೆ ನ್ಯಾಯಸಮ್ಮತವಾಗಿದೆ’ ಮತ್ತು ‘ಅನ್ಯಾಯಕರ ಆಳ್ವಿಕಾರರಿಗಿರುವ ತಮ್ಮ ನಿಷ್ಠಾಬದ್ಧತೆಯಿಂದ ಪ್ರಜೆಗಳನ್ನು ಅವನು ವಿಮುಕ್ತಗೊಳಿಸಬಲ್ಲನು.’—Mosheim, b. 3, cent. 11, pt. 2, ch. 2, sec. 9, note 17.”</w:t>
      </w:r>
    </w:p>
    <w:p>
      <w:pPr>
        <w:pStyle w:val="ArticleScripture"/>
        <w:jc w:val="left"/>
      </w:pPr>
      <w:r>
        <w:rPr>
          <w:rFonts w:ascii="Nirmala UI" w:hAnsi="Nirmala UI" w:eastAsia="Nirmala UI" w:cs="Nirmala UI"/>
        </w:rPr>
        <w:t>“ಮತ್ತು ಇದನ್ನು ಸ್ಮರಣೆಯಲ್ಲಿ ಇಡಲಿ: ರೋಮ್ ಎಂದಿಗೂ ಬದಲಾಗುವುದಿಲ್ಲವೆಂಬುದು ಅವಳ ಹೆಮ್ಮೆಯ ಘೋಷಣೆಯಾಗಿದೆ. ಗ್ರೆಗೊರಿ VII ಮತ್ತು ಇನ್ನೊಸೆಂಟ್ III ಅವರ ತತ್ತ್ವಗಳು ಇನ್ನೂ ರೋಮನ್ ಕ್ಯಾಥೊಲಿಕ್ ಸಭೆಯ ತತ್ತ್ವಗಳೇ ಆಗಿವೆ. ಅವಳಿಗೆ ಕೇವಲ ಅಧಿಕಾರವಿದ್ದರೆ, ಹೋದ ಶತಮಾನಗಳಲ್ಲಿ ತೋರಿದಷ್ಟೇ ಉಗ್ರತೆಯಿಂದ ಈಗಲೂ ಅವುಗಳನ್ನು ಜಾರಿಗೆ ತರುತ್ತಿದ್ದಳು. ಭಾನುವಾರದ ಉನ್ನತೀಕರಣದ ಕಾರ್ಯದಲ್ಲಿ ರೋಮ್‌ನ ಸಹಾಯವನ್ನು ಅಂಗೀಕರಿಸಬೇಕು ಎಂದು ಪ್ರೊಟೆಸ್ಟಾಂಟ್‌ಗಳು ಸೂಚಿಸುವಾಗ, ಅವರು ಏನು ಮಾಡುತ್ತಿದ್ದಾರೆಂಬುದನ್ನು ಅಲ್ಪವಾಗಿ ಮಾತ್ರ ಅರಿತಿದ್ದಾರೆ. ಅವರು ತಮ್ಮ ಉದ್ದೇಶವನ್ನು ಸಾಧಿಸಲು ಮನಸೋತಿರುವಾಗ, ರೋಮ್ ತನ್ನ ಅಧಿಕಾರವನ್ನು ಮರುಸ್ಥಾಪಿಸಲು, ಕಳೆದುಕೊಂಡ ತನ್ನ ಪರಮಾಧಿಕಾರವನ್ನು ಮರಳಿ ಪಡೆಯಲು ಲಕ್ಷ್ಯಹೊಂದಿದೆ. ಅಮೇರಿಕಾ ಸಂಯುಕ್ತ ಸಂಸ್ಥಾನದಲ್ಲಿ, ಸಭೆಯು ರಾಜ್ಯದ ಅಧಿಕಾರವನ್ನು ಬಳಸಬಹುದು ಅಥವಾ ನಿಯಂತ್ರಿಸಬಹುದು; ಧಾರ್ಮಿಕ ಆಚರಣೆಗಳನ್ನು ಲೌಕಿಕ ಕಾನೂನುಗಳಿಂದ ಬಲಾತ್ಕರಿಸಬಹುದು; ಸಂಕ್ಷೇಪವಾಗಿ, ಸಭೆ ಮತ್ತು ರಾಜ್ಯದ ಅಧಿಕಾರವು ಮನಸ್ಸಾಕ್ಷಿಯ ಮೇಲೆ ಪ್ರಾಬಲ್ಯ ಸಾಧಿಸಬೇಕು ಎಂಬ ತತ್ತ್ವವು ಒಂದಾನೊಂದು ಬಾರಿ ಸ್ಥಾಪಿತವಾದರೆ, ಈ ದೇಶದಲ್ಲಿ ರೋಮ್‌ನ ಜಯವು ನಿಶ್ಚಿತವಾಗಿದೆ.”</w:t>
      </w:r>
    </w:p>
    <w:p>
      <w:pPr>
        <w:pStyle w:val="ArticleScripture"/>
        <w:jc w:val="left"/>
      </w:pPr>
      <w:r>
        <w:rPr>
          <w:rFonts w:ascii="Nirmala UI" w:hAnsi="Nirmala UI" w:eastAsia="Nirmala UI" w:cs="Nirmala UI"/>
        </w:rPr>
        <w:t>“ಬರುತ್ತಿರುವ ಅಪಾಯದ ಕುರಿತು ದೇವರ ವಾಕ್ಯವು ಎಚ್ಚರಿಕೆಯನ್ನು ನೀಡಿದೆ; ಇದನ್ನು ನಿರ್ಲಕ್ಷಿಸಿದರೆ, ಪ್ರೊಟೆಸ್ಟೆಂಟ್ ಲೋಕವು ರೋಮಿನ ಉದ್ದೇಶಗಳು ನಿಜವಾಗಿ ಯಾವುವು ಎಂಬುದನ್ನು, ಬಲೆಯಿಂದ ತಪ್ಪಿಸಿಕೊಳ್ಳಲು ತುಂಬ ತಡವಾದಾಗ ಮಾತ್ರ ಅರಿತುಕೊಳ್ಳುವುದು. ಅವಳು ಮೌನವಾಗಿ ಶಕ್ತಿಯೊಳಗೆ ಬೆಳೆಯುತ್ತಾಳೆ. ಅವಳ ಸಿದ್ಧಾಂತಗಳು ಶಾಸನಮಂಡಳಿಗಳಲ್ಲಿಯೂ, ಸಭೆಗಳಲ್ಲಿಯೂ, ಮನುಷ್ಯರ ಹೃದಯಗಳಲ್ಲಿಯೂ ತಮ್ಮ ಪ್ರಭಾವವನ್ನು ಬೀರುತ್ತಿವೆ. ತನ್ನ ಹಿಂದಿನ ಹಿಂಸೆಗಳು ಪುನರಾವರ್ತಿಸಲ್ಪಡುವ ಅವುಗಳ ಗುಪ್ತ ಅಂತರಾಳಗಳಲ್ಲಿ, ಅವಳು ತನ್ನ ಉನ್ನತ ಮತ್ತು ಭವ್ಯವಾದ ನಿರ್ಮಾಣಗಳನ್ನು ಕೂಡಿಸುತ್ತಿದ್ದಾಳೆ. ಸಮಯವು ಬಂದು, ತನ್ನ ಹೊಡೆತವನ್ನು ನೀಡಬೇಕಾದಾಗ, ತನ್ನ ಸ್ವಂತ ಉದ್ದೇಶಗಳನ್ನು ಮುಂದುವರಿಸಲು ಅವಳು ತನ್ನ ಬಲಗಳನ್ನು ಗುಪ್ತವಾಗಿ ಮತ್ತು ಅನುಮಾನಕ್ಕೂ ಒಳಗಾಗದೆ ಬಲಪಡಿಸುತ್ತಿದ್ದಾಳೆ. ಅವಳು ಬಯಸುವುದು ಅನುಕೂಲಕರವಾದ ಸ್ಥಾನಮಾನವಷ್ಟೇ, ಮತ್ತು ಅದು ಈಗಲೇ ಅವಳಿಗೆ ನೀಡಲ್ಪಡುತ್ತಿದೆ. ರೋಮನ್ ಅಂಶದ ಉದ್ದೇಶವು ಏನೆಂಬುದನ್ನು ನಾವು ಶೀಘ್ರದಲ್ಲೇ ನೋಡುವೆವು ಮತ್ತು ಅನುಭವಿಸುವೆವು. ದೇವರ ವಾಕ್ಯವನ್ನು ಯಾರು ನಂಬಿ ಅದಕ್ಕೆ ವಿಧೇಯರಾಗುವರೋ, ಅವರು ಅದರ ಮೂಲಕ ನಿಂದೆಯನ್ನೂ ಹಿಂಸೆಯನ್ನೂ ಅನುಭವಿಸುವರು.” The Great Controversy, 580, 581.</w:t>
      </w:r>
    </w:p>
    <w:p>
      <w:pPr>
        <w:pStyle w:val="ArticleBody"/>
        <w:jc w:val="left"/>
      </w:pPr>
      <w:r>
        <w:rPr>
          <w:rFonts w:ascii="Nirmala UI" w:hAnsi="Nirmala UI" w:eastAsia="Nirmala UI" w:cs="Nirmala UI"/>
        </w:rPr>
        <w:t>2016ರಲ್ಲಿ ಟ್ರಂಪ್ ಆಯ್ಕೆಯಾದನು; ನಂತರ ಬೈಡನ್‌ನಿಂದ ಪ್ರತಿನಿಧಿಸಲ್ಪಟ್ಟ ಜಾಗತಿಕವಾದಿಗಳು 2020ರ ಚುನಾವಣೆಯನ್ನು ಕಳವು ಮಾಡಿದರು; ಆದರೆ ಅದನ್ನು 20/20 ದೃಷ್ಟಿಯುಳ್ಳವರೇ ಗುರುತಿಸುತ್ತಾರೆ. ಹದಿಮೂರನೇ ವಚನದಲ್ಲಿ ಡೊನಾಲ್ಡ್ ಟ್ರಂಪ್ 2024ರಲ್ಲಿ “ಹಿಂತಿರುಗುತ್ತಾನೆ”; ಹಿಂದೆಂದಿಗಿಂತಲೂ ಹೆಚ್ಚಿನ ಶಕ್ತಿಯೊಂದಿಗೆ, ಮತ್ತು ಹದಿನೈದನೇ ವಚನದಲ್ಲಿರುವ ಪಾನಿಯಮ್‌ನ ಯುದ್ಧಕ್ಕೂ ಹಾಗೆಯೇ ಸುವರ್ಣಯುಗಕ್ಕೂ ತನ್ನ ಸಿದ್ಧತೆಯನ್ನು ಪ್ರಾರಂಭಿಸುತ್ತಾನೆ. ನಂತರ 2025ರಲ್ಲಿ ದೃಷ್ಟಿಯನ್ನು ಸ್ಥಾಪಿಸಲು ಲಿಯೋ ಎಂಬ ಪೋಪ್ ಬಂದನು; ಹತ್ತನೇದಿಂದ ಹದಿನೈದನೇ ವಚನಗಳವರೆಗೆ ಇರುವ ಮೂರು ಯುದ್ಧಗಳಿಗೂ, ಹಾಗೆಯೇ ಆ ಯುದ್ಧಗಳ ಮೂರು ಅಧ್ಯಕ್ಷರಿಗೂ ಸಂಬಂಧಿಸಿದ ಮೂರನೇ ಪೋಪ್ ಆಗಿದ್ದನು. ಮೊದಲನೆಯ ಮತ್ತು ಮೂರನೆಯ ಪೋಪ್‌ಗಳನ್ನೂ ಅಧ್ಯಕ್ಷರನ್ನೂ ಸಂಪ್ರದಾಯವಾದಿಗಳೆಂದು ಪರಿಗಣಿಸಲಾಗುತ್ತದೆ; ಮಧ್ಯದ ಪೋಪ್ ಮತ್ತು ಅಧ್ಯಕ್ಷರು ಜಾಗತಿಕವಾದಿಗಳಾಗಿದ್ದರು. ಮೊದಲನೆಯ ಮೈತ್ರಿ ರಹಸ್ಯವಾಗಿತ್ತು; ಕೊನೆಯದು ಬಹಿರಂಗವಾಗಿದೆ; ಯಾಕಂದರೆ ಅದು ಹದಿನಾಲ್ಕನೇ ವಚನದಲ್ಲಿ ಉತ್ತರಕಾಲದ ಪ್ರವಾದನೆಗಳ ಬಾಹ್ಯ ದರ್ಶನವನ್ನು ಸ್ಥಾಪಿಸುವ ಸಂಕೇತವಾಗಿ ಪ್ರತಿನಿಧಿಸಲಾಗಿದೆ.</w:t>
      </w:r>
    </w:p>
    <w:p>
      <w:pPr>
        <w:pStyle w:val="ArticleBody"/>
        <w:jc w:val="left"/>
      </w:pPr>
      <w:r>
        <w:rPr>
          <w:rFonts w:ascii="Nirmala UI" w:hAnsi="Nirmala UI" w:eastAsia="Nirmala UI" w:cs="Nirmala UI"/>
        </w:rPr>
        <w:t>2023ರ ಡಿಸೆಂಬರ್ 31ರಂದು, ಮೊದಲ ಆದೇಶದ ಕಾರ್ಯದಿಂದ ಪೂರ್ವರೂಪಿತಗೊಂಡ ಮೊದಲ ದೂತನ ಕಾರ್ಯವು ಅಸ್ತಿವಾರವನ್ನು ಹಾಕಲು ಆರಂಭಿಸಿತು. ಅಸ್ತಿವಾರಸಂಬಂಧಿತ ಪರೀಕ್ಷೆ ಎಂದರೆ, ಹದಿನಾಲ್ಕನೇ ವಚನದಲ್ಲಿರುವ ದರ್ಶನವನ್ನು ಸ್ಥಾಪಿಸುವುದು ರೋಮೇ ಎಂಬ ತನ್ನ ಗುರುತಿಸುವಿಕೆಯಲ್ಲಿ ವಿಲಿಯಂ ಮಿಲ್ಲರ್ ಸರಿಯಾಗಿದ್ದನೋ ತಪ್ಪಾಗಿದ್ದನೋ ಎಂಬ ವಿಷಯದ ಕುರಿತು ಇತ್ತು. ಉತ್ತರಕಾಲದ ಪ್ರವಾದನಾತ್ಮಕ ದರ್ಶನವನ್ನು ಸ್ಥಾಪಿಸುವ ಸಂಕೇತವಾಗಿ ರೋಮನ್ನು ಮಿಲ್ಲರ್ ಗುರುತಿಸಿದ್ದದ್ದು, ಕೆಲವು ಅಂಶಗಳಲ್ಲಿ ಮಿಲ್ಲರ್‌ನ ಎಲ್ಲಾ ಅಸ್ತಿವಾರಸತ್ಯಗಳಲ್ಲಿ ಅತ್ಯಂತ ಮಹತ್ವದ್ದಾಗಿದೆ. ಮಿಲ್ಲರ್ ಕೆಲವು ಅರಿವುಗಳಿಗೆ ಹೇಗೆ ಬಂದನು ಎಂಬುದನ್ನು, ಅವನ ಕಾಲ ಮತ್ತು ಸಂದರ್ಭಗಳಿಗೆ ಪರಿಶುದ್ಧೀಕೃತ ತರ್ಕವನ್ನು ಅನ್ವಯಿಸುವುದರಿಂದ ಮಾತ್ರ ನಿರ್ಣಯಿಸಬಹುದು; ಆದರೆ ಅವನ ಕೆಲವು ಪ್ರವಾದನಾತ್ಮಕ ಆವಿಷ್ಕಾರಗಳ ವಿಷಯದಲ್ಲಿ, ಅವನು ತನ್ನ ಅರಿವುಗಳಿಗೆ ಯಾಕೆ ಬಂದನು ಎಂಬುದರ ಕುರಿತು ಅತ್ಯಂತ ನಿರ್ದಿಷ್ಟವಾದ ಸಾಕ್ಷ್ಯವಿದೆ. ಅವನ ಅರಿವುಗಳಲ್ಲಿ ಅತ್ಯಂತ ಮೂಲಭೂತವಾದದ್ದು, ದರ್ಶನವನ್ನು ಸ್ಥಾಪಿಸುವುದು ರೋಮೇ ಎಂಬ ಅವನ ಗುರುತಿಸುವಿಕೆಯೇ ಆಗಿತ್ತು.</w:t>
      </w:r>
    </w:p>
    <w:p>
      <w:pPr>
        <w:pStyle w:val="ArticleBody"/>
        <w:jc w:val="left"/>
      </w:pPr>
      <w:r>
        <w:rPr>
          <w:rFonts w:ascii="Nirmala UI" w:hAnsi="Nirmala UI" w:eastAsia="Nirmala UI" w:cs="Nirmala UI"/>
        </w:rPr>
        <w:t>ದಾನಿಯೇಲನ ಪುಸ್ತಕದಲ್ಲಿ “ತೆಗೆದುಹಾಕಲ್ಪಟ್ಟದ್ದು” ಏನು ಎಂಬುದನ್ನು ಅರ್ಥಮಾಡಿಕೊಳ್ಳಲು ತಾನು ಹೇಗೆ ಶೋಧಿಸಿದನೆಂಬುದಕ್ಕೆ ಮಿಲ್ಲರ್ ನೇರವಾಗಿ ಸಾಕ್ಷಿ ನೀಡುತ್ತಾನೆ. ಅವನು ತನ್ನ ಉತ್ತರವನ್ನು ಎಲ್ಲಿ ಕಂಡನು ಎಂಬುದನ್ನು ಮಾತ್ರವಲ್ಲ, ತಾನು ಹುಡುಕುತ್ತಿದ್ದ ಮಣಿಯನ್ನು ಕಂಡುಕೊಂಡಾಗ ಉಂಟಾದ ತನ್ನ ಉಲ್ಲಾಸವನ್ನೂ ವಿವರಿಸುತ್ತಾನೆ. ಅಪೊಲ್ಲೋಸ್ ಹೇಲ್ ಮಿಲ್ಲರ್‌ನ ಸ್ವಂತ ಬರಹಗಳ ಕುರಿತು ಒಂದು ವ್ಯಾಖ್ಯಾನವನ್ನು ದಾಖಲಿಸುತ್ತಾನೆ; ಕೆಳಗಿನ ಭಾಗದಲ್ಲಿ ಮಿಲ್ಲರ್ ಪ್ರವಾದನೆಯ ವಿದ್ಯಾರ್ಥಿಯಾಗಿ ಹೇಗೆ ರೂಪುಗೊಂಡನು ಎಂಬುದನ್ನು ಹೇಲ್ ಗುರುತಿಸುತ್ತಾನೆ. 1798ರಲ್ಲಿ ಮುದ್ರಾವಿಚ್ಛೇದನಗೊಂಡ ಬೆಳಕಿನ ದೂತನಾದ ಮಿಲ್ಲರ್, ಪುಸ್ತಕವು “ಮುದ್ರಾವಿಚ್ಛೇದನ” ಹೊಂದಿದಾಗ “ಅರ್ಥಮಾಡಿಕೊಳ್ಳುವ” “ಜ್ಞಾನಿಗಳು” ಎಂದು ದಾನಿಯೇಲನು ಕರೆದವರ ಪವಿತ್ರ ಮಾದರಿಯಾಗಿದ್ದಾನೆ. ತಾನು ಬೈಬಲನ್ನು ಅಧ್ಯಯನ ಮಾಡಲು ಹೇಗೆ ನಡೆಸಲ್ಪಟ್ಟನೆಂಬ ಮಿಲ್ಲರ್‌ನ ಸಾಕ್ಷ್ಯವು, ಸಮಸ್ತವನ್ನೂ ನಿಯಂತ್ರಿಸುವಾತನ ಉದ್ದೇಶಪೂರ್ವಕ ಉದಾಹರಣೆಯಾಗಿದೆ. ಮಿಲ್ಲರ್‌ನ ಬೆಳವಣಿಗೆಯ ಕಡೆ ಗಮನಕೊಡಿ; ಏಕೆಂದರೆ ಅವನು, ಮಿಲ್ಲರ್‌ನಂತೆ ದೋಷದ ಕತ್ತಲಿಯಿಂದ ಹೊರಬಂದವರಾಗಿದ್ದರೂ ಸಹ, ಜ್ಞಾನದ ವೃದ್ಧಿಯನ್ನು ಅರ್ಥಮಾಡಿಕೊಳ್ಳುವ ಜ್ಞಾನಿಗಳ ಮಾದರಿಯಾಗಿದ್ದಾನೆ.</w:t>
      </w:r>
    </w:p>
    <w:p>
      <w:pPr>
        <w:pStyle w:val="ArticleScripture"/>
        <w:jc w:val="left"/>
      </w:pPr>
      <w:r>
        <w:rPr>
          <w:rFonts w:ascii="Nirmala UI" w:hAnsi="Nirmala UI" w:eastAsia="Nirmala UI" w:cs="Nirmala UI"/>
        </w:rPr>
        <w:t>“‘1816ರ ಮೇ ತಿಂಗಳಲ್ಲಿ, ನಾನು ಪಾಪಬೋಧೆಯ ಅಡಿಗೆ ತರಲ್ಪಟ್ಟೆನು; ಅಯ್ಯೋ, ಎಂಥ ಭಯಾನಕತೆ ನನ್ನ ಆತ್ಮವನ್ನು ತುಂಬಿತು! ನಾನು ಊಟ ಮಾಡುವುದನ್ನೇ ಮರೆತಿದ್ದೆನು. ಆಕಾಶವು ತಾಮ್ರದಂತೆ, ಭೂಮಿಯು ಕಬ್ಬಿಣದಂತೆ ಕಾಣುತ್ತಿದ್ದವು. ಹೀಗೆ ನಾನು ಅಕ್ಟೋಬರ್ ತನಕ ಮುಂದುವರಿದಿದ್ದೆನು; ಆಗ ದೇವರು ನನ್ನ ಕಣ್ಣುಗಳನ್ನು ತೆರೆದನು; ಮತ್ತು ಅಯ್ಯೋ, ನನ್ನ ಆತ್ಮವೇ, ಯೇಸು ಎಂಥ ರಕ್ಷಕನೆಂದು ನಾನು ಕಂಡುಕೊಂಡೆನು! ನನ್ನ ಪಾಪಗಳು ನನ್ನ ಆತ್ಮದಿಂದ ಒಂದು ಭಾರದಂತೆ ಬಿದ್ದುಹೋದವು; ಆಗ ಬೈಬಲು ನನಗೆ ಎಷ್ಟು ಸ್ಪಷ್ಟವಾಗಿ ತೋರಿತು! ಅದರೆಲ್ಲವೂ ಯೇಸುವಿನ ವಿಷಯವೇ ಮಾತನಾಡುತ್ತಿತ್ತು; ಆತನು ಪ್ರತಿಯೊಂದು ಪುಟದಲ್ಲಿಯೂ ಪ್ರತಿಯೊಂದು ಸಾಲಿನಲ್ಲಿಯೂ ಇದ್ದನು. ಅಯ್ಯೋ, ಅದು ಎಷ್ಟು ಆನಂದದ ದಿನವಾಗಿತ್ತು! ನಾನು ತಕ್ಷಣವೇ ಪರಲೋಕದಲ್ಲಿರುವ ನನ್ನ ಮನೆಗೆ ಹೋಗಬೇಕೆಂದು ಬಯಸಿದೆನು; ಯೇಸುವೇ ನನಗೆ ಸರ್ವಸ್ವನಾಗಿದ್ದನು, ಮತ್ತು ನಾನು ಆತನನ್ನು ಕಂಡಂತೆ ಇತರರೆಲ್ಲರೂ ಕೂಡ ಆತನನ್ನು ಕಾಣುವಂತೆ ಮಾಡಬಲ್ಲೆನೆಂದು ಭಾವಿಸಿದ್ದೆನು; ಆದರೆ ನಾನು ತಪ್ಪಿದ್ದೆನು.</w:t>
      </w:r>
    </w:p>
    <w:p>
      <w:pPr>
        <w:pStyle w:val="ArticleScripture"/>
        <w:jc w:val="left"/>
      </w:pPr>
      <w:r>
        <w:rPr>
          <w:rFonts w:ascii="Nirmala UI" w:hAnsi="Nirmala UI" w:eastAsia="Nirmala UI" w:cs="Nirmala UI"/>
        </w:rPr>
        <w:t>“‘ನಾನು ದೈವವಾದಿಯಾಗಿದ್ದ ಹನ್ನೆರಡು ವರ್ಷಗಳ ಅವಧಿಯಲ್ಲಿ, ನನಗೆ ದೊರಕಿದ ಎಲ್ಲಾ ಇತಿಹಾಸಗಳನ್ನು ಓದಿದೆನು; ಆದರೆ ಈಗ ನಾನು ಬೈಬಲನ್ನು ಪ್ರೀತಿಸಿದೆನು. ಅದು ಯೇಸುವಿನ ವಿಷಯವನ್ನು ಬೋಧಿಸಿತು! ಆದರೂ ಬೈಬಲಿನ ಬಹಳಷ್ಟು ಭಾಗವು ನನಗೆ ಇನ್ನೂ ಅಂಧಕಾರವಾಗಿಯೇ ಇತ್ತು. 1818 ಅಥವಾ 19ರಲ್ಲಿ, ನನಗೆ ಪರಿಚಿತರಾಗಿದ್ದ ಮತ್ತು ನಾನು ದೈವವಾದಿಯಾಗಿದ್ದಾಗ ನನ್ನ ಮಾತುಗಳನ್ನು ತಿಳಿದಿದ್ದ ಒಬ್ಬ ಸ್ನೇಹಿತನನ್ನು ಭೇಟಿ ಮಾಡಿದಾಗ, ಅವನೊಂದಿಗೆ ಸಂಭಾಷಿಸುತ್ತಿರುವ ವೇಳೆ, ಅವನು ತುಂಬಾ ಅರ್ಥಪೂರ್ಣವಾದ ರೀತಿಯಲ್ಲಿ, “ಈ ವಚನದ ವಿಷಯವಾಗಿ ನೀನು ಏನು ಯೋಚಿಸುತ್ತೀಯ? ಮತ್ತು ಆ ವಚನದ ವಿಷಯವಾಗಿ?” ಎಂದು ಕೇಳಿದನು; ದೈವವಾದಿಯಾಗಿದ್ದಾಗ ನಾನು ಆಕ್ಷೇಪಿಸಿದ್ದ ಹಳೆಯ ವಚನಗಳನ್ನು ಉಲ್ಲೇಖಿಸುತ್ತಾ. ಅವನು ಏನನ್ನು ಸೂಚಿಸುತ್ತಿದ್ದಾನೆಯೆಂಬುದನ್ನು ನಾನು ಅರಿತುಕೊಂಡೆನು, ಮತ್ತು ಉತ್ತರವಾಗಿ—ನೀನು ನನಗೆ ಸಮಯ ಕೊಟ್ಟರೆ, ಅವುಗಳ ಅರ್ಥವೇನು ಎಂಬುದನ್ನು ನಾನು ನಿನಗೆ ಹೇಳುವೆನು ಎಂದೆನು. “ನಿನಗೆ ಎಷ್ಟು ಸಮಯ ಬೇಕು?” ಎಂದು ಕೇಳಿದನು. ನನಗೆ ತಿಳಿದಿಲ್ಲ, ಆದರೆ ನಾನು ನಿನಗೆ ಹೇಳುವೆನು ಎಂದು ನಾನು ಉತ್ತರಿಸಿದೆನು; ಏಕೆಂದರೆ ಅರ್ಥಮಾಡಿಕೊಳ್ಳಲಾಗದ ಪ್ರಕಟನೆನ್ನು ದೇವರು ಕೊಟ್ಟಿದ್ದಾನೆಂದು ನಾನು ನಂಬಲಾರೆನು. ಆಗ ಪವಿತ್ರಾತ್ಮನು ಏನು ಅರ್ಥಮಾಡಿಸಿದ್ದಾನೆ ಎಂಬುದನ್ನು ಕಂಡುಹಿಡಿಯಬಹುದು ಎಂಬ ನಂಬಿಕೆಯಿಂದ ನನ್ನ ಬೈಬಲನ್ನು ಅಧ್ಯಯನ ಮಾಡುವುದೆಂದು ನಾನು ಸಂಕಲ್ಪಿಸಿದೆನು. ಆದರೆ ನಾನು ಈ ಸಂಕಲ್ಪವನ್ನು ಮಾಡಿಕೊಂಡ ತಕ್ಷಣವೇ ನನ್ನ ಮನಸ್ಸಿಗೆ ಈ ಆಲೋಚನೆ ಬಂತು—“ನಿನಗೆ ಅರ್ಥವಾಗದ ಒಂದು ಭಾಗವು ಸಿಕ್ಕಿದರೆ, ಆಗ ನೀನು ಏನು ಮಾಡುವೆ?”’”</w:t>
      </w:r>
    </w:p>
    <w:p>
      <w:pPr>
        <w:pStyle w:val="ArticleScripture"/>
        <w:jc w:val="left"/>
      </w:pPr>
      <w:r>
        <w:rPr>
          <w:rFonts w:ascii="Nirmala UI" w:hAnsi="Nirmala UI" w:eastAsia="Nirmala UI" w:cs="Nirmala UI"/>
        </w:rPr>
        <w:t>“ಆಗ ಬೈಬಲನ್ನು ಅಧ್ಯಯನ ಮಾಡುವ ಈ ವಿಧಾನವು ನನ್ನ ಮನಸ್ಸಿಗೆ ಬಂದಿತು:—ಇಂತಹ ವಚನಗಳ ಪದಗಳನ್ನು ನಾನು ತೆಗೆದುಕೊಂಡು, ಅವನ್ನು ಬೈಬಲಿನಾದ್ಯಂತ ಅನುಸರಿಸಿ, ಈ ರೀತಿಯಲ್ಲಿ ಅವುಗಳ ಅರ್ಥವನ್ನು ಕಂಡುಕೊಳ್ಳುವೆನು. ನನ್ನ ಬಳಿಯಲ್ಲಿ ಕ್ರೂಡನ್ ಅವರ ಕಾಂಕೋರ್ಡನ್ಸ್ ಇತ್ತು, [1798ರಲ್ಲಿ ಖರೀದಿಸಲ್ಪಟ್ಟದ್ದು] ಅದು ಜಗತ್ತಿನಲ್ಲಿ ಅತ್ಯುತ್ತಮವೆಂದು ನಾನು ಭಾವಿಸುತ್ತೇನೆ; ಆದ್ದರಿಂದ ಅದನ್ನೂ ನನ್ನ ಬೈಬಲನ್ನೂ ತೆಗೆದುಕೊಂಡು, ನನ್ನ ಮೇಜಿನ ಬಳಿಗೆ ಕುಳಿತುಕೊಂಡೆನು; ಮತ್ತು ನನ್ನ ಬೈಬಲಿನ ಅರ್ಥವೇನು ಎಂಬುದನ್ನು ತಿಳಿದುಕೊಳ್ಳುವ ನಿರ್ಧಾರ ನನ್ನದಲ್ಲಿದ್ದುದರಿಂದ, ಸ್ವಲ್ಪ ಸುದ್ದಿಪತ್ರಿಕೆಗಳನ್ನು ಹೊರತುಪಡಿಸಿ, ಮತ್ತಾವುದನ್ನೂ ಓದಲಿಲ್ಲ. ನಾನು ಆದಿಕಾಂಡದಿಂದ ಪ್ರಾರಂಭಿಸಿ ನಿಧಾನವಾಗಿ ಓದುತ್ತ ಹೋದೆನು; ಮತ್ತು ನನಗೆ ಅರ್ಥವಾಗದ ಒಂದು ವಚನದ ಬಳಿಗೆ ಬಂದಾಗ, ಅದು ಏನು ಅರ್ಥೈಸುತ್ತದೆ ಎಂಬುದನ್ನು ತಿಳಿದುಕೊಳ್ಳಲು ಬೈಬಲಿನಾದ್ಯಂತ ಹುಡುಕುತ್ತಿದ್ದೆನು. ನಾನು ಈ ರೀತಿಯಲ್ಲಿ ಬೈಬಲನ್ನೆಲ್ಲಾ ಪರಿಶೀಲಿಸಿ ಮುಗಿಸಿದ ನಂತರ, ಅಯ್ಯೋ, ಸತ್ಯವು ಎಷ್ಟು ಪ್ರಕಾಶಮಯವೂ ಮಹಿಮೆಯುತವೂ ಆಗಿ ಕಾಣಿಸಿತು! ನಾನು ನಿಮಗೆ ಸಾರುತ್ತಿದ್ದುದನ್ನೇ ಅಲ್ಲಿ ಕಂಡುಕೊಂಡೆನು. ಆ ಏಳು ಕಾಲಗಳು 1843ರಲ್ಲಿ ಅಂತ್ಯಗೊಂಡವು ಎಂಬ ವಿಷಯದಲ್ಲಿ ನಾನು ತೃಪ್ತನಾದೆನು. ನಂತರ ನಾನು 2300 ದಿನಗಳ ವಿಷಯಕ್ಕೆ ಬಂದೆನು; ಅವು ನನ್ನನ್ನು ಅದೇ ತೀರ್ಮಾನಕ್ಕೆ ತಂದವು; ಆದರೆ ರಕ್ಷಕನು ಯಾವಾಗ ಬರುವನು ಎಂಬುದನ್ನು ಕಂಡುಹಿಡಿಯಬೇಕೆಂಬ ಆಲೋಚನೆ ನನಗಿರಲಿಲ್ಲ; ಮತ್ತು ಅದನ್ನು ನಾನು ನಂಬಲೂ ಸಾಧ್ಯವಾಗಲಿಲ್ಲ; ಆದರೆ ಆ ಬೆಳಕು ನನ್ನ ಮೇಲೆ ಅಷ್ಟೇ ಬಲವಾಗಿ ಬಿದ್ದದ್ದರಿಂದ, ಏನು ಮಾಡಬೇಕು ಎಂಬುದು ನನಗೆ ತಿಳಿಯಲಿಲ್ಲ. ಆಗ ನಾನು ಯೋಚಿಸಿದೆನು, ಈಗ ನಾನು ಮುಳ್ಳುಕಾಲುಗಳನ್ನೂ ಕಟ್ಟುಪಟ್ಟಿಯನ್ನೂ ಧರಿಸಬೇಕು; ನಾನು ಬೈಬಲಿಗಿಂತ ವೇಗವಾಗಿ ಹೋಗುವುದಿಲ್ಲ, ಹಾಗೆಯೇ ಅದರ ಹಿಂದೆ ಬಿದ್ದುಕೊಳ್ಳುವುದಿಲ್ಲ. ಬೈಬಲು ಏನನ್ನು ಬೋಧಿಸುತ್ತದೆಯೋ, ಅದನ್ನೇ ನಾನು ದೃಢವಾಗಿ ಹಿಡಿದುಕೊಳ್ಳುವೆನು. ಆದರೂ ಇನ್ನೂ ನನಗೆ ಅರ್ಥವಾಗದ ಕೆಲವು ವಚನಗಳು ಇದ್ದುವು.”</w:t>
      </w:r>
    </w:p>
    <w:p>
      <w:pPr>
        <w:pStyle w:val="ArticleScripture"/>
        <w:jc w:val="left"/>
      </w:pPr>
      <w:r>
        <w:rPr>
          <w:rFonts w:ascii="Nirmala UI" w:hAnsi="Nirmala UI" w:eastAsia="Nirmala UI" w:cs="Nirmala UI"/>
        </w:rPr>
        <w:t>“ಬೈಬಲ್‌ನ್ನು ಅಧ್ಯಯನ ಮಾಡುವ ಅವನ ಸಾಮಾನ್ಯ ವಿಧಾನ ಕುರಿತು ಇಷ್ಟು ಸಾಕು. ಇನ್ನೊಂದು ಸಂದರ್ಭದಲ್ಲಿ, ನಮ್ಮ ಮುಂದಿರುವ ಪಠ್ಯದ—‘the daily’ ಎಂಬ ಪದದ—ಅರ್ಥವನ್ನು ಅವನು ಹೇಗೆ ನಿರ್ಣಯಿಸಿದನೆಂಬ ತನ್ನ ವಿಧಾನವನ್ನು ವಿವರಿಸಿದ್ದನು. ‘ನಾನು ಮುಂದೆ ಓದುತ್ತ ಹೋದೆನು,’ ಎಂದನು ಅವನು, ‘ಮತ್ತು ಅದು ದಾನಿಯೇಲನಲ್ಲದೆ ಬೇರೆ ಯಾವ ಸ್ಥಳದಲ್ಲಿಯೂ ಕಂಡುಬರುವುದಿಲ್ಲವೆಂದು ತಿಳಿಯಿತು. ಆಗ ಅದರೊಂದಿಗೆ ಸಂಬಂಧಿತವಾಗಿದ್ದ ಆ ಪದಗಳನ್ನು ತೆಗೆದುಕೊಂಡೆನು, “ತೆಗೆದುಹಾಕು.” “ಅವನು the daily ಅನ್ನು ತೆಗೆದುಹಾಕುವನು,” “the daily ತೆಗೆದುಹಾಕಲ್ಪಡುವ ಕಾಲದಿಂದ,” ಇತ್ಯಾದಿ. ನಾನು ಮುಂದೆ ಓದುತ್ತ ಹೋದೆನು; ಈ ಪಠ್ಯದ ಕುರಿತು ನನಗೆ ಯಾವ ಬೆಳಕೂ ದೊರೆಯುವುದಿಲ್ಲವೆಂದು ಭಾವಿಸಿದೆನು; ಕೊನೆಯಲ್ಲಿ ನಾನು 2 Thessalonians 2:7, 8ಕ್ಕೆ ಬಂದೆನು. “ಯಾಕಂದರೆ ಅಧರ್ಮದ ರಹಸ್ಯವು ಈಗಾಗಲೇ ಕಾರ್ಯನಿರ್ವಹಿಸುತ್ತಿದೆ; ಈಗ ತಡೆಯುವವನು ಮಾರ್ಗದಿಂದ ತೆಗೆದುಹಾಕಲ್ಪಡುವ ತನಕ ತಡೆಯುತ್ತಲೇ ಇರುವನು; ಆಗ ಆ ದುಷ್ಟನು ಪ್ರಕಟವಾಗುವನು,” ಇತ್ಯಾದಿ. ಮತ್ತು ನಾನು ಆ ಪಠ್ಯಕ್ಕೆ ಬಂದಾಗ, ಓ, ಸತ್ಯವು ಎಷ್ಟು ಸ್ಪಷ್ಟವಾಗಿಯೂ ಮಹಿಮೆಯಿಂದಲೂ ಗೋಚರಿಸಿತು! ಅದು ಅಲ್ಲಿ ಇದೆ! ಅದೇ “the daily!” ಹಾಗಾದರೆ ಈಗ, ಪೌಲನು “ಈಗ ತಡೆಯುವವನು,” ಅಥವಾ ಅಡ್ಡಿಪಡಿಸುವವನು, ಎಂದರೆ ಏನು ಅರ್ಥ ಮಾಡಿಕೊಳ್ಳುತ್ತಾನೆ? “ಪಾಪದ ಮನುಷ್ಯ” ಮತ್ತು “ಆ ದುಷ್ಟನು” ಎಂಬುದರಿಂದ ಪೋಪತನವನ್ನು ಉದ್ದೇಶಿಸಲಾಗಿದೆ. ಹಾಗಾದರೆ, ಪೋಪತನವು ಪ್ರಕಟವಾಗುವುದಕ್ಕೆ ಅಡ್ಡಿಯಾಗುವುದು ಯಾವುದು? ಅದು ಅನ್ಯಧರ್ಮವೇ; ಹಾಗಾದರೆ, “the daily” ಎಂದರೆ ಅನ್ಯಧರ್ಮವೇ ಆಗಿರಬೇಕು.’” Apollos Hale, The Second Advent Manual, 66.</w:t>
      </w:r>
    </w:p>
    <w:p>
      <w:pPr>
        <w:pStyle w:val="ArticleBody"/>
        <w:jc w:val="left"/>
      </w:pPr>
      <w:r>
        <w:rPr>
          <w:rFonts w:ascii="Nirmala UI" w:hAnsi="Nirmala UI" w:eastAsia="Nirmala UI" w:cs="Nirmala UI"/>
        </w:rPr>
        <w:t>ಮಿಲ್ಲರ್ ಅವರ ಅಧ್ಯಯನಕ್ಕೆ ಮಾನವೀಯವೂ ದೈವಿಕವೂ ಆದ ವ್ಯವಸ್ಥಾಪಕ ಮಾರ್ಗದರ್ಶನ ದೊರೆತಿತ್ತು ಎಂಬುದು ದಾಖಲೆಯಲ್ಲಿ ಕಂಡುಬರುತ್ತದೆ. ಅವರ ಹಳೆಯ ಸ್ನೇಹಿತನು ಅವರನ್ನು ಉತ್ತೇಜಿಸಿದನು; ಮತ್ತು ಅವರಿಗೆ ಬಂದ ಆಲೋಚನೆಗಳು ದೇವದೂತ ಗಬ್ರಿಯೇಲನ ಧ್ವನಿಯಾಗಿದ್ದವು; ಮಿಲ್ಲರ್ ಅವರನ್ನು ಪುನಃ ಪುನಃ ಭೇಟಿ ಮಾಡಿದ ದೇವದೂತನು ಯಾರು ಎಂಬುದನ್ನು ಸಹೋದರಿ ವೈಟ್ “ಸಾಲಿನ ಮೇಲೆ ಸಾಲು” ಎಂದು ಗುರುತಿಸುತ್ತಾರೆ. ಅವರು ಏಳು ಕಾಲಗಳನ್ನು ತಮ್ಮ ಮೊದಲ ಕಂಡುಹಿಡಿತವೆಂದು ಗುರುತಿಸುತ್ತಾರೆ; ನಂತರ 2,300 ಅನ್ನು ಆ ಏಳು ಕಾಲಗಳಿಗೆ ಎರಡನೇ ಸಾಕ್ಷಿಯೆಂದು ಗುರುತಿಸುತ್ತಾರೆ, ಏಕೆಂದರೆ ಅವೆರಡೂ 1843ರಲ್ಲಿ ಅಂತ್ಯಗೊಂಡವು (ಆರಂಭದಲ್ಲಿ ಅವರು ಹಾಗೆ ನಂಬಿದ್ದರು). ಆ ಎರಡು ಪ್ರವಾದನೆಗಳು ಅವರ ಆಲ್ಫಾ ಮತ್ತು ಓಮೆಗಾ ಕಂಡುಹಿಡಿತಗಳಾಗಿವೆ; ಮತ್ತು ಮಿಲ್ಲರ್ ಅವರೊಂದಿಗೆ ಅವು ಹೊಂದಿರುವ ಪ್ರವಾದನಾತ್ಮಕ ಸಂಬಂಧದೊಳಗೆ, “ಏಳನೇ-ತಿಂಗಳ ಚಳವಳಿ”ಯನ್ನು ಆರಂಭಿಸಿದ ಮಧ್ಯರಾತ್ರಿ ಕೂಗಿನ ಸಂದೇಶದ ಮೂಲಕ ಸ್ಯಾಮುವೇಲ್ ಸ್ನೋ ಸರಿಪಡಿಸಬೇಕಾಗಿದ್ದ ತಪ್ಪನ್ನು ಅವು ಗುರುತಿಸುತ್ತವೆ. ಮಧ್ಯರಾತ್ರಿ ಕೂಗಿನ ಚಳವಳಿಯು ಎಕ್ಸಿಟರ್ ಶಿಬಿರ ಸಭೆಯನ್ನು ತೊರೆದಾಗಲೇ “ಏಳನೇ-ತಿಂಗಳ ಚಳವಳಿ”ಯಾಗಿತ್ತು; ಏಕೆಂದರೆ ಅದು ಏಳನೇ ತಿಂಗಳ ಹತ್ತನೇ ದಿನದಲ್ಲಿ ಕರ್ತನ ಆಗಮನವನ್ನು ಗುರುತಿಸುತ್ತಿತ್ತು; ಅದು 1844ರಲ್ಲಿ ಅಕ್ಟೋಬರ್ 22ರಂದು ಬಿದ್ದಿತ್ತು.</w:t>
      </w:r>
    </w:p>
    <w:p>
      <w:pPr>
        <w:pStyle w:val="ArticleBody"/>
        <w:jc w:val="left"/>
      </w:pPr>
      <w:r>
        <w:rPr>
          <w:rFonts w:ascii="Nirmala UI" w:hAnsi="Nirmala UI" w:eastAsia="Nirmala UI" w:cs="Nirmala UI"/>
        </w:rPr>
        <w:t>ಎರಡನೆಯ ದೂತನಿಗೆ ಬಲಪ್ರದಾನವನ್ನು ಉಂಟುಮಾಡುವ ತಪ್ಪು, ಏಳು ಕಾಲಗಳೂ 2,300 ವರ್ಷಗಳೂ 1843ರಲ್ಲಿ ಒಂದೇ ಸಮಯದಲ್ಲಿ ಮುಕ್ತಾಯಗೊಂಡವು ಎಂಬ ಮಿಲ್ಲರ್‌ನ ಆರಂಭಿಕ ಗ್ರಹಿಕೆಯಿಂದ ಪ್ರತಿನಿಧಿಸಲ್ಪಟ್ಟಿದೆ. ಈ ಭಾಗದಲ್ಲಿ ಮುಂದಾಗಿ ಚರ್ಚಿಸಲ್ಪಡುವ ಬೋಧನೆ ಎಂದರೆ, ದರ್ಶನವನ್ನು ಸ್ಥಾಪಿಸುವ ಸಂಕೇತವಾಗಿ ರೋಮನ್ನು ಮಿಲ್ಲರ್ ಹೇಗೆ ಗುರುತಿಸಲು ಬಂದನು ಎಂಬುದಾಗಿದೆ. ವಿಲಿಯಂ ಮಿಲ್ಲರ್‌ನ ಎಲ್ಲಾ ಪ್ರವಾದನಾತ್ಮಕ ಗ್ರಹಿಕೆಗಳೂ ಅವನು ಎರಡು ಹಾಳುಮಾಡುವ ಅಧಿಕಾರಗಳನ್ನು ಗುರುತಿಸಿದದ್ದರ ಮೇಲೆ ಆಧಾರಿತವಾಗಿದ್ದವು ಎಂದು ಅಡ್ವೆಂಟಿಸ್ಟ್ ಇತಿಹಾಸ ಬೋಧಕರು ಗುರುತಿಸುತ್ತಾರೆ. ಆ ಎರಡು ಹಾಳುಮಾಡುವ ಅಧಿಕಾರಗಳು ಪೇಗನ್ ರೋಮ ಮತ್ತು ಪಾಪಲ್ ರೋಮವೆಂದು ಅವನು ಗ್ರಹಿಸಿದ್ದನು; ಮತ್ತು ದಾನಿಯೇಲನ ಪುಸ್ತಕದಲ್ಲಿನ “ದೈನಂದಿನ” ಎಂಬುದು ಪೇಗನ್ ರೋಮವೇ ಎಂಬುದನ್ನು ಅವನು ಗ್ರಹಿಸಲು ಬಂದಾಗ, 2 ಥೆಸ್ಸಲೋನಿಕದವರಿಗೆ ಬರೆದ ಪತ್ರಿಕೆಯಲ್ಲಿ ಆ ಎರಡು ಅಧಿಕಾರಗಳನ್ನೂ ಅವನು ಕಂಡನು. ಸಹೋದರಿ ವೈಟ್ ನಮಗೆ ತಿಳಿಸುವಂತೆ, ದೂತರಿಂದ ಪುನಃಪುನಃ ಸಂದರ್ಶನವನ್ನು ಪಡೆದಿದ್ದ ಮಿಲ್ಲರ್ ಪ್ರತಿಪಾದಿಸಿದ ಪ್ರತಿಯೊಂದು ಪ್ರವಾದನಾತ್ಮಕ ಮಾದರಿಯೂ, ದರ್ಶನವನ್ನು ರೋಮವೇ ಸ್ಥಾಪಿಸುತ್ತದೆ ಎಂಬ ಅವನ ಗ್ರಹಿಕೆಯ ಮೇಲೆ ಆಧಾರಿತವಾಗಿತ್ತು. ಪ್ರತಿಯೊಂದೂ!</w:t>
      </w:r>
    </w:p>
    <w:p>
      <w:pPr>
        <w:pStyle w:val="ArticleBody"/>
        <w:jc w:val="left"/>
      </w:pPr>
      <w:r>
        <w:rPr>
          <w:rFonts w:ascii="Nirmala UI" w:hAnsi="Nirmala UI" w:eastAsia="Nirmala UI" w:cs="Nirmala UI"/>
        </w:rPr>
        <w:t>2023 ಡಿಸೆಂಬರ್ 31ರಿಂದ ಯೆಹೂದ ಕುಲದ ಸಿಂಹನು ಯೇಸು ಕ್ರಿಸ್ತನ ಪ್ರಕಟಣೆಯನ್ನು ಮುದ್ರಾಭಂಗ ಮಾಡುತ್ತ ಬಂದಿದೆ. ಆ ಕ್ಷಣದಿಂದ ಮೂಲಭೂತ ಪರೀಕ್ಷೆ ಆರಂಭವಾಗಿತ್ತು; ಮತ್ತು 2025 ಮೇ 8ರಂದು ಅಮೇರಿಕಾ ಸಂಯುಕ್ತ ಸಂಸ್ಥಾನದಿಂದ ಬಂದ ಮೊದಲ ಪೋಪನು ತನ್ನ ಆಳ್ವಿಕೆಯನ್ನು ಆರಂಭಿಸಿದಾಗ ಅದು ತನ್ನ ಪರ್ಯವಸಾನಕ್ಕೆ ತಲುಪಿತು. ಆ ಸಂದರ್ಭದಲ್ಲಿ ದೇವಾಲಯದ ಪರೀಕ್ಷೆ ಆರಂಭವಾಯಿತು.</w:t>
      </w:r>
    </w:p>
    <w:p>
      <w:pPr>
        <w:pStyle w:val="ArticleBody"/>
        <w:jc w:val="left"/>
      </w:pPr>
      <w:r>
        <w:rPr>
          <w:rFonts w:ascii="Nirmala UI" w:hAnsi="Nirmala UI" w:eastAsia="Nirmala UI" w:cs="Nirmala UI"/>
        </w:rPr>
        <w:t>ಮುಂದಿನ ಲೇಖನದಲ್ಲಿ ನಾವು ಈ ವಿಷಯಗಳನ್ನು ಮುಂದುವರಿಸಿ, ಪ್ರಸ್ತುತ ಪೋಪ್‌ನೊಂದಿಗೆ ಮೂಲಭೂತ ಪರೀಕ್ಷೆ ಅಂತ್ಯಗೊಂಡಿತು ಎಂಬ ನಮ್ಮ ಗುರುತಿಸುವಿಕೆಯನ್ನು ಸಮರ್ಥಿಸಲು “250” ವರ್ಷಗಳನ್ನು ಸಾಕ್ಷಿಯಾಗಿ ಬಳಸುವೆವು.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ಪ್ಯಾನಿಯಮ್ - ಸಂಖ್ಯೆ ಹದಿನಾಲ್ಕು</dc:title>
  <dc:subject>ದೇವಾಲಯದ ಪರೀಕ್ಷೆಗೆ ಕೀಲಿಯಾಗಿರುವ ನಿರಾಶೆ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