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ಹದಿನೈದು</w:t>
      </w:r>
    </w:p>
    <w:p>
      <w:pPr>
        <w:pStyle w:val="ArticleSubtitle"/>
        <w:jc w:val="left"/>
      </w:pPr>
      <w:r>
        <w:rPr>
          <w:rFonts w:ascii="Nirmala UI" w:hAnsi="Nirmala UI" w:eastAsia="Nirmala UI" w:cs="Nirmala UI"/>
        </w:rPr>
        <w:t>“250” — ಮೂರು ಬಾರಿ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2026ರಲ್ಲಿ, ಟ್ರಂಪ್ ಅಮೇರಿಕಾದ “250” ವರ್ಷಗಳನ್ನು ಆಚರಿಸಲು ಇರುವನು; ಹೀಗೆ, ರಾಫಿಯಾ ಯುದ್ಧ ಮತ್ತು ಪಾನಿಯಮ್ ಯುದ್ಧಗಳ ನಡುವಿನ ಇತಿಹಾಸದಲ್ಲಿ ಕ್ರಿ.ಪೂ. 457ರಿಂದ ಆಂಟಿಯೋಕಸ್ ಮ್ಯಾಗ್ನಸ್ ತನಕದ “250” ವರ್ಷಗಳೊಂದಿಗೆ ಅದು ಹೊಂದಿಕೆಯಾಗುತ್ತದೆ. “250” ವರ್ಷಗಳ ಅಂತ್ಯದಲ್ಲಿ, ಆಂಟಿಯೋಕಸ್ ಮ್ಯಾಗ್ನಸ್ ಕ್ರಿ.ಪೂ. 207ರಲ್ಲಿ ನಿಂತಿರುವನು; ಅದು ರಾಫಿಯಾದ ನಂತರ ಹತ್ತು ವರ್ಷಗಳೂ, ಪಾನಿಯಮ್‌ಗೆ ಮುನ್ನ ಏಳು ವರ್ಷಗಳೂ ಆಗಿದೆ. “250” ವರ್ಷಗಳ ಸಾಕ್ಷಿಯು ಪೌರಾಣಿಕ ರೋಮಿನ “250” ವರ್ಷದ ಅವಧಿಯೊಂದಿಗೂ ಹೊಂದಿಕೆಯಾಗುತ್ತದೆ; ಏಕೆಂದರೆ ಕ್ರಿ.ಶ. 64ನೇ ವರ್ಷದಲ್ಲಿ ನೀರೋ ಕ್ರೈಸ್ತರ ಮೇಲಿನ ಹಿಂಸೆಪ್ರಕ್ರಿಯೆಯನ್ನು ಆರಂಭಿಸಿದನು, ಮತ್ತು “250” ವರ್ಷಗಳ ನಂತರ, ಕ್ರಿ.ಶ. 313ರಲ್ಲಿ ಮಿಲಾನ್ ಆದೇಶದ ಮೂಲಕ, ಮಹಾನ್ ಕಾನ್ಸ್ಟಾಂಟೈನ್ ಕ್ರೈಸ್ತಧರ್ಮವನ್ನು ಕಾನೂನುಬದ್ಧಗೊಳಿಸಿದನು ಮತ್ತು ಹಿಂಸೆಗಳು ಅಂತ್ಯಗೊಂಡವು.</w:t>
      </w:r>
    </w:p>
    <w:p>
      <w:pPr>
        <w:pStyle w:val="ArticleBody"/>
        <w:jc w:val="left"/>
      </w:pPr>
      <w:r>
        <w:rPr>
          <w:rFonts w:ascii="Nirmala UI" w:hAnsi="Nirmala UI" w:eastAsia="Nirmala UI" w:cs="Nirmala UI"/>
        </w:rPr>
        <w:t>ಡೊನಾಲ್ಡ್ ಟ್ರಂಪ್ ಅಮೇರಿಕೆಯನ್ನು ಮತ್ತೆ ಮಹಾನ್‌ಗೊಳಿಸಲು ಮಾಡಿದ ತನ್ನ ಪ್ರಯತ್ನಗಳಿಗಾಗಿ ಪ್ರಸಿದ್ಧನಾಗಿದ್ದಾನೆ; ಅದುವೇ ಅವನ ಅನುಯಾಯಿಗಳ ಗುರುತು—MAGA. ಟ್ರಂಪ್‌ನು ಪ್ರವಾದನೆಯಲ್ಲಿ ಕಾನ್ಸ್ಟಾಂಟೈನ್ ದಿ ಗ್ರೇಟ್, ಆಂಟಿಯೋಕಸ್ ದಿ ಗ್ರೇಟ್ ಇವರಿಂದ ಪೂರ್ವರೂಪಿತನಾಗಿದ್ದಾನೆ; ಮತ್ತು ನಿಶ್ಚಯವಾಗಿಯೂ, ದಾನಿಯೇಲ ಅಧ್ಯಾಯ ಹನ್ನೊಂದರ ಮೊದಲ ಕೆಲವು ವಚನಗಳಲ್ಲಿ, ಅವನು ಸೈರಸ್ ದಿ ಗ್ರೇಟ್, ಕ್ಸರ್ಕ್ಸೀಸ್ ದಿ ಗ್ರೇಟ್, ಮತ್ತು ಅದರ ನಂತರ ಅಲೆಕ್ಸಾಂಡರ್ ದಿ ಗ್ರೇಟ್ ಆಗಿದ್ದಾನೆ. ಕ್ರಿ.ಪೂ. 457ರಲ್ಲಿ ಸೈರಸ್, ದಾರಿಯಸ್ ಮತ್ತು ಅರ್ತಕ್ಷಸ್ತನ ಆಜ್ಞೆಯಿಂದ ಪಾನಿಯಂನ ಇತಿಹಾಸದವರೆಗೆ ಎರಡು ನೂರು ಐವತ್ತು ವರ್ಷಗಳಿವೆ. “250” ವರ್ಷಗಳ ಅಂತ್ಯವು ರಾಫಿಯಾದ ಮತ್ತು ಪಾನಿಯಂನ ನಡುವಿನ ಮಧ್ಯಬಿಂದುವಿನಲ್ಲಿದೆ; ಹಾಗೆಯೇ 2026 ಸಹ. 2026 ಟ್ರಂಪ್‌ನ ಎರಡನೇ ಅವಧಿಯ ಮಧ್ಯಕಾಲವಾಗಿದೆ. ನೀರೋದ “250” ವರ್ಷಗಳ ಹಿಂಸೆ ಕ್ರೈಸ್ತರ ಹಿಂಸೆಯನ್ನು ಅಂತ್ಯಗೊಳಿಸುವ ಒಂದು ಆಜ್ಞೆಯ ಕಡೆಗೆ ಕೊಂಡೊಯ್ಯುತ್ತದೆ. ನೀರೋದ ರೇಖೆಯು ಸೈರಸ್, ನೀರೋ ಮತ್ತು ಟ್ರಂಪ್ ಇವರಿಂದ ಪ್ರತಿನಿಧಿಸಲ್ಪಟ್ಟ “250” ವರ್ಷಗಳ ಮೂರು ರೇಖೆಗಳಲ್ಲಿನ ಮಧ್ಯದ ರೇಖೆಯಾಗಿದೆ.</w:t>
      </w:r>
    </w:p>
    <w:p>
      <w:pPr>
        <w:pStyle w:val="ArticleBody"/>
        <w:jc w:val="left"/>
      </w:pPr>
      <w:r>
        <w:rPr>
          <w:rFonts w:ascii="Nirmala UI" w:hAnsi="Nirmala UI" w:eastAsia="Nirmala UI" w:cs="Nirmala UI"/>
        </w:rPr>
        <w:t>ಕೈರೋಸನು ಮೊದಲ ಆದೇಶವನ್ನು ಹೊರಡಿಸಿದನು ಮತ್ತು ಅರ್ತಕ್ಷಸ್ತನು ಮೂರನೆಯ ಆದೇಶವನ್ನು ಹೊರಡಿಸಿದನು. ಕೈರೋಸನು ಮೊದಲ ದೂತನಾಗಿದ್ದು, ಅರ್ತಕ್ಷಸ್ತನು ಮೂರನೆಯ ದೂತನಾಗಿದ್ದಾನೆ. ಕ್ರಿ.ಪೂ. 457 ಅನ್ನು ಸಮೂಹವಾಗಿ ಗುರುತಿಸುವ ಆ ಮೂರು ಆದೇಶಗಳೆಲ್ಲಕ್ಕೂ ಸಂಕೇತವಾಗಿ ಕೈರೋಸನನ್ನು ಬಳಸುವ ಉದ್ದೇಶ ನನ್ನದು.</w:t>
      </w:r>
    </w:p>
    <w:p>
      <w:pPr>
        <w:pStyle w:val="ArticleBody"/>
        <w:jc w:val="left"/>
      </w:pPr>
      <w:r>
        <w:rPr>
          <w:rFonts w:ascii="Nirmala UI" w:hAnsi="Nirmala UI" w:eastAsia="Nirmala UI" w:cs="Nirmala UI"/>
        </w:rPr>
        <w:t>ಕ್ರಿ.ಪೂ. 457ರಲ್ಲಿ ಕುರೂಷನು “250” ವರ್ಷದ ಒಂದು ರೇಖೆಯನ್ನು ಆರಂಭಿಸುತ್ತಾನೆ; ಅದು ಪಾನಿಯಮ್‌ನ ಇತಿಹಾಸದಲ್ಲಿ ಅಂತ್ಯಗೊಳ್ಳುತ್ತದೆ; ಆ ಪಾನಿಯಮ್‌ನ ಇತಿಹಾಸವೇ ಡೊನಾಲ್ಡ್ ಟ್ರಂಪ್ ಆಗಿರುವ ಮಹಾನ್ ಆಂಟಿಯೋಕಸಿನ ಇತಿಹಾಸವಾಗಿದೆ. ಪಾನಿಯಮ್ ಭಾನುವಾರದ ಕಾನೂನಿಗೆ ಮುಂಚಿನ ವಚನವಾಗಿದೆ. ಭೂಮಿಯ ಮೃಗದ ರಿಪಬ್ಲಿಕನ್ ಕೊಂಬನ್ನು ಪ್ರತಿನಿಧಿಸುವ “250” ವರ್ಷದ ಐತಿಹಾಸಿಕ ರೇಖೆಯ ಆರಂಭವನ್ನು ಕುರೂಷನು ಗುರುತಿಸುತ್ತಾನೆ; ಹಾಗೆಯೇ, ಭೂಮಿಯ ಮೃಗದ ಪ್ರೊಟೆಸ್ಟೆಂಟ್ ಕೊಂಬನ್ನು ಪ್ರತಿನಿಧಿಸುವ 2,300 ವರ್ಷದ ಐತಿಹಾಸಿಕ ರೇಖೆಯ ಆರಂಭವನ್ನೂ ಕುರೂಷನೇ ಗುರುತಿಸುತ್ತಾನೆ.</w:t>
      </w:r>
    </w:p>
    <w:p>
      <w:pPr>
        <w:pStyle w:val="ArticleBody"/>
        <w:jc w:val="left"/>
      </w:pPr>
      <w:r>
        <w:rPr>
          <w:rFonts w:ascii="Nirmala UI" w:hAnsi="Nirmala UI" w:eastAsia="Nirmala UI" w:cs="Nirmala UI"/>
        </w:rPr>
        <w:t>ನೇರೋ ಇತಿಹಾಸದ ಒಂದು ಸರಣಿಯನ್ನು ಆರಂಭಿಸುತ್ತಾನೆ; ಅದು ಹಿಂಸೆಯಿಂದ ಸಮರಸತೆಯವರೆಗೆ ಪ್ರತಿನಿಧಿಸುತ್ತದೆ. ಪ್ರವಾದನಾತ್ಮಕ ಅವಧಿಯ ಮಧ್ಯಬಿಂದುವಿನಲ್ಲಿ ಅಂತ್ಯಗೊಳ್ಳುವ ಒಂದು ಸರಣಿಯನ್ನು ಪ್ರತಿನಿಧಿಸುವ ಸೈರಸ್ ಮತ್ತು ಯುನೈಟೆಡ್ ಸ್ಟೇಟ್ಸ್‌ಗಳಿಗಿಂತ ಭಿನ್ನವಾಗಿ, ನೇರೋನ ಸರಣಿ ಸಮರಸತೆಯ ಕ್ರಮೇಣ ಮುಂದುವರಿಯುವ ಅವಧಿಯ ಒಂದು ದೃಷ್ಟಾಂತದೊಂದಿಗೆ ಅಂತ್ಯಗೊಳ್ಳುತ್ತದೆ; ಅದು ಕ್ರಿ.ಶ. 313ರ ಮಿಲಾನ್ ಶಾಸನದಿಂದ ಆರಂಭವಾಗಿ, ನಂತರ ಕ್ರಿ.ಶ. 321ರ ಮೊದಲ ಭಾನುವಾರ ಕಾನೂನಿಗೆ ತಲುಪಿ, ಆಮೇಲೆ ಕ್ರಿ.ಶ. 330ರಲ್ಲಿ ರೋಮನ್ನು ಪೂರ್ವ ಮತ್ತು ಪಶ್ಚಿಮವಾಗಿ ವಿಭಜಿಸುವುದರಿಂದ ಮುಂದುವರಿಯಿತು. ಕಾನ್ಸ್ಟಾಂಟೈನ್ ಈ ಮೂರು ದಿನಾಂಕಗಳಲ್ಲಿಯೂ ಪ್ರತಿನಿಧಿಸಲ್ಪಟ್ಟಿದ್ದಾನೆ. ನೇರೋನ ಸರಣಿಯಲ್ಲಿ, ಕ್ರಿ.ಶ. 313ರಿಂದ ಕ್ರಿ.ಶ. 330ರವರೆಗೆ ಹದಿನೇಳು ವರ್ಷಗಳಿವೆ. ಸೈರಸ್‌ನ ಸರಣಿಯಲ್ಲಿ, ಕ್ರಿ.ಪೂ. 217ರ ರಾಫಿಯಾ ಯುದ್ಧದಿಂದ ಕ್ರಿ.ಪೂ. 200ರ ಪೇನಿಯಮ್ ಯುದ್ಧದವರೆಗೆ ಸಹ ಹದಿನೇಳು ವರ್ಷಗಳಿವೆ.</w:t>
      </w:r>
    </w:p>
    <w:p>
      <w:pPr>
        <w:pStyle w:val="ArticleBody"/>
        <w:jc w:val="left"/>
      </w:pPr>
      <w:r>
        <w:rPr>
          <w:rFonts w:ascii="Nirmala UI" w:hAnsi="Nirmala UI" w:eastAsia="Nirmala UI" w:cs="Nirmala UI"/>
        </w:rPr>
        <w:t>ದಾನಿಯೇಲನ ಹನ್ನೊಂದನೆಯ ಅಧ್ಯಾಯದಲ್ಲಿ ಅರ್ಥಕ್ಷಸ್ತನು ಮೂರನೆಯ ಆದೇಶವಾಗಿದ್ದಾನೆ. ಮೂರನೆಯ ಆದೇಶವು ಮೂರನೆಯ ದೂತನನ್ನೂ ಭಾನುವಾರದ ಕಾನೂನನ್ನೂ ಪ್ರತಿನಿಧಿಸುತ್ತದೆ. ಕ್ರಿ.ಪೂ. 457ರಿಂದಗಿನ “250” ವರ್ಷಗಳೂ 1776ರಿಂದಗಿನ “250” ವರ್ಷಗಳೂ, ಎರಡೂ, ಹದಿನಾರನೆಯ ವಚನದ ಭಾನುವಾರದ ಕಾನೂನಿಗಿಂತ ತಕ್ಷಣ ಮುಂಚೆ ಸಂಭವಿಸುವ ಇತಿಹಾಸದ ಮಧ್ಯಭಾಗದಲ್ಲೇ ಅಂತ್ಯಗೊಳ್ಳುತ್ತವೆ. ಹನ್ನೊಂದನೆಯ ಅಧ್ಯಾಯವು ಅಂತಿಮವಾಗಿ ಹತ್ತನೆಯ ವಚನದಲ್ಲಿ 1989ರ ಇತಿಹಾಸವನ್ನು ಪ್ರತಿನಿಧಿಸಿದ ವಚನಗಳನ್ನು ಮಂಡಿಸುತ್ತದೆ; ಹನ್ನೊಂದನೆಯ ವಚನದಲ್ಲಿ ಪ್ರತಿನಿಧಿಸಲ್ಪಟ್ಟ 2014ರಲ್ಲಿ ಆರಂಭವಾದ ಉಕ್ರೇನಿಯನ್ ಯುದ್ಧದ ಇತಿಹಾಸವನ್ನೂ; ಬಳಿಕ ಹದಿಮೂರನೆಯ ವಚನದಲ್ಲಿ ಪ್ರತಿನಿಧಿಸಲ್ಪಟ್ಟಂತೆ 2024ರಲ್ಲಿ ತನ್ನ ಎರಡನೇ ಅವಧಿಗಾಗಿ ಟ್ರಂಪ್ ಮರುಬರುವುದನ್ನೂ; ಮತ್ತು ನಂತರ ಹದಿನಾಲ್ಕನೆಯ ವಚನವು 2025ನ್ನು ಗುರುತಿಸುತ್ತದೆ, ಅಲ್ಲಿ ಮಹಿಮೆಯ ದೇಶದಿಂದ ಬಂದ ಮೊದಲ ಪೋಪ್ ಬಾಹ್ಯ ದರ್ಶನವನ್ನು ಸ್ಥಾಪಿಸುತ್ತಾನೆ.</w:t>
      </w:r>
    </w:p>
    <w:p>
      <w:pPr>
        <w:pStyle w:val="ArticleBody"/>
        <w:jc w:val="left"/>
      </w:pPr>
      <w:r>
        <w:rPr>
          <w:rFonts w:ascii="Nirmala UI" w:hAnsi="Nirmala UI" w:eastAsia="Nirmala UI" w:cs="Nirmala UI"/>
        </w:rPr>
        <w:t>ಡಾನಿಯೇಲ 11:40ವು 1989ರಲ್ಲಿ ನೆರವೇರಿತು; ಅಂದು ಜಾನ್ ಪಾಲ್ II ಮತ್ತು ರೊನಾಲ್ಡ್ ರೀಗನ್ ಇವರ ನಡುವಿನ ರಹಸ್ಯ ಮೈತ್ರಿಯ ಮೂಲಕ ಸೋವಿಯತ್ ಒಕ್ಕೂಟವನ್ನು ಕೆಡವಲಾಯಿತು. ಅಂತ್ಯದ ಕಾಲವಾದ 1989ರಲ್ಲಿ ಇದ್ದ ಆ ರಹಸ್ಯ ಮೈತ್ರಿಯು, 1989ರಲ್ಲಿ ಆರಂಭವಾದ ಪ್ರವಾದನಾತ್ಮಕ ಅವಧಿಯ ಅಂತ್ಯದಲ್ಲಿ ಉಂಟಾಗುವ ಬಹಿರಂಗ ಮೈತ್ರಿಗೆ ಪ್ರತಿರೂಪವಾಗಿತ್ತು. ಆ ಬಹಿರಂಗ ಮೈತ್ರಿಯೇ ದರ್ಶನವನ್ನು ಸ್ಥಾಪಿಸುತ್ತದೆ.</w:t>
      </w:r>
    </w:p>
    <w:p>
      <w:pPr>
        <w:pStyle w:val="ArticleBody"/>
        <w:jc w:val="left"/>
      </w:pPr>
      <w:r>
        <w:rPr>
          <w:rFonts w:ascii="Nirmala UI" w:hAnsi="Nirmala UI" w:eastAsia="Nirmala UI" w:cs="Nirmala UI"/>
        </w:rPr>
        <w:t>2026ವು ಪ್ರವಾದನಾತ್ಮಕ ಇತಿಹಾಸದ “250” ವರ್ಷಗಳ ಅಂತ್ಯವಾಗಿದೆ; ಈ ಅವಧಿಯು 1776ರಿಂದ ಕಾಲದ ಅಂತ್ಯದ 1798ರವರೆಗೆ ಇರುವ ಇಪ್ಪತ್ತೆರಡು ವರ್ಷಗಳಿಂದ ಆರಂಭವಾಯಿತು. ಆ ಆರಂಭಿಕ ಇತಿಹಾಸದ ಇಪ್ಪತ್ತೆರಡು ವರ್ಷಗಳು 9/11ರಿಂದ 2023ರವರೆಗೆ ಇರುವ ಇಪ್ಪತ್ತೆರಡು ವರ್ಷದ ಇತಿಹಾಸದಲ್ಲಿ ಪ್ರತಿಫಲಿತವಾಗಿವೆ. 1798ರಲ್ಲಿ ಆ ಇಪ್ಪತ್ತೆರಡು ವರ್ಷಗಳ ಅಂತ್ಯದಲ್ಲಿ ದಾನಿಯೇಲನ ಪುಸ್ತಕವು ಮುದ್ರೆ ತೆಗೆದು ತೆರೆಯಲ್ಪಟ್ಟಿತು; ನಂತರ 9/11ರಲ್ಲಿ ಆರಂಭವಾಗಿ 2023 ಡಿಸೆಂಬರ್ 31ರಂದು ಅಂತ್ಯಗೊಂಡ ಆ ಇಪ್ಪತ್ತೆರಡು ವರ್ಷಗಳ ಕೊನೆಯಲ್ಲಿ, ಯೂದ ಕುಲದ ಸಿಂಹವು ಯೇಸು ಕ್ರಿಸ್ತನ ಪ್ರಕಟಣೆಯನ್ನು ಮುದ್ರೆ ತೆಗೆದು ತೆರೆಯಲು ಆರಂಭಿಸಿತು.</w:t>
      </w:r>
    </w:p>
    <w:p>
      <w:pPr>
        <w:pStyle w:val="ArticleBody"/>
        <w:jc w:val="left"/>
      </w:pPr>
      <w:r>
        <w:rPr>
          <w:rFonts w:ascii="Nirmala UI" w:hAnsi="Nirmala UI" w:eastAsia="Nirmala UI" w:cs="Nirmala UI"/>
        </w:rPr>
        <w:t>1798ರಲ್ಲಿ ಇಪ್ಪತ್ತೆರಡು ವರ್ಷಗಳ ಅಂತ್ಯದಲ್ಲಿ ಮುದ್ರೆ ತೆರೆಯಲ್ಪಟ್ಟ ಸಂದೇಶವು, 1611ರಲ್ಲಿ ಕಿಂಗ್ ಜೇಮ್ಸ್ ಬೈಬಲ್ ಪ್ರಕಟಗೊಂಡ ನಂತರದ ಎರಡು ನೂರು ಇಪ್ಪತ್ತು ವರ್ಷಗಳಾದ 1831ರಲ್ಲಿ ಸಾರ್ವಜನಿಕರ ಮುಂದೆ ಇಡಲ್ಪಟ್ಟಿತು. 1798ರಿಂದ 1831ರವರೆಗೆ ದೇವರ ಪ್ರವಾದನಾತ್ಮಕ ವಾಕ್ಯವು ಕ್ರಮೇಣವಾಗಿ ತೆರೆಯಲ್ಪಡುತ್ತಿತ್ತು. 1831ರ ಹೊತ್ತಿಗೆ ಅದು ಸಾರ್ವಜನಿಕ ವಲಯದಲ್ಲಿ ಇದ್ದಿತು, ಮತ್ತು ಆಗ 1798ರಲ್ಲಿ ಮುದ್ರೆ ತೆರೆಯಲ್ಪಟ್ಟಿದ್ದ ಸಂದೇಶದ ವಿಷಯದಲ್ಲಿ ಪುರುಷರು ಮತ್ತು ಸ್ತ್ರೀಯರು ಹೊಣೆಗಾರರನ್ನಾಗಿ ಪರಿಗಣಿಸಲ್ಪಡಬಹುದಾಯಿತು. ಅನಂತರ 1840ರಲ್ಲಿ, ಸಿಸ್ಟರ್ ವೈಟ್ ಅವರು ಕರೆಯುವಂತೆ, ಇಸ್ಲಾಂ ಕುರಿತು ಮಾಡಲ್ಪಟ್ಟಿದ್ದ ಒಂದು ಭವಿಷ್ಯವಾಣಿ ನೆರವೇರಿದಾಗ “ಮತ್ತೊಂದು ಗಮನಾರ್ಹ ಘಟನೆ” ಸಂಭವಿಸಿತು.</w:t>
      </w:r>
    </w:p>
    <w:p>
      <w:pPr>
        <w:pStyle w:val="ArticleBody"/>
        <w:jc w:val="left"/>
      </w:pPr>
      <w:r>
        <w:rPr>
          <w:rFonts w:ascii="Nirmala UI" w:hAnsi="Nirmala UI" w:eastAsia="Nirmala UI" w:cs="Nirmala UI"/>
        </w:rPr>
        <w:t>ಇಪ್ಪತ್ತೆರಡು ವರ್ಷಗಳ ಅವಧಿಯ ಅಂತ್ಯದಿಂದ (1798), ಎರಡನೂರು ಇಪ್ಪತ್ತು ವರ್ಷಗಳ ಅವಧಿಯ ಅಂತ್ಯದವರೆಗೆ (1831); ಒಂದು ಸಂದೇಶವು ಮುದ್ರಾವಿಮೋಚನೆಗೊಳ್ಳುವ ಅವಧಿಯನ್ನು ಪ್ರತಿನಿಧಿಸಲಾಗಿದೆ. ಈ ಚಿತ್ರಣದಲ್ಲಿ, ಸಂದೇಶವು ಔಪಚಾರಿಕಗೊಳಿಸಲ್ಪಡುವ ಒಂದು ಮಾರ್ಗಚಿಹ್ನೆ ಒಳಗೊಂಡಿದ್ದು, ಅದರ ನಂತರ ಒಂದು ಭವಿಷ್ಯವಾಣಿಯನ್ನು ಗುರುತಿಸುವ ಮಾರ್ಗಚಿಹ್ನೆಯು ಬರುತ್ತದೆ; ಆ ಭವಿಷ್ಯವಾಣಿ ನಂತರ ಮರುಗಣನೆಗೊಳಿಸಲ್ಪಟ್ಟು, ಅದರ ನಂತರ ಅದು ನೆರವೇರಿದಾಗ, “ದೇವರ ಶಕ್ತಿಯ ಅದ್ಭುತ ಪ್ರಕಟಣೆ”ಯ ಆರಂಭವನ್ನು ಗುರುತಿಸುವ ಒಂದು ಮಾರ್ಗಚಿಹ್ನೆಯನ್ನು ಉಂಟುಮಾಡುತ್ತದೆ.</w:t>
      </w:r>
    </w:p>
    <w:p>
      <w:pPr>
        <w:pStyle w:val="ArticleBody"/>
        <w:jc w:val="left"/>
      </w:pPr>
      <w:r>
        <w:rPr>
          <w:rFonts w:ascii="Nirmala UI" w:hAnsi="Nirmala UI" w:eastAsia="Nirmala UI" w:cs="Nirmala UI"/>
        </w:rPr>
        <w:t>1989ರ ಚಳವಳಿಯ ಅಂತ್ಯದಲ್ಲಿದ್ದ ಇಪ್ಪತ್ತೆರಡು ವರ್ಷದ ಅವಧಿಯು 9/11 ರಿಂದ 2023ರವರೆಗೆ ಆಗಿದ್ದು, ಆ ಸಮಯದಲ್ಲಿ ಮತ್ತೊಮ್ಮೆ ಒಂದು ಪ್ರವಾದನೆ ಮುಕ್ತಗೊಳಿಸಲ್ಪಟ್ಟಿತು. ಆ ಪ್ರವಾದನೆಯು ಅವಶ್ಯವಾಗಿ ಹೆಚ್ಚುತ್ತಿರುವ ಜ್ಞಾನத்தின் ಒಂದು ಅವಧಿಯನ್ನು ಆರಂಭಿಸಬೇಕಾಗಿತ್ತು; ಅಂದರೆ, ಪರೀಕ್ಷಿಸಿ ಪ್ರತ್ಯೇಕಿಸುವ ಜ್ಞಾನವನ್ನು, ಯಾಕಂದರೆ ಅನೇಕರನ್ನು ಕರೆಯಲ್ಪಟ್ಟಿದ್ದಾರೆ, ಆದರೆ ಕೆಲವರೇ ಆರಿಸಲ್ಪಟ್ಟಿದ್ದಾರೆ. ಒಂದು ಸಮಯದಲ್ಲಿ ಆ ಸಂದೇಶವನ್ನು ಸಾರ್ವಜನಿಕ ವಲಯಕ್ಕೆ ತರಲಾಗುವುದು. ಆ ಸಂದೇಶವು ಪ್ರವಾದನಾತ್ಮಕವಾಗಿ ಮರುಲೆಕ್ಕಿಸಲ್ಪಟ್ಟ ಸಂದೇಶವೆಂಬ ಲಕ್ಷಣಗಳನ್ನು ಹೊಂದಿದ್ದು, ಅದು ಮತ್ತೊಮ್ಮೆ ಒಂದು ಮುನ್ನುಡಿಯನ್ನು ಒಳಗೊಂಡಿರುತ್ತದೆ. ಸಾರ್ವಜನಿಕ ಮುನ್ನುಡಿ ನೆರವೇರಿದಾಗ, 1840ರ ಇತಿಹಾಸ ಮತ್ತು ಪಂಚಾಶತ್ತಮ ದಿನದ ಇತಿಹಾಸದಿಂದ ಪ್ರತಿನಿಧಿಸಲ್ಪಟ್ಟಂತೆ, ಆ ಸಂದೇಶವು ಶಕ್ತಿಗೊಂಡಿರುತ್ತದೆ.</w:t>
      </w:r>
    </w:p>
    <w:p>
      <w:pPr>
        <w:pStyle w:val="ArticleBody"/>
        <w:jc w:val="left"/>
      </w:pPr>
      <w:r>
        <w:rPr>
          <w:rFonts w:ascii="Nirmala UI" w:hAnsi="Nirmala UI" w:eastAsia="Nirmala UI" w:cs="Nirmala UI"/>
        </w:rPr>
        <w:t>1989ರಲ್ಲಿ ಸೋವಿಯತ್ ಯೂನಿಯನ್‌ನ ಪತನದೊಂದಿಗೆ ದಾನಿಯೇಲ 11:40ರ ಮೇಲೆ ಇದ್ದ ಮುದ್ರೆ ತೆಗೆಯಲ್ಪಟ್ಟಿತು; ಮತ್ತು 1996ರಲ್ಲಿ ದಾನಿಯೇಲ 11ರ ಸಂದೇಶವು ಸಾರ್ವಜನಿಕ ವಲಯಕ್ಕೆ ತರಲ್ಪಟ್ಟಿತು. 1996ವು 1776ರಿಂದ ಎರಡು ನೂರು ಇಪ್ಪತ್ತು ವರ್ಷಗಳ ನಂತರವಾಗಿದ್ದು, 1776ವು 1798ರಲ್ಲಿ ಮುಕ್ತಾಯಗೊಂಡ ಇಪ್ಪತ್ತೆರಡು ವರ್ಷಗಳನ್ನು ಮಾತ್ರವಲ್ಲ, 2026ರಲ್ಲಿ ಅಂತ್ಯಗೊಳ್ಳುವ ಎರಡು ನೂರು ಐವತ್ತು ವರ್ಷಗಳ ಅವಧಿಯನ್ನೂ ಆರಂಭಿಸಿತು. ರಿಪಬ್ಲಿಕನ್ ಕೊಂಬು 2026ರ ರಾಜಕೀಯ ಮಧ್ಯಾವಧಿ ಚುನಾವಣೆಗಳಲ್ಲಿ ಒಂದು ಮಧ್ಯಬಿಂದುವನ್ನು ತಲುಪುತ್ತದೆ, ಮತ್ತು ಪ್ರೊಟೆಸ್ಟಂಟ್ ಕೊಂಬು 2026ರವರೆಗೆ ವಿಸ್ತರಿಸುತ್ತದೆ; ಅದು 1989ರಲ್ಲಿ ಅಂತ್ಯಕಾಲದಲ್ಲಿ ಮುದ್ರೆ ತೆಗೆಯಲ್ಪಟ್ಟ ಸಂದೇಶವು 1996ರಲ್ಲಿ ಔಪಚಾರಿಕಗೊಳಿಸಲ್ಪಟ್ಟುದರಿಂದ ಆರಂಭವಾದ ಮೂವತ್ತು ವರ್ಷದ ಅವಧಿಯ ಅಂತ್ಯವಾಗಿದೆ. ಯೇಸು ಯಾವಾಗಲೂ ಅಂತ್ಯವನ್ನು ಆರಂಭದ ಮೂಲಕ ವಿವರಿಸುತ್ತಾನೆ; ಆದ್ದರಿಂದ 2026ವು ಮಧ್ಯರಾತ್ರಿ ಕೂಗಿನ ತಿದ್ದುಪಡಿಗೊಂಡ ಸಂದೇಶವು ಔಪಚಾರಿಕಗೊಳಿಸಲ್ಪಡಬೇಕಾದ ವರ್ಷವಾಗಿದ್ದು, 1989ರಲ್ಲಿ ಮುದ್ರೆ ತೆಗೆಯಲ್ಪಟ್ಟ ಸಂದೇಶವು 1996ರಲ್ಲಿ ಔಪಚಾರಿಕಗೊಳಿಸಲ್ಪಟ್ಟ ನಂತರದ ಮೂವತ್ತು ವರ್ಷಗಳಾದವು.</w:t>
      </w:r>
    </w:p>
    <w:p>
      <w:pPr>
        <w:pStyle w:val="ArticleBody"/>
        <w:jc w:val="left"/>
      </w:pPr>
      <w:r>
        <w:rPr>
          <w:rFonts w:ascii="Nirmala UI" w:hAnsi="Nirmala UI" w:eastAsia="Nirmala UI" w:cs="Nirmala UI"/>
        </w:rPr>
        <w:t>1776ರಲ್ಲಿ ಆರಂಭವಾಗುವ “250” ವರ್ಷದ ರೇಖೆಯು ನಿಮ್ಮನ್ನು 2026ಕ್ಕೆ ಕರೆದೊಯ್ಯುತ್ತದೆ; ಅದು ಡೊನಾಲ್ಡ್ ಟ್ರಂಪ್ ಅವರ ಮಧ್ಯಾವಧಿಯ ಸಮಯವಾಗಿದ್ದು, ಕತ್ತೆಯನ್ನು ಬಿಡಲಾಗುವಾಗ ಮತ್ತು ಇಸ್ಲಾಂ 9/11ರಂದು ಮಾಡಿದಂತೆಯೇ ಮತ್ತೆ ಯುನೈಟೆಡ್ ಸ್ಟೇಟ್ಸ್ ಮೇಲೆ ದಾಳಿ ಮಾಡುವಾಗ ಆರಂಭವಾಗುವ ಯುನೈಟೆಡ್ ಸ್ಟೇಟ್ಸ್ ಮತ್ತು ರಷ್ಯಾ ನಡುವಿನ ಸಮರದ ತಕ್ಷಣ ಮುಂಚಿನ ಕಾಲವಾಗಿದೆ.</w:t>
      </w:r>
    </w:p>
    <w:p>
      <w:pPr>
        <w:pStyle w:val="ArticleBody"/>
        <w:jc w:val="left"/>
      </w:pPr>
      <w:r>
        <w:rPr>
          <w:rFonts w:ascii="Nirmala UI" w:hAnsi="Nirmala UI" w:eastAsia="Nirmala UI" w:cs="Nirmala UI"/>
        </w:rPr>
        <w:t>ನೇರೋದ “250” ವರ್ಷದ ರೇಖೆಯು ಐತಿಹಾಸಿಕವಾಗಿಯೂ ಪ್ರವಾದಿಕವಾಗಿಯೂ ಆ ಮೂರು ರೇಖೆಗಳ ಮಧ್ಯದ ರೇಖೆಯಾಗಿದೆ. ಇದರಿಂದ ನೇರೋದ ರೇಖೆಯು ಎರಡನೇ ದೂತನಾಗಿರುವುದು ಗುರುತಾಗುತ್ತದೆ; ಅದು ಮೂರನೇ ಪರೀಕ್ಷೆಗೆ ಮುನ್ನ ಬರುವ ಎರಡನೇ ಪರೀಕ್ಷೆಯಾಗಿದೆ. ಆ ಎರಡನೇ ಪರೀಕ್ಷೆಯೇ ಮೃಗದ ಪ್ರತಿಮೆಯ ಪರೀಕ್ಷೆಯಾಗಿದ್ದು, ಅದು ಕ್ರಿ.ಶ. 313ರಲ್ಲಿ ಹೊರಡಿಸಲಾದ ಮಿಲಾನ್ ಆದೇಶದಿಂದ ಮಾದರಿಗೊಳಿಸಲ್ಪಟ್ಟ ಸಭೆಯೂ ರಾಜ್ಯವೂ ಒಂದಾಗುವ ಸಂಯೋಜನೆಯ ಕ್ರಮೇಣ ಸ್ಥಾಪನೆಯನ್ನು ಪ್ರತಿನಿಧಿಸುತ್ತದೆ; ಅದು ಕ್ರಮವಾಗಿ ಕ್ರಿ.ಶ. 321ರಲ್ಲಿ ಮೊದಲ ಭಾನುವಾರದ ಕಾನೂನಿಗೆ ದಾರಿಯಾಯಿತು, ನಂತರ ಕ್ರಿ.ಶ. 330ರ ಇತಿಹಾಸದಿಂದ ಪ್ರತಿನಿಧಿಸಲ್ಪಟ್ಟಂತೆ, ಭಾನುವಾರದ ಕಾನೂನನ್ನು ಸದಾ ಅನುಸರಿಸುವ ರಾಷ್ಟ್ರೀಯ ನಾಶಕ್ಕೂ ದಾರಿಯಾಯಿತು.</w:t>
      </w:r>
    </w:p>
    <w:p>
      <w:pPr>
        <w:pStyle w:val="ArticleBody"/>
        <w:jc w:val="left"/>
      </w:pPr>
      <w:r>
        <w:rPr>
          <w:rFonts w:ascii="Nirmala UI" w:hAnsi="Nirmala UI" w:eastAsia="Nirmala UI" w:cs="Nirmala UI"/>
        </w:rPr>
        <w:t>313ರ ಮಿಲಾನ್ ಆದೇಶವು, ಹದಿನಾರನೆಯ ವಚನದಲ್ಲಿರುವ ಭಾನುವಾರದ ಕಾನೂನಿಗೆ ಕ್ರಮೇಣ ದಾರಿಮಾಡಿಕೊಡುವ ಅಮೆರಿಕ ಸಂಯುಕ್ತ ಸಂಸ್ಥಾನದಲ್ಲಿನ ಸಭೆ-ರಾಜ್ಯ ಸಂಬಂಧದ ಸ್ಥಾಪನೆಯ ಆರಂಭವನ್ನು ಗುರುತಿಸುತ್ತದೆ. ಆ ಕಾರ್ಯವು 9/11ರಂದು ಪ್ಯಾಟ್ರಿಯಟ್ ಆಕ್ಟ್‌ನೊಂದಿಗೆ ಆರಂಭವಾಯಿತು; ಆದರೆ ಮುಚ್ಚುವಿಕೆಯ ಕಾಲದ ಅಂತ್ಯದ ಫ್ರಾಕ್ಟಲ್‌ನಲ್ಲಿ, ಪ್ಯಾಟ್ರಿಯಟ್ ಆಕ್ಟ್ ಮತ್ತು ಮಿಲಾನ್ ಆದೇಶ ಎರಡೂ ಸಹ, ಶೀಘ್ರದಲ್ಲೇ ಬರುವ ಭಾನುವಾರದ ಕಾನೂನಿಗೆ ದಾರಿಮಾಡಿಕೊಡುವ ರಾಜಿಯ ಕ್ರಮೇಣ ಅವಧಿಯನ್ನು ಆರಂಭಿಸುವ ಒಂದು ಕ್ರಿಯೆಯನ್ನು ಮುನ್ಸೂಚಕ ರೂಪದಲ್ಲಿ ಸೂಚಿಸುತ್ತವೆ. ಅದು ಅಮೆರಿಕ ಸಂಯುಕ್ತ ಸಂಸ್ಥಾನದಲ್ಲಿ ಸಭೆ ಮತ್ತು ರಾಜ್ಯವನ್ನು ನೇರವಾಗಿ ಒಟ್ಟುಗೂಡಿಸುವ ಪ್ರವಾದನಾತ್ಮಕ ಕ್ರಿಯೆಗಳ ಸರಣಿಯಲ್ಲಿನ ಮೊದಲನೆಯದು; ಮತ್ತು ಅಂತಿಮವಾಗಿ ಭಾನುವಾರದ ಕಾನೂನಿಗೆ ದಾರಿಯೊದಗಿಸುತ್ತದೆ.</w:t>
      </w:r>
    </w:p>
    <w:p>
      <w:pPr>
        <w:pStyle w:val="ArticleBody"/>
        <w:jc w:val="left"/>
      </w:pPr>
      <w:r>
        <w:rPr>
          <w:rFonts w:ascii="Nirmala UI" w:hAnsi="Nirmala UI" w:eastAsia="Nirmala UI" w:cs="Nirmala UI"/>
        </w:rPr>
        <w:t>ಕ್ರಿ.ಶ. 313ರ ಮಿಲಾನ್ ಆದೇಶವು ತನ್ನ ಐತಿಹಾಸಿಕ ದಾಖಲೆಯಲ್ಲಿ ಇದೇ ಅಂಶಗಳನ್ನು ಒಳಗೊಂಡಿದೆ; ಯಾಕಂದರೆ ಅದು ಒಬ್ಬಟನೆಯ ಆದೇಶವಾಗಿರಲಿಲ್ಲ; ಅದು ಪೂರ್ವ ರೋಮಿನ ಆಡಳಿತಗಾರನಾದ ಲಿಸಿನಿಯಸ್‌ನಿಂದ ಹೊರಡಿಸಲ್ಪಟ್ಟ ಪತ್ರಗಳ ಸರಣಿಯಾಗಿತ್ತು. ಆ ಸಮಯದಲ್ಲಿ ಪೂರ್ವ ರೋಮ್ ಇನ್ನೂ ಬಲವಾಗಿ ಪೌರಾಣಿಕ ಮತಾಚಾರಕ್ಕೆ ಬದ್ಧವಾಗಿತ್ತು; ಆದರೆ ಕಾನ್ಸ್ಟಾಂಟೈನ್ ತನ್ನ ಪಶ್ಚಿಮ ರಾಜ್ಯವನ್ನು ಕ್ರೈಸ್ತಧರ್ಮಕ್ಕೆ ತೆರೆದಿಡುತ್ತಿದ್ದನು. ಒಪ್ಪಂದವೇ ಸ್ವತಃ ಕ್ರಿ.ಶ. 313ರ ಫೆಬ್ರವರಿಯಲ್ಲಿ ಒಂದು ಶೃಂಗಸಭೆಯ ಸಮಯದಲ್ಲಿ ನಡೆದಿತು; ಅಲ್ಲಿ ಲಿಸಿನಿಯಸ್ ತನ್ನ ಮೈತ್ರಿಯನ್ನು ದೃಢಪಡಿಸಲು ಕಾನ್ಸ್ಟಾಂಟೈನ್‌ನ ಸಹೋದರಿಯ ಮಗುವಾದ ಅರ್ಧಸಹೋದರಿಯನ್ನು ಸಹ ವಿವಾಹವಾದನು. ಸಾಮ್ರಾಜ್ಯದ ಪೂರ್ವ ಭಾಗದಲ್ಲಿ ಪ್ರಕಟಿಸಲ್ಪಟ್ಟ ಲಿಸಿನಿಯಸ್‌ನ ಪತ್ರಗಳು ಕ್ರೈಸ್ತರಿಗೆ ಮತ್ತು ಇತರ ಎಲ್ಲರಿಗೂ ಆರಾಧನೆಯ ಸ್ವಾತಂತ್ರ್ಯವನ್ನು ಜಾರಿಗೊಳಿಸಿದವು; ಹಾಗೆಯೇ ವಶಪಡಿಸಿಕೊಳ್ಳಲ್ಪಟ್ಟಿದ್ದ ಕ್ರೈಸ್ತ ಆಸ್ತಿಯ ಮರುಸ್ಥಾಪನೆಯನ್ನೂ ವಿಧಿಸಿದವು.</w:t>
      </w:r>
    </w:p>
    <w:p>
      <w:pPr>
        <w:pStyle w:val="ArticleBody"/>
        <w:jc w:val="left"/>
      </w:pPr>
      <w:r>
        <w:rPr>
          <w:rFonts w:ascii="Nirmala UI" w:hAnsi="Nirmala UI" w:eastAsia="Nirmala UI" w:cs="Nirmala UI"/>
        </w:rPr>
        <w:t>ಮಿಲಾನ್‌ನ ಆದೇಶವು ಹಿಂಸಾಚಾರದ “250” ವರ್ಷಗಳನ್ನು ಅಂತ್ಯಗೊಳಿಸಿತು ಮತ್ತು ಲೋಕವು ಟ್ರಂಪ್‌ನೊಂದಿಗೆ ಶೀಘ್ರದಲ್ಲೇ ಬರುವ ಭಾನುವಾರದ ಕಾನೂನಿನ ಕಡೆಗೆ ಸಾಗುತ್ತಿರುವಾಗ, ಆ ಆದೇಶವು ಪ್ರತಿನಿಧಿಸುವ ಎಲ್ಲಾ ಸ್ವಾತಂತ್ರ್ಯಗಳು ಕ್ರೈಸ್ತರಿಂದ ಕ್ರಮೇಣ ತೆಗೆದುಹಾಕಲ್ಪಡಬೇಕಾದ ಕಾಲಾವಧಿಯನ್ನು ಪ್ರತಿನಿಧಿಸುತ್ತದೆ.</w:t>
      </w:r>
    </w:p>
    <w:p>
      <w:pPr>
        <w:pStyle w:val="ArticleScripture"/>
        <w:jc w:val="left"/>
      </w:pPr>
      <w:r>
        <w:rPr>
          <w:rFonts w:ascii="Nirmala UI" w:hAnsi="Nirmala UI" w:eastAsia="Nirmala UI" w:cs="Nirmala UI"/>
        </w:rPr>
        <w:t>“ಶೀಘ್ರದಲ್ಲೇ ಬರುವ ಸಂಘರ್ಷದಲ್ಲಿ ಉಪಯೋಗಿಸಲ್ಪಡುವ ಕಾರ್ಯಕಾರಿ ಶಕ್ತಿಗಳನ್ನು ಓದುಗನು ಗ್ರಹಿಸಲು ಬಯಸಿದರೆ, ಹಿಂದಿನ ಯುಗಗಳಲ್ಲಿ ಅದೇ ಗುರಿಗಾಗಿ ರೋಮವು ಉಪಯೋಗಿಸಿದ ಸಾಧನಗಳ ದಾಖಲೆಯನ್ನು ಅವನು ಹಿಂಬಾಲಿಸಿದರೆ ಸಾಕು. ಪಾಪಿಸ್ಟರೂ ಪ್ರೊಟೆಸ್ಟೆಂಟರೂ ಒಂದಾಗಿ ಸೇರಿ ತಮ್ಮ ಮತಸಿದ್ಧಾಂತಗಳನ್ನು ತಿರಸ್ಕರಿಸುವವರೊಂದಿಗೆ ಹೇಗೆ ವರ್ತಿಸುವರು ಎಂಬುದನ್ನು ಅವನು ತಿಳಿದುಕೊಳ್ಳಬೇಕೆಂದಿದ್ದರೆ, ಸಬ್ಬತ್ತಿನ ವಿಷಯದಲ್ಲಿಯೂ ಅದರ ರಕ್ಷಕರ ವಿಷಯದಲ್ಲಿಯೂ ರೋಮವು ಪ್ರಕಟಿಸಿದ ಮನೋಭಾವವನ್ನು ಅವನು ನೋಡಲಿ.”</w:t>
      </w:r>
    </w:p>
    <w:p>
      <w:pPr>
        <w:pStyle w:val="ArticleScripture"/>
        <w:jc w:val="left"/>
      </w:pPr>
      <w:r>
        <w:rPr>
          <w:rFonts w:ascii="Nirmala UI" w:hAnsi="Nirmala UI" w:eastAsia="Nirmala UI" w:cs="Nirmala UI"/>
        </w:rPr>
        <w:t>“ರಾಜಕೀಯ ಅಧೇಶಗಳು, ಸಾಮಾನ್ಯ ಸಭೆಗಳು, ಮತ್ತು ಲೋಕಿಕ ಅಧಿಕಾರದಿಂದ ಸಮರ್ಥಿಸಲ್ಪಟ್ಟ ಚರ್ಚಿನ ನಿಯಮಾವಳಿಗಳೇ, ಆ ಅನ್ಯಧರ್ಮೀಯ ಹಬ್ಬವು ಕ್ರೈಸ್ತ ಲೋಕದಲ್ಲಿ ಗೌರವದ ಸ್ಥಾನವನ್ನು ಪಡೆಯುವಂತೆ ಮಾಡಿದ ಹಂತಗಳಾಗಿದ್ದವು. ಭಾನುವಾರದ ಆಚರಣೆಯನ್ನು ಜಾರಿಗೊಳಿಸಿದ ಮೊದಲ ಸಾರ್ವಜನಿಕ ಕ್ರಮವು ಕಾಂಸ್ಟಾಂಟೈನ್ ಜಾರಿಗೆ ತಂದ ಕಾನೂನಾಗಿತ್ತು. (A.D. 321) ಈ ಅಧೇಶವು ಪಟ್ಟಣವಾಸಿಗಳು ‘ಸೂರ್ಯನ ಗೌರವನೀಯ ದಿನದಲ್ಲಿ’ ವಿಶ್ರಾಂತಿ ಪಡೆಯಬೇಕೆಂದು ವಿಧಿಸಿತು, ಆದರೆ ಗ್ರಾಮಾಂತರದ ಜನರು ತಮ್ಮ ಕೃಷಿ ಕಾರ್ಯಗಳನ್ನು ಮುಂದುವರಿಸಲು ಅನುಮತಿಸಿತು. ವಾಸ್ತವವಾಗಿ ಅದು ಅನ್ಯಧರ್ಮೀಯ ವಿಧಿಯೇ ಆಗಿದ್ದರೂ, ಕ್ರೈಸ್ತಧರ್ಮವನ್ನು ಅವನು ಕೇವಲ ನಾಮಮಾತ್ರವಾಗಿ ಸ್ವೀಕರಿಸಿದ ನಂತರ ಚಕ್ರವರ್ತಿಯು ಅದನ್ನು ಜಾರಿಗೊಳಿಸಿದನು.” The Great Controversy, 573, 574.</w:t>
      </w:r>
    </w:p>
    <w:p>
      <w:pPr>
        <w:pStyle w:val="ArticleBody"/>
        <w:jc w:val="left"/>
      </w:pPr>
      <w:r>
        <w:rPr>
          <w:rFonts w:ascii="Nirmala UI" w:hAnsi="Nirmala UI" w:eastAsia="Nirmala UI" w:cs="Nirmala UI"/>
        </w:rPr>
        <w:t>“250” ರ ದಶಾಂಶವಾದ “25” ಎಂಬ ಸಂಖ್ಯೆ ಬಂಡಾಯ ಮತ್ತು ವಿಭಜನೆಯನ್ನು ಸೂಚಿಸುತ್ತದೆ. ಎಝೆಕಿಯೇಲ ಅಧ್ಯಾಯ ಎಂಟರಲ್ಲಿ ಸೂರ್ಯನಿಗೆ ನಮಸ್ಕರಿಸುವ ಲವೋದಿಕೀಯನ್ ಅಡ್ವೆಂಟಿಸಂನ “25” ನಾಯಕರು, ಅದರ ತಕ್ಷಣದ ಮುಂದಿನ ಅಧ್ಯಾಯದಲ್ಲಿ ಮುದ್ರಿಸಲ್ಪಡುವವರಿಂದ ವಿಭಜಿಸಲ್ಪಟ್ಟಿದ್ದಾರೆ; ಮತ್ತು ಸಹೋದರಿ ವೈಟ್, ಎಝೆಕಿಯೇಲ ಅಧ್ಯಾಯ ಒಂಬತ್ತಿನ ಮುದ್ರಿಸುವಿಕೆಯನ್ನು ಪ್ರಕಟನೆ ಗ್ರಂಥದಲ್ಲಿರುವ ಒಂದು ಲಕ್ಷ ನಲವತ್ತುನಾಲ್ಕು ಸಾವಿರರ ಮುದ್ರಿಸುವಿಕೆಯೆಂದು ಸ್ಪಷ್ಟವಾಗಿ ಗುರುತಿಸುತ್ತಾರೆ. ಆ “25” ಮಂದಿ, ಕೋರಹ, ದಾತಾನ್, ಮತ್ತು ಅಬೀರಾಮರ ಬಂಡಾಯದಲ್ಲಿ ಸೇರಿಕೊಂಡ ಖ್ಯಾತಿಪ್ರಾಪ್ತರಾದ “250” ಮಂದಿಯ ದಶಾಂಶ ಮಾತ್ರ. 1888ರ ಜನರಲ್ ಕಾನ್ಫರೆನ್ಸ್ ಸಭೆಯನ್ನು ಬಿಟ್ಟು ಹೋಗುವುದನ್ನು ಸಹೋದರಿ ವೈಟ್ ಅವರಿಗೆ ನಿಷೇಧಿಸಲಾಯಿತು; ಏಕೆಂದರೆ ಗಬ್ರಿಯೇಲನು ಅವಳಿಗೆ ತಾನು ಅಲ್ಲೇ ಉಳಿದು ಮಿನಿಯಾಪೊಲಿಸ್‌ನ ಬಂಡಾಯವನ್ನು ದಾಖಲಿಸಬೇಕು ಎಂದು ತಿಳಿಸಿದನು, ಯಾಕಂದರೆ ಅದು ಕೋರಹನ ಬಂಡಾಯದ ಪುನರಾವರ್ತನೆಯಾಗಿತ್ತು. “250” ಎಂಬುದು ಬಂಡಾಯ ಮತ್ತು ಪ್ರತ್ಯೇಕತೆಯ ಸಂಕೇತವಾಗಿದೆ. ಮತ್ತಾಯ “25” ರಲ್ಲಿ ದುಷ್ಟರು ಮತ್ತು ಜ್ಞಾನಿಗಳ ಪ್ರತ್ಯೇಕತೆಯನ್ನು ಬೋಧಿಸುವ ಮೂರು ಉಪಮೆಗಳುಿವೆ. ರಿಪಬ್ಲಿಕನ್ ಮತ್ತು ಪ್ರೊಟೆಸ್ಟೆಂಟ್ ಎಂಬ ಎರಡೂ ಕೊಂಬುಗಳು ನಾಲ್ಕು ತಲೆಮಾರುಗಳೆಂದು ಪ್ರತಿನಿಧಿಸಲ್ಪಟ್ಟ ಪರೀಕ್ಷಾಕಾಲಕ್ಕೆ ಒಳಪಟ್ಟಿವೆ; ಮತ್ತು ಒಡಂಬಡಿಕೆಯ ಜನರೂ, ಆ ಒಡಂಬಡಿಕೆಯ ಜನರು ಸ್ಥಾಪಿತವಾಗಿರುವ ರಾಷ್ಟ್ರವೂ, ಅದೇ ಕಾಲಾವಧಿಯಲ್ಲಿ ನ್ಯಾಯತೀರ್ಪಿಗೆ ಒಳಗಾಗುತ್ತವೆ.</w:t>
      </w:r>
    </w:p>
    <w:p>
      <w:pPr>
        <w:pStyle w:val="ArticleBody"/>
        <w:jc w:val="left"/>
      </w:pPr>
      <w:r>
        <w:rPr>
          <w:rFonts w:ascii="Nirmala UI" w:hAnsi="Nirmala UI" w:eastAsia="Nirmala UI" w:cs="Nirmala UI"/>
        </w:rPr>
        <w:t>ಭೂಮಿಯ ಮೃಗದ “250” ವರ್ಷಗಳಲ್ಲಿ—ಅದು ಬೈಬಲ್ ಪ್ರವಾದನೆಯ ಆರನೆಯ ರಾಜ್ಯವಾಗಿದ್ದು ಯುನೈಟೆಡ್ ಸ್ಟೇಟ್ಸ್ ಆಗಿದೆ—ನೀರೋನ ರೇಖೆಯು ಒಂದು ಆದೇಶವನ್ನು ಗುರುತಿಸುತ್ತದೆ; ಅದು ಮಿಲಾನದ ಫರ್ಮಾನದಿಂದ ಪ್ರತಿನಿಧಿಸಲ್ಪಟ್ಟಿದ್ದು, ಕಾನೂನಾತ್ಮಕ ಹಿಂಸಾಚಾರದ ಕ್ರಮೇಣ ಹೆಚ್ಚಳದ ಆರಂಭವನ್ನು ಸೂಚಿಸುತ್ತದೆ, ಮತ್ತು ಅದು ಕ್ರಿ.ಶ. 321ನೇ ವರ್ಷದ ಭಾನುವಾರದ ಕಾನೂನಿನ ಆದೇಶದಲ್ಲಿ ಅಂತ್ಯಗೊಳ್ಳುತ್ತದೆ; ಇದರಿಂದ ಕ್ರಿ.ಶ. 330ರಲ್ಲಿ ಸಮಸ್ತ ಲೋಕವು ಪೂರ್ವ ಮತ್ತು ಪಶ್ಚಿಮವೆಂದು ಪ್ರತಿನಿಧಿಸಲ್ಪಟ್ಟ ಎರಡು ವರ್ಗಗಳಾಗಿ ವಿಭಜಿಸಲ್ಪಡುವುದರೊಂದಿಗೆ ಅಂತ್ಯಗೊಳ್ಳುವ ಒಂದು ಅವಧಿ ಪ್ರಾರಂಭಗೊಳ್ಳುತ್ತದೆ. ಕ್ರಿ.ಶ. 321ರಿಂದ 330ರವರೆಗೆ ಇರುವ ಆ ಒಂಬತ್ತು ವರ್ಷದ ಅವಧಿಯೇ ಗುಡಾರಗಳ ಹಬ್ಬದ ಏಳು ದಿನಗಳೂ ಆಗಿದ್ದು, ಅದು ಕ್ರಿ.ಶ. 321ರ ಭಾನುವಾರದ ಕಾನೂನಿನಿಂದ ಆರಂಭವಾಗಿ, ಕ್ರಿ.ಶ. 330ರಲ್ಲಿ ಮೀಕಾಯೇಲನು ಎದ್ದುನಿಲ್ಲುವಾಗ ಮತ್ತು ಕೃಪಾಕಾಲವು ಮುಚ್ಚಲ್ಪಡುವಾಗ ಅಂತ್ಯಗೊಳ್ಳುತ್ತದೆ.</w:t>
      </w:r>
    </w:p>
    <w:p>
      <w:pPr>
        <w:pStyle w:val="ArticleBody"/>
        <w:jc w:val="left"/>
      </w:pPr>
      <w:r>
        <w:rPr>
          <w:rFonts w:ascii="Nirmala UI" w:hAnsi="Nirmala UI" w:eastAsia="Nirmala UI" w:cs="Nirmala UI"/>
        </w:rPr>
        <w:t>ದರ್ಶನವನ್ನು ಸ್ಥಾಪಿಸುವುದು ರೋಮವೇ ಎಂಬ ಮಿಲ್ಲರೈಟ್ ಮೂಲಭೂತ ಗ್ರಹಿಕೆಯನ್ನು ತಿರಸ್ಕರಿಸುವುದು ಎಂದರೆ, 2023 ಡಿಸೆಂಬರ್ 31ರಂದು ಬಂದಿದ್ದು 2025 ಮೇ 8ರಂದು ಮಹಿಮೆಯ ದೇಶದಿಂದ ಬಂದ ಮೊದಲ ಪೋಪ್ ಆಯ್ಕೆಯಾದಾಗ ಅಂತ್ಯಗೊಂಡ ಮೂಲಭೂತ ಪರೀಕ್ಷೆಯಲ್ಲಿ ವಿಫಲರಾಗುವುದಾಗಿದೆ. ದರ್ಶನವನ್ನು ಸ್ಥಾಪಿಸುವ ಸಂಕೇತವಾಗಿ ರೋಮನ್ನು ವಿಲಿಯಂ ಮಿಲ್ಲರ್ ಗುರುತಿಸಲು ಅವಕಾಶಕೊಟ್ಟ ಮೂಲಭೂತ ಸತ್ಯವೇ, ತಿರಸ್ಕರಿಸಲ್ಪಟ್ಟರೆ ಬಲವಾದ ಮೋಸವನ್ನು ತರಿಸುವ ಸತ್ಯವಾಗಿದೆ. ಆ ಮೊದಲ ಪರೀಕ್ಷೆಯಲ್ಲಿ ವಿಫಲರಾಗುವುದು ಥೆಸ್ಸಲೋನಿಕ್ಯದ ಬಲವಾದ ಮೋಸವನ್ನು ಉಂಟುಮಾಡುತ್ತದೆ ಹಾಗೂ ಅರ್ಥಮಾಡಿಕೊಳ್ಳದ ಮೂಢರು “ಸತ್ಯವನ್ನು” ಪ್ರೀತಿಸುವವರಲ್ಲವೆಂಬುದನ್ನು ಸಾಬೀತುಪಡಿಸುತ್ತದೆ. ಬಾಹ್ಯ ದರ್ಶನವನ್ನು ಸ್ಥಾಪಿಸುವ ಸಂಕೇತವನ್ನು ತಿರಸ್ಕರಿಸುವುದು ಮೂಲಭೂತ ಪರೀಕ್ಷೆಯನ್ನು ತಿರಸ್ಕರಿಸುವುದಾಗಿದೆ; ಅದು ಮೂರು ಪರೀಕ್ಷೆಗಳಲ್ಲಿಯ ಮೊದಲನೆಯದು. ಸಿಸ್ಟರ್ ವೈಟ್ ಕ್ರಿಸ್ತನ ಕಾಲದಲ್ಲಿದ್ದ ಮೊದಲ ಪರೀಕ್ಷೆಯನ್ನು ಯೋಹಾನ ಬಾಪ್ತಿಸ್ಮದಾತನ ಸಂದೇಶದೊಂದಿಗೆ ಹೊಂದಿಸುತ್ತಾರೆ. ಯೋಹಾನನ ಸಂದೇಶವನ್ನು ತಿರಸ್ಕರಿಸಿದವರು ಯೇಸುವಿನ ಬೋಧನೆಗಳಿಂದ ಲಾಭಪಡೆಯಲಾರರು, ಹಾಗೆಯೇ ಕ್ರಿಸ್ತನು ಪ್ರಾಕಾರದಿಂದ ಪರಿಶುದ್ಧಸ್ಥಳಕ್ಕೆ ಸ್ಥಳಾಂತರವಾದಾಗ ಉಂಟಾದ ವ್ಯವಸ್ಥಾತ್ಮಕ ಬದಲಾವಣೆಯನ್ನು ಅವರು ಕಾಣಲಾರರು ಎಂದು ಅವರು ಗುರುತಿಸುತ್ತಾರೆ.</w:t>
      </w:r>
    </w:p>
    <w:p>
      <w:pPr>
        <w:pStyle w:val="ArticleBody"/>
        <w:jc w:val="left"/>
      </w:pPr>
      <w:r>
        <w:rPr>
          <w:rFonts w:ascii="Nirmala UI" w:hAnsi="Nirmala UI" w:eastAsia="Nirmala UI" w:cs="Nirmala UI"/>
        </w:rPr>
        <w:t>ಅವಳು ಆ ಕ್ರಮೇಣ ಮುಂದುವರಿಯುವ ಪರೀಕ್ಷೆಯ ಪ್ರಕ್ರಿಯೆಯನ್ನು ಮಿಲ್ಲರೈಟ್‌ಗಳ ಕಾಲಘಟ್ಟಕ್ಕೆ ಹೊಂದಿಸಿ, ಮೊದಲ ದೂತನ ಸಂದೇಶವನ್ನು ತಿರಸ್ಕರಿಸಿದವರು ಯೋಹಾನನ ಸಂದೇಶವನ್ನು ತಿರಸ್ಕರಿಸಿದ ಯೆಹೂದ್ಯರಿಗೆ ಸಮಾನರಾಗಿದ್ದರು ಎಂದು ಬೋಧಿಸುತ್ತಾಳೆ. ಪ್ರತಿ ಐತಿಹಾಸಿಕ ರೇಖೆಯಲ್ಲಿಯೂ, ಮೊದಲ ಪರೀಕ್ಷೆಯಲ್ಲಿ ವಿಫಲರಾದವರು ಮುಂದಿನ ಹಂತದಿಂದ ಯಾವುದೇ ಲಾಭವನ್ನು ಪಡೆಯಲಿಲ್ಲ; ಮತ್ತು ಕ್ರಿಸ್ತನ ವ್ಯವಸ್ಥಾಪಕ ಬದಲಾವಣೆಯನ್ನು ಕಾಣದಂತೆ ಅಂಧರಾಗಿದರು. 9/11ರ ಸಂದೇಶವನ್ನು ತಿರಸ್ಕರಿಸಿದವರು ಕ್ರಿಸ್ತನು ಜೀವಂತರನ್ನು ನ್ಯಾಯತೀರಿಸಲು ಪ್ರಾರಂಭಿಸಿದ್ದಾನೆ ಎಂಬುದನ್ನು ಕಾಣಲಾರರು. 2023ರ ಮೂಲಭೂತ ಪರೀಕ್ಷೆಯಲ್ಲಿ ವಿಫಲಗೊಳ್ಳುವವರು ಹೋರಾಟಮಗ್ನ ಸಭೆಯಿಂದ ವಿಜಯಶಾಲಿ ಸಭೆಗೆ ಸಂಭವಿಸುವ ಪರಿವರ್ತನಾ ಬದಲಾವಣೆಯನ್ನು ಕಾಣಲಾರರು. ಈ ಮೂಲಭೂತ ಪರೀಕ್ಷೆಗಳಲ್ಲಿ ಯಾವುದನ್ನಾದರೂ ತಿರಸ್ಕರಿಸಿದವರು ಅಂತಿಮವಾಗಿ “ಸಂಪೂರ್ಣ ಕತ್ತಲಿಯಲ್ಲಿ” ಕೊನೆಗೊಂಡರು. ದರ್ಶನವಿಲ್ಲದಿರುವಲ್ಲಿ ಜನರು ಸಂಪೂರ್ಣ ಕತ್ತಲಿಯಲ್ಲಿ ಕೊನೆಗೊಳ್ಳುತ್ತಾರೆ; ಮತ್ತು ಬಾಹ್ಯ ದರ್ಶನದ ಬೆಳಕನ್ನು ಸ್ಥಾಪಿಸುವುದು ರೋಮವೇ ಆಗಿದೆ. ಈ ಸತ್ಯವು ದಾನಿಯೇಲ 11ನೇ ಅಧ್ಯಾಯದ ಹತ್ತು, ಹನ್ನೊಂದು ಮತ್ತು ಹದಿನೈದು ವಚನಗಳ ಮೂರು ಯುದ್ಧಗಳಲ್ಲಿ ನಿಂತಿರುವ ಮೂರು ರಾಷ್ಟ್ರಪತಿಗಳೊಂದಿಗೆ ಅವರ ಸಂಬಂಧದಲ್ಲಿರುವ ಮೂರು ಪೋಪ್‌ಗಳಲ್ಲಿ ಗುರುತಿಸಬಹುದಾಗಿದೆ.</w:t>
      </w:r>
    </w:p>
    <w:p>
      <w:pPr>
        <w:pStyle w:val="ArticleBody"/>
        <w:jc w:val="left"/>
      </w:pPr>
      <w:r>
        <w:rPr>
          <w:rFonts w:ascii="Nirmala UI" w:hAnsi="Nirmala UI" w:eastAsia="Nirmala UI" w:cs="Nirmala UI"/>
        </w:rPr>
        <w:t>ಕ್ರಿ.ಪೂ. 207ರಲ್ಲಿ, ರಾಫಿಯಾ ಯುದ್ಧದಿಂದ ಪಾನಿಯಂ ಯುದ್ಧದವರೆಗೆ ಗುರುತಿಸಲ್ಪಟ್ಟ ಹದಿನೇಳು ವರ್ಷದ ಅವಧಿಯ ಮಧ್ಯದಲ್ಲಿ ಅಂತ್ಯಗೊಂಡ ಸೈರಸ್‌ನ ಬಾಹ್ಯ “250” ವರ್ಷದ ರೇಖೆ, ನೀರೋನೊಂದಿಗೆ ಆರಂಭವಾಗಿ ಕ್ರಿ.ಶ. 313ರಲ್ಲಿ ಮಿಲಾನ್ ಅಧಿನಿಯಮದಲ್ಲಿ ಅಂತ್ಯಗೊಂಡ “250” ವರ್ಷದ ರೇಖೆಯೊಂದಿಗೆ ಹೊಂದಿಕೆಯಾಗಿದ್ದು, ಈ ಮೂಲಕ ಮಹಾನ್ ಕಾನ್ಸ್ಟ್ಯಾಂಟೀನ್‌ನ ಹದಿನೇಳು ವರ್ಷದ ಅವಧಿಯನ್ನು ಗುರುತಿಸಿತು. ಡೊನಾಲ್ಡ್ ಟ್ರಂಪ್ ಕ್ರಿ.ಪೂ. 207ರಲ್ಲಿ, ಅಂದರೆ 2026ರಲ್ಲಿ, ಮಹಾನ್ ಆಂಟಿಯೋಕಸ್‌ನಂತೆ ನಿಂತಿದ್ದಾನೆ; ಮತ್ತು ಅವನು ಕ್ರಿ.ಶ. 313ರಲ್ಲಿ ಮಹಾನ್ ಕಾನ್ಸ್ಟ್ಯಾಂಟೀನ್‌ನಂತೆಯೂ, ಮೃಗದ ಪ್ರತಿಮೆಯ ಪರೀಕ್ಷಾ ಸಮಯದ ಆರಂಭದಲ್ಲಿಯೂ ನಿಂತಿದ್ದಾನೆ. 2026ರ ಜುಲೈ 4ರಂದು ಟ್ರಂಪ್, ಆಂಟಿಯೋಕಸ್ ಮತ್ತು ಕಾನ್ಸ್ಟ್ಯಾಂಟೀನ್‌ನಂತೆ, ಅಮೆರಿಕವನ್ನು “ಮಹಾನ್” ಮಾಡುತ್ತಿದ್ದಾನೆ. ಹತ್ತನೇ, ಹನ್ನೊಂದನೇ ಮತ್ತು ಹದಿನೈದನೇ ವಚನಗಳ ಮೂರು ಯುದ್ಧಗಳಿಗೆ ಹೊಂದಿಕೊಳ್ಳುವ ಮೂರು ಅಧ್ಯಕ್ಷರಲ್ಲಿ ಟ್ರಂಪ್ ಮೂರನೇವನು. ರೀಗನ್ ಆ ಮೂವರಲ್ಲಿ ಮೊದಲವನಾಗಿದ್ದನು ಮತ್ತು ಓಬಾಮಾ ಮಧ್ಯವನಾಗಿದ್ದನು. ಆ ಮೂವರು ಅಧ್ಯಕ್ಷರು “ಸತ್ಯ” ಎಂಬ ಮುದ್ರೆಯನ್ನು ಹೊತ್ತಿದ್ದಾರೆ; ಮತ್ತು ರೀಗನ್ ಹಾಗೂ ಟ್ರಂಪ್ ಮೊದಲನೆಯವರನ್ನೂ ಮೂರನೆಯವರನ್ನೂ ಮಾತ್ರವಲ್ಲ, ಆಲ್ಫಾ ಮತ್ತು ಓಮೇಗಾವನ್ನೂ ಪ್ರತಿನಿಧಿಸುತ್ತಾರೆ.</w:t>
      </w:r>
    </w:p>
    <w:p>
      <w:pPr>
        <w:pStyle w:val="ArticleBody"/>
        <w:jc w:val="left"/>
      </w:pPr>
      <w:r>
        <w:rPr>
          <w:rFonts w:ascii="Nirmala UI" w:hAnsi="Nirmala UI" w:eastAsia="Nirmala UI" w:cs="Nirmala UI"/>
        </w:rPr>
        <w:t>ಪ್ರತಿಯೊಬ್ಬ ಅಧ್ಯಕ್ಷರ ಪ್ರವಾದನಾತ್ಮಕ ಲಕ್ಷಣವೆಂದರೆ, ಅವರು ಆಳುವಾಗ ತಮ್ಮ ಕಾಲದ ಪೋಪ್‌ನೊಂದಿಗೆ ಮೈತ್ರಿ ಹೊಂದಿರುತ್ತಾರೆ. ಡಾನಿಯೇಲನು ಅಧ್ಯಾಯ 11ರ ಹತ್ತನೇ ಮತ್ತು ನಾಲ್ವತ್ತನೇ ವಚನಗಳ ನೆರವೇರಿಕೆಯಲ್ಲಿ, 1989ರಲ್ಲಿ ಸೋವಿಯತ್ ಒಕ್ಕೂಟವನ್ನು ಪತನಗೊಳಿಸಿದಾಗ, ರೀಗನ್ ಮತ್ತು ಜಾನ್ ಪಾಲ್ II ಗುಪ್ತವಾಗಿ ಒಂದಾಗಿದ್ದರು. ರೀಗನ್ ಮತ್ತು ಟ್ರಂಪ್ ಇವರ ಮಧ್ಯದಲ್ಲಿದ್ದ ಜಾಗೃತ ಜಾಗತಿಕತಾವಾದಿ ಅಧ್ಯಕ್ಷನಾದ ಒಬಾಮಾ, ಜಾಗೃತ ಪೋಪ್ ಫ್ರಾನ್ಸಿಸ್‌ನೊಂದಿಗೆ ತತ್ತ್ವಶಾಸ್ತ್ರೀಯವಾಗಿ ಹೊಂದಾಣಿಕೆಯಲ್ಲಿ ಇದ್ದನು. ಟ್ರಂಪ್‌ನ ಪೋಪ್ ಲಿಯೋನೊಂದಿಗೆ ಇರುವ ಮೈತ್ರಿ ಎಲ್ಲರೂ ನೋಡುವಂತೆ ಬಹಿರಂಗವಾಗಿದೆ, ಮತ್ತು 2025ರಲ್ಲಿ ಟ್ರಂಪ್ ಅಧ್ಯಕ್ಷನಾಗಿ ಪದಗ್ರಹಣ ಮಾಡಿದನು ಮತ್ತು ಲಿಯೋ ಪ್ರತಿಕ್ರಿಸ್ತನಾಗಿ ಪದಗ್ರಹಣ ಮಾಡಿದನು. ಒಬ್ಬ ಅಧ್ಯಕ್ಷ ಮತ್ತು ಒಬ್ಬ ಪೋಪ್ ಇವರ ಆತ್ಮಿಕ ಸಂಬಂಧವನ್ನು ಈಜಬೆಲ್ ಮತ್ತು ಬಾಳನ ಪ್ರವಾದಿಗಳು ಪ್ರತಿನಿಧಿಸುತ್ತಾರೆ. ಒಬ್ಬ ಅಧ್ಯಕ್ಷ ಮತ್ತು ಒಬ್ಬ ಪೋಪ್ ಇವರ ರಾಜಕೀಯ ಸಂಬಂಧವನ್ನು ಈಜಬೆಲ್ ಮತ್ತು ಅಹಾಬ್ ಪ್ರತಿನಿಧಿಸುತ್ತಾರೆ. ಎರಡೂ ಪ್ರತಿನಿಧಿಗಳಲ್ಲಿಯೂ ಈಜಬೆಲ್ಲೇ ಮುಖ್ಯಸ್ಥಳು.</w:t>
      </w:r>
    </w:p>
    <w:p>
      <w:pPr>
        <w:pStyle w:val="ArticleScripture"/>
        <w:jc w:val="left"/>
      </w:pPr>
      <w:r>
        <w:rPr>
          <w:rFonts w:ascii="Nirmala UI" w:hAnsi="Nirmala UI" w:eastAsia="Nirmala UI" w:cs="Nirmala UI"/>
        </w:rPr>
        <w:t>“ನಾವು ಅಂತಿಮ ಸಂಕಟದತ್ತ ಸಮೀಪಿಸುತ್ತಿರುವಾಗ, ಕರ್ತನ ಸಾಧನಗಳ ಮಧ್ಯೆ ಸೌಹಾರ್ದತೆ ಮತ್ತು ಏಕತೆ ಅಸ್ತಿತ್ವದಲ್ಲಿರುವುದು ಅತ್ಯಂತ ಮಹತ್ವದ ವಿಷಯವಾಗಿದೆ. ಲೋಕವು ಬಿರುಗಾಳಿ, ಯುದ್ಧ ಮತ್ತು ಭೇದಗಳಿಂದ ತುಂಬಿದೆ. ಆದಾಗ್ಯೂ, ಒಂದೇ ತಲೆಯಾದ—ಪಾಪಸಮ್ರಾಟನ ಅಧಿಕಾರದ—ಅಡಿಯಲ್ಲಿ ಜನರು ದೇವರ ಸಾಕ್ಷಿಗಳ ವ್ಯಕ್ತಿತ್ವದಲ್ಲಿ ದೇವರಿಗೆ ವಿರೋಧಿಸಲು ಒಂದಾಗುವರು. ಈ ಐಕ್ಯವನ್ನು ಮಹಾ ಭ್ರಷ್ಟನು ಬಿಗಿಗೊಳಿಸುತ್ತಾನೆ. ಸತ್ಯದ ವಿರುದ್ಧ ಯುದ್ಧಮಾಡುವಲ್ಲಿ ತನ್ನ ಪ್ರತಿನಿಧಿಗಳನ್ನು ಒಂದಾಗಿಸಲು ಅವನು ಯತ್ನಿಸುವಾಗ, ಅದರ ಪರವಲಂಬಿಗಳನ್ನು ವಿಭಜಿಸಿ ಚದರಿಸುವ ಕೆಲಸವನ್ನೂ ಮಾಡುವನು. ಅಸೂಯೆ, ದುಷ್ಟ ಅನುಮಾನ, ದೂಷಣಮಾತು—ಇವುಗಳನ್ನು ಭಿನ್ನಾಭಿಪ್ರಾಯ ಮತ್ತು ಕಲಹವನ್ನು ಉಂಟುಮಾಡುವದಕ್ಕಾಗಿ ಅವನೇ ಪ್ರೇರೇಪಿಸುತ್ತಾನೆ.” Testimonies, volume 7, 182.</w:t>
      </w:r>
    </w:p>
    <w:p>
      <w:pPr>
        <w:pStyle w:val="ArticleScripture"/>
        <w:jc w:val="left"/>
      </w:pPr>
      <w:r>
        <w:rPr>
          <w:rFonts w:ascii="Nirmala UI" w:hAnsi="Nirmala UI" w:eastAsia="Nirmala UI" w:cs="Nirmala UI"/>
        </w:rPr>
        <w:t>“ಅಧರ್ಮವು ಪ್ರಬಲವಾಗಿರುವ ಈ ಕಾಲದಲ್ಲಿ, ‘ಹೀಗೆ ಕರ್ತನು ಹೇಳುತ್ತಾನೆ’ ಎಂಬ ವಾಕ್ಯವನ್ನು ತಿರಸ್ಕರಿಸಿರುವ ಪ್ರೊಟೆಸ್ಟಂಟ್ ಸಭೆಗಳು ಒಂದು ವಿಚಿತ್ರ ಸ್ಥಿತಿಗೆ ತಲುಪುವವು. ಅವು ಲೋಕಕ್ಕೆ ಮತಾಂತರಗೊಳ್ಳುವವು. ದೇವರಿಂದ ತಮ್ಮ ಪ್ರತ್ಯೇಕತೆಯಲ್ಲಿ, ಸುಳ್ಳನ್ನೂ ದೇವರಿಂದಾದ ಭ್ರಷ್ಟತೆಯನ್ನೂ ದೇಶದ ಕಾನೂನಾಗಿಸಲು ಅವು ಪ್ರಯತ್ನಿಸುವವು. ದೇವಾಲಯದಲ್ಲಿ ಕೂತುಕೊಂಡು ತಾನೇ ದೇವನು ಎಂದು ತೋರಿಸಿಕೊಳ್ಳುವ ಪಾಪಪುರುಷನ ಕಳೆದುಹೋದ ಪ್ರಾಬಲ್ಯವನ್ನು ಪುನಃ ಸ್ಥಾಪಿಸಲು ಕಾನೂನುಗಳನ್ನು ಜಾರಿಗೆ ತರಿಸುವಂತೆ ಅವು ದೇಶದ ಆಡಳಿತಗಾರರ ಮೇಲೆ ಪ್ರಭಾವ ಬೀರುವವು. ರೋಮನ ಕ್ಯಾಥೋಲಿಕ್ ತತ್ತ್ವಗಳು ರಾಜ್ಯದ ರಕ್ಷಣೆಯ ಅಡಿಯಲ್ಲಿ ತೆಗೆದುಕೊಳ್ಳಲ್ಪಡುವವು. ದೇವರ ಧರ್ಮಶಾಸ್ತ್ರವನ್ನು ತಮ್ಮ ಜೀವನದ ನಿಯಮವನ್ನಾಗಿ ಮಾಡದವರಿಂದ ಬೈಬಲಿನ ಸತ್ಯದ ಪ್ರತಿಭಟನೆಯು ಇನ್ನು ಮುಂದೆ ಸಹಿಸಲ್ಪಡುವುದಿಲ್ಲ.” Review and Herald, December 21, 1897.</w:t>
      </w:r>
    </w:p>
    <w:p>
      <w:pPr>
        <w:pStyle w:val="ArticleBody"/>
        <w:jc w:val="left"/>
      </w:pPr>
      <w:r>
        <w:rPr>
          <w:rFonts w:ascii="Nirmala UI" w:hAnsi="Nirmala UI" w:eastAsia="Nirmala UI" w:cs="Nirmala UI"/>
        </w:rPr>
        <w:t>ಬಾಳನ ಸುಳ್ಳು ಪ್ರವಾದಿಗಳು ಯೆಜೆಬೆಲಿನ ಭೋಜನಮೇಜಿನಲ್ಲೇ ಊಟಮಾಡುತ್ತಿದ್ದರು. ಯೆಜೆಬೆಲು ರಾಣಿಯಾಗಿದ್ದಳು, ಮತ್ತು ಆ ಪ್ರವಾದಿಗಳು ಅವಳ ಪ್ರವಾದಿಗಳಾಗಿದ್ದರು. ದಾನಿಯೇಲ 11ನೇ ಅಧ್ಯಾಯದ ನಲವತ್ತನೇ ವಚನದಲ್ಲಿ ರೀಗನ್ “ರಥಗಳು” ಮತ್ತು “ಕುದುರೆಸವಾರರು” ಎಂದು ಪ್ರತಿನಿಧಿಸಲ್ಪಟ್ಟನು; ಇವು ಸೈನಿಕ ಬಲದ ಸಂಕೇತಗಳಾಗಿವೆ; ಹಾಗೆಯೇ “ಹಡಗುಗಳು” ಎಂಬುದರ ಮೂಲಕವೂ ಅವನು ಪ್ರತಿನಿಧಿಸಲ್ಪಟ್ಟನು; ಅದು ಆರ್ಥಿಕ ಸಾಮರ್ಥ್ಯದ ಸಂಕೇತವಾಗಿದೆ. ಆದಾಗ್ಯೂ, ಆ ವಚನದಲ್ಲಿ “ಉತ್ತರದ ರಾಜ”ನಾಗಿರುವುದು ಪಾಪಸತ್ತೆಯೇ ಆಗಿತ್ತು. ಪ್ರವಾದನಾತ್ಮಕ ಅರ್ಥದಲ್ಲಿ ರೀಗನ್ ಯೆಜೆಬೆಲಿನ ಅಧೀನದಲ್ಲಿದ್ದನು. ಆ ಅವಧಿಯಲ್ಲಿ ಲೋಕವು ಮೃಗದ ಹಿಂದೆ ಆಶ್ಚರ್ಯಗೊಂಡಿತು, ಏಕೆಂದರೆ ಪೋಪ್ ಜಾನ್ ಪಾಲ್ II ಇತರ ಯಾವ ಪೋಪನಿಗಿಂತಲೂ ಹೆಚ್ಚಾಗಿ ಲೋಕಸಂಚಾರ ಮಾಡಿದರು. ಪ್ರಸಿದ್ಧ ಜೆಸೂಯಿಟ್ ಲೇಖಕರಾದ ಮಲಾಕಿ ಮಾರ್ಟಿನ್ ಅವರು ತಮ್ಮ Keys of This Blood ಎಂಬ ಪುಸ್ತಕದಲ್ಲಿ ಪೋಪ್ ಜಾನ್ ಪಾಲ್ II ಕುರಿತು ಬರೆದಿದ್ದಾರೆ. ಆ ಪುಸ್ತಕದ ಸ್ಪಷ್ಟವಾದ ಮೂಲಪ್ರತಿಪಾದನೆ ಏನಂದರೆ, ಜಾನ್ ಪಾಲ್ II ಮತ್ತು ರೀಗನ್ ಅವರ ಕಾಲದಲ್ಲಿ ಲೋಕಾಧಿಪತ್ಯಕ್ಕಾಗಿ ಪಾಪಸತ್ತೆ, ಯುನೈಟೆಡ್ ಸ್ಟೇಟ್ಸ್ ಮತ್ತು ಸೋವಿಯತ್ ಯೂನಿಯನ್ ಇವರ ಮಧ್ಯೆ ತ್ರಿಪಕ್ಷೀಯ ಹೋರಾಟ ನಡೆಯುತ್ತಿತ್ತು ಎಂಬುದು. ಆ ಹೋರಾಟದಲ್ಲಿ ಪಾಪಸತ್ತೆಯೇ ಜಯಶಾಲಿಯಾಗುವುದೆಂದು ಮಾರ್ಟಿನ್ ಮುನ್ನುಡಿದರು. ರೀಗನ್ ಮತ್ತು ಪ್ರತಿಕ್ರಿಸ್ತನ ನಡುವಿನ ರಹಸ್ಯ ಮೈತ್ರಿಯು, ದಾನಿಯೇಲ 11ನೇ ಅಧ್ಯಾಯದ ನಲವತ್ತನೇ ವಚನದಿಂದ ಮುಂದಕ್ಕೆ ಚಿತ್ರಿಸಲ್ಪಟ್ಟಿರುವಂತೆ, ಪಾಪಸತ್ತೆಯ ಮಾರಕ ಗಾಯವನ್ನು ಗುಣಪಡಿಸುವ ಚಳುವಳಿಗಳು ಆರಂಭವಾಗಿದ್ದವು ಎಂಬುದನ್ನು ಪ್ರಕಟಿಸಿತು. ಮಾರ್ಟಿನ್ ಅವರ ಪುಸ್ತಕವು ಪ್ರೊಟೆಸ್ಟೆಂಟ್ ಅಮೆರಿಕಾವನ್ನು ವಶಪಡಿಸಿಕೊಳ್ಳಬೇಕೆಂಬ ಪಾಪಸತ್ತೆಯ ದೀರ್ಘಕಾಲದ ಗುರಿಯನ್ನು ಪುನಃಸ್ಥಾಪಿಸಿತು. ತನ್ನ ಸ್ವಂತ ಸಾಕ್ಷಿಯ ಪ್ರಕಾರ, ಪೋಪ್ ಬೈಬಲ್ ಪ್ರವಾದನೆಯ ಪ್ರತಿಕ್ರಿಸ್ತನೆಂಬ ಸಂಗತಿಯನ್ನು ಕಣ್ಣುಮುಚ್ಚಿ ನಿರ್ಲಕ್ಷಿಸಲು ರೀಗನ್ ತೋರಿದ ಸಿದ್ಧತೆ, ಸೋವಿಯತ್ ಯೂನಿಯನ್‌ವೇ ಬೈಬಲ್ ಪ್ರವಾದನೆಯ ಪ್ರತಿಕ್ರಿಸ್ತನೆಂಬ ಅವನ ತಪ್ಪು ಅನ್ವಯಿಕೆಯಿಂದ ಉಂಟಾಗಿತ್ತು.</w:t>
      </w:r>
    </w:p>
    <w:p>
      <w:pPr>
        <w:pStyle w:val="ArticleScripture"/>
        <w:jc w:val="left"/>
      </w:pPr>
      <w:r>
        <w:rPr>
          <w:rFonts w:ascii="Nirmala UI" w:hAnsi="Nirmala UI" w:eastAsia="Nirmala UI" w:cs="Nirmala UI"/>
        </w:rPr>
        <w:t>“ವಾಕ್ಯದ ತಮ್ಮ ಗ್ರಹಿಕೆಯಲ್ಲಿ ಗೊಂದಲಕ್ಕೊಳಗಾಗುವವರು, ಪ್ರತಿಕ್ರಿಸ್ತನ ಅರ್ಥವನ್ನು ಗ್ರಹಿಸಲು ವಿಫಲರಾಗುವವರು, ನಿಶ್ಚಯವಾಗಿಯೂ ತಮ್ಮನ್ನು ಪ್ರತಿಕ್ರಿಸ್ತನ ಪಕ್ಷದಲ್ಲೇ ಸ್ಥಾಪಿಸಿಕೊಳ್ಳುವರು.” Kress Collection, 105.</w:t>
      </w:r>
    </w:p>
    <w:p>
      <w:pPr>
        <w:pStyle w:val="ArticleBody"/>
        <w:jc w:val="left"/>
      </w:pPr>
      <w:r>
        <w:rPr>
          <w:rFonts w:ascii="Nirmala UI" w:hAnsi="Nirmala UI" w:eastAsia="Nirmala UI" w:cs="Nirmala UI"/>
        </w:rPr>
        <w:t>ದಾನಿಯೇಲ 11ರ ಪ್ರಥಮ ವಚನಗಳಲ್ಲಿ ಗುರುತಿಸಲ್ಪಟ್ಟಿರುವ ಎಂಟು ಅಧ್ಯಕ್ಷರಲ್ಲಿ ರೀಗನ್ ಮೊದಲನೆಯವನಾಗಿದ್ದನು; ಹಾಗೆಯೇ ಆ ಎಂಟು ಅಧ್ಯಕ್ಷರಲ್ಲಿ ಪ್ರತಿಕ್ರಿಸ್ತನೊಂದಿಗೆ ಪ್ರವಾದನಾತ್ಮಕ ಸಂಬಂಧ ಹೊಂದಿರುವ ಮೂವರಲ್ಲಿ ಅವನು ಮೊದಲನೆಯವನೂ ಆಗಿದ್ದನು. ರೀಗನ್, ಒಬಾಮಾ ಮತ್ತು ಟ್ರಂಪ್ ಇವರ ಮೂರು ಒಕ್ಕೂಟಗಳ ಸಂಕೇತಶಾಸ್ತ್ರದಲ್ಲಿ ಸತ್ಯದ ಸಹಿ ಗುರುತಿಸಬಹುದು. ಮೊದಲನೆಯವನಾಗಿರುವ ರೀಗನ್ ಕೊನೆಯವನಿಗೆ ಪ್ರತಿರೂಪವಾಗಿದ್ದು, ರೀಗನ್ ಮತ್ತು ಟ್ರಂಪ್ ಇವರ ನಡುವಿನ ವಿವಿಧ ಸಮಾನಾಂತರತೆಗಳು ಆಶ್ಚರ್ಯಕರವಾಗಿಯೂ ಅಪಾರವಾಗಿಯೂ ಇವೆ. ಹೀಬ್ರೂ ಪದವಾದ “ಸತ್ಯ”ವನ್ನು ಸ್ಥಾಪಿಸುವ ಮೂರು ಹಂತಗಳ ಮಧ್ಯದ ಮಾರ್ಗಚಿಹ್ನೆ ದ್ರೋಹವಾಗಿದೆ; ಒಬಾಮಾ ಅವರ ಅಧ್ಯಕ್ಷತೆಯು ಅದರ ಒಂದು ಅತ್ಯಂತ ರೂಢಿಮಾದರಿಯ ಉದಾಹರಣೆಯಾಗಿದೆ. 2025ರ ಮೇ 8ರಂದು ಮೊದಲ ಬಾರಿಗೆ ಅಮೇರಿಕಾ ಸಂಯುಕ್ತ ಸಂಸ್ಥಾನದಿಂದ ಬಂದ ಒಬ್ಬ ಪೋಪ್ ಪ್ರತಿಷ್ಠಾಪಿಸಲ್ಪಟ್ಟನು, ಮತ್ತು ರೀಗನ್‌ನ ಗುಪ್ತ ಒಕ್ಕೂಟವು ಟ್ರಂಪ್‌ನ ಬಹಿರಂಗ ಒಕ್ಕೂಟದ ಮಟ್ಟವನ್ನು ತಲುಪಿತ್ತು. 2025ರಲ್ಲಿ, 1798ರಿಂದಲೂ ತನ್ನ ಹೋರಾಟಗಳ ನೇರ ಗುರಿಯಾಗಿದ್ದ ಅಮೇರಿಕಾ ಸಂಯುಕ್ತ ಸಂಸ್ಥಾನವೆಂಬ ಮಹಿಮಾಮಯ ದೇಶದಿಂದ ಬಂದ ಒಬ್ಬ ಪೋಪ್ ಅನ್ನು ಪಾಪಸ್ವಾಮ್ಯವು ಬಹಿರಂಗವಾಗಿ ಪದಾರ್ಪಣೆಗೊಳಿಸಿತು. ಮಲಾಕಿ ಮಾರ್ಟಿನ್ ಅವರ ಭವಿಷ್ಯವಾಣಿಯು ನೆರವೇರಲು ಉಳಿದಿದ್ದದ್ದು ಭಾನುವಾರದ ಕಾನೂನು ಮಾತ್ರವಾಗಿತ್ತು; ಅಲ್ಲಿ ನಾಗ, ಮೃಗ ಮತ್ತು ಸುಳ್ಳು ಪ್ರವಾದಿಯ ತ್ರಿವಿಧ ಐಕ್ಯವು ಕಾರ್ಯರೂಪಕ್ಕೆ ತರಲ್ಪಡುತ್ತದೆ.</w:t>
      </w:r>
    </w:p>
    <w:p>
      <w:pPr>
        <w:pStyle w:val="ArticleScripture"/>
        <w:jc w:val="left"/>
      </w:pPr>
      <w:r>
        <w:rPr>
          <w:rFonts w:ascii="Nirmala UI" w:hAnsi="Nirmala UI" w:eastAsia="Nirmala UI" w:cs="Nirmala UI"/>
        </w:rPr>
        <w:t>“ದೇವರ ಧರ್ಮಶಾಸ್ತ್ರವನ್ನು ಉಲ್ಲಂಘಿಸಿ ಪಾಪಾಸನ ಸಂಸ್ಥೆಯನ್ನು ಜಾರಿಗೊಳಿಸುವ ಆದೇಶದ ಮೂಲಕ, ನಮ್ಮ ರಾಷ್ಟ್ರವು ನೀತಿಯಿಂದ ತಾನು ಸಂಪೂರ್ಣವಾಗಿ ವಿಚ್ಛೇದಿಸಿಕೊಳ್ಳುವುದು. ಪ್ರೊಟೆಸ್ಟಾಂಟಿಸಂ ಅಂತರವನ್ನು ದಾಟಿ ರೋಮಿನ ಅಧಿಕಾರದ ಕೈಯನ್ನು ಹಿಡಿಯಲು ತನ್ನ ಕೈಯನ್ನು ಚಾಚುವಾಗ, ಅದು ಅಗಾಧ ಅಬ್ಧವನ್ನು ಮೀರಿ ಆತ್ಮವಾದದೊಂದಿಗೆ ಕೈಜೋಡಿಸಲು ಮುಂದಾಗುವಾಗ, ಈ ತ್ರಿವಿಧ ಐಕ್ಯದ ಪ್ರಭಾವದ ಅಡಿಯಲ್ಲಿ, ನಮ್ಮ ದೇಶವು ಪ್ರೊಟೆಸ್ಟಾಂಟ್ ಮತ್ತು ಗಣತಾಂತ್ರಿಕ ಸರ್ಕಾರವೆಂಬ ತನ್ನ ಸಂವಿಧಾನದ ಪ್ರತಿಯೊಂದು ತತ್ತ್ವವನ್ನೂ ತಿರಸ್ಕರಿಸಿ, ಪಾಪಾಸನದ ಸುಳ್ಳುಬೋಧನೆಗಳು ಮತ್ತು ಮೋಸಪ್ರಪಂಚಗಳ ಪ್ರಸಾರಕ್ಕೆ ವ್ಯವಸ್ಥೆ ಮಾಡುವಾಗ, ಆಗ ಸೈತಾನದ ಅದ್ಭುತ ಕಾರ್ಯಚಟುವಟಿಕೆಯ ಸಮಯವು ಬಂದಿದೆ ಮತ್ತು ಅಂತ್ಯವು ಸಮೀಪಿಸಿದೆ ಎಂಬುದನ್ನು ನಾವು ತಿಳಿದುಕೊಳ್ಳಬಹುದು.” Testimonies, volume 5, 451.</w:t>
      </w:r>
    </w:p>
    <w:p>
      <w:pPr>
        <w:pStyle w:val="ArticleBody"/>
        <w:jc w:val="left"/>
      </w:pPr>
      <w:r>
        <w:rPr>
          <w:rFonts w:ascii="Nirmala UI" w:hAnsi="Nirmala UI" w:eastAsia="Nirmala UI" w:cs="Nirmala UI"/>
        </w:rPr>
        <w:t>ಜುಲೈ 4, 2026ರಂದು, ತನ್ನ ಅಧ್ಯಕ್ಷತೆಯ ಮಧ್ಯಬಿಂದುವಿನಲ್ಲಿ ನಿಂತಿರುವಾಗ, ಟ್ರಂಪ್ ಆ “250” ವರ್ಷಗಳನ್ನು ಆಚರಿಸಲು ಉದ್ದೇಶಿಸುತ್ತಾನೆ. ಆ ಮಧ್ಯಬಿಂದು ಕ್ರಿ.ಪೂ. 207 ಆಗಿದ್ದು, ಅದು ರಾಫಿಯಾ ಯುದ್ಧ ಮತ್ತು ಪೇನಿಯಂ ಯುದ್ಧಗಳ ನಡುವೆಯಿದೆ. ಆ ಹದಿನೇಳು ವರ್ಷಗಳ ಮಧ್ಯಬಿಂದುವು, ಕ್ರಿ.ಶ. 313ನೇ ವರ್ಷವನ್ನು ಪ್ರತಿನಿಧಿಸುವ ನೀರೋನ ಹದಿನೇಳು ವರ್ಷಗಳ ಆರಂಭವನ್ನೂ ಗುರುತಿಸುತ್ತದೆ; ಮತ್ತು ಅದು 321ರ ಭಾನುವಾರದ ಕಾನೂನಿಗೂ, ಹಾಗೂ ಹದಿನಾರನೇ ವಚನಕ್ಕೂ ದಾರಿ ಮಾಡುವಂತೆ, ಸಭೆಯೂ ರಾಜ್ಯವೂ ಸೇರಿರುವ ಮೃಗದ ಪ್ರತಿಮೆಯನ್ನು ಕ್ರಮೇಣ ಸ್ಥಾಪಿಸುವ ಪ್ರಕ್ರಿಯೆಯನ್ನೂ ಸೂಚಿಸುತ್ತದೆ. ಆ ಅವಧಿಯು 313ರಲ್ಲಿ ಪೂರ್ವ ಮತ್ತು ಪಶ್ಚಿಮಗಳ ವಿವಾಹದೊಂದಿಗೆ ಆರಂಭವಾಗುತ್ತದೆ; ಇದು ಪಶ್ಚಿಮದ ಕಾನ್ಸ್ಟಾಂಟೀನ್‌ನ ಸವತಿ ಮಗಳು ಮತ್ತು ಪೂರ್ವದ ಲಿಸಿನಿಯಸ್ ಇವರ ಮೂಲಕ ಪ್ರತಿನಿಧಿಸಲ್ಪಟ್ಟಿದೆ. ಪೂರ್ವ ಮತ್ತು ಪಶ್ಚಿಮಗಳ ನಡುವಿನ ವಿವಾಹ ಒಪ್ಪಂದದಿಂದ ಆರಂಭವಾಗುವ ಆ ಅವಧಿಯು, ಪೂರ್ವ ಮತ್ತು ಪಶ್ಚಿಮಗಳ ವಿಭಜನೆ ಅಥವಾ ವಿಚ್ಛೇದನದೊಂದಿಗೆ ಅಂತ್ಯಗೊಳ್ಳುತ್ತದೆ. ಮಧ್ಯದ ಮಾರ್ಗಸೂಚಕ ಚಿಹ್ನೆಯೇ ಮೊದಲ ಭಾನುವಾರದ ಕಾನೂನು.</w:t>
      </w:r>
    </w:p>
    <w:p>
      <w:pPr>
        <w:pStyle w:val="ArticleBody"/>
        <w:jc w:val="left"/>
      </w:pPr>
      <w:r>
        <w:rPr>
          <w:rFonts w:ascii="Nirmala UI" w:hAnsi="Nirmala UI" w:eastAsia="Nirmala UI" w:cs="Nirmala UI"/>
        </w:rPr>
        <w:t>ರೆಗನ್, ಒಬಾಮಾ ಮತ್ತು ಟ್ರಂಪ್ ಇವರನ್ನು ಪ್ರವಾದನಾತ್ಮಕವಾಗಿ ಆಳುವವು ಶಾಶ್ವತ ಸುವಾರ್ತೆಯ ಮೂರು ಹಂತಗಳಾಗಿವೆ; ಅವು ಪ್ರಕಟನೆ ಹದಿನಾಲ್ಕರಲ್ಲಿ ಮೂರು ದೂತರಾಗಿ ಪ್ರತಿನಿಧಿಸಲ್ಪಟ್ಟಿವೆ. ಎರಡನೆಯ ಹಂತವಾಗಿದ್ದ ಒಬಾಮಾ ಅವರ ಅಧ್ಯಕ್ಷತೆಯ ಅವಧಿಯಲ್ಲಿ, ಇಬ್ಬರು ಪೋಪರು ಇದ್ದರು. “ವೋಕ್” ಪೋಪ್ ಆಗಿದ್ದ ಫ್ರಾನ್ಸಿಸ್, ಜೋಸೆಫ್ ರಾಟ್ಸಿಂಗರ್ (ನಂತರ ಪೋಪ್ ಬೆನೆಡಿಕ್ಟ್ XVI) ಅವರ ನಂತರ ಬಂದರು; ರಾಟ್ಸಿಂಗರ್ ಅವರು 1981ರ ನವೆಂಬರ್ 25ರಿಂದ 2005ರ ಏಪ್ರಿಲ್ 19ರಂದು ಪೋಪ್ ಆಗಿ ಆಯ್ಕೆಯಾಗುವವರೆಗೆ ವಿಶ್ವಾಸ ಸಿದ್ಧಾಂತದ ಸಭೆಯ (CDF) ಮುಖ್ಯಸ್ಥರಾಗಿ ಸೇವೆ ಸಲ್ಲಿಸಿದರು. ರಾಟ್ಸಿಂಗರ್ ನಿವೃತ್ತರಾದರು ಮತ್ತು ಫ್ರಾನ್ಸಿಸ್ ತಮ್ಮ ಆಳ್ವಿಕೆಯನ್ನು ಆರಂಭಿಸಿದರು; ಹೀಗೆ ಒಬಾಮಾ ಅವರ ಆಳ್ವಿಕೆಯ ಅವಧಿಯಲ್ಲಿ ಪೋಪರ ದ್ವಿಗುಣತೆ ಒದಗಿತು.</w:t>
      </w:r>
    </w:p>
    <w:p>
      <w:pPr>
        <w:pStyle w:val="ArticleBody"/>
        <w:jc w:val="left"/>
      </w:pPr>
      <w:r>
        <w:rPr>
          <w:rFonts w:ascii="Nirmala UI" w:hAnsi="Nirmala UI" w:eastAsia="Nirmala UI" w:cs="Nirmala UI"/>
        </w:rPr>
        <w:t>ಒಬಾಮಾ ಒಂದೇ ವೇಳೆ ಭಿನ್ನಲಿಂಗಕಾಮಿ ಹಾಗೂ ಸಮಲಿಂಗಕಾಮಿಯೂ ಆಗಿದ್ದಾನೆಂದು ಆರೋಪಿಸಲ್ಪಟ್ಟಿದ್ದಾನೆ; ಮತ್ತು ಅವನು ಮತಭ್ರಷ್ಟ ಪ್ರೊಟೆಸ್ಟಂಟ್ ಅಮೇರಿಕದ ಸುಳ್ಳು ಪ್ರವಾದಿಯ ಸಂಕೇತವಾಗಿದ್ದಾನೆ; ಅದೇ ಸಮಯದಲ್ಲಿ ಅವನು ಮುಸ್ಲಿಮನಾಗಿಯೂ ಇದ್ದನು, ಅದು ಸುಳ್ಳು ಪ್ರವಾದಿಯಾದ ಮಹಮ್ಮದನ ಧರ್ಮವೂ ಆಗಿದೆ. ಒಬಾಮಾ ಮಹಿಮೆಯ ನಾಡಿನ ರಾಜಕೀಯ ವ್ಯವಸ್ಥೆಯ ಪ್ರತಿನಿಧಿಯಾಗಿದ್ದನು—ಪ್ರಕಟನೆ ಹದಿನಾರರ ಸುಳ್ಳು ಪ್ರವಾದಿ; ಆದರೆ ಅವನ ನಿಜವಾದ ರಾಜಕೀಯ ಸಹಾನುಭೂತಿಗಳು ಜಾಗತಿಕವಾದಿಗಳಾದ—ಅಜಗನೊಂದಿಗೆ—ಹೊಂದಿಕೊಂಡಿದ್ದವು. ಒಬಾಮಾ ಪ್ರವಾದನಾತ್ಮಕವಾಗಿ ವಿಭಜಿತ ಸ್ವಭಾವದವನಾಗಿದ್ದು, ಎರಡು ಸುಳ್ಳು ಧರ್ಮಗಳು, ಎರಡು ಲೈಂಗಿಕ ಪ್ರವೃತ್ತಿಗಳು ಮತ್ತು ಎರಡು ರಾಜಕೀಯ ವ್ಯವಸ್ಥೆಗಳನ್ನು ಪ್ರತಿನಿಧಿಸುತ್ತಾನೆ; ಹಾಗೂ ಅವನ ಆಳ್ವಿಕೆಯಲ್ಲಿ ಇಬ್ಬರು ಕ್ರಿಸ್ತವಿರೋಧಿಗಳು ಇದ್ದರು. ಲೈಂಗಿಕ ಪ್ರವೃತ್ತಿಯಾಗಲಿ, ರಾಜಕೀಯ ಹೊಂದಾಣಿಕೆಯಾಗಲಿ ಅಥವಾ ಧಾರ್ಮಿಕ ನಂಬಿಕೆಯಾಗಲಿ, ಪ್ರತಿಯೊಂದು ಕ್ಷೇತ್ರದಲ್ಲಿಯೂ ಒಬಾಮಾ ರಹಸ್ಯಾವರಣದೊಳಗೆ ಉಳಿಯುವುದಕ್ಕೆ ಬದ್ಧನಾಗಿದ್ದನು. ಅಮೇರಿಕದ ನಾಗರಿಕರನ್ನು ಅವರವರ ವಿರುದ್ಧವೇ ವಿಭಜಿಸಲು ಮಾಡಿದ ಅವನ ಪ್ರಯತ್ನಗಳ ಕಾರಣ ಕೆಲವರಿಂದ “ಒಬಾಮಾ ದ ಡಿವೈಡರ್” ಎಂದು ಪರಿಚಿತನಾಗಿರುವುದು, ಅವನ ಮುಚ್ಚಿಹಾಕಲ್ಪಟ್ಟ ವೈಯಕ್ತಿಕ, ರಾಜಕೀಯ ಮತ್ತು ಧಾರ್ಮಿಕ ನಂಬಿಕೆಗಳಲ್ಲಿಯೂ ಪ್ರತಿಫಲಿತವಾಗುತ್ತದೆ.</w:t>
      </w:r>
    </w:p>
    <w:p>
      <w:pPr>
        <w:pStyle w:val="ArticleBody"/>
        <w:jc w:val="left"/>
      </w:pPr>
      <w:r>
        <w:rPr>
          <w:rFonts w:ascii="Nirmala UI" w:hAnsi="Nirmala UI" w:eastAsia="Nirmala UI" w:cs="Nirmala UI"/>
        </w:rPr>
        <w:t>ಒಬಾಮನ ಆಳ್ವಿಕೆಯ ಮೊದಲ ಅಂತರಕ್ರಿಸ್ತನು ಪೋಪನಾಗುವ ಮೊದಲು ಇಪ್ಪತ್ತ್ನಾಲ್ಕು ವರ್ಷಗಳ ಕಾಲ ವಿಶ್ವಾಸಸಿದ್ಧಾಂತದ ಸಭೆಯನ್ನು ನಡೆಸಿದ್ದನು. ವಿಶ್ವಾಸಸಿದ್ಧಾಂತದ ಸಭೆ ಎನ್ನುವುದು ಮೂಲತಃ ‘ಇಂಕ್ವಿಸಿಷನ್‌ನ ಕಚೇರಿ’ ಎಂದು ಕರೆಯಲ್ಪಟ್ಟಿದ್ದದ್ದಕ್ಕೆ ಆಧುನಿಕ ಹೆಸರು. ಒಬಾಮನ ಅವಧಿಯ ಬಂಡಾಯವು “13” ಎಂಬ ಸಂಖ್ಯೆಗೆ ಹೊಂದುತ್ತದೆ; ಅದು ಹೀಬ್ರೂ ಪದವಾದ “ಸತ್ಯ”ದಲ್ಲಿ ಕಾಣಿಸುವ ಮೊದಲ ಹೀಬ್ರೂ ಅಕ್ಷರ (ರೀಗನ್), ಹದಿಮೂರನೇ ಅಕ್ಷರ (ಒಬಾಮಾ), ಮತ್ತು ಇಪ್ಪತ್ತೆರಡನೇ ಅಕ್ಷರವಾದ ಟ್ರಂಪ್ ಇವುಗಳಿಂದ ನಿರ್ಮಿತವಾಗಿದೆ. ಇಂಕ್ವಿಸಿಷನ್ ನಿಶ್ಚಯವಾಗಿಯೂ ಬಂಡಾಯದ ಒಂದು ಸಂಕೇತವಾಗಿದೆ. ಪೋಪ್ ಬೆನೆಡಿಕ್ಟ್ 2013ರಲ್ಲಿ ತನ್ನ ಸಿಂಹಾಸನವನ್ನು ಫ್ರಾನ್ಸಿಸ್‌ಗೆ ತ್ಯಜಿಸಿದನು; ಅದು ಇಸ್ಲಾಂನ ಸುಳ್ಳು ಪ್ರವಾದಿಗಳ ಹಾಗೂ ಧರ್ಮಭ್ರಷ್ಟ ಪ್ರೊಟೆಸ್ಟಾಂಟಿಸಂನ ಸಂಕೇತದ ಸ್ಕಿಜೋಫ್ರೆನಿಕ್ ಆಳ್ವಿಕೆಯ ಅವಧಿಯಲ್ಲಿತ್ತು.</w:t>
      </w:r>
    </w:p>
    <w:p>
      <w:pPr>
        <w:pStyle w:val="ArticleBody"/>
        <w:jc w:val="left"/>
      </w:pPr>
      <w:r>
        <w:rPr>
          <w:rFonts w:ascii="Nirmala UI" w:hAnsi="Nirmala UI" w:eastAsia="Nirmala UI" w:cs="Nirmala UI"/>
        </w:rPr>
        <w:t>ನಿತ್ಯ ಸುವಾರ್ತೆಯ ಎರಡನೇ ಹೆಜ್ಜೆ ಒಂದು ದೃಶ್ಯಪರ ಪರೀಕ್ಷೆಯಾಗಿದ್ದು, ಒಬಾಮಾ ಮತ್ತು ಇಬ್ಬರು ಪೋಪ್‌ಗಳ ನಡುವಿನ ಸಂಬಂಧದಲ್ಲಿ ಕಾಣಬಹುದಾದದ್ದು ಏನೆಂದರೆ, ಇಂಕ್ವಿಸಿಷನ್ ಕಚೇರಿಯಿಂದ ಪ್ರತಿನಿಧಿಸಲ್ಪಟ್ಟ ಹಿಂಸಾಚಾರ ಮತ್ತು ವೋಕ್ ಪೋಪ್‌ನಿಂದ ಪ್ರತಿನಿಧಿಸಲ್ಪಡುವ ತಾಯಿ ಭೂಮಿಯ ಆರಾಧನೆಯ ಮೇಲಿನ ಜಾಗತಿಕತಾವಾದಿಗಳ ಆಸಕ್ತಿಯ ನಡುವಿನ ಸಂಪರ್ಕವಾಗಿದೆ. ಒಬಾಮನ ಮುಸ್ಲಿಂ ನಂಬಿಕೆಯು ಇಸ್ಲಾಂ ಮೂಲಕ ಉಂಟಾದ ಜನಾಂಗಗಳ ಕೋಪೋದ್ರೇಕವನ್ನೂ, ಹಾಗೂ ‘ಪ್ರೊಟೆಸ್ಟಂಟ್’ ಎಂಬ ಹೆಸರಿನಿಂದ ಪ್ರತಿನಿಧಿಸಲ್ಪಟ್ಟ ಜವಾಬ್ದಾರಿಯನ್ನು ನೆರವೇರಿಸುವಲ್ಲಿ ಧರ್ಮಭ್ರಷ್ಟ ಪ್ರೊಟೆಸ್ಟಾಂಟಿಸಮ್‌ನ ವೈಫಲ್ಯವನ್ನೂ ಪ್ರತಿನಿಧಿಸುತ್ತದೆ. ಒಬ್ಬ ಪ್ರೊಟೆಸ್ಟಂಟ್ ರೋಮನ್ನು ಪ್ರತಿಭಟಿಸಬೇಕೇ ಹೊರತು, ರೋಮಿಗೆ ಎಂದಿಗೂ ತಲೆಬಾಗಬಾರದು.</w:t>
      </w:r>
    </w:p>
    <w:p>
      <w:pPr>
        <w:pStyle w:val="ArticleBody"/>
        <w:jc w:val="left"/>
      </w:pPr>
      <w:r>
        <w:rPr>
          <w:rFonts w:ascii="Nirmala UI" w:hAnsi="Nirmala UI" w:eastAsia="Nirmala UI" w:cs="Nirmala UI"/>
        </w:rPr>
        <w:t>ಮೂರು ಪೋಪರಲ್ಲಿಯ ಮೊದಲನೆಯವರು, ಫಾತಿಮಾದ ಕ್ಯಾಥೊಲಿಕ್ ಮಾರ್ಗದರ್ಶಕ ಪ್ರವಾದನೆಯ “ಉತ್ತಮ ಪೋಪ್” ತಾನೇ ಎಂದು ತಾನು ನಂಬುತ್ತಾನೆ ಎಂಬುದನ್ನು ಲೋಕಕ್ಕೆ ಘೋಷಿಸುತ್ತಾನೆ. ಜಾನ್ ಪಾಲ್ II, ತಾನೇ ಫಾತಿಮಾದ “ಉತ್ತಮ ಪೋಪ್” ಎಂದು ನಂಬಿದ್ದನು; ಪಾಪಾಸನ, ಸಂಯುಕ್ತ ಸಂಸ್ಥಾನಗಳು ಮತ್ತು ಜಾಗತಿಕವಾದಿಗಳ ನಡುವಿನ ತ್ರಿಪಕ್ಷೀಯ ಹೋರಾಟವು ಅಂತ್ಯಗೊಂಡಾಗ, ಕಬ್ಬಿಣದ ದಂಡದಿಂದ ಕೊನೆಗೆ ಸಮಸ್ತ ಲೋಕವನ್ನು ಆಳುವವನು ತಾನೇ ಆಗಿರುವನೆಂದು ಅವನು ನಂಬಿದ್ದನು.</w:t>
      </w:r>
    </w:p>
    <w:p>
      <w:pPr>
        <w:pStyle w:val="ArticleBody"/>
        <w:jc w:val="left"/>
      </w:pPr>
      <w:r>
        <w:rPr>
          <w:rFonts w:ascii="Nirmala UI" w:hAnsi="Nirmala UI" w:eastAsia="Nirmala UI" w:cs="Nirmala UI"/>
        </w:rPr>
        <w:t>ಮುಂದಿನ ಅಧ್ಯಕ್ಷತೆ ಡ್ರಾಗನ್‌ನ ಜಾಗತೀಕರಣವಾದಿಗಳ ಪಾತ್ರವನ್ನು, ಇಸ್ಲಾಂ ರಾಷ್ಟ್ರಗಳನ್ನು ಕೋಪಗೊಳಿಸುವುದನ್ನು, ಹಾಗೂ ಭ್ರಷ್ಟಗೊಂಡ ಪ್ರೊಟೆಸ್ಟಾಂಟಿಸಂ ಪ್ರೊಟೆಸ್ಟಾಂಟರಾಗುವುದರಲ್ಲಿ ವಿಫಲವಾಗಿರುವುದನ್ನು ಪ್ರಕಟಿಸುತ್ತದೆ. 2025ರಲ್ಲಿ ಪದಗ್ರಹಣಗೊಂಡ ಟ್ರಂಪ್ ಅಧ್ಯಕ್ಷತೆ, 2025ರ ಪ್ರತಿಕ್ರಿಸ್ತನೊಂದಿಗೆ ಬಹಿರಂಗವಾಗಿ ಹೊಂದಾಣಿಕೆಯಾಗುತ್ತದೆ. ರೋಮ್ ಮತ್ತು ಸಂಯುಕ್ತ ಸಂಸ್ಥಾನಗಳ ಈ ಮೂರು ಮೈತ್ರಿಗಳ ಬೆಳಕು, ರಾಫಿಯಾದ ಯುದ್ಧದ ಸಮಾಪ್ತಿಯೂ ಪಾನಿಯಮ್‌ನ ಯುದ್ಧದ ಆರಂಭವೂ ಆಗಿರುವ ಇತಿಹಾಸದಲ್ಲಿ ಅನಾವರಣಗೊಳ್ಳುತ್ತದೆ. ಹದಿನೇಳು ವರ್ಷಗಳ ಆರಂಭದಲ್ಲಿ ಲಿಸಿನಿಯಸ್ ಮತ್ತು ಕಾನ್ಸ್ಟಾಂಟೈನ್ ರಾಜ್ಯಗಳ ವಿವಾಹವು 2025ರ ಮೈತ್ರಿಯನ್ನು ಪ್ರತಿನಿಧಿಸುತ್ತದೆ.</w:t>
      </w:r>
    </w:p>
    <w:p>
      <w:pPr>
        <w:pStyle w:val="ArticleBody"/>
        <w:jc w:val="left"/>
      </w:pPr>
      <w:r>
        <w:rPr>
          <w:rFonts w:ascii="Nirmala UI" w:hAnsi="Nirmala UI" w:eastAsia="Nirmala UI" w:cs="Nirmala UI"/>
        </w:rPr>
        <w:t>2025ರ ಒಕ್ಕೂಟವು ಹತ್ತು ಕನ್ಯೆಯರ ಉಪಮೆಯ ನಕಲಿ ಪ್ರತಿರೂಪವಾಗಿದೆ. ಮೊದಲು ವಿವಾಹವು ನೆರವೇರುತ್ತದೆ; ನಂತರ ಪರಿಶೋಧನೆಯ ಒಂದು ಅವಧಿಯು ಉಂಟಾಗುತ್ತದೆ; ಅದು ಅಂತಿಮವಾಗಿ ವಿವಾಹದ ಎರಡನೇ ಹಂತಕ್ಕೆ ಕೊಂಡೊಯ್ಯುತ್ತದೆ, ಅಲ್ಲಿ ಸಂಯೋಗವು ನೆರವೇರುತ್ತದೆ ಮತ್ತು ಬಾಗಿಲು ಮುಚ್ಚಲ್ಪಡುತ್ತದೆ. ಹತ್ತು ಕನ್ಯೆಯರ ನಕಲಿ ಉಪಮೆಯು 2025ರಲ್ಲಿ ಆರಂಭವಾಯಿತು, ಮತ್ತು ಅದು ದಾನಿಯೇಲನು ಹನ್ನೊಂದನೇ ಅಧ್ಯಾಯದ ಹದಿನಾರನೆಯ ಮತ್ತು ನಲವತ್ತೊಂದನೆಯ ವಚನಗಳಲ್ಲಿರುವ ಶೀಘ್ರದಲ್ಲೇ ಬರುವ ಭಾನುವಾರದ ಕಾನೂನಿನಲ್ಲಿ ಪರಿಪೂರ್ಣಗೊಳ್ಳುತ್ತದೆ. ಈ ನಕಲಿ ವಿವಾಹದಲ್ಲಿ ತಂದೆಯು ಸೈತಾನನಾಗಿದ್ದು, ವರನು ಪಾಪಾಸಿಯಾಗಿದ್ದು, ವಧುವು ಧರ್ಮಭ್ರಷ್ಟ ಪ್ರೊಟೆಸ್ಟೆಂಟ್ ಅಮೆರಿಕೆಯಾಗಿದ್ದಾಳೆ. ದಾನಿಯೇಲನು ಹನ್ನೊಂದನೇ ಅಧ್ಯಾಯದ ಹದಿನಾಲ್ಕನೆಯ ವಚನದಲ್ಲಿ ದಾನಿಯೇಲನ ಜನರ ದರೋಡೆಗಾರರು ದರ್ಶನವನ್ನು ಸ್ಥಾಪಿಸುವ ರೋಮರಾಗಿದ್ದಾರೆ. ದರ್ಶನವನ್ನು ಸ್ಥಾಪಿಸುವ ಸಂಕೇತವಾಗಿ ರೋಮವನ್ನು ವಿಲಿಯಂ ಮಿಲ್ಲರ್ ಗುರುತಿಸಿರುವುದನ್ನು ತಿರಸ್ಕರಿಸುವುದು, ಮೊದಲ ದೂತನ ಸಂದೇಶವನ್ನೂ ಮತ್ತು ಯೋಹಾನ ಬಾಪ್ತಿಸ್ಮದಾತನ ಸಂದೇಶವನ್ನೂ ತಿರಸ್ಕರಿಸುವುದಕ್ಕೆ ಸಮಾನಾಂತರವಾಗಿದೆ. ಪ್ರಸ್ತುತ ಪ್ರತಿಕ್ರಿಸ್ತನು 2025ರಲ್ಲಿ ಅಧಿಕಾರಕ್ಕೆ ಬಂದಾಗ, ಅವನು ಎಂಟು ಅಧ್ಯಕ್ಷರ ದರ್ಶನವನ್ನು ಸ್ಥಾಪಿಸಿ, ಹದಿನಾಲ್ಕನೆಯ ವಚನವನ್ನು ನೆರವೇರಿಸಿದನು.</w:t>
      </w:r>
    </w:p>
    <w:p>
      <w:pPr>
        <w:pStyle w:val="ArticleBody"/>
        <w:jc w:val="left"/>
      </w:pPr>
      <w:r>
        <w:rPr>
          <w:rFonts w:ascii="Nirmala UI" w:hAnsi="Nirmala UI" w:eastAsia="Nirmala UI" w:cs="Nirmala UI"/>
        </w:rPr>
        <w:t>ನಾವು ಈಗ ದೇವಾಲಯದ ಪರೀಕ್ಷೆಯಲ್ಲಿ ಇದ್ದೇವೆ; ಅದು ಲಿಟ್ಮಸ್ ಮತ್ತು ಮೂರನೇ ಪರೀಕ್ಷೆಗೆ ಮುಂಚಿತವಾಗಿರುವ ಎರಡನೇ ಪರೀಕ್ಷೆಯಾಗಿದೆ.</w:t>
      </w:r>
    </w:p>
    <w:p>
      <w:pPr>
        <w:pStyle w:val="ArticleBody"/>
        <w:jc w:val="left"/>
      </w:pPr>
      <w:r>
        <w:rPr>
          <w:rFonts w:ascii="Nirmala UI" w:hAnsi="Nirmala UI" w:eastAsia="Nirmala UI" w:cs="Nirmala UI"/>
        </w:rPr>
        <w:t>ಈ ವಿಷಯಗಳನ್ನು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ಹದಿನೈದು</dc:title>
  <dc:subject>“250” — ಮೂರು ಬಾರಿ</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