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ಪಾನಿಯುಮ್ - ಸಂಖ್ಯೆ ಹದಿನಾರು</w:t>
      </w:r>
    </w:p>
    <w:p>
      <w:pPr>
        <w:pStyle w:val="ArticleSubtitle"/>
        <w:jc w:val="left"/>
      </w:pPr>
      <w:r>
        <w:rPr>
          <w:rFonts w:ascii="Nirmala UI" w:hAnsi="Nirmala UI" w:eastAsia="Nirmala UI" w:cs="Nirmala UI"/>
        </w:rPr>
        <w:t>ಅಂತ್ಯದ ಕಾಲ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ದಾನಿಯೇಲ ಅಧ್ಯಾಯ ಹನ್ನೊಂದು ಬೈಬಲ್ ಪ್ರವಾದನೆಯ ಆರನೆಯ ರಾಜ್ಯದ ಅಂತಿಮ ಅಧ್ಯಕ್ಷನಾಗಿ ಡೊನಾಲ್ಡ್ ಟ್ರಂಪ್ ಅವರನ್ನು ಪರಿಚಯಿಸುವುದರಿಂದ ಆರಂಭವಾಗುತ್ತದೆ. ಅಧ್ಯಾಯ ಹತ್ತರಲ್ಲಿ ದರ್ಶನವು ಆರಂಭವಾದ ಸ್ಥಳವಾದ ಕೋರೇಶನ ಮೂರನೇ ವರ್ಷವು, ಅಧ್ಯಾಯ ಹನ್ನೊಂದರ ಮೊದಲ ವಚನದಲ್ಲಿ “ಹಾಗೂ” ಎಂಬ ಪದದೊಂದಿಗೆ ಪೂರಕವಾಗಿ ಸೂಚಿಸಲ್ಪಟ್ಟಿದೆ.</w:t>
      </w:r>
    </w:p>
    <w:p>
      <w:pPr>
        <w:pStyle w:val="ArticleScripture"/>
        <w:jc w:val="left"/>
      </w:pPr>
      <w:r>
        <w:rPr>
          <w:rFonts w:ascii="Nirmala UI" w:hAnsi="Nirmala UI" w:eastAsia="Nirmala UI" w:cs="Nirmala UI"/>
        </w:rPr>
        <w:t>ನಾನೂ ಸಹ ಮೇದ್ಯನಾದ ದಾರಿಯಾವೇಶನ ಮೊದಲನೆಯ ವರ್ಷದಲ್ಲಿ ಅವನನ್ನು ಸ್ಥಿರಪಡಿಸಲು ಮತ್ತು ಬಲಪಡಿಸಲು ನಿಂತಿದ್ದೆನು. ದಾನಿಯೇಲ 11:1.</w:t>
      </w:r>
    </w:p>
    <w:p>
      <w:pPr>
        <w:pStyle w:val="ArticleBody"/>
        <w:jc w:val="left"/>
      </w:pPr>
      <w:r>
        <w:rPr>
          <w:rFonts w:ascii="Nirmala UI" w:hAnsi="Nirmala UI" w:eastAsia="Nirmala UI" w:cs="Nirmala UI"/>
        </w:rPr>
        <w:t>ಹನ್ನೊಂದನೇ ಅಧ್ಯಾಯದ ತನ್ನ ವರ್ತಮಾನವನ್ನು ಆರಂಭಿಸುವಾಗ ಗಬ್ರಿಯೇಲನು ದಾರ್ಯಾವೇಶನ ಬಳಿಗೆ ಹಿಂದಿರುಗಿ, ಅವನನ್ನು ಕೋರೇಶನೊಂದಿಗೆ ಸಂಪರ್ಕಿಸಲು ಜಾಗರೂಕತೆಯಿಂದ ಮುಂದಾಗುತ್ತಾನೆ. ಹತ್ತನೇ ಅಧ್ಯಾಯವು ಹನ್ನೆರಡನೇ ಅಧ್ಯಾಯದ ಅಂತಿಮ ವಚನದವರೆಗೆ ಒಂದೇ ದರ್ಶನವಾಗಿ ಮುಂದುವರಿಯುತ್ತದೆ; ಮತ್ತು ಅದು ಕೋರೇಶನ ಮೂರನೆಯ ವರ್ಷದಲ್ಲಿ ಆರಂಭವಾಗುತ್ತದೆ.</w:t>
      </w:r>
    </w:p>
    <w:p>
      <w:pPr>
        <w:pStyle w:val="ArticleScripture"/>
        <w:jc w:val="left"/>
      </w:pPr>
      <w:r>
        <w:rPr>
          <w:rFonts w:ascii="Nirmala UI" w:hAnsi="Nirmala UI" w:eastAsia="Nirmala UI" w:cs="Nirmala UI"/>
        </w:rPr>
        <w:t>ಪರ್ಷ್ಯದ ಅರಸನಾದ ಕೋರೇಶನ ಮೂರನೆಯ ವರ್ಷದಲ್ಲಿ ಬೇಲ್ತೆಶಜ್ಜರನೆಂದು ಕರೆಯಲ್ಪಟ್ಟ ದಾನಿಯೇಲನಿಗೆ ಒಂದು ವಿಷಯವು ಪ್ರಕಟವಾಯಿತು; ಆ ವಿಷಯವು ಸತ್ಯವಾಗಿತ್ತು, ಆದರೆ ನಿಗದಿಪಡಿಸಲ್ಪಟ್ಟ ಕಾಲವು ದೀರ್ಘವಾಗಿತ್ತು; ಮತ್ತು ಅವನು ಆ ವಿಷಯವನ್ನು ಗ್ರಹಿಸಿಕೊಂಡನು, ದರ್ಶನದ ಅರ್ಥವನ್ನೂ ತಿಳಿದುಕೊಂಡನು. ದಾನಿಯೇಲನು 10:1.</w:t>
      </w:r>
    </w:p>
    <w:p>
      <w:pPr>
        <w:pStyle w:val="ArticleBody"/>
        <w:jc w:val="left"/>
      </w:pPr>
      <w:r>
        <w:rPr>
          <w:rFonts w:ascii="Nirmala UI" w:hAnsi="Nirmala UI" w:eastAsia="Nirmala UI" w:cs="Nirmala UI"/>
        </w:rPr>
        <w:t>ದಾರಿಯಸ್ ಮತ್ತು ಸೈರಸ್ ಒಟ್ಟಾಗಿ ಮೇದ್ಯರ ಮತ್ತು ಪರ್ಷಿಯರ ದ್ವಿರೂಪ ರಾಷ್ಟ್ರದ ಸಂಕೇತವನ್ನು ರೂಪಿಸುತ್ತಾರೆ; ಇದು ಅಮೇರಿಕ ಸಂಯುಕ್ತ ಸಂಸ್ಥಾನಗಳಲ್ಲಿ ಗಣರಾಜ್ಯತಂತ್ರ ಮತ್ತು ಪ್ರೊಟೆಸ್ಟಾಂಟಿಸಂ ಎಂಬ ದ್ವಿರೂಪ ಶಕ್ತಿಯನ್ನು ಪ್ರತಿನಿಧಿಸುತ್ತದೆ; ಹೀಗೆ, ಇದು ಅಂತ್ಯದ ಕಾಲದ ದ್ವಿರೂಪ ಸಂಕೇತವನ್ನು ಪ್ರತಿನಿಧಿಸುತ್ತದೆ. ಪ್ರಾಚೀನ ಇಸ್ರಾಯೇಲನ ಆರಂಭದಲ್ಲಿ ಆರೋನ್ ಮತ್ತು ಮೋಶೆಯ ಜನನವು ಅಬ್ರಹಾಮನ ನಾಲ್ಕು ನೂರು ವರ್ಷದ ಪ್ರವಾದನೆಯ ಅಂತ್ಯದ ಕಾಲವನ್ನು ಗುರುತಿಸಿತು; ಅದೇ ರೀತಿ, ಪ್ರಾಚೀನ ಇಸ್ರಾಯೇಲನ ಅಂತ್ಯದಲ್ಲಿ ಯೋಹಾನ ಬಾಪ್ತಿಸ್ಮದಾತನೂ ಕ್ರಿಸ್ತನೂ ಜನಿಸಿದದ್ದು ಅಂತ್ಯದ ಕಾಲದ ಎರಡು ಮಾರ್ಗಚಿಹ್ನೆಗಳನ್ನು ಪ್ರತಿನಿಧಿಸಿತು. ಯೇಸು ಯಾವಾಗಲೂ ಅಂತ್ಯವನ್ನು ಆರಂಭದ ಮೂಲಕವೇ ಚಿತ್ರಿಸುತ್ತಾನೆ.</w:t>
      </w:r>
    </w:p>
    <w:p>
      <w:pPr>
        <w:pStyle w:val="ArticleBody"/>
        <w:jc w:val="left"/>
      </w:pPr>
      <w:r>
        <w:rPr>
          <w:rFonts w:ascii="Nirmala UI" w:hAnsi="Nirmala UI" w:eastAsia="Nirmala UI" w:cs="Nirmala UI"/>
        </w:rPr>
        <w:t>ದಾರಿಯೂಸನೂ ಕೋರೇಶನೂ ಒಟ್ಟಾಗಿ, ಬಾಬಿಲೋನಿನ ಎಪ್ಪತ್ತು ವರ್ಷಗಳ ಬಂಧನವು ಅಂತ್ಯಗೊಂಡಾಗ, ಅಂತ್ಯದ ಕಾಲವೆಂದು ಪ್ರತಿನಿಧಿಸಲ್ಪಟ್ಟ ಮಾರ್ಗಚಿಹ್ನೆಯನ್ನು ಪ್ರತಿನಿಧಿಸುತ್ತಾರೆ.</w:t>
      </w:r>
    </w:p>
    <w:p>
      <w:pPr>
        <w:pStyle w:val="ArticleScripture"/>
        <w:jc w:val="left"/>
      </w:pPr>
      <w:r>
        <w:rPr>
          <w:rFonts w:ascii="Nirmala UI" w:hAnsi="Nirmala UI" w:eastAsia="Nirmala UI" w:cs="Nirmala UI"/>
        </w:rPr>
        <w:t>“ಈ ದೀರ್ಘಕಾಲದ ನಿರಂತರ ಹಿಂಸಾಚಾರದ ಅವಧಿಯಲ್ಲಿ ಭೂಮಿಯ ಮೇಲಿರುವ ದೇವರ ಸಭೆಯು, ಬಂಧನವಾಸದ ಕಾಲದಲ್ಲಿ ಬಾಬೆಲಿನಲ್ಲಿ ಬಂಧಿಸಲ್ಪಟ್ಟಿದ್ದ ಇಸ್ರಾಯೇಲರ ಮಕ್ಕಳಂತೆಯೇ ನಿಜವಾಗಿಯೂ ಬಂಧನದಲ್ಲಿತ್ತು.” ಪ್ರವಾದಿಗಳು ಮತ್ತು ರಾಜರು, 714.</w:t>
      </w:r>
    </w:p>
    <w:p>
      <w:pPr>
        <w:pStyle w:val="ArticleBody"/>
        <w:jc w:val="left"/>
      </w:pPr>
      <w:r>
        <w:rPr>
          <w:rFonts w:ascii="Nirmala UI" w:hAnsi="Nirmala UI" w:eastAsia="Nirmala UI" w:cs="Nirmala UI"/>
        </w:rPr>
        <w:t>ದಾರಿಯುಸನೂ ಸೈರಸನೂ 1798 ಮತ್ತು 1799ನೇ ವರ್ಷಗಳನ್ನು ಮಾದರಿಯಾಗಿ ಸೂಚಿಸುತ್ತಾರೆ; ಅವು ಅಂತ್ಯದ ಕಾಲವನ್ನು ಪ್ರತಿನಿಧಿಸುತ್ತವೆ, ಅಂದರೆ ಆತ್ಮಿಕ ಇಸ್ರಾಯೇಲಿನ ಆತ್ಮಿಕ ಬಾಬಿಲೋನಿನಲ್ಲಿದ್ದ ಸಮಾಂತರ ಬಂಧನವು ಅಂತ್ಯಗೊಂಡ ಸಮಯವನ್ನು. 1798ನೇ ವರ್ಷವು ಪಶುವಾಗಿ ಪ್ರತಿನಿಧಿಸಲ್ಪಟ್ಟ ಪಾಪಾಸಿಯ ರಾಜಕೀಯ ವ್ಯವಸ್ಥೆಯ ಅಂತ್ಯವನ್ನು ಸೂಚಿಸಿತು; ಆ ಪಶುವಿನ ಮೇಲೆಯೇ ರೋಮಿನ ವ್ಯಭಿಚಾರಿಣಿ ಸವಾರಿ ಮಾಡುತ್ತಿದ್ದಳು.</w:t>
      </w:r>
    </w:p>
    <w:p>
      <w:pPr>
        <w:pStyle w:val="ArticleScripture"/>
        <w:jc w:val="left"/>
      </w:pPr>
      <w:r>
        <w:rPr>
          <w:rFonts w:ascii="Nirmala UI" w:hAnsi="Nirmala UI" w:eastAsia="Nirmala UI" w:cs="Nirmala UI"/>
        </w:rPr>
        <w:t>ಆದದರಿಂದ ಆತನು ನನ್ನನ್ನು ಆತ್ಮದಲ್ಲಿ ಅರಣ್ಯಕ್ಕೆ ಕೊಂಡೊಯ್ದನು; ಅಲ್ಲಿ ನಾನು ಕೆಂಪುಕವಿದ ಬಣ್ಣದ ಮೃಗದ ಮೇಲೆ ಕೂತಿದ್ದ ಒಬ್ಬ ಸ್ತ್ರೀಯನ್ನು ಕಂಡೆನು; ಅದು ದೂಷಣೆಯ ಹೆಸರುಗಳಿಂದ ತುಂಬಿದ್ದು, ಅದಕ್ಕೆ ಏಳು ತಲೆಗಳೂ ಹತ್ತು ಕೊಂಬುಗಳೂ ಇವೆ. ಪ್ರಕಟಣೆ 17:3.</w:t>
      </w:r>
    </w:p>
    <w:p>
      <w:pPr>
        <w:pStyle w:val="ArticleBody"/>
        <w:jc w:val="left"/>
      </w:pPr>
      <w:r>
        <w:rPr>
          <w:rFonts w:ascii="Nirmala UI" w:hAnsi="Nirmala UI" w:eastAsia="Nirmala UI" w:cs="Nirmala UI"/>
        </w:rPr>
        <w:t>ನೆಪೋಲಿಯನ್ 1798ರಲ್ಲಿ ಮೃಗದ ಜೀವಿತವನ್ನು ಅಂತ್ಯಗೊಳಿಸಿದನು, ಮತ್ತು 1799ರಲ್ಲಿ ಮೃಗದ ಮೇಲೆ ಸವಾರಿ ಮಾಡಿದ ಆ ಸ್ತ್ರೀ ದೇಶನಿರ್ಬಾಸನದಲ್ಲಿ ಸತ್ತಳು. 1989ರಲ್ಲಿ ರೊನಾಲ್ಡ್ ರೀಗನ್ ಮತ್ತು ಜಾರ್ಜ್ ಬುಶ್ ಹಿರಿಯ ಇಬ್ಬರೂ ಅಧ್ಯಕ್ಷರಾಗಿದ್ದರು; ಇದರಿಂದ 1989ನೇ ವರ್ಷವು ಅಂತ್ಯದ ಕಾಲವೆಂದು ಗುರುತಿಸಲ್ಪಟ್ಟಿತು. ದಾರ್ಯಾವೇಶ ಮತ್ತು ಕೋರೆಷರು ರೀಗನ್ ಮತ್ತು ಬುಶ್ ಹಿರಿಯರನ್ನು ಪ್ರತಿನಿಧಿಸುತ್ತಾರೆ. ಎರಡನೇ ವಚನವು ಹೀಗೆ ಹೇಳುತ್ತದೆ:</w:t>
      </w:r>
    </w:p>
    <w:p>
      <w:pPr>
        <w:pStyle w:val="ArticleScripture"/>
        <w:jc w:val="left"/>
      </w:pPr>
      <w:r>
        <w:rPr>
          <w:rFonts w:ascii="Nirmala UI" w:hAnsi="Nirmala UI" w:eastAsia="Nirmala UI" w:cs="Nirmala UI"/>
        </w:rPr>
        <w:t>ಈಗ ನಾನು ನಿನಗೆ ಸತ್ಯವನ್ನು ತೋರಿಸುವೆನು. ಇಗೋ, ಪರ್ಷ್ಯದಲ್ಲಿ ಇನ್ನೂ ಮೂವರು ರಾಜರು ಉದಯಿಸುವರು; ಮತ್ತು ನಾಲ್ಕನೇವನು ಅವರಿಗಿಂತಲೂ ಅತ್ಯಂತ ಧನವಂತನಾಗಿರುವನು; ತನ್ನ ಧನಸಂಪತ್ತಿಯಿಂದ ಉಂಟಾಗುವ ತನ್ನ ಬಲದ ಮೂಲಕ ಅವನು ಗ್ರೀಸಿಯ ರಾಜ್ಯದ ವಿರುದ್ಧ ಎಲ್ಲರನ್ನೂ ಕೆರಳಿಸುವನು. ದಾನಿಯೇಲ 11:2.</w:t>
      </w:r>
    </w:p>
    <w:p>
      <w:pPr>
        <w:pStyle w:val="ArticleHeading"/>
        <w:jc w:val="left"/>
      </w:pPr>
      <w:r>
        <w:rPr>
          <w:rFonts w:ascii="Nirmala UI" w:hAnsi="Nirmala UI" w:eastAsia="Nirmala UI" w:cs="Nirmala UI"/>
        </w:rPr>
        <w:t>ಜಾಗೃತಿ</w:t>
      </w:r>
    </w:p>
    <w:p>
      <w:pPr>
        <w:pStyle w:val="ArticleBody"/>
        <w:jc w:val="left"/>
      </w:pPr>
      <w:r>
        <w:rPr>
          <w:rFonts w:ascii="Nirmala UI" w:hAnsi="Nirmala UI" w:eastAsia="Nirmala UI" w:cs="Nirmala UI"/>
        </w:rPr>
        <w:t>ದಾರಿಯನು ರೀಗನ್ ಆಗಿದ್ದನು, ಕುರೂಷನು ಮಹಾನ್ ಬುಷ್ ಆಗಿದ್ದನು, ಮತ್ತು ಕುರೂಷನ ನಂತರ ಬಂದ ಮೂವರು ಕ್ಲಿಂಟನ್, ಕಿರಿಯ ಬುಷ್, ವಿಭಜಕ ಒಬಾಮಾ ಆಗಿದ್ದರು; ಹಾಗೂ ನಾಲ್ಕನೆಯ ಮತ್ತು “ಅತಿ ಧನಿಕ” ಅಧ್ಯಕ್ಷನು, ಗ್ರೀಷ್ಯಾದ ಜಾಗತೀಕರಣವಾದಿಗಳನ್ನು ಕೆರಳಿಸಿದವನು, ಟ್ರಂಪ್ ಆಗಿದ್ದನು. “ಕೆರಳಿಸು” ಎಂಬ ಪದದ ಅರ್ಥ ಎಚ್ಚರಗೊಳಿಸುವುದು. 2015ರಲ್ಲಿ ಟ್ರಂಪ್ ತನ್ನ ಅಭ್ಯರ್ಥಿತ್ವವನ್ನು ಘೋಷಿಸಿದಾಗ, ಯೋವೇಲನು “ಅನ್ಯಜನರು” ಎಂದು ಗುರುತಿಸುವ ಆ ಜಾಗತೀಕರಣವಾದಿಗಳು ಎಚ್ಚರಗೊಳ್ಳಿದರು.</w:t>
      </w:r>
    </w:p>
    <w:p>
      <w:pPr>
        <w:pStyle w:val="ArticleScripture"/>
        <w:jc w:val="left"/>
      </w:pPr>
      <w:r>
        <w:rPr>
          <w:rFonts w:ascii="Nirmala UI" w:hAnsi="Nirmala UI" w:eastAsia="Nirmala UI" w:cs="Nirmala UI"/>
        </w:rPr>
        <w:t>ಜನಾಂಗಗಳು ಎಚ್ಚರಗೊಂಡು ಯೆಹೋಶಾಪಾತನ ತಗ್ಗಿಗೆ ಏರಿಬರಲಿ; ಏಕೆಂದರೆ ಸುತ್ತಮುತ್ತಲಿರುವ ಎಲ್ಲಾ ಜನಾಂಗಗಳಿಗೆ ನ್ಯಾಯತೀರಿಸಲು ನಾನು ಅಲ್ಲಿ ಕುಳಿತುಕೊಳ್ಳುವೆನು. ಕೊಯ್ಲು ಪಕ್ವವಾಗಿದೆ; ಆದದರಿಂದ ಕೊಯ್ಲುಕತ್ತಿಯನ್ನು ಹಾಕಿರಿ. ಬನ್ನಿರಿ, ಇಳಿದುಬನ್ನಿರಿ; ಏಕೆಂದರೆ ದ್ರಾಕ್ಷಿರಸಗಾಣಿಯು ತುಂಬಿದೆ, ಕುಂಡಿಗಳು ಉಕ್ಕಿಹರಿಯುತ್ತಿವೆ; ಅವರ ದುಷ್ಟತನವು ಬಹಳವಾಗಿದೆ. ಜನಸ್ತೋಮಗಳು, ಜನಸ್ತೋಮಗಳು ನಿರ್ಣಯದ ತಗ್ಗಿನಲ್ಲಿ! ಏಕೆಂದರೆ ಕರ್ತನ ದಿನವು ನಿರ್ಣಯದ ತಗ್ಗಿನಲ್ಲಿ ಸಮೀಪವಾಗಿದೆ. ಯೋವೇಲ 3:12–14.</w:t>
      </w:r>
    </w:p>
    <w:p>
      <w:pPr>
        <w:pStyle w:val="ArticleBody"/>
        <w:jc w:val="left"/>
      </w:pPr>
      <w:r>
        <w:rPr>
          <w:rFonts w:ascii="Nirmala UI" w:hAnsi="Nirmala UI" w:eastAsia="Nirmala UI" w:cs="Nirmala UI"/>
        </w:rPr>
        <w:t>“ಅನ್ಯದೇವೋಪಾಸಕನು” ಜಾಗೃತಿಗೊಳ್ಳುವಾಗ, ಯೆಹೋಷಾಫಾತ್ ಕಣಿವೆಯಲ್ಲಿ “ಕರ್ತನ ದಿನವು ಸಮೀಪವಾಗಿದೆ.” “ಯೆಹೋಷಾಫಾತ್” ಎಂಬುದರ ಅರ್ಥ ಯೆಹೋವನ ನ್ಯಾಯತೀರ್ಪು; ಮತ್ತು ಆ ಕಣಿವೆಯನ್ನು ತೀರ್ಮಾನದ ಕಣಿವೆ ಎಂದೂ ಕರೆಯಲಾಗುತ್ತದೆ. 2015ರಿಂದ ಮುಂದೆ ಭೂಮಂಡಲದ “ಜನಸಮೂಹಗಳು” ದೇವರನ್ನು ಸೇವಿಸಲು ತೀರ್ಮಾನಿಸದಿರುವುದಕ್ಕೆ ಮನುಷ್ಯರು ನೀಡಿದ ಪ್ರತಿಯೊಂದು ನೆಪಕ್ಕಾಗಿ ಸಿದ್ಧಪಡಿಸಲಾದ ವಿವಿಧ ಕಟ್ಟುಗಳೊಳಗೆ ಚಲಿಸಲು ಆರಂಭಿಸುವರು. 9/11 ರಂದು ಜೀವಿತರ ನ್ಯಾಯತೀರ್ಪು ಆರಂಭವಾಯಿತು, ಮತ್ತು 2015ರಲ್ಲಿ ಟ್ರಂಪ್ ತಾನು ರಾಷ್ಟ್ರಪತಿ ಸ್ಥಾನಕ್ಕಾಗಿ ಪ್ರಯತ್ನಿಸುವುದಾಗಿ ಘೋಷಿಸಿದನು. 9/11 ರಂದು ಉತ್ತರಕಾಲದ ಮಳೆಯ ಮೊದಲ ಹಂತವು ಸುರಿಯಲು ಆರಂಭವಾಯಿತು; ಮತ್ತು ಉತ್ತರಕಾಲದ ಮಳೆಯೇ ಬೆಳೆಯನ್ನು ಪರಿಪಕ್ವತೆಗೆ ತಂದು ಫಲಪ್ರದವಾಗಿಸುವುದು; ಮತ್ತು 2015ರಲ್ಲಿ, ಪರಿಪಕ್ವವಾದ ಕೊಯ್ಲನ್ನು ಉಂಟುಮಾಡುವ ಆ ಮಳೆಯ ಹದಿನಾಲ್ಕನೇ ವರ್ಷದಲ್ಲಿ, ಯೋವೇಲನ ಪುಸ್ತಕವು ಈ ಎಚ್ಚರಿಕೆಯನ್ನು ಘೋಷಿಸುತ್ತದೆ: ಡೊನಾಲ್ಡ್ ಟ್ರಂಪ್ “ಗ್ರೀಸಿಯ ರಾಜ್ಯವನ್ನು ಕೆದಕುವಾಗ,” ಅಥವಾ ಯೋವೇಲನು ಹೇಳುವಂತೆ, ಟ್ರಂಪ್ “2015ರಲ್ಲಿ ಅನ್ಯದೇವೋಪಾಸಕನನ್ನು ಜಾಗೃತಿಗೊಳಿಸುವಾಗ,” ಭೂಮಂಡಲದ ಕೊಯ್ಲು ಪಕ್ವವಾಗಲು ಆರಂಭಿಸುತ್ತಿದೆ.</w:t>
      </w:r>
    </w:p>
    <w:p>
      <w:pPr>
        <w:pStyle w:val="ArticleBody"/>
        <w:jc w:val="left"/>
      </w:pPr>
      <w:r>
        <w:rPr>
          <w:rFonts w:ascii="Nirmala UI" w:hAnsi="Nirmala UI" w:eastAsia="Nirmala UI" w:cs="Nirmala UI"/>
        </w:rPr>
        <w:t>ದಾನಿಯೇಲನು ಉಪವಾಸವನ್ನು ಮೂರು ವಾರಗಳು ಆಚರಿಸಿದ ನಂತರದ ಇಪ್ಪತ್ತೆರಡನೆಯ ದಿನದಲ್ಲಿ ಅವನು ಪಡೆದ ದರ್ಶನದಲ್ಲಿ, ದಾನಿಯೇಲ ಅಧ್ಯಾಯ ಹನ್ನೊಂದರಲ್ಲಿ ಉಲ್ಲೇಖಿಸಲ್ಪಟ್ಟ ಮೊದಲ ಸತ್ಯವೆಂದರೆ ಡೊನಾಲ್ಡ್ ಟ್ರಂಪ್ ಅವರ ಪ್ರವಾದನಾತ್ಮಕ ಪಾತ್ರವೆಂಬುದನ್ನು ಗುರುತಿಸುವುದು ಮಹತ್ವದ್ದಾಗಿದೆ. ದಾನಿಯೇಲನ ಪುಸ್ತಕದಲ್ಲಿ ಪ್ರತಿನಿಧಿಸಲ್ಪಟ್ಟ ಬೈಬಲ್ ಪ್ರವಾದನೆಯ ಮೊದಲ ರಾಜ್ಯವು ಬಾಬಿಲೋನಾಗಿತ್ತು. ಪ್ರೇರಿತ ವಾಕ್ಯವು ನೆಬೂಕದ್ನೆಚ್ಚರನನ್ನು ಒಂದು ಪ್ರವಾದನಾತ್ಮಕ ಮಾದರಿಯನ್ನು ಸ್ಥಾಪಿಸಲು ಉಪಯೋಗಿಸದೆ ಇದ್ದಿದ್ದರೆ, ದಾನಿಯೇಲನ ಪುಸ್ತಕದಲ್ಲಿರುವ ಬಾಬಿಲೋನಿನ ಕಥೆಯನ್ನು ಕಲ್ಪಿಸಿಕೊಳ್ಳಿರಿ. ಬೈಬಲ್ ಪ್ರವಾದನೆಯ ಆರನೆಯ ರಾಜ್ಯವು ಆ ರಾಜ್ಯದ ಅಂತಿಮ ಆಡಳಿತಗಾರನ ಸಾಕ್ಷ್ಯವಿಲ್ಲದೆ ಅಪೂರ್ಣವಾಗಿದೆ. ಮೊದಲ ಉಲ್ಲೇಖದ ನಿಯಮವು, ದಾನಿಯೇಲನು ಮೂರು ವಾರಗಳು ಉಪವಾಸ ಮಾಡಿದ ನಂತರದ ಇಪ್ಪತ್ತೆರಡನೆಯ ದಿನದಲ್ಲಿ ಪಡೆದ ದರ್ಶನದಲ್ಲಿ, ಟ್ರಂಪ್ ಅವರನ್ನು ಪ್ರಧಾನ ಮಹತ್ವವುಳ್ಳ ಸಂಕೇತವಾಗಿ ಸ್ಥಾಪಿಸುತ್ತದೆ.</w:t>
      </w:r>
    </w:p>
    <w:p>
      <w:pPr>
        <w:pStyle w:val="ArticleScripture"/>
        <w:jc w:val="left"/>
      </w:pPr>
      <w:r>
        <w:rPr>
          <w:rFonts w:ascii="Nirmala UI" w:hAnsi="Nirmala UI" w:eastAsia="Nirmala UI" w:cs="Nirmala UI"/>
        </w:rPr>
        <w:t>ಆದರೆ ಪರ್ಷ್ಯ ರಾಜ್ಯದ ಅಧಿಪತಿಯು ಇಪ್ಪತ್ತೊಂದು ದಿನಗಳವರೆಗೆ ನನ್ನನ್ನು ಎದುರಿಸಿಕೊಂಡನು; ಆದರೆ, ಇಗೋ, ಪ್ರಧಾನ ಅಧಿಪತಿಗಳಲ್ಲಿ ಒಬ್ಬನಾದ ಮೀಕಾಯೇಲನು ನನಗೆ ಸಹಾಯ ಮಾಡಲು ಬಂದನು; ಮತ್ತು ನಾನು ಅಲ್ಲಿ ಪರ್ಷ್ಯರ ರಾಜರ ಸಂಗಡ ಉಳಿದಿದ್ದೆನು. ಈಗ ಅಂತ್ಯದ ದಿನಗಳಲ್ಲಿ ನಿನ್ನ ಜನರಿಗೆ ಸಂಭವಿಸಬೇಕಾದದ್ದನ್ನು ನಿನಗೆ ತಿಳಿಯುವಂತೆ ಮಾಡಲು ನಾನು ಬಂದಿದ್ದೇನೆ; ಏಕೆಂದರೆ ಆ ದರ್ಶನವು ಇನ್ನೂ ಅನೇಕ ದಿನಗಳಿಗಾಗಿಯೇ ಇದೆ. ದಾನಿಯೇಲ 10:13, 14.</w:t>
      </w:r>
    </w:p>
    <w:p>
      <w:pPr>
        <w:pStyle w:val="ArticleBody"/>
        <w:jc w:val="left"/>
      </w:pPr>
      <w:r>
        <w:rPr>
          <w:rFonts w:ascii="Nirmala UI" w:hAnsi="Nirmala UI" w:eastAsia="Nirmala UI" w:cs="Nirmala UI"/>
        </w:rPr>
        <w:t>ಹನ್ನೊಂದನೇ ಅಧ್ಯಾಯದ ದರ್ಶನವು ಅಂತ್ಯಕಾಲದಲ್ಲಿ ದೇವಜನರಿಗೆ ಸಂಭವಿಸುವುದನ್ನು ಚಿತ್ರಿಸುತ್ತದೆ; ಮತ್ತು ಅಮೇರಿಕಾ ಸಂಯುಕ್ತ ಸಂಸ್ಥಾನದ ನಾಯಕರಾಗಿ, ಅನಂತರ ವಿಶ್ವಸಂಸ್ಥೆಯ ನಾಯಕರಾಗಿಯೂ ಟ್ರಂಪ್ ಇರುವನು ಎಂಬುದು, ಆ ಸತ್ಯವನ್ನು ಅರ್ಥಮಾಡಿಕೊಳ್ಳುವುದೋ ಅಥವಾ ಅರ್ಥಮಾಡಿಕೊಳ್ಳದಿರುವುದೋ ಎಂಬುದಕ್ಕೆ ಸಂಬಂಧಿಸಿದ ನಿತ್ಯಪರಿಣಾಮಗಳಿರುವ ಸತ್ಯವಾಗಿದೆ. ಆ ಸತ್ಯವನ್ನು ಗಬ್ರಿಯೇಲನು ದಾನಿಯೇಲನಿಗೆ ತಿಳಿಸುವುದು ಎಷ್ಟು ಮಹತ್ವದ್ದಿತ್ತೆಂದರೆ, ಹದಿನಾಲ್ಕನೇ ವಚನದಲ್ಲಿ ದಾನಿಯೇಲನು, ದೇವದೂತ ಗಬ್ರಿಯೇಲನು ನೀಡಿದ ಬೆಳಕಿನ ಆಧಾರದಿಂದ, ದರ್ಶನವನ್ನು ಸ್ಥಾಪಿಸುವವರು “ನಿನ್ನ ಜನರ ದರೋಡೆಕೋರರು” ಎಂದು ದಾಖಲಿಸುತ್ತಾನೆ. ದಾನಿಯೇಲ ಹನ್ನೊಂದರ ಪ್ರವಾದನಾತ್ಮಕ ಇತಿಹಾಸದ ಮೂಲಕ ಡೊನಾಲ್ಡ್ ಟ್ರಂಪ್‌ನ ಹೆಜ್ಜೆಗುರುತುಗಳನ್ನು ಗುರುತಿಸಲು ಮೂಲನಕ್ಷೆಯಾಗಿ ರೋಮನ್ನು ಬಳಸದೆ, ಪ್ರವಾದನೆಯಲ್ಲಿ ಅವನ ಚಲನೆಗಳನ್ನು ಸರಿಯಾಗಿ ಅನುಸರಿಸುವುದು ಅಸಾಧ್ಯ.</w:t>
      </w:r>
    </w:p>
    <w:p>
      <w:pPr>
        <w:pStyle w:val="ArticleBody"/>
        <w:jc w:val="left"/>
      </w:pPr>
      <w:r>
        <w:rPr>
          <w:rFonts w:ascii="Nirmala UI" w:hAnsi="Nirmala UI" w:eastAsia="Nirmala UI" w:cs="Nirmala UI"/>
        </w:rPr>
        <w:t>ಭಾನುವಾರದ ಕಾನೂನಿನ ಕಾಲಾವಧಿಯಲ್ಲಿ ಅಮೇರಿಕಾ ಸಂಯುಕ್ತ ಸಂಸ್ಥಾನಗಳ ಸಂಕೇತವಾಗಿ ಟ್ರಂಪ್ ಮೃಗದ ಪ್ರತಿರೂಪವನ್ನು ರೂಪಿಸುತ್ತಾನೆ; ಮತ್ತು ಹಾಗೆ ಮಾಡುವುದರ ಮೂಲಕ ಅವನು ಮೃಗವನ್ನು ಸನ್ಮಾನಿಸುತ್ತಾನೆ; ಆದಕಾರಣ ಅದು ಮೃಗದ ಪ್ರತಿರೂಪವೂ ಆಗಿದೆ, ಹಾಗೆಯೇ ಮೃಗದ ಗೌರವಾರ್ಥವಾದ ಪ್ರತಿರೂಪವೂ ಆಗಿದೆ. ಪ್ರಕಟನೆ 17ರಲ್ಲಿ ಪಾಪಾಸ್ತಾನವು ಏಳರಲ್ಲಿ ಒಂದಾದ ಎಂಟನೆಯದು; ಮತ್ತು 1989ರಲ್ಲಿ ಅಂತ್ಯಕಾಲದಲ್ಲಿ ರೀಗನ್‌ನ ನಂತರದ ಎಂಟನೇ ಅಧ್ಯಕ್ಷನು ಡೊನಾಲ್ಡ್ ಟ್ರಂಪ್, ಆದರೆ ಅವನು ಆರನೆಯವನೂ ಆಗಿದ್ದಾನೆ; ಇದರರ್ಥ, ಅವನು ಏಳರಲ್ಲಿ ಒಂದಾದ ಎಂಟನೆಯವನು ಎಂಬುದಾಗಿದೆ.</w:t>
      </w:r>
    </w:p>
    <w:p>
      <w:pPr>
        <w:pStyle w:val="ArticleBody"/>
        <w:jc w:val="left"/>
      </w:pPr>
      <w:r>
        <w:rPr>
          <w:rFonts w:ascii="Nirmala UI" w:hAnsi="Nirmala UI" w:eastAsia="Nirmala UI" w:cs="Nirmala UI"/>
        </w:rPr>
        <w:t>ಪ್ರಕಟನೆ ಅಧ್ಯಾಯ ಹದಿನೇಳಿನಲ್ಲಿ, ಮೂರನೇ ವಚನದಲ್ಲಿ ಯೋಹಾನನು ಅರಣ್ಯಕ್ಕೆ ಕರೆದೊಯ್ಯಲ್ಪಡುತ್ತಾನೆ; ಅಲ್ಲಿ ಅವನು ಮೃಗದ ಮೇಲೆ ಆರೂಢಳಾಗಿರುವ ವೇಶ್ಯೆಯನ್ನು ನೋಡುತ್ತಾನೆ. ಈ ವೇಶ್ಯೆಯನ್ನು ಪ್ರತಿಯೊಂದು ಪ್ರಮುಖ ಪ್ರೊಟೆಸ್ಟೆಂಟ್ ಪಂಥವೂ ಕ್ಯಾಥೋಲಿಕ್ ಸಭೆಯೆಂದು ಗುರುತಿಸಿದೆ, ಯದ್ವಾ ತದ್ವಾ ಅಂತ್ಯದ ದಿನಗಳಲ್ಲಿ ಅವರೆಲ್ಲರೂ ತಮ್ಮ ಮೂಲಭೂತ ನಂಬಿಕೆಗಳನ್ನು ನಿರಾಕರಿಸುತ್ತಾರೆ. ಯೋಹಾನನು ಅವಳನ್ನು ಕಂಡಾಗ ರೋಮನ್ ಸಭೆ ಹುತಾತ್ಮರ ರಕ್ತದಿಂದ ಮತ್ತಾಗಿದ್ದಳು, ಮತ್ತು ಅವಳು ವ್ಯಭಿಚಾರಿಣಿಯರ ತಾಯಿ ಎಂಬ ಬಿರುದನ್ನು ಹೊತ್ತಿದ್ದಳು. ಇದರಿಂದ ಯೋಹಾನನು 1798ನೇ ವರ್ಷಕ್ಕೆ ಕೊಂಡೊಯ್ಯಲ್ಪಟ್ಟನು ಎಂಬುದು ಗುರುತಾಗುತ್ತದೆ; ಆ ವೇಳೆಗೆ ಪಾಪಾಸನದ ಮೇಲೆ ಹುತಾತ್ಮರ ರಕ್ತದ ಅಪರಾಧವಿತ್ತು ಮತ್ತು ಕೆಲವು ಹಿಂದಿನ ಪ್ರೊಟೆಸ್ಟೆಂಟ್ ಸಭೆಗಳು ಈಗಾಗಲೇ ರೋಮನ್ ಕ್ಯಾಥೋಲಿಕ್ ಸಂಗತ್ಯಿಗೆ ಮರಳುತ್ತಿದ್ವು. ಆ ದೃಷ್ಟಿಬಿಂದುವಿನಿಂದ ಯೋಹಾನನು “ಏಳು ಅರಸರನ್ನು” ಕಂಡನು; ಅವರಲ್ಲಿ ಐದು ಮಂದಿ 1798ರೊಳಗೆ ಈಗಾಗಲೇ ಬಿದ್ದಿದ್ದರು, ಮತ್ತು 1798ರಲ್ಲಿ ಒಂದು ರಾಜ್ಯ ಅಸ್ತಿತ್ವದಲ್ಲಿತ್ತು, ಆ ರಾಜ್ಯವೇ ಯುನೈಟೆಡ್ ಸ್ಟೇಟ್ಸ್ ಆಗಿತ್ತು; ಆದರೆ ಅದರ ನಂತರ ಇನ್ನೊಂದು ರಾಜ್ಯವು, ಹತ್ತು ಅರಸರನ್ನೊಳಗೊಂಡದ್ದು, ಬರಬೇಕಾಗಿತ್ತು; ಏಕೆಂದರೆ ಯೋಹಾನನು ನಿಂತಿದ್ದ 1798ರಲ್ಲಿ ಏಳನೆಯ ರಾಜ್ಯವು ಇನ್ನೂ ಬಂದಿರಲಿಲ್ಲ. ಆ ಹತ್ತು ಅರಸರು ಭಾನುವಾರದ ಕಾನೂನು ಸಂಕಟದ ಕಾಲಘಟ್ಟದಲ್ಲಿ ಒಂದು ಘಳಿಗೆಯವರೆಗೆ ಆಳುತ್ತಾರೆ, ಮತ್ತು ಅವರು 1798ರಲ್ಲಿ ಮಾರಕ ಗಾಯವನ್ನು ಪಡೆದಿದ್ದ ಐದನೆಯ ರಾಜ್ಯದ ಮೃಗಕ್ಕೆ ತಮ್ಮ ಏಳನೆಯ ರಾಜ್ಯವನ್ನು ಒಪ್ಪಿಸಲು ಸಮ್ಮತಿಸುತ್ತಾರೆ.</w:t>
      </w:r>
    </w:p>
    <w:p>
      <w:pPr>
        <w:pStyle w:val="ArticleBody"/>
        <w:jc w:val="left"/>
      </w:pPr>
      <w:r>
        <w:rPr>
          <w:rFonts w:ascii="Nirmala UI" w:hAnsi="Nirmala UI" w:eastAsia="Nirmala UI" w:cs="Nirmala UI"/>
        </w:rPr>
        <w:t>“8” ಎಂಬ ಸಂಖ್ಯೆ ಪುನರುತ್ಥಾನವನ್ನು ಸೂಚಿಸುತ್ತದೆ; ಹಾಗೂ ಶೀಘ್ರದಲ್ಲೇ ಬರುವ ಭಾನುವಾರದ ಕಾಯ್ದೆಯ ಸಂದರ್ಭದಲ್ಲಿ ಸಂಭವಿಸುವ ನಾಗ, ಮೃಗ ಮತ್ತು ಸುಳ್ಳು ಪ್ರವಾದಿಯ ತ್ರಿವಿಧ ಏಕತೆಯಲ್ಲಿ ಅದರ ಪ್ರಾಣಾಂತಿಕ ಗಾಯವು ಗುಣಮುಖವಾಗುವಾಗ, ಪಾಪತ್ವವು ಏಳರಲ್ಲಿ ಒಂದರಿಂದ ಬಂದ ಎಂಟನೆಯದಾಗಿರುತ್ತದೆ. 2020ರಲ್ಲಿ ಜಾಗತಿಕವಾದಿಗಳು ಟ್ರಂಪ್‌ನಿಂದ ಚುನಾವಣೆಯನ್ನು ಕಸಿದುಕೊಂಡರು, ಮತ್ತು ಅವನು ಪ್ರಕಟಣೆ ಹನ್ನೊಂದರ ಬೀದಿಗಳಲ್ಲಿ ಕೊಲ್ಲಲ್ಪಟ್ಟನು. ಪ್ರಕಟಣೆ ಹನ್ನೊಂದರ ಇಬ್ಬರು ಸಾಕ್ಷಿಗಳು ಭೂಮಿಯ ಮೃಗದ ಎರಡು ಕೊಂಬುಗಳನ್ನು ಪ್ರತಿನಿಧಿಸುತ್ತವೆ; ಅವೆರಡೂ 2020ರಲ್ಲಿ ಕೊಲ್ಲಲ್ಪಟ್ಟವು. 1989ರಲ್ಲಿ ಅಂತ್ಯದ ಕಾಲದಲ್ಲಿ ರೀಗನ್‌ನ ನಂತರ ಟ್ರಂಪ್ ಆರನೆಯ ಅಧ್ಯಕ್ಷನಾಗಿದ್ದಾನೆ; ಆದರೆ 2024ರ ಪ್ರಕಾರ, ಅವನು ಹಿಂದಿನ ಏಳು ರಾಜರಲ್ಲಿ ಒಂದರಿಂದ ಬಂದ ಎಂಟನೆಯವನೂ ಆಗಿದ್ದಾನೆ. 2024ರಲ್ಲಿ ಅವನ ಪ್ರಾಣಾಂತಿಕ ಗಾಯವು ಗುಣಮುಖವಾಯಿತು, ಮತ್ತು ದರ್ಶನವನ್ನು ಸ್ಥಾಪಿಸುವ ಪ್ರವಾದನಾತ್ಮಕ ಸಂಕೇತಕ್ಕೆ ಸಂಪೂರ್ಣ ಹೊಂದಾಣಿಕೆಯಲ್ಲಿ ಅವನು ಏಳರಲ್ಲಿ ಒಂದರಿಂದ ಬಂದ ಎಂಟನೆಯವನಾದನು. ನಿಮಗೆ ರೋಮ್ ಇಲ್ಲದಿದ್ದರೆ, ರೋಮಿನ ಪ್ರತಿರೂಪದ ಚಲನೆಗಳನ್ನು ಅನುಸರಿಸುವ ಸಾಮರ್ಥ್ಯವೂ ನಿಮಗಿರುವುದಿಲ್ಲ.</w:t>
      </w:r>
    </w:p>
    <w:p>
      <w:pPr>
        <w:pStyle w:val="ArticleHeading"/>
        <w:jc w:val="left"/>
      </w:pPr>
      <w:r>
        <w:rPr>
          <w:rFonts w:ascii="Nirmala UI" w:hAnsi="Nirmala UI" w:eastAsia="Nirmala UI" w:cs="Nirmala UI"/>
        </w:rPr>
        <w:t>ಮಗಾ</w:t>
      </w:r>
    </w:p>
    <w:p>
      <w:pPr>
        <w:pStyle w:val="ArticleBody"/>
        <w:jc w:val="left"/>
      </w:pPr>
      <w:r>
        <w:rPr>
          <w:rFonts w:ascii="Nirmala UI" w:hAnsi="Nirmala UI" w:eastAsia="Nirmala UI" w:cs="Nirmala UI"/>
        </w:rPr>
        <w:t>ನೇರೋನ “250” ವರ್ಷಗಳು ಸಮಾಪ್ತಿಗೊಳ್ಳುವಾಗ ಟ್ರಂಪ್ ಹೇಗೆ ಮಹಾನ್ ಕಾನ್ಸ್ಟಾಂಟೈನ್ ಆಗಿದ್ದಾನೆ, ಅಥವಾ ಕ್ರಿ.ಪೂ. 207ರಲ್ಲಿ ಅವನು ಹೇಗೆ ಮಹಾನ್ ಆಂಟಿಯೋಕಸ್ ಆಗಿದ್ದಾನೆ, ಅಥವಾ ತನ್ನ ಸಮಸ್ತ ಸುವರ್ಣಯುಗ ಚಳವಳಿಯೇ ಅಮೆರಿಕಾವನ್ನು “ಮಹಾನ್”ವಾಗಿಸುವುದೆಂಬ ಆಧಾರದ ಮೇಲೆ ನಿಂತಿರುವ ಕೊನೆಯ ಅಧ್ಯಕ್ಷನು ಅವನು ಹೇಗೆ ಆಗಿದ್ದಾನೆ ಎಂಬುದನ್ನು ಅರ್ಥಮಾಡಿಕೊಳ್ಳಲು, ಅಧ್ಯಾಯವು ಮೊದಲಾಗಿ ಟ್ರಂಪ್‌ನನ್ನೂ ಅವನ ಪ್ರವಾದಿತ್ವದ ಪಾತ್ರವನ್ನೂ ಉಲ್ಲೇಖಿಸುತ್ತದೆ ಎಂಬುದನ್ನು ಗುರುತಿಸಬೇಕಾಗಿದೆ.</w:t>
      </w:r>
    </w:p>
    <w:p>
      <w:pPr>
        <w:pStyle w:val="ArticleBody"/>
        <w:jc w:val="left"/>
      </w:pPr>
      <w:r>
        <w:rPr>
          <w:rFonts w:ascii="Nirmala UI" w:hAnsi="Nirmala UI" w:eastAsia="Nirmala UI" w:cs="Nirmala UI"/>
        </w:rPr>
        <w:t>ಹೀಬ್ರೂ ವರ್ಣಮಾಲೆಯ ಮೊದಲ, ಹದಿಮೂರನೆಯ ಮತ್ತು ಇಪ್ಪತ್ತೆರಡನೆಯ ಅಕ್ಷರಗಳಿಂದ ಕೂಡಿರುವ ಹೀಬ್ರೂ ಪದ “ಸತ್ಯ” ಪ್ರತಿನಿಧಿಸುವ “ಸತ್ಯ”ದ ಸಹಿ, ರೇಗನ್ ಅನ್ನು ಮೊದಲ ಅಕ್ಷರವೆಂದು ಗುರುತಿಸುತ್ತದೆ; ಮತ್ತು ಮಾಜಿ ಇಂಕ್ವಿಸಿಷನ್ ಕಚೇರಿಯ ನಾಯಕರ ನಂತರ ಮೊದಲ ಜೆಸ್ಯೂಟ್ ಪೋಪ್ ಬಂದ 2013ರಿಂದ ಪ್ರತಿನಿಧಿಸಲ್ಪಡುವ ಬಂಡಾಯದ ಹದಿಮೂರನೆಯ ಅಕ್ಷರವಾಗಿ ಒಬಾಮಾವನ್ನು ಗುರುತಿಸುತ್ತದೆ. ಇಂಕ್ವಿಸಿಷನ್‌ನ ನಾಯಕನು ನಿವೃತ್ತನಾದ ಕಾರಣ, ಅವನ ಅಂತ್ಯಬಿಂದು ಜೆಸ್ಯೂಟ್ ಪೋಪ್‌ನ ಆರಂಭಬಿಂದುವಿನೊಂದಿಗೆ ಸರಿಹೊಂದುತ್ತದೆ. ಒಬಾಮಾದ ಇಬ್ಬರು ಪೋಪ್‌ಗಳ ನಡುವಿನ ಆ ಸಂಬಂಧವು 2013ರ ಮಾರ್ಚ್ 13 ಆಗಿತ್ತು. ಒಬಾಮಾ ಬಂಡಾಯದ ಹದಿಮೂರನೆಯ ಅಕ್ಷರದೊಂದಿಗೆ ಸರಿಹೊಂದುತ್ತಾನೆ, ಮತ್ತು ಇಪ್ಪತ್ತೆರಡನೆಯ ಅಕ್ಷರವು ಟ್ರಂಪ್ ಆಗಿದ್ದಾನೆ.</w:t>
      </w:r>
    </w:p>
    <w:p>
      <w:pPr>
        <w:pStyle w:val="ArticleBody"/>
        <w:jc w:val="left"/>
      </w:pPr>
      <w:r>
        <w:rPr>
          <w:rFonts w:ascii="Nirmala UI" w:hAnsi="Nirmala UI" w:eastAsia="Nirmala UI" w:cs="Nirmala UI"/>
        </w:rPr>
        <w:t>ಇಪ್ಪತ್ತೆರಡನೇ ತಿದ್ದುಪಡಿ ಒಬ್ಬ ಅಧ್ಯಕ್ಷರನ್ನು ಎರಡು ಅವಧಿಗಳಿಗೆ ಮಿತಿಗೊಳಿಸುತ್ತದೆ; ಮತ್ತು ಕ್ರಮವಾಗಿ ಬಂದಿಲ್ಲದ ಎರಡು ಅವಧಿಗಳ ಅಧ್ಯಕ್ಷರನ್ನು ಪರಿಗಣಿಸಿದಾಗ, ಅಂತಹವರು ಕೇವಲ ಇಬ್ಬರೇ ಇದ್ದಾರೆ. ಕ್ರಮವಾಗಿ ಬಂದಿಲ್ಲದ ಎರಡು ಅವಧಿಗಳನ್ನು ಹೊಂದಿದ ಅಧ್ಯಕ್ಷರಲ್ಲಿ ಗ್ರೋವರ್ ಕ್ಲೀವ್ಲ್ಯಾಂಡ್ ಆಲ್ಫಾ ಆಗಿದ್ದಾನೆ, ಮತ್ತು ಟ್ರಂಪ್ ಓಮೇಗಾ ಆಗಿದ್ದಾನೆ. ಗ್ರೋವರ್ ಕ್ಲೀವ್ಲ್ಯಾಂಡ್ ಇಪ್ಪತ್ತೆರಡನೇ ಅಧ್ಯಕ್ಷನಾಗಿದ್ದನು; ಮತ್ತು ಕ್ಲೀವ್ಲ್ಯಾಂಡ್‌ಗೆ ಓಮೇಗಾ ಆಗಿರುವ ಟ್ರಂಪ್ “22” ಎಂಬ ಆಲ್ಫಾ ವೈಶಿಷ್ಟ್ಯವನ್ನು ಹೊಂದಿದ್ದಾನೆ. ಕ್ಲೀವ್ಲ್ಯಾಂಡ್ ಮತ್ತು ಟ್ರಂಪ್ ಹೀಬ್ರೂ ಅಕ್ಷರಮಾಲೆಯ ಇಪ್ಪತ್ತೆರಡನೇ ಅಕ್ಷರದ ಸಂಕೇತಾರ್ಥವನ್ನು ಒಳಗೊಂಡಿರುವ ಒಂದು ಆಲ್ಫಾ ಮತ್ತು ಓಮೇಗಾವನ್ನು ಪ್ರತಿನಿಧಿಸುತ್ತಾರೆ. ಕ್ರಮವಾಗಿ ಬಂದಿಲ್ಲದ ಎರಡು ಅವಧಿಗಳನ್ನು ಹೊಂದಿದ್ದ ಅಧ್ಯಕ್ಷರು ಕೇವಲ ಇಬ್ಬರೇ ಇದ್ದಾರೆ, ಮತ್ತು ಆ ಇಬ್ಬರಲ್ಲಿ ಟ್ರಂಪ್ ಎರಡನೆಯವನಾಗಿದ್ದಾನೆ. ಓಮೇಗಾದ ಎರಡನ್ನು ಆಲ್ಫಾದ ಇಪ್ಪತ್ತೆರಡರಿಂದ ಗುಣಿಸಿದರೆ ನಲವತ್ತುನಾಲ್ಕು ಬರುತ್ತದೆ; ಅದು 1844ರ ಒಂದು ಸಂಕೇತವಾಗಿದ್ದು, 1844ರ ಮುಚ್ಚಿದ ಬಾಗಿಲಿನ ಮಾದರಿಯಂತೆ, ಭಾನುವಾರದ ಕಾನೂನಿನಲ್ಲಿ ಮುಚ್ಚುವ ಬಾಗಿಲಿನ ಸಂಕೇತವಾಗಿದೆ. ಟ್ರಂಪ್ ಅಧ್ಯಕ್ಷನಾಗಿದ್ದ ವಿಭಿನ್ನ ವ್ಯಕ್ತಿಗಳಲ್ಲಿ 44ನೇ ವ್ಯಕ್ತಿಯಾಗಿದ್ದಾನೆ, ಮತ್ತು ಭಾನುವಾರದ ಕಾನೂನಿನಲ್ಲಿ ಬಾಗಿಲು ಮುಚ್ಚುವಾಗ ಅವನೇ ಅಧ್ಯಕ್ಷನಾಗಿದ್ದಾನೆ.</w:t>
      </w:r>
    </w:p>
    <w:p>
      <w:pPr>
        <w:pStyle w:val="ArticleBody"/>
        <w:jc w:val="left"/>
      </w:pPr>
      <w:r>
        <w:rPr>
          <w:rFonts w:ascii="Nirmala UI" w:hAnsi="Nirmala UI" w:eastAsia="Nirmala UI" w:cs="Nirmala UI"/>
        </w:rPr>
        <w:t>ಟ್ರಂಪ್‌ರನ್ನು ಮಹಾನ್ ಸೈರಸ್‌ನ ಮೂಲಕ ಪ್ರತಿರೂಪವಾಗಿ ತೋರಿಸಲಾಗಿದೆ. ಮಹಾನ್ ಸೈರಸ್ ಮೊದಲ ಆದೇಶವನ್ನು ಹೊರಡಿಸಿದನು ಮತ್ತು ಮಹಾನ್ ಆರ್ಟಾಕ್ಸರ್ಸಿಸ್ ಮೂರನೇ ಆದೇಶವನ್ನು ಹೊರಡಿಸಿದನು. ಮೊದಲನೆಯದು ಮತ್ತು ಮೂರನೆಯದು ಪರಸ್ಪರ ಹೊಂದಿಕೆಯಾಗಿವೆ, ಏಕೆಂದರೆ ಯೇಸು ಯಾವಾಗಲೂ ಅಂತ್ಯವನ್ನು ಆರಂಭದ ಮೂಲಕ ಚಿತ್ರಿಸುತ್ತಾನೆ. ನೀರೋನ “250” ವರ್ಷಗಳು ಅಂತ್ಯಗೊಳ್ಳುವ ಸಂದರ್ಭದಲ್ಲಿ, ಮಹಾನ್ ಕಾನ್ಸ್ಟಾಂಟೈನ್‌ನಿಂದ ಪ್ರತಿನಿಧಿಸಲ್ಪಟ್ಟ ಆ ಸಮಯದಲ್ಲಿ ಟ್ರಂಪ್ ಅಲ್ಲಿ ಇರುತ್ತಾನೆ. ಕ್ರಿ.ಪೂ. 457ರಿಂದ “250” ವರ್ಷಗಳ ಅಂತ್ಯದಲ್ಲಿ, 13ನೇ ವಚನದ ನೆರವೇರಿಕೆಯಲ್ಲಿ, 2024ರಲ್ಲಿ ಹಿಂದಿನಿಗಿಂತ ಬಲಿಷ್ಠನಾಗಿ ಹಿಂದಿರುಗಿದ ಮಹಾನ್ ಆಂಟಿಯೋಕಸ್‌ನಿಂದ ಟ್ರಂಪ್ ಪ್ರತಿನಿಧಿಸಲ್ಪಡುತ್ತಾನೆ.</w:t>
      </w:r>
    </w:p>
    <w:p>
      <w:pPr>
        <w:pStyle w:val="ArticleScripture"/>
        <w:jc w:val="left"/>
      </w:pPr>
      <w:r>
        <w:rPr>
          <w:rFonts w:ascii="Nirmala UI" w:hAnsi="Nirmala UI" w:eastAsia="Nirmala UI" w:cs="Nirmala UI"/>
        </w:rPr>
        <w:t>ಉತ್ತರದ ರಾಜನು ಮರಳಿ ಬಂದು, ಹಿಂದಿನದಕ್ಕಿಂತಲೂ ಹೆಚ್ಚಿನ ಬಹುಸಂಖ್ಯೆಯ ಜನರನ್ನು ಸಮೇತರಾಗಿ ಸಜ್ಜುಗೊಳಿಸುವನು; ಮತ್ತು ಕೆಲವು ವರ್ಷಗಳ ನಂತರ ಅವನು ಮಹಾಸೈನ್ಯವನ್ನೂ ಅಪಾರ ಐಶ್ವರ್ಯವನ್ನೂ ಹೊಂದಿ ನಿಶ್ಚಯವಾಗಿ ಬರುವನು. ದಾನಿಯೇಲ 11:13.</w:t>
      </w:r>
    </w:p>
    <w:p>
      <w:pPr>
        <w:pStyle w:val="ArticleBody"/>
        <w:jc w:val="left"/>
      </w:pPr>
      <w:r>
        <w:rPr>
          <w:rFonts w:ascii="Nirmala UI" w:hAnsi="Nirmala UI" w:eastAsia="Nirmala UI" w:cs="Nirmala UI"/>
        </w:rPr>
        <w:t>ಭಾನುವಾರದ ಕಾನೂನಿನ ಸಮಯದಲ್ಲಿ ಸಂಯುಕ್ತ ಸಂಸ್ಥಾನವು ರೋಮಿನಿಂದ ಜಯಿಸಲ್ಪಟ್ಟಾಗ, ಆಗ ಲೋಕದಲ್ಲಿನ ಪ್ರತಿಯೊಂದು ದೇಶವೂ ರೋಮಿಗೆ ಶಿರಸಾವಹಿಸಲು ಬಲವಂತಗೊಳ್ಳುತ್ತದೆ.</w:t>
      </w:r>
    </w:p>
    <w:p>
      <w:pPr>
        <w:pStyle w:val="ArticleScripture"/>
        <w:jc w:val="left"/>
      </w:pPr>
      <w:r>
        <w:rPr>
          <w:rFonts w:ascii="Nirmala UI" w:hAnsi="Nirmala UI" w:eastAsia="Nirmala UI" w:cs="Nirmala UI"/>
        </w:rPr>
        <w:t>“ವಿದೇಶಿ ರಾಷ್ಟ್ರಗಳು ಸಂಯುಕ್ತ ಸಂಸ್ಥಾನಗಳ ಮಾದರಿಯನ್ನು ಅನುಸರಿಸುವವು. ಅವಳು ಮುಂಚೂಣಿಗೆ ಬಂದರೂ, ಇದೇ ಸಂಕಟವು ಲೋಕದ ಎಲ್ಲಾ ಭಾಗಗಳಲ್ಲಿರುವ ನಮ್ಮ ಜನರ ಮೇಲೆಯೂ ಬರುವುದು.” Testimonies, volume 6, 395.</w:t>
      </w:r>
    </w:p>
    <w:p>
      <w:pPr>
        <w:pStyle w:val="ArticleBody"/>
        <w:jc w:val="left"/>
      </w:pPr>
      <w:r>
        <w:rPr>
          <w:rFonts w:ascii="Nirmala UI" w:hAnsi="Nirmala UI" w:eastAsia="Nirmala UI" w:cs="Nirmala UI"/>
        </w:rPr>
        <w:t>ಶೀಘ್ರದಲ್ಲೇ ಬರುವ ಭಾನುವಾರ ಕಾನೂನಿನ ಸಂದರ್ಭದಲ್ಲಿ ಸಂಯುಕ್ತ ರಾಷ್ಟ್ರಗಳ ನೇತೃತ್ವವನ್ನು ವಹಿಸಿಕೊಳ್ಳುವ ಅಮೇರಿಕ ಸಂಯುಕ್ತ ಸಂಸ್ಥಾನವು “ವಿದೇಶಿ ಜನಾಂಗಗಳನ್ನು” ಅದನ್ನು ಮಾಡಲು ಬಲಾತ್ಕರಿಸುತ್ತದೆ. ಸಂಯುಕ್ತ ರಾಷ್ಟ್ರಗಳು ಪ್ರಕಟನೆ 17ರ ಹತ್ತು ರಾಜರಾಗಿದ್ದು, ಯೆಜೆಬೆಲಳನ್ನು ವಿವಾಹವಾದ ಹತ್ತು ಉತ್ತರ ಗೋತ್ರಗಳ ರಾಜನಾದ ಅಹಾಬನ ಅಧೀನದಲ್ಲಿವೆ. ಯೆಜೆಬೆಲಳ ಅಹಾಬನೊಡಗಿನ ವಿವಾಹವೇ ಶೀಘ್ರದಲ್ಲೇ ಬರುವ ಭಾನುವಾರ ಕಾನೂನಿನ ಸಂದರ್ಭದಲ್ಲಿ ಪರಿಪೂರ್ಣಗೊಳ್ಳುವ ವಿವಾಹವಾಗಿದೆ. ಭಾನುವಾರ ಕಾನೂನಿನ ಸಂದರ್ಭದಲ್ಲಿ ಅಮೇರಿಕ ಸಂಯುಕ್ತ ಸಂಸ್ಥಾನವು—ದಾನಿಯೇಲ ಹನ್ನೊಂದರ ಮಹಿಮೆಯ ದೇಶವೂ ಪ್ರಕಟನೆ ಹದಿಮೂರರ ಭೂಮಿಯ ಮೃಗವೂ ಆಗಿದ್ದು—ಬೈಬಲ್ ಪ್ರವಾದನೆಯ ಆರನೆಯ ರಾಜ್ಯವಾಗಿ ತನ್ನ ಇತಿಹಾಸವನ್ನು ಅಂತ್ಯಗೊಳಿಸುತ್ತದೆ. ಕರ್ಮೇಲ ಪರ್ವತದಲ್ಲಿ ಬಾಳನ 850 ಪ್ರವಾದಿಗಳು ಮತ್ತು ಯೆಜೆಬೆಲಳ ಮೇಜಿನಲ್ಲಿದ್ದ ಅರಣ್ಯದ ಯಾಜಕರು ಎಲೀಯನಿಂದ ಕೊಲ್ಲಲ್ಪಟ್ಟರು. ಕರ್ಮೇಲ ಪರ್ವತದಲ್ಲಿ ಸುಳ್ಳು ಪ್ರವಾದಿಗಳು ಕೊಲ್ಲಲ್ಪಟ್ಟಂತೆಯೇ, ಶೀಘ್ರದಲ್ಲೇ ಬರುವ ಭಾನುವಾರ ಕಾನೂನಿನ ಸಂದರ್ಭದಲ್ಲಿ ಅಮೇರಿಕ ಸಂಯುಕ್ತ ಸಂಸ್ಥಾನವು ಕೊಲ್ಲಲ್ಪಡುತ್ತದೆ. ಆ ನಂತರದ ಕಥೆ ಎಲೀಯನ ಹಾಗೂ ಅಹಾಬನ ಮತ್ತು ಯೆಜೆಬೆಲಳ ನಡುವಿನದ್ದಾಗಿದ್ದು, ಅಹಾಬನು ಯೆಜೆಬೆಲಳೊಂದಿಗೆ ಮೊದಲಾಗಿ ವ್ಯಭಿಚಾರ ಮಾಡಿದವಳಿಂದ ಆಳಲ್ಪಡುವ ಹತ್ತರಷ್ಟು ರಾಜ್ಯವನ್ನು ಪ್ರತಿನಿಧಿಸುತ್ತಾನೆ. ಯೆಜೆಬೆಲಳು ಪ್ರತಿಯೊಂದು ರಾಜ್ಯದೊಡಗೂ ವ್ಯಭಿಚಾರ ಮಾಡಲು ಉದ್ದೇಶಿಸುತ್ತಾಳೆ, ಆದರೆ ಅಹಾಬನು ಅದನ್ನು ಮೊದಲಾಗಿ ಮಾಡುವವನನ್ನು ಪ್ರತಿನಿಧಿಸುತ್ತಾನೆ; ಮತ್ತು ಕರ್ಮೇಲ ಪರ್ವತದಲ್ಲಿ ಸಾಯುವುದು ಅಮೇರಿಕ ಸಂಯುಕ್ತ ಸಂಸ್ಥಾನವೇ ಆಗಿದ್ದು, ಅದು ತಕ್ಷಣವೇ ಯೆಜೆಬೆಲಳ ಮೊದಲ ಪರಪುರುಷನಾಗುತ್ತದೆ. ದಾನಿಯೇಲ ಹನ್ನೊಂದರ ಪರಿಕಲ್ಪನೆಯಲ್ಲಿ, ಅಲ್ಲಿಯೇ ಭಾನುವಾರ ಕಾನೂನಿನ ಸಂದರ್ಭದಲ್ಲಿ ಟ್ರಂಪ್ ಅಲೆಕ್ಸಾಂಡರ್ ಮಹಾನಿಂದ ಪ್ರತಿನಿಧಿಸಲ್ಪಡುವ ಗ್ರೀಸದ ಪರಾಕ್ರಮಶಾಲಿ ರಾಜನಾಗಿ ಎದ್ದುನಿಲ್ಲುತ್ತಾನೆ.</w:t>
      </w:r>
    </w:p>
    <w:p>
      <w:pPr>
        <w:pStyle w:val="ArticleScripture"/>
        <w:jc w:val="left"/>
      </w:pPr>
      <w:r>
        <w:rPr>
          <w:rFonts w:ascii="Nirmala UI" w:hAnsi="Nirmala UI" w:eastAsia="Nirmala UI" w:cs="Nirmala UI"/>
        </w:rPr>
        <w:t>ಆಗ ಮಹಾ ಪ್ರಭುತ್ವದೊಂದಿಗೆ ಆಳುವವನಾಗಿಯೂ ತನ್ನ ಇಷ್ಟಪ್ರಕಾರ ನಡೆದುಕೊಳ್ಳುವವನಾಗಿಯೂ ಒಬ್ಬ ಬಲಿಷ್ಠ ಅರಸು ಏಳುವನು. ಆದರೆ ಅವನು ಏಳಿದ ತಕ್ಷಣವೇ ಅವನ ರಾಜ್ಯವು ಮುರಿಯಲ್ಪಟ್ಟು ಆಕಾಶದ ನಾಲ್ಕು ಗಾಳಿಗಳ ಕಡೆಗೆ ವಿಭಜಿಸಲ್ಪಡುವುದು; ಅದು ಅವನ ಸಂತತಿಗೆ ಸಲ್ಲುವುದಿಲ್ಲ, ಅವನು ಆಳಿದ ಪ್ರಭುತ್ವದ ಪ್ರಕಾರವೂ ಇರುವುದಿಲ್ಲ; ಯಾಕಂದರೆ ಅವನ ರಾಜ್ಯವು ಕಿತ್ತುಹಾಕಲ್ಪಟ್ಟು, ಅವರ ಹೊರತಾಗಿ ಇತರರಿಗೆ ನೀಡಲ್ಪಡುವುದು. ದಾನಿಯೇಲ 11:3, 4.</w:t>
      </w:r>
    </w:p>
    <w:p>
      <w:pPr>
        <w:pStyle w:val="ArticleBody"/>
        <w:jc w:val="left"/>
      </w:pPr>
      <w:r>
        <w:rPr>
          <w:rFonts w:ascii="Nirmala UI" w:hAnsi="Nirmala UI" w:eastAsia="Nirmala UI" w:cs="Nirmala UI"/>
        </w:rPr>
        <w:t>ಡೊನಾಲ್ಡ್ ಟ್ರಂಪ್ ಅವರು ವಚನದಲ್ಲಿ ಪ್ರತಿನಿಧಿಸಲ್ಪಟ್ಟಿದ್ದು, ನಂತರ ಮಹಾ ಅಲೆಕ್ಸಾಂಡರ್‌ನ ಇತಿಹಾಸದ ಮೂಲಕ ಮಾದರೀಕರಿಸಲ್ಪಡುವ “ಶಕ್ತಿಶಾಲಿ ರಾಜ”ನಾಗಿ ವಿಶ್ವಸಂಸ್ಥೆಯಲ್ಲಿ ಎದ್ದುನಿಲ್ಲುತ್ತಾರೆ. ಅವರು ಎದ್ದುನಿಲ್ಲುವಾಗ, ಬೈಬಲ್ ಪ್ರವಾದನೆಯಲ್ಲಿ ಆರನೆಯ ರಾಜ್ಯವಾದ ಅಮೆರಿಕ ಸಂಯುಕ್ತ ಸಂಸ್ಥಾನವು ಅಂತ್ಯಗೊಳ್ಳುತ್ತದೆ, ಮತ್ತು ಪ್ರಕಟನೆ ಅಧ್ಯಾಯ ಹದಿನೇಳರಲ್ಲಿ ಉಲ್ಲೇಖಿಸಲ್ಪಟ್ಟ ಹತ್ತು ರಾಜರ ಏಳನೆಯ ರಾಜ್ಯವು ಆರಂಭವಾಗುತ್ತದೆ. ಆ ಹತ್ತು ರಾಜರು ಅಲ್ಲಿ ತಕ್ಷಣವೇ ತಮ್ಮ ಏಳನೆಯ ರಾಜ್ಯವನ್ನು ಹಿಂದಿನ ಏಳು ರಾಜ್ಯಗಳಲ್ಲಿ ಒಂದರಿಂದ ಉದ್ಭವಿಸಿದ ಎಂಟನೆಯ ರಾಜ್ಯವಾದ ಪಾಪಸತ್ತೆಗೆ ಒಪ್ಪಿಸಲು ಸಮ್ಮತಿಸುವ ಮೂಲಕ ತಮ್ಮ ಏಳನೆಯ ರಾಜ್ಯವನ್ನು ಆರಂಭಿಸುತ್ತಾರೆ. ಅವರ ಸಮ್ಮತಿಯು ದೇವರ ಚಿತ್ತವನ್ನು ನೆರವೇರಿಸುವುದಕ್ಕಾಗಿ ಆಗಿತ್ತು; ಮತ್ತು ಆತನ ಚಿತ್ತವು ಸತ್ಯದ ಶಾಸ್ತ್ರಗಳಾದ್ಯಂತ ಸಾಲಿನ ಮೇಲ್ಸಾಲಾಗಿ ಪ್ರತಿನಿಧಿಸಲ್ಪಟ್ಟಿದೆ.</w:t>
      </w:r>
    </w:p>
    <w:p>
      <w:pPr>
        <w:pStyle w:val="ArticleHeading"/>
        <w:jc w:val="left"/>
      </w:pPr>
      <w:r>
        <w:rPr>
          <w:rFonts w:ascii="Nirmala UI" w:hAnsi="Nirmala UI" w:eastAsia="Nirmala UI" w:cs="Nirmala UI"/>
        </w:rPr>
        <w:t>ರೋಮನ್ನು ಪ್ರತಿರೂಪಗೊಳಿಸುತ್ತಾ</w:t>
      </w:r>
    </w:p>
    <w:p>
      <w:pPr>
        <w:pStyle w:val="ArticleBody"/>
        <w:jc w:val="left"/>
      </w:pPr>
      <w:r>
        <w:rPr>
          <w:rFonts w:ascii="Nirmala UI" w:hAnsi="Nirmala UI" w:eastAsia="Nirmala UI" w:cs="Nirmala UI"/>
        </w:rPr>
        <w:t>ದಾನಿಯೇಲ 11ನೇ ಅಧ್ಯಾಯದ ಐದರಿಂದ ಒಂಬತ್ತರವರೆಗಿನ ವಚನಗಳು, ಅದೇ ಅಧ್ಯಾಯದ ಮೂವತ್ತೊಂದರಿಂದ ನಲವತ್ತರವರೆಗಿನ ವಚನಗಳಲ್ಲಿ ನಿರೂಪಿಸಲ್ಪಟ್ಟಿರುವಂತೆ ಪಾಪಾಸನಾಧಿಕಾರದ ಇತಿಹಾಸವನ್ನು ಸಂಪೂರ್ಣವಾಗಿ ಮಾದರಿಯಾಗಿಸಿದ ಒಂದು ಪ್ರವಾದನಾತ್ಮಕ ಇತಿಹಾಸದ ಮೂಲಕ ನೆರವೇರಿದವು. ಐದರಿಂದ ಒಂಬತ್ತರವರೆಗಿನ ವಚನಗಳಲ್ಲಿರುವ ಇತಿಹಾಸದ ರೇಖೆ, ಮೂವತ್ತೊಂದರಿಂದ ನಲವತ್ತರವರೆಗಿನ ಇತಿಹಾಸದ ರೇಖೆಗೆ ಸಮಾಂತರವಾಗಿದೆ. ಈ ಎರಡೂ ರೇಖೆಗಳು, ಪಾಪಾಸನಾಧೀನ ರೋಮನ್ನು ಪ್ರತಿನಿಧಿಸುವ ಶಕ್ತಿಯು ಮೊದಲು ಮೂರು ಅಡಚಣೆಗಳನ್ನು ಜಯಿಸಿ, ನಂತರ ಒಂದು ಅವಧಿಯವರೆಗೆ ಆಳಿತು; ಆ ಬಳಿಕ ಒಡೆಯಲ್ಪಟ್ಟ ಒಡಂಬಡಿಕೆಯ ಪರಿಣಾಮವಾಗಿ ದಕ್ಷಿಣದ ಒಬ್ಬ ರಾಜನು ಅವರ ವಿರುದ್ಧ ಏಳಿಬಂದು, ಅವರಿಗೆ ಮಾರಕ ಗಾಯವನ್ನು ಉಂಟುಮಾಡಿದ ಕಾಲವನ್ನು ಗುರುತಿಸುತ್ತವೆ. ಆ ಎರಡು ರೇಖೆಗಳನ್ನು ಇತಿಹಾಸದೊಡನೆ ಎಷ್ಟು ಸಮೀಪವಾಗಿ ಅಧ್ಯಯನ ಮಾಡಿ ಹೋಲಿಸಲಾಗುತ್ತದೆಯೋ, ಅಷ್ಟು ಆಳವಾಗಿ ಅವುಗಳ ನಿಖರತೆ ಅಂಗೀಕರಿಸಲ್ಪಡುತ್ತದೆ. ಅವುಗಳ ನಿಖರತೆ, ವಚನಗಳೊಳಗಿನ ರಚನೆಯನ್ನು ಅವು ಎಷ್ಟು ಸಮೀಪವಾಗಿ ಪ್ರತಿನಿಧಿಸುತ್ತವೆ ಎಂಬುದಕ್ಕೂ, ಹಾಗೆಯೇ ಆ ವಚನಗಳನ್ನು ನೆರವೇರಿಸಿದ ಇತಿಹಾಸಕ್ಕೂ ಸಂಬಂಧಿಸಿದೆ.</w:t>
      </w:r>
    </w:p>
    <w:p>
      <w:pPr>
        <w:pStyle w:val="ArticleBody"/>
        <w:jc w:val="left"/>
      </w:pPr>
      <w:r>
        <w:rPr>
          <w:rFonts w:ascii="Nirmala UI" w:hAnsi="Nirmala UI" w:eastAsia="Nirmala UI" w:cs="Nirmala UI"/>
        </w:rPr>
        <w:t>ಐದು ವಚನಗಳನ್ನು ನೆರವೇರಿಸಿದ ಇತಿಹಾಸವು ಮೂವತ್ತೊಂದರಿಂದ ನಲವತ್ತರವರೆಗಿನ ವಚನಗಳಲ್ಲಿ ನಿರೂಪಿಸಲ್ಪಟ್ಟ ಪೋಪ್‌ಆಧಿಪತ್ಯದ ರೋಮಿನ ಇತಿಹಾಸಕ್ಕೆ ಸಮಾನಾಂತರವಾಗಿಯೂ ಹೊಂದಿಕೆಯಾಗಿಯೂ ಇದ್ದು, ಹತ್ತರಿಂದ ಹದಿನೈದರವರೆಗಿನ ವಚನಗಳಲ್ಲಿ ಅಂಟಿಯೋಕಸ್ ದಿ ಗ್ರೇಟ್‌ನ ಪರಿಚಯಕ್ಕೆ ಹಿನ್ನೆಲೆಯನ್ನು ಒದಗಿಸುತ್ತದೆ.</w:t>
      </w:r>
    </w:p>
    <w:p>
      <w:pPr>
        <w:pStyle w:val="ArticleScripture"/>
        <w:jc w:val="left"/>
      </w:pPr>
      <w:r>
        <w:rPr>
          <w:rFonts w:ascii="Nirmala UI" w:hAnsi="Nirmala UI" w:eastAsia="Nirmala UI" w:cs="Nirmala UI"/>
        </w:rPr>
        <w:t>ಆದರೆ ಅವನ ಪುತ್ರರು ಉದ್ರೇಕಗೊಳ್ಳುವರು, ಮತ್ತು ಮಹಾ ಬಲಗಳ ಸಮೂಹವನ್ನು ಕೂಡಿಸುವರು; ಅವರಲ್ಲಿ ಒಬ್ಬನು ನಿಶ್ಚಯವಾಗಿಯೂ ಬಂದು, ಪ್ರವಹಿಸಿ, ದಾಟಿಹೋಗುವನು; ನಂತರ ಅವನು ಹಿಂದಿರುಗಿ, ತನ್ನ ಕೋಟೆಯವರೆಗೂ ಉದ್ರೇಕಗೊಳ್ಳುವನು. ದಾನಿಯೇಲನು 11:10.</w:t>
      </w:r>
    </w:p>
    <w:p>
      <w:pPr>
        <w:pStyle w:val="ArticleBody"/>
        <w:jc w:val="left"/>
      </w:pPr>
      <w:r>
        <w:rPr>
          <w:rFonts w:ascii="Nirmala UI" w:hAnsi="Nirmala UI" w:eastAsia="Nirmala UI" w:cs="Nirmala UI"/>
        </w:rPr>
        <w:t>ಹತ್ತನೇ ವಚನದ ನೆರವೇರಿಕೆಯಲ್ಲಿ, ಮಹಾನ್ ಆಂಟಿಯೋಕಸ್ ಐಗುಪ್ತದ ಕೋಟೆಯವರೆಗೂ ವಿಜಯಶಾಲಿಯಾಗಿದ್ದು, ಅಲ್ಲಿ ಮರುಸಂಘಟನೆಗಾಗಿಯೇ ತನ್ನ ಸೈನ್ಯಯಾತ್ರೆಯನ್ನು ಅಂತ್ಯಗೊಳಿಸಿದನು. ಆ ಇತಿಹಾಸವು, ಅದೇ ಅಧ್ಯಾಯದ ನಲವತ್ತನೇ ವಚನದಲ್ಲಿ ಪ್ರತಿನಿಧಿಸಲ್ಪಟ್ಟಿರುವಂತೆ, 1989ರಲ್ಲಿ ಸೋವಿಯತ್ ಒಕ್ಕೂಟದ ಪತನಕ್ಕೆ ಪ್ರತಿರೂಪವಾಗಿದೆ.</w:t>
      </w:r>
    </w:p>
    <w:p>
      <w:pPr>
        <w:pStyle w:val="ArticleScripture"/>
        <w:jc w:val="left"/>
      </w:pPr>
      <w:r>
        <w:rPr>
          <w:rFonts w:ascii="Nirmala UI" w:hAnsi="Nirmala UI" w:eastAsia="Nirmala UI" w:cs="Nirmala UI"/>
        </w:rPr>
        <w:t>ಅಂತ್ಯದ ಕಾಲದಲ್ಲಿ ದಕ್ಷಿಣದ ಅರಸನು ಅವನನ್ನು ತಳ್ಳುವನು; ಉತ್ತರದ ಅರಸನು ರಥಗಳೊಂದಿಗೂ ಅಶ್ವಾರೋಹಿಗಳೊಂದಿಗೂ ಅನೇಕ ಹಡಗುಗಳೊಂದಿಗೂ ಸುಂಟರಗಾಳಿಯಂತೆ ಅವನ ಮೇಲೆ ಬರುವನು; ಅವನು ದೇಶಗಳೊಳಗೆ ಪ್ರವೇಶಿಸಿ ಪ್ರವಾಹದಂತೆ ಹೊಮ್ಮಿ ದಾಟಿಹೋಗುವನು. ದಾನಿಯೇಲ 11:40.</w:t>
      </w:r>
    </w:p>
    <w:p>
      <w:pPr>
        <w:pStyle w:val="ArticleBody"/>
        <w:jc w:val="left"/>
      </w:pPr>
      <w:r>
        <w:rPr>
          <w:rFonts w:ascii="Nirmala UI" w:hAnsi="Nirmala UI" w:eastAsia="Nirmala UI" w:cs="Nirmala UI"/>
        </w:rPr>
        <w:t>ಹತ್ತನೇ ವಚನದಲ್ಲಿರುವ “ನಿಶ್ಚಯವಾಗಿ ಬಂದು, ಪ್ರವಾಹದಂತೆ ಹರಿದು, ದಾಟಿಹೋಗುವನು” ಎಂಬ ವಾಕ್ಯಭಾಗವು, ನಲವತ್ತನೇ ವಚನದಲ್ಲಿರುವ “ಅವನು ದೇಶಗಳೊಳಗೆ ಪ್ರವೇಶಿಸಿ, ಪ್ರವಾಹದಂತೆ ಹರಿದು ದಾಟಿಹೋಗುವನು” ಎಂಬ ವಾಕ್ಯಭಾಗಕ್ಕೆ ಹೀಬ್ರೂದಲ್ಲಿ ಅಚ್ಚುಕಟ್ಟಾಗಿ ಸಮಾನವಾಗಿದೆ. ಈ ಎರಡೂ ವಚನಗಳು ಉತ್ತರದ ರಾಜನು (ಹತ್ತನೇ ವಚನದಲ್ಲಿ ಅಂಟಿಯೋಕಸ್ ಮತ್ತು ನಲವತ್ತನೇ ವಚನದಲ್ಲಿ ರೀಗನ್) ದಕ್ಷಿಣದ ರಾಜನನ್ನು (ಹತ್ತನೇ ವಚನದಲ್ಲಿ ಟೋಲೆಮಿ ಮತ್ತು ನಲವತ್ತನೇ ವಚನದಲ್ಲಿ ಸೋವಿಯತ್ ಯೂನಿಯನ್) ಸೋಲಿಸುವ ಸಮಯವನ್ನು ಗುರುತಿಸುತ್ತವೆ. ಎರಡೂ ದಾಳಿಗಳೂ ದಕ್ಷಿಣದ ರಾಜನ ಪೂರ್ವ ವಿಜಯಕ್ಕೆ ಪ್ರತೀಕಾರಸ್ವರೂಪವಾಗಿದ್ದವು (ಐದನೆಯಿಂದ ಒಂಬತ್ತನೇ ವಚನಗಳಲ್ಲಿನ ಟೋಲೆಮಿ ಮತ್ತು ನಲವತ್ತನೇ ವಚನದಲ್ಲಿನ ನೆಪೋಲಿಯನ್). ದಕ್ಷಿಣದ ರಾಜನ ದಾಳಿಗೆ ಕಾರಣವು ಒಡೆಯಲ್ಪಟ್ಟ ಒಡಂಬಡಿಕೆಯಾಗಿತ್ತು (ಐದನೆಯಿಂದ ಒಂಬತ್ತನೇ ವಚನಗಳಲ್ಲಿನ ಬೆರ್ನೀಸ್‌ನ ವಿವಾಹ ಮತ್ತು ನೆಪೋಲಿಯನ್‌ನೊಂದಿಗೆ 1797ರ ಟೋಲೆಂಟಿನೊ ಒಪ್ಪಂದದ ಉಲ್ಲಂಘನೆ). ಈ ವಚನಗಳಲ್ಲಿ ಪ್ರತಿನಿಧಿಸಲ್ಪಟ್ಟಿರುವ ಪ್ರವಾದನಾತ್ಮಕ ರಚನೆಯೂ, ಹಾಗೆಯೇ ಇತಿಹಾಸದಲ್ಲಿ ಈ ವಚನಗಳ ನಂತರದ ನೆರವೇರಿಕೆಯೂ, ಯೆಶಾಯ 8:8ರೊಂದಿಗೆ ಸಹ ಹೊಂದಿಕೆಯಾಗುತ್ತದೆ.</w:t>
      </w:r>
    </w:p>
    <w:p>
      <w:pPr>
        <w:pStyle w:val="ArticleScripture"/>
        <w:jc w:val="left"/>
      </w:pPr>
      <w:r>
        <w:rPr>
          <w:rFonts w:ascii="Nirmala UI" w:hAnsi="Nirmala UI" w:eastAsia="Nirmala UI" w:cs="Nirmala UI"/>
        </w:rPr>
        <w:t>ಅವನು ಯೆಹೂದದೊಳಗೆ ಹಾದುಹೋಗುವನು; ಅವನು ಉಕ್ಕಿ ಹರಿದು ಮೀರಿಹೋಗುವನು; ಅವನು ಕುತ್ತಿಗೆಯವರೆಗೂ ತಲುಪುವನು; ಮತ್ತು ಅವನ ರೆಕ್ಕೆಗಳ ಚಾಚುವಿಕೆಯು ನಿನ್ನ ದೇಶದ ಅಗಲವನ್ನೆಲ್ಲಾ ತುಂಬುವದು, ಓ ಇಮ್ಮಾನುಯೇಲಾ. ಯೆಶಾಯ 8:8.</w:t>
      </w:r>
    </w:p>
    <w:p>
      <w:pPr>
        <w:pStyle w:val="ArticleBody"/>
        <w:jc w:val="left"/>
      </w:pPr>
      <w:r>
        <w:rPr>
          <w:rFonts w:ascii="Nirmala UI" w:hAnsi="Nirmala UI" w:eastAsia="Nirmala UI" w:cs="Nirmala UI"/>
        </w:rPr>
        <w:t>ಯೆಶಾಯನು ಸನ್ನಾಖೇರೀಬನ ಸೇನೆಯು “ಉಕ್ಕಿ ಹರಿದು ದಾಟಿಹೋಗುವುದು” ಎಂದು ಮುನ್ನೆಚ್ಚರಿಸುವಾಗ, ಅದು ಮತ್ತೊಮ್ಮೆ ಹತ್ತನೆಯ ಮತ್ತು ನಲವತ್ತನೆಯ ವಚನಗಳಲ್ಲಿರುವ ಅದೇ ಹೀಬ್ರೂ ಪದವೇ ಆಗಿದೆ. ಯೆಶಾಯನು ಸನ್ನಾಖೇರೀಬನು, ಉತ್ತರ ರಾಜ್ಯವು, ದಕ್ಷಿಣ ರಾಜ್ಯವಾದ ಯೆಹೂದವನ್ನು ಜಯಿಸಿದ ಸಮಯವನ್ನು ಗುರುತಿಸುತ್ತಾನೆ; ಆದಾಗ್ಯೂ ಅವನು ಯೆರೂಸಲೇಮನ್ನು ನಿಂತದ್ದೇ ಬಿಡಿದನು, ಏಕೆಂದರೆ ಅವನು ಹತ್ತನೆಯ ವಚನದಲ್ಲಿ ಅಂತಿಯೋಕನು ಗಡಿಯವರೆಗೆ ತಲುಪಿದಂತೆಯೇ “ಕುತ್ತಿಗೆಯವರೆಗೆ” ಮಾತ್ರ ತಲುಪಿದನು. ಸನ್ನಾಖೇರೀಬನ ಪ್ರೇರಣೆ ಎಂದರೆ ಹಿಜ್ಕೀಯನು ಅಸ್ಸೂರಿನೊಂದಿಗೆ ಮಾಡಿದ ಒಡಂಬಡಿಕೆಯನ್ನು ಮುರಿದಿದ್ದನು; ಇದನ್ನು ಹಿಜ್ಕೀಯನು ಒಪ್ಪಿಕೊಂಡಿದ್ದ ಕಾಣಿಕೆಯನ್ನು ನಿಲ್ಲಿಸಿದ ಸಂಗತಿ ಪ್ರತಿನಿಧಿಸುತ್ತದೆ. ಮುರಿದ ಒಡಂಬಡಿಕೆಯೇ ಈ ಮೂರು ಸಮಾನಾಂತರ ವಚನಗಳಿಗೆ ಇರುವ ಅಪವಾದವಾಗಿದೆ. ಅವುಗಳಲ್ಲಿ ಪ್ರತಿಯೊಂದೂ ಮುರಿದ ಒಡಂಬಡಿಕೆಯನ್ನು ಒಳಗೊಂಡಿದ್ದರೂ, ಪ್ಟೋಲೆಮಿಯ ಮತ್ತು ನೇಪೋಲಿಯನ್ ಅವರ ವಿಷಯದಲ್ಲಿ ಉತ್ತರದ ರಾಜನೇ ಒಡಂಬಡಿಕೆಯನ್ನು ಮುರಿದವನಾಗಿ ಆರೋಪಿಸಲ್ಪಟ್ಟನು. ಉತ್ತರದ ರಾಜನಾದ ಸನ್ನಾಖೇರೀಬನು, ನಿಗದಿಪಡಿಸಲಾದ ಕಾಣಿಕೆಯನ್ನು ನೀಡಲು ಹಿಜ್ಕೀಯನು ನಿರಾಕರಿಸಿದ್ದಾನೆಂದು ಅವನ ಮೇಲೆ ಆರೋಪ ಹೊರಿಸಿದನು.</w:t>
      </w:r>
    </w:p>
    <w:p>
      <w:pPr>
        <w:pStyle w:val="ArticleScripture"/>
        <w:jc w:val="left"/>
      </w:pPr>
      <w:r>
        <w:rPr>
          <w:rFonts w:ascii="Nirmala UI" w:hAnsi="Nirmala UI" w:eastAsia="Nirmala UI" w:cs="Nirmala UI"/>
        </w:rPr>
        <w:t>ಈಗ ಅರಸನಾದ ಹಿಜ್ಕೀಯನ ಹದಿನಾಲ್ಕನೇ ವರ್ಷದಲಿ ಅಶ್ಶೂರಿನ ಅರಸನಾದ ಸೆನ್ನಾಕೇರಿಬನು ಯೆಹೂದದ ಎಲ್ಲಾ ಕೋಟೆಬದ್ಧ ಪಟ್ಟಣಗಳ ವಿರುದ್ಧ ಬಂದು ಅವುಗಳನ್ನು ವಶಪಡಿಸಿಕೊಂಡನು. ಆಗ ಯೆಹೂದದ ಅರಸನಾದ ಹಿಜ್ಕೀಯನು ಲಾಕೀಷಿಗೆ ಅಶ್ಶೂರಿನ ಅರಸನ ಬಳಿಗೆ ದೂತರನ್ನು ಕಳುಹಿಸಿ, “ನಾನು ತಪ್ಪು ಮಾಡಿಕೊಂಡಿದ್ದೇನೆ; ನನ್ನಿಂದ ಹಿಂದಿರುಗು; ನೀನು ನನ್ನ ಮೇಲೆ ಏನನ್ನು ವಿಧಿಸಿದರೂ ಅದನ್ನು ನಾನು ಹೊರುವೆನು” ಎಂದು ಹೇಳಿಸಿದನು. ಆಗ ಅಶ್ಶೂರಿನ ಅರಸನು ಯೆಹೂದದ ಅರಸನಾದ ಹಿಜ್ಕೀಯನ ಮೇಲೆ ಮೂರುನೂರು ತಲಾಂತು ಬೆಳ್ಳಿಯನ್ನೂ ಮೂವತ್ತು ತಲಾಂತು ಬಂಗಾರವನ್ನೂ ವಿಧಿಸಿದನು. ಹೀಗಾಗಿ ಹಿಜ್ಕೀಯನು ಯೆಹೋವನ ಮಂದಿರದಲ್ಲಿ ಕಂಡುಬಂದ ಸಮಸ್ತ ಬೆಳ್ಳಿಯನ್ನೂ ರಾಜಮನೆಯ ಭಂಡಾರಗಳಲ್ಲಿದ್ದದನ್ನೂ ಅವನಿಗೆ ಕೊಟ್ಟನು. 2 ಅರಸುಗಳು 18:13–15.</w:t>
      </w:r>
    </w:p>
    <w:p>
      <w:pPr>
        <w:pStyle w:val="ArticleBody"/>
        <w:jc w:val="left"/>
      </w:pPr>
      <w:r>
        <w:rPr>
          <w:rFonts w:ascii="Nirmala UI" w:hAnsi="Nirmala UI" w:eastAsia="Nirmala UI" w:cs="Nirmala UI"/>
        </w:rPr>
        <w:t>ಯೆರೂಸಲೇಮಿನತ್ತ ತನ್ನ ಮೆರವಣಿಗೆಯಲ್ಲಿ ಸನ್ನಾಕೆರೀಬನ ಉತ್ತರದ ಸೇನೆ ಯೆಹೂದದ ನಲವತ್ತಾರು ಪಟ್ಟಣಗಳನ್ನು ವಶಪಡಿಸಿಕೊಂಡಿತು. ಯೆಶಾಯ 8:8ನೇ ವಚನವು ಹತ್ತು ಮತ್ತು ನಲವತ್ತು ವಚನಗಳೊಂದಿಗೆ ಸಂಬಂಧ ಹೊಂದುತ್ತದೆ ಎಂಬುದು ಮಹಾನ್ ಪ್ರವಾದನಾತ್ಮಕ ಮಹತ್ವವನ್ನು ಹೊಂದಿದೆ; ಹೀಗೆ ಅದು 1989ರಲ್ಲಿ ಸೋವಿಯತ್ ಯೂನಿಯನ್‌ನ ದಕ್ಷಿಣ ರಾಜ್ಯದ ಪತನಕ್ಕೆ ಮೂರನೇ ಸಾಕ್ಷಿಯನ್ನು ಒದಗಿಸುತ್ತದೆ. ಆ ಪತನವು ಶೂನ್ಯವಾಗಿರುವ ನಲವತ್ತನೇ ವಚನದ ಒಂದು ಅವಧಿಯ ಆರಂಭವನ್ನು ಗುರುತಿಸುತ್ತದೆ. 1989ರಲ್ಲಿ ನಲವತ್ತನೇ ವಚನದ ನೆರವೇರಿಕೆಯಿಂದ ಹಿಡಿದು, ಶೀಘ್ರದಲ್ಲೇ ಬರುವ ಭಾನುವಾರದ ಕಾನೂನನ್ನು ಪ್ರತಿನಿಧಿಸುವ ನಲವತ್ತೊಂದನೇ ವಚನದವರೆಗೆ, ನಲವತ್ತನೇ ವಚನದಲ್ಲಿ ಒಂದು ಶೂನ್ಯ ಅವಧಿಯಿದೆ. ಆ ಅವಧಿ 1989ರಲ್ಲಿ ಆರಂಭವಾಗಿ ಭಾನುವಾರದ ಕಾನೂನಿನಲ್ಲಿ ಅಂತ್ಯಗೊಳ್ಳುತ್ತದೆ. ನಲವತ್ತನೇ ವಚನವು ಆ ಕಾಲಾವಧಿಯ ಕುರಿತು ಏನನ್ನೂ ಹೇಳುವುದಿಲ್ಲ; ಆದರೆ ಸಾಲಿನ ಮೇಲೆ ಸಾಲು ಎಂಬ ವಿಧಾನಶಾಸ್ತ್ರದ ಮೂಲಕ ನಲವತ್ತನೇ ವಚನವನ್ನು ಅರ್ಥಮಾಡಿಕೊಳ್ಳಬಹುದು.</w:t>
      </w:r>
    </w:p>
    <w:p>
      <w:pPr>
        <w:pStyle w:val="ArticleBody"/>
        <w:jc w:val="left"/>
      </w:pPr>
      <w:r>
        <w:rPr>
          <w:rFonts w:ascii="Nirmala UI" w:hAnsi="Nirmala UI" w:eastAsia="Nirmala UI" w:cs="Nirmala UI"/>
        </w:rPr>
        <w:t>ನಲವತ್ತನೆಯ ವಚನದ ಗುಪ್ತ ಇತಿಹಾಸವನ್ನು ಸ್ಥಾಪಿಸುವ ಒಂದು ಪ್ರಮುಖ “ಕೀಲಿ” ಎಂದರೆ, ದಕ್ಷಿಣ ರಾಜ್ಯದ ವಿರುದ್ಧ ಉತ್ತರ ರಾಜ್ಯ ನಡೆಸಿದ ವಿಜಯಶಾಲಿ ಪ್ರತೀಕಾರ ಯುದ್ಧದ ಕುರಿತು ಯೆಶಾಯನು ಕೊಡುವ ಸಾಕ್ಷಿಯಾಗಿದೆ. ಅಸ್ಸೂರ್ಯಕ್ಕೆ “ಕಪ್ಪ” ಸಲ್ಲಿಸುವ ಹಿಂದಿನ ಬದ್ಧತೆಯನ್ನು ಗೌರವಿಸುವುದನ್ನು ಹಿಜ್ಕೀಯನು ನಿಲ್ಲಿಸಿದ ದ್ರೋಹವಾಗಿರಲಿ, ಅಥವಾ ಅಂಟಿಯೋಕನು ಬೆರ್ನೀಕೆಯನ್ನು ತಿರಸ್ಕರಿಸಿದ ಘಟನೆವಾಗಿರಲಿ, ಅಥವಾ ನೇಪೋಲಿಯನ್‌ನ ಟೋಲೆಂಟಿನೋ ಒಪ್ಪಂದವಾಗಿರಲಿ—ಈ ಮೂರೂ ವಚನಗಳು, ದಾಳಿ ನಡೆಸುವ ಮೂಲಭೂತ ಪ್ರೇರಣೆಯಾಗಿ ಒಡಂಬಡಿಕೆಯ ಉಲ್ಲಂಘನೆಯನ್ನು ಒತ್ತಿಹೇಳುವ ಇತಿಹಾಸಗಳಿಂದ ನೆರವೇರಿದವು. ಒಬಾಮಾ ಅಧ್ಯಕ್ಷತೆಯ ಸಮಯದಲ್ಲಿ, ಜಾನ್ ಕೆರ್ರಿ ಅವರ ರಾಜ್ಯ ಇಲಾಖೆಯ ಅಧೀನದಲ್ಲಿ, ಸಹಾಯಕ ಕಾರ್ಯದರ್ಶಿ ವಿಕ್ಟೋರಿಯಾ ನೂಲ್ಯಾಂಡ್ ಉಕ್ರೇನ್ ಸರ್ಕಾರವನ್ನು ಉರುಳಿಸಲು ಒಂದು ಬಣ್ಣ ಕ್ರಾಂತಿಯನ್ನು ಉಂಟುಮಾಡಿದರು. ಆ ಸಮಯದಿಂದ ಉಕ್ರೇನ್ ಯುದ್ಧದ ಕುರಿತು ಒಂದೇ ವಾದಕ್ಕೆ ಎರಡು ಪಾಳೆಗಳು ಅಸ್ತಿತ್ವದಲ್ಲಿವೆ; ಪುಟಿನ್ ಅದು ಒಡಂಬಡಿಕೆಯ ಉಲ್ಲಂಘನೆ ಎಂದು ಹೇಳುತ್ತಾರೆ, ಮತ್ತು ಅವರ ವಿರೋಧಿಗಳು ಪುಟಿನ್ ಸೂಚಿಸುವ ಒಡಂಬಡಿಕೆ, ಪುಟಿನ್ ದಾವೆ ಮಾಡುವ ಸನ್ನಿವೇಶದಲ್ಲಿ ಎಂದಿಗೂ ಅಸ್ತಿತ್ವದಲ್ಲಿರಲಿಲ್ಲ ಎಂದು ಹೇಳುತ್ತಾರೆ. ಒಡಂಬಡಿಕೆ ನಿಜವಾಗಿಯೇ ಮಾಡಲ್ಪಟ್ಟು ನಂತರ ಮುರಿಯಲ್ಪಟ್ಟಿತೇ, ಅಥವಾ ಅದರ ವಿರುದ್ಧವಾಗಿತ್ತೇ ಎಂಬುದು ಮಹತ್ವದಲ್ಲ; ಏಕೆಂದರೆ ಪ್ರವಾದನಾತ್ಮಕ ದಾಖಲೆಯು ಯುದ್ಧಕ್ಕೆ ಪ್ರೇರಣೆಯಾಗಿ ಒಡಂಬಡಿಕೆಯ ಉಲ್ಲಂಘನೆಯನ್ನು ಮಾತ್ರ ದಾಖಲಿಸುತ್ತದೆ.</w:t>
      </w:r>
    </w:p>
    <w:p>
      <w:pPr>
        <w:pStyle w:val="ArticleBody"/>
        <w:jc w:val="left"/>
      </w:pPr>
      <w:r>
        <w:rPr>
          <w:rFonts w:ascii="Nirmala UI" w:hAnsi="Nirmala UI" w:eastAsia="Nirmala UI" w:cs="Nirmala UI"/>
        </w:rPr>
        <w:t>ಉತ್ತರದ ರಾಜನು ಕೇವಲ ಕುತ್ತಿಗೆಯವರೆಗೆ, ಅಂದರೆ ತಲೆಯವರೆಗೆ ಮಾತ್ರ ಜಯಿಸುವನು ಎಂಬುದನ್ನು ಕಾಣಲು ಯಶಾಯ 8:8 “ಕೀಲಿಯನ್ನು” ಒದಗಿಸುತ್ತದೆ. ಆ “ಕೀಲಿ” 1989ರಲ್ಲಿ ದೇಹದ ಪತನದ ನಂತರ ನಿಂತುಕೊಂಡಿದ್ದ ತಲೆಯೆಂದು ರಷ್ಯಾವನ್ನು ಗುರುತಿಸುತ್ತದೆ. ಎಂಟನೇ ವಚನದ ಪ್ರವಾದನಾತ್ಮಕ ಮಹತ್ವವು ತಲೆಯನ್ನು ಗುರುತಿಸುವ “ಕೀಲಿ”ಯಲ್ಲಿ ಮಾತ್ರವಲ್ಲ; ಆದರೆ ತಲೆಯನ್ನು, ಅಂದರೆ ರಾಜಧಾನಿ ನಗರವನ್ನು, ಪ್ರತಿನಿಧಿಸುವ “ಕುತ್ತಿಗೆ”ಯನ್ನು ಗುರುತಿಸುವುದು ಯಶಾಯ 8ರ ಅದೇ ದರ್ಶನದ ಹಿಂದಿನ ಭಾಗದೊಂದಿಗೆ ಸಂಬಂಧಿಸಿ ಮಾತ್ರ ಸ್ಥಾಪಿಸಬಹುದು. ಆ ದರ್ಶನವು ಏಳನೇ ಅಧ್ಯಾಯದಲ್ಲಿ ಆರಂಭವಾಗುತ್ತದೆ; ಮತ್ತು ಏಳನೇ ಹಾಗೂ ಎಂಟನೇ ವಚನಗಳಲ್ಲಿ, ತಲೆಯನ್ನು ಒಬ್ಬ ರಾಜನೆಂದು, ಅಥವಾ ಅವನ ರಾಜ್ಯವೆಂದು, ಅಥವಾ ಒಂದು ರಾಜ್ಯದ ರಾಜಧಾನಿ ನಗರವೆಂದು ನಿರ್ವಚಿಸಲಾಗಿದೆ. ಯೆರೂಸಲೇಮು ಯೆಹೂದದ ರಾಜಧಾನಿಯಾಗಿತ್ತು; ಅದರ 46 ಪಟ್ಟಣಗಳನ್ನು ಸೆನ್ನಾಕೆರೀಬನ ಸೇನೆಯು ಜಯಿಸಿತ್ತು, ಆದರೆ ಸೆನ್ನಾಕೆರೀಬನು ಯೆರೂಸಲೇಮು ಎಂಬ ರಾಜಧಾನಿ ನಗರವನ್ನು ನಿಂತುಕೊಂಡಂತೆ ಬಿಟ್ಟನು.</w:t>
      </w:r>
    </w:p>
    <w:p>
      <w:pPr>
        <w:pStyle w:val="ArticleScripture"/>
        <w:jc w:val="left"/>
      </w:pPr>
      <w:r>
        <w:rPr>
          <w:rFonts w:ascii="Nirmala UI" w:hAnsi="Nirmala UI" w:eastAsia="Nirmala UI" w:cs="Nirmala UI"/>
        </w:rPr>
        <w:t>ಸಿರಿಯಾದ ತಲೆಯು ದಮಸ್ಕಸ್ಸು, ದಮಸ್ಕಸ್ಸಿನ ತಲೆಯು ರೆಚೀನು; ಮತ್ತು ಅರವತ್ತೈದು ವರ್ಷಗಳೊಳಗೆ ಎಫ್ರಾಯಿಮನು ಜನಾಂಗವಾಗಿರದಂತೆ ಒಡೆದುಹಾಕಲ್ಪಡುವನು. ಎಫ್ರಾಯಿಮನ ತಲೆಯು ಸಮಾರ್ಯ, ಸಮಾರ್ಯದ ತಲೆಯು ರೆಮಲ್ಯನ ಮಗನು. ನೀವು ನಂಬದಿದ್ದರೆ, ನಿಶ್ಚಯವಾಗಿ ನೀವು ಸ್ಥಿರಪಡಿಸಲ್ಪಡುವುದಿಲ್ಲ. ಯೆಶಾಯ 7:8, 9.</w:t>
      </w:r>
    </w:p>
    <w:p>
      <w:pPr>
        <w:pStyle w:val="ArticleBody"/>
        <w:jc w:val="left"/>
      </w:pPr>
      <w:r>
        <w:rPr>
          <w:rFonts w:ascii="Nirmala UI" w:hAnsi="Nirmala UI" w:eastAsia="Nirmala UI" w:cs="Nirmala UI"/>
        </w:rPr>
        <w:t>ಕ್ರಿ.ಪೂ. 701ರಲ್ಲಿ ಸನ್ನಾಕೇರಿಬನ ಸೇನೆಯು ಯೆರೂಸಲೇಮಿನ ಗೋಡೆಗಳವರೆಗೆ ಬಂದಾಗ, ಅವನು ಕುತ್ತಿಗೆಯವರೆಗೆ ಬಂದನು; ಮತ್ತು ಹೀಗೆ ಮಾಡುವುದರ ಮೂಲಕ, 1989ರ ಪತನದ ನಂತರ ರಷ್ಯಾ ಉಳಿದುಕೊಂಡಿರುವುದಕ್ಕೆ ಒಂದು ಐತಿಹಾಸಿಕ ಸಾಕ್ಷಿಯನ್ನು ಬಿಟ್ಟನು. ಅಂತಿಯೋಕಸ್ ಮಹಾನ್ ದಕ್ಷಿಣ ರಾಜ್ಯದ ವಿರುದ್ಧ ತನ್ನ ಪ್ರತೀಕಾರವನ್ನು ಆರಂಭಿಸಿದಾಗ, ಅವನು ಹತ್ತನೇ ವಚನದಲ್ಲಿ ಐಗುಪ್ತದ ಗಡಿಯವರೆಗೆ ಬಂದನು, ಆದರೆ ಒಳನುಗ್ಗಲಿಲ್ಲ. ಹತ್ತನೇ ವಚನದಲ್ಲಿರುವ ಅಂತಿಯೋಕಸದ ವಿಜಯದಲ್ಲಿ ಮಹತ್ವವುಳ್ಳದ್ದು ಏನೆಂದರೆ, ಅದು ಸ್ಪಷ್ಟವಾದ ಏಕೈಕ ಯುದ್ಧವಿಲ್ಲದಿದ್ದರೂ, ಹಿಂದಿನಿಂದ ಕಳೆದುಹೋದ ಭೂಪ್ರದೇಶವನ್ನು ಮರುಸ್ಥಾಪಿಸುವಲ್ಲಿ ಅಂತಿಯೋಕಸನು ಮಾಡಿದ ಕಾರ್ಯವನ್ನು ಪ್ರತಿನಿಧಿಸುವ ಒಂದು ಸೈನಿಕ ದಂಡಯಾತ್ರೆಯ ಸಮಾಪ್ತಿಯನ್ನು ಗುರುತಿಸುತ್ತದೆ. ಹತ್ತನೇ ವಚನದಲ್ಲಿನ ಅವನ ಜಯವು ಅನೇಕ ವಿಜಯಗಳ ಸಮಾಪ್ತಿಯನ್ನು ಸೂಚಿಸುತ್ತದೆ. ಅವನು ನಾಲ್ಕನೇ ಸಿರಿಯನ್ ಯುದ್ಧದ ದಂಡಯಾತ್ರೆಯನ್ನು ರಾಫಿಯಾದಲ್ಲಿ ಅಂತ್ಯಗೊಳಿಸಿದನು; “ರಾಫಿಯಾ” ಎಂದರೆ “ಗಡಿಯ ಪ್ರದೇಶ” ಎಂಬ ಅರ್ಥ, ಮತ್ತು ರಾಫಿಯಾ ಐಗುಪ್ತದ ಗಡಿ, ಅಂದರೆ “ಕುತ್ತಿಗೆ” ಆಗಿತ್ತು. ಕ್ರಿ.ಪೂ. 219ರಿಂದ ಕ್ರಿ.ಪೂ. 217ರವರೆಗಿನ ಅಂತಿಯೋಕಸದ ದಂಡಯಾತ್ರೆಯು, 1989ರಿಂದ 1991ರವರೆಗೆ ಸಂಭವಿಸಿದ ಸೋವಿಯತ್ ಒಕ್ಕೂಟದ ಪತನದ ಉಕ್ಕಿಹರಿಯುವಿಕೆಯನ್ನೂ ದಾಟಿಹೋಗುವಿಕೆಯನ್ನೂ ಪ್ರತಿನಿಧಿಸುತ್ತದೆ; ಆ ಕಾಲದಲ್ಲಿ ರಾಜನು ದೇಶಗಳ ಮೇಲೆ ದಾಟಿಹೋದನು.</w:t>
      </w:r>
    </w:p>
    <w:p>
      <w:pPr>
        <w:pStyle w:val="ArticleBody"/>
        <w:jc w:val="left"/>
      </w:pPr>
      <w:r>
        <w:rPr>
          <w:rFonts w:ascii="Nirmala UI" w:hAnsi="Nirmala UI" w:eastAsia="Nirmala UI" w:cs="Nirmala UI"/>
        </w:rPr>
        <w:t>ಪ್ರವಾದನಾತ್ಮಕವಾಗಿ ಯೆಶಾಯ 8:8 ರಾಫಿಯ ಯುದ್ಧದಲ್ಲಿ ದಕ್ಷಿಣದ ಅರಸನಾಗಿ ರಷ್ಯಾವನ್ನು ಗುರುತಿಸಲು ಅವಕಾಶ ನೀಡುತ್ತದೆ; ಇದು ಸೆನ್ನಾಕೆರೀಬನ ಯುದ್ಧದಲ್ಲಿ ಕುತ್ತಿಗೆಯಾಗಿ, ಅಥವಾ ಆಂಟಿಯೋಕಸದ ಯುದ್ಧದಲ್ಲಿ ಕೋಟೆಯಾಗಿ, ಹನ್ನೊಂದನೆಯ ವಚನದ ನೆರವೇರಿಕೆಯಿಂದ ಪ್ರತಿನಿಧಿಸಲ್ಪಟ್ಟಂತೆ ಕಾಣಿಸುತ್ತದೆ. ಹೀಗೆ ಮಾಡುವುದರಿಂದ, ಅದು ನಾಗನಿಂದ (ದಕ್ಷಿಣದ ಅರಸನು), ಮೃಗದಿಂದ (ಉತ್ತರದ ಅರಸನು), ಮತ್ತು ಸುಳ್ಳು ಪ್ರವಾದಿಯಿಂದ (ಉತ್ತರದ ಅರಸನ ಪ್ರತಿನಿಧಿ ಶಕ್ತಿ) ಪ್ರತಿನಿಧಿಸಲ್ಪಡುವ ಬಾಹ್ಯ ಇತಿಹಾಸವನ್ನು, ಏಳನೆಯ ಅಧ್ಯಾಯದ ಏಳನೆಯ ವಚನದಲ್ಲಿರುವ ಅರವತ್ತೈದು ವರ್ಷದ ಪ್ರವಾದನೆಯಿಂದ ಪ್ರತಿನಿಧಿಸಲ್ಪಡುವ ಆಂತರಿಕ ಪ್ರವಾದನಾ ರೇಖೆಯೊಂದಿಗೆ ನೇರವಾಗಿ ಸಂಪರ್ಕಿಸುತ್ತದೆ.</w:t>
      </w:r>
    </w:p>
    <w:p>
      <w:pPr>
        <w:pStyle w:val="ArticleBody"/>
        <w:jc w:val="left"/>
      </w:pPr>
      <w:r>
        <w:rPr>
          <w:rFonts w:ascii="Nirmala UI" w:hAnsi="Nirmala UI" w:eastAsia="Nirmala UI" w:cs="Nirmala UI"/>
        </w:rPr>
        <w:t>ಪ್ರವಾದನಾತ್ಮಕವಾಗಿ ಹೇಳುವುದಾದರೆ, ಸನ್ನಾಕೇರಿಬನು ಯೆರೂಸಲೇಮಿಗೆ ಏರಿಬಂದ ಘಟನೆಯ ಮಹತ್ವವು, ದೇವರು ಅಲ್ಲಿ ಒಂದು ರಾತ್ರಿ ಮಾತ್ರದಲ್ಲಿ ಸನ್ನಾಕೇರಿಬನ 185,000 ಸೈನಿಕರ ಸೈನ್ಯವನ್ನು ನಾಶಮಾಡಿದ ಕಾರಣ, ಶಾಸ್ತ್ರಗಳಲ್ಲಿ ದೇವರ ಶಕ್ತಿಗೆ ಸಂಬಂಧಿಸಿದ ಅತ್ಯಂತ ಬಲವಾದ ಪ್ರವಾದನಾತ್ಮಕ ಸಾಕ್ಷ್ಯಗಳಲ್ಲಿ ಒಂದನ್ನು ಒದಗಿಸುತ್ತದೆ. ಅದರ ಮುನ್ನಿನ ದಿನ, ಯೆರೂಸಲೇಮಿನ ಗೋಡೆಯ ಮೇಲೆ ಎಲ್ಯಾಕೀಮನೂ ಶೆಬ್ನನವೂ ಇದ್ದರು; ಅವರು 1844ರ ಮುಚ್ಚಿದ ಬಾಗಿಲಿನಲ್ಲಿಯೂ ಮತ್ತು ಭಾನುವಾರದ ಕಾನೂನಿನ ಮುಚ್ಚಿದ ಬಾಗಿಲಿನಲ್ಲಿಯೂ ಗುರುತಿಸಲ್ಪಡುವ ಲವೊದಿಕೀಯ ಮತ್ತು ಫಿಲಡೆಲ್ಫೀಯ ಅಡ್ವೆಂಟಿಸಂನ ಸಂಕೇತಗಳಾಗಿದ್ದಾರೆ.</w:t>
      </w:r>
    </w:p>
    <w:p>
      <w:pPr>
        <w:pStyle w:val="ArticleScripture"/>
        <w:jc w:val="left"/>
      </w:pPr>
      <w:r>
        <w:rPr>
          <w:rFonts w:ascii="Nirmala UI" w:hAnsi="Nirmala UI" w:eastAsia="Nirmala UI" w:cs="Nirmala UI"/>
        </w:rPr>
        <w:t>ಇದಲ್ಲದೆ, ಹೆಜ್ಕೀಯ ರಾಜನ ಹದಿನಾಲ್ಕನೇ ವರ್ಷದಲ್ಲಿ ಅಶ್ಶೂರಿನ ರಾಜನಾದ ಸೆನ್ನಾಕೆರೀಬನು ಯೆಹೂದದ ಎಲ್ಲಾ ಬಲಪಡಿಸಲ್ಪಟ್ಟ ಪಟ್ಟಣಗಳ ವಿರುದ್ಧವಾಗಿ ಬಂದು ಅವುಗಳನ್ನು ವಶಪಡಿಸಿಕೊಂಡನು. ಆಗ ಅಶ್ಶೂರಿನ ರಾಜನು ದೊಡ್ಡ ಸೈನ್ಯದೊಡನೆ ಲಾಕೀಷಿನಿಂದ ರಬ್ಷಾಕೆಯನ್ನು ಯೆರೂಸಲೇಮಿಗೆ ಹೆಜ್ಕೀಯ ರಾಜನ ಬಳಿಗೆ ಕಳುಹಿಸಿದನು. ಅವನು ಉಪ್ಪರಿಯಾದ ಕೊಳದ ಕಾಲುವೆಯ ಬಳಿಯಲ್ಲಿ, ಬಟ್ಟೆ ಒಗೆಯುವವರ ಹೊಲದ ಹೆದ್ದಾರಿಯಲ್ಲಿಯೇ ನಿಂತನು. ಆಗ ಮನೆಯ ಮೇಲ್ವಿಚಾರಕನಾಗಿದ್ದ ಹಿಲ್ಕೀಯನ ಮಗನಾದ ಎಲ್ಯಾಕೀಮನು, ಲೇಖകനಾದ ಶೆಬ್ನನು, ಮತ್ತು ವರದಿಗಾರನಾಗಿದ್ದ ಆಸಾಫನ ಮಗನಾದ ಯೋವಾಹನು ಅವನ ಬಳಿಗೆ ಹೊರಟು ಬಂದರು. ಯೆಶಾಯ 36:1–3.</w:t>
      </w:r>
    </w:p>
    <w:p>
      <w:pPr>
        <w:pStyle w:val="ArticleBody"/>
        <w:jc w:val="left"/>
      </w:pPr>
      <w:r>
        <w:rPr>
          <w:rFonts w:ascii="Nirmala UI" w:hAnsi="Nirmala UI" w:eastAsia="Nirmala UI" w:cs="Nirmala UI"/>
        </w:rPr>
        <w:t>ಯೆಶಾಯ ಅಧ್ಯಾಯ ಏಳರಲ್ಲಿ, ದಕ್ಷಿಣ ರಾಜ್ಯವಾದ ಯೂದದ ಅರಸನಾದ ದುಷ್ಟ ಅಹಾಜನ ಬಳಿಗೆ ಯೆಶಾಯನು ಒಂದು ಸಂದೇಶದೊಂದಿಗೆ ಕಳುಹಿಸಲ್ಪಡುತ್ತಾನೆ. ಅಧ್ಯಾಯ ಎಂಟು, ವಚನ ಎಂಟರಲ್ಲಿ ಸನ್ನಹೇರೀಬನು ದಾಳಿ ಮಾಡುತ್ತಿರುವುದು ಅದೇ ರಾಜ್ಯದ ಮೇಲೆ. ಯೆಶಾಯನು ದುಷ್ಟ ಅರಸನಾದ ಅಹಾಜನನ್ನು ಭೇಟಿ ಮಾಡುವಾಗ, ಅವನನ್ನು “ಬಟ್ಟೆ ತೊಳೆಯುವವರ ಹೊಲದ ಹೆದ್ದಾರಿಯ ಬಳಿಯ ಮೇಲಿನ ಕೊಳದ ಕಾಲುವೆಯ ಬಳಿ” ಭೇಟಿ ಮಾಡುತ್ತಾನೆ; ಅದು ರಬ್ಷಾಕೆಯು ಯೆಹೋವನ ನಾಮವನ್ನು ದೂಷಿಸುವ ಅಚ್ಚುಕಟ್ಟಾದ ಅದೇ ಸ್ಥಳವಾಗಿದೆ. ಯೆಶಾಯನು ತಾನೂ ತನ್ನ ಮಕ್ಕಳೂ ಸಂಕೇತಗಳಾಗಿದ್ದೇವೆಂದು ಬೋಧಿಸಿದನು.</w:t>
      </w:r>
    </w:p>
    <w:p>
      <w:pPr>
        <w:pStyle w:val="ArticleScripture"/>
        <w:jc w:val="left"/>
      </w:pPr>
      <w:r>
        <w:rPr>
          <w:rFonts w:ascii="Nirmala UI" w:hAnsi="Nirmala UI" w:eastAsia="Nirmala UI" w:cs="Nirmala UI"/>
        </w:rPr>
        <w:t>ಇಗೋ, ನಾನು ಮತ್ತು ಯೆಹೋವನು ನನಗೆ ಕೊಟ್ಟಿರುವ ಮಕ್ಕಳೂ ಇಸ್ರಾಯೇಲಿನಲ್ಲಿ ಸೂಚನೆಗಳಿಗೂ ಅದ್ಭುತಗಳಿಗೂ ಸೇನಾಧೀಶನಾದ ಯೆಹೋವನಿಂದವರಾಗಿದ್ದೇವೆ; ಆತನು ಸಿಯೋನ್ ಪರ್ವತದಲ್ಲಿ ವಾಸಿಸುತ್ತಾನೆ. ಯೆಶಾಯ 8:18.</w:t>
      </w:r>
    </w:p>
    <w:p>
      <w:pPr>
        <w:pStyle w:val="ArticleBody"/>
        <w:jc w:val="left"/>
      </w:pPr>
      <w:r>
        <w:rPr>
          <w:rFonts w:ascii="Nirmala UI" w:hAnsi="Nirmala UI" w:eastAsia="Nirmala UI" w:cs="Nirmala UI"/>
        </w:rPr>
        <w:t>ಯೆಶಾಯನು ದುಷ್ಟರಾಜನಾದ ಅಹಾಜನನ್ನು “ಉನ್ನತ ಕೊಳದ ಕಾಲುವೆಯ ಬಳಿಯಲ್ಲಿ, ಬಟ್ಟೆ ತೊಳೆಯುವವನ ಹೊಲದ ಹೆದ್ದಾರಿಯ ಮೇಲೆ” ಭೇಟಿಯಾದಾಗ, ಯೆಶಾಯನು ತನ್ನ ಮಗನಾದ ಶೆಯಾರ್-ಯಾಶೂಬನನ್ನು ತನ್ನೊಡನೆ ಕರೆತಂದಿದ್ದನು; ಅದರ ಅರ್ಥ, “ಉಳಿದ ಶೇಷವು ಹಿಂದಿರುಗುವುದು.”</w:t>
      </w:r>
    </w:p>
    <w:p>
      <w:pPr>
        <w:pStyle w:val="ArticleScripture"/>
        <w:jc w:val="left"/>
      </w:pPr>
      <w:r>
        <w:rPr>
          <w:rFonts w:ascii="Nirmala UI" w:hAnsi="Nirmala UI" w:eastAsia="Nirmala UI" w:cs="Nirmala UI"/>
        </w:rPr>
        <w:t>ಆಗ ಯೆಹೋವನು ಯೆಶಾಯನಿಗೆ ಹೇಳಿದನು: ನೀನು ಮತ್ತು ನಿನ್ನ ಮಗನಾದ ಶೆಯಾರ್ಯಾಶೂಬನು ಈಗ ಹೋಗಿ, ಧೋಬಿಯ ಹೊಲದ ಮಾರ್ಗದಲ್ಲಿರುವ ಮೇಲಿನ ಕೊಳದ ಕಾಲುವೆಯ ಕೊನೆಯಲ್ಲಿ ಆಹಾಜನನ್ನು ಎದುರುಮಾಡು. ಯೆಶಾಯ 7:3.</w:t>
      </w:r>
    </w:p>
    <w:p>
      <w:pPr>
        <w:pStyle w:val="ArticleBody"/>
        <w:jc w:val="left"/>
      </w:pPr>
      <w:r>
        <w:rPr>
          <w:rFonts w:ascii="Nirmala UI" w:hAnsi="Nirmala UI" w:eastAsia="Nirmala UI" w:cs="Nirmala UI"/>
        </w:rPr>
        <w:t>“ಉಪ್ಪರ ಕೊಳದ ಕಾಲುವೆಯ ಕೊನೆಯಲ್ಲಿರುವ, ಧೋಬಿಯ ಹೊಲದ ದಾರಿಯಲ್ಲಿ” ಯೆಶಾಯನು ಸಾರಿದ ಸಂದೇಶವು ಹಿಂದಿರುಗುವ ಉಳಿದವರನ್ನು ಗುರುತಿಸುವ ಸಂದೇಶವೆಂದು ಶಿಯಾರ್ಯಾಶೂಬ್ ಸೂಚಿಸುತ್ತದೆ. ಆ ಉಳಿದವರು ಮಲಾಕಿಯ ಪುಸ್ತಕದಲ್ಲಿ ಕರ್ತನ ಬಳಿಗೆ ಹಿಂದಿರುಗುವುದರ ಮೂಲಕ, ಮತ್ತು ದಶಮಾಂಶಗಳನ್ನು ಭಂಡಾರಮನೆಗೆ ತಂದುಕೊಡುವುದರ ಮೂಲಕ ಆತನನ್ನು ಪರೀಕ್ಷಿಸಬೇಕೆಂದು ಕರೆಯಲ್ಪಟ್ಟವರೇ ಆಗಿದ್ದಾರೆ. ಹಿಂದಿರುಗುವವರು ಮೊದಲ ನಿರಾಶೆಯ ನಂತರ ಹಿಂದಿರುಗುವವರಾಗಿ ಯೆರೆಮಿಯನಿಂದಲೂ ನಿರೂಪಿಸಲ್ಪಟ್ಟಿದ್ದಾರೆ. ಏಳನೇ ಅಧ್ಯಾಯದಲ್ಲಿ “ಉಪ್ಪರ ಕೊಳದ ಕಾಲುವೆಯ ಕೊನೆಯಲ್ಲಿರುವ, ಧೋಬಿಯ ಹೊಲದ ದಾರಿಯಲ್ಲಿ” ಎಂಬುದು ಯೆಶಾಯನು ದುಷ್ಟ ದಕ್ಷಿಣ ರಾಜನಿಗೆ ಒಂದು ಸಂದೇಶವನ್ನು ನೀಡುವುದನ್ನು ಚಿತ್ರಿಸುತ್ತದೆ; ಮತ್ತು ಯೆಶಾಯ 36ರಲ್ಲಿ ಎಲ್ಯಾಕೀಮ್, ಶೆಬ್ನಾ ಮತ್ತು ದಾಖಲೆಗಾರ ಯೋವಾಹರು ಹಿಜ್ಕೀಯನ ಪರವಾಗಿ ವ್ಯವಹರಿಸಿದರೆ, ರಬ್ಶಾಕೆಯು ಸೆನ್ನಾಖೆರೀಬನ ಪ್ರತಿನಿಧಿಯಾಗಿದ್ದನು.</w:t>
      </w:r>
    </w:p>
    <w:p>
      <w:pPr>
        <w:pStyle w:val="ArticleBody"/>
        <w:jc w:val="left"/>
      </w:pPr>
      <w:r>
        <w:rPr>
          <w:rFonts w:ascii="Nirmala UI" w:hAnsi="Nirmala UI" w:eastAsia="Nirmala UI" w:cs="Nirmala UI"/>
        </w:rPr>
        <w:t>“ಧೋಬಿಯ ಹೊಲದ ಹೆದ್ದಾರಿಯಲ್ಲಿರುವ ಮೇಲಿನ ಕೊಳದ ನೀರಿನ ಕಾಲುವೆಯ ತುದಿ” ಎಂಬ ಮೊದಲ ಸಂದೇಶವನ್ನು ಯೆಶಾಯ ಮತ್ತು ಅವನ ಮಗನು ಘೋಷಿಸಿದರು; “ಧೋಬಿಯ ಹೊಲದ ಹೆದ್ದಾರಿಯಲ್ಲಿರುವ ಮೇಲಿನ ಕೊಳದ ನೀರಿನ ಕಾಲುವೆಯ ತುದಿ” ಎಂಬ ಅಂತಿಮ ಸಂದೇಶವನ್ನು ಮೂವರು ವ್ಯಕ್ತಿಗಳು ಘೋಷಿಸಿದರು. ಮೊದಲ ಸಂದೇಶವು ಒಳಗಿನ ಒಬ್ಬ ರಾಜನಿಗೆ ಆಗಿತ್ತು, ಮತ್ತು ಎರಡನೆಯದು ಹೊರಗಿನ ಒಬ್ಬ ರಾಜನಿಗೆ ಆಗಿತ್ತು. ವಿಭಜನೆಯ ರೇಖೆ ಗೋಡೆಯಾಗಿದೆ; ಅದು ದೇವರ ಧರ್ಮಶಾಸ್ತ್ರದ ಸಂಕೇತವಾಗಿದೆ, ಮತ್ತು ಚರ್ಚ್ ಹಾಗೂ ರಾಜ್ಯಗಳ ನಡುವಿನ ಪ್ರತ್ಯೇಕತೆಯ ಗೋಡೆಯನ್ನು ತೆಗೆದುಹಾಕುವುದನ್ನು ಸೂಚಿಸುವ ಭಾನುವಾರ ಶಾಸನವೂ ಆಗಿದೆ. ಭಾನುವಾರ ಶಾಸನದ ಸಮಯದಲ್ಲಿ, ಅಥವಾ ಗೋಡಿಯ ಬಳಿಯಲ್ಲಿ, ಮೂರು ಸಂಕೇತಗಳಿವೆ; ಎಲ್ಯಾಕೀಮು ಫಿಲಡೆಲ್ಫಿಯವಾಗಿದೆ, ಶೆಬ್ನನು ಲವೊದಿಕೆಯಾಗಿದ್ದಾನೆ, ಮತ್ತು ಲೇಖಕನಾದ ಯೋವಾಬನು ಸಾರ್ದಿಸಾಗಿದೆ.</w:t>
      </w:r>
    </w:p>
    <w:p>
      <w:pPr>
        <w:pStyle w:val="ArticleBody"/>
        <w:jc w:val="left"/>
      </w:pPr>
      <w:r>
        <w:rPr>
          <w:rFonts w:ascii="Nirmala UI" w:hAnsi="Nirmala UI" w:eastAsia="Nirmala UI" w:cs="Nirmala UI"/>
        </w:rPr>
        <w:t>ಭಾನುವಾರದ ಕಾನೂನಿನ ಸಮಯದಲ್ಲಿ, ದಾನಿಯೇಲ ಹನ್ನೊಂದನೆಯ ಅಧ್ಯಾಯದ ನಲವತ್ತೊಂದುನೇ ವಚನದ ಪ್ರಕಾರ ಅನೇಕರನ್ನು ಕೆಡವಿಬಿಡಲಾಗುತ್ತದೆ; ಮತ್ತು ಆ ವ್ಯಕ್ತಿಗಳು ಏಳನೆಯ ದಿನದ ಶಬ್ಬತ್ತಿನ ಕುರಿತು ತಮ್ಮ ಮೇಲೆ ಬಂದಿರುವ ಬೆಳಕಿಗೆ ಹೊಣೆಗಾರರಾಗಿ ಗಣಿಸಲ್ಪಡುವವರಾಗಿದ್ದಾರೆ. ನಲವತ್ತೊಂದುನೇ ವಚನದಲ್ಲಿ ಕೆಡವಿಬಿಡಲ್ಪಡುವವರು ಲವೋದಿಕ್ಯದ ಏಳನೆಯ ದಿನದ ಅಡ್ವೆಂಟಿಸ್ಟರು; ಮತ್ತು ಎಲ್ಯಾಕೀಮು ಫಿಲಾದೆಲ್ಫಿಯವನ್ನು ಪ್ರತಿನಿಧಿಸುತ್ತಾನೆ.</w:t>
      </w:r>
    </w:p>
    <w:p>
      <w:pPr>
        <w:pStyle w:val="ArticleScripture"/>
        <w:jc w:val="left"/>
      </w:pPr>
      <w:r>
        <w:rPr>
          <w:rFonts w:ascii="Nirmala UI" w:hAnsi="Nirmala UI" w:eastAsia="Nirmala UI" w:cs="Nirmala UI"/>
        </w:rPr>
        <w:t>ಆ ದಿನದಲ್ಲಿ ಹೀಗಾಗುವುದು: ನಾನು ಹಿಲ್ಕೀಯನ ಮಗನಾದ ನನ್ನ ಸೇವಕ ಎಲ್ಯಾಕೀಮನನ್ನು ಕರೆಯುವೆನು; ನಾನು ಅವನಿಗೆ ನಿನ್ನ ಉಡಿಯನ್ನು ಹೊದಿಸುವೆನು, ನಿನ್ನ ಪಟ್ಟಿಯಿಂದ ಅವನನ್ನು ಬಲಪಡಿಸುವೆನು, ಮತ್ತು ನಿನ್ನ ಆಳ್ವಿಕೆಯನ್ನು ಅವನ ಕೈಗೆ ಒಪ್ಪಿಸುವೆನು; ಅವನು ಯೆರೂಸಲೇಮಿನ ನಿವಾಸಿಗಳಿಗೆ ಮತ್ತು ಯೆಹೂದದ ಮನೆತನಕ್ಕೆ ತಂದೆಯಾಗಿರುವನು. ದಾವೀದನ ಮನೆತನದ ಕೀಲಿಯನ್ನು ಅವನ ಭುಜದ ಮೇಲೆ ಇಡುವೆನು; ಅವನು ತೆರೆಯುವನು, ಯಾರೂ ಮುಚ್ಚರು; ಅವನು ಮುಚ್ಚುವನು, ಯಾರೂ ತೆರೆಯರು. ಯೆಶಾಯ 22:20–22.</w:t>
      </w:r>
    </w:p>
    <w:p>
      <w:pPr>
        <w:pStyle w:val="ArticleScripture"/>
        <w:jc w:val="left"/>
      </w:pPr>
      <w:r>
        <w:rPr>
          <w:rFonts w:ascii="Nirmala UI" w:hAnsi="Nirmala UI" w:eastAsia="Nirmala UI" w:cs="Nirmala UI"/>
        </w:rPr>
        <w:t>ಫಿಲಡೆಲ್ಫಿಯಾದಲ್ಲಿರುವ ಸಭೆಯ ದೂತನಿಗೆ ಬರೆಯು: ಪವಿತ್ರನೂ ಸತ್ಯನೂ ಆಗಿರುವವನು, ದಾವೀದನ ಕೀಲಿಯನ್ನು ಹೊಂದಿರುವವನು, ತೆರೆದಲ್ಲಿ ಯಾರೂ ಮುಚ್ಚಲಾರರು; ಮುಚ್ಚಿದರೆ ಯಾರೂ ತೆರೆಯಲಾರರು; ಇವುಗಳನ್ನು ಹೇಳುತ್ತಾನೆ: ನಿನ್ನ ಕೃತ್ಯಗಳನ್ನು ನಾನು ಬಲ್ಲೆನು; ಇಗೋ, ನಾನು ನಿನ್ನ ಮುಂದೆಯೇ ತೆರೆದ ಬಾಗಿಲೊಂದನ್ನು ಇಟ್ಟಿದ್ದೇನೆ, ಅದನ್ನು ಯಾರೂ ಮುಚ್ಚಲಾರರು; ಏಕೆಂದರೆ ನಿನಗೆ ಸ್ವಲ್ಪ ಬಲವಿದೆ, ನೀನು ನನ್ನ ವಾಕ್ಯವನ್ನು ಕೈಗೊಂಡಿರುವೆ, ನನ್ನ ನಾಮವನ್ನು ನಿರಾಕರಿಸಿಲ್ಲ. ಇಗೋ, ತಾವು ಯೆಹೂದ್ಯರೆಂದು ಹೇಳಿಕೊಂಡು ಯೆಹೂದ್ಯರಲ್ಲದವರಾಗಿದ್ದು ಸುಳ್ಳಾಡುವ ಸೈತಾನನ ಸಭಾಮಂದಿರಕ್ಕೆ ಸೇರಿದವರನ್ನು ನಾನು ನಿನ್ನ ಬಳಿಗೆ ಬಂದು ನಿನ್ನ ಪಾದಗಳ ಮುಂದೆ ನಮಸ್ಕರಿಸುವಂತೆ ಮಾಡುವೆನು, ಮತ್ತು ನಾನು ನಿನ್ನನ್ನು ಪ್ರೀತಿಸಿದ್ದೇನೆಂಬುದನ್ನು ಅವರಿಗೆ ತಿಳಿಯುವಂತೆ ಮಾಡುವೆನು. ಪ್ರಕಟಣೆ 3:7–9.</w:t>
      </w:r>
    </w:p>
    <w:p>
      <w:pPr>
        <w:pStyle w:val="ArticleBody"/>
        <w:jc w:val="left"/>
      </w:pPr>
      <w:r>
        <w:rPr>
          <w:rFonts w:ascii="Nirmala UI" w:hAnsi="Nirmala UI" w:eastAsia="Nirmala UI" w:cs="Nirmala UI"/>
        </w:rPr>
        <w:t>ಶೆಬ್ನನ ಸ್ಥಾನಕ್ಕೆ ಎಲ್ಯಾಕೀಮನನ್ನು ನೇಮಿಸಲಾಯಿತು; ಗೋಡೆಯ ಮೇಲಿರುವ ಶೆಬ್ನನು ಆರಂಭಿಕ ಮಳೆಯಾಗಲಿ ಅಂತ್ಯ ಮಳೆಯಾಗಲಿ ಅದರ ಸಂದೇಶದಿಂದ ಲಾಭಪಡೆಯಲು ನಿರಾಕರಿಸುವ ಲಾವೋದೇಕೀಯ ಏಳನೇ ದಿನದ ಅಡ್ವೆಂಟಿಸ್ಟರನ್ನು ಪ್ರತಿನಿಧಿಸುತ್ತಾನೆ. ಸಭೆಯೊಂದಿಗಿದ್ದ ಆರಂಭಿಕ ಮಳೆಯನ್ನು ಯೆಶಾಯನೂ ಹಿಂತಿರುಗಿದ ಶೇಷಜನರೂ ಪ್ರತಿನಿಧಿಸಿದರು, ಮತ್ತು ಆ ಸಂದೇಶವು ದುಷ್ಟ ರಾಜ ಆಹಾಜನಿಂದ ಪ್ರತಿನಿಧಿಸಲ್ಪಟ್ಟ ಧರ್ಮಭ್ರಷ್ಟ ಸಭೆಯ ಕಡೆಗೆ ನಿರ್ದೇಶಿಸಲ್ಪಟ್ಟಿತ್ತು. ಗೋಡೆಯ ಮೇಲಿನಿಂದ ಬಂದ ಸಂದೇಶವು ಯೆರೂಸಲೇಮನ್ನು ಸೋಲಿಸಲು ಯತ್ನಿಸುತ್ತಿದ್ದ ಉತ್ತರದ ದುಷ್ಟ ರಾಜನಿಗೆ ನೀಡಲ್ಪಟ್ಟಿತು; ಮತ್ತು ಅದು ಆರಂಭಿಕ ಮಳೆಯೊಂದಿಗೆ ಇರುವ ಸಂಬಂಧದಲ್ಲಿ ಅಂತ್ಯ ಮಳೆಯನ್ನು ಪ್ರತಿನಿಧಿಸುತ್ತದೆ. ದೇವರ ಸಭೆಗೆ ನ್ಯಾಯತೀರ್ಪು ಆಗುತ್ತಿರುವಾಗ ಆರಂಭಿಕ ಅಥವಾ ಪೂರ್ವ ಮಳೆಯು ತುಂತುರುವಾಗಿ ಬೀಳುತ್ತದೆ; ಆದರೆ ಭಾನುವಾರದ ಕಾನೂನಿನ ಸಮಯದಲ್ಲಿ ಮಳೆಯು ಅಳತೆಯಿಲ್ಲದೆ ಸುರಿಯಲ್ಪಡುತ್ತದೆ. ಆಹಾಜನಿಗೆ ನೀಡಲ್ಪಟ್ಟ ಸಂದೇಶವು ಆಂತರಿಕ ಸಂದೇಶವಾಗಿತ್ತು; ಸೆನ್ನಾಕೆರೀಬನಿಗೆ ನೀಡಲ್ಪಟ್ಟ ಸಂದೇಶವು ಬಾಹ್ಯವಾಗಿತ್ತು. ಪ್ರಕಟನೆ 18:1–3 ರ ಮೊದಲ ಸ್ವರವು ಎರಡನೆಯ ದೂತನ ಸಂದೇಶದ ಪುನರಾವರ್ತನೆ ಆಗಿದ್ದು, ಅದು ಆಂತರಿಕವಾಗಿದೆ. ಪ್ರಕಟನೆ ಹದಿನೆಂಟನೆಯ ಅಧ್ಯಾಯದ ನಾಲ್ಕನೇ ವಚನದ ಎರಡನೇ ಸ್ವರವು ಬಾಹ್ಯವಾಗಿದ್ದು, ಅದು ಮೂರನೆಯ ಸಂದೇಶವಾಗಿದೆ. ಯೆಶಾಯನೂ ಅವನ ಮಗನೂ ಆಂತರಿಕ ಎರಡನೇ ದೂತರ ಸಂದೇಶವನ್ನು ತಂದರು; ಮತ್ತು ಗೋಡೆಯ ಮೇಲೆ ಬಾಹ್ಯ ಸಂದೇಶದೊಂದಿಗೆ ಮೂರು ಆತ್ಮಗಳಿವೆ.</w:t>
      </w:r>
    </w:p>
    <w:p>
      <w:pPr>
        <w:pStyle w:val="ArticleBody"/>
        <w:jc w:val="left"/>
      </w:pPr>
      <w:r>
        <w:rPr>
          <w:rFonts w:ascii="Nirmala UI" w:hAnsi="Nirmala UI" w:eastAsia="Nirmala UI" w:cs="Nirmala UI"/>
        </w:rPr>
        <w:t>ಎಲ್ಯಾಕೀಮ್ ಎಂಬವನು ಒಂದು ಲಕ್ಷ ನಲವತ್ತುನಾಲ್ಕು ಸಾವಿರರು; ಶೆಬ್ನಾ ಎಂಬುದು ಆ ಕಾಲದಲ್ಲಿ ಕರ್ತನ ಬಾಯಿಂದ ಉಗುಳಲ್ಪಡುವ ಲವೋದಿಕೀಯ ಏಳನೇ ದಿನದ ಅದ್ವೆಂಟಿಸಂ ಆಗಿದೆ. ಲೇಖಕನಾದ ಯೋವಾಬನು, ಗೋಡೆಯವರೆಗೆ ತಲುಪಿಸುವ ಇತಿಹಾಸವನ್ನು ದಾಖಲಿಸುವ ದೇವರ ಇತರ ಹಿಂಡನ್ನು ಪ್ರತಿನಿಧಿಸುತ್ತಾನೆ, ಎಲ್ಯಾಕೀಮನ ಧ್ವಜವು ಎತ್ತಲ್ಪಟ್ಟಾಗ ಅದನ್ನು ಗುರುತಿಸುವ ನಿಮಿತ್ತ.</w:t>
      </w:r>
    </w:p>
    <w:p>
      <w:pPr>
        <w:pStyle w:val="ArticleBody"/>
        <w:jc w:val="left"/>
      </w:pPr>
      <w:r>
        <w:rPr>
          <w:rFonts w:ascii="Nirmala UI" w:hAnsi="Nirmala UI" w:eastAsia="Nirmala UI" w:cs="Nirmala UI"/>
        </w:rPr>
        <w:t>ಯೆಶಾಯ 8:8 ಯೆಶಾಯ 6ರಿಂದ 12ರವರೆಗಿನ ಸಂದೇಶಗಳನ್ನು ದಾನಿಯೇಲ 11:10ರಲ್ಲಿ ತಂದು ಸೇರಿಸುತ್ತದೆ. ಹೀಗೆ ಮಾಡುವ ಮೂಲಕ, ದಾಳಿಯ ನಂತರ ರಾಜ್ಯದ ತಲೆ ನಿಂತೆಯೇ ಉಳಿಯುತ್ತದೆ ಎಂಬುದಕ್ಕೆ ಅದು ಎರಡನೆಯ ಸಾಕ್ಷಿಯನ್ನು ಒದಗಿಸುತ್ತದೆ. ಯುದ್ಧವನ್ನು ಪ್ರಚೋದಿಸಲು ಉಪಯೋಗಿಸಲ್ಪಡುವ ಒಡಂಬಡಿಕೆಯ ಉಲ್ಲಂಘನೆಯ ವಾದವೊಂದನ್ನು ಅದು ಗುರುತಿಸುತ್ತದೆ.</w:t>
      </w:r>
    </w:p>
    <w:p>
      <w:pPr>
        <w:pStyle w:val="ArticleBody"/>
        <w:jc w:val="left"/>
      </w:pPr>
      <w:r>
        <w:rPr>
          <w:rFonts w:ascii="Nirmala UI" w:hAnsi="Nirmala UI" w:eastAsia="Nirmala UI" w:cs="Nirmala UI"/>
        </w:rPr>
        <w:t>1989ರಲ್ಲಿ ಸಂಭವಿಸಿದ ಸೋವಿಯೆಟ್ ಒಕ್ಕೂಟದ ಪತನದಿಂದ, ನಲವತ್ತನೆಯ ವಚನದಲ್ಲಿ ಹೇಳಲ್ಪಟ್ಟ ಸಂದರ್ಭದಿಂದ ಹಿಡಿದು ಮುಂದಿನ ವಚನದಲ್ಲಿ ಪ್ರತಿನಿಧಿಸಲ್ಪಟ್ಟ ಶೀಘ್ರದಲ್ಲೇ ಬರುವ ಭಾನುವಾರದ ಕಾನೂನಿನವರೆಗೆ, ಮೂವತ್ತೇಳು ವರ್ಷಗಳ ಪ್ರವಾದಕೀಯ ಇತಿಹಾಸವಿದೆ; ಅದರ ಕುರಿತು ನಲವತ್ತನೆಯ ವಚನವು ಏನೂ ಹೇಳುವುದಿಲ್ಲ. ದಾನಿಯೇಲ 11ರ ಹತ್ತು ರಿಂದ ಹದಿನೈದು ವಚನಗಳು, ನಲವತ್ತನೆಯ ವಚನದಲ್ಲಿ ಉಲ್ಲೇಖಿಸಲ್ಪಟ್ಟಿಲ್ಲದ ಆ ಪ್ರವಾದಕೀಯ ಇತಿಹಾಸವನ್ನು ಪ್ರತಿನಿಧಿಸುತ್ತವೆ. “line upon line” ಎಂಬ ವಿಧಾನವನ್ನು ಅನುಸರಿಸಿದಾಗ ಮಾತ್ರ ಅದನ್ನು ಕಾಣಲು ಸಾಧ್ಯ. “ನೀವು ನಂಬದಿದ್ದರೆ, ನಿಶ್ಚಯವಾಗಿಯೂ ಸ್ಥಾಪಿಸಲ್ಪಡುವುದಿಲ್ಲ” ಎಂಬುದು 1989ನ್ನು ವರ್ಣಿಸುವ ಆ ಮೂರು ವಚನಗಳಿಗೆ ಸಂಬಂಧಿಸಿದ ಪ್ರವಾದಕೀಯ ಎಚ್ಚರಿಕೆಯಾಗಿದೆ; ಮತ್ತು ಯೆಶಾಯ 8ರ ಎಂಟನೇ ವಚನದ ಐತಿಹಾಸಿಕ ನೆರವೇರಿಕೆಯು ಎಲ್ಯಾಕೀಮ್ ಮತ್ತು ಶೆಬ್ನರಿಗಾಗಿ ಒಂದು ಪರೀಕ್ಷೆಯನ್ನು ಚಿತ್ರಿಸುತ್ತದೆ. ನೀವು ನೋಡಬಲ್ಲಿರಾ, ಅಥವಾ ನೀವು ಕುರುಡರಾಗಿದ್ದೀರಾ?</w:t>
      </w:r>
    </w:p>
    <w:p>
      <w:pPr>
        <w:pStyle w:val="ArticleBody"/>
        <w:jc w:val="left"/>
      </w:pPr>
      <w:r>
        <w:rPr>
          <w:rFonts w:ascii="Nirmala UI" w:hAnsi="Nirmala UI" w:eastAsia="Nirmala UI" w:cs="Nirmala UI"/>
        </w:rPr>
        <w:t>ದಾನಿಯೇಲ 11ರ ನಲವತ್ತೊಂದನೆಯ ವಚನವು, ಹದಿನಾರನೆಯ ವಚನವನ್ನು ನೆರವೇರಿಸಿದ ಇತಿಹಾಸದಿಂದ ಪ್ರತಿರೂಪಿಸಲ್ಪಟ್ಟಿರುವ, ಯುನೈಟೆಡ್ ಸ್ಟೇಟ್ಸ್‌ನಲ್ಲಿ ಶೀಘ್ರದಲ್ಲೇ ಬರುವ ಭಾನುವಾರದ ಕಾನೂನಾಗಿದೆ.</w:t>
      </w:r>
    </w:p>
    <w:p>
      <w:pPr>
        <w:pStyle w:val="ArticleScripture"/>
        <w:jc w:val="left"/>
      </w:pPr>
      <w:r>
        <w:rPr>
          <w:rFonts w:ascii="Nirmala UI" w:hAnsi="Nirmala UI" w:eastAsia="Nirmala UI" w:cs="Nirmala UI"/>
        </w:rPr>
        <w:t>ಆದರೆ ಅವನಿಗೆ ವಿರುದ್ಧವಾಗಿ ಬರುವವನು ತನ್ನ ಸ್ವಇಚ್ಛೆಯ ಪ್ರಕಾರವೇ ನಡೆಯುವನು; ಯಾರೂ ಅವನ ಮುಂದೆ ನಿಲ್ಲಲಾರರು; ಮತ್ತು ಅವನು ಮಹಿಮೆಯುಳ್ಳ ದೇಶದಲ್ಲಿ ನಿಲ್ಲುವನು; ಅದು ಅವನ ಕೈಯಿಂದ ನಾಶವಾಗುವುದು. ದಾನಿಯೇಲ 11:16.</w:t>
      </w:r>
    </w:p>
    <w:p>
      <w:pPr>
        <w:pStyle w:val="ArticleScripture"/>
        <w:jc w:val="left"/>
      </w:pPr>
      <w:r>
        <w:rPr>
          <w:rFonts w:ascii="Nirmala UI" w:hAnsi="Nirmala UI" w:eastAsia="Nirmala UI" w:cs="Nirmala UI"/>
        </w:rPr>
        <w:t>ಅವನು ಮಹಿಮೆಯುಳ್ಳ ದೇಶದಲ್ಲಿಯೂ ಪ್ರವೇಶಿಸುವನು; ಅನೇಕ ದೇಶಗಳು ಅವನಿಂದ ಉರುಳಿಸಲ್ಪಡುವವು; ಆದಾಗ್ಯೂ ಇವರು ಅವನ ಕೈಯಿಂದ ತಪ್ಪಿಸಿಕೊಳ್ಳುವರು, ಅಂದರೆ ಏದೋಮ, ಮೋವಾಬ್, ಮತ್ತು ಅಮ್ಮೋನರ ಮಕ್ಕಳ ಪ್ರಮುಖ ಭಾಗ. ದಾನಿಯೇಲ 11:41.</w:t>
      </w:r>
    </w:p>
    <w:p>
      <w:pPr>
        <w:pStyle w:val="ArticleBody"/>
        <w:jc w:val="left"/>
      </w:pPr>
      <w:r>
        <w:rPr>
          <w:rFonts w:ascii="Nirmala UI" w:hAnsi="Nirmala UI" w:eastAsia="Nirmala UI" w:cs="Nirmala UI"/>
        </w:rPr>
        <w:t>ದಾನಿಯೇಲನು 11ನೇ ಅಧ್ಯಾಯದ ಹದಿನಾರನೇ ವಚನದಿಂದ ಮೂವತ್ತನೇ ವಚನದವರೆಗೆ ಇರುವ ಐತಿಹಾಸಿಕ ನೆರವೇರಿಕೆ ಪೌರಾಣಿಕ ರೋಮಿನ ಇತಿಹಾಸವಾಗಿದೆ. ದಾನಿಯೇಲನು 11ನೇ ಅಧ್ಯಾಯದಲ್ಲಿರುವ ಪ್ರತಿಯೊಂದು ಪ್ರವಾದನಾತ್ಮಕ ಸಾಲು ಪೌರಾಣಿಕ, ಪಾಪೀಯ ಅಥವಾ ಆಧುನಿಕ ರೋಮಿನ ಇತಿಹಾಸವನ್ನು ಅಥವಾ ಅದರ ಪ್ರತಿರೂಪವನ್ನು ಸೂಚಿಸುತ್ತದೆ. ಪ್ರತಿಯೊಂದು ಸಾಲು ನೇರವಾಗಿ ರೋಮಿನ ಒಂದು ಇತಿಹಾಸವನ್ನು ಗುರುತಿಸುತ್ತದೆ, ಅಥವಾ ಭವಿಷ್ಯದ ರೋಮಿನ ಒಂದು ಇತಿಹಾಸದ ಪ್ರತಿರೂಪವಾಗಿರುತ್ತದೆ. ಪ್ರತಿಯೊಂದು ಸಾಲು. ಪೌರಾಣಿಕ ರೋಮಿನಿಂದ ನೆರವೇರಿಸಲ್ಪಟ್ಟ ಇತಿಹಾಸವನ್ನು ನೇರವಾಗಿ ಸೂಚಿಸುವ ವಚನಗಳು ಪಾಪೀಯ ರೋಮಿನ ಪ್ರತಿರೂಪವಾಗಿವೆ. ಪೌರಾಣಿಕ ರೋಮೂ ಪಾಪೀಯ ರೋಮೂ ಸೇರಿ ಆಧುನಿಕ ರೋಮಿನ ಕುರಿತು ಸಾಕ್ಷಿ ನೀಡುತ್ತವೆ. ದರ್ಶನವನ್ನು ಸ್ಥಾಪಿಸುವುದು ರೋಮೇ ಆಗಿದೆ; ಯಾಕಂದರೆ ಅಧ್ಯಾಯದ ಆರಂಭದಿಂದ ಅಂತ್ಯದವರೆಗೆ ದರ್ಶನವು ರೋಮಿನ ಕುರಿತಾಗಿಯೇ ಇದೆ.</w:t>
      </w:r>
    </w:p>
    <w:p>
      <w:pPr>
        <w:pStyle w:val="ArticleBody"/>
        <w:jc w:val="left"/>
      </w:pPr>
      <w:r>
        <w:rPr>
          <w:rFonts w:ascii="Nirmala UI" w:hAnsi="Nirmala UI" w:eastAsia="Nirmala UI" w:cs="Nirmala UI"/>
        </w:rPr>
        <w:t>ಯೂದನ ದ್ರೋಹವು ಪ್ರಕಟವಾದಾಗ, ತನ್ನ ಶಿಷ್ಯರು ನಂಬುವಂತೆ ಅವರಿಗೆ ಸಹಾಯ ಮಾಡುವ ಉದ್ದೇಶದಿಂದ ಒಬ್ಬ ದ್ರೋಹಿ ಇದ್ದಾನೆಂದು ಯೇಸು ಗುರುತಿಸಿದರು.</w:t>
      </w:r>
    </w:p>
    <w:p>
      <w:pPr>
        <w:pStyle w:val="ArticleScripture"/>
        <w:jc w:val="left"/>
      </w:pPr>
      <w:r>
        <w:rPr>
          <w:rFonts w:ascii="Nirmala UI" w:hAnsi="Nirmala UI" w:eastAsia="Nirmala UI" w:cs="Nirmala UI"/>
        </w:rPr>
        <w:t>“ಯೂದನ ಮೇಲೆ ಆಪತ್ತನ್ನು ಉಚ್ಚರಿಸುವಾಗ, ಕ್ರಿಸ್ತನು ತನ್ನ ಶಿಷ್ಯರ ಕಡೆಗೂ ಕರುಣೆಯ ಉದ್ದೇಶವೊಂದನ್ನು ಹೊಂದಿದ್ದನು. ಈ ರೀತಿಯಾಗಿ ಆತನು ಅವರಿಗೆ ತನ್ನ ಮೆಸ್ಸಿಯತ್ವದ ಪರಮ ಸಾಕ್ಷಿಯನ್ನು ನೀಡಿದನು. ‘ಅದು ಸಂಭವಿಸುವ ಮೊದಲು ನಾನು ನಿಮಗೆ ಹೇಳುತ್ತೇನೆ,’ ಎಂದು ಆತನು ಹೇಳಿದರು, ‘ಅದು ಸಂಭವಿಸಿದಾಗ, ನಾನು ಇರುವವನು ಎಂಬುದನ್ನು ನೀವು ನಂಬುವಂತೆ.’ ಯೇಸು ತನ್ನ ಮೇಲೆ ಬರುವ ಸಂಗತಿಗಳ ವಿಷಯದಲ್ಲಿ ತಿಳಿಯದವನಂತೆ ತೋರುತ್ತ ಮೌನವಾಗಿಯೇ ಉಳಿದಿದ್ದರೆ, ಅವರ ಗುರುಗಿಗೆ ದೈವಿಕ ಪೂರ್ವಜ್ಞಾನ ಇರಲಿಲ್ಲವೋ, ಮತ್ತು ಕೊಲೆಮಾಡುವ ಗುಂಪಿನ ಕೈಗಳಿಗೆ ಆತನು ಆಶ್ಚರ್ಯಕ್ಕೊಳಗಾಗಿ ದ್ರೋಹದಿಂದ ಒಪ್ಪಿಸಲ್ಪಟ್ಟನೋ ಎಂದು ಶಿಷ್ಯರು ಭಾವಿಸಬಹುದಾಗಿತ್ತು. ಒಂದು ವರ್ಷದ ಮುಂಚೆಯೇ, ಯೇಸು ತಾನು ಹನ್ನೆರಡರನ್ನು ಆಯ್ದುಕೊಂಡಿದ್ದೇನೆ, ಮತ್ತು ಅವರಲ್ಲಿ ಒಬ್ಬನು ಪಿಶಾಚಿಯೆಂದು ಶಿಷ್ಯರಿಗೆ ಹೇಳಿದ್ದನು. ಈಗ ಯೂದನಿಗೆ ಹೇಳಿದ ಆತನ ಮಾತುಗಳು, ಅವನ ದ್ರೋಹವು ತನ್ನ ಗುರುಗೆ ಸಂಪೂರ್ಣವಾಗಿ ತಿಳಿದಿತ್ತೆಂದು ತೋರಿಸುವುದರಿಂದ, ಕ್ರಿಸ್ತನ ಅವಮಾನಕಾಲದಲ್ಲಿ ಆತನ ನಿಜವಾದ ಅನುಯಾಯಿಗಳ ನಂಬಿಕೆಯನ್ನು ಬಲಪಡಿಸಬೇಕಾಗಿತ್ತು. ಮತ್ತು ಯೂದನು ತನ್ನ ಭಯಾನಕ ಅಂತ್ಯವನ್ನು ಹೊಂದಿದಾಗ, ದ್ರೋಹಿಯ ಮೇಲೆ ಯೇಸು ಉಚ್ಚರಿಸಿದ್ದ ಆ ಆಪತ್ತನ್ನು ಅವರು ನೆನಪಿಸಿಕೊಳ್ಳುವರು.” The Desire of Ages, 655.</w:t>
      </w:r>
    </w:p>
    <w:p>
      <w:pPr>
        <w:pStyle w:val="ArticleBody"/>
        <w:jc w:val="left"/>
      </w:pPr>
      <w:r>
        <w:rPr>
          <w:rFonts w:ascii="Nirmala UI" w:hAnsi="Nirmala UI" w:eastAsia="Nirmala UI" w:cs="Nirmala UI"/>
        </w:rPr>
        <w:t>2023 ಡಿಸೆಂಬರ್ 31ರಂದು ಯೆಹೂದ ಗೋತ್ರದ ಸಿಂಹನು ತನ್ನ ಸ್ವಯಂಪ್ರಕಟನೆಯ ಅನಾವರಣವನ್ನು ತೆರೆದುಬಿಡಲು ಪ್ರಾರಂಭಿಸಿದನು, ಮತ್ತು ಮೂಲಭೂತ ಪರೀಕ್ಷೆ ಆರಂಭವಾಯಿತು. ಆ ಪರೀಕ್ಷೆಯ ಪ್ರಶ್ನೆ ಏನೆಂದರೆ, ಹದಿನಾಲ್ಕನೇ ವಚನದಲ್ಲಿನ ದರ್ಶನವನ್ನು ಸ್ಥಾಪಿಸಿದ ಸಂಕೇತವು ಇನ್ನೂ ರೋಮವೇ ಆಗಿದ್ದದೆಯೇ, ಅಥವಾ ಪರಿಸ್ಥಿತಿಗಳು ಬದಲಾಗಿದ್ದವೆಯೇ? 2025 ಮೇ 8ರಂದು ಅಮೆರಿಕ ಸಂಯುಕ್ತ ಸಂಸ್ಥಾನಗಳಿಂದ ಬಂದ ಮೊದಲ ಪ್ರತಿಕ್ರಿಸ್ತನು ಆಳಲು ಪ್ರಾರಂಭಿಸಿದಾಗ, ಹದಿನಾಲ್ಕನೇ ವಚನವು ನೆರವೇರಿತ್ತು. ಆಗ ಟ್ರಂಪ್ ಮತ್ತು ಪೋಪ್ ಲಿಯೋ ಅವರ ನಡುವಿನ ಸಂಬಂಧವು ರೇಗನ್ ಮತ್ತು ಜಾನ್ ಪಾಲ್ II ಅವರ ಮೂಲಕ ಪೂರ್ವರೂಪವಾಗಿ ಸೂಚಿಸಲ್ಪಟ್ಟಿತ್ತು ಎಂಬುದು ಕಾಣಿಸಿತು. 2014ರಲ್ಲಿ ಆರಂಭವಾದ ಉಕ್ರೇನಿಯನ್ ಯುದ್ಧವು, ಅಮೆರಿಕ ಸಂಯುಕ್ತ ಸಂಸ್ಥಾನಗಳ ಸ್ಟೇಟ್ ಡಿಪಾರ್ಟ್‌ಮೆಂಟ್ ಉಕ್ರೇನ್‌ನಲ್ಲಿ ಬಣ್ಣ ಕ್ರಾಂತಿಯನ್ನು ಸಂಭವಗೊಳಿಸಿದಾಗ, ಎರಡು ಪೋಪ್‌ಗಳ ಕಾಲದಲ್ಲಿ ಆಳಿದ್ದ ಒಬಾಮಾ ಅವರ ಅಧ್ಯಕ್ಷತೆಯಲ್ಲಿ ನಡೆಯಿತು. ಹತ್ತನೇ ವಚನದಲ್ಲಿ ರೇಗನ್ ಮತ್ತು ಜಾನ್ ಪಾಲ್ II, ಮತ್ತು ಬಳಿಕ 2014ರಲ್ಲಿ, ಹನ್ನೊಂದನೇ ವಚನದ ಗಡಿನಾಡಿನ ಯುದ್ಧ, ಅಥವಾ ರಾಫಿಯಾ ಯುದ್ಧದ ಮೂಲಕ ಪ್ರತಿನಿಧಿಸಲ್ಪಟ್ಟ ಉಕ್ರೇನಿಯನ್ ಯುದ್ಧವು ಆರಂಭವಾಯಿತು. “ರಾಫಿಯಾ” ಎಂದರೆ “ಗಡಿನಾಡು,” ಮತ್ತು “ಉಕ್ರೇನ್” ಎಂಬ ಪದಕ್ಕೂ ಅದೇ ಅರ್ಥವಿದೆ. ಆ ಇತಿಹಾಸದಲ್ಲಿ ಒಬಾಮಾ ಮತ್ತು ಇಬ್ಬರು ಪೋಪ್‌ಗಳು ಹತ್ತರಿಂದ ಹದಿನೈದನೇ ವಚನಗಳ ಮೂರು ಯುದ್ಧಗಳಲ್ಲಿ ಎರಡನೇ ಯುದ್ಧವನ್ನು ಸೂಚಿಸುತ್ತಾರೆ. ನಂತರ 2024ರಲ್ಲಿ, ಹದಿಮೂರನೇ ವಚನದ ನೆರವೇರಿಕೆಯಲ್ಲಿ ಟ್ರಂಪ್ ಮರಳಿ ಬಂದನು. ಆಮೇಲೆ ಹದಿನಾಲ್ಕನೇ ವಚನದಲ್ಲಿ, ಟ್ರಂಪ್‌ನ ಪೋಪ್-ಸಮಾನ ಪ್ರತಿರೂಪದ ಆಗಮನದಿಂದ ದರ್ಶನವು ಸ್ಥಾಪಿಸಲ್ಪಡುತ್ತದೆ.</w:t>
      </w:r>
    </w:p>
    <w:p>
      <w:pPr>
        <w:pStyle w:val="ArticleBody"/>
        <w:jc w:val="left"/>
      </w:pPr>
      <w:r>
        <w:rPr>
          <w:rFonts w:ascii="Nirmala UI" w:hAnsi="Nirmala UI" w:eastAsia="Nirmala UI" w:cs="Nirmala UI"/>
        </w:rPr>
        <w:t>ಸ್ಥಾಪಿಸಲ್ಪಟ್ಟಿದ್ದದೇನಂದರೆ, ಹತ್ತು ರಿಂದ ಹದಿನೈದು ವಚನಗಳಲ್ಲಿರುವ ಮೂರು ಯುದ್ಧಗಳು ಮೂರು ಮಾರ್ಗಚಿಹ್ನೆಗಳನ್ನು ಪ್ರತಿನಿಧಿಸುತ್ತವೆ; ಅವುಗಳಲ್ಲಿ ಪ್ರತಿಯೊಂದೂ ಭಾನುವಾರದ ಕಾನೂನಿನಲ್ಲಿರುವ ಕರ್ಮೇಲ ಪರ್ವತದವರೆಗೆ ಇಜೆಬೆಲ ಮತ್ತು ಅಹಾಬರ ನಡುವಿನ ಸಂಬಂಧವನ್ನು ಗುರುತಿಸುತ್ತದೆ. ರೇಗನ್‌ನ ಕಾಲದಲ್ಲಿ ಇಜೆಬೆಲಳು ಸಮಾರ್ಯದಲ್ಲಿ, ಒಂದು ಗುಪ್ತ ಮೈತ್ರಿಯಿಂದ ಮರೆಮಾಡಲ್ಪಟ್ಟಿದ್ದಳು. ನಂತರ ಬಾಳನ ಯಾಜಕರು ಮತ್ತು ತೋಪಿನ ಪ್ರವಾದಿಗಳು, ಜಾಗೃತ ಉದಾರವಾದಿ ಕತೋಲಿಕ ಧರ್ಮದ ಆತ್ಮವಾದವನ್ನು ಎತ್ತಿಹಿಡಿದರು; ಅದು, ಧರ್ಮಭ್ರಷ್ಟ ಪ್ರೊಟೆಸ್ಟಾಂಟಿಸಂನ ಸುಳ್ಳು ಪ್ರವಾದಿಯೂ ಇಸ್ಲಾಂನ ಸುಳ್ಳು ಪ್ರವಾದಿಯೂ ಆಗಿರುವ ಒಬಾಮನ ದ್ವಿಮುಖ ಸಂಕೇತಾರ್ಥದೊಂದಿಗೆ, ಭೂಮಾತೆಯ ಆರಾಧನೆ, ಫ್ರೆಂಚ್ ಕ್ರಾಂತಿಯ ಕಾಮುಕ ಸ್ವೈರಾಚಾರ ಮತ್ತು ಅರಾಜಕತೆಗಳೊಂದಿಗೆ ಸೇರಿಸಲ್ಪಟ್ಟಿತು. ನಂತರ ಟ್ರಂಪ್ 2024ರಲ್ಲಿ ಹಿಂದಿರುಗಿದನು, ಮತ್ತು ಮೃಗ ಹಾಗೂ ಅದರ ಪ್ರತಿಮೆಯ ನಡುವಿನ ಬಹಿರಂಗ ಸಂಬಂಧವು 2025ರಲ್ಲಿ ಪ್ರಕಟವಾಯಿತು. ಇದು 2026, ಮತ್ತು ಅಸ್ತಿವಾರದ ಬಾಹ್ಯ ದೃಷ್ಟಿ ಪರೀಕ್ಷೆಯು ತೇರ್ಗಡೆಯಾಗಿದೆ, ಮತ್ತು ನಾವು ಈಗ ದೇವಾಲಯದ ದರ್ಶನ ಪರೀಕ್ಷೆಯಲ್ಲಿ ಇದ್ದೇವೆ.</w:t>
      </w:r>
    </w:p>
    <w:p>
      <w:pPr>
        <w:pStyle w:val="ArticleBody"/>
        <w:jc w:val="left"/>
      </w:pPr>
      <w:r>
        <w:rPr>
          <w:rFonts w:ascii="Nirmala UI" w:hAnsi="Nirmala UI" w:eastAsia="Nirmala UI" w:cs="Nirmala UI"/>
        </w:rPr>
        <w:t>ಹನ್ನೊಂದನೇ ವಚನವು ಕ್ರಿ.ಪೂ. 217ರಲ್ಲಿ ನಡೆದ ರಾಫಿಯಾ ಯುದ್ಧದಲ್ಲಿ ನೆರವೇರಿತು; ಮತ್ತು ಅದು 2014ರಲ್ಲಿ ಪ್ರಾರಂಭವಾಗಿ, 2022ರಲ್ಲಿ ತೀವ್ರಗೊಂಡು, ಈಗ ಸಮಾಪ್ತಿಯ ಅಂಚಿನಲ್ಲಿರುವ ಉಕ್ರೇನಿಯನ್ ಯುದ್ಧದ ಪ್ರತಿರೂಪವಾಗಿದೆ. ಪುಟಿನ್ ವಿಜಯಿಯಾಗುವನು; ಆದರೆ ಆ ವಿಜಯವು ಕೇವಲ ಅವನ ಪತನದ ಆರಂಭವನ್ನು ಪರಿಚಯಿಸುವುದಷ್ಟೇ. ಹನ್ನೊಂದನೇ ವಚನದ ಪ್ರವಾದನಾತ್ಮಕ ರಚನೆಯೂ, ಕ್ರಿ.ಪೂ. 217ರಲ್ಲಿ ರಾಫಿಯಾ ಯುದ್ಧದಲ್ಲಿ ಪ್ಟೋಲೇಮಿಯ ಜಯದ ಮೂಲಕ ಅಧ್ಯಾಯ ಹನ್ನೊಂದರ ಹನ್ನೊಂದನೇ ವಚನದ ನೆರವೇರಿಕೆಯಾಗಿರುವ ಅದರ ಐತಿಹಾಸಿಕ ನೆರವೇರಿಕೆಯೂ, ಉಜ್ಜೀಯ ರಾಜನ ಪ್ರವಾದನಾತ್ಮಕ ಇತಿಹಾಸದೊಂದಿಗೆ ಹೊಂದಿಕೆಯಾಗುತ್ತವೆ. ಪ್ಟೋಲೇಮಿ ಮತ್ತು ಉಜ್ಜೀಯ ಇಬ್ಬರೂ ದಕ್ಷಿಣದ ರಾಜರಾಗಿದ್ದು, ಸೈನಿಕ ಯಶಸ್ಸುಗಳ ಕಾರಣದಿಂದ ಅವರ ಹೃದಯಗಳು ಉದ್ಧತಗೊಂಡವು; ಆದರೆ ಅವರ ಉದ್ಧತ ಹೃದಯಗಳೇ ಅವರಿಬ್ಬರನ್ನೂ ಕೆಳಕ್ಕೆ ತಂದವು; ಮತ್ತು ಅವರಿಬ್ಬರ ಪತನವೂ ಯೆರೂಸಲೇಮಿನಲ್ಲಿರುವ ಪರಿಶುದ್ಧಾಲಯದಲ್ಲಿ ಕಾಣಿಕೆಯನ್ನು ಅರ್ಪಿಸಲು ಮಾಡಿದ ಪರಸ್ಪರ ಪ್ರಯತ್ನಗಳೊಂದಿಗೆ ಸಂಬಂಧ ಹೊಂದಿದೆ.</w:t>
      </w:r>
    </w:p>
    <w:p>
      <w:pPr>
        <w:pStyle w:val="ArticleBody"/>
        <w:jc w:val="left"/>
      </w:pPr>
      <w:r>
        <w:rPr>
          <w:rFonts w:ascii="Nirmala UI" w:hAnsi="Nirmala UI" w:eastAsia="Nirmala UI" w:cs="Nirmala UI"/>
        </w:rPr>
        <w:t>ಮುಂದಿನ ಲೇಖನದಲ್ಲಿ ಹದಿನೈದನೇ ವಚನದಲ್ಲಿರುವ ಪಾನಿಯೂಮ್ ಯುದ್ಧದತ್ತ ದಾರಿ ಮಾಡುವ ಪುಟಿನ್‌ನ ಪತನವನ್ನು ನಾವು ಮುಂದುವರಿಸಿ ಪರಿಗಣಿಸುವೆವು.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ಪಾನಿಯುಮ್ - ಸಂಖ್ಯೆ ಹದಿನಾರು</dc:title>
  <dc:subject>ಅಂತ್ಯದ ಕಾಲ</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