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ಹದಿನೇಳು</w:t>
      </w:r>
    </w:p>
    <w:p>
      <w:pPr>
        <w:pStyle w:val="ArticleSubtitle"/>
        <w:jc w:val="left"/>
      </w:pPr>
      <w:r>
        <w:rPr>
          <w:rFonts w:ascii="Nirmala UI" w:hAnsi="Nirmala UI" w:eastAsia="Nirmala UI" w:cs="Nirmala UI"/>
        </w:rPr>
        <w:t>ವಸ್ತುವೂ ದರ್ಶನವೂ: ದಾನಿಯೇಲನ ಪ್ರವಾದನೆಯ ಎರಡು ಸಾಲುಗಳು ಮತ್ತು ಪ್ರಕಟನೆಯ ಮುಕ್ತೀಕರಣ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2020ರ ಜುಲೈ 18ರಂದು ಒಂದು ಲಕ್ಷ ನಲವತ್ತುನಾಲ್ಕು ಸಾವಿರರ ಚಳುವಳಿಯ ಮೊದಲ ನಿರಾಶೆ ಬಂದಿತು. ಅದು ದಾನಿಯೇಲನು ಹನ್ನೊಂದನೆಯ ಅಧ್ಯಾಯದ ನಲವತ್ತನೆಯ ವಚನದ “ಮರೆಮಾಚಿದ ಇತಿಹಾಸ”ದೊಳಗೆ ಸಂಭವಿಸಿತು. ಆ ನಿರಾಶೆ ಆ “ಮರೆಮಾಚಿದ ಇತಿಹಾಸ”ದ ಬಹಳ ಒಳಭಾಗದಲ್ಲಿ ಸಂಭವಿಸಿತು—ಸೋವಿಯತ್ ಒಕ್ಕೂಟದ ಪತನದೊಂದಿಗೆ 1989ರಲ್ಲಿ ಆರಂಭವಾದ ಇತಿಹಾಸದಲ್ಲಿ. ನಲವತ್ತೊಂದನೆಯ ವಚನವು ಅಮೇರಿಕಾ ಸಂಯುಕ್ತ ಸಂಸ್ಥಾನದಲ್ಲಿನ ಭಾನುವಾರದ ಕಾನೂನನ್ನು ಪ್ರತಿನಿಧಿಸುತ್ತದೆ; ಅದೇ ವಿಷಯವು ಅದೇ ಅಧ್ಯಾಯದ ಹದಿನಾರನೆಯ ವಚನದಲ್ಲಿಯೂ ಪ್ರತಿನಿಧಿಸಲಾಗಿದೆ. 2023ರಲ್ಲಿ ನಲವತ್ತನೆಯ ವಚನದ “ಮರೆಮಾಚಿದ ಇತಿಹಾಸ”ವನ್ನು ರೂಪಿಸುವ ಸತ್ಯಗಳ “ಮುಚ್ಚಳ ತೆರೆತಿಕೆ”ಯನ್ನು ದಾನಿಯೇಲನು ಹನ್ನೆರಡನೆಯ ಅಧ್ಯಾಯದಲ್ಲಿ ಮಂಡಿಸುತ್ತಾನೆ. ಹತ್ತನೆಯ ಅಧ್ಯಾಯದಿಂದ ಹನ್ನೆರಡನೆಯ ಅಧ್ಯಾಯದವರೆಗೆ ಒಂದೇ ದರ್ಶನವಾಗಿದೆ, ಮತ್ತು ಆ ದರ್ಶನವು ದಾನಿಯೇಲನು ಪ್ರವಾದನೆಯ ಆಂತರಿಕ ಮತ್ತು ಬಾಹ್ಯ ಸಂದೇಶಗಳನ್ನು ಎರಡನ್ನೂ ಅರ್ಥಮಾಡಿಕೊಳ್ಳುವ “ಜ್ಞಾನಿಗಳು”ಯನ್ನು ಪ್ರತಿನಿಧಿಸುತ್ತಾನೆಂದು ಗುರುತಿಸುವುದರಿಂದ ಆರಂಭವಾಗುತ್ತದೆ; ಅಲ್ಲಿ ಅವುಗಳನ್ನು ಕ್ರಮವಾಗಿ “ಆ ವಿಷಯ” ಮತ್ತು “ದರ್ಶನ” ಎಂದು ಪ್ರತಿನಿಧಿಸಲಾಗಿದೆ.</w:t>
      </w:r>
    </w:p>
    <w:p>
      <w:pPr>
        <w:pStyle w:val="ArticleScripture"/>
        <w:jc w:val="left"/>
      </w:pPr>
      <w:r>
        <w:rPr>
          <w:rFonts w:ascii="Nirmala UI" w:hAnsi="Nirmala UI" w:eastAsia="Nirmala UI" w:cs="Nirmala UI"/>
        </w:rPr>
        <w:t>ಪರ್ಷ್ಯದ ರಾಜನಾದ ಕೋರೆಷನ ಮೂರನೆಯ ವರ್ಷದಲ್ಲಿ ಬೆಲ್ತೆಶಚ್ಚರನೆಂದು ಕರೆಯಲ್ಪಟ್ಟ ದಾನಿಯೇಲನಿಗೆ ಒಂದು ವಿಷಯವು ಪ್ರಕಟಿಸಲ್ಪಟ್ಟಿತು; ಆ ವಿಷಯವು ಸತ್ಯವಾಗಿತ್ತು, ಆದರೆ ನಿಗದಿಪಡಿಸಲ್ಪಟ್ಟ ಕಾಲವು ದೀರ್ಘವಾಗಿತ್ತು; ಅವನು ಆ ವಿಷಯವನ್ನು ಗ್ರಹಿಸಿಕೊಂಡನು, ಮತ್ತು ದರ್ಶನದ ಅರ್ಥವನ್ನೂ ತಿಳಿದುಕೊಂಡನು. ದಾನಿಯೇಲ 10:1.</w:t>
      </w:r>
    </w:p>
    <w:p>
      <w:pPr>
        <w:pStyle w:val="ArticleHeading"/>
        <w:jc w:val="left"/>
      </w:pPr>
      <w:r>
        <w:rPr>
          <w:rFonts w:ascii="Nirmala UI" w:hAnsi="Nirmala UI" w:eastAsia="Nirmala UI" w:cs="Nirmala UI"/>
        </w:rPr>
        <w:t>ಎರಡು ದರ್ಶನಗಳು</w:t>
      </w:r>
    </w:p>
    <w:p>
      <w:pPr>
        <w:pStyle w:val="ArticleBody"/>
        <w:jc w:val="left"/>
      </w:pPr>
      <w:r>
        <w:rPr>
          <w:rFonts w:ascii="Nirmala UI" w:hAnsi="Nirmala UI" w:eastAsia="Nirmala UI" w:cs="Nirmala UI"/>
        </w:rPr>
        <w:t>“ವಿಷಯ” ಮತ್ತು “ದರ್ಶನ”ವು ಪ್ರವಾದನೆಯ ಅಂತರಂಗ ಮತ್ತು ಬಹಿರಂಗ ದರ್ಶನಗಳನ್ನು ಪ್ರತಿನಿಧಿಸುತ್ತವೆ; ಮತ್ತು ದಾನಿಯೇಲನು ಎರಡನ್ನೂ ಗ್ರಹಿಸುವ ಜನರನ್ನು ಪ್ರತಿನಿಧಿಸುತ್ತಾನೆ; ಏಕೆಂದರೆ ದಶಮ ಅಧ್ಯಾಯದಲ್ಲಿ “ವಿಷಯ”ವೂ “ದರ್ಶನ”ವೂ ದಾನಿಯೇಲನಿಗೆ “ಪ್ರಕಟಿಸಲ್ಪಟ್ಟವು.” ಆ ಅಧ್ಯಾಯದಲ್ಲಿ, ಇಪ್ಪತ್ತೆರಡನೆಯ ದಿನದಲ್ಲಿ, ಪರಿಶುದ್ಧಾಲಯದಲ್ಲಿರುವ ಕ್ರಿಸ್ತನ ದರ್ಶನವು ದಾನಿಯೇಲನಿಗೆ “ಪ್ರಕಟಿಸಲ್ಪಟ್ಟಿತು.” “ವಿಷಯ” ಎಂದು ಅನುವಾದಿಸಲ್ಪಟ್ಟ ಹೀಬ್ರೂ ಪದವು ಒಂಬತ್ತನೇ ಅಧ್ಯಾಯದಲ್ಲಿ “ಕಾರ್ಯ” ಎಂದು ಅನುವಾದಿಸಲ್ಪಟ್ಟಿದೆ; ಮತ್ತು ಅಲ್ಲಿಯೂ ಅದು “ದರ್ಶನ”ದೊಂದಿಗೆ ಸಂಬಂಧಿಸಿ ನಿರೂಪಿಸಲ್ಪಟ್ಟಿದೆ.</w:t>
      </w:r>
    </w:p>
    <w:p>
      <w:pPr>
        <w:pStyle w:val="ArticleScripture"/>
        <w:jc w:val="left"/>
      </w:pPr>
      <w:r>
        <w:rPr>
          <w:rFonts w:ascii="Nirmala UI" w:hAnsi="Nirmala UI" w:eastAsia="Nirmala UI" w:cs="Nirmala UI"/>
        </w:rPr>
        <w:t>ನಿನ್ನ ಪ್ರಾರ್ಥನೆಗಳ ಆರಂಭದಲ್ಲಿಯೇ ಆಜ್ಞೆಯು ಹೊರಟಿತು; ಮತ್ತು ನಾನು ನಿನಗೆ ತಿಳಿಸುವದಕ್ಕಾಗಿ ಬಂದಿದ್ದೇನೆ; ಏಕೆಂದರೆ ನೀನು ಅತ್ಯಂತ ಪ್ರಿಯನಾಗಿದ್ದೀ; ಆದದರಿಂದ ವಿಷಯವನ್ನು ಗ್ರಹಿಸು, ಮತ್ತು ದರ್ಶನವನ್ನು ಗಮನಿಸು. ದಾನಿಯೇಲನು 9:23.</w:t>
      </w:r>
    </w:p>
    <w:p>
      <w:pPr>
        <w:pStyle w:val="ArticleBody"/>
        <w:jc w:val="left"/>
      </w:pPr>
      <w:r>
        <w:rPr>
          <w:rFonts w:ascii="Nirmala UI" w:hAnsi="Nirmala UI" w:eastAsia="Nirmala UI" w:cs="Nirmala UI"/>
        </w:rPr>
        <w:t>ಹತ್ತನೇ ಅಧ್ಯಾಯದಲ್ಲಿರುವ “thing” ಎಂಬ ಪದವು, ಒಂಬತ್ತನೇ ಅಧ್ಯಾಯದ ಇಪ್ಪತ್ತಮೂರನೇ ವಚನದಲ್ಲಿ “matter” ಎಂದು ಭಾಷಾಂತರಿಸಲ್ಪಟ್ಟ ಅದೇ ಪದವಾಗಿದೆ. ದಾನಿಯೇಲನ ಅಂತಿಮ ದರ್ಶನವಾದ ಹತ್ತರಿಂದ ಹನ್ನೆರಡನೇ ಅಧ್ಯಾಯಗಳಲ್ಲಿನಲ್ಲಿ, ಹನ್ನೊಂದನೇ ಅಧ್ಯಾಯದ “thing” ಆಗಲಿ ಅಥವಾ ಹತ್ತನೇ ಅಧ್ಯಾಯದ “matter” ಆಗಲಿ, ಇವೆರಡೂ “the vision” ಜೊತೆಯಾಗಿ ಸಂಬಂಧಗೊಂಡಿವೆ. “The vision” ಎಂಬುದು ಹೀಬ್ರೂ ಪದವಾದ “mareh” ಆಗಿದ್ದು, ಅದಕ್ಕೆ “appearance” ಎಂಬ ಅರ್ಥವಿದೆ. ದಾನಿಯೇಲನು ತನ್ನ ಪುಸ್ತಕದಲ್ಲಿ ಎರಡು “visions”ಗಳನ್ನು ಗುರುತಿಸುತ್ತಾನೆ; ಆದರೆ ಆ ಎರಡು “visions”ಗಳಲ್ಲಿ ಒಂದನ್ನು ಸ್ತ್ರೀಲಿಂಗ ರೂಪದಲ್ಲಿ ಸೂಚಿಸಲಾಗಿದ್ದು, ನಂತರ ಮತ್ತೆ ಪುಲ್ಲಿಂಗ ರೂಪದಲ್ಲಿಯೂ ಸೂಚಿಸಲಾಗಿದೆ. ಹತ್ತನೇ ಅಧ್ಯಾಯದ ಮೊದಲನೇ ವಚನದಲ್ಲಿ ದಾನಿಯೇಲನು “appearance” ಎಂಬ ದರ್ಶನವನ್ನೂ, ಹಾಗೆಯೇ “matter” ಅಥವಾ “thing” ಎಂಬುದನ್ನೂ ಅರ್ಥಮಾಡಿಕೊಳ್ಳುವವರನ್ನು ಸೂಚಿಸುತ್ತಾನೆ. ಎಂಟನೇ ಅಧ್ಯಾಯದಲ್ಲಿ ದಾನಿಯೇಲನು ಪರಸ್ಪರ ಸಂಬಂಧಗೊಂಡಿರುವ ಎರಡು “visions”ಗಳನ್ನು ಗುರುತಿಸುತ್ತಾನೆ. ಆ ಅಧ್ಯಾಯದಲ್ಲಿ ಇಂಗ್ಲಿಷಿನಲ್ಲಿ “vision” ಎಂಬ ಪದವು ಎಂಟು ಬಾರಿ ಕಾಣುತ್ತದೆ; ಮತ್ತು “vision” ಎಂದು ಭಾಷಾಂತರಿಸಲ್ಪಟ್ಟ ಹೀಬ್ರೂ ಪದಗಳಲ್ಲಿ ಒಂದೇ “mareh,” ಮತ್ತೊಂದು “chazon.” “Mareh” ಎಂದರೆ “appearance,” ಮತ್ತು “chazon” ಎಂದರೆ “a dream, a revelation or an oracle.” ಎಂಟನೇ ಅಧ್ಯಾಯದ ಸಂದರ್ಭವು “mareh” ಎಂಬ ಪದವನ್ನು “vision” ಎಂದು ಭಾಷಾಂತರಿಸಿದಾಗ, ಅದು “ಕ್ರಿಸ್ತನ ಪ್ರತ್ಯಕ್ಷತೆಯನ್ನು” ಸೂಚಿಸುತ್ತದೆ ಎಂಬುದನ್ನು ಸ್ಥಾಪಿಸುತ್ತದೆ.</w:t>
      </w:r>
    </w:p>
    <w:p>
      <w:pPr>
        <w:pStyle w:val="ArticleBody"/>
        <w:jc w:val="left"/>
      </w:pPr>
      <w:r>
        <w:rPr>
          <w:rFonts w:ascii="Nirmala UI" w:hAnsi="Nirmala UI" w:eastAsia="Nirmala UI" w:cs="Nirmala UI"/>
        </w:rPr>
        <w:t>ಉದಾಹರಣೆಗೆ, ದಾನಿಯೇಲ 8:14 ರಲ್ಲಿರುವ “mareh” ಅಥವಾ “appearance vision” ಎಂದರೆ, ಕ್ರಿಸ್ತನು 1844ರ ಅಕ್ಟೋಬರ್ 22ರಂದು ಮಲಾಕಿ ಮೂರನೆಯ ಅಧ್ಯಾಯದಲ್ಲಿರುವ ಒಡಂಬಡಿಕೆಯ ದೂತನ ಪೂರ್ಣತೆಗೆ ಅನುಸಾರವಾಗಿ ಆಕಸ್ಮಿಕವಾಗಿ ದೇವಾಲಯದಲ್ಲಿ ಪ್ರತ್ಯಕ್ಷನಾಗುವನು ಎಂಬರ್ಥ; ಇದೇ ವಿಷಯವು 1844ರ ಅಕ್ಟೋಬರ್ 22ರಂದು ನೆರವೇರಿತು ಎಂದು ಸಹೋದರಿ ವೈಟ್ ಹೇಳಿದ್ದಾರೆ. ಭೂಮಿಯ ಮೇಲೊಂದು ಕಾಲನ್ನೂ ಸಮುದ್ರದ ಮೇಲೊಂದು ಕಾಲನ್ನೂ ಇಟ್ಟು ಇಳಿದು ಬಂದ ಪ್ರಕಟಣೆ ಹತ್ತು ಅಧ್ಯಾಯದ ದೂತನು “ಯೇಸು ಕ್ರಿಸ್ತನಿಗಿಂತ ಕಡಿಮೆಯಲ್ಲದ ವ್ಯಕ್ತಿತ್ವ” ಎಂದು ಸಹೋದರಿ ವೈಟ್ ಗುರುತಿಸಿದಾಗ, ಕ್ರಿಸ್ತನು ಪ್ರತ್ಯಕ್ಷನಾಗುವ ಪ್ರವಾದನೆಯಲ್ಲಿ ಒಂದು waymark ಅನ್ನು ಅವರು ಗುರುತಿಸುತ್ತಿದ್ದರು. ಅದು ಆತನ ಅನೇಕ ಪ್ರತ್ಯಕ್ಷತೆಗಳಲ್ಲಿ ಒಂದಾಗಿದೆ. ಯೂದನ ಪ್ರಕಾರ ಆತನು ಮೋಶೆಯ ಪುನರುತ್ಥಾನ ಸಂದರ್ಭದಲ್ಲಿ ಪ್ರತ್ಯಕ್ಷನಾದನು. ಅಲ್ಲಿ ಆತನು ಪ್ರಧಾನ ದೂತನಾದ ಮಿಕಾೕಯೇಲನಾಗಿ ಪ್ರತ್ಯಕ್ಷನಾದನು, ಆದಾಗ್ಯೂ ಅದು ಒಂದು ಪ್ರವಾದನಾತ್ಮಕ ಪ್ರತ್ಯಕ್ಷತೆಯಾಗಿತ್ತು. ಎಂಟನೆಯ ಅಧ್ಯಾಯದಲ್ಲಿರುವ mareh ದೃಷ್ಟಿಯನ್ನೂ ಅದರ ಅರ್ಥಕ್ಕೆ ಅನುಗುಣವಾಗಿ “ಪ್ರತ್ಯಕ್ಷತೆ” ಎಂದು ಅನುವಾದಿಸಲಾಗಿದೆ.</w:t>
      </w:r>
    </w:p>
    <w:p>
      <w:pPr>
        <w:pStyle w:val="ArticleScripture"/>
        <w:jc w:val="left"/>
      </w:pPr>
      <w:r>
        <w:rPr>
          <w:rFonts w:ascii="Nirmala UI" w:hAnsi="Nirmala UI" w:eastAsia="Nirmala UI" w:cs="Nirmala UI"/>
        </w:rPr>
        <w:t>ನಾನೇ ದಾನಿಯೇಲನಾದ ನಾನು ಆ ದರ್ಶನವನ್ನು ನೋಡಿ ಅದರ ಅರ್ಥವನ್ನು ತಿಳಿದುಕೊಳ್ಳಲು ಯತ್ನಿಸಿದಾಗ, ಇದೋ, ನನ್ನ ಮುಂದೆ ಮನುಷ್ಯನ ರೂಪವಿರುವ ಒಬ್ಬನು ನಿಂತಿದ್ದನು. ದಾನಿಯೇಲ 8:15.</w:t>
      </w:r>
    </w:p>
    <w:p>
      <w:pPr>
        <w:pStyle w:val="ArticleBody"/>
        <w:jc w:val="left"/>
      </w:pPr>
      <w:r>
        <w:rPr>
          <w:rFonts w:ascii="Nirmala UI" w:hAnsi="Nirmala UI" w:eastAsia="Nirmala UI" w:cs="Nirmala UI"/>
        </w:rPr>
        <w:t>ಇಲ್ಲಿನ ಸಂದರ್ಭವು “ಮನುಷ್ಯನ ಸ್ವರೂಪ” ಹೊಂದಿದ್ದವನಾಗಿ ದೇವದೂತ ಗಬ್ರಿಯೇಲನೇ ಇದ್ದನೆಂದು ಗುರುತಿಸುತ್ತದೆ; ಮತ್ತು “ಸ್ವರೂಪ” ಎಂಬ ಪದವು ಕ್ರಿಸ್ತನ ಮಾರೆಹ್ ದರ್ಶನದ ಸ್ವರೂಪವೇ ಆಗಿದೆ; ಏಕೆಂದರೆ ಕ್ರಿಸ್ತನು ಮಹಾದೂತನಾದ ಮಿಖಾಯೇಲನಿಂದಲೂ, ಪ್ರಕಟಣೆ ಹತ್ತನೆಯ ಅಧ್ಯಾಯದ ಬಲಿಷ್ಠ ದೇವದೂತನಿಂದಲೂ ಪ್ರತಿನಿಧಿಸಲ್ಪಟ್ಟಿರುವಂತೆಯೇ, ಪ್ರವಾದನಾತ್ಮಕವಾಗಿ ಕ್ರಿಸ್ತನು ದೇವದೂತರ ಹಾಗೂ ಮನುಷ್ಯರ ಸಂಕೇತಗಳೊಂದಿಗೆ ಪರಸ್ಪರ ವಿನಿಮಯಯೋಗ್ಯನಾಗಿದ್ದಾನೆ. ಆ ವಚನದಲ್ಲಿರುವ ಗಬ್ರಿಯೇಲನೇ ಆಗಲಿ, ಪ್ರಕಟಣೆ ಹತ್ತರಲ್ಲಿ ಇರುವ ಕ್ರಿಸ್ತನೇ ಆಗಲಿ, ಅಥವಾ ಮಹಾದೂತನಾದ ಮಿಖಾಯೇಲನೇ ಆಗಲಿ, ಅವರಲ್ಲಿ ಪ್ರತಿಯೊಬ್ಬರೂ ಒಂದು ಸಂದೇಶವನ್ನು ಪ್ರತಿನಿಧಿಸುತ್ತಾರೆ; ಮತ್ತು ಇದೇ ಕಾರಣಕ್ಕಾಗಿ ಸಿಸ್ಟರ್ ವೈಟ್ ಪ್ರಕಟಣೆಯ ದೇವದೂತರನ್ನು ಅವರು ಪ್ರತಿನಿಧಿಸುವ ಸಂದೇಶದೊಂದಿಗೂ, ಆ ದೇವದೂತರು ಪ್ರತಿನಿಧಿಸುವ ಸಂದೇಶವನ್ನು ಘೋಷಿಸುವ ಜನರೊಂದಿಗೂ ಹೋಲಿಕೆ ಮಾಡುತ್ತಾಳೆ. ಈ ಸತ್ಯವು ಅಷ್ಟೊಂದು ಮಹತ್ವದ್ದಾಗಿದೆ; ಪ್ರಕಟಣೆ ಮೊದಲ ಅಧ್ಯಾಯದ ಮೊದಲ ಮೂರು ವಚನಗಳಲ್ಲಿಯೇ—ಅಂದರೆ, “ಕಾಲವು ಸಮೀಪಿಸಿದೆ” ಎಂಬುದರಿಂದ, ಕೃಪಾಕಾಲ ಮುಗಿಯುವ ತಕ್ಷಣ ಮೊದಲು ಯೇಸು ಕ್ರಿಸ್ತನ ಪ್ರಕಟಣೆಯ ಮುದ್ರೆತೆರೆಯುವಿಕೆಯನ್ನು ಘೋಷಿಸುವ ಆ ಮೂರು ವಚನಗಳಲ್ಲಿಯೇ—ದೇವರಿಂದ ಮನುಷ್ಯನಿಗೆ ಆಗುವ ಸಂವಹನ ಪ್ರಕ್ರಿಯೆಯು ವಿಶೇಷವಾಗಿ ಗುರುತಿಸಲ್ಪಟ್ಟಿದೆ: ಅಂದರೆ ಅದು ತಂದೆಯಿಂದ ಬಂದ ಸಂದೇಶವಾಗಿದ್ದು, ಅದು ಮಗನಿಗೆ ಕೊடுக்கಲ್ಪಟ್ಟಿತು; ನಂತರ ಮಗನು ಆ ಸಂದೇಶವನ್ನು ಒಂದು ದೇವದೂತನಿಗೆ ಕೊಡುತ್ತಾನೆ; ಆ ದೇವದೂತನು ಅದನ್ನು ಒಬ್ಬ ಮನುಷ್ಯನ ಬಳಿಗೆ ತೆಗೆದುಕೊಂಡು ಹೋಗುತ್ತಾನೆ; ಆ ಮನುಷ್ಯನು ತಿರುಗಿ ಅದನ್ನು ಸಭೆಗಳಿಗೆ ಕಳುಹಿಸುತ್ತಾನೆ. ಸಂವಹನ ಪ್ರಕ್ರಿಯೆಯ ಪ್ರತಿಯೊಂದು ಹಂತವೂ ಪವಿತ್ರವೂ ಪರಿಶುದ್ಧವೂ ಆಗಿದೆ; ಮತ್ತು ಆ ಪರಿಶುದ್ಧೀಕೃತ ಪಾವಿತ್ರ್ಯವು ಪ್ರವಾದನಾತ್ಮಕ ದಾರಿಗುರುತುಗಳಲ್ಲಿ ಕ್ರಿಸ್ತನು ತಾನೇ ಸ್ವತಃ ಕಾಣಿಸಿಕೊಳ್ಳುವಾಗಲಿ, ಅಥವಾ ದೇವದೂತನ, ಮನುಷ್ಯನ, ಅಥವಾ ಸಂದೇಶದ ಮೂಲಕ ಕಾಣಿಸಿಕೊಳ್ಳುವಾಗಲಿ, ಪ್ರತಿನಿಧಿಸಲ್ಪಟ್ಟಿದೆ. ಆತನು ಒಂದು ದಾರಿಗುರುತಿನಲ್ಲಿ ನೇರವಾಗಿ ತನ್ನನ್ನು ತಾನು ಸಂಬಂಧಿಸಿಕೊಳ್ಳುವಾಗ, ಅದು “ಮಾರೆಹ್” “ಸ್ವರೂಪ ದರ್ಶನ” ಆಗಿರುತ್ತದೆ.</w:t>
      </w:r>
    </w:p>
    <w:p>
      <w:pPr>
        <w:pStyle w:val="ArticleScripture"/>
        <w:jc w:val="left"/>
      </w:pPr>
      <w:r>
        <w:rPr>
          <w:rFonts w:ascii="Nirmala UI" w:hAnsi="Nirmala UI" w:eastAsia="Nirmala UI" w:cs="Nirmala UI"/>
        </w:rPr>
        <w:t>ದೇವರು ತನ್ನ ದಾಸರಿಗೆ ಶೀಘ್ರದಲ್ಲೇ ನಡೆಯಬೇಕಾದ ಸಂಗತಿಗಳನ್ನು ತೋರಿಸುವದಕ್ಕಾಗಿ ಯೇಸು ಕ್ರಿಸ್ತನಿಗೆ ನೀಡಿದ ಪ್ರಕಟಣೆ ಇದು; ಆತನು ತನ್ನ ದೂತನ ಮೂಲಕ ಅದನ್ನು ಕಳುಹಿಸಿ ತನ್ನ ದಾಸನಾದ ಯೋಹಾನನಿಗೆ ಸೂಚಿಸಿದನು. ಯೋಹಾನನು ದೇವರ ವಾಕ್ಯಕ್ಕೂ ಯೇಸು ಕ್ರಿಸ್ತನ ಸಾಕ್ಷಿಗೂ ತಾನು ಕಂಡಿದ್ದ ಸಮಸ್ತ ಸಂಗತಿಗಳಿಗೂ ಸಾಕ್ಷಿ ಹೇಳಿದನು. ಈ ಪ್ರವಾದನೆಯ ವಾಕ್ಯಗಳನ್ನು ಓದುವವನು ಧನ್ಯನು; ಅದನ್ನು ಕೇಳುವವರೂ ಅದರಲ್ಲಿ ಬರೆಯಲ್ಪಟ್ಟಿರುವ ಸಂಗತಿಗಳನ್ನು ಕೈಕೊಳ್ಳುವವರೂ ಧನ್ಯರು; ಯಾಕಂದರೆ ಕಾಲವು ಸಮೀಪವಾಗಿದೆ. … ಆಗ ಆತನು ನನಗೆ ಹೇಳಿದನು, ಈ ಪುಸ್ತಕದ ಪ್ರವಾದನೆಯ ವಾಕ್ಯಗಳನ್ನು ಮುದ್ರಿಸಿಬಿಡಬೇಡ; ಯಾಕಂದರೆ ಕಾಲವು ಸಮೀಪವಾಗಿದೆ. ಅನ್ಯಾಯಿಯಾದವನು ಇನ್ನೂ ಅನ್ಯಾಯವನ್ನೇ ಮಾಡಲಿ; ಅಶುದ್ಧನಾದವನು ಇನ್ನೂ ಅಶುದ್ಧನಾಗಿಯೇ ಇರಲಿ; ನೀತಿವಂತನಾದವನು ಇನ್ನೂ ನೀತಿಯನ್ನು ಆಚರಿಸಲಿ; ಪರಿಶುದ್ಧನಾದವನು ಇನ್ನೂ ಪರಿಶುದ್ಧನಾಗಿರಲಿ. ಪ್ರಕಟನೆ 1:1–3; 22:10, 11.</w:t>
      </w:r>
    </w:p>
    <w:p>
      <w:pPr>
        <w:pStyle w:val="ArticleBody"/>
        <w:jc w:val="left"/>
      </w:pPr>
      <w:r>
        <w:rPr>
          <w:rFonts w:ascii="Nirmala UI" w:hAnsi="Nirmala UI" w:eastAsia="Nirmala UI" w:cs="Nirmala UI"/>
        </w:rPr>
        <w:t>ಎಂಟನೇ ಅಧ್ಯಾಯದಲ್ಲಿ, “chazon” ಎಂಬುದು “ದರ್ಶನ” ಎಂದು ಅನುವಾದಿಸಲ್ಪಡುವ ಮತ್ತೊಂದು ಹೀಬ್ರೂ ಪದವಾಗಿದೆ. “appearance” ಎಂಬುದಕ್ಕೆ ಸಂಬಂಧಿಸಿದಂತೆ “marah” ದರ್ಶನವು ಒಂದು ಮಾರ್ಗಸೂಚಕ ಗುರುತನ್ನು ಸೂಚಿಸುತ್ತದೆ, ಮತ್ತು “chazon” ದರ್ಶನವು ಒಂದು ಪ್ರವಾದನಾತ್ಮಕ ಕಾಲಾವಧಿಯನ್ನು ಸೂಚಿಸುತ್ತದೆ. ಎಂಟನೇ ಅಧ್ಯಾಯದಲ್ಲಿ “ದರ್ಶನ” ಎಂದು ಅನುವಾದಿಸಲ್ಪಟ್ಟಿರುವ ಈ ಎರಡು ಪದಗಳಲ್ಲಿ ದೈವಿಕ ಸಮಮಿತಿ ಇದೆ; ಅಂದರೆ, “mareh” ಎಂಬ ಹೀಬ್ರೂ ಪದವನ್ನು ದಾನಿಯೇಲನು ಅದರ ಸ್ತ್ರೀಲಿಂಗ ರೂಪವಾದ “marah”ದಲ್ಲಿಯೂ ಬಳಸಿದ್ದಾನೆ. “chazon” ವಿಷಯದಲ್ಲಿ ದಾನಿಯೇಲನು ಅದನ್ನು ಎರಡು ರೀತಿಯಲ್ಲಿ ಪ್ರತಿನಿಧಿಸುತ್ತಾನೆ; ಆದರೆ ಅದು ಪುಲ್ಲಿಂಗ ಮತ್ತು ಸ್ತ್ರೀಲಿಂಗದ ವೈರುಧ್ಯದ ಮೂಲಕವಲ್ಲ, ಒಂದೇ ಅರ್ಥವನ್ನು ಸೂಚಿಸುವ ಎರಡು ಪದಗಳ ಮೂಲಕವಾಗಿದೆ; ಆದರೆ ಹೀಗೆ ಮಾಡುವುದರ ಮೂಲಕ ಅವು ಘಾತೋತ್ತರ ರೀತಿಯಲ್ಲಿ ವಿಸ್ತರಿಸುತ್ತವೆ.</w:t>
      </w:r>
    </w:p>
    <w:p>
      <w:pPr>
        <w:pStyle w:val="ArticleBody"/>
        <w:jc w:val="left"/>
      </w:pPr>
      <w:r>
        <w:rPr>
          <w:rFonts w:ascii="Nirmala UI" w:hAnsi="Nirmala UI" w:eastAsia="Nirmala UI" w:cs="Nirmala UI"/>
        </w:rPr>
        <w:t>“Chazon” ಎಂಬುದು ದರ್ಶನ, ಅಥವಾ ದೈವವಾಣಿ, ಅಥವಾ ಪ್ರವಾದನೆಯ ಅರ್ಥವನ್ನು ಹೊಂದಿದೆ; ಮತ್ತು ಆಂಗ್ಲದಲ್ಲಿ “matter” ಅಥವಾ “thing” ಎಂದು ಅನುವಾದಿಸಲ್ಪಡುವ ಪದವು ಹೀಬ್ರೂ ಭಾಷೆಯ “dabar” ಎಂಬ ಪದವಾಗಿದ್ದು, ಅದರ ಅರ್ಥ “ವಾಕ್ಯ” ಎಂಬುದು. “Chazon” ಎಂಬ ದರ್ಶನವನ್ನು ದಾನಿಯೇಲನು “dabar” ಎಂಬ ಪದದ ಮೂಲಕವೂ ಪ್ರತಿನಿಧಿಸಿದ್ದಾನೆ ಎಂಬುದು ಗ್ರಹಿಸಲ್ಪಟ್ಟಾಗ, ಇವೆರಡೂ ಸೇರಿ ದೇವರ ವಾಕ್ಯದ ಪ್ರವಾದನಾತ್ಮಕ ಸಂದೇಶಗಳನ್ನು ಪ್ರತಿನಿಧಿಸುತ್ತವೆ. ದಾನಿಯೇಲನು ಯಾವಾಗಲೂ “dabar” ಅಥವಾ “chazon” ಅನ್ನು “mareh” ಜೊತೆಗೆ ವಿರುದ್ಧವಾಗಿ ನಿರೂಪಿಸುತ್ತಾನೆ. ಪ್ರವಾದನಾತ್ಮಕ ಮಟ್ಟದಲ್ಲಿ ಪರಿಗಣಿಸಿದಾಗ, “dabar” ಮತ್ತು “chazon”ಗಳಿಂದ ಪ್ರತಿನಿಧಿಸಲ್ಪಡುವ “ದೇವರ ವಾಕ್ಯದ ಪ್ರವಾದನಾತ್ಮಕ ಸಂದೇಶಗಳು” ಕ್ರಿಸ್ತನ ಪ್ರತ್ಯಕ್ಷತೆಯ “marah” ದರ್ಶನದೊಂದಿಗೆ ಒಂದಾಗಿ ಸೇರಿದಾಗ, ಆಗ ನಿಮಗೆ ದೇವರ ವಾಕ್ಯದ ಪ್ರವಾದನಾತ್ಮಕ ಇತಿಹಾಸದ ಪವಿತ್ರ ಮಾರ್ಗಚಿಹ್ನೆಗಳು ದೊರೆಯುತ್ತವೆ. ನಂತರ “mareh” ಎಂಬ ಪದದ ಸ್ತ್ರೀಲಿಂಗ ರೂಪವಾದ “marah” ಅನ್ನು ದಾನಿಯೇಲನಲ್ಲಿರುವ ದರ್ಶನದ ಅರ್ಥಗಳ ಕ್ರಮಕ್ಕೆ ಸೇರಿಸಿದರೆ, ಆಗ ನಂಬಿಕೆಯ ಮೂಲಕ ನೀತೀಕರಣದ ಕನ್ನಡಿ-ದರ್ಶನವು ನಿಮಗೆ ದೊರೆಯುತ್ತದೆ.</w:t>
      </w:r>
    </w:p>
    <w:p>
      <w:pPr>
        <w:pStyle w:val="ArticleBody"/>
        <w:jc w:val="left"/>
      </w:pPr>
      <w:r>
        <w:rPr>
          <w:rFonts w:ascii="Nirmala UI" w:hAnsi="Nirmala UI" w:eastAsia="Nirmala UI" w:cs="Nirmala UI"/>
        </w:rPr>
        <w:t>ದಾನಿಯೇಲನ ಕೊನೆಯ ದರ್ಶನದಲ್ಲಿ, ಅವನ ಪುಸ್ತಕದ ಕೊನೆಯ ಮೂರು ಅಧ್ಯಾಯಗಳಲ್ಲಿ ಪ್ರತಿನಿಧಿಸಲ್ಪಟ್ಟಂತೆ, ದಾನಿಯೇಲನು ಅಂತ್ಯದ ದಿನಗಳಲ್ಲಿ ಇರುವ ಒಂದು ಜನರನ್ನು ಪ್ರತಿನಿಧಿಸುತ್ತಾನೆ; ಅವರು “ದೇವರ ವಾಕ್ಯ”ದ “ಪ್ರವಾದನಾತ್ಮಕ ದರ್ಶನಗಳನ್ನು” ಹಾಗೂ ಒಂದು ಲಕ್ಷ ನಲವತ್ತನಾಲ್ಕು ಸಾವಿರರ ಸುಧಾರಣಾ ಚಳವಳಿಯನ್ನು ರೂಪಿಸುವ ಪವಿತ್ರ ಮಾರ್ಗಚಿಹ್ನೆಗಳ ಪರಿಶುದ್ಧತೆಯನ್ನು ಅರ್ಥಮಾಡಿಕೊಳ್ಳುವವರಾಗಿದ್ದಾರೆ; ಏಕೆಂದರೆ ಅವರು ಕರಿಯನನ್ನು ಅವನು ತನ್ನ ಪವಿತ್ರ ಪ್ರವಾದನಾತ್ಮಕ ವಾಕ್ಯದಲ್ಲಿ ಎಲ್ಲಿಗೆ ಹೋಗುತ್ತಾನೋ ಅಲ್ಲಿಗೆ ಹಿಂಬಾಲಿಸುವವರಾಗಿದ್ದಾರೆ. ಅವರು ಕರಿಯನನ್ನು ಹಿಂಬಾಲಿಸುವಾಗ, ಆತನು ಅವರನ್ನು ದಾನಿಯೇಲ 10:7 ರ ಕನ್ನಡಿದರ್ಶನದ ಕಡೆಗೆ ನಡೆಸುತ್ತಾನೆ; ಅಲ್ಲಿ ಅವರು ಅಥವಾ ತಪ್ಪಿನ ಅಡಿಯಲ್ಲಿ ಅಡಗಿಕೊಳ್ಳಲು ಓಡಿಹೋಗಿ, ಅಲ್ಲಿ ಶಾಶ್ವತಕಾಲಕ್ಕೆ ಹೂಣಲ್ಪಡುತ್ತಾರೆ, ಅಥವಾ ಧೂಳಿನಲ್ಲಿ ತಗ್ಗಿಸಿಕೊಂಡು, ನೀತಿವಂತರಾಗಿ ಎಣಿಸಲ್ಪಟ್ಟು, ಅಂತ್ಯದ ದಿನಗಳ ಪ್ರವಾದನಾತ್ಮಕ ಸಂದೇಶವನ್ನು ನೀಡಲು ಶಕ್ತಿಗೊಳಿಸಲ್ಪಡುತ್ತಾರೆ.</w:t>
      </w:r>
    </w:p>
    <w:p>
      <w:pPr>
        <w:pStyle w:val="ArticleBody"/>
        <w:jc w:val="left"/>
      </w:pPr>
      <w:r>
        <w:rPr>
          <w:rFonts w:ascii="Nirmala UI" w:hAnsi="Nirmala UI" w:eastAsia="Nirmala UI" w:cs="Nirmala UI"/>
        </w:rPr>
        <w:t>ಗಬ್ರಿಯೇಲನು ದಾನಿಯೇಲನಿಗೆ “ವಿಷಯ”ವನ್ನೂ “ದರ್ಶನ”ವನ್ನೂ ಎರಡನ್ನೂ “ಅರ್ಥಮಾಡಿಕೊಳ್ಳು” ಎಂದು ಆಜ್ಞಾಪಿಸುತ್ತಾನೆ. “ಅರ್ಥಮಾಡಿಕೊಳ್ಳು” ಎಂದು ಅನುವಾದಿಸಲಾದ ಹೀಬ್ರೂ ಪದದ ಅರ್ಥ “ಮನಸ್ಸಿನಲ್ಲಿ ಭೇದವನ್ನು ಗುರುತಿಸುವುದು” ಎಂಬುದಾಗಿದೆ. ಪ್ರಿಯ ಓದುಗನೇ, ನಿಮ್ಮನ್ನೂ ನನ್ನನ್ನೂ ಪ್ರತಿನಿಧಿಸುವ ದಾನಿಯೇಲನಿಗೆ “ವಿಷಯ” ಮತ್ತು “ದರ್ಶನ”ಗಳ ನಡುವಿನ ವ್ಯತ್ಯಾಸವನ್ನೂ ಭೇದವನ್ನೂ ಅರಿತುಕೊಳ್ಳುವಂತೆ ಆಜ್ಞಾಪಿಸಲಾಯಿತು. ಚಾಜೋನ್ ದರ್ಶನವು ಪ್ರವಾದನಾತ್ಮಕ ಇತಿಹಾಸದ ಬಾಹ್ಯ ರೇಖೆಯನ್ನು ಪ್ರತಿನಿಧಿಸುತ್ತದೆ; ಮಾರೆಹ್ ದರ್ಶನವು ಕ್ರಿಸ್ತನ ಪ್ರತ್ಯಕ್ಷತೆಯನ್ನು ಪ್ರತಿನಿಧಿಸುತ್ತದೆ. “ವಿಷಯ” ಮತ್ತು “ವಸ್ತು” ಎಂಬುದು “ದಬಾರ್” ಎಂಬ ಹೀಬ್ರೂ ಪದವಾಗಿದ್ದು, ಅದರ ಅರ್ಥ ವಾಕ್ಯ. ಯೇಸು “ದಬಾರ್,” ಯಾಕಂದರೆ ಆತನೇ ವಾಕ್ಯ. “ವಸ್ತು” ಮತ್ತು “ವಿಷಯ,” ಇವೆರಡೂ “ದಬಾರ್” ಆಗಿರುವುದರಿಂದ, ಅವು ಪ್ರತ್ಯಕ್ಷತೆಯ ದರ್ಶನದೊಂದಿಗೆ ಸಂಬಂಧಿತವಾಗಿ ಪ್ರಸ್ತುತಪಡಿಸಲ್ಪಟ್ಟಿವೆ.</w:t>
      </w:r>
    </w:p>
    <w:p>
      <w:pPr>
        <w:pStyle w:val="ArticleBody"/>
        <w:jc w:val="left"/>
      </w:pPr>
      <w:r>
        <w:rPr>
          <w:rFonts w:ascii="Nirmala UI" w:hAnsi="Nirmala UI" w:eastAsia="Nirmala UI" w:cs="Nirmala UI"/>
        </w:rPr>
        <w:t>ದಾಬಾರ್‌, ಅದು ವಿಷಯವೂ ವಸ್ತುವೂ ಆಗಿದ್ದು, ಅಧ್ಯಾಯ ಎಂಟಿನ ಚಾಜೋನ್‌ ದರ್ಶನವೂ ಆಗಿದೆ; ಮತ್ತು ಅದು ಪ್ರವಾದನಾತ್ಮಕ ಇತಿಹಾಸದ ದರ್ಶನವನ್ನು ಪ್ರತಿನಿಧಿಸುತ್ತದೆ. ಆ ಪ್ರತಿಯೊಂದು ಪ್ರತಿನಿಧಾನಗಳೂ (ಚಾಜೋನ್‌, ದಾಬಾರ್‌, ವಿಷಯ ಮತ್ತು ವಸ್ತು) ಪ್ರವಾದನೆಯ ಬಾಹ್ಯ ರೇಖೆಯನ್ನು ಗುರುತಿಸುತ್ತವೆ; ಮತ್ತು ಮಾರೆಹ್‌, ಹಾಗೂ ಅದರ ಸ್ತ್ರೀಲಿಂಗ ಅಭಿವ್ಯಕ್ತಿ ಮರಾಹ್‌, ಪ್ರವಾದನೆಯ ಆಂತರಿಕ ರೇಖೆಯನ್ನು ಪ್ರತಿನಿಧಿಸುತ್ತವೆ. ದಾನಿಯೇಲ ಹತ್ತು ಅಧ್ಯಾಯದ ಮೊದಲನೆಯ ವಚನದಲ್ಲಿ ಪ್ರತಿನಿಧಿಸಲ್ಪಟ್ಟಿರುವ ದೇವರ ಅಂತ್ಯದಿನದ ಜನರು, ಪ್ರವಾದನಾತ್ಮಕ ಇತಿಹಾಸದ ಆಂತರಿಕ ಮತ್ತು ಬಾಹ್ಯ ಎರಡೂ ರೇಖೆಗಳನ್ನು ಅರ್ಥಮಾಡಿಕೊಳ್ಳುತ್ತಾರೆ. ಪ್ರಕಟನೆ ಗ್ರಂಥದಲ್ಲಿ, ಆಂತರಿಕ ರೇಖೆಯು ಏಳು ಸಭೆಗಳ ಮೂಲಕ ಪ್ರತಿನಿಧಿಸಲ್ಪಟ್ಟಿದೆ ಮತ್ತು ಬಾಹ್ಯ ರೇಖೆಯು ಏಳು ಮುದ್ರೆಗಳ ಮೂಲಕ ಪ್ರತಿನಿಧಿಸಲ್ಪಟ್ಟಿದೆ.</w:t>
      </w:r>
    </w:p>
    <w:p>
      <w:pPr>
        <w:pStyle w:val="ArticleBody"/>
        <w:jc w:val="left"/>
      </w:pPr>
      <w:r>
        <w:rPr>
          <w:rFonts w:ascii="Nirmala UI" w:hAnsi="Nirmala UI" w:eastAsia="Nirmala UI" w:cs="Nirmala UI"/>
        </w:rPr>
        <w:t>ಇಪ್ಪತ್ತೊಂದು ದಿನಗಳ ಉಪವಾಸದ ನಂತರ ದಾನಿಯೇಲನು ಕ್ರಿಸ್ತನ ದರ್ಶನವನ್ನು ಕಂಡಾಗ, ಅವನು mareh ದರ್ಶನದ ಸ್ತ್ರೀಲಿಂಗ ಅಭಿವ್ಯಕ್ತಿಯನ್ನು ಕಂಡನು. mareh ಎಂದರೆ “ಕಾಣಿಕೆ,” ಮತ್ತು ದಾನಿಯೇಲನು ಕ್ರಿಸ್ತನನ್ನು ಕಂಡಾಗ, ಅವನು “marah” ದರ್ಶನವನ್ನು ಕಂಡನು; mareh ಎಂದರೆ ಕಾಣಿಕೆ ಎಂಬ ಅರ್ಥವಿದ್ದರೂ, ಅದೇ ಪದದ ಸ್ತ್ರೀಲಿಂಗ ರೂಪವು “ಕನ್ನಡಿ” ಎಂದು ಅರ್ಥಿಸುತ್ತದೆ. ದಾನಿಯೇಲನು ಕಂಡ ದರ್ಶನವೇ ಯೋಹಾನನು ಕಂಡ ದರ್ಶನವಾಗಿತ್ತು ಎಂದು ಸಿಸ್ಟರ್ ವೈಟ್ ನಮಗೆ ತಿಳಿಸುತ್ತಾರೆ; ಮತ್ತು ಯೋಹಾನನು ಆ ದರ್ಶನವನ್ನು ಕ್ರಿಸ್ತನು ಸ್ವರ್ಗೀಯ ಪರಿಶುದ್ಧಸ್ಥಳದಲ್ಲಿ ಇದ್ದಾಗ ಕಂಡನು.</w:t>
      </w:r>
    </w:p>
    <w:p>
      <w:pPr>
        <w:pStyle w:val="ArticleScripture"/>
        <w:jc w:val="left"/>
      </w:pPr>
      <w:r>
        <w:rPr>
          <w:rFonts w:ascii="Nirmala UI" w:hAnsi="Nirmala UI" w:eastAsia="Nirmala UI" w:cs="Nirmala UI"/>
        </w:rPr>
        <w:t>“ಗಬ್ರಿಯೇಲನ ಸಂದರ್ಶನದ ಸಮಯದಲ್ಲಿ ಪ್ರವಾದಿಯಾದ ದಾನಿಯೇಲನಿಗೆ ಮತ್ತಷ್ಟು ಉಪದೇಶವನ್ನು ಸ್ವೀಕರಿಸಲು ಸಾಧ್ಯವಾಗಲಿಲ್ಲ; ಆದರೆ ಕೆಲವು ವರ್ಷಗಳ ನಂತರ, ಇನ್ನೂ ಸಂಪೂರ್ಣವಾಗಿ ವಿವರಿಸಲ್ಪಡದ ವಿಷಯಗಳ ಕುರಿತು ಹೆಚ್ಚು ತಿಳಿದುಕೊಳ್ಳಬೇಕೆಂದು ಬಯಸಿ, ಅವನು ಮತ್ತೆ ದೇವರಿಂದ ಬೆಳಕು ಮತ್ತು ಜ್ಞಾನವನ್ನು ಹುಡುಕಲು ತನ್ನನ್ನು ಸಮರ್ಪಿಸಿಕೊಂಡನು. ‘ಆ ದಿನಗಳಲ್ಲಿ ನಾನು ದಾನಿಯೇಲನು ಪೂರ್ಣ ಮೂರು ವಾರಗಳು ದುಃಖಪಡುತ್ತಾ ಇದ್ದೆನು. ರುಚಿಯಾದ ಅನ್ನವನ್ನು ತಿನ್ನಲಿಲ್ಲ; ಮಾಂಸವೂ ದ್ರಾಕ್ಷಾರಸವೂ ನನ್ನ ಬಾಯಿಗೆ ಬರಲಿಲ್ಲ; ನಾನು ಎಂದಿಗೂ ಅಭಿಷೇಕಿಸಿಕೊಳ್ಳಲಿಲ್ಲ…. ಆಗ ನಾನು ನನ್ನ ಕಣ್ಣುಗಳನ್ನು ಮೇಲಕ್ಕೆತ್ತಿ ನೋಡಿದೆನು; ಮತ್ತು ಇಗೋ, ನಾರುಬಟ್ಟೆ ಧರಿಸಿಕೊಂಡಿದ್ದ ಒಬ್ಬ ಮನುಷ್ಯನು ಕಾಣಿಸಿಕೊಂಡನು; ಅವನ ಸೊಂಟವು ಊಫಾಜಿನ ಶ್ರೇಷ್ಠ ಬಂಗಾರದಿಂದ ಕಟ್ಟಿ ಇತ್ತು. ಅವನ ದೇಹವು ವೈಡೂರ್ಯದಂತಿತ್ತು; ಅವನ ಮುಖವು ಮಿಂಚಿನ ಪ್ರಭೆಯಂತಿತ್ತು; ಅವನ ಕಣ್ಣುಗಳು ಅಗ್ನಿದೀಪಗಳಂತಿದ್ದವು; ಅವನ ಭುಜಗಳೂ ಪಾದಗಳೂ ಮಿನುಕಿದ ಪಿತ್ತಳೆಯ ವರ್ಣದಂತಿದ್ದವು; ಮತ್ತು ಅವನ ಮಾತಿನ ಧ್ವನಿಯು ಜನಸಮೂಹದ ಘೋಷದಂತಿತ್ತು.’”</w:t>
      </w:r>
    </w:p>
    <w:p>
      <w:pPr>
        <w:pStyle w:val="ArticleScripture"/>
        <w:jc w:val="left"/>
      </w:pPr>
      <w:r>
        <w:rPr>
          <w:rFonts w:ascii="Nirmala UI" w:hAnsi="Nirmala UI" w:eastAsia="Nirmala UI" w:cs="Nirmala UI"/>
        </w:rPr>
        <w:t>“ದೇವರ ಕುಮಾರನಿಗಿಂತಲೂ ಕಡಿಮೆಯಲ್ಲದ ವ್ಯಕ್ತಿತ್ವವೇ ದಾನಿಯೇಲನಿಗೆ ಕಾಣಿಸಿಕೊಂಡಿತು. ಈ ವರ್ಣನೆಯು ಪಾತ್ಮೋಸ್ ದ್ವೀಪದಲ್ಲಿ ಕ್ರಿಸ್ತನು ಅವನಿಗೆ ಪ್ರಕಟವಾದಾಗ ಯೋಹಾನನಿಗೆ ನೀಡಲ್ಪಟ್ಟ ವರ್ಣನೆಗೆ ಸಮಾನವಾಗಿದೆ. ಈಗ ನಮ್ಮ ಕರ್ತನು ಇನ್ನೊಬ್ಬ ಸ್ವರ್ಗೀಯ ದೂತನೊಂದಿಗೆ ಸೇರಿ ಅಂತ್ಯದಿನಗಳಲ್ಲಿ ಏನು ಸಂಭವಿಸಬಹುದೆಂಬುದನ್ನು ದಾನಿಯೇಲನಿಗೆ ಬೋಧಿಸಲು ಬರುತ್ತಾನೆ. ಈ ಜ್ಞಾನವು ದಾನಿಯೇಲನಿಗೆ ನೀಡಲ್ಪಟ್ಟು, ಲೋಕದ ಅಂತ್ಯಕಾಲಗಳು ಬಂದಿರುವ ನಮ್ಮ ನಿಮಿತ್ತ ಪ್ರೇರಣೆಯಿಂದ ಲಿಖಿತವಾಗಿ ದಾಖಲಾಗಿತ್ತು.”</w:t>
      </w:r>
    </w:p>
    <w:p>
      <w:pPr>
        <w:pStyle w:val="ArticleScripture"/>
        <w:jc w:val="left"/>
      </w:pPr>
      <w:r>
        <w:rPr>
          <w:rFonts w:ascii="Nirmala UI" w:hAnsi="Nirmala UI" w:eastAsia="Nirmala UI" w:cs="Nirmala UI"/>
        </w:rPr>
        <w:t>“ಲೋಕದ ವಿಮೋಚಕನಿಂದ ಪ್ರಕಟಿಸಲ್ಪಟ್ಟ ಮಹಾಸತ್ಯಗಳು, ಮರೆಮಾಡಿದ ನಿಧಿಗಳಂತೆ ಸತ್ಯವನ್ನು ಹುಡುಕುವವರಿಗಾಗಿವೆ. ದಾನಿಯೇಲನು ವೃದ್ಧನಾಗಿದ್ದನು. ಅವನ ಜೀವನವು ಅನ್ಯಜನರ ಅರಮನೆಯ ಆಕರ್ಷಣೆಗಳ ಮಧ್ಯೆ ಕಳೆದಿತ್ತು; ಅವನ ಮನಸ್ಸು ಮಹಾ ಸಾಮ್ರಾಜ್ಯದ ವ್ಯವಹಾರಗಳಿಂದ ಭಾರವಾಗಿತ್ತು; ಆದಾಗ್ಯೂ ಅವನು ಇವೆಲ್ಲವನ್ನೂ ಬದಿಗಿರಿಸಿ, ದೇವರ ಸನ್ನಿಧಿಯಲ್ಲಿ ತನ್ನ ಆತ್ಮವನ್ನು ದೀನಪಡಿಸಿಕೊಂಡು, ಪರಾತ್ಪರನ ಉದ್ದೇಶಗಳ ಜ್ಞಾನವನ್ನು ಹುಡುಕಿದನು. ಮತ್ತು ಅವನ ಮನವಿಗಳಿಗೆ ಉತ್ತರವಾಗಿ, ಅಂತ್ಯದ ದಿನಗಳಲ್ಲಿ ಜೀವಿಸುವವರಿಗಾಗಿ ಪರಲೋಕದ ಸಭಾಂಗಣಗಳಿಂದ ಬೆಳಕು ಪ್ರಕಟಿಸಲ್ಪಟ್ಟಿತು. ಹಾಗಾದರೆ, ಪರಲೋಕದಿಂದ ನಮಗೆ ತರಲ್ಪಟ್ಟ ಸತ್ಯಗಳನ್ನು ಗ್ರಹಿಸಲು ನಮ್ಮ ಗ್ರಹಿಕೆಯನ್ನು ಆತನು ತೆರೆಯುವಂತೆ, ನಾವು ಎಷ್ಟು ಆತುರದಿಂದ ದೇವರನ್ನು ಹುಡುಕಬೇಕೋ!” Review and Herald, February 8, 1881.</w:t>
      </w:r>
    </w:p>
    <w:p>
      <w:pPr>
        <w:pStyle w:val="ArticleHeading"/>
        <w:jc w:val="left"/>
      </w:pPr>
      <w:r>
        <w:rPr>
          <w:rFonts w:ascii="Nirmala UI" w:hAnsi="Nirmala UI" w:eastAsia="Nirmala UI" w:cs="Nirmala UI"/>
        </w:rPr>
        <w:t>144,000 ಮಂದಿ</w:t>
      </w:r>
    </w:p>
    <w:p>
      <w:pPr>
        <w:pStyle w:val="ArticleBody"/>
        <w:jc w:val="left"/>
      </w:pPr>
      <w:r>
        <w:rPr>
          <w:rFonts w:ascii="Nirmala UI" w:hAnsi="Nirmala UI" w:eastAsia="Nirmala UI" w:cs="Nirmala UI"/>
        </w:rPr>
        <w:t>ದಾನಿಯೇಲನು “ವಿಷಯ”ವನ್ನೂ “ದರ್ಶನ”ವನ್ನೂ ಅರ್ಥಮಾಡಿಕೊಳ್ಳುತ್ತಾನೆ; ಮತ್ತು ಅವನು ದಾನಿಯೇಲನೆಂದೂ ಹಾಗೆಯೇ ಬೆಲ್ತೆಶಜ್ಜರನೆಂದೂ ಗುರುತಿಸಲ್ಪಡುತ್ತಾನೆ. ಪ್ರವಾದನೆಯಲ್ಲಿ ಹೆಸರಿನ ಬದಲಾವಣೆ ಒಂದು ಒಡಂಬಡಿಕೆಯ ಸಂಬಂಧವನ್ನು ಪ್ರತಿನಿಧಿಸುತ್ತದೆ; ಆದಕಾರಣ ದಾನಿಯೇಲನು ಅಂತಿಮ ಒಡಂಬಡಿಕೆಯ ಜನರನ್ನು, ಅಂದರೆ ಒಂದು ಲಕ್ಷ ನಾಲ್ವತ್ತುನಾಲ್ಕು ಸಾವಿರರನ್ನು, ಪ್ರತಿನಿಧಿಸುತ್ತಾನೆ; ಇವರು ದೇವಾಲಯದಲ್ಲಿರುವ ಕ್ರಿಸ್ತನ ದರ್ಶನದ ಮೂಲಕ ಪರೀಕ್ಷಿಸಲ್ಪಡುವವರು. ಆ ಪರೀಕ್ಷೆಯು ಆರಾಧಕರ ಎರಡು ವರ್ಗಗಳ ವಿಭಜನೆಯನ್ನು ಉಂಟುಮಾಡುತ್ತದೆ.</w:t>
      </w:r>
    </w:p>
    <w:p>
      <w:pPr>
        <w:pStyle w:val="ArticleScripture"/>
        <w:jc w:val="left"/>
      </w:pPr>
      <w:r>
        <w:rPr>
          <w:rFonts w:ascii="Nirmala UI" w:hAnsi="Nirmala UI" w:eastAsia="Nirmala UI" w:cs="Nirmala UI"/>
        </w:rPr>
        <w:t>ನಾನು ದಾನಿಯೇಲನು ಮಾತ್ರ ಆ ದರ್ಶನವನ್ನು ಕಂಡೆನು; ಏಕೆಂದರೆ ನನ್ನ ಸಂಗಡ ಇದ್ದ ಮನುಷ್ಯರು ಆ ದರ್ಶನವನ್ನು ಕಾಣಲಿಲ್ಲ; ಆದರೆ ಅವರ ಮೇಲೆ ಮಹಾ ಕಂಪನವು ಬಿದ್ದದರಿಂದ ಅವರು ತಮ್ಮನ್ನು ಮರೆಮಾಡಿಕೊಳ್ಳಲು ಓಡಿಹೋದರು. ದಾನಿಯೇಲ 10:7.</w:t>
      </w:r>
    </w:p>
    <w:p>
      <w:pPr>
        <w:pStyle w:val="ArticleBody"/>
        <w:jc w:val="left"/>
      </w:pPr>
      <w:r>
        <w:rPr>
          <w:rFonts w:ascii="Nirmala UI" w:hAnsi="Nirmala UI" w:eastAsia="Nirmala UI" w:cs="Nirmala UI"/>
        </w:rPr>
        <w:t>ದಾನಿಯೇಲನು ದೇವರ ಅಂತ್ಯಕಾಲದ ಜನರೊಂದಿಗೆ ಸಂಬಂಧಿಸಿದ ಎರಡನೆಯ ಹಾಗೂ ದೇವಾಲಯದ ಪರೀಕ್ಷೆಯನ್ನು ನೇರವಾಗಿ ಗುರುತಿಸುತ್ತಿದ್ದಾನೆ; ಇದು ಕ್ರಿಸ್ತನನ್ನು ಪರಲೋಕದ ಪರಿಶುದ್ಧಾಲಯದಲ್ಲಿ ನೋಡುವುದರ ಮೇಲೆ ಆಧಾರಿತವಾದ ಒಂದು ಪರೀಕ್ಷೆಯಾಗಿದೆ. ಏಳನೆಯ ವಚನದ ದರ್ಶನವು mareh ದರ್ಶನದ ಸ್ತ್ರೀಲಿಂಗ ರೂಪವಾಗಿದ್ದು, marah ದರ್ಶನವೆಂದು ಪ್ರತಿನಿಧಿಸಲಾಗಿದೆ. ದಾನಿಯೇಲನ ಪ್ರತಿಕ್ರಿಯೆಯ ಮೂಲಕ ಪ್ರತಿನಿಧಿಸಲ್ಪಟ್ಟಿರುವಂತೆ, ನೀವು ಕ್ರಿಸ್ತನ ದೇವಾಲಯದ ದರ್ಶನಕ್ಕೆ ಪ್ರತಿಕ್ರಿಯಿಸಿದರೆ, ಪ್ರವಾದನಾತ್ಮಕ “ವಿಷಯ” ಮತ್ತು ಪ್ರವಾದನಾತ್ಮಕ “ದರ್ಶನ” ನಿಮಗೆ “ಬಹಿರಂಗಗೊಳ್ಳುವವು.”</w:t>
      </w:r>
    </w:p>
    <w:p>
      <w:pPr>
        <w:pStyle w:val="ArticleBody"/>
        <w:jc w:val="left"/>
      </w:pPr>
      <w:r>
        <w:rPr>
          <w:rFonts w:ascii="Nirmala UI" w:hAnsi="Nirmala UI" w:eastAsia="Nirmala UI" w:cs="Nirmala UI"/>
        </w:rPr>
        <w:t>ಕ್ರಿಸ್ತನ ಅದೇ ದೇವಾಲಯದ ದರ್ಶನಕ್ಕೆ ನೀವು ಓಡಿ ಅಡಗಿಕೊಳ್ಳುವುದರ ಮೂಲಕ ಸಂಬಂಧಿಸಿದರೆ, ನೀವು ನಿತ್ಯಾಂಧಕಾರದೊಳಗೆ ಪ್ರವೇಶಿಸುತ್ತೀರಿ. ಶಾಶ್ವತ ಸುವಾರ್ತೆಯ ಮೂರು ಹಂತಗಳಲ್ಲಿ ಎರಡನೆಯ ಪರೀಕ್ಷೆಯಾಗಿರುವ ದೇವಾಲಯದ ಪರೀಕ್ಷೆಗೆ ಮುಂಚೆ ಮೊದಲನೆಯ ಮತ್ತು ಅಡಿಪಾಯದ ಪರೀಕ್ಷೆ ಬರುತ್ತದೆ. ಅಡಿಪಾಯಗಳ ಪರೀಕ್ಷಾತ್ಮಕ ಪ್ರಶ್ನೆಯನ್ನು ದಾನಿಯೇಲ 11ರ ಹದಿನಾಲ್ಕನೇ ವಚನದಲ್ಲಿ ಪ್ರತಿನಿಧಿಸಲಾಗಿದೆ; ಅಲ್ಲಿ ರೋಮವನ್ನು “ನಿನ್ನ ಜನರಲ್ಲಿರುವ ದರೋಡೆಗಾರರು” ಎಂದು ಪ್ರತಿನಿಧಿಸಲಾಗಿದೆ; ಅದು “ದರ್ಶನ”ವನ್ನು ಸ್ಥಾಪಿಸುತ್ತದೆ.</w:t>
      </w:r>
    </w:p>
    <w:p>
      <w:pPr>
        <w:pStyle w:val="ArticleHeading"/>
        <w:jc w:val="left"/>
      </w:pPr>
      <w:r>
        <w:rPr>
          <w:rFonts w:ascii="Nirmala UI" w:hAnsi="Nirmala UI" w:eastAsia="Nirmala UI" w:cs="Nirmala UI"/>
        </w:rPr>
        <w:t>ಸಮಯವು ಸಮೀಪದಲ್ಲಿದೆ</w:t>
      </w:r>
    </w:p>
    <w:p>
      <w:pPr>
        <w:pStyle w:val="ArticleBody"/>
        <w:jc w:val="left"/>
      </w:pPr>
      <w:r>
        <w:rPr>
          <w:rFonts w:ascii="Nirmala UI" w:hAnsi="Nirmala UI" w:eastAsia="Nirmala UI" w:cs="Nirmala UI"/>
        </w:rPr>
        <w:t>2020ರ ಜುಲೈ 18ರ ನಿರಾಶೆಯ ನಂತರ ಮೂರುವರೆ ದಿನಗಳಾದ ಮೇಲೆ, 2023ರ ಡಿಸೆಂಬರ್ 31ರಂದು ಯೇಸು ಕ್ರಿಸ್ತನ ಪ್ರಕಟಣೆ ಮುದ್ರಾವಿಚ್ಛೇದಿತವಾಗತೊಡಗಿತು, ಏಕೆಂದರೆ “ಕಾಲವು ಸಮೀಪದಲ್ಲಿತ್ತು.”</w:t>
      </w:r>
    </w:p>
    <w:p>
      <w:pPr>
        <w:pStyle w:val="ArticleScripture"/>
        <w:jc w:val="left"/>
      </w:pPr>
      <w:r>
        <w:rPr>
          <w:rFonts w:ascii="Nirmala UI" w:hAnsi="Nirmala UI" w:eastAsia="Nirmala UI" w:cs="Nirmala UI"/>
        </w:rPr>
        <w:t>ಈ ಪ್ರವಾದನೆಯ ವಾಕ್ಯಗಳನ್ನು ಓದುವವನೂ, ಅವನ್ನು ಕೇಳುವವರೂ, ಅದರಲ್ಲಿ ಬರೆಯಲ್ಪಟ್ಟಿರುವ ವಿಷಯಗಳನ್ನು ಕೈಕೊಳ್ಳುವವರೂ ಧನ್ಯರು; ಯಾಕಂದರೆ ಕಾಲವು ಸಮೀಪದಲ್ಲಿದೆ. … ಆಗ ಅವನು ನನಗೆ ಹೇಳಿದನು, ಈ ಪುಸ್ತಕದ ಪ್ರವಾದನೆಯ ವಾಕ್ಯಗಳನ್ನು ಮುದ್ರಿಸಬೇಡ; ಯಾಕಂದರೆ ಕಾಲವು ಸಮೀಪದಲ್ಲಿದೆ. ಪ್ರಕಟನೆ 1:3; 22:10.</w:t>
      </w:r>
    </w:p>
    <w:p>
      <w:pPr>
        <w:pStyle w:val="ArticleBody"/>
        <w:jc w:val="left"/>
      </w:pPr>
      <w:r>
        <w:rPr>
          <w:rFonts w:ascii="Nirmala UI" w:hAnsi="Nirmala UI" w:eastAsia="Nirmala UI" w:cs="Nirmala UI"/>
        </w:rPr>
        <w:t>ಯೇಸು ಕ್ರಿಸ್ತನ ಪ್ರಕಟಣೆಯ ಮುದ್ರೆತೆರೆಯುವಿಕೆಯನ್ನು ಗುರುತಿಸುವ “ಕಾಲ”ವು ಪ್ರಕಟನೆಯ ಪುಸ್ತಕದ ಆರಂಭದಲ್ಲಿಯೇ ಉಲ್ಲೇಖಿಸಲ್ಪಟ್ಟಿದೆ; ಮತ್ತು ಪುಸ್ತಕದ ಅಂತ್ಯದಲ್ಲಿ ಅದೇ ಘೋಷಣೆ ಆಲ್ಫಾ ವಾಕ್ಯಕ್ಕೆ ಓಮೆಗಾ ವಾಕ್ಯವನ್ನೂ ಸೇರಿಸುತ್ತದೆ.</w:t>
      </w:r>
    </w:p>
    <w:p>
      <w:pPr>
        <w:pStyle w:val="ArticleBody"/>
        <w:jc w:val="left"/>
      </w:pPr>
      <w:r>
        <w:rPr>
          <w:rFonts w:ascii="Nirmala UI" w:hAnsi="Nirmala UI" w:eastAsia="Nirmala UI" w:cs="Nirmala UI"/>
        </w:rPr>
        <w:t>ಯೇಸು ಕ್ರಿಸ್ತನ ಪ್ರಕಟಣೆ ಕೃಪಾಕಾಲದ ಸಮಾಪ್ತಿಗೆ ಅಲ್ಪಕಾಲ ಮುಂಚೆಯೇ ಮುದ್ರಾವಿಮೋಚಿಸಲ್ಪಡುತ್ತದೆ. ಇಪ್ಪತ್ತೊಂದು ದಿನಗಳ ಉಪವಾಸದ ನಂತರದ ಇಪ್ಪತ್ತೆರಡನೇ ದಿನದಲ್ಲಿ, “thing,” ಅದು “matter” ಕೂಡ ಆಗಿದ್ದು, ಅದು dabar ಅಥವಾ ವಾಕ್ಯವೂ ಆಗಿದ್ದು, ಅದು ಬಾಹ್ಯ ಪ್ರವಾದನಾತ್ಮಕ ಇತಿಹಾಸದ chazon ದರ್ಶನವೂ ಆಗಿದ್ದು, ಪರಮಪವಿತ್ರ ಸ್ಥಳದಲ್ಲಿರುವ ಸ್ವರ್ಗೀಯ ಮಹಾಯಾಜಕನ looking glass, marah ದರ್ಶನವನ್ನು ದಾನಿಯೇಲನು ಅನುಭವಿಸಿದಾಗ ಅವನಿಗೆ ಪ್ರಕಟಿಸಲ್ಪಟ್ಟಿತು.</w:t>
      </w:r>
    </w:p>
    <w:p>
      <w:pPr>
        <w:pStyle w:val="ArticleBody"/>
        <w:jc w:val="left"/>
      </w:pPr>
      <w:r>
        <w:rPr>
          <w:rFonts w:ascii="Nirmala UI" w:hAnsi="Nirmala UI" w:eastAsia="Nirmala UI" w:cs="Nirmala UI"/>
        </w:rPr>
        <w:t>ದಾನಿಯೇಲನು ಕನ್ನಡಿ-ದರ್ಶನದ ಅನುಭವವನ್ನು ಹೊಂದಿರುವವರನ್ನು ಪ್ರತಿನಿಧಿಸುತ್ತಾನೆ; ಹಾಗೆಯೇ ಕ್ರಿಸ್ತನ ಪ್ರವಾದನಾತ್ಮಕ ಪ್ರತ್ಯಕ್ಷತೆಗಳನ್ನೂ, ಚಾಜೋನ್ ದರ್ಶನದಿಂದ ಪ್ರತಿನಿಧಿಸಲ್ಪಡುವ ಬಾಹ್ಯ ಇತಿಹಾಸವನ್ನೂ ಅವರು ಗ್ರಹಿಸುತ್ತಾರೆ. ಮರಾಹ್ ದರ್ಶನವು ಕ್ರಿಸ್ತನನ್ನು ಪ್ರವಾದನಾತ್ಮಕ ಮಾರ್ಗಚಿಹ್ನೆಯಾಗಿ ಪ್ರತಿನಿಧಿಸುತ್ತದೆ; ಮತ್ತು ಅದೇ ಪದದ ಸ್ತ್ರೀಲಿಂಗ ರೂಪವು ದಾನಿಯೇಲ, ಯೋಹಾನ, ಯೆಶಾಯ, ಸಿಸ್ಟರ್ ವೈಟ್ ಹಾಗೂ ಇತರ ಪ್ರವಾದಿಗಳಲ್ಲಿ ಪ್ರತಿನಿಧಿಸಲ್ಪಟ್ಟಂತೆ, ದೇವರ ಮಹಿಮೆಯನ್ನು ನೋಡುವುದರ ಮೂಲಕ ಉಂಟಾಗುವ ಅನುಭವವನ್ನು ಪ್ರತಿನಿಧಿಸುತ್ತದೆ.</w:t>
      </w:r>
    </w:p>
    <w:p>
      <w:pPr>
        <w:pStyle w:val="ArticleBody"/>
        <w:jc w:val="left"/>
      </w:pPr>
      <w:r>
        <w:rPr>
          <w:rFonts w:ascii="Nirmala UI" w:hAnsi="Nirmala UI" w:eastAsia="Nirmala UI" w:cs="Nirmala UI"/>
        </w:rPr>
        <w:t>ಈ ಮಟ್ಟದಲ್ಲಿ **chazon** ಎಂಬ ಬಾಹ್ಯ ದರ್ಶನವು ಮೂಲಭೂತ ಪರೀಕ್ಷೆಯನ್ನು ಪ್ರತಿನಿಧಿಸುತ್ತದೆ; ಮತ್ತು ಘಟನೆಗಳ ಪ್ರವಾದನಾತ್ಮಕ ಕ್ರಮದಲ್ಲಿ ಕ್ರಿಸ್ತನ ಪ್ರತ್ಯಕ್ಷತೆಗಳ **mareh** ದರ್ಶನವು ದೇವಾಲಯದ ಪರೀಕ್ಷೆಯಾಗಿದೆ. ನಿಮ್ಮ ಸ್ವಂತ ಅತಿ ಪರಿಶುದ್ಧ ಸ್ಥಳದೊಳಗೆ ಕ್ರಿಸ್ತನು ಅತಿ ಪರಿಶುದ್ಧ ಸ್ಥಳದಲ್ಲಿ ಪ್ರತ್ಯಕ್ಷನಾಗಿದ್ದಾನೆಯೇ? ಅಲ್ಲಿ ದೈವತ್ವವು ಮಾನವತ್ವದೊಂದಿಗೆ ಒಂದಾಗುತ್ತದೆ. ಪರೀಕ್ಷಾಕಾಲವು **litmus test** ನಲ್ಲಿ ಮುಚ್ಚುವ ಮೊದಲು, ಇದೇ ಉತ್ತೀರ್ಣವಾಗಬೇಕಾದ ಪರೀಕ್ಷೆಯಾಗಿದೆ. ಸ್ವಭಾವವನ್ನು ಪ್ರಕಟಿಸುವ ಆ **litmus test** ಅಂದರೆ **marah** ಎಂಬ ಕನ್ನಡಿದರ್ಶನವಾಗಿದೆ.</w:t>
      </w:r>
    </w:p>
    <w:p>
      <w:pPr>
        <w:pStyle w:val="ArticleBody"/>
        <w:jc w:val="left"/>
      </w:pPr>
      <w:r>
        <w:rPr>
          <w:rFonts w:ascii="Nirmala UI" w:hAnsi="Nirmala UI" w:eastAsia="Nirmala UI" w:cs="Nirmala UI"/>
        </w:rPr>
        <w:t>2023 ಡಿಸೆಂಬರ್ 31ರಂದು, ಹದಿನಾಲ್ಕನೇ ವಚನದಲ್ಲಿರುವ “ನಿನ್ನ ಜನರ ದರೋಡೆಕೋರರು” ಎಂಬುದರ ಕುರಿತು ಅಡಿಪಾಯದ ಬಾಹ್ಯ ಪರೀಕ್ಷೆ ಆರಂಭವಾಯಿತು; ಮತ್ತು 2025 ಮೇ 8ರಂದು ಪ್ರಸ್ತುತ ಪೋಪ್ ಅಧಿಕಾರಾರೋಹಣಗೊಂಡಾಗ, ಹದಿನಾಲ್ಕನೇ ವಚನದ “ದರ್ಶನ” ಸ್ಥಾಪಿತವಾಯಿತು. ಅಡಿಪಾಯದ ಪರೀಕ್ಷೆ ದೇವಾಲಯದ ಪರೀಕ್ಷೆಗೆ ಮುಂದಾಯಿತು. 2025 ಮೇ 9ರಿಂದ ದೇವಾಲಯದ ಪರೀಕ್ಷೆ ನಡೆಯುತ್ತ ಬಂದಿದೆ. 2023 ಡಿಸೆಂಬರ್ 31ರಂದು ಇಬ್ಬರು ಸಾಕ್ಷಿಗಳ ಪುನರುತ್ಥಾನವು ಪ್ರಕಟಣೆ ಹನ್ನೊಂದನೇ ಅಧ್ಯಾಯದ ಹನ್ನೊಂದನೇ ವಚನದಲ್ಲಿ ಪ್ರತಿನಿಧಿಸಲ್ಪಟ್ಟಿತು; ಮತ್ತು ಆ ದಿನಾಂಕದಲ್ಲಿ ಆರಂಭವಾದ ಪುನರುತ್ಥಾನವು 2014ರಲ್ಲಿ ಪ್ರಾರಂಭಗೊಂಡು, 2022ರಲ್ಲಿ ತೀವ್ರಗೊಂಡ ಉಕ್ರೇನ್ ಯುದ್ಧದ ಅವಧಿಯೊಳಗೆ ಸಂಭವಿಸಿತು. ಪ್ರವಾದನೆಯ ಬಾಹ್ಯ ಮತ್ತು ಆಂತರಿಕ ರೇಖೆಗಳು ಆ ಇತಿಹಾಸದಲ್ಲಿ ಒಂದಾಗಿ ಸೇರಿದವು. 2023 ಡಿಸೆಂಬರ್ 31ರಂದು, ಅಡಿಪಾಯವನ್ನು ಹಾಕುವ ಕಾರ್ಯ ನಡೆಯುತ್ತಿತ್ತು; ಈ ಕಾರ್ಯವು 1798ರಿಂದ 1840ರವರೆಗಿನ ಇತಿಹಾಸದಿಂದಲೂ, 1840ರಿಂದ 1844ರವರೆಗಿನ ಇತಿಹಾಸದಿಂದಲೂ, ಮತ್ತು 1844 ಏಪ್ರಿಲ್ 19ರಿಂದ 1844 ಅಕ್ಟೋಬರ್ 22ರವರೆಗಿನ ಇತಿಹಾಸದಿಂದಲೂ ಮಾದರಿಯಾಗಿ ತೋರಿಸಲ್ಪಟ್ಟಿತ್ತು.</w:t>
      </w:r>
    </w:p>
    <w:p>
      <w:pPr>
        <w:pStyle w:val="ArticleBody"/>
        <w:jc w:val="left"/>
      </w:pPr>
      <w:r>
        <w:rPr>
          <w:rFonts w:ascii="Nirmala UI" w:hAnsi="Nirmala UI" w:eastAsia="Nirmala UI" w:cs="Nirmala UI"/>
        </w:rPr>
        <w:t>ದಾನಿಯೇಲನ ಪುಸ್ತಕದ ಹನ್ನೊಂದನೆಯ ಅಧ್ಯಾಯದ ಹನ್ನೊಂದನೆಯ ವಚನವು ಬಾಹ್ಯ ಪ್ರವಾದನರೇಖೆಯಾಗಿ ಇತಿಹಾಸದಲ್ಲಿ ಪ್ರತ್ಯಕ್ಷವಾಯಿತು ಮತ್ತು ಪ್ರಕಟನೆ ಹನ್ನೊಂದರ ಆಂತರಿಕ ರೇಖೆಯಾಗಿರುವ ಅದೇ ಇತಿಹಾಸದೊಂದಿಗೆ ಸಂಪರ್ಕಿಸಲ್ಪಟ್ಟಿತು. ಕ್ರಿ.ಪೂ. 217ರ ರಾಫಿಯಾ ಯುದ್ಧದಿಂದ ಮಾದರೀಕರಿಸಲ್ಪಟ್ಟಂತೆ, 2014ರಲ್ಲಿ ಉಕ್ರೇನಿಯನ್ ಯುದ್ಧವು ಪ್ರಾರಂಭವಾಯಿತು. 2015ರಲ್ಲಿ, ದಾನಿಯೇಲನ ಪುಸ್ತಕದ ಹನ್ನೊಂದನೆಯ ಅಧ್ಯಾಯದ ಎರಡನೆಯ ವಚನದಲ್ಲಿರುವ ನಾಲ್ಕನೆಯ ಮತ್ತು ಬಹಳ ಐಶ್ವರ್ಯವಂತನಾದ ರಾಜನು ಎದ್ದು ನಿಂತು, ಅಧ್ಯಕ್ಷ ಹುದ್ದೆಗೆ ಸ್ಪರ್ಧಿಸುವ ತನ್ನ ಉದ್ದೇಶವನ್ನು ಘೋಷಿಸಿದನು. ಆ ಘೋಷಣೆಯು ಗ್ರೀಷ್ಯದ ರಾಜ್ಯವೆಂದು ಪ್ರತಿನಿಧಿಸಲ್ಪಟ್ಟ, ನಾಗಮನಸ್ಸಿನ ಜಾಗತಿಕವಾದಿಗಳನ್ನು ಕ್ರೋಧಗೊಳಿಸಿತು.</w:t>
      </w:r>
    </w:p>
    <w:p>
      <w:pPr>
        <w:pStyle w:val="ArticleBody"/>
        <w:jc w:val="left"/>
      </w:pPr>
      <w:r>
        <w:rPr>
          <w:rFonts w:ascii="Nirmala UI" w:hAnsi="Nirmala UI" w:eastAsia="Nirmala UI" w:cs="Nirmala UI"/>
        </w:rPr>
        <w:t>ಪ್ರಕಟನೆ ಹನ್ನೊಂದನೇ ಅಧ್ಯಾಯ, ಹನ್ನೊಂದನೇ ವಚನವು ಡಿಸೆಂಬರ್ 31, 2023 ಅನ್ನು ಇಬ್ಬರು ಸಾಕ್ಷಿಗಳು ಪುನರುತ್ಥಾನಗೊಂಡ ಬಿಂದುವಾಗಿ ಗುರುತಿಸಿತು. ಆಗ ಜುಲೈ 18, 2020 ರಿಂದ ಡಿಸೆಂಬರ್ 31, 2023 ರವರೆಗೆ ಇರುವ ಅವಧಿಯನ್ನು ಒಂದು ಪ್ರವಾದಾತ್ಮಕ ‘ಅರಣ್ಯ’ವೆಂದು ಅರ್ಥೈಸಲಾಯಿತು. ‘ಅರಣ್ಯಕಾಲದ’ ಅಂತ್ಯದಲ್ಲಿ, 2023 ರ ಜುಲೈನಲ್ಲಿ ಒಂದು ಧ್ವನಿ ಕೂಗಲು ಆರಂಭವಾಯಿತು; ನಂತರ, ಜುಲೈ 18, 2020 ರಂದು ನ್ಯಾಶ್ವಿಲ್ಲಿನ ವಿಫಲವಾದ ಮುನ್ನೋಟದ ನಿಖರವಾಗಿ ಒಂದು ಸಾವಿರ ಎರಡು ನೂರು ಅರವತ್ತು ದಿನಗಳ ಬಳಿಕ, ಯೆಹೂದ ಕುಲದ ಸಿಂಹನು ತನ್ನ ಪ್ರವಾದಾತ್ಮಕ ವಾಕ್ಯವನ್ನು ಮುದ್ರಾವಿಮೋಚನೆ ಮಾಡಲು ಆರಂಭಿಸಿದನು. ದೇವರ ಪ್ರವಾದಾತ್ಮಕ ವಾಕ್ಯದ ಮುದ್ರಾವಿಮೋಚನೆ ಯಾವಾಗಲೂ ದಾನಿಯೇಲ ಹನ್ನೆರಡರಲ್ಲಿ ನಿರೂಪಿಸಲ್ಪಟ್ಟಿರುವಂತೆ ಮೂರು ಹಂತಗಳ ಪರೀಕ್ಷಾ ಪ್ರಕ್ರಿಯೆಯನ್ನು ಉಂಟುಮಾಡುತ್ತದೆ.</w:t>
      </w:r>
    </w:p>
    <w:p>
      <w:pPr>
        <w:pStyle w:val="ArticleScripture"/>
        <w:jc w:val="left"/>
      </w:pPr>
      <w:r>
        <w:rPr>
          <w:rFonts w:ascii="Nirmala UI" w:hAnsi="Nirmala UI" w:eastAsia="Nirmala UI" w:cs="Nirmala UI"/>
        </w:rPr>
        <w:t>ಅನೇಕರನ್ನು ಶುದ್ಧಿಗೊಳಿಸಲಾಗುವುದು, ಅವರು ಬೆಳ್ಳಗಾಗಿಸಲ್ಪಡುವರು ಮತ್ತು ಪರೀಕ್ಷಿಸಲ್ಪಡುವರು; ಆದರೆ ದುಷ್ಟರು ದುಷ್ಟತನವನ್ನೇ ಮಾಡುವರು; ದುಷ್ಟರಲ್ಲೊಬ್ಬರೂ ಗ್ರಹಿಸಲಾರರು; ಜ್ಞಾನಿಗಳು ಮಾತ್ರ ಗ್ರಹಿಸುವರು. ದಾನಿಯೇಲ 12:10.</w:t>
      </w:r>
    </w:p>
    <w:p>
      <w:pPr>
        <w:pStyle w:val="ArticleBody"/>
        <w:jc w:val="left"/>
      </w:pPr>
      <w:r>
        <w:rPr>
          <w:rFonts w:ascii="Nirmala UI" w:hAnsi="Nirmala UI" w:eastAsia="Nirmala UI" w:cs="Nirmala UI"/>
        </w:rPr>
        <w:t>ಪ್ರಕಟನೆ ಹತ್ತೊಂಬತ್ತನೇ ಅಧ್ಯಾಯದಲ್ಲಿ, ವಧುವು ತಾನು ಸಿದ್ಧಳಾಗಿಸಿಕೊಳ್ಳುತ್ತಾಳೆ, ಮತ್ತು ಅನಂತರ ಅವಳಿಗೆ ಬಿಳಿ ವಸ್ತ್ರವನ್ನು ನೀಡಲಾಗುತ್ತದೆ. ಆ ಬಿಳಿ ವಸ್ತ್ರಗಳು ವಧುವು ಸಿದ್ಧಳಾಗಿರುವುದನ್ನು ಸೂಚಿಸುತ್ತವೆ, ಮತ್ತು ಇದು ಪರಲೋಕದ ಕಿಟಕಿಗಳು ತೆರೆಯಲ್ಪಡುವಾಗ ಪ್ರಕಟನೆ ಹತ್ತೊಂಬತ್ತನೇ ಅಧ್ಯಾಯದಲ್ಲಿ ಸಂಭವಿಸುತ್ತದೆ. ವಧುವು ಕ್ರಿಸ್ತನ ನೀತಿಯ ವಸ್ತ್ರದಿಂದ ಬಿಳಿಯಾಗಿಸಲ್ಪಡುವುದಕ್ಕೆ ಮೊದಲು, ಅವಳು ಮೊದಲಾಗಿ ಶುದ್ಧೀಕರಿಸಲ್ಪಡುತ್ತಾಳೆ.</w:t>
      </w:r>
    </w:p>
    <w:p>
      <w:pPr>
        <w:pStyle w:val="ArticleBody"/>
        <w:jc w:val="left"/>
      </w:pPr>
      <w:r>
        <w:rPr>
          <w:rFonts w:ascii="Nirmala UI" w:hAnsi="Nirmala UI" w:eastAsia="Nirmala UI" w:cs="Nirmala UI"/>
        </w:rPr>
        <w:t>2023ರ ಡಿಸೆಂಬರ್ 31ರಂದು, ಶುದ್ಧರಾಗುವವರನ್ನು ಶುದ್ಧಿಗೊಳಿಸುವ ಸಲುವಾಗಿ ಅಸ್ತಿವಾರಗಳ ಪರೀಕ್ಷೆ ಆರಂಭವಾಯಿತು. ಆ ಶುದ್ಧೀಕರಣವು ಜ್ಞಾನದ ವೃದ್ಧಿಯ ಮೂಲಕ ನೆರವೇರುತ್ತದೆ, ಯಾಕಂದರೆ ಯೆಹೂದ ಕುಲದ ಸಿಂಹನು ಆಗಿನಿಂದಲೇ ತನ್ನ ಅಂತಿಮ ಪ್ರಕಟನೆನ್ನು ಬಿಚ್ಚಿಡಲು ಆರಂಭಿಸಿದನು. ಆ ಪ್ರಕಟನೆನಲ್ಲಿ, ಇಡಲ್ಪಡಬಹುದಾದ ಏಕೈಕ ಅಸ್ತಿವಾರ ಆತನೇ ಎಂಬುದು ಸೇರಿದೆ. ರೋಮ್ “ನಿನ್ನ ಜನರ ದರೋಡೆಕೋರರು” ಎಂದು ಗುರುತಿಸುವ ಆ ಅಸ್ತಿವಾರಸತ್ಯವನ್ನು ತಿರಸ್ಕರಿಸುವುದು, ಇಡಲ್ಪಡಬಹುದಾದ ಏಕೈಕ ಅಸ್ತಿವಾರವನ್ನೇ ತಿರಸ್ಕರಿಸುವುದಾಗಿದೆ.</w:t>
      </w:r>
    </w:p>
    <w:p>
      <w:pPr>
        <w:pStyle w:val="ArticleBody"/>
        <w:jc w:val="left"/>
      </w:pPr>
      <w:r>
        <w:rPr>
          <w:rFonts w:ascii="Nirmala UI" w:hAnsi="Nirmala UI" w:eastAsia="Nirmala UI" w:cs="Nirmala UI"/>
        </w:rPr>
        <w:t>2023ರ ಡಿಸೆಂಬರ್ 31ರಂದು ಒಂದು ಪರೀಕ್ಷಾ ಪ್ರಕ್ರಿಯೆ ಆರಂಭವಾಗಿ, ಅದು ತಕ್ಷಣವೇ ಎರಡು ವರ್ಗಗಳ ವಿಭಜನೆಯನ್ನು ಉಂಟುಮಾಡಿತು. ಯೆಹೂದ ಕುಲದ ಸಿಂಹನು ಈಗ ಹದಿನಾಲ್ಕನೇ ವಚನದ ಐತಿಹಾಸಿಕ ನೆರವೇರಿಕೆಯಾಗಿದ್ದು 2025ರ ಮೇ 8 ಎಂದು ಮುದ್ರೆಯನ್ನು ತೆರೆಯಿದ್ದಾನೆ; ಮತ್ತು ಹೀಗೆ ಮಾಡುವ ಮೂಲಕ, ರೋಮನ್ನು ಪ್ರವಾದನೆಯ ಬಾಹ್ಯ ದರ್ಶನವನ್ನು ಸ್ಥಾಪಿಸುವ ಸಂಕೇತವೆಂದು ಮಿಲ್ಲರ್ ಗುರುತಿಸಿದ್ದನ್ನು ಆತನು ಸಮರ್ಥಿಸಿದನು. 2024ರಲ್ಲಿ ಟ್ರಂಪ್ ಮರಳಿದಾಗ, ಅವನು ದಾನಿಯೇಲ 11ರ ಹದಿಮೂರನೇ ವಚನವನ್ನು ನೆರವೇರಿಸಿದನು; ನಂತರದ ವಚನದಲ್ಲಿ, ಪೋಪ್ ಲಿಯೋ ಅವರ ಆಯ್ಕೆಯೊಂದಿಗೆ, ನಾವು 2025ನೇ ವರ್ಷವನ್ನು ಗುರುತಿಸುತ್ತೇವೆ. ಟ್ರಂಪ್ ಮತ್ತು ಅವನ ಕ್ರಿಸ್ತವಿರೋಧಿ ಪ್ರತಿರೂಪಿಯಾದ ಇಬ್ಬರೂ 2025ರಲ್ಲಿ ಪದಗ್ರಹಣ ಮಾಡಿದರು.</w:t>
      </w:r>
    </w:p>
    <w:p>
      <w:pPr>
        <w:pStyle w:val="ArticleBody"/>
        <w:jc w:val="left"/>
      </w:pPr>
      <w:r>
        <w:rPr>
          <w:rFonts w:ascii="Nirmala UI" w:hAnsi="Nirmala UI" w:eastAsia="Nirmala UI" w:cs="Nirmala UI"/>
        </w:rPr>
        <w:t>ಈ ಚಳವಳಿಯಲ್ಲಿ ನಾವು ಗುರುತಿಸುವ ದಿನಾಂಕಗಳು ಮೂಲತಃ ಪರಿಶುದ್ಧೀಕೃತ ಹಿನ್ನೋಟವೇ ಆಗಿವೆ. ನಾವು ಅಂತ್ಯದ ಸಮಯವನ್ನು 1989 ಎಂದು ಗುರುತಿಸುತ್ತೇವೆ; ನಂತರ ಸಂದೇಶದ ಔಪಚಾರಿಕ ರೂಪೀಕರಣವು 1996ರಲ್ಲಿ ಸಂಭವಿಸಿತು. 9/11 ರಂದು ಆ ಔಪಚಾರಿಕಗೊಂಡ ಸಂದೇಶಕ್ಕೆ ಶಕ್ತಿ ದೊರಕಿತು. 2012ರಲ್ಲಿ ಹಬಕ್ಕೂಕ್‌ನ ಫಲಕಗಳ ಪ್ರಸ್ತುತಿಯಲ್ಲಿ, ಮತ್ತು 2013ರ ಜನವರಿಯಲ್ಲಿ ಅಂತ್ಯಗೊಳ್ಳುವಂತೆ, ಅಡಿಪಾಯಗಳನ್ನು ಇಡಲಾಯಿತು.</w:t>
      </w:r>
    </w:p>
    <w:p>
      <w:pPr>
        <w:pStyle w:val="ArticleBody"/>
        <w:jc w:val="left"/>
      </w:pPr>
      <w:r>
        <w:rPr>
          <w:rFonts w:ascii="Nirmala UI" w:hAnsi="Nirmala UI" w:eastAsia="Nirmala UI" w:cs="Nirmala UI"/>
        </w:rPr>
        <w:t>2020ರ ಜುಲೈ 18ರಂದು ಮೊದಲ ನಿರಾಶೆ ಬಂತು; ನಂತರ 2023ರ ಜುಲೈನಲ್ಲಿ ಅರಣ್ಯದಲ್ಲಿ ಕೂಗುವ ಒಂದು ಧ್ವನಿ ಆರಂಭವಾಯಿತು; ಮತ್ತು 2023ರ ಡಿಸೆಂಬರ್ 31ರಂದು ಯೇಸು ಕ್ರಿಸ್ತನ ಪ್ರಕಟಣೆಯ ಮುದ್ರಾವಿಮೋಚನೆ ಆರಂಭಗೊಂಡು, ಮೊದಲ ಬಾಹ್ಯ ಮೂಲಾಧಾರ ಪರೀಕ್ಷೆಯೂ ಆರಂಭವಾಯಿತು.</w:t>
      </w:r>
    </w:p>
    <w:p>
      <w:pPr>
        <w:pStyle w:val="ArticleBody"/>
        <w:jc w:val="left"/>
      </w:pPr>
      <w:r>
        <w:rPr>
          <w:rFonts w:ascii="Nirmala UI" w:hAnsi="Nirmala UI" w:eastAsia="Nirmala UI" w:cs="Nirmala UI"/>
        </w:rPr>
        <w:t>2025ರ ಮೇ 8ರಂದು ಎರಡನೆಯ ಆಂತರಿಕ ದೇವಾಲಯದ ಪರೀಕ್ಷೆ ಪ್ರಾರಂಭವಾಯಿತು. ಮೂರನೆಯ ನಿರ್ಣಾಯಕ ಪರೀಕ್ಷೆ ಈಗ ಅತಿ ಸಮೀಪದಲ್ಲಿದೆ. ಅಲ್ಲಿ, ಮೊದಲನೆಯ ಮತ್ತು ಬಾಹ್ಯ ಪರೀಕ್ಷೆಯಿಂದ ಪ್ರತಿನಿಧಿಸಲ್ಪಟ್ಟ ಸಂದೇಶದ ಎಣ್ಣೆಯನ್ನೂ, ಅದರೊಂದಿಗೆ ಸೇರಿರುವ ಎರಡನೆಯ ಆಂತರಿಕ ಪರೀಕ್ಷೆಯ ಎಣ್ಣೆಯನ್ನೂ ಆತ್ಮವು ಹೊಂದಿದೆಯೇ ಎಂಬುದು ಪ್ರಕಟವಾಗುವುದು. ಈ ಪರೀಕ್ಷೆಯ ಕ್ರಮವು ಬಾಹ್ಯ, ನಂತರ ಆಂತರಿಕ, ನಂತರ ಅನುಭವವನ್ನು ಪ್ರತಿನಿಧಿಸುತ್ತದೆ.</w:t>
      </w:r>
    </w:p>
    <w:p>
      <w:pPr>
        <w:pStyle w:val="ArticleBody"/>
        <w:jc w:val="left"/>
      </w:pPr>
      <w:r>
        <w:rPr>
          <w:rFonts w:ascii="Nirmala UI" w:hAnsi="Nirmala UI" w:eastAsia="Nirmala UI" w:cs="Nirmala UI"/>
        </w:rPr>
        <w:t>ಆಂತರಿಕ ಪ್ರವಾದನೆಯ ರೇಖೆಯು ನಾನು ಇತ್ತೀಚೆಗೆ ಉಲ್ಲೇಖಿಸಿದ ಹಿಂದಿನ ಮಾರ್ಗಚಿಹ್ನೆಗಳನ್ನು ಒಳಗೊಂಡಿದೆ. ಆ ಮಾರ್ಗಚಿಹ್ನೆಗಳ ಪ್ರತಿಯೊಂದೂ ಮಿಲ್ಲರೈಟ್ ಇತಿಹಾಸದ ಸಮಾನ ಮಾರ್ಗಚಿಹ್ನೆಗಳೊಂದಿಗೆ ಹೊಂದಿಕೆಯಾಗುತ್ತದೆ. ಅಂತ್ಯದ ಕಾಲವಾಗಿರುವ 1798, ಅಂತ್ಯದ ಕಾಲವೇ ಆಗಿರುವ 1989ಕ್ಕೆ ತಕ್ಕುದಾಗಿದೆ. ಅಲ್ಲಿ ಯೆಹೂದ ಕುಲದ ಸಿಂಹನು ತನ್ನ ವಾಕ್ಯವನ್ನು ಮುದ್ರಾವಿಚ್ಛೇದನ ಮಾಡಿದನು, ಏಕೆಂದರೆ ಆತನೇ ವಾಕ್ಯನು. ಅಧೀನವಾಗದ ಪ್ರವಾದಿಯ ಪಾತ್ರವನ್ನು ಆಡ್ವೆಂಟಿಸಂ ಯೆರೊಬೋಯಾಮನ ಅಡಿಪಾಯದ ದಂಗೆಯ ಸಂದರ್ಭದಲ್ಲಿ ಬೇತೇಲಿನ ಸುಳ್ಳು ಪ್ರವಾದಿಯ ಜೊತೆಗೆ ಊಟ ಮಾಡಲು ಹಿಂದಿರುಗುವ ಮೂಲಕ ನೆರವೇರಿಸಿದಾಗ, ಅವರು ವಿಲಿಯಂ ಮಿಲ್ಲರ್ ಅವರ “ಏಳು ಕಾಲಗಳು” ಎಂಬ ಗುರುತింపಿಗೆ ವಿರುದ್ಧವಾಗಿ ಬಳಸಲ್ಪಟ್ಟ ಪತನಗೊಂಡ ಪ್ರೊಟೆಸ್ಟಾಂಟಿಸಂನ ವಾದಗಳಿಗೆ ಹಿಂದಿರುಗಿದರು. ಈ ಕಾರಣದಿಂದ, ಮೊದಲನೆಯ ಮತ್ತು ಎರಡನೆಯ ದೂತರ ಆಲ್ಫಾ ಚಳವಳಿಗೆ 1863 ಕೊನೆಯ ಮಾರ್ಗಚಿಹ್ನೆಯಾಗಿದೆ ಎಂಬುದನ್ನು ಅವರು ಸಂಪೂರ್ಣವಾಗಿ, ಅಥವಾ ಅಷ್ಟೇ ಅಲ್ಲದೆ ಅಲ್ಪಮಟ್ಟಿಗೂ ಸಹ, ಅರ್ಥಮಾಡಿಕೊಳ್ಳುವುದಿಲ್ಲ.</w:t>
      </w:r>
    </w:p>
    <w:p>
      <w:pPr>
        <w:pStyle w:val="ArticleBody"/>
        <w:jc w:val="left"/>
      </w:pPr>
      <w:r>
        <w:rPr>
          <w:rFonts w:ascii="Nirmala UI" w:hAnsi="Nirmala UI" w:eastAsia="Nirmala UI" w:cs="Nirmala UI"/>
        </w:rPr>
        <w:t>ಈ ಕಾರಣಕ್ಕಾಗಿಯೇ, ಅದು 126 ವರ್ಷಗಳಾಗಿರುವುದು—1,260ರ ಒಂದು ಸಂಕೇತವಾಗಿರುವುದು, 1863ರಿಂದ 1989ರ ಅಂತ್ಯಕಾಲದವರೆಗೆ ವ್ಯಾಪಿಸಿರುವ ಒಂದು “ಅರಣ್ಯ”ದ ಸಂಕೇತವಾಗಿರುವುದು—ಅವರಿಗೆ ಯಾವುದಕ್ಕೂ ಅರ್ಥವಾಗುವುದಿಲ್ಲ. ನಲವತ್ತು ವರ್ಷಗಳ ಅಂತ್ಯದಲ್ಲಿ ಯೋಶುವನು ಆ ಚಳವಳಿಯನ್ನು ವಾಗ್ದತ್ತ ದೇಶದೊಳಗೆ ನಡೆಸಿಕೊಂಡು ಹೋದನು. 1989ರಲ್ಲಿ ಕರ್ತನು ತನ್ನ ಓಮೆಗಾ ಚಳವಳಿಯನ್ನು 1863ರಿಂದ 1989ರವರೆಗಿನ “ಅರಣ್ಯ”ದಿಂದ ಹೊರಗೆ ನಡೆಸುವ ಕಾರ್ಯವನ್ನು ಆರಂಭಿಸಿದನು; ಆತನು ಆಲ್ಫಾ ಚಳವಳಿಯನ್ನು 538ರಿಂದ 1798ರವರೆಗಿನ “ಅರಣ್ಯ”ದಿಂದ ಹೊರಗೆ ತಂದಿದ್ದ ರೀತಿಯಲ್ಲಿಯೇ.</w:t>
      </w:r>
    </w:p>
    <w:p>
      <w:pPr>
        <w:pStyle w:val="ArticleBody"/>
        <w:jc w:val="left"/>
      </w:pPr>
      <w:r>
        <w:rPr>
          <w:rFonts w:ascii="Nirmala UI" w:hAnsi="Nirmala UI" w:eastAsia="Nirmala UI" w:cs="Nirmala UI"/>
        </w:rPr>
        <w:t>1798ರಲ್ಲಿ ದಾನಿಯೇಲನ 7ನೇ, 8ನೇ ಮತ್ತು 9ನೇ ಅಧ್ಯಾಯಗಳನ್ನು ಪ್ರತಿನಿಧಿಸುವ ಉಲಾಯಿ ನದಿಯ ದರ್ಶನವು ಅನಾವರಣಗೊಂಡಂತೆಯೇ, 1989ರಲ್ಲಿ ದಾನಿಯೇಲನ ಕೊನೆಯ ಮೂರು ಅಧ್ಯಾಯಗಳನ್ನು ಪ್ರತಿನಿಧಿಸುವ ಹಿಡ್ಡೆಕೆಲ್ ನದಿಯ ದರ್ಶನವೂ ಅನಾವರಣಗೊಂಡಿತು. ಕಿಂಗ್ ಜೇಮ್ಸ್ ಬೈಬಲ್ ಪ್ರಕಟವಾದ ನಂತರ ಎರಡು ನೂರು ಇಪ್ಪತ್ತು ವರ್ಷಗಳಾದ ಮೇಲೆ, ವಿಲಿಯಂ ಮಿಲ್ಲರ್ ಉಲಾಯಿ ದರ್ಶನದ ಆಧಾರದ ಮೇಲೆ ತನ್ನ ಸಂದೇಶವನ್ನು ಮೊದಲ ಬಾರಿಗೆ ಪ್ರಕಟಿಸಿ, ಹೀಗೆ 1831ರಲ್ಲಿ ತನ್ನ ಸಂದೇಶವನ್ನು ಅಧಿಕೃತ ರೂಪಕ್ಕೆ ತಂದನು; ಅದೇ ರೀತಿಯಾಗಿ, ಅಮೆರಿಕ ಸಂಯುಕ್ತ ಸಂಸ್ಥಾನಗಳ ಮಹಿಮೆಯ ದೇಶದ ಜನ್ಮಸ್ಥಳವಾದ 1776ರ ನಂತರ ಎರಡು ನೂರು ಇಪ್ಪತ್ತು ವರ್ಷಗಳಾದ ಮೇಲೆ, ಹಿಡ್ಡೆಕೆಲ್‌ನ ಸಂದೇಶವೂ 1996ರಲ್ಲಿ ಮೊದಲ ಬಾರಿಗೆ ಪ್ರಕಟಿಸಲ್ಪಟ್ಟಿತು.</w:t>
      </w:r>
    </w:p>
    <w:p>
      <w:pPr>
        <w:pStyle w:val="ArticleBody"/>
        <w:jc w:val="left"/>
      </w:pPr>
      <w:r>
        <w:rPr>
          <w:rFonts w:ascii="Nirmala UI" w:hAnsi="Nirmala UI" w:eastAsia="Nirmala UI" w:cs="Nirmala UI"/>
        </w:rPr>
        <w:t>ಕಿಂಗ್ ಜೇಮ್ಸ್ ಆವೃತ್ತಿಯ ನಂತರ ಎರಡು ನೂರು ಇಪ್ಪತ್ತು ವರ್ಷಗಳ ಬಳಿಕ ಸಂದೇಶಕ್ಕೆ ಮಿಲ್ಲರ್ ನೀಡಿದ ಔಪಚಾರಿಕ ರೂಪ, ಬೈಬಲಿನ ಪ್ರವಾದನೆಗಳನ್ನು—ಹಳೆಯ ಮತ್ತು ಹೊಸ ಒಡಂಬಡಿಕೆಗಳೆರಡರಲ್ಲಿಯೂ ಇರುವವುಗಳನ್ನು—ಉಪಯೋಗಿಸಿ ಪುನರುಜ್ಜೀವನ ಮತ್ತು ಸುಧಾರಣೆಯನ್ನು ಉಂಟುಮಾಡಿದ ಅತಿ ಪ್ರಥಮ ಪವಿತ್ರ ದೂತನಾಗಿ ವಿಲಿಯಂ ಮಿಲ್ಲರ್ ಅವರನ್ನು ಗುರುತಿಸುತ್ತದೆ. ಬೈಬಲ್ ದೈವಿಕವಾಗಿದ್ದು, ಅದು ಎರಡು ನೂರು ಇಪ್ಪತ್ತು ವರ್ಷಗಳ ಬಳಿಕ ಮಾನವನೊಂದಿಗೆ ಸಂಪರ್ಕಗೊಂಡು ಉಳಾಯಿಯ ಸಂದೇಶವನ್ನು ಉಂಟುಮಾಡಿತು.</w:t>
      </w:r>
    </w:p>
    <w:p>
      <w:pPr>
        <w:pStyle w:val="ArticleBody"/>
        <w:jc w:val="left"/>
      </w:pPr>
      <w:r>
        <w:rPr>
          <w:rFonts w:ascii="Nirmala UI" w:hAnsi="Nirmala UI" w:eastAsia="Nirmala UI" w:cs="Nirmala UI"/>
        </w:rPr>
        <w:t>ಯೇಸು ಅಲ್ಫಾ ಮತ್ತು ಓಮೇಗಾ ಆಗಿದ್ದಾನೆ, ಮತ್ತು ಆತನು ದೇವರ ವಾಕ್ಯವೂ ಆಗಿದ್ದಾನೆ; ಆದದರಿಂದ 1611ರಲ್ಲಿ ಬೈಬಲಿನ ಕಿಂಗ್ ಜೇಮ್ಸ್ ಆವೃತ್ತಿಯ ಪ್ರಕಟಣೆಯು ಯೇಸುವನ್ನು 1611ರಲ್ಲಿಯೂ, ಹಾಗೆಯೇ 1831ರಲ್ಲಿಯೂ ಸ್ಥಾಪಿಸುತ್ತದೆ. ಅಂತ್ಯದ ಕಾಲದಲ್ಲಿ ಕ್ರಿಸ್ತನು ಯೂದಾ ಕುಲದ ಸಿಂಹನಾಗಿ ಪ್ರಕಟವಾಗುತ್ತಾನೆ; ಸಂದೇಶವು ಅಧಿಕೃತ ರೂಪಕ್ಕೆ ತರಲ್ಪಟ್ಟಾಗ ಆತನು ಅಲ್ಫಾ, ಓಮೇಗಾ, ಮತ್ತು ವಾಕ್ಯನಾಗಿದ್ದಾನೆ. ಆರಂಭದೊಂದಿಗೆ ಮಿಲ್ಲರ್‌ನ ಸಂಬಂಧವು, ಆರಂಭವೂ ಅಂತ್ಯವೂ ಎರಡೂ ಸಂದೇಶದ ಪ್ರಕಟಣೆಯನ್ನೇ ಒತ್ತಿಹೇಳುತ್ತವೆ ಎಂಬುದನ್ನು ಗುರುತಿಸುತ್ತದೆ. 1776ರಿಂದ 1996ರವರೆಗೆ, ಭಿನ್ನವಾಗಿದ್ದರೂ, ಅದೇ ಲಕ್ಷಣಗಳನ್ನು ಹೊಂದಿದೆ.</w:t>
      </w:r>
    </w:p>
    <w:p>
      <w:pPr>
        <w:pStyle w:val="ArticleBody"/>
        <w:jc w:val="left"/>
      </w:pPr>
      <w:r>
        <w:rPr>
          <w:rFonts w:ascii="Nirmala UI" w:hAnsi="Nirmala UI" w:eastAsia="Nirmala UI" w:cs="Nirmala UI"/>
        </w:rPr>
        <w:t>ಹಿದ್ದೆಕೆಲಿನ ಸಂದೇಶವು ದಾನಿಯೇಲನು ಹನ್ನೊಂದನೆಯ ಅಧ್ಯಾಯದ ನಲವತ್ತೊಂದನೆಯ ವಚನದಲ್ಲಿ ನಿರೂಪಿಸಲ್ಪಟ್ಟಿರುವಂತೆ ಅಮೇರಿಕ ಸಂಯುಕ್ತ ಸಂಸ್ಥಾನದಲ್ಲಿನ ಭಾನುವಾರದ ಕಾನೂನಿನ ಸಂದೇಶವಾಗಿದೆ. 1776ನೇ ವರ್ಷ ಮತ್ತು ಸ್ವಾತಂತ್ರ್ಯದ ಘೋಷಣಾಪತ್ರದ ಪ್ರಕಟಣೆಯು ಉದ್ದೇಶಪೂರ್ವಕವಾಗಿ ಅಲ್ಲ, ದೈವವ್ಯವಸ್ಥೆಯಿಂದ Time of the End ಎಂಬ ಶೀರ್ಷಿಕೆಯಿಂದ ಪ್ರಕಟವಾದ ಗ್ರಂಥದ ಪ್ರಕಟಣೆಯೊಂದಿಗೆ ಅಂತ್ಯಗೊಂಡ ಎರಡು ನೂರು ಇಪ್ಪತ್ತು ವರ್ಷದ ಅವಧಿಯ ಆರಂಭಬಿಂದುವನ್ನು ಸೂಚಿಸುತ್ತದೆ. ಅದೇ ವರ್ಷವಾದ 1996ರಲ್ಲಿ Future for America ಎಂಬ ಹೆಸರಿನ ಒಂದು ಸೇವಾ ಸಂಸ್ಥೆಯು ನಮಗೆ ನೀಡಲ್ಪಟ್ಟಿತು. ಮಹಿಮೆಯ ದೇಶದ, ಅಂದರೆ ಅಮೇರಿಕ ಸಂಯುಕ್ತ ಸಂಸ್ಥಾನದ, ಸಂದೇಶವು ಪ್ರವಾದನೆಯ ಆರಂಭ ಮತ್ತು ಅಂತ್ಯದ ಮಧ್ಯದ ನೇರ ಸಂಬಂಧದೊಂದಿಗೆ ಔಪಚಾರಿಕವಾಗಿ ರೂಪುಗೊಂಡಿತು. ಮಿಲ್ಲರೈಟ್ ಇತಿಹಾಸದ ಪ್ರತಿಯೊಂದು ಪ್ರಮುಖ ಗುರುತುಬಿಂದು ಹತ್ತು ಕನ್ಯೆಯರ ದೃಷ್ಟಾಂತದ ಮಾರ್ಗದರ್ಶಕ ಮಾದರಿಯ ಅಡಿಯಲ್ಲಿ ಪುನರಾವರ್ತಿತವಾಗಿದೆ. ಎರಡು ನೂರು ಇಪ್ಪತ್ತು ವರ್ಷದ ಎರಡೂ ಅವಧಿಗಳಲ್ಲಿಯೂ ಪ್ರಕಟಣೆಯ ಮೂಲಕ ಗುರುತಿಸಲ್ಪಟ್ಟ ಒಂದು ಆರಂಭ ಮತ್ತು ಒಂದು ಅಂತ್ಯವಿದೆ.</w:t>
      </w:r>
    </w:p>
    <w:p>
      <w:pPr>
        <w:pStyle w:val="ArticleBody"/>
        <w:jc w:val="left"/>
      </w:pPr>
      <w:r>
        <w:rPr>
          <w:rFonts w:ascii="Nirmala UI" w:hAnsi="Nirmala UI" w:eastAsia="Nirmala UI" w:cs="Nirmala UI"/>
        </w:rPr>
        <w:t>ಮಿಲ್ಲರ್‌ನ ಸಂದೇಶವೂ ವಿಧಾನಶೈಲಿಯೂ ಎರಡನೆಯ ಶಾಪದ ಇಸ್ಲಾಂನ ನೆರವೇರಿಕೆಯಿಂದ ದೃಢೀಕರಿಸಲ್ಪಟ್ಟು ಶಕ್ತಿಗೊಂಡವು. ಸಂದೇಶಕ್ಕೆ ಶಕ್ತಿ ನೀಡಲು ಕರ್ತನು ಉಪಯೋಗಿಸಿದ್ದದ್ದು ಮಿಲ್ಲರ್‌ನ “ಒಂದು ದಿನವು ಒಂದು ವರ್ಷದ” ಸಿದ್ಧಾಂತವಾಗಿತ್ತು; ಮತ್ತು 9/11ರಲ್ಲಿ ಸಂದೇಶಕ್ಕೂ ವಿಧಾನಶೈಲಿಗೂ ಶಕ್ತಿ ನೀಡಿದ ಸಿದ್ಧಾಂತವೆಂದರೆ, ಪ್ರಕಟನೆ ಹದಿನೆಂಟನೇ ಅಧ್ಯಾಯದ ದೂತನ ಇಳಿವಳಿಕೆ, ಪ್ರಕಟನೆ ಹತ್ತನೇ ಅಧ್ಯಾಯದಲ್ಲಿ ಪ್ರತಿನಿಧಿಸಲ್ಪಟ್ಟಿರುವಂತೆ, ಕ್ರಿ.ಶ. 1840ರ ಆಗಸ್ಟ್ 11ರಂದು ಆತನು ಮಾಡಿದ ಇಳಿವಳಿಕೆಯನ್ನು ಪುನರಾವರ್ತಿಸಿದಾಗಿನ ಅದೇ ಸಿದ್ಧಾಂತವೇ ಆಗಿದೆ. ಆ ಇಬ್ಬರು ದೂತರು ಕ್ರಿಸ್ತನ ದೂತನ ರೂಪದಲ್ಲಿನ ಪ್ರವಾದನಾತ್ಮಕ ಪ್ರತ್ಯಕ್ಷತೆಯನ್ನು ಪ್ರತಿನಿಧಿಸುತ್ತಾರೆ. 9/11ರ ಚಳವಳಿಗೆ ಎಷ್ಟು ಮೂಲಭೂತವಾಗಿದೆಯೋ, ಅಷ್ಟೇ ಕ್ರಿ.ಶ. 1840ರ ಆಗಸ್ಟ್ 11ರ ಚಳವಳಿಗೆ “ಒಂದು ದಿನವು ಒಂದು ವರ್ಷದ” ಸಿದ್ಧಾಂತ ಮೂಲಭೂತವಾಗಿದ್ದಂತೆ, ಅದೇ ರೀತಿಯಾಗಿ 9/11ರ ಚಳವಳಿಗೆ ಮೂಲಭೂತವಾದ ಸಿದ್ಧಾಂತವೆಂದರೆ, ಮಿಲ್ಲರೈಟ್ ಇತಿಹಾಸವು ಒಂದು ಲಕ್ಷ ನಲವತ್ತುನಾಲ್ಕು ಸಾವಿರರ ಇತಿಹಾಸದಲ್ಲಿ ಪುನರಾವರ್ತಿತವಾಗುತ್ತದೆ ಎಂಬುದು.</w:t>
      </w:r>
    </w:p>
    <w:p>
      <w:pPr>
        <w:pStyle w:val="ArticleBody"/>
        <w:jc w:val="left"/>
      </w:pPr>
      <w:r>
        <w:rPr>
          <w:rFonts w:ascii="Nirmala UI" w:hAnsi="Nirmala UI" w:eastAsia="Nirmala UI" w:cs="Nirmala UI"/>
        </w:rPr>
        <w:t>ಮೂರನೆಯ ಶೋಕಕ್ಕೆ ಸಂಬಂಧಿಸಿದ ಇಸ್ಲಾಂನ ಒಂದು ಪ್ರವಾದನೆಯ ನೆರವೇರಿಕೆ, ಒಮೇಗಾ ಮತ್ತು ಮೂರನೆಯ ದೂತನ ಇತಿಹಾಸದಲ್ಲಿ—ಆಲ್ಫಾ ಪ್ರಥಮ ಮತ್ತು ದ್ವಿತೀಯ ದೂತರ ಇತಿಹಾಸದಲ್ಲಿ ಸಂಭವಿಸಿದ ಪ್ರಥಮ ಮತ್ತು ದ್ವಿತೀಯ ಶೋಕಗಳಿಗೆ ಸಂಬಂಧಿಸಿದ ಇಸ್ಲಾಂನ ಒಂದು ಪ್ರವಾದನೆಯ ನೆರವೇರಿಕೆಗೆ ಹೊಂದಿಕೊಂಡಂತೆಯೇ—ಸಂಭವಿಸಿದಾಗ, ಪ್ರಕಟನೆ ಒಂಬತ್ತಿನ ಪ್ರಥಮ ಮತ್ತು ದ್ವಿತೀಯ ಶೋಕಗಳ ಸಂಪರ್ಕದಲ್ಲಿ ಮಿಲ್ಲರ್‌ನ “ಒಂದು ದಿನಕ್ಕೆ ಒಂದು ವರ್ಷ” ಎಂಬ ತತ್ತ್ವವು ಎಷ್ಟೇ ದೃಢವಾಗಿ ದೃಢೀಕರಿಸಲ್ಪಟ್ಟಿತ್ತೋ ಅಷ್ಟೇ ದೃಢವಾಗಿ, ಮಿಲ್ಲರೈಟ್ ಇತಿಹಾಸವು ಒಂದು ಲಕ್ಷ ನಲವತ್ತನಾಲ್ಕು ಸಾವಿರರ ಇತಿಹಾಸದಲ್ಲಿ ಪುನರಾವರ್ತಿತವಾಗುತ್ತದೆ ಎಂಬ ತತ್ತ್ವವೂ ದೃಢೀಕರಿಸಲ್ಪಟ್ಟಿತು. ಪ್ರಕಟನೆ 9:15ರಲ್ಲಿ ನಿರೂಪಿಸಲ್ಪಟ್ಟಿರುವ ಮೂರುನೂರ ತೊಂಬತ್ತೊಂದು ವರ್ಷಗಳು ಮತ್ತು ಹದಿನೈದು ದಿನಗಳ ಕಾಲಪ್ರವಾದನೆಯನ್ನು ತಿಳಿದಿರುವ ಕೆಲವರು, ನಾನು ಮೊದಲು ಹೇಳಿದ ಅಂಶವನ್ನು ತಪ್ಪಿಸಿಕೊಳ್ಳಬಹುದಾಗಿದೆ. ಅದನ್ನು ನಾನು ವಿವರಿಸುತ್ತೇನೆ.</w:t>
      </w:r>
    </w:p>
    <w:p>
      <w:pPr>
        <w:pStyle w:val="ArticleBody"/>
        <w:jc w:val="left"/>
      </w:pPr>
      <w:r>
        <w:rPr>
          <w:rFonts w:ascii="Nirmala UI" w:hAnsi="Nirmala UI" w:eastAsia="Nirmala UI" w:cs="Nirmala UI"/>
        </w:rPr>
        <w:t>ಮೊದಲನೆಯ ಮತ್ತು ಎರಡನೆಯ ಶಾಪಗಳು ಮೊದಲನೆಯ ಮತ್ತು ಎರಡನೆಯ ದೂತರ ಇತಿಹಾಸದೊಂದಿಗೆ ಸರಿಹೊಂದಿವೆ; ಮೂರನೆಯ ಶಾಪದ ಇತಿಹಾಸವು ಮೂರನೆಯ ದೂತನ ಇತಿಹಾಸದೊಂದಿಗೆ ಸರಿಹೊಂದಿದೆ. ಇಲ್ಲಿ ಅರ್ಥವಿರುವ ವಿಷಯವೆಂದರೆ, ಎರಡನೆಯ ಶಾಪದ ಇತಿಹಾಸದಲ್ಲಿ ನಿರೂಪಿಸಲ್ಪಟ್ಟಿರುವ ಮೂರು ನೂರು ತೊಂಬತ್ತೊಂದು ವರ್ಷಗಳು ಮತ್ತು ಹದಿನೈದು ದಿನಗಳ ಪ್ರಾರಂಭಬಿಂದು ಮೊದಲನೆಯ ಶಾಪದ ಇತಿಹಾಸದಲ್ಲಿಯೇ ಕಂಡುಬರುತ್ತದೆ. ಪ್ರಕಟಣೆ ಒಂಬತ್ತನೆಯ ಅಧ್ಯಾಯದ ಮೊದಲನೆಯ ಶಾಪದ ಇತಿಹಾಸದಲ್ಲಿ ನೂರು ಐವತ್ತು ವರ್ಷದ ಒಂದು ಪ್ರವಾದನಾ ಅವಧಿಯಿದೆ; ಆ ಪ್ರವಾದನಾ ಅವಧಿ ಅಂತ್ಯಗೊಳ್ಳುವ ಅದೇ ದಿನದಲ್ಲಿ ಮೂರು ನೂರು ತೊಂಬತ್ತೊಂದು ವರ್ಷಗಳು ಮತ್ತು ಹದಿನೈದು ದಿನಗಳ ಪ್ರವಾದನೆ ಆರಂಭಗೊಳ್ಳುತ್ತದೆ. ಈ ಎರಡು ಪ್ರವಾದನೆಗಳು ಮೊದಲನೆಯ ಮತ್ತು ಎರಡನೆಯ ಶಾಪಗಳನ್ನು ನೇರವಾಗಿ ಸಂಪರ್ಕಿಸುತ್ತವೆ; ಆದದರಿಂದ, ಒಂದು ದಿನಕ್ಕೆ ಒಂದು ವರ್ಷ ಎಂಬ ತತ್ತ್ವದ ಆಧಾರದ ಮೇಲೆ ಇಸ್ಲಾಂ ಕುರಿತು ಒಂದು ಪ್ರವಾದನೆ ಮುಂಚಿತವಾಗಿ ತಿಳಿಸಲ್ಪಟ್ಟಾಗ, ಆ ಪ್ರವಾದನೆ ಇಸ್ಲಾಂನ ಮೊದಲನೆಯ ಮತ್ತು ಎರಡನೆಯ ಶಾಪಗಳ ಪ್ರವಾದನೆಯಾಗಿತ್ತು; ಅದುವೇ ಮೊದಲನೆಯ ಮತ್ತು ಎರಡನೆಯ ದೂತರ ಇತಿಹಾಸದಲ್ಲಿ ಮಿಲ್ಲರ್‌ನ ವಿಧಾನಶಾಸ್ತ್ರವನ್ನೂ ಸಂದೇಶವನ್ನೂ ದೃಢಪಡಿಸಿದ ಸಂದೇಶವಾಗಿತ್ತು.</w:t>
      </w:r>
    </w:p>
    <w:p>
      <w:pPr>
        <w:pStyle w:val="ArticleBody"/>
        <w:jc w:val="left"/>
      </w:pPr>
      <w:r>
        <w:rPr>
          <w:rFonts w:ascii="Nirmala UI" w:hAnsi="Nirmala UI" w:eastAsia="Nirmala UI" w:cs="Nirmala UI"/>
        </w:rPr>
        <w:t>ಆ ಇತಿಹಾಸವು 1844ರ ಅಕ್ಟೋಬರ್ 22ರಂದು ಸಮಾಪ್ತಿಗೊಂಡಾಗ, ಏಳನೆಯ ತುತ್ತೂರಿಯು ಮೊಳಗಲು ಆರಂಭಿಸಿತು; ಮತ್ತು ಏಳನೆಯ ತುತ್ತೂರಿಯು ಮೂರನೆಯ ಶೋಕವೂ ಆಗಿದ್ದು, “ದೈವಭಕ್ತಿಯ ರಹಸ್ಯ”ವೂ ಆಗಿದೆ; ಅದು ನಿಮ್ಮೊಳಗಿರುವ ಕ್ರಿಸ್ತನು, ಮಹಿಮೆಯ ನಿರೀಕ್ಷೆಯಾಗಿದ್ದಾನೆ. ಆ ತುತ್ತೂರಿಯು ಬಾಹ್ಯ ಎಚ್ಚರಿಕೆಯ ಸಂದೇಶವೂ ಆಗಿದ್ದು, ಆಂತರಿಕ ಎಚ್ಚರಿಕೆಯ ಸಂದೇಶವೂ ಆಗಿದೆ. ಈ ಕಾರಣದಿಂದ, 2,520 ವರ್ಷದ ಪ್ರವಾದನೆಯು ಭೂಮಿಗೆ ಸಂಬಂಧಿಸಿದ ಏಳನೆಯ ವರ್ಷದ ವಿಶ್ರಾಂತಿಯೊಂದಿಗೆ ಸಂಬಂಧಿಸಿದೆ; ಅದರಲ್ಲಿ ಜೂಬಿಲಿಯೂ ಸೇರಿದೆ. 1844ರ ಅಕ್ಟೋಬರ್ 22ರಂದು, 2,520 ವರ್ಷ ಮತ್ತು 2,300 ವರ್ಷದ ಪ್ರವಾದನೆಗಳ ನೆರವೇರಿಕೆಯಲ್ಲಿ ಏಳನೆಯ ತುತ್ತೂರಿಯು ಮೊಳಗಲು ಆರಂಭಿಸಿತು.</w:t>
      </w:r>
    </w:p>
    <w:p>
      <w:pPr>
        <w:pStyle w:val="ArticleScripture"/>
        <w:jc w:val="left"/>
      </w:pPr>
      <w:r>
        <w:rPr>
          <w:rFonts w:ascii="Nirmala UI" w:hAnsi="Nirmala UI" w:eastAsia="Nirmala UI" w:cs="Nirmala UI"/>
        </w:rPr>
        <w:t>ಆದರೆ ಏಳನೆಯ ದೂತನ ಸ್ವರದ ದಿನಗಳಲ್ಲಿ, ಅವನು ತೂರಿಯನ್ನು ಊದಲು ಆರಂಭಿಸುವಾಗ, ದೇವರ ರಹಸ್ಯವು ಪೂರ್ಣಗೊಳ್ಳುವದು; ಆತನು ತನ್ನ ಸೇವಕರಾದ ಪ್ರವಾದಿಗಳಿಗೆ ತಿಳಿಸಿದಂತೆಯೇ. ಪ್ರಕಟಣೆ 10:7.</w:t>
      </w:r>
    </w:p>
    <w:p>
      <w:pPr>
        <w:pStyle w:val="ArticleBody"/>
        <w:jc w:val="left"/>
      </w:pPr>
      <w:r>
        <w:rPr>
          <w:rFonts w:ascii="Nirmala UI" w:hAnsi="Nirmala UI" w:eastAsia="Nirmala UI" w:cs="Nirmala UI"/>
        </w:rPr>
        <w:t>1844ರ ಅಕ್ಟೋಬರ್ 22 ಪ್ರಾಯಶ್ಚಿತ್ತದ ದಿನವಾಗಿತ್ತು, ಮತ್ತು ಪ್ರಾಯಶ್ಚಿತ್ತದ ದಿನದಲ್ಲೇ ಯೂಬಿಲಿ ಕಹಳೆಯನ್ನು ಊದಬೇಕಾಗಿತ್ತು. ಆ ಕಾಲದಿಂದ ನಾವು ಮೂರನೆಯ ದೂತನ ಇತಿಹಾಸದಲ್ಲಿಯೂ, ಹಾಗೆಯೇ ಏಳನೆಯ ಕಹಳೆಯಾದ ಮೂರನೆಯ ಶೋಕದಲ್ಲಿಯೂ ಜೀವಿಸುತ್ತಿದ್ದೇವೆ. 1840ರ ಆಗಸ್ಟ್ 11ರಂದು ಪ್ರಕಟನೆ ಹತ್ತರಲ್ಲಿ ಉಲ್ಲೇಖಿಸಲಾದ ಬಲಿಷ್ಠ ದೂತನು ತನ್ನ ಮಹಿಮೆಯಿಂದ ಭೂಮಿಯನ್ನು ಪ್ರಕಾಶಮಾನಗೊಳಿಸಲು ಇಳಿದುಬಂದನು; ಅದೇ ರೀತಿಯಾಗಿ 9/11ರಂದು ಪ್ರಕಟನೆ ಹದಿನೆಂಟರ ದೂತನು ಮಾಡಿದಂತೆ.</w:t>
      </w:r>
    </w:p>
    <w:p>
      <w:pPr>
        <w:pStyle w:val="ArticleBody"/>
        <w:jc w:val="left"/>
      </w:pPr>
      <w:r>
        <w:rPr>
          <w:rFonts w:ascii="Nirmala UI" w:hAnsi="Nirmala UI" w:eastAsia="Nirmala UI" w:cs="Nirmala UI"/>
        </w:rPr>
        <w:t>2012ರಿಂದ 2013ರ ಜನವರಿವರೆಗೆ, *Habakkuk’s Tables* ಎಂಬ ಶೀರ್ಷಿಕೆಯ ಸರಣಿ ಸಿದ್ಧಗೊಳಿಸಲ್ಪಟ್ಟಿತು; ಮತ್ತು ಅದು 1842ರ ಮೇ ತಿಂಗಳಲ್ಲಿ 1843ರ ಪಯನಿಯರ್ ಚಾರ್ಟ್‌ನ ಪ್ರಕಟಣೆಯೊಂದಿಗೆ ಹೊಂದಿಸಲ್ಪಟ್ಟಿತ್ತು. ಆಗ ಚಳುವಳಿಯ ಅಡಿಪಾಯವನ್ನು ಹಾಕಲಾಯಿತು—ಅದು ಮೊದಲನೆಯ ಮತ್ತು ಎರಡನೆಯ ದೂತರ ಅಲ್ಫಾ ಚಳುವಳಿಯಾಗಿರಲಿ, ಅಥವಾ ಮೂರನೆಯ ದೂತನ ಚಳುವಳಿಯಾಗಿರಲಿ—ಹಬಕ್ಕೂಕನ ಎರಡು ಫಲಕಗಳು ಇತಿಹಾಸ ಮತ್ತು ಸಂದೇಶದೊಳಗೆ ನೇಯಲ್ಪಟ್ಟಿದ್ದವು. 2020ರ ಜುಲೈ 18ರ ವಿಫಲವಾದ ಮುನ್ನುಡಿಯು 1844ರ ಏಪ್ರಿಲ್ 19ಕ್ಕೆ ಸಮಾನಾಂತರವಾಗಿತ್ತು, ಮತ್ತು ಉಪಮೆಯಲ್ಲಿ ಇರುವ ತಡವಾದ ಸಮಯವು ನಡೆಯುತ್ತಿತ್ತು.</w:t>
      </w:r>
    </w:p>
    <w:p>
      <w:pPr>
        <w:pStyle w:val="ArticleBody"/>
        <w:jc w:val="left"/>
      </w:pPr>
      <w:r>
        <w:rPr>
          <w:rFonts w:ascii="Nirmala UI" w:hAnsi="Nirmala UI" w:eastAsia="Nirmala UI" w:cs="Nirmala UI"/>
        </w:rPr>
        <w:t>2023 ಡಿಸೆಂಬರ್ 31ರ ಅನಾವರಣದೊಂದಿಗೆ 1,260 ದಿನಗಳ ಅರಣ್ಯಕಾಲವು ಅಂತ್ಯಗೊಂಡಿತು. ಕ್ರಿಸ್ತನು ತನ್ನ ದೇವಾಲಯವನ್ನು ಅದರ ಪವಿತ್ರಾಪಮಾನಕರ ಅಪವಿತ್ರತೆಯಿಂದ—ಸಹೋದರಿ ವೈಟ್ ಅದನ್ನು ಹೀಗೆ ಕರೆಯುತ್ತಾರೆ—ಎರಡು ಬಾರಿ ಶುದ್ಧಿಗೊಳಿಸಿದ್ದಾನೆಂಬುದನ್ನು ಸ್ಮರಿಸುವುದು ಒಳಿತು. ತನ್ನ ಸೇವಾಕಾರ್ಯದ ಆರಂಭದಲ್ಲಿಯೂ ಅಂತ್ಯದಲ್ಲಿಯೂ ಆತನು ಹೀಗೆ ಮಾಡಿದನು; ಹೀಗೆ ಆ ಎರಡು ಶುದ್ಧೀಕರಣಗಳನ್ನು ಒಂದು ಆಲ್ಫಾ ಮತ್ತು ಓಮೇಗಾ ಶುದ್ಧೀಕರಣವನ್ನಾಗಿ ಮಾಡಿದನು.</w:t>
      </w:r>
    </w:p>
    <w:p>
      <w:pPr>
        <w:pStyle w:val="ArticleBody"/>
        <w:jc w:val="left"/>
      </w:pPr>
      <w:r>
        <w:rPr>
          <w:rFonts w:ascii="Nirmala UI" w:hAnsi="Nirmala UI" w:eastAsia="Nirmala UI" w:cs="Nirmala UI"/>
        </w:rPr>
        <w:t>ಸಹೋದರಿ ವೈಟ್ ಅವರು ಮೊದಲ ದೇವಾಲಯದ ಶುದ್ಧೀಕರಣವನ್ನು 9/11 ಹಾಗೂ ಮೊದಲ ಧ್ವನಿಯೊಂದಿಗೆ ಸ್ಪಷ್ಟವಾಗಿ ಸಂಯೋಜಿಸುತ್ತಾರೆ; ಆ ಧ್ವನಿಯನ್ನು ಅವರು ಪ್ರಕಟಣೆ ಹದಿನೆಂಟನೆಯ ಅಧ್ಯಾಯದ ಮೊದಲ ಮೂರು ವಚನಗಳೆಂದು ಗುರುತಿಸುತ್ತಾರೆ. ನಂತರ ಅವರು ನಾಲ್ಕನೇ ವಚನದಲ್ಲಿನ “ಇನ್ನೊಂದು ಧ್ವನಿ”ಯನ್ನು ಎರಡನೇ ದೇವಾಲಯದ ಶುದ್ಧೀಕರಣವೆಂದು, ಹಾಗೆಯೇ ಭಾನುವಾರದ ಕಾನೂನೆಂದೂ ಗುರುತಿಸುತ್ತಾರೆ. 1844ರ ಏಪ್ರಿಲ್ 19 ಮಿಲ್ಲರೈಟ್‌ಗಳಿಗಾಗಿ ಮೊದಲ ದೇವಾಲಯದ ಶುದ್ಧೀಕರಣವಾಗಿತ್ತು, ಮತ್ತು 1844ರ ಅಕ್ಟೋಬರ್ 22 ಎರಡನೆಯದಾಗಿತ್ತು. 1798ರಿಂದ 1844ರವರೆಗೆ ಇರುವ ನಲವತ್ತಾರು ವರ್ಷಗಳಲ್ಲಿ ಮಿಲ್ಲರೈಟ್ ದೇವಾಲಯವು ನಿರ್ಮಿಸಲ್ಪಟ್ಟಿತು; ಮತ್ತು ದೇವಾಲಯದ ಶುದ್ಧೀಕರಣಗಳನ್ನು ಪ್ರತಿನಿಧಿಸುವ ಆ ಎರಡು ನಿರಾಶೆಗಳ ಇತಿಹಾಸದಲ್ಲಿ, ಮಿಲ್ಲರೈಟ್ ದೇವಾಲಯದ ನಿರ್ಮಾಣದ ಒಂದು ಫ್ರಾಕ್ಟಲ್ ಕಂಡುಬರುತ್ತದೆ. ಆ ಇತಿಹಾಸವು ದೇವಾಲಯದ ಕುರಿತಾಗಿದೆ.</w:t>
      </w:r>
    </w:p>
    <w:p>
      <w:pPr>
        <w:pStyle w:val="ArticleBody"/>
        <w:jc w:val="left"/>
      </w:pPr>
      <w:r>
        <w:rPr>
          <w:rFonts w:ascii="Nirmala UI" w:hAnsi="Nirmala UI" w:eastAsia="Nirmala UI" w:cs="Nirmala UI"/>
        </w:rPr>
        <w:t>2020ರ ಜುಲೈ 18ರಿಂದ 2023ರ ಡಿಸೆಂಬರ್ 31ರವರೆಗೆ, ವಿಳಂಬಕಾಲದಲ್ಲಿ ಕನ್ಯೆಗಳು ನಿದ್ರಿಸುತ್ತಿದ್ದರು. ಅವರು ಎಚ್ಚರಗೊಂಡಾಗ, ಅಸ್ತಿವಾರವನ್ನು ಹಾಕಿ ದೇವಾಲಯವನ್ನು ಎಬ್ಬಿಸುವ ತಮ್ಮ ಹೊಣೆಗಾರಿಕೆಗೆ ಅವರು ಎಚ್ಚರಗೊಳ್ಳುತ್ತಾರೆ. ಆ ಕಾಲದಿಂದ ಕ್ರಿಸ್ತನು, ಯೂದಾ ಕುಲದ ಸಿಂಹನಾಗಿ, ಪ್ರವಾದನಾತ್ಮಕ ಬೆಳಕನ್ನು ಮುದ್ರಾವಿಚ್ಛೇದ ಮಾಡುತ್ತಾ ಬಂದಿದ್ದಾನೆ; ಮತ್ತು ಮುದ್ರಾವಿಚ್ಛೇದಗೊಂಡ ಪ್ರವಾದನಾತ್ಮಕ ಬೆಳಕು ಯಾವಾಗಲೂ ಮೂರು-ಹಂತಗಳ ಪರೀಕ್ಷಾ ಪ್ರಕ್ರಿಯೆಯನ್ನು ಉಂಟುಮಾಡುತ್ತದೆ; ಅದು ಲಿಟ್ಮಸ್ ಪರೀಕ್ಷೆಯಲ್ಲಿ ಅಂತ್ಯಗೊಳ್ಳುತ್ತದೆ, ಅಲ್ಲಿ ಶೀಲವು ವ್ಯಕ್ತವಾಗುತ್ತದೆ, ಆದರೆ ಎಂದಿಗೂ ಅಭಿವೃದ್ಧಿಗೊಳ್ಳುವುದಿಲ್ಲ. ಲಿಟ್ಮಸ್ ಪರೀಕ್ಷೆಯಲ್ಲಿ ನಂಬಿಗಸ್ತ ಕನ್ಯೆಗಳು ಪರಿಶುದ್ಧ ಆತ್ಮನ ಅಂತಹ ಸುರಿಮಳೆಯೊಂದನ್ನು ಹೊಂದುವರು; ಅದು ದೇವರ ಜನರ ಮಧ್ಯೆ ದೇವರ ಶಕ್ತಿಯ ಕುರಿತು ಇತಿಹಾಸದಲ್ಲಿ ದಾಖಲಿಸಲ್ಪಟ್ಟಿರುವ ಪ್ರತಿಯೊಂದು ಪ್ರಕಟನೆಗೂ ಮೀರಿರುವುದು. ಇದುವರೆಗೆ ಎಂದಿಗೂ ಸಾಕ್ಷಿಯಾಗದ ಬೆಳಕಿನ ಹೆಚ್ಚಳ ಉಂಟಾಗುವುದು. ಹೀಗೆಂದ ಮೇಲೆ, ಮಿಲ್ಲರೈಟ್ ಇತಿಹಾಸ ಮತ್ತು ಒಂದು ಲಕ್ಷ ನಲವತ್ತುನಾಲ್ಕು ಸಾವಿರರ ಇತಿಹಾಸದ ಸಮಾಂತರತೆಯನ್ನು ಸಮರ್ಥಿಸುವ ಮತ್ತೊಂದು ಐತಿಹಾಸಿಕ ರೇಖೆಯನ್ನು ನಾನು ಪ್ರಸ್ತುತಪಡಿಸುವೆನು.</w:t>
      </w:r>
    </w:p>
    <w:p>
      <w:pPr>
        <w:pStyle w:val="ArticleScripture"/>
        <w:jc w:val="left"/>
      </w:pPr>
      <w:r>
        <w:rPr>
          <w:rFonts w:ascii="Nirmala UI" w:hAnsi="Nirmala UI" w:eastAsia="Nirmala UI" w:cs="Nirmala UI"/>
        </w:rPr>
        <w:t>ಆದರೆ ನೀನು, ಓ ದಾನಿಯೇಲನೇ, ಈ ವಾಕ್ಯಗಳನ್ನು ಮುಚ್ಚಿಡು, ಮತ್ತು ಗ್ರಂಥವನ್ನು ಅಂತ್ಯದ ಕಾಲದವರೆಗೆ ಮುದ್ರಿಸಿಡು; ಅನೇಕರೂ ಇಲ್ಲಿ ಅಲ್ಲಿ ಸಂಚರಿಸುವರು, ಮತ್ತು ಜ್ಞಾನವು ಹೆಚ್ಚುವುದು. ಮತ್ತು ಅವನು ಹೇಳಿದನು, ನಿನ್ನ ದಾರಿಯಲ್ಲಿ ಹೋಗು, ದಾನಿಯೇಲನೇ; ಯಾಕಂದರೆ ಈ ವಾಕ್ಯಗಳು ಅಂತ್ಯದ ಕಾಲದವರೆಗೆ ಮುಚ್ಚಲ್ಪಟ್ಟು ಮುದ್ರಿಸಲ್ಪಟ್ಟಿವೆ. ಅನೇಕರನ್ನು ಶುದ್ಧಿಗೊಳಿಸಲಾಗುವುದು, ಅವರು ಶುಭ್ರರಾಗುವರು, ಮತ್ತು ಪರೀಕ್ಷಿಸಲ್ಪಡುವರು; ಆದರೆ ದುಷ್ಟರು ದುಷ್ಟತನವೇ ಮಾಡುವರು; ದುಷ್ಟರಲ್ಲಿ ಯಾರೂ ಗ್ರಹಿಸುವುದಿಲ್ಲ; ಆದರೆ ಜ್ಞಾನಿಗಳು ಗ್ರಹಿಸುವರು. ದಾನಿಯೇಲ 12:4, 9, 10.</w:t>
      </w:r>
    </w:p>
    <w:p>
      <w:pPr>
        <w:pStyle w:val="ArticleBody"/>
        <w:jc w:val="left"/>
      </w:pPr>
      <w:r>
        <w:rPr>
          <w:rFonts w:ascii="Nirmala UI" w:hAnsi="Nirmala UI" w:eastAsia="Nirmala UI" w:cs="Nirmala UI"/>
        </w:rPr>
        <w:t>ಈ ವಿಷಯಗಳನ್ನು ಮುಂದಿನ ಲೇಖನದಲ್ಲಿ ಮುಂದುವರಿಸುತ್ತೇವೆ.</w:t>
      </w:r>
    </w:p>
    <w:p>
      <w:pPr>
        <w:pStyle w:val="ArticleHeading"/>
        <w:jc w:val="left"/>
      </w:pPr>
      <w:r>
        <w:rPr>
          <w:rFonts w:ascii="Nirmala UI" w:hAnsi="Nirmala UI" w:eastAsia="Nirmala UI" w:cs="Nirmala UI"/>
        </w:rPr>
        <w:t>ಏಕತ್ವ</w:t>
      </w:r>
    </w:p>
    <w:p>
      <w:pPr>
        <w:pStyle w:val="ArticleBody"/>
        <w:jc w:val="left"/>
      </w:pPr>
      <w:r>
        <w:rPr>
          <w:rFonts w:ascii="Nirmala UI" w:hAnsi="Nirmala UI" w:eastAsia="Nirmala UI" w:cs="Nirmala UI"/>
        </w:rPr>
        <w:t>ಎಲೋನ್ ಮಸ್ಕ್ ಅವರು 2026ರ ಫೆಬ್ರವರಿ 21ರಂದು “ನಾವು ಈಗ ‘ಸಿಂಗ್ಯುಲಾರಿಟಿ’ಯಲ್ಲಿ ಇದ್ದೇವೆ” ಎಂದು ಹೇಳಿದರು.</w:t>
      </w:r>
    </w:p>
    <w:p>
      <w:pPr>
        <w:pStyle w:val="ArticleHeading"/>
        <w:jc w:val="left"/>
      </w:pPr>
      <w:r>
        <w:rPr>
          <w:rFonts w:ascii="Nirmala UI" w:hAnsi="Nirmala UI" w:eastAsia="Nirmala UI" w:cs="Nirmala UI"/>
        </w:rPr>
        <w:t>ತಾಂತ್ರಿಕ ಏಕಬಿಂದುತ್ವ</w:t>
      </w:r>
    </w:p>
    <w:p>
      <w:pPr>
        <w:pStyle w:val="ArticleBody"/>
        <w:jc w:val="left"/>
      </w:pPr>
      <w:r>
        <w:rPr>
          <w:rFonts w:ascii="Nirmala UI" w:hAnsi="Nirmala UI" w:eastAsia="Nirmala UI" w:cs="Nirmala UI"/>
        </w:rPr>
        <w:t>ತಾಂತ್ರಿಕ ಸಿಂಗ್ಯುಲಾರಿಟಿ (ಸಾಮಾನ್ಯವಾಗಿ ‘ಸಿಂಗ್ಯುಲಾರಿಟಿ’ ಎಂದು ಮಾತ್ರ ಕರೆಯಲಾಗುತ್ತದೆ) ಎಂಬುದು ಒಂದು ಕಾಲ್ಪನಿಕ ಭವಿಷ್ಯಕಾಲದ ಕ್ಷಣವಾಗಿದ್ದು, ಅಲ್ಲಿ ತಾಂತ್ರಿಕ ಪ್ರಗತಿ—ಮುಖ್ಯವಾಗಿ ಕೃತಕ ಬುದ್ಧಿಮತ್ತಿಯಿಂದ ಚಾಲಿತವಾಗಿರುವುದು—ಅಷ್ಟು ವೇಗವಾದ ಮತ್ತು ಶಕ್ತಿಶಾಲಿಯಾದದ್ದಾಗುತ್ತದೆ ಎಂಬುದರಿಂದ ಅದು ಮಾನವನ ನಿಯಂತ್ರಣ ಮತ್ತು ಗ್ರಹಿಕೆಯನ್ನು ಮೀರಿ ವೇಗವಾಗಿ ಮುಂದುವರಿಯುತ್ತದೆ; ಇದರಿಂದ ಮಾನವ ನಾಗರಿಕತೆಯಲ್ಲಿ ಊಹಿಸಲಾಗದ ಮತ್ತು ಆಳವಾದ ಪರಿವರ್ತನೆಗಳು ಉಂಟಾಗುತ್ತವೆ. ಇದರ ಕೇಂದ್ರೀಯ ಕಲ್ಪನೆ ಎಂದರೆ ಬುದ್ಧಿಮತ್ತೆಯ ಸ್ಫೋಟ: ನಾವು ಅತಿ ಬುದ್ಧಿವಂತ ಮಾನವರಿಗಿಂತಲೂ ಹೆಚ್ಚು ಬುದ್ಧಿಶಾಲಿಯಾದ ಒಂದು AI ವ್ಯವಸ್ಥೆಯನ್ನು (ಸಾಮಾನ್ಯವಾಗಿ Artificial Superintelligence ಅಥವಾ ASI ಎಂದು ಕರೆಯಲಾಗುತ್ತದೆ) ನಿರ್ಮಿಸಿದ ಕ್ಷಣದಿಂದ, ಆ ವ್ಯವಸ್ಥೆಯು ಯಾವುದೇ ಮಾನವ ತಂಡಕ್ಕೂ ಸಾಧ್ಯವಾಗದಷ್ಟು ವೇಗವಾಗಿ ತಾನೇ ತನ್ನನ್ನು ಮರುರೂಪಗೊಳಿಸಿ ಸುಧಾರಿಸಿಕೊಳ್ಳಬಲ್ಲದು. ಇದರಿಂದ ಪುನರಾವರ್ತಿತ ಸ್ವ-ಸುಧಾರಣೆಯ ಒಂದು ಚಕ್ರ ನಿರ್ಮಾಣವಾಗುತ್ತದೆ; ಅಲ್ಲಿ ಸಾಮರ್ಥ್ಯವು ಅತೀ ಸ್ವಲ್ಪ ಕಾಲಾವಧಿಗಳಲ್ಲೇ (ದಿನಗಳು -&gt; ಗಂಟೆಗಳು -&gt; ನಿಮಿಷಗಳು) ಮತ್ತೆ ಮತ್ತೆ ದ್ವಿಗುಣಗೊಳ್ಳುತ್ತದೆ. ಇದರಿಂದ ಮುಂದಿನ ಅಭಿವೃದ್ಧಿಗಳು ಸ್ಫೋಟಕ ಸ್ವರೂಪವನ್ನು ಪಡೆಯುತ್ತವೆ ಹಾಗೂ “ಪೂರ್ವ-ಸಿಂಗ್ಯುಲಾರಿಟಿ ಮಾನವರು” ಅವನ್ನು ಅರ್ಥಪೂರ್ಣವಾಗಿ ಊಹಿಸುವುದಕ್ಕೂ ಅಥವಾ ದಿಕ್ಕುನೀಡುವುದಕ್ಕೂ ಅಸಾಧ್ಯವಾಗುತ್ತದೆ. “ಸಿಂಗ್ಯುಲಾರಿಟಿ” ಎಂಬ ಪದವನ್ನು ಭೌತಶಾಸ್ತ್ರ ಮತ್ತು ಗಣಿತಶಾಸ್ತ್ರದಿಂದ ಪಡೆದಲಾಗಿದೆ; ಅಲ್ಲಿ “ಕಪ್ಪುಕೊಳೆಯಲ್ಲಿ,” ಸಿಂಗ್ಯುಲಾರಿಟಿ ಎಂದರೆ ಗುರುತ್ವಾಕರ್ಷಣೆಯು ಅನಂತವಾಗುವ ಮತ್ತು ನಮ್ಮ ಇಂದಿನ ಭೌತಶಾಸ್ತ್ರದ ನಿಯಮಗಳು ವಿಫಲಗೊಳ್ಳುವ ಬಿಂದು—ಈವೆಂಟ್ ಹರೈಝನ್‌ನ ಆಚೆ ಏನಾಗುತ್ತದೆ ಎಂಬುದನ್ನು ನಾವು ಕಾಣಲಾರವು, ಊಹಿಸಲಾರವು.</w:t>
      </w:r>
    </w:p>
    <w:p>
      <w:pPr>
        <w:pStyle w:val="ArticleBody"/>
        <w:jc w:val="left"/>
      </w:pPr>
      <w:r>
        <w:rPr>
          <w:rFonts w:ascii="Nirmala UI" w:hAnsi="Nirmala UI" w:eastAsia="Nirmala UI" w:cs="Nirmala UI"/>
        </w:rPr>
        <w:t>ಅದೇ ರೀತಿಯಲ್ಲಿ, ತಾಂತ್ರಿಕ ಸಿಂಗ್ಯುಲಾರಿಟಿಯನ್ನು ಇತಿಹಾಸದಲ್ಲಿನ ಒಂದು “ಈವೆಂಟ್ ಹೋರೈಸನ್” ಎಂದು ಪರಿಗಣಿಸಲಾಗುತ್ತದೆ: ಆ ಬಿಂದುವಿನವರೆಗೆ ನಾವು ಪ್ರವೃತ್ತಿಗಳನ್ನು ಪೂರ್ವಾನುಮಾನಿಸಬಹುದು, ಆದರೆ ಅದನ್ನು ಮೀರಿದ ಮೇಲೆ, ವೃದ್ಧಿಗೊಳಿಸದ ಮಾನವ ಮನಸ್ಸುಗಳಿಗೆ ಭವಿಷ್ಯವು ಅಸ್ಪಷ್ಟವಾಗುತ್ತದೆ.</w:t>
      </w:r>
    </w:p>
    <w:p>
      <w:pPr>
        <w:pStyle w:val="ArticleHeading"/>
        <w:jc w:val="left"/>
      </w:pPr>
      <w:r>
        <w:rPr>
          <w:rFonts w:ascii="Nirmala UI" w:hAnsi="Nirmala UI" w:eastAsia="Nirmala UI" w:cs="Nirmala UI"/>
        </w:rPr>
        <w:t>ಸಂಕ್ಷಿಪ್ತ ಇತಿಹಾಸ ಮತ್ತು ಮುಖ್ಯ ಚಿಂತಕರು</w:t>
      </w:r>
    </w:p>
    <w:p>
      <w:pPr>
        <w:pStyle w:val="ArticleBody"/>
        <w:jc w:val="left"/>
      </w:pPr>
      <w:r>
        <w:rPr>
          <w:rFonts w:ascii="Nirmala UI" w:hAnsi="Nirmala UI" w:eastAsia="Nirmala UI" w:cs="Nirmala UI"/>
        </w:rPr>
        <w:t>1950ರ ದಶಕ—ಗಣಿತಜ್ಞ ಜಾನ್ ವಾನ್ ನ್ಯೂಮನ್ ಅವರ ಕೃತಿಯಲ್ಲಿ (ತಂತ್ರಜ್ಞಾನಾತ್ಮಕ ಬದಲಾವಣೆಯ ವೇಗವರ್ಧನದ ಕುರಿತು ಅವರು ಹೇಳಿದ್ದರು) ಮತ್ತು ಗಣಿತಜ್ಞ/ಗುಪ್ತಲಿಪಿಶಾಸ್ತ್ರಜ್ಞ ಐ. ಜೆ. ಗುಡ್ ಅವರ ಕೃತಿಯಲ್ಲಿ (1965ರಲ್ಲಿ, ಯಂತ್ರಗಳು ಇನ್ನೂ ಉತ್ತಮ ಯಂತ್ರಗಳನ್ನು ವಿನ್ಯಾಸಗೊಳಿಸಲು ಪ್ರಾರಂಭಿಸಿದಾಗ ಸಂಭವಿಸುವ “ಬುದ್ಧಿಮತ್ತೆಯ ಸ್ಫೋಟ”ವನ್ನು ಅವರು ವರ್ಣಿಸಿದ್ದರು) ಆರಂಭಿಕ ಬೀಜಗಳು ಕಾಣಿಸಿಕೊಳ್ಳುತ್ತವೆ.</w:t>
      </w:r>
    </w:p>
    <w:p>
      <w:pPr>
        <w:pStyle w:val="ArticleBody"/>
        <w:jc w:val="left"/>
      </w:pPr>
      <w:r>
        <w:rPr>
          <w:rFonts w:ascii="Nirmala UI" w:hAnsi="Nirmala UI" w:eastAsia="Nirmala UI" w:cs="Nirmala UI"/>
        </w:rPr>
        <w:t>1993—ಕಂಪ್ಯೂಟರ್ ವಿಜ್ಞಾನಿ ಹಾಗೂ ವೈಜ್ಞಾನಿಕ-ಕಲ್ಪಿತ ಸಾಹಿತ್ಯಗಾರ ವರ್ನರ್ ವಿಂಜ್ ಅವರು ತಮ್ಮ *The Coming Technological Singularity* ಎಂಬ ಪ್ರಬಂಧದಲ್ಲಿ ಈ ಆಧುನಿಕ ಪರಿಕಲ್ಪನೆಯನ್ನು ಜನಪ್ರಿಯಗೊಳಿಸಿದರು. ಅವರು 2005–2030ರ ನಡುವಿನ ಯಾವುದೋ ಸಮಯದಲ್ಲಿ ನಾವು ಮಾನವನಿಗಿಂತ ಮೇಲಾದ ಬುದ್ಧಿಮತ್ತೆಯನ್ನು ಸೃಷ್ಟಿಸುವೆವು ಎಂದು ಮುನ್ನಿರಿಸಿದರು; ಅದರ ನಂತರ “ಮಾನವ ಯುಗ” ಅಂತ್ಯಗೊಳ್ಳುವುದು (ಅಂದರೆ, ಯಾವುದೇ ಬಾಹ್ಯ ಸಹಾಯವಿಲ್ಲದ ಮಾನವರು ಇನ್ನು ಮುಂದೆ ಪ್ರಭಾವಶಾಲಿ ಬುದ್ಧಿಮತ್ತೆಯಾಗಿರುವುದಿಲ್ಲ ಎಂಬ ಅರ್ಥದಲ್ಲಿ).</w:t>
      </w:r>
    </w:p>
    <w:p>
      <w:pPr>
        <w:pStyle w:val="ArticleBody"/>
        <w:jc w:val="left"/>
      </w:pPr>
      <w:r>
        <w:rPr>
          <w:rFonts w:ascii="Nirmala UI" w:hAnsi="Nirmala UI" w:eastAsia="Nirmala UI" w:cs="Nirmala UI"/>
        </w:rPr>
        <w:t>2005—ಆವಿಷ್ಕಾರಕ/ಭವಿಷ್ಯವಾದಿ ರೇ ಕುರ್ಜ್ವೈಲ್ ತಮ್ಮ The Singularity Is Near ಎಂಬ ಪುಸ್ತಕದ ಮೂಲಕ ಈ ಕಲ್ಪನೆಯನ್ನು ಪ್ರಧಾನ ಸಾರ್ವಜನಿಕ ಗಮನಕ್ಕೆ ತರುತ್ತಾರೆ. ಗಣಕಶಕ್ತಿ ಘಾತಾಂಕೀಯವಾಗಿ ವೃದ್ಧಿಯಾಗುವುದು (ಅವರ ವೇಗವರ್ಧಿತ ಪ್ರತಿಫಲಗಳ ನಿಯಮವನ್ನು ಅನುಸರಿಸಿ), ನ್ಯಾನೋತಂತ್ರಜ್ಞಾನ, ಜೈವತಂತ್ರಜ್ಞಾನ ಮತ್ತು ಮೆದುಳು-ಗಣಕ ಅಂತರಮುಖಗಳ ಪ್ರೇರಣೆಯಿಂದ ಸಿಂಗ್ಯುಲಾರಿಟಿ ಸುಮಾರು 2045ರ ಹೊತ್ತಿಗೆ ಸಂಭವಿಸುತ್ತದೆ ಎಂದು ಅವರು ವಾದಿಸುತ್ತಾರೆ. ಅವರು ಈ ಕಾಲರೇಖೆಯನ್ನು ನಿರಂತರವಾಗಿ ಕಾಯ್ದುಕೊಂಡಿದ್ದು, ಇತ್ತೀಚೆಗೆ AGI 2029 ಮತ್ತು ಸಿಂಗ್ಯುಲಾರಿಟಿ ~2045 ಎಂದು ಮರುದೃಢಪಡಿಸಿದ್ದಾರೆ.</w:t>
      </w:r>
    </w:p>
    <w:p>
      <w:pPr>
        <w:pStyle w:val="ArticleHeading"/>
        <w:jc w:val="left"/>
      </w:pPr>
      <w:r>
        <w:rPr>
          <w:rFonts w:ascii="Nirmala UI" w:hAnsi="Nirmala UI" w:eastAsia="Nirmala UI" w:cs="Nirmala UI"/>
        </w:rPr>
        <w:t>ಕಾಲರೇಖೆ ಕುರಿತು ಮುನ್ಸೂಚನೆಗಳು (2026ರ ಆರಂಭದ ಪರಿಸ್ಥಿತಿಯ ಪ್ರಕಾರ)</w:t>
      </w:r>
    </w:p>
    <w:p>
      <w:pPr>
        <w:pStyle w:val="ArticleBody"/>
        <w:jc w:val="left"/>
      </w:pPr>
      <w:r>
        <w:rPr>
          <w:rFonts w:ascii="Nirmala UI" w:hAnsi="Nirmala UI" w:eastAsia="Nirmala UI" w:cs="Nirmala UI"/>
        </w:rPr>
        <w:t>ವಿಶಾಲ ಭಾಷಾ ಮಾದರಿಗಳು, ತಾರ್ಕಿಕ ವ್ಯವಸ್ಥೆಗಳು, ಮತ್ತು ಸ್ಕೇಲಿಂಗ್ ನಿಯಮಗಳಲ್ಲಿ ಸಂಭವಿಸಿದ ಅತ್ಯಂತ ವೇಗವಾದ ಪ್ರಗತಿಯ ಕಾರಣ ಕಳೆದ ಕೆಲವು ವರ್ಷಗಳಲ್ಲಿ ಭವಿಷ್ಯವಾಣಿಗಳು ಗಮನಾರ್ಹವಾಗಿ ಸಂಕೋಚಿತಗೊಂಡಿವೆ: ಅತ್ಯಂತ ಸಾಹಸಮಯ / ಸಮೀಪಕಾಲೀನ ಅಭಿಪ್ರಾಯಗಳು (2026–2027): ಕೆಲವು ಪ್ರಮುಖ AI ನಾಯಕರಾದ (ಉದಾ., Anthropic‌ನ ಡಾರಿಯೊ ಅಮೋಡೆಇ, ಇಲಾನ್ ಮಸ್ಕ್) ಅತಿಬುದ್ಧಿಮತ್ತೆ ಅಥವಾ ಕಾರ್ಯಾತ್ಮಕವಾಗಿ ಅದಕ್ಕೆ ಸಮಾನವಾದ ಸಿಂಗ್ಯುಲಾರಿಟಿ ಪ್ರಚೋದಕವು 2026 ರಷ್ಟರಲ್ಲಿ ಅಥವಾ 1–3 ವರ್ಷಗಳೊಳಗಾಗಿ ಆಗಮಿಸಬಹುದು ಎಂದು ಸಾರ್ವಜನಿಕವಾಗಿ ತಿಳಿಸಿದ್ದಾರೆ.</w:t>
      </w:r>
    </w:p>
    <w:p>
      <w:pPr>
        <w:pStyle w:val="ArticleBody"/>
        <w:jc w:val="left"/>
      </w:pPr>
      <w:r>
        <w:rPr>
          <w:rFonts w:ascii="Nirmala UI" w:hAnsi="Nirmala UI" w:eastAsia="Nirmala UI" w:cs="Nirmala UI"/>
        </w:rPr>
        <w:t>ಸಂಪೂರ್ಣ ಸೂಪರ್‌ಬುದ್ಧಿಮತ್ತೆ/ಸಿಂಗ್ಯುಲಾರಿಟಿ ಸಂಭವಿಸುವ ಸಮಯವಾಗಿ ತಜ್ಞರ ಸಮೀಕ್ಷೆಗಳ ಮಧ್ಯಮಾನ ಅಂದಾಜುಗಳು ಇನ್ನೂ 2040–2050ರ ಅವಧಿಯ ಸುತ್ತಲೇ ಗುಂಪುಗೂಡುತ್ತಿವೆ.</w:t>
      </w:r>
    </w:p>
    <w:p>
      <w:pPr>
        <w:pStyle w:val="ArticleHeading"/>
        <w:jc w:val="left"/>
      </w:pPr>
      <w:r>
        <w:rPr>
          <w:rFonts w:ascii="Nirmala UI" w:hAnsi="Nirmala UI" w:eastAsia="Nirmala UI" w:cs="Nirmala UI"/>
        </w:rPr>
        <w:t>ಸಂಭವಿಸಬಹುದಾದ ಫಲಿತಾಂಶಗಳ ಎರಡು ಶಿಬಿರಗಳು</w:t>
      </w:r>
    </w:p>
    <w:p>
      <w:pPr>
        <w:pStyle w:val="ArticleBody"/>
        <w:jc w:val="left"/>
      </w:pPr>
      <w:r>
        <w:rPr>
          <w:rFonts w:ascii="Nirmala UI" w:hAnsi="Nirmala UI" w:eastAsia="Nirmala UI" w:cs="Nirmala UI"/>
        </w:rPr>
        <w:t>ಯುಟೋಪಿಯನ್ / ಆಶಾವಾದಿ -&gt; ಕ್ರಾಂತಿಕಾರಿ ಸಮೃದ್ಧಿ, ರೋಗ ಮತ್ತು ದಾರಿದ್ರ್ಯದ ನಿರ್ಮೂಲನೆ, ಮನಸ್ಸಿನ ಅಪ್‌ಲೋಡಿಂಗ್ ಅಥವಾ ನ್ಯಾನೋವೈದ್ಯಕದ ಮೂಲಕ ಕಾರ್ಯತಃ ಅಮರತ್ವ, ಮಾನವಕುಲವು ಕೃತಕ ಬುದ್ಧಿಮತ್ತೆಯೊಂದಿಗೆ ವಿಲೀನಗೊಳ್ಳುವುದು (ಟ್ರಾನ್ಸ್‌ಹ್ಯೂಮಾನಿಸಂ), ಹಿಂದೆ ಪರಿಹರಿಸಲಾಗದ ವೈಜ್ಞಾನಿಕ ಸಮಸ್ಯೆಗಳನ್ನು ನಿಮಿಷಗಳಲ್ಲಿ ಪರಿಹರಿಸುವುದು.</w:t>
      </w:r>
    </w:p>
    <w:p>
      <w:pPr>
        <w:pStyle w:val="ArticleBody"/>
        <w:jc w:val="left"/>
      </w:pPr>
      <w:r>
        <w:rPr>
          <w:rFonts w:ascii="Nirmala UI" w:hAnsi="Nirmala UI" w:eastAsia="Nirmala UI" w:cs="Nirmala UI"/>
        </w:rPr>
        <w:t>ಡಿಸ್ಟೋಪಿಯನ್ / ನಿರಾಶಾವಾದಿ -&gt; ಮಾನವ ಸ್ವಾಯತ್ತತೆ/ನಿಯಂತ್ರಣದ ನಷ್ಟ, ಅಸಂಗತಿ (AI ಮಾನವ ಮೌಲ್ಯಗಳಿಗೆ ಸಂಬಂಧವಿಲ್ಲದ ಅಥವಾ ವೈರವಪೂರ್ಣವಾದ ಗುರಿಗಳನ್ನು ಅನುಸರಿಸುವುದು), ಆರ್ಥಿಕ ಮತ್ತು ಸಾಮಾಜಿಕ ಕುಸಿತ, ಅಥವಾ ಮಾನವಕುಲಕ್ಕೇ ಅಸ್ತಿತ್ವಾತ್ಮಕ ಅಪಾಯಗಳು ಕೂಡ.</w:t>
      </w:r>
    </w:p>
    <w:p>
      <w:pPr>
        <w:pStyle w:val="ArticleBody"/>
        <w:jc w:val="left"/>
      </w:pPr>
      <w:r>
        <w:rPr>
          <w:rFonts w:ascii="Nirmala UI" w:hAnsi="Nirmala UI" w:eastAsia="Nirmala UI" w:cs="Nirmala UI"/>
        </w:rPr>
        <w:t>ಸಿಂಗ್ಯುಲಾರಿಟಿ ಎಂಬುದು ಕೇವಲ “ಅತ್ಯಂತ ಅಭಿವೃದ್ಧಿಯಾದ AI” ಮಾತ್ರವಲ್ಲ; ಅದು ತಾಂತ್ರಿಕ ವಿಕಾಸವು ಜೈವಿಕ/ಮಾನವ-ವೇಗದ ಮಿತಿಗಳನ್ನು ಮೀರಿ, ಸ್ವಾಯತ್ತವಾದ, ನಿಯಂತ್ರಣ ತಪ್ಪಿ ವೇಗವಾಗಿ ಸಾಗುವ ಪ್ರಕ್ರಿಯೆಯಾಗಿ ರೂಪುಗೊಳ್ಳುವ ಕ್ಷಣವಾಗಿದೆ. ಅದು 2026ರಲ್ಲಿ ಆಗಲಿ, 2030ರಲ್ಲಿ ಆಗಲಿ, 2045ರಲ್ಲಿ ಆಗಲಿ, ಅಥವಾ ಎಂದಿಗೂ ಆಗದೆ ಇರಲಿ, ಅದು ಈ ಕ್ಷಣದಲ್ಲಿ ಮಾನವ ಇತಿಹಾಸದಲ್ಲಿನ ಅತ್ಯಂತ ಪರಿಣಾಮಕಾರಿ ಇನ್ನೂ ಅನಿರ್ಧರಿತ ಪ್ರಶ್ನೆಗಳಲ್ಲೊಂದಾಗಿ ಉಳಿದಿದೆ.</w:t>
      </w:r>
    </w:p>
    <w:p>
      <w:pPr>
        <w:pStyle w:val="ArticleHeading"/>
        <w:jc w:val="left"/>
      </w:pPr>
      <w:r>
        <w:rPr>
          <w:rFonts w:ascii="Nirmala UI" w:hAnsi="Nirmala UI" w:eastAsia="Nirmala UI" w:cs="Nirmala UI"/>
        </w:rPr>
        <w:t>ಅಂತ್ಯದ ಕಾಲ – 1989</w:t>
      </w:r>
    </w:p>
    <w:p>
      <w:pPr>
        <w:pStyle w:val="ArticleBody"/>
        <w:jc w:val="left"/>
      </w:pPr>
      <w:r>
        <w:rPr>
          <w:rFonts w:ascii="Nirmala UI" w:hAnsi="Nirmala UI" w:eastAsia="Nirmala UI" w:cs="Nirmala UI"/>
        </w:rPr>
        <w:t>ಜಾಲತಾಣಗೊಳಗೊಂಡ ಲೋಕವು ಆರಂಭವಾಗುತ್ತದೆ</w:t>
      </w:r>
    </w:p>
    <w:p>
      <w:pPr>
        <w:pStyle w:val="ArticleBody"/>
        <w:jc w:val="left"/>
      </w:pPr>
      <w:r>
        <w:rPr>
          <w:rFonts w:ascii="Nirmala UI" w:hAnsi="Nirmala UI" w:eastAsia="Nirmala UI" w:cs="Nirmala UI"/>
        </w:rPr>
        <w:t>ಪ್ರತ್ಯೇಕಿತ ಗಣಕಯುಗದಿಂದ ಪರಸ್ಪರ-ಸಂಪರ್ಕಿತ ಗಣಕಯುಗಕ್ಕೆ ನಡೆದ ಪರಿವರ್ತನೆ. ಟಿಮ್ ಬರ್ನರ್ಸ್-ಲೀ ಅವರು CERN ನಲ್ಲಿ ವರ್ಲ್ಡ್ ವೈಡ್ ವೆಬ್ ಅನ್ನು ಪ್ರಸ್ತಾಪಿಸುತ್ತಾರೆ (1989). ವಾಣಿಜ್ಯ ನ್ಯೂರಲ್ ನೆಟ್‌ವರ್ಕ್ ಸಂಶೋಧನೆ ವಿಸ್ತರಿಸುತ್ತದೆ (ಸೈನಿಕ + ಶೈಕ್ಷಣಿಕ ಬಳಕೆ), Intel 80486 ಬಿಡುಗಡೆಯಾಗುತ್ತದೆ—ವೈಯಕ್ತಿಕ ಗಣಕಶಕ್ತಿಯಲ್ಲಿ ಮಹತ್ತರ ಏರಿಕೆ ಸಂಭವಿಸುತ್ತದೆ, ARPANET ಆಧುನಿಕ ಇಂಟರ್ನೆಟ್ ಆಗಿ ರೂಪುಗೊಳ್ಳುವುದರ ದಿಕ್ಕಿಗೆ ಪರಿವರ್ತನಗೊಳ್ಳುತ್ತದೆ. ಇದಕ್ಕೂ ಮೊದಲು, ಗಣಕಯಂತ್ರಣ ಶಕ್ತಿಶಾಲಿಯಾಗಿದ್ದರೂ ಬಹುಪಾಲು ಪ್ರತ್ಯೇಕಿತ ವ್ಯವಸ್ಥೆಗಳೊಳಗೆ ಸೀಮಿತವಾಗಿತ್ತು. 1989ರ ನಂತರ, ಗಣಕಯಂತ್ರಣ ಜಾಲ-ಕೇಂದ್ರಿತವಾಗುತ್ತದೆ. 1989ರಲ್ಲಿ ನ್ಯೂರಲ್ ನೆಟ್‌ವರ್ಕ್‌ಗಳು ಆರಂಭಿಕ ಹಂತದಲ್ಲಿದ್ದವು, ಹಾರ್ಡ್‌ವೇರ್ ಮಿತಿಗಳಿಂದ ಬಂಧಿತವಾಗಿದ್ದವು, ಮತ್ತು ಬಹುಪಾಲು ನಿಯಮ-ವರ್ಧಿತ ಮಾದರಿ-ವ್ಯವಸ್ಥೆಗಳಾಗಿದ್ದವು—ಆದರೂ ಸೈನ್ಯ ಮತ್ತು ಸಂಶೋಧನಾ ಪ್ರಯೋಗಶಾಲೆಗಳು ಗುರಿನಿರ್ಧಾರ, ಮಾರ್ಗದರ್ಶನ, ಮತ್ತು ಸಂಕೇತ ವರ್ಗೀಕರಣಕ್ಕಾಗಿ ಕಲಿಕೆಯ ವ್ಯವಸ್ಥೆಗಳನ್ನು ಆಗಲೇ ಪರೀಕ್ಷಿಸುತ್ತಿದ್ದವು. ನಂತರ ಬಂದ ಎಲ್ಲದರಿಗೂ ಇದೇ ಮೂಲಾಧಾರ ಪದರವಾಗಿತ್ತು.</w:t>
      </w:r>
    </w:p>
    <w:p>
      <w:pPr>
        <w:pStyle w:val="ArticleHeading"/>
        <w:jc w:val="left"/>
      </w:pPr>
      <w:r>
        <w:rPr>
          <w:rFonts w:ascii="Nirmala UI" w:hAnsi="Nirmala UI" w:eastAsia="Nirmala UI" w:cs="Nirmala UI"/>
        </w:rPr>
        <w:t>ಸಂದೇಶವು ಅಧಿಕೃತ ರೂಪಕ್ಕೆ ತರುವಿಕೆ – 1996</w:t>
      </w:r>
    </w:p>
    <w:p>
      <w:pPr>
        <w:pStyle w:val="ArticleBody"/>
        <w:jc w:val="left"/>
      </w:pPr>
      <w:r>
        <w:rPr>
          <w:rFonts w:ascii="Nirmala UI" w:hAnsi="Nirmala UI" w:eastAsia="Nirmala UI" w:cs="Nirmala UI"/>
        </w:rPr>
        <w:t>ಇಂಟರ್ನೆಟ್ ವಾಣಿಜ್ಯ ಸ್ಫೋಟ</w:t>
      </w:r>
    </w:p>
    <w:p>
      <w:pPr>
        <w:pStyle w:val="ArticleBody"/>
        <w:jc w:val="left"/>
      </w:pPr>
      <w:r>
        <w:rPr>
          <w:rFonts w:ascii="Nirmala UI" w:hAnsi="Nirmala UI" w:eastAsia="Nirmala UI" w:cs="Nirmala UI"/>
        </w:rPr>
        <w:t>ವೆಬ್ ಸಾರ್ವಜನಿಕ, ವಾಣಿಜ್ಯ, ಹಾಗೂ ಜಾಗತಿಕವಾಗುತ್ತದೆ. ನೆಟ್ಸ್ಕೆಪ್ ಮತ್ತು ಬ್ರೌಸರ್ ಯುದ್ಧಗಳು, ಅಮೆಜಾನ್ ಮತ್ತು ಈಬೇ ಆನ್‌ಲೈನ್ ವಾಣಿಜ್ಯ ಕಾರ್ಯನಿರ್ವಹಿಸುತ್ತದೆ ಎಂಬುದನ್ನು ಸಾಬೀತುಪಡಿಸುತ್ತವೆ. ಗೂಗಲ್ ಸ್ಥಾಪಿತವಾಗುತ್ತದೆ (ಸ್ಟ್ಯಾನ್‌ಫರ್ಡ್‌ನಲ್ಲಿ BackRub ಎಂಬ ಹೆಸರಿನಲ್ಲಿ, 1996), Windows 95 ರ ವ್ಯಾಪಕ ಸ್ವೀಕಾರವು ಗ್ರಾಹಕಮಟ್ಟದ ಗಣಕಯಂತ್ರ ಬಳಕೆಯನ್ನು ವೇಗಗೊಳಿಸುತ್ತದೆ. 1996 ಎಂಬುದು ಇಂಟರ್ನೆಟ್ ಶೈಕ್ಷಣಿಕ ವಲಯಕ್ಕೆ ಮಾತ್ರ ಸೀಮಿತವಾಗಿರುವುದನ್ನು ನಿಲ್ಲಿಸಿ ಆರ್ಥಿಕ ಶಕ್ತಿಯಾಗಿ ರೂಪಾಂತರಗೊಳ್ಳುವ ಘಟ್ಟವಾಗಿದೆ. 1989ರಿಂದ ರೂಪುಗೊಂಡಿದ್ದ ಮೂಲಸೌಕರ್ಯ ಈಗ ಗ್ರಾಹಕಮಟ್ಟದ ವ್ಯಾಪ್ತಿಯನ್ನು ತಲುಪುತ್ತದೆ. ಡಾಟ್-ಕಾಂ ಯುಗವು ಕೇವಲ ವೆಬ್‌ಸೈಟ್‌ಗಳ ವಿಷಯವಲ್ಲ—ಅದು ವ್ಯವಹಾರವನ್ನು ಡಿಜಿಟಲೀಕರಿಸುವುದರ ಕುರಿತಾಗಿದೆ. ಈ ಅವಧಿಯು ವಾಣಿಜ್ಯ, ಜಾಹೀರಾತು, ಮಾಹಿತಿಯ ಅನ್ವೇಷಣೆ ಮತ್ತು ಸಂವಹನದ ಮಾದರಿಗಳನ್ನು ಬದಲಿಸಿತು.</w:t>
      </w:r>
    </w:p>
    <w:p>
      <w:pPr>
        <w:pStyle w:val="ArticleHeading"/>
        <w:jc w:val="left"/>
      </w:pPr>
      <w:r>
        <w:rPr>
          <w:rFonts w:ascii="Nirmala UI" w:hAnsi="Nirmala UI" w:eastAsia="Nirmala UI" w:cs="Nirmala UI"/>
        </w:rPr>
        <w:t>ಅಧಿಕಾರಪೂರ್ಣ ಸಂದೇಶ – 9/11, 2001</w:t>
      </w:r>
    </w:p>
    <w:p>
      <w:pPr>
        <w:pStyle w:val="ArticleBody"/>
        <w:jc w:val="left"/>
      </w:pPr>
      <w:r>
        <w:rPr>
          <w:rFonts w:ascii="Nirmala UI" w:hAnsi="Nirmala UI" w:eastAsia="Nirmala UI" w:cs="Nirmala UI"/>
        </w:rPr>
        <w:t>ಮೊಬೈಲ್ + ವೇದಿಕೆ ಯುಗವು ಆರಂಭವಾಗುತ್ತದೆ</w:t>
      </w:r>
    </w:p>
    <w:p>
      <w:pPr>
        <w:pStyle w:val="ArticleBody"/>
        <w:jc w:val="left"/>
      </w:pPr>
      <w:r>
        <w:rPr>
          <w:rFonts w:ascii="Nirmala UI" w:hAnsi="Nirmala UI" w:eastAsia="Nirmala UI" w:cs="Nirmala UI"/>
        </w:rPr>
        <w:t>ಮಾಧ್ಯಮಗಳ ಡಿಜಿಟಲೀಕರಣ + ಪ್ರಾರಂಭಿಕ ಕ್ಲೌಡ್ ಮೂಲಸೌಕರ್ಯ + ಸದಾ-ಸಂಪರ್ಕಿತ ಬ್ರಾಡ್‌ಬ್ಯಾಂಡ್. Apple iPod ಅನ್ನು ಬಿಡುಗಡೆ ಮಾಡುತ್ತದೆ (ಕೊಂಡೊಯ್ಯಬಹುದಾದ ಡಿಜಿಟಲ್ ಪರಿಸರ ವ್ಯವಸ್ಥೆಯ ಆರಂಭ), Wikipedia ಆರಂಭಗೊಳ್ಳುತ್ತದೆ (ಸಾಮೂಹಿಕ ಜ್ಞಾನ ವೇದಿಕೆ ಮಾದರಿ), ಬ್ರಾಡ್‌ಬ್ಯಾಂಡ್ ಸ್ವೀಕಾರ ವೇಗವಾಗಿ ಏರುತ್ತದೆ, Amazon ನಂತರ AWS ಆಗಿ ರೂಪುಗೊಳ್ಳುವುದಕ್ಕಾಗಿ ಮೌನವಾಗಿ ನಿರ್ಮಾಣ ಕಾರ್ಯವನ್ನು ಆರಂಭಿಸುತ್ತದೆ. 9/11 ನಂತರದ ಮೇಲ್ವಿಚಾರಣಾ ತಂತ್ರಜ್ಞಾನವು ಅಪಾರವಾಗಿ ವೇಗಗೊಳ್ಳುತ್ತದೆ, ದತ್ತಾಂಶ ವಿಶ್ಲೇಷಣೆಯ ಮೂಲಸೌಕರ್ಯವು ಶೀಘ್ರವಾಗಿ ವೃದ್ಧಿಯಾಗುತ್ತದೆ. ಕ್ಲೌಡ್ ಕಂಪ್ಯೂಟಿಂಗ್, ವೇದಿಕೆ ಪರಿಸರ ವ್ಯವಸ್ಥೆಗಳು, ಡಿಜಿಟಲ್ ವಿಷಯದ ಪ್ರಭುತ್ವ, ಸದಾ-ಸಂಪರ್ಕಿತ ಮೂಲಸೌಕರ್ಯ, ಹಾಗೂ ಸಾಮಾಜಿಕ ಮಾಧ್ಯಮ ಮತ್ತು ಸ್ಮಾರ್ಟ್‌ಫೋನ್‌ಗಳಿಗಾಗಿ ಅಡಿಪಾಯ ಹಾಕಲ್ಪಡುವುದು ಇಲ್ಲಿಯೇ.</w:t>
      </w:r>
    </w:p>
    <w:p>
      <w:pPr>
        <w:pStyle w:val="ArticleHeading"/>
        <w:jc w:val="left"/>
      </w:pPr>
      <w:r>
        <w:rPr>
          <w:rFonts w:ascii="Nirmala UI" w:hAnsi="Nirmala UI" w:eastAsia="Nirmala UI" w:cs="Nirmala UI"/>
        </w:rPr>
        <w:t>ಅಸ್ತಿವಾರ ಹಾಕಲ್ಪಟ್ಟಿತು – ಹಬಕ್ಕೂಕನ ಫಲಕಗಳು – 2012, 2013</w:t>
      </w:r>
    </w:p>
    <w:p>
      <w:pPr>
        <w:pStyle w:val="ArticleBody"/>
        <w:jc w:val="left"/>
      </w:pPr>
      <w:r>
        <w:rPr>
          <w:rFonts w:ascii="Nirmala UI" w:hAnsi="Nirmala UI" w:eastAsia="Nirmala UI" w:cs="Nirmala UI"/>
        </w:rPr>
        <w:t>ಆಳವಾದ ಅಧ್ಯಯನದ ಪ್ರಗತಿಪರ ಸಾಧನೆ</w:t>
      </w:r>
    </w:p>
    <w:p>
      <w:pPr>
        <w:pStyle w:val="ArticleBody"/>
        <w:jc w:val="left"/>
      </w:pPr>
      <w:r>
        <w:rPr>
          <w:rFonts w:ascii="Nirmala UI" w:hAnsi="Nirmala UI" w:eastAsia="Nirmala UI" w:cs="Nirmala UI"/>
        </w:rPr>
        <w:t>ಆಧುನಿಕ ಕೃತಕ ಬುದ್ಧಿಮತ್ತೆಯ ಜನನ</w:t>
      </w:r>
    </w:p>
    <w:p>
      <w:pPr>
        <w:pStyle w:val="ArticleBody"/>
        <w:jc w:val="left"/>
      </w:pPr>
      <w:r>
        <w:rPr>
          <w:rFonts w:ascii="Nirmala UI" w:hAnsi="Nirmala UI" w:eastAsia="Nirmala UI" w:cs="Nirmala UI"/>
        </w:rPr>
        <w:t>ಇದೇ ಆ ನಿರ್ಣಾಯಕ ಕ್ಷಣ: ನರಜಾಲಗಳು ಕೇವಲ ಪ್ರಯೋಗಾತ್ಮಕ ಹಂತದಲ್ಲಿರುವುದನ್ನು ನಿಲ್ಲಿಸಿ, ಪ್ರಾಯೋಗಿಕವಾಗಿ ಪರಿಣಾಮಶಾಲಿಯಾದವು—ಅಂದರೆ 2001ರ “platform/cloud” ಯುಗ ಮತ್ತು 2023ರ “generative AI” ಸ್ಫೋಟದ ನಡುವಿನ ನಿಖರ ಸೇತುವೆಯಾಯಿತು. ಸೆಪ್ಟೆಂಬರ್ 2012: AlexNet (ಒಂದು ಆಳವಾದ convolutional neural network) ImageNet ಸ್ಪರ್ಧೆಯಲ್ಲಿ ಭಾರೀ ಅಂತರದಿಂದ ಜಯ ಸಾಧಿಸಿ—ಹಿಂದಿನ ಎಲ್ಲಾ ಅಲ್ಗೋರಿದಮ್‌ಗಳನ್ನು ಸಂಪೂರ್ಣವಾಗಿ ಮೀರಿಸಿತು. ಈ ಏಕೈಕ ಘಟನೆ ಆಧುನಿಕ deep learning ಜನಿಸಿದ ಕ್ಷಣವೆಂದು AI ಸಂಶೋಧನೆಯಲ್ಲಿ ವಿಶ್ವವ್ಯಾಪಕವಾಗಿ ಮಾನ್ಯವಾಗಿದೆ. 2012: Geoffrey Hinton ಅವರ ತಂಡ, GPUs ಮೇಲೆ ತರಬೇತಿಗೊಂಡ ಆಳವಾದ ನರಜಾಲಗಳು ಕ್ರಮಾನುಗತ ಲಕ್ಷಣಗಳನ್ನು ಸ್ವಯಂಚಾಲಿತವಾಗಿ ಕಲಿಯಬಲ್ಲವು ಎಂದು ಸಾಬೀತುಪಡಿಸಿತು. 2013: Google, Hinton ಅವರ ಕಂಪನಿ (DNNresearch) ಯನ್ನು ಸ್ವಾಧೀನಪಡಿಸಿಕೊಳ್ಳುತ್ತದೆ. ಉದ್ಯಮವು ಆಕಸ್ಮಿಕವಾಗಿ deep learning ಕ್ಷೇತ್ರಕ್ಕೆ ಅಬ್ಜಾಂತರ ಹಣ ಹೂಡಲು ಪ್ರಾರಂಭಿಸುತ್ತದೆ. NVIDIA ಯ GPU ಪ್ರಗತಿಗಳು (CUDA) AI ಗಾಗಿ ಪ್ರಮಾಣಿತ ಹಾರ್ಡ್‌ವೇರ್ ಆಗುತ್ತವೆ. Big data ಸಾಧನಗಳು (Spark 1.0 2013ರಲ್ಲಿ ಬಿಡುಗಡೆಯಾಯಿತು) ಇದಕ್ಕೆ ಸಮಾನಾಂತರವಾಗಿ ಪರಿಪಕ್ವಗೊಂಡು, deep learning ಗೆ ಅಗತ್ಯವಿರುವ ಮಹತ್ತರ ದತ್ತಾಂಶಸಂಚಯಗಳನ್ನು ಸಾಧ್ಯವಾಗಿಸುತ್ತವೆ.</w:t>
      </w:r>
    </w:p>
    <w:p>
      <w:pPr>
        <w:pStyle w:val="ArticleHeading"/>
        <w:jc w:val="left"/>
      </w:pPr>
      <w:r>
        <w:rPr>
          <w:rFonts w:ascii="Nirmala UI" w:hAnsi="Nirmala UI" w:eastAsia="Nirmala UI" w:cs="Nirmala UI"/>
        </w:rPr>
        <w:t>ಮುದ್ರೆಯನ್ನು ತೆಗೆಯುವುದು – 2023</w:t>
      </w:r>
    </w:p>
    <w:p>
      <w:pPr>
        <w:pStyle w:val="ArticleBody"/>
        <w:jc w:val="left"/>
      </w:pPr>
      <w:r>
        <w:rPr>
          <w:rFonts w:ascii="Nirmala UI" w:hAnsi="Nirmala UI" w:eastAsia="Nirmala UI" w:cs="Nirmala UI"/>
        </w:rPr>
        <w:t>ಜನರೇಟಿವ್ AI ಮಿತಿಯ ದಾಟು ಮೀರುತ್ತದೆ</w:t>
      </w:r>
    </w:p>
    <w:p>
      <w:pPr>
        <w:pStyle w:val="ArticleBody"/>
        <w:jc w:val="left"/>
      </w:pPr>
      <w:r>
        <w:rPr>
          <w:rFonts w:ascii="Nirmala UI" w:hAnsi="Nirmala UI" w:eastAsia="Nirmala UI" w:cs="Nirmala UI"/>
        </w:rPr>
        <w:t>ಕೃತಕ ಬುದ್ಧಿಮತ್ತೆ ಸುಲಭವಾಗಿ ಲಭ್ಯವಾಗುವಂತಾಗುತ್ತದೆ, ಬಳಕೆಗೆ ಯೋಗ್ಯವಾಗುತ್ತದೆ, ಹಾಗೂ ಆರ್ಥಿಕವಾಗಿ ವ್ಯತ್ಯಯಕಾರಿಯಾಗುತ್ತದೆ. ಇದು ಕೇವಲ “ಉತ್ತಮ ನರಜಾಲಗಳು” ಮಾತ್ರವಲ್ಲ. ಇದೇ ಆ ಕ್ಷಣ—ಕೃತಕ ಬುದ್ಧಿಮತ್ತೆ ಕೋಡ್ ಬರೆಯುತ್ತದೆ, ಚಿತ್ರಗಳನ್ನು ಸೃಜಿಸುತ್ತದೆ, ಶ್ವೇತ-ಕಾಲರ್ ಕೆಲಸಗಳನ್ನು ಸ್ವಯಂಚಾಲಿತಗೊಳಿಸುತ್ತದೆ, ತಾರ್ಕಿಕ ಚಿಂತನೆಯ ಕಾರ್ಯಗಳನ್ನು ವಿಶಾಲವಾಗಿ ವಿಸ್ತರಿಸುತ್ತದೆ; ಮತ್ತು ಮೊದಲ ಬಾರಿಗೆ, ಕೃತಕ ಬುದ್ಧಿಮತ್ತೆ ವಿಶೇಷೀಕೃತವಾಗಿರುವುದನ್ನು ನಿಲ್ಲಿಸಿ ಸಾಮಾನ್ಯ-ಉದ್ದೇಶದ ಜ್ಞಾನಾತ್ಮಕ ಸಾಧನವಾಗುತ್ತದೆ.</w:t>
      </w:r>
    </w:p>
    <w:p>
      <w:pPr>
        <w:pStyle w:val="ArticleHeading"/>
        <w:jc w:val="left"/>
      </w:pPr>
      <w:r>
        <w:rPr>
          <w:rFonts w:ascii="Nirmala UI" w:hAnsi="Nirmala UI" w:eastAsia="Nirmala UI" w:cs="Nirmala UI"/>
        </w:rPr>
        <w:t>2026 – ಸಿಂಗ್ಯುಲಾರಿಟಿ?</w:t>
      </w:r>
    </w:p>
    <w:p>
      <w:pPr>
        <w:pStyle w:val="ArticleListItem"/>
        <w:ind w:left="576" w:hanging="259"/>
        <w:jc w:val="left"/>
      </w:pPr>
      <w:r>
        <w:rPr>
          <w:rFonts w:ascii="Nirmala UI" w:hAnsi="Nirmala UI" w:eastAsia="Nirmala UI" w:cs="Nirmala UI"/>
        </w:rPr>
        <w:t>• 1989 ಅನ್ನು ಅಂತ್ಯಕಾಲದ ಸ್ವತಃ ಮುದ್ರಾವಿಚ್ಛೇದನೆ ಎಂದು (ಜಾಲಬದ್ಧ ಸಂಪರ್ಕತೆ ಆರಂಭಗೊಳ್ಳುತ್ತದೆ, ಜಾಗತಿಕ ಜ್ಞಾನಪ್ರವಾಹಕ್ಕೆ ಅಡಿಪಾಯ; Adventism‌ನ ಅಂತಿಮ ಅನುಗ್ರಹಕಾಲದ ಮಾರ್ಗಚಿಹ್ನೆಯಾಗಿ USSR ಪತನಕ್ಕೆ ಸಂಬಂಧಿತವಾಗಿ) ವಿವರಿಸಲಾಗಿದೆ.</w:t>
      </w:r>
    </w:p>
    <w:p>
      <w:pPr>
        <w:pStyle w:val="ArticleListItem"/>
        <w:ind w:left="576" w:hanging="259"/>
        <w:jc w:val="left"/>
      </w:pPr>
      <w:r>
        <w:rPr>
          <w:rFonts w:ascii="Nirmala UI" w:hAnsi="Nirmala UI" w:eastAsia="Nirmala UI" w:cs="Nirmala UI"/>
        </w:rPr>
        <w:t>• 1996 ಅನ್ನು ಸಂದೇಶದ ಔಪಚಾರಿಕೀಕರಣವೆಂದು ನೋಡಲಾಗುತ್ತದೆ (ವಾಣಿಜ್ಯ ವೆಬ್ ಮಾಹಿತಿಯ ಆರ್ಥಿಕತೆಯನ್ನು ವ್ಯಾಪಕಗೊಳಿಸಿ, ವಾಣಿಜ್ಯ ಹಾಗೂ ಅನ್ವೇಷಣೆಯನ್ನು ಡಿಜಿಟಲೀಕರಿಸುತ್ತದೆ).</w:t>
      </w:r>
    </w:p>
    <w:p>
      <w:pPr>
        <w:pStyle w:val="ArticleListItem"/>
        <w:ind w:left="576" w:hanging="259"/>
        <w:jc w:val="left"/>
      </w:pPr>
      <w:r>
        <w:rPr>
          <w:rFonts w:ascii="Nirmala UI" w:hAnsi="Nirmala UI" w:eastAsia="Nirmala UI" w:cs="Nirmala UI"/>
        </w:rPr>
        <w:t>• ಸಮೂಹಾತ್ಮಕ, ಚರ ಜ್ಞಾನದಿಗಾಗಿ ಡಿಜಿಟಲ್ ಪರಿಸರ ವ್ಯವಸ್ಥೆಯನ್ನು ರೂಪಿಸುವಂತೆ ವೇದಿಕೆಗಳು, ಕ್ಲೌಡ್, ಸದಾ-ಲಭ್ಯ ಪ್ರವೇಶ ಇವು ನೆಲೆಯನ್ನಿರಿಸುವುದರಿಂದ, 2001 ಅನ್ನು ಸಂದೇಶದ ಸಬಲೀಕರಣವೆಂದು ಪರಿಗಣಿಸಲಾಗಿದೆ.</w:t>
      </w:r>
    </w:p>
    <w:p>
      <w:pPr>
        <w:pStyle w:val="ArticleListItem"/>
        <w:ind w:left="576" w:hanging="259"/>
        <w:jc w:val="left"/>
      </w:pPr>
      <w:r>
        <w:rPr>
          <w:rFonts w:ascii="Nirmala UI" w:hAnsi="Nirmala UI" w:eastAsia="Nirmala UI" w:cs="Nirmala UI"/>
        </w:rPr>
        <w:t>• 2012/2013 ಅನ್ನು ನಿಜವಾದ ಬುದ್ಧಿಮತ್ತೆಯ ಅಡಿಪಾಯ ಹಾಕಲ್ಪಟ್ಟ ಕಾಲವೆಂದು (ಆಳವಾದ ಅಧ್ಯಯನದ ಮಹತ್ವದ ಪ್ರಗತಿ ಯಂತ್ರ-ಅವಗಾಹನೆಯನ್ನು ಪ್ರಾಯೋಗಿಕವಾಗಿಯೂ ವಿಸ್ತರಿಸಬಹುದಾದಂತೆಯೂ ಮಾಡುತ್ತದೆ).</w:t>
      </w:r>
    </w:p>
    <w:p>
      <w:pPr>
        <w:pStyle w:val="ArticleListItem"/>
        <w:ind w:left="576" w:hanging="259"/>
        <w:jc w:val="left"/>
      </w:pPr>
      <w:r>
        <w:rPr>
          <w:rFonts w:ascii="Nirmala UI" w:hAnsi="Nirmala UI" w:eastAsia="Nirmala UI" w:cs="Nirmala UI"/>
        </w:rPr>
        <w:t>• 2023 ಅನ್ನು ಮುದ್ರೆಗಳ ತೆರೆವುಗಿನ ಪರಾಕಾಷ್ಠೆಯೆಂದು (ಸೃಜನಾತ್ಮಕ ಕೃತಕ ಬುದ್ಧಿಮತ್ತೆ ಸಾಮಾನ್ಯ-ಉದ್ದೇಶದ ಜ್ಞಾನಗ್ರಹಿಕೆ ಕ್ಷೇತ್ರಕ್ಕೆ ಪ್ರವೇಶಿಸಿ, ಜ್ಞಾನಸೃಷ್ಟಿ ಮತ್ತು ತಾರ್ಕಿಕ ಮನನವನ್ನು ಸುಲಭವಾಗಿ ಲಭ್ಯವಾಗುವಂತೆಯೂ ವ್ಯತ್ಯಯಕಾರಿಯಾಗುವಂತೆಯೂ ಮಾಡುವುದು).</w:t>
      </w:r>
    </w:p>
    <w:p>
      <w:pPr>
        <w:pStyle w:val="ArticleBody"/>
        <w:jc w:val="left"/>
      </w:pPr>
      <w:r>
        <w:rPr>
          <w:rFonts w:ascii="Nirmala UI" w:hAnsi="Nirmala UI" w:eastAsia="Nirmala UI" w:cs="Nirmala UI"/>
        </w:rPr>
        <w:t>ಈ ಪ್ರಗತಿ ಸುಂದರವಾಗಿದೆ: ಪ್ರತಿಯೊಂದು ಹಂತವೂ ಹಿಂದಿನದಿನ ಮೇಲೆ ಸಂಚಯಾತ್ಮಕವಾಗಿ ನಿರ್ಮಿಸಲ್ಪಡುತ್ತಾ, ಸಂಪರ್ಕತೆಯಿಂದ -&gt; ವಾಣಿಜ್ಯೀಕರಣಕ್ಕೆ -&gt; ಪರಿಸರ ವ್ಯವಸ್ಥೆಗೆ -&gt; ಬುದ್ಧಿಮತ್ತೆಗೆ -&gt; ಸಂಜ್ಞಾನಕ್ಕೆ ಎಂಬ ಕ್ರಮದಲ್ಲಿ ಪರಿವರ್ತಿಸುತ್ತದೆ.</w:t>
      </w:r>
    </w:p>
    <w:p>
      <w:pPr>
        <w:pStyle w:val="ArticleBody"/>
        <w:jc w:val="left"/>
      </w:pPr>
      <w:r>
        <w:rPr>
          <w:rFonts w:ascii="Nirmala UI" w:hAnsi="Nirmala UI" w:eastAsia="Nirmala UI" w:cs="Nirmala UI"/>
        </w:rPr>
        <w:t>2012/2013ನೇ ವರ್ಷವೇ ನಿರ್ಣಾಯಕ ತಿರುವುಕಲ್ಲಾಗಿದೆ; ಅಂದರೆ ನರಜಾಲಗಳು ಕ್ರಮವರ್ಗೀಕೃತ, ಸ್ವಯಂಚಾಲಿತ ಕಲಿಕೆಗೆ ಸಮರ್ಥವಾಗಿವೆ ಎಂಬುದು ಸಾಬೀತಾದ ಕ್ಷಣ (AlexNet/ImageNet ಜಯ, Hinton ಅವರ ಕಾರ್ಯಕ್ಕೆ ಮಾನ್ಯತೆ ದೊರಕಿತು, GPU ವಿಸ್ತರಣೆ ಸಾಧ್ಯವಾಯಿತು), ಮತ್ತು ಇದರಿಂದ 2023ರ ಜನಕಾತ್ಮಕ ಸ್ಫೋಟ ಅನಿವಾರ್ಯವಾಯಿತು. 2012ರ ಆ ವಾಸ್ತುಶಿಲ್ಪೀಯ ಪರಿವರ್ತನೆ ಇಲ್ಲದೆ ಇದ್ದರೆ, ಟ್ರಾನ್ಸ್‌ಫಾರ್ಮರ್ ಮಾದರಿಗಳು (2017) ಮತ್ತು ಮಹತ್ತರ ಪ್ರಮಾಣದ ವಿಸ್ತರಣೆಯು ChatGPT-ಮಟ್ಟದ ಸಾಮಾನ್ಯತೆಯನ್ನು ಉತ್ಪಾದಿಸಿರಲಿಲ್ಲ.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ಹದಿನೇಳು</dc:title>
  <dc:subject>ವಸ್ತುವೂ ದರ್ಶನವೂ: ದಾನಿಯೇಲನ ಪ್ರವಾದನೆಯ ಎರಡು ಸಾಲುಗಳು ಮತ್ತು ಪ್ರಕಟನೆಯ ಮುಕ್ತೀಕರಣ</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