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ಹದಿನೆಂಟು</w:t>
      </w:r>
    </w:p>
    <w:p>
      <w:pPr>
        <w:pStyle w:val="ArticleSubtitle"/>
        <w:jc w:val="left"/>
      </w:pPr>
      <w:r>
        <w:rPr>
          <w:rFonts w:ascii="Nirmala UI" w:hAnsi="Nirmala UI" w:eastAsia="Nirmala UI" w:cs="Nirmala UI"/>
        </w:rPr>
        <w:t>ಮೂರು ಬಾರಿ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ಈಗ ನಾವು ದಾನಿಯೇಲ 11ನೇ ಅಧ್ಯಾಯದ ಹನ್ನೆರಡನೇ ವಚನದ ಕೆಲವು ಪರಿಣಾಮಗಳನ್ನು ಪರಿಗಣಿಸುವೆವು; ಮತ್ತು ಅದರ ನಂತರ, “250” ವರ್ಷಗಳ ಮೂರು ರೇಖೆಗಳನ್ನು, ಕ್ರಿ.ಪೂ. 200ರಲ್ಲಿ ಪಾನಿಯಮ್ ಯುದ್ಧದಲ್ಲಿ ನೆರವೇರಿದ, ಹನ್ನೊಂದನೇ ವಚನದಿಂದ ಹದಿನೈದನೇ ವಚನದವರೆಗಿನ ಇತಿಹಾಸಕ್ಕೆ ತರುವೆವು. ಕ್ರಿ.ಪೂ. 457ರಲ್ಲಿ ಆರಂಭವಾದ “250” ವರ್ಷಗಳ ರೇಖೆ, ರಾಫಿಯಾ ಯುದ್ಧದಿಂದ ಆರಂಭವಾಗಿ ಪಾನಿಯಮ್ ಯುದ್ಧದಲ್ಲಿ ಅಂತ್ಯಗೊಳ್ಳುವ ಅವಧಿಯ ಮಧ್ಯದಲ್ಲಿ, ಕ್ರಿ.ಪೂ. 207ರಲ್ಲಿ ಅಂತ್ಯಗೊಳ್ಳುತ್ತದೆ. ನೆರೋನ ರೇಖೆಯಲ್ಲಿರುವ “250” ವರ್ಷಗಳು, 313, 321 ಮತ್ತು 330ನೇ ವರ್ಷಗಳಿಂದ ಪ್ರತಿನಿಧಿಸಲ್ಪಡುವ ಕಾನ್ಸ್ಟಾಂಟೀನ್‌ನ ಮೂರು-ಹಂತದ ಇತಿಹಾಸದೊಂದಿಗೆ ಅಂತ್ಯಗೊಳ್ಳುತ್ತವೆ. ಅಮೆರಿಕ ಸಂಯುಕ್ತ ಸಂಸ್ಥಾನಗಳ “250” ವರ್ಷಗಳು, 2026ರ ಜುಲೈ 4ರಂದು ಅಂತ್ಯಗೊಳ್ಳುತ್ತವೆ.</w:t>
      </w:r>
    </w:p>
    <w:p>
      <w:pPr>
        <w:pStyle w:val="ArticleBody"/>
        <w:jc w:val="left"/>
      </w:pPr>
      <w:r>
        <w:rPr>
          <w:rFonts w:ascii="Nirmala UI" w:hAnsi="Nirmala UI" w:eastAsia="Nirmala UI" w:cs="Nirmala UI"/>
        </w:rPr>
        <w:t>ನೇರೋದ ವಂಶರೇಖೆಯು ಮೃಗದ ಪ್ರತಿಮೆಯ ಪರೀಕ್ಷಾ ಕಾಲದ ಇತಿಹಾಸವನ್ನು ಪ್ರತಿನಿಧಿಸುತ್ತದೆ—ಮೊದಲು ಅಮೆರಿಕ ಸಂಯುಕ್ತ ಸಂಸ್ಥಾನಗಳಲ್ಲಿ, ಅನಂತರ ಲೋಕದಲ್ಲಿಯೂ. ಕ್ರಿ.ಪೂ. 457ರ ರೇಖೆಯು ಟ್ರಂಪ್ ಅನ್ನು ಸೈನಿಕ ದೃಷ್ಟಿಯಿಂದ ಎರಡು ಯುದ್ಧಗಳ ಮಧ್ಯಬಿಂದುವಿನಲ್ಲಿ ಸ್ಥಾಪಿಸುತ್ತದೆ. 1776ರಿಂದ ವಿಸ್ತರಿಸುವ ಅವಧಿಯು ಟ್ರಂಪ್‌ನ ಅಂತಿಮ ಅಧ್ಯಕ್ಷತೆಯಿಗೂ ಒಂದು ಮಧ್ಯಬಿಂದುವನ್ನು ಗುರುತಿಸುತ್ತದೆ. ಈ ರೇಖೆಗಳನ್ನು ಅವುಗಳ ಯೋಗ್ಯ ಸ್ಥಾನದಲ್ಲಿ ಸ್ಥಾಪಿಸುವ ಸಲುವಾಗಿ, ಮೊದಲು ನಾವು ಹನ್ನೆರಡನೇ ವಚನವನ್ನು, ಹಾಗೂ ರಷ್ಯಾ ಮತ್ತು ಪುಟಿನ್‌ನ ಪತನವನ್ನು ಪರಿಗಣಿಸುವೆವು. ನಂತರ “250” ವರ್ಷಗಳ ಮೂರು ರೇಖೆಗಳನ್ನು, ತದನಂತರ ಹಸ್ಮೋನಿಯನ್ ವಂಶದ ರೇಖೆಯನ್ನು. ಆ ರೇಖೆಗಳು ಸ್ಥಾಪಿತವಾದ ಬಳಿಕ, ನಾವು ಪೇತ್ರನನ್ನು ಪಾನಿಯಮ್‌ಗೆ ಹೊಂದಾಣಿಕೆಯಲ್ಲಿ ಸ್ಥಾಪಿಸುವೆವು. ಆ ರೇಖೆಗಳು ಸ್ಥಾನದಲ್ಲಿರುವಾಗ, ಜುಲೈ 18, 2020ರ ಸಂದೇಶವನ್ನು ಹೇಗೆ ತಿದ್ದಿ ಪ್ರಕಟಿಸಬೇಕೆಂಬುದನ್ನು, ಮತ್ತು ಅದು ಯೋವೇಲ ಪುಸ್ತಕದ ಸಂದೇಶವೇ ಆಗಿದೆ ಎಂಬುದನ್ನು ನಾವು ಗುರುತಿಸಲು ಸಮರ್ಥರಾಗಬೇಕು.</w:t>
      </w:r>
    </w:p>
    <w:p>
      <w:pPr>
        <w:pStyle w:val="ArticleHeading"/>
        <w:jc w:val="left"/>
      </w:pPr>
      <w:r>
        <w:rPr>
          <w:rFonts w:ascii="Nirmala UI" w:hAnsi="Nirmala UI" w:eastAsia="Nirmala UI" w:cs="Nirmala UI"/>
        </w:rPr>
        <w:t>ಯೆಹೂದದ ರಾಜ ಉಜ್ಜೀಯ ಮತ್ತು ಈಜಿಪ್ಟಿನ ರಾಜ ಪ್ಟೋಲೆಮಿ</w:t>
      </w:r>
    </w:p>
    <w:p>
      <w:pPr>
        <w:pStyle w:val="ArticleBody"/>
        <w:jc w:val="left"/>
      </w:pPr>
      <w:r>
        <w:rPr>
          <w:rFonts w:ascii="Nirmala UI" w:hAnsi="Nirmala UI" w:eastAsia="Nirmala UI" w:cs="Nirmala UI"/>
        </w:rPr>
        <w:t>ರಾಫಿಯ ಯುದ್ಧದಲ್ಲಿ ಹನ್ನೊಂದನೇ ವಚನವನ್ನು ನೆರವೇರಿಸಿದ ಇತಿಹಾಸವು ರಾಜ ಉಜ್ಜೀಯನ ಇತಿಹಾಸದೊಂದಿಗೆ ಹೊಂದಿಕೆಯಾಗುತ್ತದೆ. ಯೆಶಾಯನು ಶುದ್ಧೀಕರಿಸಲ್ಪಟ್ಟು ಉತ್ತರಮಳೆಯ ಸಂದೇಶವನ್ನು ಘೋಷಿಸಲು ಶಕ್ತಿಗೊಂಡಾಗ, ಅವನ ಕರೆಯು ಉಜ್ಜೀಯನು ಸತ್ತ ವರ್ಷದಲ್ಲಿಯೇ ಬಂದಿತು.</w:t>
      </w:r>
    </w:p>
    <w:p>
      <w:pPr>
        <w:pStyle w:val="ArticleScripture"/>
        <w:jc w:val="left"/>
      </w:pPr>
      <w:r>
        <w:rPr>
          <w:rFonts w:ascii="Nirmala UI" w:hAnsi="Nirmala UI" w:eastAsia="Nirmala UI" w:cs="Nirmala UI"/>
        </w:rPr>
        <w:t>ಉಜ್ಜೀಯ ರಾಜನು ಸತ್ತ ವರ್ಷದಲ್ಲಿ, ನಾನು ಸಹ ಕರ್ತನು ಉನ್ನತವಾಗಿಯೂ ಮಹೋನ್ನತವಾಗಿಯೂ ಇರುವ ಸಿಂಹಾಸನದ ಮೇಲೆ ಆಸೀನನಾಗಿರುವುದನ್ನು ಕಂಡೆನು; ಆತನ ವಸ್ತ್ರದ ಅಂಚುಗಳು ದೇವಾಲಯವನ್ನು ತುಂಬಿದ್ದವು. ಯೆಶಾಯ 6:1.</w:t>
      </w:r>
    </w:p>
    <w:p>
      <w:pPr>
        <w:pStyle w:val="ArticleBody"/>
        <w:jc w:val="left"/>
      </w:pPr>
      <w:r>
        <w:rPr>
          <w:rFonts w:ascii="Nirmala UI" w:hAnsi="Nirmala UI" w:eastAsia="Nirmala UI" w:cs="Nirmala UI"/>
        </w:rPr>
        <w:t>ಉಜ್ಜೀಯನ ಮರಣಕ್ಕಿಂತ ಮುಂಚೆ, ರಾಫಿಯಾ ಯುದ್ಧದಲ್ಲಿನ ವಿಜಯದ ತಕ್ಷಣದ ಬಳಿಕ ಟಾಲೆಮಿಯು ವ್ಯಕ್ತಪಡಿಸಿದ ಬಂಡಾಯಕ್ಕೆ ಸಮಾನವಾಗಿ ಮತ್ತು ಅದರೊಂದಿಗೆ ಹೊಂದಿಕೊಳ್ಳುವ ರೀತಿಯಲ್ಲಿ ಅವನು ಪ್ರದರ್ಶಿಸಿದ ಬಂಡಾಯ ಸಂಭವಿಸಿತ್ತು. ಉಜ್ಜೀಯನೂ ಟಾಲೆಮಿಯೂ, ತಮ್ಮ ಹೃದಯವು ಉದ್ಧತಗೊಂಡಿರುವ ದಕ್ಷಿಣದ ಒಬ್ಬ ರಾಜನ ಸಂಕೇತಗಳಾಗಿದ್ದು, ರಾಜ್ಯಾಧಿಕಾರವನ್ನು ಸಭೆಯ ಅಧಿಕಾರದೊಂದಿಗೆ ಒಂದಾಗಿಸಲು ಯತ್ನಿಸುವ ಮೂಲಕ ಬಂಡಾಯಗೈಯುವವರಾಗಿದ್ದಾರೆ. ಉಜ್ಜೀಯನು ಸಭೆಯನ್ನೂ ರಾಜ್ಯವನ್ನೂ ಒಂದಾಗಿಸಲು ಯತ್ನಿಸಿದಾಗ, ಅವನ ನೆತ್ತಿಯ ಮೇಲಿದ್ದ ಕುಷ್ಠರೋಗವು ಮೃಗದ ಗುರುತನ್ನು ಪೂರ್ವರೂಪವಾಗಿ ಸೂಚಿಸಿತು.</w:t>
      </w:r>
    </w:p>
    <w:p>
      <w:pPr>
        <w:pStyle w:val="ArticleScripture"/>
        <w:jc w:val="left"/>
      </w:pPr>
      <w:r>
        <w:rPr>
          <w:rFonts w:ascii="Nirmala UI" w:hAnsi="Nirmala UI" w:eastAsia="Nirmala UI" w:cs="Nirmala UI"/>
        </w:rPr>
        <w:t>ಮೂರನೆಯ ದೂತನು ಅವರ ಹಿಂದೆ ಬಂದು, ಉಚ್ಚಸ್ವರದಿಂದ ಹೀಗೆಂದನು: ಯಾರಾದರೂ ಮೃಗವನ್ನೂ ಅದರ ಪ್ರತಿಮೆಯನ್ನೂ ಆರಾಧಿಸಿ, ತನ್ನ ನೆತ್ತಿಯಲ್ಲಾಗಲಿ ತನ್ನ ಕೈಯಲ್ಲಾಗಲಿ ಅದರ ಗುರುತನ್ನು ಹೊಂದಿದರೆ, ಅವನು ಸಹ ದೇವರ ಕೋಪದ ದ್ರಾಕ್ಷಾರಸವನ್ನು ಕುಡಿಯುವನು; ಅದು ಆತನ ಆಕ್ರೋಶದ ಪಾತ್ರೆಯಲ್ಲಿ ಕಲಬೆರಕಿಲ್ಲದೆ ಸುರಿಸಲ್ಪಟ್ಟಿದೆ; ಮತ್ತು ಅವನು ಪರಿಶುದ್ಧ ದೂತರ ಸಮ್ಮುಖದಲ್ಲಿಯೂ ಕುರಿಯ ಮರಿಯ ಸಮ್ಮುಖದಲ್ಲಿಯೂ ಅಗ್ನಿಯೂ ಗಂಧಕವೂ ಮೂಲಕ ಯಾತನೆಯಾಗುವನು. ಅವರ ಯಾತನೆಯ ಹೊಗೆ ಯುಗಯುಗಾಂತರಕ್ಕೂ ಏರಿಬರುತ್ತದೆ; ಮೃಗವನ್ನೂ ಅದರ ಪ್ರತಿಮೆಯನ್ನೂ ಆರಾಧಿಸುವವರಿಗೂ, ಅದರ ಹೆಸರಿನ ಗುರುತನ್ನು ಹೊಂದುವ ಪ್ರತಿಯೊಬ್ಬನಿಗೂ ಹಗಲಿರುಳು ವಿಶ್ರಾಂತಿಯೇ ಇಲ್ಲ. ಪ್ರಕಟನೆ 14:9–11.</w:t>
      </w:r>
    </w:p>
    <w:p>
      <w:pPr>
        <w:pStyle w:val="ArticleBody"/>
        <w:jc w:val="left"/>
      </w:pPr>
      <w:r>
        <w:rPr>
          <w:rFonts w:ascii="Nirmala UI" w:hAnsi="Nirmala UI" w:eastAsia="Nirmala UI" w:cs="Nirmala UI"/>
        </w:rPr>
        <w:t>ಆಮೇಲೆ ಉಜ್ಜೀಯನು, ಸಭೆಯನ್ನೂ ರಾಜ್ಯವನ್ನೂ ಒಂದಾಗಿಸಲು ಮಾಡಿದ ತನ್ನ ಬಂಡಾಯದ ಪ್ರಯತ್ನದ ಸಮಯದಿಂದ ಆರಂಭವಾಗುವ ಕ್ರಮೇಣ ಮರಣವನ್ನು ಪ್ರತಿನಿಧಿಸುತ್ತಾನೆ. ನಂತರ, ತನ್ನ ಮಗನೊಂದಿಗೆ ಹನ್ನೊಂದು ವರ್ಷಗಳ ಕಾಲ ನಡೆದ ಅಧಿಕಾರಹೀನ ಸಹ-ಆಳ್ವಿಕೆಯನ್ನು ಅವನು ಪ್ರತಿನಿಧಿಸುತ್ತಾನೆ. ಉಜ್ಜೀಯನು ತನ್ನ ಬಂಡಾಯದ ನಂತರ ಹನ್ನೊಂದು ವರ್ಷಗಳು ಬದುಕಿದ್ದನು. ಅವನ ಬಂಡಾಯದ ಆರಂಭವು, ಸಭೆಯೂ ರಾಜ್ಯವೂ ಒಂದಾಗುವ ಮತ್ತು ಮೃಗದ ಗುರುತು ಜಾರಿಗೊಳ್ಳುವ ಭಾನುವಾರದ ಕಾನೂನನ್ನು ಸಂಕೇತಿಸುತ್ತದೆ. ಹನ್ನೊಂದು ವರ್ಷಗಳ ನಂತರ ಅವನು ಸತ್ತನು; ಇದು ಮಹಿಮೆಯ ದೇಶವಾಗಿದ್ದ, ಅಂದರೆ ಅಮೇರಿಕ ಸಂಯುಕ್ತ ಸಂಸ್ಥಾನವಾಗಿದ್ದ, ಯೆಹೂದದ ದಕ್ಷಿಣ ರಾಜ್ಯದ ರಾಜನಾಗಿ ಅವನ ಆಳ್ವಿಕೆಯ ಅಂತ್ಯವನ್ನು ಪ್ರತಿನಿಧಿಸುತ್ತದೆ.</w:t>
      </w:r>
    </w:p>
    <w:p>
      <w:pPr>
        <w:pStyle w:val="ArticleBody"/>
        <w:jc w:val="left"/>
      </w:pPr>
      <w:r>
        <w:rPr>
          <w:rFonts w:ascii="Nirmala UI" w:hAnsi="Nirmala UI" w:eastAsia="Nirmala UI" w:cs="Nirmala UI"/>
        </w:rPr>
        <w:t>ಪ್ರವಾದನಾತ್ಮಕ ಸಂಬಂಧದಲ್ಲಿ ಪ್ಟೋಲೆಮಿಗೆ ಅನುಸಂಧಾನವಾಗಿ, ಉಜ್ಜೀಯನು ಯೆಹೂದವನ್ನು, ಮಹಿಮೆಯ ದೇಶವನ್ನು ಮತ್ತು ಧರ್ಮಭ್ರಷ್ಟ ಪ್ರೊಟೆಸ್ಟಾಂಟಿಸಂ ಅನ್ನು ಪ್ರತಿನಿಧಿಸುತ್ತಾನೆ; ಆದರೆ ಪ್ಟೋಲೆಮಿ ಐಗುಪ್ತವನ್ನು ಪ್ರತಿನಿಧಿಸುತ್ತಾನೆ, ಅದು ಡ್ರಾಗನ್‌ಶಕ್ತಿಯಾಗಿದ್ದು, ಅದರ ಧರ್ಮವು ಆತ್ಮವಾದವಾಗಿದೆ. ಈ ಇಬ್ಬರು ರಾಜರನ್ನು ಸಮಾನಾಂತರ ರೇಖೆಗಳಂತೆ ಪರಿಗಣಿಸಿದಾಗ, ಉಜ್ಜೀಯನು ಮಹಿಮೆಯ ದೇಶದ ಉದಾಹರಣೆಯಾಗಿರುವುದನ್ನು ನಿಲ್ಲಿಸುತ್ತಾನೆ, ಮತ್ತು ಒಟ್ಟಾಗಿ ಅವರು ಎರಡು ಜನಾಂಗಗಳ ಸಂಕೇತವಾಗುತ್ತಾರೆ. ಐಗುಪ್ತ ಮತ್ತು ಯೆಹೂದವು ಆತ್ಮವಾದ ಮತ್ತು ಧರ್ಮಭ್ರಷ್ಟ ಪ್ರೊಟೆಸ್ಟಾಂಟಿಸಂ ಎಂಬ ಧರ್ಮಗಳ ಸಂಕೇತಗಳಾಗಿವೆ. ಅವು ರಾಜ್ಯ ಮತ್ತು ಸಭೆಯ ಸಂಕೇತವಾಗಿವೆ. ಒಂದೇ ಸಂಕೇತವಾಗಿ ಅವು ಸಮರೇಖಿತವಾಗಿರುವಾಗ ಅವು ಪ್ರತಿನಿಧಿಸುವ ರಾಜ್ಯನೀತಿ ಮತ್ತು ಸಭಾನೀತಿ ಎರಡು ಜನಾಂಗಗಳನ್ನು ಒಳಗೊಂಡಿರುತ್ತವೆ; ಹೇಗಿತ್ತೋ ಮೇದ್ಯರೂ ಮತ್ತು ಪರ್ಷ್ಯರೂ, ಹೇಗಿತ್ತೋ ಫ್ರಾನ್ಸ್‌ನ ಐಗುಪ್ತವೂ ಮತ್ತು ಸೊದೋಮವೂ, ಹೇಗಿದೆಯೋ ಯುನೈಟೆಡ್ ಸ್ಟೇಟ್ಸ್‌ನ ರಿಪಬ್ಲಿಕನ್ ಮತ್ತು ಪ್ರೊಟೆಸ್ಟಂಟ್ ಕೊಂಬುಗಳು, ಹೇಗಿದ್ದವೋ ಇಸ್ರಾಯೇಲಿನ ಮತ್ತು ಯೆಹೂದದ ಉತ್ತರ ಮತ್ತು ದಕ್ಷಿಣ ರಾಜ್ಯಗಳು, ಹಾಗೆಯೇ ವಿಗ್ರಹಾರಾಧಕ ರೋಮವೂ ಮತ್ತು ಪಾಪೀಯ ರೋಮವೂ. ಎರಡು ರಾಜ್ಯಗಳ ಸಂಕೇತವಾಗಿ, ಅವರು ಪ್ರವಾದನಾತ್ಮಕವಾಗಿ ಯೆರೂಸಲೇಮಿನ ದೇವಾಲಯದ ಮೂಲಕ ಒಟ್ಟುಗೂಡಿಸಲ್ಪಟ್ಟಿದ್ದಾರೆ, ಅಲ್ಲಿ ಉಜ್ಜೀಯನೂ ಪ್ಟೋಲೆಮಿಯೂ ಯೆರೂಸಲೇಮಿನ ದೇವಾಲಯದಲ್ಲಿ ಬಲಿಯನ್ನು ಅರ್ಪಿಸಲು ಯತ್ನಿಸಿದರು. ಒಂದೇ ಪರಿಶುದ್ಧಾಲಯದಲ್ಲಿ ದಂಗೆ ಎಬ್ಬಿಸುವ ಎರಡು ಜನಾಂಗಗಳು.</w:t>
      </w:r>
    </w:p>
    <w:p>
      <w:pPr>
        <w:pStyle w:val="ArticleBody"/>
        <w:jc w:val="left"/>
      </w:pPr>
      <w:r>
        <w:rPr>
          <w:rFonts w:ascii="Nirmala UI" w:hAnsi="Nirmala UI" w:eastAsia="Nirmala UI" w:cs="Nirmala UI"/>
        </w:rPr>
        <w:t>ಈ ಇಬ್ಬರು ರಾಜರ ದಂಗೆ ಯೆರೂಸಲೇಮಿನ ದೇವಾಲಯಕ್ಕೆ ಸಂಬಂಧಪಟ್ಟದ್ದಾಗಿತ್ತು ಎಂಬುದನ್ನು ಗಮನಿಸುವುದು ಮಹತ್ವದ್ದಾಗಿದೆ; ಅದು ದಾನಿಯೇಲನ ಹತ್ತನೇ ಅಧ್ಯಾಯದಲ್ಲಿ ಕ್ರಿಸ್ತನನ್ನು ಕಂಡ ದೇವಾಲಯದ ಸಂಕೇತವಾಗಿದೆ. ಈ ಇಬ್ಬರು ರಾಜರ ಇತಿಹಾಸಗಳು ಉಕ್ರೇನ್ ಯುದ್ಧದಲ್ಲಿ ಒಂದಕ್ಕೊಂದು ಹೊಂದಿಕೆಯಾಗುತ್ತವೆ, ಮತ್ತು ಹೀಗೆ ಮಾಡುವುದರ ಮೂಲಕ ಅವರು ತಮ್ಮ ಸಾಕ್ಷಿಯನ್ನು 2014ರಲ್ಲಿ ಆರಂಭಿಸುತ್ತಾರೆ. ಹನ್ನೊಂದನೇ ವಚನದಲ್ಲಿರುವ ರಾಫಿಯಾ ಯುದ್ಧದಿಂದ ಪ್ರತಿನಿಧಿಸಲ್ಪಟ್ಟ ಸೈನಿಕ ವಿಜಯಗಳ ಮೂಲಕ ಅವರುಿಬ್ಬರೂ ಉನ್ನತಿಗೇರಿಸಲ್ಪಟ್ಟರು. ರಾಫಿಯಾ ಬೈಬಲಿನ ಪ್ರವಾದನೆಯ ಆರನೆಯ ರಾಜ್ಯದ ಗಡಿಯನ್ನೂ, ಭಾನುವಾರ ಕಾಯಿದೆಯ ತ್ರಿವಿಧ ಒಕ್ಕೂಟವನ್ನೂ ಸೂಚಿಸುತ್ತದೆ. ಅದು ಹೋರಾಟದಲ್ಲಿರುವ ಸಭೆಯಿಂದ ವಿಜಯಶಾಲಿ ಸಭೆಗೆ ಆಗುವ ಪರಿವರ್ತನೆಯ ಗಡಿಯೂ ಆಗಿದೆ.</w:t>
      </w:r>
    </w:p>
    <w:p>
      <w:pPr>
        <w:pStyle w:val="ArticleBody"/>
        <w:jc w:val="left"/>
      </w:pPr>
      <w:r>
        <w:rPr>
          <w:rFonts w:ascii="Nirmala UI" w:hAnsi="Nirmala UI" w:eastAsia="Nirmala UI" w:cs="Nirmala UI"/>
        </w:rPr>
        <w:t>2014ರ ನಂತರ, ಅತಿ ಶ್ರೀಮಂತ ರಾಜನು 2015ರಲ್ಲಿ ಅಧ್ಯಕ್ಷ ಸ್ಥಾನಕ್ಕೆ ಸ್ಪರ್ಧಿಸುವ ತನ್ನ ಉದ್ದೇಶವನ್ನು ಪ್ರಕಟಿಸಿದನು. 2020ರಲ್ಲಿ, ರಿಪಬ್ಲಿಕನ್ ಕೊಂಬನ್ನು ಪ್ರತಿನಿಧಿಸುವ ಆ ಅತಿ ಶ್ರೀಮಂತ ರಾಜನು ನಂತರ ಗುಣಮುಖವಾಗಲಿದ್ದ ತನ್ನ ಮರಣಾಂತಿಕ ಗಾಯವನ್ನು ಹೊಂದಿದನು. 2022ರಲ್ಲಿ ಉಕ್ರೇನ್ ಯುದ್ಧವು ತೀವ್ರಗೊಂಡಿತು. ನಂತರ 2024ರ ಚುನಾವಣೆಯಲ್ಲಿ, ಹದಿಮೂರನೆಯ ವಚನದ ನೆರವೇರಿಕೆಯಾಗಿ, ಟ್ರಂಪ್ ಮರಳಿದನು. 2023ರ ಜುಲೈನಲ್ಲಿ ಅರಣ್ಯದಲ್ಲಿ ಕೂಗುವ ಧ್ವನಿಯೊಂದು ಮೊಳಗಿತು. 2023ರ ಡಿಸೆಂಬರ್ 31ರಂದು ಪ್ರೊಟೆಸ್ಟೆಂಟ್ ಕೊಂಬು ಪುನರುತ್ಥಾನಗೊಂಡಿತು; ಅದೇ ರೀತಿಯಾಗಿ 2024ರ ಚುನಾವಣೆಯಲ್ಲಿ ರಿಪಬ್ಲಿಕನ್ ಕೊಂಬೂ ಪುನರುತ್ಥಾನಗೊಂಡಿತು, ಟ್ರಂಪ್ ಮರಳಿದಾಗ; ಮತ್ತು ನಂತರ 2025ರಲ್ಲಿ ದೇವಾಲಯದ ಪರೀಕ್ಷೆಯ ಆಗಮನದೊಂದಿಗೆ ಅಡಿಪಾಯದ ಪರೀಕ್ಷೆ ಅಂತ್ಯಗೊಂಡಿತು.</w:t>
      </w:r>
    </w:p>
    <w:p>
      <w:pPr>
        <w:pStyle w:val="ArticleHeading"/>
        <w:jc w:val="left"/>
      </w:pPr>
      <w:r>
        <w:rPr>
          <w:rFonts w:ascii="Nirmala UI" w:hAnsi="Nirmala UI" w:eastAsia="Nirmala UI" w:cs="Nirmala UI"/>
        </w:rPr>
        <w:t>1989</w:t>
      </w:r>
    </w:p>
    <w:p>
      <w:pPr>
        <w:pStyle w:val="ArticleBody"/>
        <w:jc w:val="left"/>
      </w:pPr>
      <w:r>
        <w:rPr>
          <w:rFonts w:ascii="Nirmala UI" w:hAnsi="Nirmala UI" w:eastAsia="Nirmala UI" w:cs="Nirmala UI"/>
        </w:rPr>
        <w:t>1989ರಲ್ಲಿ ಮುದ್ರೆ ತೆಗೆಯಲ್ಪಟ್ಟ ಸತ್ಯಗಳು ದ್ವಿಮುಖವಾಗಿದ್ದವು. ಸುಧಾರಣಾ ಚಳವಳಿಗಳ ಪ್ರವಾದನಾತ್ಮಕ ಸಮಾನಾಂತರಗಳೂ ದಾನಿಯೇಲನು ಹನ್ನೊಂದನೇ ಅಧ್ಯಾಯದ ಕೊನೆಯ ಆರು ವಚನಗಳೂ ಒಂದೇ ಸಮಯದಲ್ಲಿ ಮುದ್ರೆ ತೆಗೆಯಲ್ಪಟ್ಟವು. ನಲವತ್ತನೇ ವಚನದ ಪ್ರಾರಂಭಿಕ ಸಂದೇಶವನ್ನು ಸ್ಥಾಪಿಸಲು ಉಪಯೋಗಿಸಲ್ಪಟ್ಟ ಕೆಲವು ನಿರ್ದಿಷ್ಟ ಪ್ರವಾದನಾತ್ಮಕ ನಿಯಮಗಳಿದ್ದವು. ಆ ಸತ್ಯಗಳಲ್ಲಿಯೇ ಕೆಲವು ಈಗ ಅದೇ ವಚನದಲ್ಲಿ ಅಡಗಿರುವ ಇತಿಹಾಸವನ್ನು ಅರಿಯುವ ಕೀಲಿಯಾಗಿವೆ; ಆ ವಚನದಲ್ಲಿಯೇ ಆ ಪ್ರವಾದನಾತ್ಮಕ ರತ್ನಗಳು ಕಂಡುಹಿಡಿಯಲ್ಪಟ್ಟವು. ನಾನು ನಿಮಗೆ ಒಂದು ಉದಾಹರಣೆ ನೀಡುತ್ತೇನೆ.</w:t>
      </w:r>
    </w:p>
    <w:p>
      <w:pPr>
        <w:pStyle w:val="ArticleBody"/>
        <w:jc w:val="left"/>
      </w:pPr>
      <w:r>
        <w:rPr>
          <w:rFonts w:ascii="Nirmala UI" w:hAnsi="Nirmala UI" w:eastAsia="Nirmala UI" w:cs="Nirmala UI"/>
        </w:rPr>
        <w:t>1989ರಲ್ಲಿ, ದಾನಿಯೇಲನ ಕೊನೆಯ ಆರು ವಚನಗಳು ಯಾವದನ್ನು ಸೂಚಿಸುತ್ತವೆ ಎಂಬ ವಿಷಯದಲ್ಲಿ ಅಡ್ವೆಂಟಿಸಂನಲ್ಲಿ ಏಕೀಕೃತವಾದ ಯಾವುದೇ ಅರಿವು ಇರಲಿಲ್ಲ. ಆ ಏಕೀಕರಣದ ಕೊರತೆ ದ್ವಿಮುಖವಾಗಿತ್ತು. ಆ ವಚನಗಳ ಅರ್ಥದ ಕುರಿತು ಯಾವುದೇ ಸಮ್ಮತಿ ಇರಲಿಲ್ಲ. ಆ ವಚನಗಳ ಬಗ್ಗೆ ತಮಗೆ ಅರಿವು ಇದೆ ಎಂದು ಹೇಳಿಕೊಂಡವರು, ಮಾನವೀಯ ಕಲ್ಪನೆಗಳನ್ನು ಧರ್ಮಭ್ರಷ್ಟ ಪ್ರೊಟೆಸ್ಟಾಂಟಿಸಂ ಮತ್ತು ಕ್ಯಾಥೊಲಿಕಧರ್ಮದ ತತ್ತ್ವಶಾಸ್ತ್ರದೊಂದಿಗೆ ಬೆರೆಸಿ ಮಂಡಿಸಿದರು; ಅದು 1863ರ ದ್ರೋಹದಿಂದಲೂ, ಯೆರೊಬೋವಾಮನ ಮೂಲಭೂತ ದ್ರೋಹದ ಸಮಯದಲ್ಲಿ ಅವರು ಅವಿಧೇಯ ಪ್ರವಾದಿಯ ಪಾತ್ರವನ್ನು ನೆರವೇರಿಸಿದಾಗ, ತಮ್ಮ ಪೂರ್ವಜರಿಂದ ಪಡೆದ ಜನ್ಮಹಕ್ಕಿನ ಪರಂಪರೆಯಾಗಿತ್ತು. ಆ ವಚನಗಳು ಯಾವದನ್ನು ಸೂಚಿಸುತ್ತವೆ ಎಂಬುದರ ಕುರಿತು ಆ ವೈಯಕ್ತಿಕ ಕಲ್ಪನೆಗಳು, ಅತ್ಯುತ್ತಮ ಸಂದರ್ಭದಲ್ಲಿಯೂ, ಖಾಸಗಿ ವ್ಯಾಖ್ಯಾನಗಳೇ ಆಗಿದ್ದವು. ಆ ವಚನಗಳ ಕುರಿತು ಅವರ ಕಲ್ಪನೆಗಳು, ಮೂಲಭೂತ ಪ್ರವಾದನಾತ್ಮಕ ಅನ್ವಯಕ್ಕೆ ವಿರುದ್ಧವಾಗಿದ್ದವು; ಮತ್ತು ಅನೇಕ ಸಂದರ್ಭಗಳಲ್ಲಿ, ಆ ವಚನಗಳ ಕುರಿತು ತಾವೇ ಗುರುತಿಸಿದ ಮೂಲಾಧಾರಕ ಪ್ರತಿಪಾದನೆಗೂ ವಿರೋಧವಾಗಿದ್ದವು.</w:t>
      </w:r>
    </w:p>
    <w:p>
      <w:pPr>
        <w:pStyle w:val="ArticleBody"/>
        <w:jc w:val="left"/>
      </w:pPr>
      <w:r>
        <w:rPr>
          <w:rFonts w:ascii="Nirmala UI" w:hAnsi="Nirmala UI" w:eastAsia="Nirmala UI" w:cs="Nirmala UI"/>
        </w:rPr>
        <w:t>ಆ ವಚನಗಳಲ್ಲಿ ನಾವು ಕಂಡದ್ದು ಆರು ವಚನಗಳನ್ನೆಲ್ಲ ಒಳಗೊಂಡ ಸಮನ್ವಿತವಾದ ಒಂದು ಗ್ರಹಿಕೆಯಾಗಿತ್ತು. ನಾವು ಕಂಡ ಸಂದೇಶದ ಆ ಸಮನ್ವಯತೆಯೇ, ಅಡ್ವೆಂಟಿಸಂ ಸಂಪೂರ್ಣವಾಗಿ ನಾನು ಗ್ರಹಿಸಿದ್ದುದನ್ನು ತಿರಸ್ಕರಿಸುತ್ತಿದೆ ಎಂಬುದು ನನಗೆ ತಿಳಿದಿದ್ದರೂ ಸಹ, ನನ್ನ ಗ್ರಹಿಕೆಯನ್ನು ಮಂಡಿಸಲು ನನ್ನನ್ನು ಉತ್ತೇಜಿಸಿತು. ಆ ವಚನಗಳ ಕುರಿತು ನಾವು ಗ್ರಹಿಸಿದ್ದದ್ದು ಮೊದಲಾಗಿ 1996ರಲ್ಲಿ ಪ್ರಕಟಿಸಲ್ಪಟ್ಟಿತು; ಮತ್ತು ಅಲ್ಲಿ ಪ್ರತಿಪಾದಿಸಲ್ಪಟ್ಟ ಆ ಗ್ರಹಿಕೆ, ಮೂವತ್ತು ವರ್ಷಗಳ ಕಾಲಕ್ರಮವು ಮುಂದುವರಿದಂತೆ, ಇನ್ನಷ್ಟು ಬಲಿಷ್ಠವಾಗುತ್ತಲೇ ಬಂದಿದೆ!</w:t>
      </w:r>
    </w:p>
    <w:p>
      <w:pPr>
        <w:pStyle w:val="ArticleBody"/>
        <w:jc w:val="left"/>
      </w:pPr>
      <w:r>
        <w:rPr>
          <w:rFonts w:ascii="Nirmala UI" w:hAnsi="Nirmala UI" w:eastAsia="Nirmala UI" w:cs="Nirmala UI"/>
        </w:rPr>
        <w:t>ನೀವು *The Time of the End* ಎಂಬ ಪತ್ರಿಕೆಯಲ್ಲಿ ಇರುವ ಅತ್ಯಂತ ಮೊದಲ ಉಲ್ಲೇಖವನ್ನು ಪರಿಗಣಿಸಿದರೆ, *Testimonies*, ಸಂಪುಟ 9, ಪುಟ 11 ಅನ್ನು ಕಾಣುವಿರಿ. 9/11 ಕ್ಕಿಂತ ಐದು ವರ್ಷಗಳ ಮುಂಚೆಯೇ, ಆ ಪತ್ರಿಕೆ 9/11ರಿಂದ ಆರಂಭವಾಗುತ್ತದೆ. ನನಗೆ ಪ್ರೋತ್ಸಾಹವನ್ನು ನೀಡಿದ ಆ ಗ್ರಹಿಕೆಗಳಲ್ಲೊಂದು, ನಲವತ್ತನೇ ವಚನದಲ್ಲಿರುವ “ಅಂತ್ಯದ ಕಾಲದಲ್ಲಿ” ಉತ್ತರದ ಅರಸನೂ ದಕ್ಷಿಣದ ಅರಸನೂ ಅಕ್ಷರಶಃ ಅಧಿಕಾರಗಳಲ್ಲ, ಆತ್ಮಿಕ ಅಧಿಕಾರಗಳಾಗಿದ್ದರು ಎಂಬುದನ್ನು ಗ್ರಹಿಸುವುದಾಗಿತ್ತು. ಆ ಸಮಯದಲ್ಲಿ, ಡಾನಿಯೇಲ ಮತ್ತು ಪ್ರಕಟನೆಯ ಪುಸ್ತಕಗಳು ಒಂದೇ ಪುಸ್ತಕವಾಗಿವೆ, ಮತ್ತು ಡಾನಿಯೇಲನಲ್ಲಿರುವ ಅದೇ ಪ್ರವಾದನೆಯ ರೇಖೆಯನ್ನು ಯೋಹಾನನು ಪ್ರಕಟನೆಯಲ್ಲಿ ಮುಂದುವರಿಸುತ್ತಾನೆ ಎಂದು ಸಹೋದರಿ ವೈಟ್ ಹೇಳಿದ್ದಾಳೆಂಬುದನ್ನು ನಾನು ಈಗಾಗಲೇ ತಿಳಿದಿದ್ದೆ. 1798ರಲ್ಲಿ ಅಂತ್ಯದ ಕಾಲದ ಸುತ್ತಮುತ್ತಲಿನ ಇತಿಹಾಸದಲ್ಲಿ ನೆರವೇರಿದ ಪ್ರಕಟಣೆ ಹನ್ನೊಂದರಲ್ಲಿ, ಆ ಅಧ್ಯಾಯದ ಕುರಿತು ಸಹೋದರಿ ವೈಟ್ ನೀಡಿರುವ ವ್ಯಾಖ್ಯಾನವು ಫ್ರಾನ್ಸ್ ಆತ್ಮಿಕ ಐಗುಪ್ತವಾಗಿತ್ತು ಎಂದು ಸ್ಪಷ್ಟವಾಗಿ ಬೋಧಿಸುತ್ತದೆ; ಹಾಗೆಯೇ ಪ್ರಕಟಣೆ ಹದಿನೇಳರಲ್ಲಿ, ಮೃಗದ ಮೇಲಿರುವ ವ್ಯಭಿಚಾರಿಣಿ ಆತ್ಮಿಕ ಬಾಬೇಲುವಾಗಿದ್ದಳು ಎಂಬ ವಿಷಯದಲ್ಲಿಯೂ ಅವಳು ಅದೇ ಮಟ್ಟಿಗೆ ಸ್ಪಷ್ಟವಾಗಿದ್ದಳು.</w:t>
      </w:r>
    </w:p>
    <w:p>
      <w:pPr>
        <w:pStyle w:val="ArticleBody"/>
        <w:jc w:val="left"/>
      </w:pPr>
      <w:r>
        <w:rPr>
          <w:rFonts w:ascii="Nirmala UI" w:hAnsi="Nirmala UI" w:eastAsia="Nirmala UI" w:cs="Nirmala UI"/>
        </w:rPr>
        <w:t>ಆ ಎರಡು ಶಕ್ತಿಗಳನ್ನು ಸಿಸ್ಟರ್ ವೈಟ್ ಗುರುತಿಸಿರುವುದು *ದಿ ಗ್ರೇಟ್ ಕಾನ್ಟ್ರೊವರ್ಸಿ*ಯಲ್ಲಿದೆ; ಮತ್ತು ಆ ಟಿಪ್ಪಣಿಗಳು ಯೋಹಾನನ ಮತ್ತು ದಾನಿಯೇಲನ ಸಾಕ್ಷ್ಯಗಳನ್ನು ಒಂದಾಗಿ ಜೋಡಿಸುತ್ತವೆ. ದಾನಿಯೇಲ ಅಧ್ಯಾಯ ಹನ್ನೊಂದರಲ್ಲಿ ದಕ್ಷಿಣದ ಅರಸನ ವ್ಯಾಖ್ಯಾನವು ಈಜಿಪ್ಟನ್ನು ನಿಯಂತ್ರಿಸುವ ಶಕ್ತಿಯೇ ಆಗಿದೆ; ಮತ್ತು ಉತ್ತರದ ಅರಸನು ಬಾಬೆಲನ್ನು ನಿಯಂತ್ರಿಸುವ ಶಕ್ತಿಯೇ ಆಗಿದ್ದಾನೆ. ವಿಷಯವನ್ನು ಸಾಬೀತುಪಡಿಸುವ ಸಲುವಾಗಿ ದಾನಿಯೇಲ ಮತ್ತು ಪ್ರಕಟಣೆಯನ್ನು ಒಂದಾಗಿ ತಂದು, ಒಂದು ಸತ್ಯವನ್ನು ಸ್ಥಾಪಿಸಲು ಬೈಬಲ್ ಮತ್ತು ಪ್ರವಾದನೆಯ ಆತ್ಮವು ಸಹಕಾರವಾಗಿ ಕಾರ್ಯನಿರ್ವಹಿಸಿದಾಗ, ಅದು ನಾನು ಯಾವ ತಪ್ಪುಮಾರ್ಗದ ದೇವಶಾಸ್ತ್ರಜ್ಞನಿಗಾಗಲಿ, ಅಥವಾ ಸ್ವಯಂ-ಪೋಷಿತ ಸೇವಾಕಾರ್ಯದ ಯಾವುದೋ ತಪ್ಪುಮಾರ್ಗದ ಸ್ವಯಂ-ನೇಮಕಿತ ನಾಯಕರಿಗಾಗಲಿ ಎಂದಿಗೂ ಬಿಟ್ಟುಬಿಡಲಾರದ ಸಂಗತಿಯಾಗಿತ್ತು.</w:t>
      </w:r>
    </w:p>
    <w:p>
      <w:pPr>
        <w:pStyle w:val="ArticleBody"/>
        <w:jc w:val="left"/>
      </w:pPr>
      <w:r>
        <w:rPr>
          <w:rFonts w:ascii="Nirmala UI" w:hAnsi="Nirmala UI" w:eastAsia="Nirmala UI" w:cs="Nirmala UI"/>
        </w:rPr>
        <w:t>ರಾಫಿಯಾದ ಯುದ್ಧದ ಸಂಕೇತಗಳಾಗಿ ಪ್ಟೋಲೆಮಿ ಮತ್ತು ಉಜ್ಜೀಯರನ್ನು, ಮತ್ತು ಅವರ ಹೃದಯಗಳು ಉಬ್ಬಿದ ನಂತರ ಉಂಟಾಗುವ ಪರಿಣಾಮಗಳನ್ನು, ಅರಿತುಕೊಳ್ಳುವುದು ಎಂದರೆ, ಪ್ಟೋಲೆಮಿ ರೋಮಿನ ಪ್ರತಿನಿಧಿ ಅಧಿಕಾರವನ್ನು ಸೋಲಿಸುವ ನಾಗಶಕ್ತಿಯನ್ನು ಪ್ರತಿನಿಧಿಸುತ್ತಾನೆ ಎಂಬ ಸಂಗತಿಯಿಂದ ನಿಯಂತ್ರಿತವಾಗಿರುವುದಾಗಿದೆ; ಆದರೆ ಅವನು ಹತ್ತನೇ ವಚನದಲ್ಲಿಯೂ 1989 ರಲ್ಲಿಯೂ ಪ್ಟೋಲೆಮಿಯನ್ನು ಸೋಲಿಸಿದ್ದ ಅದೇ ಪ್ರತಿನಿಧಿ ಅಧಿಕಾರದ ಮುಂದೆ ಅಂತಿಮವಾಗಿ ಸೋಲುತ್ತಾನೆ. ಐತಿಹಾಸಿಕ ವಿಭೇದಗಳು ಉದ್ದೇಶಪೂರ್ವಕವಾಗಿಯೂ ಮಹತ್ವಪೂರ್ಣವಾಗಿಯೂ ಇವೆ.</w:t>
      </w:r>
    </w:p>
    <w:p>
      <w:pPr>
        <w:pStyle w:val="ArticleBody"/>
        <w:jc w:val="left"/>
      </w:pPr>
      <w:r>
        <w:rPr>
          <w:rFonts w:ascii="Nirmala UI" w:hAnsi="Nirmala UI" w:eastAsia="Nirmala UI" w:cs="Nirmala UI"/>
        </w:rPr>
        <w:t>ಉಜ್ಜೀಯನು ಸಭೆಯನ್ನೂ ರಾಜ್ಯವನ್ನೂ ಒಂದಾಗಿಸಲು ಪ್ರಯತ್ನಿಸುವಾಗ ಮೃಗದ ಗುರುತನ್ನು ಸ್ವೀಕರಿಸುತ್ತಾನೆ; ಉಜ್ಜೀಯನು ಮಹಿಮೆಯ ದೇಶವಾಗಿದ್ದಾನೆ, ಮತ್ತು 1989ರಲ್ಲಿ ಸಂದೇಶದ ಆರಂಭದಲ್ಲಿ ಮಹಿಮೆಯ ದೇಶವು ಒಂದು ಪ್ರಮುಖ ವಾದವಾಗಿತ್ತು. ಮಹಿಮೆಯ ದೇಶವು ಯುನೈಟೆಡ್ ಸ್ಟೇಟ್ಸೇ, ಅಥವಾ ಏಳನೇ ದಿನದ ಅಡ್ವೆಂಟಿಸ್ಟ್ ಸಭೆಯೇ? ಆಗ ಮಹಿಮೆಯ ದೇಶವು ಅಡ್ವೆಂಟಿಸ್ಟ್ ಸಭೆಯೇ ಎಂಬ ತಪ್ಪಾದ ಕಲ್ಪನೆಯನ್ನು ಹಿಡಿದುಕೊಂಡಿದ್ದವರು, ಹಾಗೆಯೇ ಇನ್ನೂ ಅದನ್ನೇ ಹಿಡಿದುಕೊಂಡಿರುವ ಯಾರಾದರೂ—ನಲವತ್ತೈದನೇ ವಚನದಲ್ಲಿರುವ ಮಹಿಮೆಯ ಪವಿತ್ರ ಪರ್ವತವು ಸ್ಪಷ್ಟವಾಗಿ ದೇವರ ಸಭೆಯೇ ಆಗಿತ್ತು ಎಂದು ವಾದಿಸುವರು; ಆದ್ದರಿಂದ, ಅವರ ದೃಷ್ಟಿಯಲ್ಲಿ, ಒಂದು ಪರ್ವತವೂ ಒಂದು ದೇಶವೂ ಒಂದೇ ಸಂಕೇತವಾಗಿದ್ದವು. ಸಾಮಾನ್ಯ ಮಾನವೀಯ ತಾರ್ಕಿಕತೆ, ಎಂದು ನಾನು ಊಹಿಸುತ್ತೇನೆ.</w:t>
      </w:r>
    </w:p>
    <w:p>
      <w:pPr>
        <w:pStyle w:val="ArticleBody"/>
        <w:jc w:val="left"/>
      </w:pPr>
      <w:r>
        <w:rPr>
          <w:rFonts w:ascii="Nirmala UI" w:hAnsi="Nirmala UI" w:eastAsia="Nirmala UI" w:cs="Nirmala UI"/>
        </w:rPr>
        <w:t>ಉಜ್ಜೀಯನು ಮಹಿಮೆಯ ದೇಶವಾಗಿದ್ದು, ಪ್ಟೋಲೆಮಿಯು ಐಗುಪ್ತವಾಗಿದ್ದಾನೆ. ಮಹಿಮೆಯ ದೇಶವಾದ ಉಜ್ಜೀಯನಿಗೆ ಪ್ರೊಟೆಸ್ಟಾಂಟಿಸಮ್ ಮತ್ತು ರಿಪಬ್ಲಿಕನಿಸಮ್ ಎಂಬ ಎರಡು ಕೊಂಬುಗಳಿವೆ. ಪ್ಟೋಲೆಮಿಯ ರಾಜಕೀಯ ಅಭಿವ್ಯಕ್ತಿ ಕಮ್ಯುನಿಸಮ್ ಮತ್ತು ಅದರ ವಿವಿಧ ರೂಪಗಳಾಗಿದ್ದು, ಪ್ಟೋಲೆಮಿಯ ಧಾರ್ಮಿಕ ಅಭಿವ್ಯಕ್ತಿ ಆತ್ಮವಾದ ಮತ್ತು ಅದರ ವಿವಿಧ ರೂಪಗಳಾಗಿವೆ. ಅಜಗರ ಶಕ್ತಿಯ ಒಂದು ಲಕ್ಷಣವೆಂದರೆ ಅದು ಒಂದು ಒಕ್ಕೂಟವಾಗಿರುವುದು; ಆದರೆ ಸುಳ್ಳು ಪ್ರವಾದಿ, ಅಂದರೆ ಮಹಿಮೆಯ ದೇಶ, ಎರಡು ಕೊಂಬುಗಳಿರುವ ಏಕೈಕ ರಾಷ್ಟ್ರವಾಗಿದೆ.</w:t>
      </w:r>
    </w:p>
    <w:p>
      <w:pPr>
        <w:pStyle w:val="ArticleBody"/>
        <w:jc w:val="left"/>
      </w:pPr>
      <w:r>
        <w:rPr>
          <w:rFonts w:ascii="Nirmala UI" w:hAnsi="Nirmala UI" w:eastAsia="Nirmala UI" w:cs="Nirmala UI"/>
        </w:rPr>
        <w:t>ದಾನಿಯೇಲನು ಅಧ್ಯಾಯ ಹನ್ನೊಂದು, ವಚನ ನಲವತ್ತು, 1989ರಲ್ಲಿ ಸೋವಿಯತ್ ಒಕ್ಕೂಟವು ತೊಲಗಿಸಲ್ಪಟ್ಟಾಗ ಯುನೈಟೆಡ್ ಸ್ಟೇಟ್ಸ್ ಪಾಪಾಸಿಯ ಪ್ರತಿನಿಧಿ ಶಕ್ತಿಯಾಗಿತ್ತು ಎಂಬುದನ್ನು ಸ್ಥಾಪಿಸಿತು. ಈ ಸತ್ಯವು ಪ್ರಕಟಣೆ ಅಧ್ಯಾಯ ಹದಿಮೂರುದಲ್ಲಿನ ಎರಡು ಕೊಂಬುಗಳ ಭೂಮಿಯ ಮೃಗದ ಪಾತ್ರಕ್ಕೆ ಹೊಂದಿಕೆಯಾಗುತ್ತದೆ, ಏಕೆಂದರೆ ಆ ಎರಡು ಗ್ರಂಥಗಳು ಒಂದೇ ಆಗಿವೆ.</w:t>
      </w:r>
    </w:p>
    <w:p>
      <w:pPr>
        <w:pStyle w:val="ArticleScripture"/>
        <w:jc w:val="left"/>
      </w:pPr>
      <w:r>
        <w:rPr>
          <w:rFonts w:ascii="Nirmala UI" w:hAnsi="Nirmala UI" w:eastAsia="Nirmala UI" w:cs="Nirmala UI"/>
        </w:rPr>
        <w:t>ಆಮೇಲೆ ನಾನು ಭೂಮಿಯಿಂದ ಮೇಲಕ್ಕೆ ಬರುತ್ತಿದ್ದ ಮತ್ತೊಂದು ಮೃಗವನ್ನು ಕಂಡೆನು; ಅದಕ್ಕೆ ಕುರಿಮರಿಯಂತಿರುವ ಎರಡು ಕೊಂಬುಗಳಿದ್ದವು, ಆದರೆ ಅದು ಅಜಗರದಂತೆ ಮಾತಾಡಿತು. ಅದು ಮೊದಲನೆಯ ಮೃಗದ ಸಕಲ ಅಧಿಕಾರವನ್ನು ಅದರ ಸಮ್ಮುಖದಲ್ಲಿ ನಡೆಸಿ, ಭೂಮಿಯನ್ನೂ ಅದರಲ್ಲಿ ವಾಸಿಸುವವರನ್ನೂ ಮಾರಕ ಗಾಯವು ಗುಣವಾದ ಆ ಮೊದಲನೆಯ ಮೃಗವನ್ನು ಆರಾಧಿಸುವಂತೆ ಮಾಡುತ್ತದೆ. ಪ್ರಕಟನೆ 13:11, 12.</w:t>
      </w:r>
    </w:p>
    <w:p>
      <w:pPr>
        <w:pStyle w:val="ArticleBody"/>
        <w:jc w:val="left"/>
      </w:pPr>
      <w:r>
        <w:rPr>
          <w:rFonts w:ascii="Nirmala UI" w:hAnsi="Nirmala UI" w:eastAsia="Nirmala UI" w:cs="Nirmala UI"/>
        </w:rPr>
        <w:t>ಪ್ರಕಟನೆ ಹದಿಮೂರು ಪಾಪಾಸಿಯ ಪ್ರತಿನಿಧಿ ಶಕ್ತಿಯಾಗಿ ಅಮೇರಿಕಾ ಸಂಯುಕ್ತ ಸಂಸ್ಥಾನವನ್ನು ಗುರುತಿಸುತ್ತದೆ, ಯಾಕಂದರೆ ಭೂಮಿಯಿಂದ ಬಂದ ಮೃಗವು ತನ್ನ “ಮುಂದೆ” ಬಂದ ಸಮುದ್ರದಿಂದ ಬಂದ ಮೃಗದ “ಸಕಲ ಅಧಿಕಾರವನ್ನೂ ನಡೆಯಿಸುತ್ತದೆ.” ಎರಡನೇ ವಚನದಲ್ಲಿ ಪೌರಾಣಿಕ ರೋಮದ ಅಜಗನು ಪಾಪಾಸಿಗೆ ತನ್ನ ಶಕ್ತಿ, ಆಸನ ಮತ್ತು ಮಹಾ ಅಧಿಕಾರವನ್ನು ಕೊಟ್ಟಿದ್ದನು. “ಶಕ್ತಿ” ಎಂದು ಅನುವಾದಿಸಲ್ಪಟ್ಟ ಪದದ ಅರ್ಥ ಶಕ್ತಿಯೇ ಆಗಿದೆ; ಆದರೆ ಹನ್ನೆರಡನೇ ವಚನದಲ್ಲಿ “ಶಕ್ತಿ” ಎಂದು ಅನುವಾದಿಸಲ್ಪಟ್ಟಿರುವುದು ಬೇರೆ ಪದವಾಗಿದ್ದು, ಅದರ ಅರ್ಥ “ಪ್ರದತ್ತ ಅಧಿಕಾರ” ಎಂಬುದಾಗಿದೆ.</w:t>
      </w:r>
    </w:p>
    <w:p>
      <w:pPr>
        <w:pStyle w:val="ArticleBody"/>
        <w:jc w:val="left"/>
      </w:pPr>
      <w:r>
        <w:rPr>
          <w:rFonts w:ascii="Nirmala UI" w:hAnsi="Nirmala UI" w:eastAsia="Nirmala UI" w:cs="Nirmala UI"/>
        </w:rPr>
        <w:t>ಯುನೈಟೆಡ್ ಸ್ಟೇಟ್ಸ್ ಪಾಪಾಸತ್ತೆಯ ಪ್ರತಿನಿಧಿ-ಶಕ್ತಿಯಾಗಿದೆ; ಪದ್ಯ ಎರಡರಲ್ಲಿ ಹೇಳಿರುವಂತೆ, ತನ್ನ ಸೈನಿಕ ಮತ್ತು ಆರ್ಥಿಕ ಬೆಂಬಲವನ್ನು ಪಾಪಾಸತ್ತೆಗೆ ನೀಡಿದ ಪೇಗನ್ ರೋಮ್ ಅದಕ್ಕೆ ಪೂರ್ವರೂಪವಾಗಿತ್ತು. ಹೀಗೆ ಮಾಡುವುದರ ಮೂಲಕ, ಪೇಗನ್ ರೋಮ್ ಯುನೈಟೆಡ್ ಸ್ಟೇಟ್ಸ್‌ಗೆ ಪೂರ್ವಸೂಚಕವಾಯಿತು; ಅದು ಕೂಡ ಪಾಪಾಸತ್ತೆಯ ಶಕ್ತಿಯ ಅಶುದ್ಧ ಕಾರ್ಯಗಳನ್ನು ನೆರವೇರಿಸಲು ತನ್ನ “ರಥಗಳು, ಹಡಗುಗಳು ಮತ್ತು ಅಶ್ವಾರೋಹಿಗಳನ್ನು” ಒದಗಿಸಬೇಕಾಗಿತ್ತು.</w:t>
      </w:r>
    </w:p>
    <w:p>
      <w:pPr>
        <w:pStyle w:val="ArticleBody"/>
        <w:jc w:val="left"/>
      </w:pPr>
      <w:r>
        <w:rPr>
          <w:rFonts w:ascii="Nirmala UI" w:hAnsi="Nirmala UI" w:eastAsia="Nirmala UI" w:cs="Nirmala UI"/>
        </w:rPr>
        <w:t>ಹತ್ತನೇ, ಹನ್ನೊಂದನೇ ಮತ್ತು ಹದಿನೈದನೇ ವಚನಗಳ ಮೂರು ಯುದ್ಧಗಳು ಇತಿಹಾಸದಲ್ಲಿ ನೆರವೇರಿದಾಗ, ಪ್ರತಿಯೊಂದು ಯುದ್ಧದಲ್ಲಿಯೂ ಆಂಟಿಯೋಕಸ್ ಮ್ಯಾಗ್ನಸ್ ಹಾಜರಿದ್ದನು. ಈ ಸಂಗತಿಯು ಆ ಮೂರು ಯುದ್ಧಗಳಲ್ಲಿ ಪ್ರತಿನಿಧಿಸಲ್ಪಟ್ಟ ಶಕ್ತಿಯು ಮೃಗದ ಪರೋಕ್ಷ ಶಕ್ತಿಯಾಗಿದೆ ಎಂಬುದನ್ನು ಗುರುತಿಸುತ್ತದೆ; ಏಕೆಂದರೆ ಸದಾ ಆಂಟಿಯೋಕಸೇ ಆಗಿರುತ್ತದೆ, ಮತ್ತು 1989ರಲ್ಲಿ ಆಂಟಿಯೋಕಸ್ ಅಮೇರಿಕಾ ಸಂಯುಕ್ತ ಸಂಸ್ಥಾನದ ಪರೋಕ್ಷ ಶಕ್ತಿಯಾಗಿದ್ದನು.</w:t>
      </w:r>
    </w:p>
    <w:p>
      <w:pPr>
        <w:pStyle w:val="ArticleBody"/>
        <w:jc w:val="left"/>
      </w:pPr>
      <w:r>
        <w:rPr>
          <w:rFonts w:ascii="Nirmala UI" w:hAnsi="Nirmala UI" w:eastAsia="Nirmala UI" w:cs="Nirmala UI"/>
        </w:rPr>
        <w:t>ಹದಿನಾರನೇ ವಚನದ ಭಾನುವಾರ ಕಾನೂನಿಗೆ ದಾರಿಗೆಳೆಯುವ ಆ ಮೂರು ಯುದ್ಧಗಳು ಆಲ್ಫಾ ಮತ್ತು ಓಮೆಗಾ ಎಂಬ ಮುದ್ರೆಯನ್ನೂ, ಸತ್ಯದ ರಚನೆಯನ್ನೂ ಸಹ ಹೊತ್ತಿವೆ. ಮೊದಲ ಯುದ್ಧದಲ್ಲಿಯೂ ಮೂರನೇ ಯುದ್ಧದಲ್ಲಿಯೂ ಸಂಯುಕ್ತ ಸಂಸ್ಥಾನವೇ ಇರುವುದರಿಂದ, ಮೊದಲ ಮತ್ತು ಕೊನೆಯ ಯುದ್ಧದಲ್ಲಿ ಒಂದು ಆಲ್ಫಾ ಮತ್ತು ಓಮೆಗಾವನ್ನು ಗುರುತಿಸಲಾಗುತ್ತದೆ. ಹದಿನಾರನೇ ವಚನದ ಭಾನುವಾರ ಕಾನೂನಿಗೆ ದಾರಿಗೆಳೆಯುವ ಆ ಮೂರು ಯುದ್ಧಗಳು ಸತ್ಯದ ಮುದ್ರೆಯನ್ನೂ ಸಹ ಹೊತ್ತಿವೆ. ನಾಜಿ ಉಕ್ರೇನ್ ಎಂಬ ಪ್ರತಿನಿಧಿ ಶಕ್ತಿಯು ಮಧ್ಯದಲ್ಲಿರುವ ಯುದ್ಧವಾಗಿದ್ದು, ಅದು “ಸತ್ಯ” ಎಂಬ ಹೀಬ್ರೂ ಪದದ ರೂಪರೇಖೆಯಲ್ಲಿ ಮಧ್ಯದ ಮಾರ್ಗಗುರುತಿನ ದಂಗೆಯನ್ನು ಪ್ರತಿನಿಧಿಸುತ್ತದೆ. ಆ ಮೂರು ಯುದ್ಧಗಳು 1989ರಿಂದ ಭಾನುವಾರ ಕಾನೂನಿನವರೆಗೆ ಇರುವ ಅವಧಿಯನ್ನು ಪ್ರತಿನಿಧಿಸುತ್ತವೆ; ಇದರರ್ಥ, ಅವು ನಲವತ್ತನೇ ವಚನದ “ಗುಪ್ತ ಇತಿಹಾಸ”ವನ್ನು ಪ್ರತಿನಿಧಿಸುತ್ತವೆ.</w:t>
      </w:r>
    </w:p>
    <w:p>
      <w:pPr>
        <w:pStyle w:val="ArticleBody"/>
        <w:jc w:val="left"/>
      </w:pPr>
      <w:r>
        <w:rPr>
          <w:rFonts w:ascii="Nirmala UI" w:hAnsi="Nirmala UI" w:eastAsia="Nirmala UI" w:cs="Nirmala UI"/>
        </w:rPr>
        <w:t>ಪ್ರಕಟನೆ ಅಧ್ಯಾಯ 11ರ ಹನ್ನೊಂದನೇ ವಚನವು, ಎರಡೂ ಕೊಂಬುಗಳು ಪುನರುತ್ಥಾನಗೊಳ್ಳುವ ಹಂತವಾಗಿ 2023ನೇ ವರ್ಷವನ್ನು ಗುರುತಿಸುತ್ತದೆ. ದಾನಿಯೇಲ ಅಧ್ಯಾಯ 11ರ ಹನ್ನೊಂದನೇ ವಚನವೂ ಇತಿಹಾಸದ ಅದೇ ಅವಧಿಯನ್ನು ಗುರುತಿಸುತ್ತದೆ. ಅಂತರಂಗದ ಪ್ರವಾದನಾ ರೇಖೆಯೂ ಬಾಹ್ಯ ಪ್ರವಾದನಾ ರೇಖೆಯೂ 2023ರಲ್ಲಿ ಒಂದಕ್ಕೆೊಂದು ಹೊಂದಿಕೆಯಾಗುತ್ತವೆ. ಅಂತರಂಗದ ರೇಖೆಯು ದಾನಿಯೇಲನು ಗ್ರಹಿಸಿದ “ವಿಷಯ”ವಾಗಿದ್ದು, ಬಾಹ್ಯ ರೇಖೆಯು ಅವನು ಗ್ರಹಿಸಿದ “ದರ್ಶನ”ವಾಗಿದೆ.</w:t>
      </w:r>
    </w:p>
    <w:p>
      <w:pPr>
        <w:pStyle w:val="ArticleBody"/>
        <w:jc w:val="left"/>
      </w:pPr>
      <w:r>
        <w:rPr>
          <w:rFonts w:ascii="Nirmala UI" w:hAnsi="Nirmala UI" w:eastAsia="Nirmala UI" w:cs="Nirmala UI"/>
        </w:rPr>
        <w:t>ದಾನಿಯೇಲನು ಚಿತ್ರಿಸುವ ದೇವಾಲಯದ ಪರೀಕ್ಷೆ ಇಪ್ಪತ್ತೆರಡನೇ ದಿನದಲ್ಲಿ ಆರಂಭವಾಯಿತು; ಮತ್ತು 9/11 ನಂತರ ಇಪ್ಪತ್ತೆರಡು ವರ್ಷಗಳು ಕಳೆದಾಗ—ಯೆಶಾಯನು ದೇವಾಲಯಕ್ಕೆ ಪ್ರವೇಶಿಸಿದ ಬಿಂದುವು—ಅದು ನಿಮ್ಮನ್ನು 2023ಕ್ಕೆ ತರುತ್ತದೆ. ಯೆಶಾಯನು, ಹನ್ನೊಂದು ವರ್ಷಗಳು ಕುಷ್ಠರೋಗದೊಂದಿಗೆ ಜೀವಿಸಿದ ನಂತರ ಉಜ್ಜೀಯನ ಮರಣವನ್ನು 9/11ರಲ್ಲಿ ಗುರುತಿಸುತ್ತಾನೆ. ದೇವಾಲಯವನ್ನು ನಿರ್ಮಿಸುವ ಕಾರ್ಯವು ಮೊದಲು ಅಸ್ತಿವಾರವನ್ನು ಹಾಕುವುದರಲ್ಲಿ ಸೇರಿದ್ದು, ಅದರ ನಂತರ ದೇವಾಲಯವನ್ನು ಕಟ್ಟುವುದೂ, ಶಿಖರಶಿಲೆಯನ್ನು ಇರಿಸುವುದೂ ಆಗಿದ್ದು, ಅದು ಬಳಿಕ ಮೂರನೆಯ ಲಿಟ್ಮಸ್ ಪರೀಕ್ಷೆಗೆ ದಾರಿತೋರುತ್ತದೆ; ಅದು ಲೇವಿಯಕಾಂಡ ಇಪ್ಪತ್ತ್ಮೂರು ಅಧ್ಯಾಯದ ರೇಖೆಯಲ್ಲಿ ತುತ್ತೂರಿಗಳ ಹಬ್ಬದಿಂದ ಪ್ರತಿನಿಧಿಸಲ್ಪಟ್ಟಿದೆ. ನಿತ್ಯಸುವಾರ್ತೆಯ ಆಂತರಿಕ ಕಾರ್ಯವು ಬಾಹ್ಯ ರೇಖೆಯ ಇತಿಹಾಸದ ಅವಧಿಯಲ್ಲಿ ಪೂರ್ಣಗೊಳ್ಳುತ್ತದೆ. ಹನ್ನೊಂದನೇ ವಚನದಲ್ಲಿ ಪುಟಿನ್ ಪ್ಟೋಲೇಮಿಯಿಂದ ಪ್ರತಿರೂಪಿಸಲ್ಪಟ್ಟಿದ್ದಾನೆ; ಮತ್ತು ಅರಸನಾದ ಉಜ್ಜೀಯನು, ಸೈನಿಕ ಯಶಸ್ಸಿನ ಮೂಲಕ ಉನ್ನತಿಗೇರಿದ ದಕ್ಷಿಣದ ರಾಜನ ಚಿತ್ರಣಕ್ಕೆ, ನಂತರ ಧರ್ಮದ ಕ್ಷೇತ್ರದೊಳಗೆ ತಾವು ಪ್ರವೇಶಿಸಲು ಯತ್ನಿಸುವವನಿಗೆ, ಎರಡನೇ ಸಾಕ್ಷಿಯನ್ನು ಒದಗಿಸುತ್ತಾನೆ.</w:t>
      </w:r>
    </w:p>
    <w:p>
      <w:pPr>
        <w:pStyle w:val="ArticleScripture"/>
        <w:jc w:val="left"/>
      </w:pPr>
      <w:r>
        <w:rPr>
          <w:rFonts w:ascii="Nirmala UI" w:hAnsi="Nirmala UI" w:eastAsia="Nirmala UI" w:cs="Nirmala UI"/>
        </w:rPr>
        <w:t>ದಕ್ಷಿಣದ ರಾಜನು ಕ್ರೋಧದಿಂದ ಪ್ರಚೋದಿತನಾಗಿ ಹೊರಟುಬಂದು ಅವನೊಡನೆ, ಅಂದರೆ ಉತ್ತರದ ರಾಜನೊಡನೆ, ಯುದ್ಧಮಾಡುವನು; ಮತ್ತು ಅವನು ಮಹಾ ಸಮೂಹವನ್ನು ಸಮೇತಗೊಳಿಸುವನು; ಆದರೆ ಆ ಸಮೂಹವು ಅವನ ಕೈಗೆ ಒಪ್ಪಿಸಲ್ಪಡುವದು. ಮತ್ತು ಅವನು ಆ ಸಮೂಹವನ್ನು ತೆಗೆದುಹಾಕಿದಾಗ, ಅವನ ಹೃದಯವು ಉನ್ನತಿಗೇರುತ್ತದೆ; ಮತ್ತು ಅವನು ಅನೇಕ ದಶಸಹಸ್ರರನ್ನು ಕೆಡವಿಬಿಡುವನು; ಆದರೂ ಅದರಿಂದ ಅವನಿಗೆ ಬಲವುಂಟಾಗುವುದಿಲ್ಲ. ದಾನಿಯೇಲ 11:11, 12.</w:t>
      </w:r>
    </w:p>
    <w:p>
      <w:pPr>
        <w:pStyle w:val="ArticleBody"/>
        <w:jc w:val="left"/>
      </w:pPr>
      <w:r>
        <w:rPr>
          <w:rFonts w:ascii="Nirmala UI" w:hAnsi="Nirmala UI" w:eastAsia="Nirmala UI" w:cs="Nirmala UI"/>
        </w:rPr>
        <w:t>ಉರಿಯಾಹ್ ಸ್ಮಿತ್ ಪ್ಟೋಲೆಮಿ ಫಿಲೋಪೇಟರ್‌ನ ಇತಿಹಾಸವನ್ನೂ, ಯೆರೂಸಲೇಮಿನ ದೇವಾಲಯದಲ್ಲಿ ಬಲಿಗಳನ್ನು ಅರ್ಪಿಸಲು ಅವನು ಮಾಡಿದ ಪ್ರಯತ್ನವನ್ನೂ ಚರ್ಚಿಸುತ್ತಾನೆ.</w:t>
      </w:r>
    </w:p>
    <w:p>
      <w:pPr>
        <w:pStyle w:val="ArticleScripture"/>
        <w:jc w:val="left"/>
      </w:pPr>
      <w:r>
        <w:rPr>
          <w:rFonts w:ascii="Nirmala UI" w:hAnsi="Nirmala UI" w:eastAsia="Nirmala UI" w:cs="Nirmala UI"/>
        </w:rPr>
        <w:t>“ತನ್ನ ಜಯವನ್ನು ಸದುಪಯೋಗಪಡಿಸಿಕೊಳ್ಳುವ ವಿವೇಕ ಪ್ಟೋಲೆಮಿಗೆ ಇರಲಿಲ್ಲ. ತನ್ನ ಯಶಸ್ಸನ್ನು ಅವನು ಮುಂದುವರಿಸಿಕೊಂಡಿದ್ದರೆ, ಆಂಟಿಯೋಕಸದ ಸಂಪೂರ್ಣ ರಾಜ್ಯದ ಅಧಿಪತಿಯಾದಿರಬಹುದಿತ್ತು; ಆದರೆ ಕೆಲವೇ ಬೆದರಿಕೆಗಳನ್ನೂ ಕೆಲವೇ ಧಮ್ಕಿಗಳನ್ನೂ ಮಾಡುವುದರಲ್ಲಿ ತೃಪ್ತಿಪಟ್ಟು, ತನ್ನ ಮೃಗಸ್ವಭಾವದ ಕಾಮಾಸಕ್ತಿಗಳಿಗೆ ಅಡ್ಡಿಯಿಲ್ಲದೆ ಮತ್ತು ನಿಯಂತ್ರಣವಿಲ್ಲದೆ ತೊಡಗಿಸಿಕೊಳ್ಳಲು ಸಾಧ್ಯವಾಗುವಂತೆ ಅವನು ಸಮಾಧಾನ ಮಾಡಿಕೊಂಡನು. ಹೀಗೆ, ತನ್ನ ಶತ್ರುಗಳನ್ನು ಜಯಿಸಿದ್ದವನಾದರೂ, ತನ್ನ ದುರಾಚಾರಗಳಿಗೇ ಅವನು ಸೋತನು; ಮತ್ತು ತಾನು ಸ್ಥಾಪಿಸಬಹುದಾಗಿದ್ದ ಮಹಾನ್ ನಾಮವನ್ನು ಮರೆತು, ಊಟವಿಳಾಸ ಮತ್ತು ಲೈಂಗಿಕ ದುರಾಚಾರಗಳಲ್ಲಿ ತನ್ನ ಕಾಲವನ್ನು ಕಳೆಯುತ್ತಿದ್ದನು.”</w:t>
      </w:r>
    </w:p>
    <w:p>
      <w:pPr>
        <w:pStyle w:val="ArticleScripture"/>
        <w:jc w:val="left"/>
      </w:pPr>
      <w:r>
        <w:rPr>
          <w:rFonts w:ascii="Nirmala UI" w:hAnsi="Nirmala UI" w:eastAsia="Nirmala UI" w:cs="Nirmala UI"/>
        </w:rPr>
        <w:t>“ತನ್ನ ಯಶಸ್ಸಿನ ನಿಮಿತ್ತ ಅವನ ಹೃದಯವು ಎತ್ತಲ್ಪಟ್ಟಿತು; ಆದರೆ ಅದರಿಂದ ಅವನು ಬಲಪಡಿಸಲ್ಪಟ್ಟವನಾಗಿರಲಿಲ್ಲ; ಯಾಕಂದರೆ ಅದನ್ನು ಅವನು ಕೀರ್ತಿಹೀನವಾಗಿ ಉಪಯೋಗಿಸಿದ್ದರಿಂದ ಅವನ ಸ್ವಂತ ಪ್ರಜೆಗಳೇ ಅವನ ವಿರುದ್ಧ ದಂಗೆ ಎದ್ದರು. ಆದರೆ ಅವನ ಹೃದಯದ ಆ ಎತ್ತಲ್ಪಟ್ಟ ಸ್ಥಿತಿ ವಿಶೇಷವಾಗಿ ಯೆಹೂದ್ಯರೊಂದಿಗೆ ಅವನು ನಡೆಸಿದ ವ್ಯವಹಾರಗಳಲ್ಲಿ ವ್ಯಕ್ತವಾಯಿತು. ಯೆರೂಸಲೇಮಿಗೆ ಬಂದು, ಅಲ್ಲಿ ಅವನು ಬಲಿಗಳನ್ನು ಅರ್ಪಿಸಿದನು; ಮತ್ತು ಆ ಸ್ಥಳದ ಧರ್ಮಶಾಸ್ತ್ರಕ್ಕೂ ಧರ್ಮಕ್ಕೂ ವಿರುದ್ಧವಾಗಿ ದೇವಾಲಯದ ಅತ್ಯಂತ ಪರಿಶುದ್ಧ ಸ್ಥಳಕ್ಕೆ ಪ್ರವೇಶಿಸಲು ಬಹಳ ಆಸೆಪಟ್ಟನು; ಆದರೆ ಬಹಳ ಕಷ್ಟಪಟ್ಟು ತಡೆಯಲ್ಪಟ್ಟ ಕಾರಣ, ಅವನು ಯೆಹೂದ್ಯರ ಸಮಸ್ತ ಜನಾಂಗದ ವಿರುದ್ಧ ಕೋಪದಿಂದ ಉರಿಯುತ್ತಾ ಆ ಸ್ಥಳವನ್ನು ತೊರೆದು, ತಕ್ಷಣವೇ ಅವರ ವಿರುದ್ಧ ಭಯಾನಕವೂ ನಿರ್ದಯವೂ ಆದ ಹಿಂಸೆಯನ್ನು ಪ್ರಾರಂಭಿಸಿದನು. ಅಲೆಕ್ಸಾಂಡ್ರಿಯಾದಲ್ಲಿ, ಅಲೆಕ್ಸಾಂಡರನ ದಿನಗಳಿಂದಲೂ ಯೆಹೂದ್ಯರು ವಾಸವಾಗಿದ್ದು, ಅತ್ಯಂತ ಅನುಗ್ರಹಿತ ನಾಗರಿಕರಿಗೆ ದೊರಕುವ ವಿಶೇಷಾಧಿಕಾರಗಳನ್ನು ಅನುಭವಿಸುತ್ತಿದ್ದ ಸ್ಥಳದಲ್ಲಿ, ಈ ಹಿಂಸೆಯಲ್ಲಿ ಯೂಸೇಬಿಯಸ್‌ನ ಪ್ರಕಾರ ನಲವತ್ತು ಸಾವಿರರೂ, ಜೆರೋಮ್‌ನ ಪ್ರಕಾರ ಅರವತ್ತು ಸಾವಿರರೂ ಕೊಲ್ಲಲ್ಪಟ್ಟರು. ಐಗುಪ್ತರ ದಂಗೆ ಮತ್ತು ಯೆಹೂದ್ಯರ ಸಂಹಾರವು ನಿಶ್ಚಯವಾಗಿ ಅವನನ್ನು ಅವನ ರಾಜ್ಯದಲ್ಲಿ ಬಲಪಡಿಸುವಂಥವುಗಳಾಗಿರಲಿಲ್ಲ; ಬದಲಾಗಿ, ಅವನ ರಾಜ್ಯವನ್ನು ಬಹುತೇಕ ಸಂಪೂರ್ಣವಾಗಿ ನಾಶಪಡಿಸಲು ಸಾಕಾದವು.” Uriah Smith, Daniel and the Revelation, 254.</w:t>
      </w:r>
    </w:p>
    <w:p>
      <w:pPr>
        <w:pStyle w:val="ArticleBody"/>
        <w:jc w:val="left"/>
      </w:pPr>
      <w:r>
        <w:rPr>
          <w:rFonts w:ascii="Nirmala UI" w:hAnsi="Nirmala UI" w:eastAsia="Nirmala UI" w:cs="Nirmala UI"/>
        </w:rPr>
        <w:t>ಕ್ರಿ.ಪೂ. 217ರಲ್ಲಿ ರಾಫಿಯಾದಲ್ಲಿ ಪ್ಟೊಲೆಮಿ ಫಿಲೋಪಟೋರನ ಸೈನಿಕ ವಿಜಯವು ಪ್ಟೊಲೆಮಿಯನ್ನು ಬಲಪಡಿಸಲಿಲ್ಲ; ಆದರೆ ಅದು “ಅವನ ಹೃದಯವು ಮೇಲೇರಿತು” ಎಂಬ ಸ್ಥಿತಿಯನ್ನು ಉಂಟುಮಾಡಿತು. ಉಕ್ರೇನಿಯನ್ ಯುದ್ಧದಲ್ಲಿನ ವಿಜಯವು ಪುಟಿನ್‌ನನ್ನು ಬಲಪಡಿಸುವುದಿಲ್ಲ; ಆದರೆ ಅದು “ಅವನ ಹೃದಯವನ್ನು ಮೇಲೇರಿಸುವುದು,” ಹೇಗೋ ಸೈನಿಕ ಯಶಸ್ಸು ಅರಸ ಉಜ್ಜೀಯನ ಹೃದಯವನ್ನು ಮೇಲೇರಿಸಿದಂತೆಯೇ.</w:t>
      </w:r>
    </w:p>
    <w:p>
      <w:pPr>
        <w:pStyle w:val="ArticleScripture"/>
        <w:jc w:val="left"/>
      </w:pPr>
      <w:r>
        <w:rPr>
          <w:rFonts w:ascii="Nirmala UI" w:hAnsi="Nirmala UI" w:eastAsia="Nirmala UI" w:cs="Nirmala UI"/>
        </w:rPr>
        <w:t>ಉಜ್ಜೀಯನು ಸಮಸ್ತ ಸೈನ್ಯಕ್ಕಾಗಿಯೂ ಗುರಾಣಿಗಳನ್ನೂ, ಈಟಿಗಳನ್ನೂ, ತಲೆಕವಚಗಳನ್ನೂ, ಕವಚಗಳನ್ನೂ, ಬಿಲ್ಲುಗಳನ್ನೂ, ಕಲ್ಲುಗಳನ್ನು ಎರಚುವ ಗೋಫಣಿಗಳನ್ನೂ ಸಿದ್ಧಪಡಿಸಿದನು. ಅವನು ಯೆರೂಸಲೇಮಿನಲ್ಲಿ ಕುಶಲಕರರಾದ ಮನುಷ್ಯರು ಆವಿಷ್ಕರಿಸಿದ ಯಂತ್ರಗಳನ್ನು ಮಾಡಿಸಿದನು; ಅವು ಗೋಪುರಗಳ ಮೇಲೆಯೂ ಕೋಟೆಗೋಡೆಗಳ ಮೇಲೆಯೂ ಇರಲಿ, ಅವುಗಳಿಂದ ಬಾಣಗಳನ್ನೂ ದೊಡ್ಡ ಕಲ್ಲುಗಳನ್ನೂ ಎಸೆಯುವಂತೆ. ಅವನ ಕೀರ್ತಿಯು ಬಹುದೂರವರೆಗೆ ಹರಡಿತು; ಏಕೆಂದರೆ ಅವನು ಬಲಿಷ್ಠನಾಗುವ ತನಕ ಅದ್ಭುತವಾಗಿ ಸಹಾಯಿಸಲ್ಪಟ್ಟನು. ಆದರೆ ಅವನು ಬಲಿಷ್ಠನಾದಾಗ, ಅವನ ಹೃದಯವು ಅವನ ನಾಶಕ್ಕೆ ಏರಿಹೋಯಿತು; ಏಕೆಂದರೆ ಅವನು ತನ್ನ ದೇವರಾದ ಯೆಹೋವನಿಗೆ ವಿರುದ್ಧವಾಗಿ ಅಪರಾಧಮಾಡಿ, ಧೂಪವೇದಿಯ ಮೇಲೆ ಧೂಪ ಹಚ್ಚಲು ಯೆಹೋವನ ಆಲಯದೊಳಗೆ ಪ್ರವೇಶಿಸಿದನು. 2 ಪೂರ್ವಕಾಲವೃತ್ತಾಂತ 26:14–16.</w:t>
      </w:r>
    </w:p>
    <w:p>
      <w:pPr>
        <w:pStyle w:val="ArticleBody"/>
        <w:jc w:val="left"/>
      </w:pPr>
      <w:r>
        <w:rPr>
          <w:rFonts w:ascii="Nirmala UI" w:hAnsi="Nirmala UI" w:eastAsia="Nirmala UI" w:cs="Nirmala UI"/>
        </w:rPr>
        <w:t>ಸೈನಿಕ ವಿಜಯಗಳಿಂದ ಹೃದಯವು ಉಬ್ಬಿಹೋದ ಇಬ್ಬರು ದಕ್ಷಿಣದ ರಾಜರು, ಅದೇ ದೇವಾಲಯಕ್ಕೆ ಪ್ರವೇಶಿಸಿ, ಅರ್ಪಣೆಯನ್ನು ಸಮರ್ಪಿಸಲು ಪ್ರಯತ್ನಿಸಿದರು; ಆ ಕಾರ್ಯವನ್ನು ಮಾಡಲು ಯಾಜಕನಿಗೇ ಮಾತ್ರ ಅನುಮತಿ ಇತ್ತು. ಎರಡೂ ಸಂದರ್ಭಗಳಲ್ಲಿ, ಗರ್ವಭರಿತ ರಾಜರು ಹೀಗೆ ಮಾಡಲು ಯತ್ನಿಸಿದುದನ್ನು ಯಾಜಕರು ವಿರೋಧಿಸಿದರು. ಆಗ ಒಬ್ಬ ರಾಜನು ಯೆಹೂದ್ಯರ ಮೇಲೆ ಪ್ರತೀಕಾರವನ್ನು ಆರಂಭಿಸಿದನು, ಮತ್ತು ಮತ್ತೊಬ್ಬನು ನೆತ್ತಿಯ ಮೇಲೆ ಕುಷ್ಠರೋಗದಿಂದ ಆಘಾತಗೊಳ್ಳಲಾಯಿತು.</w:t>
      </w:r>
    </w:p>
    <w:p>
      <w:pPr>
        <w:pStyle w:val="ArticleScripture"/>
        <w:jc w:val="left"/>
      </w:pPr>
      <w:r>
        <w:rPr>
          <w:rFonts w:ascii="Nirmala UI" w:hAnsi="Nirmala UI" w:eastAsia="Nirmala UI" w:cs="Nirmala UI"/>
        </w:rPr>
        <w:t>ಆಗ ಯಾಜಕನಾದ ಅಜರ್ಯನು ಅವನ ಹಿಂದೆ ಒಳಗೆ ಹೋದನು; ಅವನ ಸಂಗಡ ಯೆಹೋವನ ಧೀರರಾದ ಯಾಜಕರಲ್ಲಿ ಎಂಬತ್ತು ಮಂದಿ ಇದ್ದರು. ಅವರು ಅರಸನಾದ ಉಜ್ಜೀಯನಿಗೆ ಎದುರಾಗಿ ನಿಂತು ಅವನಿಗೆ, “ಉಜ್ಜೀಯನೇ, ಯೆಹೋವನಿಗೆ ಧೂಪವನ್ನು ಅರ್ಪಿಸುವುದು ನಿನಗೆ ಸಲ್ಲುವುದಿಲ್ಲ; ಧೂಪವನ್ನು ಅರ್ಪಿಸಲು ಪ್ರತಿಷ್ಠಿಸಲ್ಪಟ್ಟ ಆರೋನನ ಸಂತತಿಯ ಯಾಜಕರಿಗೇ ಅದು ಸಲ್ಲುತ್ತದೆ. ಪರಿಶುದ್ಧಸ್ಥಾನದಿಂದ ಹೊರಗೆ ಹೋಗು; ನೀನು ಅತಿಕ್ರಮ ಮಾಡಿದ್ದೀ; ಇದರಿಂದ ನಿನಗೆ ಯೆಹೋವ ದೇವರಿಂದ ಗೌರವ ದೊರಕದು,” ಎಂದು ಹೇಳಿದರು. ಆಗ ಉಜ್ಜೀಯನು ಕೋಪಗೊಂಡನು; ಧೂಪವನ್ನು ಅರ್ಪಿಸಲು ಅವನ ಕೈಯಲ್ಲಿ ಧೂಪಪಾತ್ರೆ ಇತ್ತು. ಅವನು ಯಾಜಕರ ಮೇಲೆ ಕೋಪಗೊಂಡಿದ್ದಾಗಲೇ, ಯೆಹೋವನ ಮಂದಿರದಲ್ಲಿ ಧೂಪವೇದಿಯ ಬಳಿಯಲ್ಲಿ ಯಾಜಕರ ಮುಂದೆ ಅವನ ನೆತ್ತಿಯಲ್ಲಿ ಕುಷ್ಠರೋಗವು ಮೂಡಿಬಂತು. ಮುಖ್ಯಯಾಜಕನಾದ ಅಜರ್ಯನೂ ಸಕಲ ಯಾಜಕರೂ ಅವನ ಕಡೆ ನೋಡಿದರು; ಇಗೋ, ಅವನ ನೆತ್ತಿಯಲ್ಲಿ ಕುಷ್ಠರೋಗವಿತ್ತು; ಆಗ ಅವರು ಅವನನ್ನು ಅಲ್ಲಿಂದ ಹೊರಗೆ ತಳ್ಳಿದರು; ಹೌದು, ಯೆಹೋವನು ಅವನನ್ನು ಹೊಡೆದಿದ್ದರಿಂದ ಅವನೇ ಸಹ ಬೇಗನೆ ಹೊರಗೆ ಹೋಗಲು ತ್ವರೆಪಟ್ಟನು. ಅರಸನಾದ ಉಜ್ಜೀಯನು ತನ್ನ ಮರಣದ ದಿನದವರೆಗೆ ಕುಷ್ಠರೋಗಿಯಾಗಿದ್ದನು; ಕುಷ್ಠರೋಗಿಯಾಗಿದ್ದ ಕಾರಣ ಅವನು ಪ್ರತ್ಯೇಕ ಮನೆಯಲ್ಲಿ ವಾಸಿಸುತ್ತಿದ್ದನು; ಯಾಕಂದರೆ ಅವನು ಯೆಹೋವನ ಮಂದಿರದಿಂದ ದೂರಮಾಡಲ್ಪಟ್ಟಿದ್ದನು. ಅವನ ಮಗನಾದ ಯೋಥಾಮನು ಅರಮನೆಯ ಮೇಲ್ವಿಚಾರಕನಾಗಿ ದೇಶದ ಜನರಿಗೆ ನ್ಯಾಯತೀರಿಸುತ್ತಿದ್ದನು. ಉಜ್ಜೀಯನ ಇತರ ಕಾರ್ಯಗಳು, ಮೊದಲಿನಿಂದ ಕೊನೆಯವರೆಗೆ, ಆಮೋಚನ ಮಗನಾದ ಪ್ರವಾದಿ ಯೆಶಾಯನು ಬರೆದನು. 2 ಪೂರ್ವಕಾಲವೃತ್ತಾಂತ 26:17–22.</w:t>
      </w:r>
    </w:p>
    <w:p>
      <w:pPr>
        <w:pStyle w:val="ArticleBody"/>
        <w:jc w:val="left"/>
      </w:pPr>
      <w:r>
        <w:rPr>
          <w:rFonts w:ascii="Nirmala UI" w:hAnsi="Nirmala UI" w:eastAsia="Nirmala UI" w:cs="Nirmala UI"/>
        </w:rPr>
        <w:t>2014ರಲ್ಲಿ, ಯೂರೋಪಿನ ಜಾಗತೀಕರಣವಾದಿಗಳು ಮತ್ತು ಒಬಾಮಾ ಆಡಳಿತವು ಉಕ್ರೇನ್ ರಾಷ್ಟ್ರದ ಮೇಲೆ ಒಂದು ಬಣ್ಣ ಕ್ರಾಂತಿಯನ್ನು ಪ್ರಾರಂಭಿಸಿತು. 2022ರಲ್ಲಿ ರಷ್ಯಾ ಒಂದು ಆಕ್ರಮಣವನ್ನು ಆರಂಭಿಸಿತು; ಅದು ಅಂತಿಮವಾಗಿ ದಕ್ಷಿಣದ ರಾಜರಾದ ಟೋಲೆಮಿ ಮತ್ತು ಉಜ್ಜೀಯರಿಂದ ಪ್ರತಿನಿಧಿಸಲ್ಪಡುವ ಪುಟಿನ್ ಮತ್ತು ರಷ್ಯಾಕ್ಕೆ ಜಯವನ್ನು ತಂದುಕೊಡಲಿದೆ. ಹನ್ನೆರಡನೇ ವಚನವು ಪುಟಿನ್‌ನ ವಿಜಯದ ನಂತರ, “his heart shall be lifted up; and he shall cast down many ten thousands: but he shall not be strengthened by it” ಎಂದು ಹೇಳುತ್ತದೆ. ನಂತರ ಇತಿಹಾಸವು ಅವನ ರಾಜ್ಯದ ಕ್ರಮೇಣದ ಪತನವನ್ನು ದಾಖಲಿಸುತ್ತದೆ.</w:t>
      </w:r>
    </w:p>
    <w:p>
      <w:pPr>
        <w:pStyle w:val="ArticleBody"/>
        <w:jc w:val="left"/>
      </w:pPr>
      <w:r>
        <w:rPr>
          <w:rFonts w:ascii="Nirmala UI" w:hAnsi="Nirmala UI" w:eastAsia="Nirmala UI" w:cs="Nirmala UI"/>
        </w:rPr>
        <w:t>ಕ್ರಮೇಣ ಉಂಟಾದ ಅವನ ಪತನವು ಅವನ ಮರಣಕ್ಕೆ ದಾರಿಯಾದುದು; ಮತ್ತು ರಾಫಿಯದಲ್ಲಿ ತಾನು ಅನುಭವಿಸಿದ ಸೋಲಿಗೆ ಪ್ರತೀಕಾರ ತೀರಿಸಲು ಮಹಾನ್ ಆಂಟಿಯೋಕಸ್ ಮುಂದಾದ ವೇಳೆಗೆ, ಆಂಟಿಯೋಕಸ್ ಇನ್ನು ಪ್ಟೋಲೆಮಿ ಫಿಲೋಪೇಟರ್‌ನೊಂದಿಗೆ ಸಂಬಂಧ ಹೊಂದಿರಲಿಲ್ಲ; ಆಗ ಆಂಟಿಯೋಕಸ್ ಈಜಿಪ್ತಿನ ಆಳ್ವಿಕನಾಗಿದ್ದ ಒಬ್ಬ ಚಿಕ್ಕ ಮಗುವಿನೊಂದಿಗೆ ವ್ಯವಹರಿಸುತ್ತಿದ್ದನು. ಮಗು ಅಂತಿಮ ತಲೆಮಾರಿನ ಸಂಕೇತವಾಗಿರುವುದರಿಂದ, ಒಂದು ಮಟ್ಟದಲ್ಲಿ ಪಾನಿಯಂನಲ್ಲಿ ಆಂಟಿಯೋಕಸ್ ಸೋಲಿಸುವ ಆ ಬಾಲರಾಜನು ದಕ್ಷಿಣದ ರಾಜ್ಯದ ಅಂತಿಮ ತಲೆಮಾರಿಯೇ ಆಗಿದ್ದಾನೆ. ಪ್ರಾಯೋಗಿಕ ಮಟ್ಟದಲ್ಲಿ, ಆ ಬಾಲರಾಜನು ಆಂಟಿಯೋಕಸ್‌ನ ಬಲಕ್ಕೆ ಹೋಲಿಸಿದಾಗ ದೌರ್ಬಲ್ಯವನ್ನು ಸೂಚಿಸುತ್ತಾನೆ.</w:t>
      </w:r>
    </w:p>
    <w:p>
      <w:pPr>
        <w:pStyle w:val="ArticleScripture"/>
        <w:jc w:val="left"/>
      </w:pPr>
      <w:r>
        <w:rPr>
          <w:rFonts w:ascii="Nirmala UI" w:hAnsi="Nirmala UI" w:eastAsia="Nirmala UI" w:cs="Nirmala UI"/>
        </w:rPr>
        <w:t>“ಪ್ಟೋಲೆಮಿ ಫಿಲೋಪಾಟರ್ ಮತ್ತು ಅಂತಿಯೋಕಸ್ ಇವರ ನಡುವೆ ಮಾಡಿಕೊಂಡ ಶಾಂತಿ ಒಡಂಬಡಿಕೆ ಹದಿನಾಲ್ಕು ವರ್ಷಗಳವರೆಗೆ ಮುಂದುವರಿಯಿತು. ಇದೇ ವೇಳೆಯಲ್ಲಿ ಪ್ಟೋಲೆಮಿ ಅತಿಸೇವನೆ ಮತ್ತು ದುರ್ಚರ್ಯೆಯಿಂದ ಸತ್ತನು; ಅವನ ನಂತರ ಅವನ ಮಗನಾದ ಪ್ಟೋಲೆಮಿ ಎಪಿಫಾನಿಸ್ ಸಿಂಹಾಸನಾರೂಢನಾದನು; ಆಗ ಅವನು ಕೇವಲ ನಾಲ್ಕು ಅಥವಾ ಐದು ವರ್ಷದ ಬಾಲಕನಾಗಿದ್ದನು. ಅದೇ ಕಾಲದಲ್ಲಿ ಅಂತಿಯೋಕಸ್ ತನ್ನ ರಾಜ್ಯದಲ್ಲಿದ್ದ ಬಂಡಾಯವನ್ನು ಶಮನಗೊಳಿಸಿ, ಪೂರ್ವ ಭಾಗಗಳನ್ನು ವಶಪಡಿಸಿಕೊಂಡು ಅವುಗಳನ್ನು ವಿಧೇಯತೆಯಲ್ಲಿ ಸ್ಥಿರಗೊಳಿಸಿದ್ದರಿಂದ, ಯುವ ಎಪಿಫಾನಿಸ್ ಐಗುಪ್ತದ ಸಿಂಹಾಸನಕ್ಕೆ ಬಂದಾಗ ಯಾವ ಸಾಹಸಕ್ಕೂ ಸಿದ್ಧನಾಗಿದ್ದನು; ಮತ್ತು ತನ್ನ ಅಧಿಪತ್ಯವನ್ನು ವಿಸ್ತರಿಸಿಕೊಳ್ಳಲು ಇದಕ್ಕಿಂತ ಉತ್ತಮವಾದ ಅವಕಾಶವನ್ನು ಕೈಚೆಲ್ಲಬಾರದೆಂದು ತಿಳಿದು, ಅವನು “ಹಿಂದಿನದಕ್ಕಿಂತ ದೊಡ್ಡ” ಒಂದು ಅಪಾರ ಸೈನ್ಯವನ್ನು ಕೂಡಿಸಿಕೊಂಡು (ಏಕೆಂದರೆ ತನ್ನ ಪೂರ್ವ ದಂಡಯಾತ್ರೆಯಲ್ಲಿ ಅವನು ಅನೇಕ ಸೈನಿಕ ಶಕ್ತಿಗಳನ್ನು ಕೂಡಿಸಿ ಬಹು ದೊಡ್ಡ ಐಶ್ವರ್ಯವನ್ನೂ ಸಂಪಾದಿಸಿದ್ದನು), ಶಿಶುರಾಜನ ಮೇಲೆ ಸುಲಭ ಜಯವನ್ನು ನಿರೀಕ್ಷಿಸಿ ಐಗುಪ್ತದ ವಿರುದ್ಧ ಹೊರಟನು. ಅವನು ಹೇಗೆ ಯಶಸ್ವಿಯಾದನು ಎಂಬುದನ್ನು ನಾವು ಈಗಲೇ ನೋಡುವೆವು; ಏಕೆಂದರೆ ಇಲ್ಲಿ ಈ ರಾಜ್ಯಗಳ ವ್ಯವಹಾರಗಳಲ್ಲಿ ಹೊಸ ಸಂಕೀರ್ಣತೆಗಳು ಪ್ರವೇಶಿಸುತ್ತವೆ, ಮತ್ತು ಇತಿಹಾಸದ ರಂಗಮಂಚದಲ್ಲಿ ಹೊಸ ಪಾತ್ರಧಾರಿಗಳು ಪರಿಚಯಗೊಳ್ಳುತ್ತಾರೆ.” ಉರಿಯಾ ಸ್ಮಿತ್, Daniel and the Revelation, 255.</w:t>
      </w:r>
    </w:p>
    <w:p>
      <w:pPr>
        <w:pStyle w:val="ArticleHeading"/>
        <w:jc w:val="left"/>
      </w:pPr>
      <w:r>
        <w:rPr>
          <w:rFonts w:ascii="Nirmala UI" w:hAnsi="Nirmala UI" w:eastAsia="Nirmala UI" w:cs="Nirmala UI"/>
        </w:rPr>
        <w:t>ದಕ್ಷಿಣದ ರಾಜನು</w:t>
      </w:r>
    </w:p>
    <w:p>
      <w:pPr>
        <w:pStyle w:val="ArticleBody"/>
        <w:jc w:val="left"/>
      </w:pPr>
      <w:r>
        <w:rPr>
          <w:rFonts w:ascii="Nirmala UI" w:hAnsi="Nirmala UI" w:eastAsia="Nirmala UI" w:cs="Nirmala UI"/>
        </w:rPr>
        <w:t>ರಷ್ಯಾದ ಅಂತಿಮ ಹೆಜ್ಜೆಗಳನ್ನು ರೇಖಾಂಕಿ ಮಾಡುವುದು ಎಂದರೆ, ಪ್ರವಾದನಾತ್ಮಕ ದಕ್ಷಿಣದ ರಾಜನ ಅಂತಿಮ ಹೆಜ್ಜೆಗಳನ್ನು ರೇಖಾಂಕಿ ಮಾಡುವುದೇ ಆಗಿದೆ. 1798ರಲ್ಲಿ ಅಂತ್ಯದ ಕಾಲದಲ್ಲಿ ಪ್ರವಾದನಾತ್ಮಕ ಇತಿಹಾಸಕ್ಕೆ ಬಂದ ಆತ್ಮಿಕ ದಕ್ಷಿಣದ ರಾಜನ ಒಂದು ಪ್ರವಾದನಾತ್ಮಕ ಲಕ್ಷಣವೆಂದರೆ—ಅವನು ತನ್ನ ಅಂತ್ಯಕ್ಕೆ ಹೇಗೆ ಬರುತ್ತಾನೆ ಎಂಬುದು. ಅದು ಉತ್ತರದ ರಾಜನಿಗೂ, ಸುಳ್ಳು ಪ್ರವಾದಿಗೂ ಸಹ ಒಂದು ಪ್ರವಾದನಾತ್ಮಕ ಲಕ್ಷಣವೇ ಆಗಿದೆ. ಲೋಕವನ್ನು ಅರ್ಮಗೆದೋನಿಗೆ ನಡೆಸುವ ಈ ಮೂರು ಶಕ್ತಿಗಳಲ್ಲಿನ ಪ್ರತಿಯೊಂದಕ್ಕೂ ದೇವರ ವಾಕ್ಯದಲ್ಲಿ ವಿಶೇಷವಾಗಿ ಗುರುತಿಸಲ್ಪಟ್ಟ ಅಂತ್ಯಗಳಿವೆ. ಪುಟಿನ್ ಮತ್ತು ರಷ್ಯಾಗೆ ಏನೇ ಆಗಲಿ, ಅದು ದಕ್ಷಿಣದ ರಾಜನ ಭೂತಕಾಲದ ರೇಖೆಗಳ ಮೂಲಕ ಪೂರ್ವರೂಪಿಸಲ್ಪಟ್ಟಿರುತ್ತದೆ.</w:t>
      </w:r>
    </w:p>
    <w:p>
      <w:pPr>
        <w:pStyle w:val="ArticleBody"/>
        <w:jc w:val="left"/>
      </w:pPr>
      <w:r>
        <w:rPr>
          <w:rFonts w:ascii="Nirmala UI" w:hAnsi="Nirmala UI" w:eastAsia="Nirmala UI" w:cs="Nirmala UI"/>
        </w:rPr>
        <w:t>ದಕ್ಷಿಣದ ಆತ್ಮಿಕ ರಾಜನ ಪತನದ ಉದಾಹರಣೆಗಳು, ಕ್ರಾಂತಿಯ ಕಾಲದಲ್ಲಿ ನಾಸ್ತಿಕ ಫ್ರಾನ್ಸ್ ಆಗಿದ್ದ ಮೊದಲ ಆತ್ಮಿಕ ದಕ್ಷಿಣದ ರಾಜನ ಪತನದಲ್ಲಿ ಪೂರ್ವಛಾಯಿತವಾಗಿದ್ದವು. ದಕ್ಷಿಣದ ರಾಜ್ಯದ ಪತನವು ದಕ್ಷಿಣದ ರಾಜನ ಪತನವನ್ನೂ ಒಳಗೊಂಡಿದೆ. ನಪೋಲಿಯನ್‌ನ ಪತನವು ಫ್ರಾನ್ಸ್‌ನ ಪತನಕ್ಕೆ ಹೊಂದಿಕೆಯಾಗುತ್ತದೆ, ಮತ್ತು ದಕ್ಷಿಣದ ಮುಂದಿನ ರಾಜ್ಯವಾಗಿದ್ದ ರಷ್ಯಾದ ಪತನಕ್ಕೂ ಸಮಾನಾಂತರವಾಗುತ್ತದೆ. ಆಧುನಿಕ ದಕ್ಷಿಣದ ರಾಜನಾಗಿ ರಷ್ಯಾ ಕ್ರಾಂತಿಯಲ್ಲೇ ಆರಂಭವಾದಂತೆಯೇ, ದಕ್ಷಿಣದ ರಾಜನಾಗಿ ಫ್ರಾನ್ಸ್ ಕೂಡ ಕ್ರಾಂತಿಯೊಂದಿಗೆ ಆರಂಭವಾಯಿತು.</w:t>
      </w:r>
    </w:p>
    <w:p>
      <w:pPr>
        <w:pStyle w:val="ArticleBody"/>
        <w:jc w:val="left"/>
      </w:pPr>
      <w:r>
        <w:rPr>
          <w:rFonts w:ascii="Nirmala UI" w:hAnsi="Nirmala UI" w:eastAsia="Nirmala UI" w:cs="Nirmala UI"/>
        </w:rPr>
        <w:t>ದಕ್ಷಿಣದ ರಾಜರ ಸಂಕೇತವಾದ ಅಜಗಜಾಂತರ ಸರ್ಪದ ಒಂದು ಲಕ್ಷಣವೇ ಕ್ರಾಂತಿ. ದಕ್ಷಿಣದ ರಾಜನ ಪ್ರಮುಖ ಸಂಕೇತವಾದ ಆ ಸರ್ಪನು ಸೈತಾನನೇ ಆಗಿದ್ದಾನೆ; ಸಹಸ್ರಾಬ್ದಿಯ ಅಂತ್ಯದಲ್ಲಿ ಅವನು ಕ್ರಾಂತಿಯನ್ನು ಪ್ರಯತ್ನಿಸಿದಾಗ, ಆಕಾಶದಿಂದ ಬೆಂಕಿ ಇಳಿದುಬಂದು ಅವನನ್ನು ಗ್ರಸಿಸುತ್ತದೆ. ಆರಂಭದಲ್ಲಿ ಪರಲೋಕದಲ್ಲಿ ನಡೆದ ಅವನ ಬಂಡಾಯವು, ಸಹಸ್ರಾಬ್ದಿಯ ಸಮಾಪ್ತಿಯಲ್ಲಿ ನಡೆಯುವ ಅವನ ಬಂಡಾಯದ ಆಲ್ಫಾ ಆಗಿತ್ತು.</w:t>
      </w:r>
    </w:p>
    <w:p>
      <w:pPr>
        <w:pStyle w:val="ArticleBody"/>
        <w:jc w:val="left"/>
      </w:pPr>
      <w:r>
        <w:rPr>
          <w:rFonts w:ascii="Nirmala UI" w:hAnsi="Nirmala UI" w:eastAsia="Nirmala UI" w:cs="Nirmala UI"/>
        </w:rPr>
        <w:t>1798ರಲ್ಲಿ, ಫ್ರೆಂಚ್ ಕ್ರಾಂತಿಯ ಸಮಯದಲ್ಲಿ, ಭವಿಷ್ಯವಾಣಿಯ ಪ್ರಕಾರ ಫ್ರಾನ್ಸ್ ಆತ್ಮಿಕ ದಕ್ಷಿಣದ ರಾಜನಾಗಿ ಸಿಂಹಾಸನವನ್ನು ಅಲಂಕರಿಸಿತು. ಆ ಕ್ರಾಂತಿ ಯೂರೋಪಿನ ಜನಾಂಗಗಳ ಮೂಲಕ ಪ್ರವಹಿಸಿ, ಅಂತಿಮವಾಗಿ ರಷ್ಯನ್ ಕ್ರಾಂತಿಗೆ ತಲುಪಿತು; ಅದನ್ನು ಅದೇ ವರ್ಷದಲ್ಲಿ ಶೀಘ್ರದಲ್ಲೇ ಬೋಲ್ಶೆವಿಕ್ ಕ್ರಾಂತಿ ಅನುಸರಿಸಿತು.</w:t>
      </w:r>
    </w:p>
    <w:p>
      <w:pPr>
        <w:pStyle w:val="ArticleBody"/>
        <w:jc w:val="left"/>
      </w:pPr>
      <w:r>
        <w:rPr>
          <w:rFonts w:ascii="Nirmala UI" w:hAnsi="Nirmala UI" w:eastAsia="Nirmala UI" w:cs="Nirmala UI"/>
        </w:rPr>
        <w:t>1917ರ ರಷ್ಯಾ ಕ್ರಾಂತಿ ಎರಡು ಮುಖ್ಯ ಹಂತಗಳನ್ನು ಒಳಗೊಂಡಿತ್ತು: ಫೆಬ್ರವರಿ ಕ್ರಾಂತಿ (ಇದು ಝಾರ್ಷಾಹಿ ರಾಜತಂತ್ರವನ್ನು ಉರುಳಿಸಿತು, ಏಕಚಕ್ರಾಧಿಕಾರವನ್ನು ಅಂತ್ಯಗೊಳಿಸಿತು, ಮತ್ತು ಸೋವಿಯೆಟ್‌ಗಳೊಂದಿಗೆ ದ್ವೈತಾಧಿಕಾರದ ಅವಧಿಯ ಮಧ್ಯೆ ತಾತ್ಕಾಲಿಕ ಸರ್ಕಾರವನ್ನು ಸ್ಥಾಪಿಸಿತು) ಮತ್ತು ಅಕ್ಟೋಬರ್ ಕ್ರಾಂತಿ (ಇದನ್ನು ಬೋಲ್ಶೆವಿಕ್ ಕ್ರಾಂತಿ ಎಂದೂ ಕರೆಯುತ್ತಾರೆ; ಇದರಲ್ಲಿ ಲೆನಿನ್‌ನ ನೇತೃತ್ವದಲ್ಲಿ ಬೋಲ್ಶೆವಿಕ್‌ಗಳು ರಾಜ್ಯಾಪಹರಣದ ಮೂಲಕ ಅಧಿಕಾರವನ್ನು ವಶಪಡಿಸಿಕೊಂಡರು; ಇದರ ಫಲವಾಗಿ ಸೋವಿಯೆಟ್ ಆಡಳಿತ ಸ್ಥಾಪನೆಯಾಗಿ ಸಮಾಜವಾದ/ಸಾಮ್ಯವಾದದತ್ತ ಸಾಗುವ ಮಾರ್ಗವು ನಿರ್ಮಾಣವಾಯಿತು).</w:t>
      </w:r>
    </w:p>
    <w:p>
      <w:pPr>
        <w:pStyle w:val="ArticleBody"/>
        <w:jc w:val="left"/>
      </w:pPr>
      <w:r>
        <w:rPr>
          <w:rFonts w:ascii="Nirmala UI" w:hAnsi="Nirmala UI" w:eastAsia="Nirmala UI" w:cs="Nirmala UI"/>
        </w:rPr>
        <w:t>ಐತಿಹಾಸಿಕ ವಿಶ್ಲೇಷಣೆಗಳಲ್ಲಿಯೂ ಕ್ರಾಂತಿಸಿದ್ಧಾಂತದಲ್ಲಿಯೂ (ವಿಶೇಷವಾಗಿ ಟ್ರೋಟ್ಸ್ಕಿ, ಲಕ್ಸೆಂಬರ್ಗ್ ಮತ್ತು ಸಮಾನಾಂತರಗಳನ್ನು ಎಳೆಯುವ ಇತರರ ಮಾರ್ಕ್ಸವಾದಿ ದೃಷ್ಟಿಕೋನಗಳಿಂದ), ಫ್ರೆಂಚ್ ಕ್ರಾಂತಿ (1789–1799) ಅನ್ನು ರಷ್ಯಾದ ಘಟನೆಗಳ ಪ್ರವಾಹಕ್ಕೆ ಒಂದು ಮಾದರಿಯನ್ನು ತೋರಿಸುವುದಾಗಿ, ಅಥವಾ ಅದರ ರೂಪರೇಖೆಯನ್ನು ಒದಗಿಸುವುದಾಗಿ, ಬಹುಸಾರಿ ಪರಿಗಣಿಸಲಾಗುತ್ತದೆ. ರಷ್ಯಾದ ಈ ಹಂತಗಳಿಗೆ ಮಾದರಿಯಾದ ಫ್ರೆಂಚ್ ಕ್ರಾಂತಿಯ ಎರಡು ಹಂತಗಳು ಇವು:</w:t>
      </w:r>
    </w:p>
    <w:p>
      <w:pPr>
        <w:pStyle w:val="ArticleListItem"/>
        <w:ind w:left="576" w:hanging="259"/>
        <w:jc w:val="left"/>
      </w:pPr>
      <w:r>
        <w:rPr>
          <w:rFonts w:ascii="Nirmala UI" w:hAnsi="Nirmala UI" w:eastAsia="Nirmala UI" w:cs="Nirmala UI"/>
        </w:rPr>
        <w:t>• ಆರಂಭಿಕ ಮಿತವಾದ/ಸಂವಿಧಾನಾತ್ಮಕ ಹಂತ (ಸುಮಾರು 1789–1792), ಇದು ಫೆಬ್ರವರಿ ಕ್ರಾಂತಿಯೊಂದಿಗೆ ಹೊಂದಿಕೆಯಾಗುತ್ತದೆ. ಈ ಫ್ರೆಂಚ್ ಹಂತವು ಬಾಸ್ಟಿಲ್ ಮೇಲಿನ ದಾಳಿಯೊಂದಿಗೆ, ಎಸ್ಟೇಟ್ಸ್-ಜನರಲ್/ರಾಷ್ಟ್ರೀಯ ಸಭೆಯ ಸಮಾವೇಶದೊಂದಿಗೆ, ಸಾಮಂತೀಯ ವಿಶೇಷಾಧಿಕಾರಗಳ ರದ್ದತಿಯೊಂದಿಗೆ, ಮಾನವನ ಹಕ್ಕುಗಳ ಘೋಷಣೆಯೊಂದಿಗೆ, ಹಾಗೂ ಗಿರೊಂಡಿನ್‌ಗಳು ಮತ್ತು ಮಿತವಾದ ಸುಧಾರಕರ ಅಧೀನದಲ್ಲಿ ಸಂವಿಧಾನಾತ್ಮಕ ರಾಜತಂತ್ರದ ಸ್ಥಾಪನೆಯೊಂದಿಗೆ ಆರಂಭವಾಯಿತು. ಇದು ಪರಿಪೂರ್ಣ ರಾಜತಂತ್ರವನ್ನು ಉರುಳಿಸಿತು, ಆದರೆ ಬುರ್ಜುವಾ/ಉದಾರವಾದಿ ಆಡಳಿತದ ಅಂಶಗಳನ್ನೂ ದ್ವಂದ್ವ/ವಿವಾದಿತ ಅಧಿಕಾರ ರಚನೆಗಳನ್ನೂ (ಉದಾ., ಸಭೆ ಮತ್ತು ಉಳಿದುಕೊಂಡಿದ್ದ ರಾಜತಂತ್ರದ ನಡುವಿನ) ಉಳಿಸಿಕೊಂಡಿತು. ಇದೇ ರೀತಿಯಾಗಿ, 1917ರ ಫೆಬ್ರವರಿ ಝಾರಿಸಂಗೆ ಅಂತ್ಯಮಾಡಿತು, ಆದರೆ ಅದು ಬುರ್ಜುವಾ ತಾತ್ಕಾಲಿಕ ಸರ್ಕಾರಕ್ಕೂ ಸೋವಿಯೆಟ್‌ಗಳೊಂದಿಗೆ ದ್ವಂದ್ವಾಧಿಕಾರಕ್ಕೂ ದಾರಿ ಮಾಡಿಕೊಟ್ಟಿತು.</w:t>
      </w:r>
    </w:p>
    <w:p>
      <w:pPr>
        <w:pStyle w:val="ArticleListItem"/>
        <w:ind w:left="576" w:hanging="259"/>
        <w:jc w:val="left"/>
      </w:pPr>
      <w:r>
        <w:rPr>
          <w:rFonts w:ascii="Nirmala UI" w:hAnsi="Nirmala UI" w:eastAsia="Nirmala UI" w:cs="Nirmala UI"/>
        </w:rPr>
        <w:t>• ತೀವ್ರ/ಜಾಕೊಬಿನ್ ಹಂತವು (ಸುಮಾರು 1792–1794; ಇದರಲ್ಲಿ ಪ್ರಥಮ ಗಣರಾಜ್ಯದ ಸ್ಥಾಪನೆ, ಲೂಯಿ XVIರ ಶಿರೋಛೇದನ, ಹಾಗೂ ರೋಬ್ಸ್‌ಪಿಯರ್ ಮತ್ತು ಜಾಕೊಬಿನ್‌ಗಳು/ಸಾರ್ವಜನಿಕ ಸುರಕ್ಷತಾ ಸಮಿತಿಯ ಅಧೀನದಲ್ಲಿದ್ದ ಭೀತಿಯ ಆಳ್ವಿಕೆ ಸೇರಿ) ಅಕ್ಟೋಬರ್ (ಬೋಲ್ಶೆವಿಕ್) ಕ್ರಾಂತಿಗೆ ಹೊಂದಿಕೆಯಾಗುತ್ತದೆ. ಜಾಕೊಬಿನ್‌ಗಳು ಹೆಚ್ಚು ಮಿತವ್ಯಯಿಗಳಾದ ಗಿರೊಂಡಿನ್‌ಗಳಿಂದ ತೀವ್ರ ಕ್ರಮದ ಮೂಲಕ ಅಧಿಕಾರವನ್ನು ಕಬಳಿಸಿ, ಗಣರಾಜ್ಯವನ್ನು ಘೋಷಿಸಿ, ಪ್ರತಿಕ್ರಾಂತಿಯನ್ನು ದಮನಿಸಿ, ಹಾಗೂ ಆಂತರಿಕ/ಬಾಹ್ಯ ಭೀತಿಗಳ ವಿರುದ್ಧದ ರಕ್ಷಣೆಯೊಂದಿಗೆ ಕ್ರಾಂತಿಯನ್ನು ಇನ್ನಷ್ಟು ಆಳವಾದ ಸಾಮಾಜಿಕ ಪರಿವರ್ತನೆಯ ದಿಕ್ಕಿಗೆ ಒತ್ತಿದರು. ಇದು ಹೇಗೆ ಬೋಲ್ಶೆವಿಕ್‌ಗಳು ತಾತ್ಕಾಲಿಕ ಸರ್ಕಾರವನ್ನು ಉರುಳಿಸಿ, ಪ್ರೊಲೇಟೇರಿಯಟ್‌ನ/ಪ್ರೊಲೇಟೇರಿಯಟ್‌ನ ದಂಡಾಧಿಕಾರದ ಆಳ್ವಿಕೆಯನ್ನು ಸ್ಥಿರಗೊಳಿಸಿ, ಹಾಗೂ ಕ್ರಾಂತಿಕಾರಿ ಸಮಾಜವಾದವನ್ನು ಮುಂದೂಡಿದರೋ ಅದನ್ನು ಪ್ರತಿಬಿಂಬಿಸುತ್ತದೆ.</w:t>
      </w:r>
    </w:p>
    <w:p>
      <w:pPr>
        <w:pStyle w:val="ArticleBody"/>
        <w:jc w:val="left"/>
      </w:pPr>
      <w:r>
        <w:rPr>
          <w:rFonts w:ascii="Nirmala UI" w:hAnsi="Nirmala UI" w:eastAsia="Nirmala UI" w:cs="Nirmala UI"/>
        </w:rPr>
        <w:t>ಈ ಸಮಾನಾಂತರಗಳು ಕ್ರಾಂತಿಗಳು ಬಹುಸಾರಿ ಒಂದು ನಿರ್ದಿಷ್ಟ ಮಾದರಿಯನ್ನು ಅನುಸರಿಸುತ್ತವೆ ಎಂಬುದನ್ನು ಒತ್ತಿಹೇಳುತ್ತವೆ: ಹಳೆಯ ಆಡಳಿತದ ವಿರುದ್ಧದ ಆರಂಭಿಕ ವಿಶಾಲ ಜನಎದ್ದೇಳಿಕೆ (ಮಿತವಾಧಿ/ಬುರ್ಜುವಾ ಶಕ್ತಿಗಳ ನೇತೃತ್ವದಲ್ಲಿ), ಅದರ ನಂತರ ಸಂಕಷ್ಟದ ಮಧ್ಯೆ ಕ್ರಾಂತಿಯನ್ನು ‘ಉಳಿಸಿ’ ಅದನ್ನು ಇನ್ನಷ್ಟು ಆಳಗೊಳಿಸಲು ಉಗ್ರವಾಧಿಗಳಿಂದ ಅಧಿಕಾರದ ಇನ್ನಷ್ಟು ತೀವ್ರ ಸ್ವಾಧೀನ. ಬೋಲ್ಶೆವಿಕ್‌ಗಳೇ ಸ್ವತಃ ಫ್ರೆಂಚ್ ಮಾದರಿಯಿಂದ ಸಚೇತನವಾಗಿ ಪ್ರೇರಣೆ ಪಡೆದಿದ್ದರು; ಪ್ರತಿಕ್ರಾಂತಿಯನ್ನು ತಡೆಯಲು ಮತ್ತು ಕ್ರಾಂತಿಯ ಸಾಧ್ಯತೆಯನ್ನು ಪರಿಪೂರ್ಣಗೊಳಿಸಲು ಅಗತ್ಯವಾದ ಕ್ರಮವೆಂದು ತಮ್ಮ ಅಕ್ಟೋಬರ್ ಎದ್ದೇಳಿಕೆಯನ್ನು ಜಾಕೊಬಿನ್ ಸತ್ತಾಪಲಟಕ್ಕೆ ಸಮಾನವೆಂದು ಅವರು ಕಂಡಿದ್ದರು.</w:t>
      </w:r>
    </w:p>
    <w:p>
      <w:pPr>
        <w:pStyle w:val="ArticleBody"/>
        <w:jc w:val="left"/>
      </w:pPr>
      <w:r>
        <w:rPr>
          <w:rFonts w:ascii="Nirmala UI" w:hAnsi="Nirmala UI" w:eastAsia="Nirmala UI" w:cs="Nirmala UI"/>
        </w:rPr>
        <w:t>ಈ ಪ್ರಕಾರರೂಪವು ಟ್ರೋಟ್ಸ್ಕಿಯವರ *History of the Russian Revolution* ಕೃತಿಯಂತಹ ಕೃತಿಗಳಲ್ಲಿ ಕಾಣಿಸಿಕೊಳ್ಳುತ್ತದೆ (ಅಲ್ಲಿ ರಷ್ಯಾದ ದ್ವೈತ-ಅಧಿಕಾರದ ಹಂತವನ್ನು ಫ್ರಾನ್ಸಿನ ಸಮಾನ ಗತಿಶೀಲತೆಗಳೊಂದಿಗೆ ಸ್ಪಷ್ಟವಾಗಿ ಹೋಲಿಸಲಾಗಿದೆ) ಮತ್ತು ರೋಸಾ ಲಕ್ಸೆಂಬರ್ಗ್ ಅವರ ರಷ್ಯಾದ ಘಟನೆಗಳ ಕುರಿತ ಬರಹಗಳಲ್ಲಿಯೂ ಕಾಣಿಸುತ್ತದೆ; ಅಲ್ಲಿ ಅವರು ರಷ್ಯಾ ಕ್ರಾಂತಿಯ ಮೊದಲ ಅವಧಿ (ಮಾರ್ಚ್–ಅಕ್ಟೋಬರ್) ಫ್ರೆಂಚ್ (ಮತ್ತು ಇಂಗ್ಲಿಷ್) ಕ್ರಾಂತಿಗಳ ರೂಪರೇಖೆಯನ್ನು ಅನುಸರಿಸುತ್ತದೆ ಎಂದು ಸೂಚಿಸುತ್ತಾರೆ, ಹಾಗೂ ಬೋಲ್ಶೆವಿಕ್‌ಗಳ ಅಧಿಕಾರಗ್ರಹಣವು ಜಾಕೋಬಿನ್‌ಗಳ ಉದಯಕ್ಕೆ ಸಮಾನಾಂತರವಾಗುತ್ತದೆ ಎಂದು ಹೇಳುತ್ತಾರೆ.</w:t>
      </w:r>
    </w:p>
    <w:p>
      <w:pPr>
        <w:pStyle w:val="ArticleBody"/>
        <w:jc w:val="left"/>
      </w:pPr>
      <w:r>
        <w:rPr>
          <w:rFonts w:ascii="Nirmala UI" w:hAnsi="Nirmala UI" w:eastAsia="Nirmala UI" w:cs="Nirmala UI"/>
        </w:rPr>
        <w:t>ಯೇಸು ಯಾವಾಗಲೂ ಅಂತ್ಯವನ್ನು ಆರಂಭದೊಂದಿಗೆ ಉದಾಹರಿಸುತ್ತಾನೆ; ಮತ್ತು ದಕ್ಷಿಣದ ಮೊದಲ ಆತ್ಮಿಕ ರಾಜನಾದ ನಪೋಲಿಯನ್‌ನ ಪತನವು ಕ್ರಾಂತಿಯ ಆರಂಭದಲ್ಲಿದ್ದ ಮಾರ್ಗಚಿಹ್ನೆಗಳನ್ನು ಅನುಸರಿಸಿತು; ಮತ್ತು ಹೀಗೆ ಮಾಡುವುದರ ಮೂಲಕ ಅದು ಸೋವಿಯತ್ ಯೂನಿಯನ್‌ನ ಪತನವನ್ನು ಪ್ರತಿನಿಧಿಸಿತು.</w:t>
      </w:r>
    </w:p>
    <w:p>
      <w:pPr>
        <w:pStyle w:val="ArticleBody"/>
        <w:jc w:val="left"/>
      </w:pPr>
      <w:r>
        <w:rPr>
          <w:rFonts w:ascii="Nirmala UI" w:hAnsi="Nirmala UI" w:eastAsia="Nirmala UI" w:cs="Nirmala UI"/>
        </w:rPr>
        <w:t>ನೆಪೋಲಿಯನ್‌ನ ಕ್ರಮೇಣ (ಹಂತ ಹಂತವಾಗಿ ನಡೆದ) ಪತನವು, ಫ್ರೆಂಚ್ ಕ್ರಾಂತಿಯ ಎರಡು ಹಂತಗಳು ರಷ್ಯಾ ಕ್ರಾಂತಿಯ 1917ರ ಫೆಬ್ರವರಿ ಮತ್ತು ಅಕ್ಟೋಬರ್ ಹಂತಗಳಿಗೆ ಪೂರ್ವಛಾಯೆಯಾಗಿದ್ದ ಅದೇ ಪ್ರಕಾರಾತ್ಮಕ ಚೌಕಟ್ಟಿನೊಳಗೆ, ಸೋವಿಯತ್ ಒಕ್ಕೂಟದ ನಿಧಾನಗತಿಯ ಕುಸಿತ ಮತ್ತು 1991ರ ಪತನದೊಂದಿಗೆ ಅತ್ಯಂತ ಸಮೀಪವಾಗಿ ಹೊಂದಿಕೆಯಾಗುತ್ತದೆ. ಈ ಸಮಾನಾಂತರತೆ ಕ್ರಾಂತಿಯ ಅತಿರೇಕದ ನಂತರದ ಸ್ಥಿರೀಕರಣದ ಹಂತವಾದ (ಬೋನಪಾರ್ಟಿಸಮ್) ಮತ್ತು ಅದರ ಅನಿವಾರ್ಯ ವಿಘಟನೆಯ ಹಂತದವರೆಗೂ ವಿಸ್ತರಿಸುತ್ತದೆ. ಇದು ಸಾಮಾನ್ಯ ಐತಿಹಾಸಿಕ ಮಾದರಿಗಳಿಂದಲೂ ಮತ್ತು ಮಾರ್ಕ್ಸವಾದಿ ವಿಶ್ಲೇಷಣೆಗಳಿಂದಲೂ (ವಿಶೇಷವಾಗಿ The Revolution Betrayed ಹಾಗೂ ಸಂಬಂಧಿತ ಕೃತಿಗಳಲ್ಲಿನ ಟ್ರಾಟ್ಸ್ಕಿಯ ವಿಶ್ಲೇಷಣೆಗಳಿಂದ) ಆಧಾರ ಹೊಂದುತ್ತದೆ; ಅಲ್ಲಿ ನೆಪೋಲಿಯನ್ ಅನ್ನು ಬೋನಪಾರ್ಟಿಸಮ್‌ನ ಆದರ್ಶ ಮಾದರಿಯಾಗಿ ಪರಿಗಣಿಸಲಾಗಿದೆ: ಕ್ರಾಂತಿಯ ಅತಿರೇಕದ ಶಿಖರದ ನಂತರ ಉದಯಿಸುವ, ವರ್ಗಗಳ ನಡುವಿನ ಸಮತೋಲನವನ್ನು ಕಾಯ್ದುಕೊಳ್ಳುವ, ಕ್ರಾಂತಿಯ ಪ್ರಮುಖ ರಚನಾತ್ಮಕ ಸಾಧನೆಗಳನ್ನು ಸಂರಕ್ಷಿಸುವ (ಆದರೆ ಅದರ ಪ್ರಜಾಸತ್ತಾತ್ಮಕ ಪ್ರೇರಣೆಯನ್ನು ದಮನಿಸುವ), ವೈಯಕ್ತಿಕ/ಸೈನಿಕ-ನೌಕರಶಾಹಿ ಸಾಮ್ರಾಜ್ಯವನ್ನು ನಿರ್ಮಿಸುವ, ಮಿತಿಮೀರಿಸಿ ವಿಸ್ತರಿಸುವ, ಮತ್ತು ನಂತರ ಹಂತ ಹಂತವಾಗಿ ಕುಸಿದು ಹಳೆಯ ವ್ಯವಸ್ಥೆಯ ಭಾಗಶಃ ಪುನಃಸ್ಥಾಪನೆಗೆ ದಾರಿಗೆಳೆಯುವ ಬಲಿಷ್ಠ ನಾಯಕನ ಆಡಳಿತವ್ಯವಸ್ಥೆ.</w:t>
      </w:r>
    </w:p>
    <w:p>
      <w:pPr>
        <w:pStyle w:val="ArticleHeading"/>
        <w:jc w:val="left"/>
      </w:pPr>
      <w:r>
        <w:rPr>
          <w:rFonts w:ascii="Nirmala UI" w:hAnsi="Nirmala UI" w:eastAsia="Nirmala UI" w:cs="Nirmala UI"/>
        </w:rPr>
        <w:t>ನೇಪೋಲಿಯನ್‌ನ ಬೋನಪಾರ್ಟಿಸ್ಟ್ ಉದಯವು ಸ್ಟಾಲಿನಿಸ್ಟ್ ಬಲಪಡಿಸುವಿಕೆಗೆ ಸಮಾನಾಂತರವಾಗಿದೆ</w:t>
      </w:r>
    </w:p>
    <w:p>
      <w:pPr>
        <w:pStyle w:val="ArticleBody"/>
        <w:jc w:val="left"/>
      </w:pPr>
      <w:r>
        <w:rPr>
          <w:rFonts w:ascii="Nirmala UI" w:hAnsi="Nirmala UI" w:eastAsia="Nirmala UI" w:cs="Nirmala UI"/>
        </w:rPr>
        <w:t>ಜ್ಯಾಕೋಬಿನ್ ಅತಿರೇಕದ ಹಂತ ಮತ್ತು ಥರ್ಮಿಡೋರಿಯನ್ ಪ್ರತಿಕ್ರಿಯೆ (1794) ಯ ನಂತರ, ಅಸ್ಥಿರ ಡೈರೆಕ್ಟರಿ (1795–1799) ಉದಯಿಸಿತು; 18 ಬ್ರುಮೇರ್‌ನ ನೆಪೋಲಿಯನ್‌ನ ರಾಜಕೀಯ ಪಲಟು (1799) ಕಾನ್ಸುಲೇಟ್ ಅನ್ನು ಸ್ಥಾಪಿಸಿತು, ಬಳಿಕ ಸಾಮ್ರಾಜ್ಯವನ್ನು (1804) ಸ್ಥಾಪಿಸಿತು. ಅವನು ಬೂರ್ಜುವಾ ಕ್ರಾಂತಿಕಾರಿ ಸಾಧನೆಗಳನ್ನು ಸಂಹಿತೀಕರಿಸಿ ವಿಸ್ತರಿಸಿದನು (ನೆಪೋಲಿಯನಿಕ್ ಸಂಹಿತೆ, ಸಾಮಂತೀಯ ಸೌಲಭ್ಯಗಳ ಅಂತ್ಯ, ಬಲವಾದ ಕೇಂದ್ರೀಕೃತ ರಾಜ್ಯ), ಆದರೆ ಅವುಗಳನ್ನು ಅಧಿಕಾರಶಾಹಿ ಆಡಳಿತಕ್ಕೂ, ಸೈನಿಕ ವೈಭವಕ್ಕೂ, ಮತ್ತು ಹೊಸ ಅಭಿಜಾತ ವರ್ಗಕ್ಕೂ ಅಧೀನಪಡಿಸಿದನು.</w:t>
      </w:r>
    </w:p>
    <w:p>
      <w:pPr>
        <w:pStyle w:val="ArticleBody"/>
        <w:jc w:val="left"/>
      </w:pPr>
      <w:r>
        <w:rPr>
          <w:rFonts w:ascii="Nirmala UI" w:hAnsi="Nirmala UI" w:eastAsia="Nirmala UI" w:cs="Nirmala UI"/>
        </w:rPr>
        <w:t>ಬೋಲ್ಶೆವಿಕ್/ಅಕ್ಟೋಬರ್‌ನ ಕ್ರಾಂತಿಕಾರಿ ತೀವ್ರ ಹಂತದ ನಂತರ ಮತ್ತು ಆರಂಭಿಕ ಸೋವಿಯತ್ ಪ್ರಯೋಗಗಳ ಪಶ್ಚಾತ್, ಅಧಿಕಾರಶಾಹಿ ಅವನತಿ ನೆಲೆಗೊಳ್ಳುತ್ತದೆ (ವಿಶೇಷವಾಗಿ 1920ರ ದಶಕದ ಮಧ್ಯಭಾಗದಿಂದ). ಸ್ಟಾಲಿನ್‌ನ ಅಧಿಕಾರಸಂಕೇಂದ್ರೀಕರಣವು ಎಡಪಂಥೀಯ ವಿರೋಧವನ್ನು ಸೋಲಿಸಿ, “ಒಂದು ದೇಶದಲ್ಲಿಯೇ ಸಮಾಜವಾದ”ವನ್ನು ಜಾರಿಗೊಳಿಸಿ, ಪೊಲೀಸ್/ಸೈನಿಕ-ಅಧಿಕಾರಶಾಹಿ ದಂಡಾಧಿಕಾರವನ್ನು ನಿರ್ಮಿಸುತ್ತದೆ. ಯೋಜಿತ ಆರ್ಥಿಕತೆ ಮತ್ತು ರಾಷ್ಟ್ರೀಕೃತ ಸ್ವತ್ತು (ಅಕ್ಟೋಬರ್‌ನ ಮೂಲಭೂತ ಗಳಿಕೆಗಳು) ಸಂರಕ್ಷಿಸಲ್ಪಟ್ಟರೂ, ಅವುಗಳನ್ನು ಅಂತರರಾಷ್ಟ್ರೀಯತೆಯನ್ನು ತ್ಯಜಿಸಿದ ಸ್ಥಿತಿಯಲ್ಲಿ, ವಿಶೇಷಾಧಿಕಾರಭೋಗಿ ಜಾತಿಯ ಸಾಧನಗಳಾಗಿ ಪರಿವರ್ತಿಸಲಾಗುತ್ತದೆ.</w:t>
      </w:r>
    </w:p>
    <w:p>
      <w:pPr>
        <w:pStyle w:val="ArticleBody"/>
        <w:jc w:val="left"/>
      </w:pPr>
      <w:r>
        <w:rPr>
          <w:rFonts w:ascii="Nirmala UI" w:hAnsi="Nirmala UI" w:eastAsia="Nirmala UI" w:cs="Nirmala UI"/>
        </w:rPr>
        <w:t>ಎರಡೂ ಸಂದರ್ಭಗಳಲ್ಲಿ, ಕ್ರಾಂತಿಕಾರಿ ಶಕ್ತಿಯನ್ನು “ಗಟ್ಟಿಗೊಳಿಸಿ” ಒಂದು ಏಕೈಕ ವ್ಯಕ್ತಿ ಅಥವಾ ಯಂತ್ರಾಂಗದ ಅಧೀನದಲ್ಲಿರುವ ರಾಜ್ಯಾಧಿಕಾರ ಮತ್ತು ವಿಸ್ತರಣೆಯ ಕಡೆಗೆ ಮರುನಿರ್ದೇಶಿಸಲಾಗುತ್ತದೆ (ಟ್ರಾಟ್ಸ್ಕಿಯವರು ಸ್ಟಾಲಿನ್ ಆಡಳಿತವನ್ನು ಸ್ಪಷ್ಟವಾಗಿ “ಸೋವಿಯೆಟ್ ಬೊನಪಾರ್ಟಿಸಂ” ಎಂಬ ಒಂದು ರೂಪವೆಂದು ಕರೆದಿದ್ದು, ಅದು ಕಾನ್ಸುಲೇಟ್‌ಗಿಂತ ನೆಪೋಲಿಯನನ ಸಾಮ್ರಾಜ್ಯಕ್ಕೆ ಹೆಚ್ಚು ಸಮೀಪವಾಗಿತ್ತು).</w:t>
      </w:r>
    </w:p>
    <w:p>
      <w:pPr>
        <w:pStyle w:val="ArticleHeading"/>
        <w:jc w:val="left"/>
      </w:pPr>
      <w:r>
        <w:rPr>
          <w:rFonts w:ascii="Nirmala UI" w:hAnsi="Nirmala UI" w:eastAsia="Nirmala UI" w:cs="Nirmala UI"/>
        </w:rPr>
        <w:t>ಹಂತ ಹಂತವಾಗಿ ಉಂಟಾಗುವ ಪತನ</w:t>
      </w:r>
    </w:p>
    <w:p>
      <w:pPr>
        <w:pStyle w:val="ArticleBody"/>
        <w:jc w:val="left"/>
      </w:pPr>
      <w:r>
        <w:rPr>
          <w:rFonts w:ascii="Nirmala UI" w:hAnsi="Nirmala UI" w:eastAsia="Nirmala UI" w:cs="Nirmala UI"/>
        </w:rPr>
        <w:t>ಇದೇ ಮೂಲ ಸಮನ್ವಯವಾಗಿದೆ—ಈ ಅವನತಿ ಒಂದು ಆಕಸ್ಮಿಕ ಘಟನೆಯಲ್ಲ; ಬದಲಾಗಿ ಅತಿವಿಸ್ತರಣೆ, ಆಂತರಿಕ ವಿರೋಧಾಭಾಸಗಳು, ಸೈನಿಕ ಸಂಕಟಸಂಕುಲಗಳು, ಪರಿಧಿ ಪ್ರದೇಶಗಳ ಮೇಲಿನ ನಿಯಂತ್ರಣದ ನಷ್ಟ, ವಿಫಲವಾದ ಸುಧಾರಣೆಗಳು, ಮತ್ತು ಅಂತಿಮ ವಿಸರ್ಜನೆ/ಪುನಃಸ್ಥಾಪನೆಗಳಿಂದ ಚಾಲಿತವಾದ, ಕ್ರಮೇಣ ಮುಂದುವರಿಯುವ ಕುಸಿತಗಳ ಸರಣಿಯಾಗಿದೆ.</w:t>
      </w:r>
    </w:p>
    <w:p>
      <w:pPr>
        <w:pStyle w:val="ArticleHeading"/>
        <w:jc w:val="left"/>
      </w:pPr>
      <w:r>
        <w:rPr>
          <w:rFonts w:ascii="Nirmala UI" w:hAnsi="Nirmala UI" w:eastAsia="Nirmala UI" w:cs="Nirmala UI"/>
        </w:rPr>
        <w:t>ನೇಪೋಲಿಯನ್ ಪರವು (1812 ರಿಂದ 1815)</w:t>
      </w:r>
    </w:p>
    <w:p>
      <w:pPr>
        <w:pStyle w:val="ArticleListItem"/>
        <w:ind w:left="576" w:hanging="259"/>
        <w:jc w:val="left"/>
      </w:pPr>
      <w:r>
        <w:rPr>
          <w:rFonts w:ascii="Nirmala UI" w:hAnsi="Nirmala UI" w:eastAsia="Nirmala UI" w:cs="Nirmala UI"/>
        </w:rPr>
        <w:t>• 1812: ರಷ್ಯಾದ ಮೇಲಿನ ವಿನಾಶಕಾರಿ ಆಕ್ರಮಣ—ಗ್ರಾಂಡ್ ಆರ್ಮೇ (600,000 ಸೈನಿಕರು) ಸರಬರಾಜು ವ್ಯವಸ್ಥೆಯ ವೈಫಲ್ಯ, ಚಳಿಗಾಲ, ಮತ್ತು ಪ್ರತಿರೋಧದಿಂದ ಚೂರಾಗಿಸಲ್ಪಟ್ಟಿತು. ಇದು ಮಹಾ ವಿಪತ್ತಿನ ತಿರುವುಬಿಂದು ಆಗಿದ್ದು; ಗೌರವಪ್ರತಿಷ್ಠೆ ಮತ್ತು ಮಾನವಬಲದ ಭಾರೀ ನಷ್ಟಕ್ಕೆ ಕಾರಣವಾಯಿತು.</w:t>
      </w:r>
    </w:p>
    <w:p>
      <w:pPr>
        <w:pStyle w:val="ArticleListItem"/>
        <w:ind w:left="576" w:hanging="259"/>
        <w:jc w:val="left"/>
      </w:pPr>
      <w:r>
        <w:rPr>
          <w:rFonts w:ascii="Nirmala UI" w:hAnsi="Nirmala UI" w:eastAsia="Nirmala UI" w:cs="Nirmala UI"/>
        </w:rPr>
        <w:t>• 1813: ಅವನ ವಿರುದ್ಧ ಒಕ್ಕೂಟ ರೂಪುಗೊಳ್ಳುತ್ತದೆ; ಲೈಪ್‌ಝಿಗ್‌ನಲ್ಲಿ (“ರಾಷ್ಟ್ರಗಳ ಯುದ್ಧ”) ಸೋಲು—ಜರ್ಮನ್ ಮಿತ್ರರನ್ನೂ ಪ್ರದೇಶಗಳನ್ನೂ ಕಳೆದುಕೊಳ್ಳುವುದು; ಸಾಮ್ರಾಜ್ಯ ಕುಗ್ಗಲು ಆರಂಭವಾಗುತ್ತದೆ.</w:t>
      </w:r>
    </w:p>
    <w:p>
      <w:pPr>
        <w:pStyle w:val="ArticleListItem"/>
        <w:ind w:left="576" w:hanging="259"/>
        <w:jc w:val="left"/>
      </w:pPr>
      <w:r>
        <w:rPr>
          <w:rFonts w:ascii="Nirmala UI" w:hAnsi="Nirmala UI" w:eastAsia="Nirmala UI" w:cs="Nirmala UI"/>
        </w:rPr>
        <w:t>• 1814: ಮೈತ್ರಿ ರಾಷ್ಟ್ರಗಳು ಫ್ರಾನ್ಸಿನ ಸ್ವಂತ ಭೂಭಾಗವನ್ನು ಆಕ್ರಮಿಸುತ್ತವೆ; ಪ್ಯಾರಿಸ್ ಪತನಗೊಳ್ಳುತ್ತದೆ; ನಪೋಲಿಯನ್ ರಾಜೀನಾಮೆ ನೀಡಿ ಎಲ್ಬಾಗೆ ದೇಶನಿರ್ಬಾಸಿತನಾಗುತ್ತಾನೆ.</w:t>
      </w:r>
    </w:p>
    <w:p>
      <w:pPr>
        <w:pStyle w:val="ArticleListItem"/>
        <w:ind w:left="576" w:hanging="259"/>
        <w:jc w:val="left"/>
      </w:pPr>
      <w:r>
        <w:rPr>
          <w:rFonts w:ascii="Nirmala UI" w:hAnsi="Nirmala UI" w:eastAsia="Nirmala UI" w:cs="Nirmala UI"/>
        </w:rPr>
        <w:t>• 1815: ಸಂಕ್ಷಿಪ್ತ ಮರುಪ್ರವೇಶ (ನೂರು ದಿನಗಳು), ವಾಟರ್‌ಲೂನಲ್ಲಿ ಅಂತಿಮ ಸೋಲು; ಸೇಂಟ್ ಹೆಲೆನಾಗೆ ಶಾಶ್ವತ ನಿರ್ಬಾಸನ; ಬರ್ಬನ್ ರಾಜತಂತ್ರ ಮರುಸ್ಥಾಪಿತವಾಯಿತು (ಕ್ರಾಂತಿಕಾರಿ ಸಾಧನೆಗಳ ವಿರುದ್ಧ ಪ್ರತಿಗಾಮಿ ಹಿಮ್ಮೆಟ್ಟಿಕೆ, ಆದರೆ ಸಂಪೂರ್ಣವಲ್ಲ—ಕೆಲವು ಕಾನೂನು/ಆಡಳಿತಾತ್ಮಕ ಬದಲಾವಣೆಗಳು ಉಳಿದುಕೊಂಡವು).</w:t>
      </w:r>
    </w:p>
    <w:p>
      <w:pPr>
        <w:pStyle w:val="ArticleHeading"/>
        <w:jc w:val="left"/>
      </w:pPr>
      <w:r>
        <w:rPr>
          <w:rFonts w:ascii="Nirmala UI" w:hAnsi="Nirmala UI" w:eastAsia="Nirmala UI" w:cs="Nirmala UI"/>
        </w:rPr>
        <w:t>ಸೋವಿಯತ್ ಪಾರ್ಶ್ವ (1970ರ ದಶಕದಿಂದ 1991ರವರೆಗೆ)</w:t>
      </w:r>
    </w:p>
    <w:p>
      <w:pPr>
        <w:pStyle w:val="ArticleListItem"/>
        <w:ind w:left="576" w:hanging="259"/>
        <w:jc w:val="left"/>
      </w:pPr>
      <w:r>
        <w:rPr>
          <w:rFonts w:ascii="Nirmala UI" w:hAnsi="Nirmala UI" w:eastAsia="Nirmala UI" w:cs="Nirmala UI"/>
        </w:rPr>
        <w:t>• 1970ರ ದಶಕದ ಕೊನೆಯ ಭಾಗ–1980ರ ದಶಕ: ಆರ್ಥಿಕ ಸ್ಥಗ್ನತೆ (ಬ್ರೆಝ್ನೆವ್ ಅವರ ಅಧೀನದಲ್ಲಿದ್ದ “zastoi”), ದೀರ್ಘಕಾಲಿಕ ಕೊರತೆಗಳು, ತಾಂತ್ರಿಕ ಹಿನ್ನಡೆ, ಮತ್ತು ಅಮೆರಿಕಾ/ನಾಟೋಗಳೊಂದಿಗೆ ನಡೆದ ದುರ್ಬಲಗೊಳಿಸುವ ಶಸ್ತ್ರಾಸ್ತ್ರ ಸ್ಪರ್ಧೆ—ವ್ಯವಸ್ಥಾತ್ಮಕ ಅತಿವಿಸ್ತರಣೆ ಆರ್ಥಿಕತೆಯನ್ನು ಒಳಗಿನಿಂದಲೇ ಶೂನ್ಯಗೊಳಿಸಲು ಆರಂಭವಾಗುತ್ತದೆ.</w:t>
      </w:r>
    </w:p>
    <w:p>
      <w:pPr>
        <w:pStyle w:val="ArticleListItem"/>
        <w:ind w:left="576" w:hanging="259"/>
        <w:jc w:val="left"/>
      </w:pPr>
      <w:r>
        <w:rPr>
          <w:rFonts w:ascii="Nirmala UI" w:hAnsi="Nirmala UI" w:eastAsia="Nirmala UI" w:cs="Nirmala UI"/>
        </w:rPr>
        <w:t>• 1979–1989: ಅಫ್ಘಾನಿಸ್ತಾನ ಯುದ್ಧ—ಸೋವಿಯೆಟ್ “ವಿಯೆಟ್ನಾಂ”; ಹೊರಬರಲಾಗದ ಸಿಕ್ಕುಸಮಸ್ಯೆ ಸಂಪನ್ಮೂಲಗಳು, ಮನೋಬಲ, ಮತ್ತು ಅಂತರರಾಷ್ಟ್ರೀಯ ಪ್ರತಿಷ್ಠೆಯನ್ನು ಹೀರಿಹಾಕುತ್ತದೆ (ವ್ಯಂಗ್ಯಮಯ ಸಮಾನಾಂತರವನ್ನು ಗಮನಿಸಿ: ನಪೋಲಿಯನ್ ರಷ್ಯಾದಲ್ಲಿ ನಾಶವಾಯಿತು; ಯುಎಸ್ಎಸ್ಆರ್ ಕಠಿಣವೂ ಪ್ರತಿರೋಧಭರಿತವೂ ಆದ ಯುದ್ಧರಂಗದಲ್ಲಿ ರಕ್ತಸ್ರಾವಗೊಂಡಿತು).</w:t>
      </w:r>
    </w:p>
    <w:p>
      <w:pPr>
        <w:pStyle w:val="ArticleListItem"/>
        <w:ind w:left="576" w:hanging="259"/>
        <w:jc w:val="left"/>
      </w:pPr>
      <w:r>
        <w:rPr>
          <w:rFonts w:ascii="Nirmala UI" w:hAnsi="Nirmala UI" w:eastAsia="Nirmala UI" w:cs="Nirmala UI"/>
        </w:rPr>
        <w:t>• 1985–1989: ಗಾರ್ಬಚೋವ್ ಅವರ ಪೆರೆಸ್ಟ್ರೊಯ್ಕಾ/ಗ್ಲಾಸ್ನೋಸ್ಟ್ ಸುಧಾರಣೆಗಳು (ವ್ಯವಸ್ಥೆಯನ್ನು “ಉಳಿಸುವ” ಪ್ರಯತ್ನ, ನಪೋಲಿಯನ್‌ನ ಅಂತ್ಯಕಾಲದ ಕೆಲವು ಸರಿಹೊಂದಿಸುವಿಕೆಗಳಂತೆಯೇ) ಬದಲಾಗಿ ಅದರ ಅಂತರ್ನಿಹಿತ ವಿರೋಧಾಭಾಸಗಳನ್ನು ಬಹಿರಂಗಪಡಿಸಿ ವೇಗಗೊಳಿಸುತ್ತವೆ; ಪೂರ್ವ ಬ್ಲಾಕ್‌ನ ಉಪಗ್ರಹ ರಾಜ್ಯಗಳು ದಂಗೆಯೆದ್ದು ಬಂಧನದಿಂದ ಮುಕ್ತವಾಗುತ್ತವೆ (ಬೆರ್‌ಲಿನ್ ಗೋಡೆ ನವೆಂಬರ್ 9, 1989ರಂದು ಕುಸಿಯುತ್ತದೆ; 1989–1990 ಅವಧಿಯೆಲ್ಲ ಆಡಳಿತವ್ಯವಸ್ಥೆಗಳು ಕುಸಿಯುತ್ತವೆ)—“ಬಾಹ್ಯ ಸಾಮ್ರಾಜ್ಯ”ದ ನಷ್ಟ, ನಪೋಲಿಯನ್ ತನ್ನ ಮಿತ್ರ ರಾಜ್ಯಗಳನ್ನು ಕಳೆದುಕೊಂಡದ್ದಕ್ಕೆ ನಿಖರ ಸಮಾನವಾಗಿದೆ.</w:t>
      </w:r>
    </w:p>
    <w:p>
      <w:pPr>
        <w:pStyle w:val="ArticleListItem"/>
        <w:ind w:left="576" w:hanging="259"/>
        <w:jc w:val="left"/>
      </w:pPr>
      <w:r>
        <w:rPr>
          <w:rFonts w:ascii="Nirmala UI" w:hAnsi="Nirmala UI" w:eastAsia="Nirmala UI" w:cs="Nirmala UI"/>
        </w:rPr>
        <w:t>• 1990–1991: ಆಂತರಿಕ ರಾಷ್ಟ್ರವಾದಿ ಸಂಕಟಗಳು; ಗಣರಾಜ್ಯಗಳು ಸರ್ವಭೌಮತ್ವವನ್ನು ಘೋಷಿಸುತ್ತವೆ; 1991ರ ಆಗಸ್ಟ್‌ನಲ್ಲಿ ಕಠೋರಪಂಥೀಯರ ತಿರುಗಿಬೀಳು ಅತ್ಯಂತ ನಾಟಕೀಯವಾಗಿ ವಿಫಲವಾಗುತ್ತದೆ; ಗೋರ್ಬಚೋವ್ 1991ರ ಡಿಸೆಂಬರ್ 25ರಂದು ರಾಜೀನಾಮೆ ನೀಡುತ್ತಾರೆ; USSR 15 ರಾಜ್ಯಗಳಾಗಿ ವಿಸರ್ಜಿತವಾಗುತ್ತದೆ. ಇದರ ನಂತರ ಪೂಂಜೀವಾದಿ ಪುನಃಸ್ಥಾಪನೆ ಸಂಭವಿಸುತ್ತದೆ (ಯೆಲ್ಟ್ಸಿನ್ ಯುಗದ ಶಾಕ್ ಥೆರಪಿ, ಒಲಿಗಾರ್ಕ್‌ಗಳು, ಖಾಸಗೀಕರಣ)—ಇದು ಬೋರ್ಬನ್ ಪುನಃಸ್ಥಾಪನೆಗೆ ಸಮಾನವಾಗಿದೆ: ಕ್ರಾಂತಿಪೂರ್ವ ವರ್ಗಘಟಕಗಳು (ಅಥವಾ ಅವುಗಳಿಗೆ ಸಮಾನವಾದವುಗಳು) ಮರಳಿ ಬಂದು, ಕೆಲವು ಆಡಳಿತಾತ್ಮಕ ರೂಪಗಳನ್ನು ಉಳಿಸಿಕೊಂಡೆಯೇ ಕ್ರಾಂತಿಕಾರಕ ಸಂಪೂರ್ಣ ಸ್ವತ್ತು-ಸಂಬಂಧಗಳನ್ನು ಹಿಂದಕ್ಕೆ ತಳ್ಳುತ್ತವೆ.</w:t>
      </w:r>
    </w:p>
    <w:p>
      <w:pPr>
        <w:pStyle w:val="ArticleBody"/>
        <w:jc w:val="left"/>
      </w:pPr>
      <w:r>
        <w:rPr>
          <w:rFonts w:ascii="Nirmala UI" w:hAnsi="Nirmala UI" w:eastAsia="Nirmala UI" w:cs="Nirmala UI"/>
        </w:rPr>
        <w:t>ಎರಡರಲ್ಲಿಯೂ, “ಸಾಮ್ರಾಜ್ಯ” (French Continental System ವಿರುದ್ಧ Soviet Eastern Bloc/COMECON ಪ್ರಭಾವ) ಹೊರಗಿನಿಂದ ಒಳಗೆಂದು ಚೂರುಚೂರುವಾಗುತ್ತದೆ, ಆಂತರಿಕ ಕ್ಷಯವು ವೇಗಗೊಳ್ಳುತ್ತದೆ, ಅಂತಿಮ ಸಂಕಟವು ಅದರ ಒಳಗಿರುವ ಪೊಳ್ಳುತನವನ್ನು ಬಹಿರಂಗಪಡಿಸುತ್ತದೆ, ಮತ್ತು ಹಳೆಯ ಸಾಮಾಜಿಕ ಶಕ್ತಿಗಳು (ರಾಜತಂತ್ರ/ಪೂಂಜೀವಾದ) ಮತ್ತೆ ತಮ್ಮನ್ನು ಸ್ಥಾಪಿಸಿಕೊಳ್ಳುತ್ತವೆ. ಟ್ರೋಟ್ಸ್ಕಿ ಹೇಳಿದಂತೆ, ಬೋನಪಾರ್ಟಿಸಮ್ — “ತುದಿಯ ಮೇಲೆ ಸಮತೋಲನಗೊಂಡಿರುವ ಒಂದು ಪಿರಮಿಡ್” — ಸ್ಥಿರವಾಗಿ ಉಳಿಯಲಾರದದ್ದು ಎಂದು ತೋರಿಸುತ್ತದೆ; ಏಕೆಂದರೆ ಅದು, ವೈರಿಪೂರ್ಣ ಬಾಹ್ಯ ಒತ್ತಡಗಳ ನಡುವೆ, ಕ್ರಾಂತಿಯ ಪ್ರಜಾತಾಂತ್ರಿಕ ಆಧಾರವನ್ನು ದಮನಿಸುವುದರ ಮೇಲೂ, ಅದರ ಆರ್ಥಿಕ ಆಧಾರವನ್ನು ರಕ್ಷಿಸುವುದರ (ಆದರೆ ಅದನ್ನು ವಿಕೃತಗೊಳಿಸುವುದರ) ಮೇಲೂ ನೆಲೆಯೂರಿದೆ. ದೀರ್ಘ ಇತಿಹಾಸದ ದೃಷ್ಟಿಯಲ್ಲಿ ಸೋವಿಯತ್ ಕುಸಿತವು “ಹಠಾತ್” ಆಗಿರಲಿಲ್ಲ; ಬದಲಾಗಿ, ಅದು ಕ್ರಮೇಣ ವೃದ್ಧಿಸುತ್ತ ಬಂದ ಆಂತರಿಕ ಕುಲುಷಿತಾವಸ್ಥೆಯ ಪರ್ಯವಸಾನವಾಗಿತ್ತು. ಅದೇ ರೀತಿಯಾಗಿ, ನೆಪೋಲಿಯನ್‌ನ ಸಾಮ್ರಾಜ್ಯವೂ ಒಂದು ರಾತ್ರಿ ಮಧ್ಯೆ ಅಳಿದುಹೋಗಲಿಲ್ಲ; ಪುನಃಸ್ಥಾಪನೆ ಸಂಭವಿಸುವವರೆಗೆ ಅನುಕ್ರಮಣಿಕ ಸೋಲುಗಳ ಮೂಲಕ ಅದು ಕ್ರಮೇಣ ಕ್ಷೀಣಿಸಿತು.</w:t>
      </w:r>
    </w:p>
    <w:p>
      <w:pPr>
        <w:pStyle w:val="ArticleBody"/>
        <w:jc w:val="left"/>
      </w:pPr>
      <w:r>
        <w:rPr>
          <w:rFonts w:ascii="Nirmala UI" w:hAnsi="Nirmala UI" w:eastAsia="Nirmala UI" w:cs="Nirmala UI"/>
        </w:rPr>
        <w:t>ಫ್ರಾನ್ಸ್ ಮತ್ತು ಸೋವಿಯತ್ ಯೂನಿಯನ್‌ಗಳ ಆರಂಭವೂ ಅಂತ್ಯವೂ ಉಜ್ಜೀಯ ರಾಜನ ಹಾಗೂ ಟೋಲೆಮಿಯ ಸಾಕ್ಷ್ಯಕ್ಕೆ ಹೊಂದಿಕೆಯಾಗುತ್ತವೆ. ಟೋಲೆಮಿ IV ಫಿಲೋಪೇಟರ್ ರಾಫಿಯಾ ಯುದ್ಧದಲ್ಲಿ (ಕ್ರಿ.ಪೂ. 217) ಉತ್ತರದ ರಾಜನಾದ (ಆಂಟಿಯೋಕಸ್ III) ವಿರುದ್ಧ ನಿರ್ಣಾಯಕ ಜಯವನ್ನು ಸಾಧಿಸುತ್ತಾನೆ; ಆದರೆ “ಅದರಿಂದ ಅವನು ಬಲಪಡಿಸಲ್ಪಡುವುದಿಲ್ಲ”—ಅವನು ಆ ಮೇಲುಗೈಯನ್ನು ಮುಂದುವರಿಸಿ ಬಳಸುವುದಕ್ಕೆ ಬದಲಾಗಿ ಶಾಂತಿಯನ್ನು ಮಾಡಿಕೊಳ್ಳುತ್ತಾನೆ, ವೈಭವ ಮತ್ತು ಸ್ವಯಂ-ಉನ್ನತಿಗೆ ಮರಳುತ್ತಾನೆ; ನಂತರ (3 Maccabees 1–2ರಲ್ಲಿ ಸಂರಕ್ಷಿಸಲ್ಪಟ್ಟಿರುವ ವರದಿಯ ಪ್ರಕಾರ) ತನ್ನ ವಿಜಯದ ಬಳಿಕ ಟೋಲೆಮಿ ಯೆರೂಸಲೇಮಿಗೆ ಭೇಟಿ ನೀಡುತ್ತಾನೆ. ಅವನ ಹೃದಯವು ಉನ್ನತಿಗೇರಿದ ಕಾರಣ, ಅವನು ಮಹಾಪವಿತ್ರಸ್ಥಳಕ್ಕೆ ಪ್ರವೇಶಿಸಿ ತಾನೇ ಬಲಿಯನ್ನು ಅರ್ಪಿಸಲು ಪ್ರಯತ್ನಿಸುತ್ತಾನೆ—ಇದು ಸತ್ಯ ದೇವರ ವಿರುದ್ಧದ ಅಧಿಕಾರಾಪಹರಣ ಮತ್ತು ಧಿಕ್ಕಾರದ ಕೃತ್ಯವಾಗಿತ್ತು. ಅವನು ದೈವಿಕವಾಗಿ ಹೊಡೆತಕ್ಕೊಳಗಾಗುತ್ತಾನೆ (ಅಂಗವೈಕಲ್ಯ), ಅವಮಾನಿತನಾಗುತ್ತಾನೆ, ಮತ್ತು ದೇವರ ಜನರ ಮೇಲಿನ ಹಿಂಸೆಗೆ ತಿರುಗುತ್ತಾನೆ. ಅದರ ನಂತರ ಅವನ ಆಳ್ವಿಕೆ ಕ್ರಮೇಣ ಕುಸಿತದದ್ದಾಗುತ್ತದೆ: ನೈತಿಕ ಭ್ರಷ್ಟತೆ, ಆಂತರಿಕ ದಂಗೆಗಳು, ಮತ್ತು ಮರಣದವರೆಗೆ ಶಕ್ತಿನಷ್ಟ. ಇದು ಸೈನಿಕ ಯಶಸ್ಸಿನ ಬಳಿಕ ಹೃದಯವು ಉನ್ನತಿಗೇರಿದ ಉಜ್ಜೀಯ ರಾಜನ (2 ಪೂರ್ವಕಾಲವೃತ್ತಾಂತ 26:16–21) ನಿಖರ ಪ್ರತಿಬಿಂಬವೇ ಆಗಿದೆ; ಅವನು ನಂತರ ಧೂಪವನ್ನು ಹಚ್ಚುವುದಕ್ಕಾಗಿ ದೇವಾಲಯದೊಳಗೆ ಪ್ರವೇಶಿಸಿದನು (ಯಾಜಕರ ಅಧಿಕಾರವನ್ನು ಅಪಹರಿಸಿ), ಮತ್ತು ಅವನ ನೆತ್ತಿಯಲ್ಲಿ ಕುಷ್ಠರೋಗದ ಹೊಡೆತ ಬಿದ್ದಿತು; ಅದು ಸಾರ್ವಜನಿಕ, ಗೋಚರವಾದ ನ್ಯಾಯತೀರ್ಪಾಗಿತ್ತು. ಆ ಸಮಯದಿಂದ ಉಜ್ಜೀಯನು ಮರಣದವರೆಗೆ ಏಕಾಂಗಿತನದಲ್ಲಿ, ಯೆಹೋವನ ಮನೆಯಿನಿಂದ ವಿಚ್ಛೇದಿತನಾಗಿ ಜೀವಿಸಿದನು—ಅದು ತಕ್ಷಣದ ನಾಶಕ್ಕಿಂತ ನಿಧಾನವಾದ, ದೀರ್ಘಕಾಲದ ಅಂತ್ಯದಂತಿತ್ತು.</w:t>
      </w:r>
    </w:p>
    <w:p>
      <w:pPr>
        <w:pStyle w:val="ArticleBody"/>
        <w:jc w:val="left"/>
      </w:pPr>
      <w:r>
        <w:rPr>
          <w:rFonts w:ascii="Nirmala UI" w:hAnsi="Nirmala UI" w:eastAsia="Nirmala UI" w:cs="Nirmala UI"/>
        </w:rPr>
        <w:t>ಇಬ್ಬರೂ ದಕ್ಷಿಣದ ಅರಸರಾಗಿದ್ದು, ಅವರ ಅಹಂಕಾರವು ಯೆರೂಸಲೇಮಿನ ದೇವಾಲಯದಲ್ಲಿ ಅತಿಕ್ರಮಣ ಮಾಡುವ ಕ್ರಿಯೆಯಲ್ಲಿ ವ್ಯಕ್ತವಾಗುತ್ತದೆ; ಅದರ ನಂತರ ತಕ್ಷಣದ ಪತನವಲ್ಲ, ಕ್ರಮೇಣ ಕ್ಷಯಗೊಳ್ಳುವ, ಒಳಗಿನಿಂದ ಕೊರೆತುಕೊಂಡು ಹೋಗುವ ಅಂತ್ಯ ಸಂಭವಿಸುತ್ತದೆ. ಇದೇ ನಂತರದ ಪ್ರತಿಯೊಂದು “ದಕ್ಷಿಣದ ಅರಸ”ನಿಗೂ ಮಾದರಿಯಾತ್ಮಕ ಪ್ರತಿರೂಪವಾಗಿದೆ.</w:t>
      </w:r>
    </w:p>
    <w:p>
      <w:pPr>
        <w:pStyle w:val="ArticleHeading"/>
        <w:jc w:val="left"/>
      </w:pPr>
      <w:r>
        <w:rPr>
          <w:rFonts w:ascii="Nirmala UI" w:hAnsi="Nirmala UI" w:eastAsia="Nirmala UI" w:cs="Nirmala UI"/>
        </w:rPr>
        <w:t>1798: ಫ್ರಾನ್ಸ್ ಆಧ್ಯಾತ್ಮಿಕ ದಕ್ಷಿಣದ ರಾಜನಾಗುತ್ತದೆ</w:t>
      </w:r>
    </w:p>
    <w:p>
      <w:pPr>
        <w:pStyle w:val="ArticleBody"/>
        <w:jc w:val="left"/>
      </w:pPr>
      <w:r>
        <w:rPr>
          <w:rFonts w:ascii="Nirmala UI" w:hAnsi="Nirmala UI" w:eastAsia="Nirmala UI" w:cs="Nirmala UI"/>
        </w:rPr>
        <w:t>“ಅಂತ್ಯದ ಕಾಲದಲ್ಲಿ” (1798), ನಾಸ್ತಿಕ ಫ್ರಾನ್ಸ್‌ (ಇದೀಗಷ್ಟೇ ಈಜಿಪ್ತಿನ ಆತ್ಮಿಕ ಲಕ್ಷಣಗಳನ್ನು—ಪ್ರಕಟನೆ 11:8 ರಲ್ಲಿರುವಂತೆ ದೇವರನ್ನು ಬಹಿರಂಗವಾಗಿ ನಿರಾಕರಿಸುವ ಸ್ವಭಾವವನ್ನು—ಪ್ರಕಟಿಸಿದ್ದ ಶಕ್ತಿ) ಉತ್ತರದ ರಾಜನನ್ನು (ಪಾಪಾಸತ್ವವನ್ನು) ಪೋಪರನ್ನು ಬಂಧಿಯಾಗಿ ತೆಗೆದುಕೊಂಡು ತಳ್ಳುತ್ತದೆ. ನಪೋಲಿಯನ್ ಆ ತಳ್ಳುವಿಕೆಯ ಸೈನಿಕ ಮೂರ್ತರೂಪವಾಗಿದೆ. 1798ರಲ್ಲಿ ಫ್ರಾನ್ಸ್ ದಕ್ಷಿಣದ ಕಿರೀಟವನ್ನು ಧರಿಸುತ್ತದೆ, ಏಕೆಂದರೆ ಅದು ಪ್ರಾಚೀನ ಈಜಿಪ್ತವು ಮೂರ್ತೀಕರಿಸಿದ್ದ ಅದೇ ನಾಸ್ತಿಕ ಆತ್ಮವನ್ನು ಉನ್ನತಪಡಿಸುತ್ತದೆ.</w:t>
      </w:r>
    </w:p>
    <w:p>
      <w:pPr>
        <w:pStyle w:val="ArticleBody"/>
        <w:jc w:val="left"/>
      </w:pPr>
      <w:r>
        <w:rPr>
          <w:rFonts w:ascii="Nirmala UI" w:hAnsi="Nirmala UI" w:eastAsia="Nirmala UI" w:cs="Nirmala UI"/>
        </w:rPr>
        <w:t>ಆದರೆ ಪ್ಟೋಲೆಮಿ ತನ್ನ “ವಿಜಯದಿಂದ ಸಂಪೂರ್ಣ ಪ್ರಯೋಜನವನ್ನು ಪಡೆದುಕೊಳ್ಳಲು” ಸಾಧ್ಯವಾಗದಂತೆಯೇ, ಫ್ರೆಂಚ್ ಕ್ರಾಂತಿಯ ಉಗ್ರ ಹಂತವೂ ತನ್ನ ಸಾಧನೆಗಳನ್ನು ಉಳಿಸಿಕೊಳ್ಳಲಿಲ್ಲ ಅಥವಾ ಅವುಗಳನ್ನು ಸಂಪೂರ್ಣವಾಗಿ ಹೊರನಾಡುಗಳಿಗೆ ರಫ್ತು ಮಾಡಲಿಲ್ಲ. ನಾಸ್ತಿಕತೆಯ ತತ್ತ್ವಶಾಸ್ತ್ರವು ಪರಿಪಕ್ವಗೊಂಡು ಹೊಸ ರಾಜಕೀಯ ಧ್ವನಿಯನ್ನು ಕಂಡುಕೊಳ್ಳುವಂತೆ ದಕ್ಷಿಣದ ಕಿರೀಟವು ಮುಂದಕ್ಕೆ ಸಾಗುತ್ತದೆ.</w:t>
      </w:r>
    </w:p>
    <w:p>
      <w:pPr>
        <w:pStyle w:val="ArticleHeading"/>
        <w:jc w:val="left"/>
      </w:pPr>
      <w:r>
        <w:rPr>
          <w:rFonts w:ascii="Nirmala UI" w:hAnsi="Nirmala UI" w:eastAsia="Nirmala UI" w:cs="Nirmala UI"/>
        </w:rPr>
        <w:t>ಪ್ರಗತಿಶೀಲ ನಾಯಕತ್ವದ ಚಿಹ್ನೆಗಳು: ನೆಪೋಲಿಯನ್‌ನಿಂದ ಲೆನಿನ್‌ವರೆಗೆ, ಲೆನಿನ್‌ನಿಂದ ಸ್ಟಾಲಿನ್‌ವರೆಗೆ</w:t>
      </w:r>
    </w:p>
    <w:p>
      <w:pPr>
        <w:pStyle w:val="ArticleBody"/>
        <w:jc w:val="left"/>
      </w:pPr>
      <w:r>
        <w:rPr>
          <w:rFonts w:ascii="Nirmala UI" w:hAnsi="Nirmala UI" w:eastAsia="Nirmala UI" w:cs="Nirmala UI"/>
        </w:rPr>
        <w:t>ಈ ಮೂರೂ ಯಾದೃಚ್ಛಿಕವಲ್ಲ; ಅವು ಕ್ರಮೇಣ ಮುಂದುವರಿಯುವ ಅಂತ್ಯಗಳು—ಪ್ರತಿಯೊಂದೂ ದಕ್ಷಿಣದ ಅರಸನು ತನ್ನ ಸ್ವಂತ ನಿಧಾನಗತಿಯ ಕರಗುವಿಕೆಯ ದಿಕ್ಕಿನಲ್ಲಿ ಸಾಗುವ ಪಥದ ಇನ್ನಷ್ಟು ಮುಂದಿನ ಹಂತವನ್ನು ಪ್ರತಿನಿಧಿಸುತ್ತದೆ. ನೆಪೋಲಿಯನ್—1798ರ ನಂತರದ ಮೊದಲ ಮಹತ್ತಾದ ಸಂಕೇತ. ಈಜಿಪ್ಟಿನಲ್ಲಿ (ಅಕ್ಷರಶಃ ದಕ್ಷಿಣದಲ್ಲಿ) ಜಯಶಾಲಿಯಾದ ಅವನು ಅತಿಯಾಗಿ ಚಾಚಿಕೊಳ್ಳುತ್ತಾನೆ (1812ರ ರಷ್ಯಾ ಯುದ್ಧಯಾನವು ವಿಪತ್ತಾಗಿದ್ದು, 1813–1814ರ ಅವಧಿಯಲ್ಲಿ ಅವನ ಪರಿಧೀಯ ಸಾಮ್ರಾಜ್ಯಕ್ಕೆ ಹಂತ ಹಂತವಾಗಿ ನಷ್ಟಗಳ ಸರಣಿಗೆ ಅದು ಆರಂಭವಾಗುತ್ತದೆ), ಅಂತಿಮ ಸೋಲನ್ನು ಅನುಭವಿಸುತ್ತಾನೆ (ವಾಟರ್‌ಲೂ 1815), ಮತ್ತು ಎರಡು ಬಾರಿ ನಿರ್ಬಾಸಿತನಾಗುತ್ತಾನೆ. ನೆಪೋಲಿಯನ್ ಕ್ರಮೇಣ, ಹಂತ ಹಂತವಾಗಿ ಸಂಭವಿಸುವ ಪತನವನ್ನು ಪ್ರತಿನಿಧಿಸುತ್ತಾನೆ—ಪ್ಟೋಲೆಮಿ ಮತ್ತು ಉಜ್ಜೀಯರಂತೆಯೇ ನಿಖರವಾಗಿ.</w:t>
      </w:r>
    </w:p>
    <w:p>
      <w:pPr>
        <w:pStyle w:val="ArticleBody"/>
        <w:jc w:val="left"/>
      </w:pPr>
      <w:r>
        <w:rPr>
          <w:rFonts w:ascii="Nirmala UI" w:hAnsi="Nirmala UI" w:eastAsia="Nirmala UI" w:cs="Nirmala UI"/>
        </w:rPr>
        <w:t>1917ರ ಅಕ್ಟೋಬರ್ ಕ್ರಾಂತಿಯಲ್ಲಿ ಲೆನಿನ್ ಕಿರೀಟವನ್ನು ವಶಪಡಿಸಿಕೊಂಡನು. ಬೋಲ್ಷೆವಿಕ್ “ತಳ್ಳು” ಹಳೆಯ ವ್ಯವಸ್ಥೆಯ ವಿರುದ್ಧದ ಯುದ್ಧವನ್ನು (ಧಾರ್ಮಿಕ ಅಧಿಕಾರವನ್ನು ಒಳಗೊಂಡಂತೆ) ಮುಂದುವರಿಸುತ್ತದೆ. ಆದರೆ ಆ ತೀವ್ರವಾದ ಹಂತವು ಸ್ಥಿರವಾಗಲು ಸಾಧ್ಯವಾಗುವುದಿಲ್ಲ; ಲೆನಿನ್‌ನ ಸ್ವಂತ ಆರೋಗ್ಯವೇ ಆರಂಭದಲ್ಲೇ ಕುಂದುತ್ತದೆ, ಮತ್ತು ವ್ಯವಸ್ಥೆಯು ಅಧಿಕಾರಶಾಹೀಕರಣಗೊಳ್ಳಲು ಆರಂಭವಾಗುತ್ತದೆ.</w:t>
      </w:r>
    </w:p>
    <w:p>
      <w:pPr>
        <w:pStyle w:val="ArticleBody"/>
        <w:jc w:val="left"/>
      </w:pPr>
      <w:r>
        <w:rPr>
          <w:rFonts w:ascii="Nirmala UI" w:hAnsi="Nirmala UI" w:eastAsia="Nirmala UI" w:cs="Nirmala UI"/>
        </w:rPr>
        <w:t>ಸ್ಟಾಲಿನ್, ಸಂಯೋಜಕನು (ಸೋವಿಯತ್ ಬೋನಪಾರ್ಟಿಸಮ್), ಕ್ರಾಂತಿಯನ್ನು ಸೈನ್ಯ-ಅಧಿಕಾರಶಾಹಿ ಸಾಮ್ರಾಜ್ಯವಾಗಿ “ಹಿಮಗಟ್ಟಿಸುತ್ತಾನೆ”; ಮೂಲಭೂತ ಸಾಧನೆಗಳನ್ನು (ರಾಷ್ಟ್ರೀಕೃತ ಆರ್ಥಿಕತೆ—ನೇಪೋಲಿಯನ್‌ನ ಸಂಹಿತೆಗೆ ಸಾಮಂತವಿರೋಧಿ ಸಮಾನಾಂತರ) ಕಾಪಾಡುತ್ತಾನೆ, ಆದರೆ ಅಧಿಕಾರವನ್ನು ಒಳಮುಖವಾಗಿ (ಶುದ್ಧೀಕರಣಗಳು) ಮತ್ತು ಹೊರಮುಖವಾಗಿ (ವಿಸ್ತರಣೆ) ತಿರುಗಿಸುತ್ತಾನೆ. ಆದಾಗ್ಯೂ, ಹೃದಯವು ನಾಸ್ತಿಕತೆಯಲ್ಲಿ ಉನ್ನತಿಗೇರಿದೆ; ಈ ವ್ಯವಸ್ಥೆಗೆ ತನ್ನ “ವಿಜಯದ ಪರಿಪೂರ್ಣ ಫಲವನ್ನು” ನಿಜವಾಗಿ ಅನುಭವಿಸಲು ಸಾಧ್ಯವಾಗುವುದಿಲ್ಲ. ಅತಿವಿಸ್ತರಣೆ (ಅಫ್ಘಾನಿಸ್ತಾನವು ನೇಪೋಲಿಯನ್‌ನ ರಷ್ಯಾ ದಾಳಿಗೆ ಸಮಾನಾಂತರ), ಸ್ಥಬ್ಧತೆ, ವಿಫಲವಾದ ಸುಧಾರಣೆಗಳು (ಪೆರೆಸ್ತ್ರೊಯ್ಕಾ ಕೊನೆಯ ನಿರಾಶಾದಾಯಕ ಪ್ರಯತ್ನವಾಗಿತ್ತು), ಉಪಗ್ರಹ ರಾಷ್ಟ್ರಗಳ ನಷ್ಟ (1989–90 = “ಮಿತ್ರರ” ನಷ್ಟ), ಮತ್ತು ಅಂತಿಮ ವಿಲಯ (1991).</w:t>
      </w:r>
    </w:p>
    <w:p>
      <w:pPr>
        <w:pStyle w:val="ArticleBody"/>
        <w:jc w:val="left"/>
      </w:pPr>
      <w:r>
        <w:rPr>
          <w:rFonts w:ascii="Nirmala UI" w:hAnsi="Nirmala UI" w:eastAsia="Nirmala UI" w:cs="Nirmala UI"/>
        </w:rPr>
        <w:t>ಸೋವಿಯತ್ ಒಕ್ಕೂಟದ ಕುಸಿತವು ಆಕಸ್ಮಿಕವಾಗಿರಲಿಲ್ಲ—ಅದು ಕ್ರಮೇಣವಾದದ್ದಾಗಿತ್ತು; ನಪೋಲಿಯನನ ಸಾಮ್ರಾಜ್ಯವು ಹಂತ ಹಂತವಾಗಿ ಕ್ಷಯಿಸಿದಂತೆಯೇ, ಮತ್ತು ಟೋಲೆಮಿಯ ಹಾಗೂ ಉಜ್ಜೀಯನ ಆಳ್ವಿಕೆಗಳು ದೇವಾಲಯದ ಗರ್ವದ ಕ್ಷಣದ ನಂತರ ವಾಡಿ ಹೋದಂತೆಯೇ. ದಕ್ಷಿಣದ “ಆತ್ಮಿಕ” ಅರಸನು (ಆಡಳಿತಾತ್ಮಕ ರೂಪದಲ್ಲಿನ ನಾಸ್ತಿಕತೆ) ತನಗೆ ಸ್ವಂತವಾದ ದೀರ್ಘಕಾಲಿಕ ನ್ಯಾಯತೀರ್ಪನ್ನು ಹೊಂದಿತು: ಒಳಗಿನಿಂದಲೇ ಹೊಲ್ಲೆಯಾಗಿ, ಸುಳ್ಳನ್ನು ಉಳಿಸಿಕೊಳ್ಳಲು ಅಸಮರ್ಥವಾಗಿ, ಉತ್ತರದ ಅರಸನ ಪ್ರತಿಚಳುವಳಿಯಲ್ಲಿ (ಉಂಟಾದ ಶೂನ್ಯತೆಯಲ್ಲಿ ಪಾಪಸಾಮ್ರಾಜ್ಯದ ಪುನರುದಯದಲ್ಲಿ) ಒಯ್ಯಲ್ಪಟ್ಟಿತು.</w:t>
      </w:r>
    </w:p>
    <w:p>
      <w:pPr>
        <w:pStyle w:val="ArticleBody"/>
        <w:jc w:val="left"/>
      </w:pPr>
      <w:r>
        <w:rPr>
          <w:rFonts w:ascii="Nirmala UI" w:hAnsi="Nirmala UI" w:eastAsia="Nirmala UI" w:cs="Nirmala UI"/>
        </w:rPr>
        <w:t>ಫ್ರೆಂಚ್ ಕ್ರಾಂತಿ (ಎರಡು ಹಂತಗಳು) ರಷ್ಯನ್ ಕ್ರಾಂತಿಗೆ (ಫೆಬ್ರವರಿ ಮತ್ತು ಅಕ್ಟೋಬರ್/ಬೋಲ್ಶೆವಿಕ್) ಮಾದರಿಯಾಗಿದೆ. ನೇಪೋಲಿಯನ್ ಬೊನಪಾರ್ಟಿಸಮ್ ಮತ್ತು ಕ್ರಮೇಣವಾದ ಪತನವು ಸ್ಟಾಲಿನವಾದದ ದೃಢೀಕರಣ ಮತ್ತು ಸೋವಿಯತ್‌ನ ಕ್ರಮೇಣವಾದ ಪತನಕ್ಕೆ ಮಾದರಿಯಾಗಿದೆ. ಇದನ್ನೆಲ್ಲವೂ ದಾನಿಯೇಲ 11ರ ದಕ್ಷಿಣದ ರಾಜನ ರೇಖೆಯ ಆಧುನಿಕ ಕಾರ್ಯಗತಿಕರಣವಾಗಿದೆ: ಪ್ಟೊಲೇಮಿಯ ರಾಫಿಯ ವೈಫಲ್ಯ ಮತ್ತು ದೇವಾಲಯದ ವಿಷಯದಲ್ಲಿ ತೋರಿದ ಅಹಂಕಾರದಿಂದ ಆರಂಭಿಸಿ, ಉಜ್ಜೀಯನ ಅದೇ ಪಾಪ ಮತ್ತು ನಿಧಾನಗತಿಯ ಅಂತ್ಯದ ಮೂಲಕ, 1798ರ ಫ್ರಾನ್ಸ್ ಮತ್ತು ತನ್ನ ಜಯಗಳಿಂದ ತಾನೇ ಬಲಪಡಿಸಿಕೊಳ್ಳಲಾರದ ಅದರ ನಾಸ್ತಿಕ ಉತ್ತರಾಧಿಕಾರಿ (ಲೆನಿನ್–ಸ್ಟಾಲಿನ್ ಯುಗ) ವರೆಗೆ.</w:t>
      </w:r>
    </w:p>
    <w:p>
      <w:pPr>
        <w:pStyle w:val="ArticleBody"/>
        <w:jc w:val="left"/>
      </w:pPr>
      <w:r>
        <w:rPr>
          <w:rFonts w:ascii="Nirmala UI" w:hAnsi="Nirmala UI" w:eastAsia="Nirmala UI" w:cs="Nirmala UI"/>
        </w:rPr>
        <w:t>ಲೆನಿನ್ ಶಕ್ತಿಯ ಕ್ರಾಂತಿಕಾರಿ ಸ್ಥಾಪಕನಾಗಿದ್ದನು ಅಥವಾ ಅದನ್ನು ವಶಪಡಿಸಿಕೊಂಡವನಾಗಿದ್ದನು (ಜಾಕೋಬಿನ್/ಬೋಲ್ಶೆವಿಕ್ ಏರಿಕೆಗೆ ಸಮಾನವಾಗಿ; 1917ರ ನಂತರದ “ತಳ್ಳುವ” ಹಂತವು ಬ್ರೂಮೇರ್‌ನ ನಂತರದ ನೆಪೋಲಿಯನ್‌ನ ಪ್ರಾರಂಭಿಕ ಕಾನ್ಸುಲೇಟ್‌ಗೆ ಸಮಾನವಾಗಿದೆ). ಸ್ಟಾಲಿನ್ ಬೋನಪಾರ್ಟೀಯ ಸಂಯೋಜಕನಾಗಿದ್ದನು (ಸೋವಿಯತ್ ಸಾಮ್ರಾಜ್ಯದ ನಿರ್ಮಾಪಕ, ಶುದ್ಧೀಕರಣಗಳು, ದ್ವಿತೀಯ ವಿಶ್ವಯುದ್ಧದ ವಿಜಯ, ಶೀತಯುದ್ಧದ ಪರಾಕಾಷ್ಠೆ; ನಾಸ್ತಿಕತೆಯಲ್ಲಿ ಹೃದಯವು ಉನ್ನತಗೊಂಡಿತು, ಆದರೆ ದೀರ್ಘಕಾಲದಲ್ಲಿ ಆ ವಿಜಯವನ್ನು ಸಂಪೂರ್ಣವಾಗಿ “ಬಲಪಡಿಸಲು” ಅಸಮರ್ಥನಾಗಿದ್ದನು—ಅತಿವಿಸ್ತರಣೆ ಆರಂಭವಾಗುತ್ತದೆ).</w:t>
      </w:r>
    </w:p>
    <w:p>
      <w:pPr>
        <w:pStyle w:val="ArticleBody"/>
        <w:jc w:val="left"/>
      </w:pPr>
      <w:r>
        <w:rPr>
          <w:rFonts w:ascii="Nirmala UI" w:hAnsi="Nirmala UI" w:eastAsia="Nirmala UI" w:cs="Nirmala UI"/>
        </w:rPr>
        <w:t>ಕ್ರುಶ್ಚೆವ್ ಶಿಖರೋತ್ತರ “ತಾಪಶಮನ”ದ ನಾಯಕನಾಗಿದ್ದನು (1953–1964): ಸ್ಟಾಲಿನ್‌ನನ್ನು ಖಂಡಿಸುತ್ತಾನೆ (ಗುಪ್ತ ಭಾಷಣ, 1956), ಕೆಲವು ಭ್ರಷ್ಟಾಚಾರವನ್ನು ಬಹಿರಂಗಪಡಿಸುತ್ತಾನೆ, ಸೀಮಿತ ಸುಧಾರಣೆಗಳನ್ನು ಪ್ರಯತ್ನಿಸುತ್ತಾನೆ, ಆದರೆ ವ್ಯವಸ್ಥಾತ್ಮಕ ವಿರೋಧಾಭಾಸಗಳನ್ನು ಪರಿಹರಿಸಲು ವಿಫಲನಾಗುತ್ತಾನೆ. ಇದು “ಥರ್ಮಿಡೋರಿಯನ್” ಅಥವಾ ಆರಂಭಿಕ-ಅವನತಿಯ ಹಂತಕ್ಕೆ ಸಮಾನಾಂತರವಾಗುತ್ತದೆ—ಭಯೋತ್ಪಾದನೆಯನ್ನು ಸಡಿಲಗೊಳಿಸುತ್ತಿದ್ದರೂ ಮೂಲ ನಾಸ್ತಿಕ ರಚನೆ ಅಚಲವಾಗಿಯೇ ಉಳಿಯುತ್ತದೆ; ಆದಾಗ್ಯೂ ಪ್ರತಿಷ್ಠೆ ಕುಗ್ಗುತ್ತದೆ (ಉದಾ., 1962ರ ಕ್ಯೂಬನ್ ಕ್ಷಿಪಣಿ ಸಂಕಟದ ಅವಮಾನವು ದೊಡ್ಡ ಸೋಲುಗಳ ಮೊದಲು ಕಂಡ ಸಣ್ಣ ನೆಪೋಲಿಯನ್ ಹಿನ್ನಡೆಗಳನ್ನು ಪ್ರತಿಬಿಂಬಿಸುತ್ತದೆ).</w:t>
      </w:r>
    </w:p>
    <w:p>
      <w:pPr>
        <w:pStyle w:val="ArticleBody"/>
        <w:jc w:val="left"/>
      </w:pPr>
      <w:r>
        <w:rPr>
          <w:rFonts w:ascii="Nirmala UI" w:hAnsi="Nirmala UI" w:eastAsia="Nirmala UI" w:cs="Nirmala UI"/>
        </w:rPr>
        <w:t>ಗೋರ್ಬಾಚೆವ್ ನಿರಾಶಾಭರಿತ ಸುಧಾರಕನಾಗಿದ್ದನು (1985–1991); ವ್ಯವಸ್ಥೆಯನ್ನು “ಉಳಿಸಲು” ಕೈಗೊಂಡ ಕೊನೆಯ ಯತ್ನಗಳಾಗಿ ಪೆರೆಸ್ತ್ರೊಯ್ಕಾ (ಪುನರ್‌ರಚನೆ) ಮತ್ತು ಗ್ಲಾಸ್ನೋಸ್ಟ್ (ಮುಕ್ತತೆ)ಗಳನ್ನು ಮುಂದಿಟ್ಟನು; ಆದರೆ ಅವು ಪತನವನ್ನು ಇನ್ನಷ್ಟು ವೇಗಗೊಳಿಸಿದವು—ಪೂರ್ವ ಬ್ಲಾಕ್‌ನ ನಷ್ಟ (1989ರ ಬೆರ್ಲಿನ್ ಗೋಡೆ), ಆಂತರಿಕ ದಂಗೆಗಳು. ಇದೇ ಅತ್ಯಂತ ಸ್ಪಷ್ಟವಾದ “ಕ್ರಮೇಣ ಅಂತ್ಯ”ದ ಗುರುತು: 1814ರ ಆಕ್ರಮಣಕ್ಕಿಂತ ಮುನ್ನ ನೆಪೋಲಿಯನ್ ಮಾಡಿದ ಅಂತಿಮ ಹೊಂದಾಣಿಕೆಯ ಪ್ರಯತ್ನಗಳಂತೆಯೇ, ಅಥವಾ ದೇವಾಲಯದ ಗರ್ವದ ನಂತರ ಪ್ಟೋಲೆಮಿ/ಉಜ್ಜೀಯನ ದೀರ್ಘಕಾಲದ ಅವನತಿಯಂತೆಯೇ. 1989ರಲ್ಲಿ ಪೋಪ್ ಜಾನ್ ಪಾಲ್ II (ಉತ್ತರದ ರಾಜ) ಅವರೊಂದಿಗೆ ಗೋರ್ಬಾಚೆವ್ ಮಾಡಿಕೊಂಡ ಒಪ್ಪಂದ/ಸಭೆ ಆತ್ಮಿಕ ಸೋಲನ್ನು ಸಂಕೇತಿಸುತ್ತದೆ—ದಕ್ಷಿಣದ ರಾಜನ ನಾಸ್ತಿಕತೆಯು ಪಾಪಾಸನದ ಪುನರುದಯಕ್ಕೆ ಮಣಿದಂತಾಗಿದೆ.</w:t>
      </w:r>
    </w:p>
    <w:p>
      <w:pPr>
        <w:pStyle w:val="ArticleBody"/>
        <w:jc w:val="left"/>
      </w:pPr>
      <w:r>
        <w:rPr>
          <w:rFonts w:ascii="Nirmala UI" w:hAnsi="Nirmala UI" w:eastAsia="Nirmala UI" w:cs="Nirmala UI"/>
        </w:rPr>
        <w:t>ಯೆಲ್ಟ್ಸಿನ್ ಅಂತಿಮ ವಿಲಯದ ಪ್ರತಿರೂಪನಾಗಿದ್ದು (1991ರಿಂದ ಮುಂದಕ್ಕೆ), ಆಗಸ್ಟ್ 1991ರ ತಿರುಗುಬಾಣದ ವಿರುದ್ಧದ ಪ್ರತಿರೋಧಕ್ಕೆ ನೇತೃತ್ವ ನೀಡಿ, ರಷ್ಯಾದ ಅಧ್ಯಕ್ಷನಾಗುತ್ತಾನೆ; USSR‌ನ ವಿಭಜನೆಯನ್ನು (ಡಿಸೆಂಬರ್ 1991), ಶಾಕ್-ಥೆರಪಿ ಖಾಸಗೀಕರಣವನ್ನು, ಬಂಡವಾಳಶಾಹಿಯ ಪುನಃಸ್ಥಾಪನೆಯನ್ನು ಮೇಲ್ವಿಚಾರಣೆ ಮಾಡುತ್ತಾನೆ. ಅವನು ಅರಾಜಕ ಅಂತ್ಯವನ್ನೂ ಮತ್ತು ಪೂರ್ವ-ಕ್ರಾಂತಿಕಾಲದ ಅಂಶಗಳ ಭಾಗಿಕ “ಪುನಃಸ್ಥಾಪನೆ”ಯನ್ನೂ (ಒಲಿಗಾರ್ಖಿಕ ಬಂಡವಾಳಶಾಹಿ, ನೆಪೋಲಿಯನ್‌ನ ನಂತರ ಬರ್ಬನ್‌ನ ಮರಳುವಿಕೆಯಂತೆಯೇ) ಪ್ರತಿಬಿಂಬಿಸುತ್ತಾನೆ. ದಕ್ಷಿಣದ ರಾಜನ ಅರಮನೆ ಕೊಚ್ಚಿಕೊಂಡು ಹೋಗುತ್ತದೆ; ಇದರಿಂದ ಉತ್ತರದ ಮೂಲಕ (ಅಮೇರಿಕದ ಮೈತ್ರಿಯ ಮೂಲಕ ಪಾಪಸಿ) ದಾನಿಯೇಲ 11:40ರಲ್ಲಿ ಉಲ್ಲೇಖಿತವಾದ ಸುಳಿಗಾಳಿಯಂತಿರುವ ವಿಜಯ ಸಾಧಿತವಾಗುತ್ತದೆ.</w:t>
      </w:r>
    </w:p>
    <w:p>
      <w:pPr>
        <w:pStyle w:val="ArticleBody"/>
        <w:jc w:val="left"/>
      </w:pPr>
      <w:r>
        <w:rPr>
          <w:rFonts w:ascii="Nirmala UI" w:hAnsi="Nirmala UI" w:eastAsia="Nirmala UI" w:cs="Nirmala UI"/>
        </w:rPr>
        <w:t>ಈ ಮಾದರಿಶಾಸ್ತ್ರೀಯ ಸಮಾನತೆ ತಕ್ಷಣದ ಪತನಕ್ಕಿಂತಲೂ ದೀರ್ಘಕಾಲ ತಾಳುವ, ಹಂತ ಹಂತವಾಗಿ ನಡೆಯುವ ತೀರ್ಪನ್ನು ಒತ್ತಿಹೇಳುತ್ತದೆ; ಹೇಗೆಂದರೆ, ಪ್ಟೋಲೆಮಿ IVನ ರಾಫಿಯಾ ವಿಜಯವು ಅಹಂಕಾರಕ್ಕೆ, ದೇವಾಲಯದೊಳಗಿನ ಅತಿಕ್ರಮಣಕ್ಕೆ, ದೈವಿಕ ಪ್ರಹಾರಕ್ಕೆ, ಮತ್ತು ನಿಧಾನವಾದ ಕ್ಷಯಕ್ಕೆ ದಾರಿ ಮಾಡಿಕೊಟ್ಟಿತು; ಉಜ್ಜೀಯನು ತನ್ನ ಮರಣದವರೆಗೆ ಕುಷ್ಠರೋಗದ ಕಾರಣದಿಂದ ಪ್ರತ್ಯೇಕತೆಯಲ್ಲಿ ಉಳಿದನು; ನಪೋಲಿಯನ್‌ನ ನಷ್ಟಗಳು ಹಂತ ಹಂತವಾಗಿ ನಡೆದವು (ರಷ್ಯಾ, ಲೈಪ್ಸಿಗ್, ಪ್ಯಾರಿಸ್, ಎಲ್ಬಾ, ವಾಟರ್ಲೂ). ಸೋವಿಯತ್ ಪರಂಪರೆಯ ರೇಖೆ ಸ್ಟಾಲಿನ್‌ನ ಅಧೀನದಲ್ಲಿದ್ದ ಶಕ್ತಿಯ ಶಿಖರವನ್ನು ಗುರುತಿಸುತ್ತದೆ; ನಂತರ ಕ್ರುಶ್ಚೆವ್‌ನ ಸಡಿಲಿಕೆಯ ಅವಧಿಯಲ್ಲಿ ಕ್ರಮೇಣ ಒಳಹೊಲ್ಲಾಗುವಿಕೆಯನ್ನು, ಅದು ವ್ಯವಸ್ಥೆಯಲ್ಲಿದ್ದ ಬಿರುಕುಗಳನ್ನು ಬಹಿರಂಗಪಡಿಸುತ್ತದೆ. ನಂತರ ಬ್ರೆಝ್ನೆವ್ ಯುಗದ ಸ್ಥಗ್ನತೆ, ಅದರ ಬಳಿಕ ಗೋರ್ಬಚೆವ್‌ನ ಸುಧಾರಣೆಗಳು ವೇಗವರ್ಧಕಗಳಾಗುತ್ತವೆ; ಯೆಲ್ಟ್ಸಿನ್‌ನ ಯುಗವು ಆ ಜಾಡುದಾರಿಯನ್ನು ಪೂರ್ಣಗೊಳಿಸುತ್ತದೆ (USSR ವಿಸರ್ಜಿತವಾಗುತ್ತದೆ, ನಾಸ್ತಿಕತೆಯ ಆಡಳಿತಾತ್ಮಕ ರೂಪ ಅಂತ್ಯಗೊಳ್ಳುತ್ತದೆ). “ಹೃದಯವು ಉನ್ನತಿಗೇರಿತು” ಎಂಬುದು ಈ ಸಮಗ್ರ ರೇಖೆಯಾದ್ಯಂತ ವ್ಯಕ್ತವಾಗುತ್ತದೆ (ನಾಸ್ತಿಕ ಧಿಕ್ಕಾರ), ಆದರೆ ಯಾರೂ “ವಿಜಯದ ಸಂಪೂರ್ಣ ಪ್ರಯೋಜನವನ್ನು ಪಡೆದುಕೊಳ್ಳುವುದಿಲ್ಲ.”</w:t>
      </w:r>
    </w:p>
    <w:p>
      <w:pPr>
        <w:pStyle w:val="ArticleBody"/>
        <w:jc w:val="left"/>
      </w:pPr>
      <w:r>
        <w:rPr>
          <w:rFonts w:ascii="Nirmala UI" w:hAnsi="Nirmala UI" w:eastAsia="Nirmala UI" w:cs="Nirmala UI"/>
        </w:rPr>
        <w:t>ದಕ್ಷಿಣದ ರಾಜರ ಅಂತ್ಯವು ಕ್ರಮೇಣ ಮುಂದುವರಿಯುತ್ತದೆ; ಸೈತಾನನ ಪತನವು ಶಿಲುಬೆಯಲ್ಲೇ ಆರಂಭವಾಯಿತು, ಮತ್ತು ಅಂತಿಮವಾಗಿ ಅವನು 1,000 ವರ್ಷಗಳ ಕಾಲ ಪ್ರವಾಸಕ್ಕೆ ಕಳುಹಿಸಲ್ಪಟ್ಟು, ನಂತರ ಅವನು ನಾಶವಾಗುತ್ತಾನೆ.</w:t>
      </w:r>
    </w:p>
    <w:p>
      <w:pPr>
        <w:pStyle w:val="ArticleScripture"/>
        <w:jc w:val="left"/>
      </w:pPr>
      <w:r>
        <w:rPr>
          <w:rFonts w:ascii="Nirmala UI" w:hAnsi="Nirmala UI" w:eastAsia="Nirmala UI" w:cs="Nirmala UI"/>
        </w:rPr>
        <w:t>ಆಮೇಲೆ ನಾನು ಪರಲೋಕದಿಂದ ಇಳಿದು ಬರುತ್ತಿರುವ ಒಬ್ಬ ದೂತನನ್ನು ಕಂಡೆನು; ಅವನ ಕೈಯಲ್ಲಿ ಅಗುಳಿಯಿಲ್ಲದ ಗುಂಡಿಯ ಕೀಲಿಯೂ ಒಂದು ದೊಡ್ಡ ಸಂಕಲಿಯೂ ಇತ್ತವು. ಅವನು ಆ ಮಹಾಸರ್ಪನಾದ ಆ ಪುರಾತನ ಹಾವನ್ನು, ಅಂದರೆ ದೆವ್ವವನ್ನೂ ಸೈತಾನನನ್ನೂ ಹಿಡಿದು, ಅವನನ್ನು ಸಾವಿರ ವರ್ಷಗಳ ಕಾಲ ಬಂಧಿಸಿದನು. ಅವನನ್ನು ಅಗುಳಿಯಿಲ್ಲದ ಗುಂಡಿಗೆ ಎಸೆದು, ಅವನನ್ನು ಮುಚ್ಚಿಹಾಕಿ, ಅವನ ಮೇಲೆ ಮುದ್ರೆ ಹಾಕಿದನು; ಇದರಿಂದ ಸಾವಿರ ವರ್ಷಗಳು ಪೂರ್ಣವಾಗುವವರೆಗೆ ಅವನು ಜನಾಂಗಗಳನ್ನು ಇನ್ನು ಮೋಸಗೊಳಿಸದಿರಲೆಂದು. ಅದರ ನಂತರ ಅವನು ಸ್ವಲ್ಪಕಾಲ ಬಿಡುಗಡೆಗೊಳ್ಳಬೇಕು.</w:t>
      </w:r>
    </w:p>
    <w:p>
      <w:pPr>
        <w:pStyle w:val="ArticleScripture"/>
        <w:jc w:val="left"/>
      </w:pPr>
      <w:r>
        <w:rPr>
          <w:rFonts w:ascii="Nirmala UI" w:hAnsi="Nirmala UI" w:eastAsia="Nirmala UI" w:cs="Nirmala UI"/>
        </w:rPr>
        <w:t>ಆಗ ನಾನು ಸಿಂಹಾಸನಗಳನ್ನು ಕಂಡೆನು; ಅವುಗಳ ಮೇಲೆ ಅವರು ಕೂತಿದ್ದರು, ಮತ್ತು ನ್ಯಾಯತೀರ್ಪು ಅವರಿಗೆ ನೀಡಲ್ಪಟ್ಟಿತ್ತು. ಯೇಸುವಿನ ಸಾಕ್ಷಿಗಾಗಿಯೂ ದೇವರ ವಾಕ್ಯಕ್ಕಾಗಿಯೂ ಶಿರೋಛ್ಛೇದನಗೊಂಡವರ ಆತ್ಮಗಳನ್ನು ನಾನು ಕಂಡೆನು; ಹಾಗೆಯೇ ಮೃಗವನ್ನಾಗಲಿ ಅದರ ಪ್ರತಿಮೆಯನ್ನಾಗಲಿ ಆರಾಧಿಸದೆ, ತಮ್ಮ ನೆತ್ತಿಗಳ ಮೇಲೂ ಕೈಗಳ ಮೇಲೂ ಅದರ ಗುರುತನ್ನು ಸ್ವೀಕರಿಸದೆ ಇದ್ದವರ ಆತ್ಮಗಳನ್ನೂ ಕಂಡೆನು. ಅವರು ಜೀವಂತರಾಗಿ ಕ್ರಿಸ್ತನೊಂದಿಗೇ ಸಾವಿರ ವರ್ಷಗಳ ಕಾಲ ಆಳಿದರು. ಆದರೆ ಉಳಿದ ಸತ್ತವರು ಆ ಸಾವಿರ ವರ್ಷಗಳು ಪೂರ್ಣಗೊಳ್ಳುವ ತನಕ ಮತ್ತೆ ಜೀವಂತರಾಗಲಿಲ್ಲ.</w:t>
      </w:r>
    </w:p>
    <w:p>
      <w:pPr>
        <w:pStyle w:val="ArticleScripture"/>
        <w:jc w:val="left"/>
      </w:pPr>
      <w:r>
        <w:rPr>
          <w:rFonts w:ascii="Nirmala UI" w:hAnsi="Nirmala UI" w:eastAsia="Nirmala UI" w:cs="Nirmala UI"/>
        </w:rPr>
        <w:t>ಇದು ಮೊದಲನೆಯ ಪುನರುತ್ಥಾನ. ಮೊದಲನೆಯ ಪುನರುತ್ಥಾನದಲ್ಲಿ ಪಾಲುಗೊಂಡವನಾದವನು ಧನ್ಯನೂ ಪರಿಶುದ್ಧನೂ ಆಗಿದ್ದಾನೆ; ಇಂಥವರ ಮೇಲೆ ಎರಡನೆಯ ಮರಣಕ್ಕೆ ಯಾವುದೇ ಅಧಿಕಾರವಿಲ್ಲ; ಆದರೆ ಅವರು ದೇವರ ಮತ್ತು ಕ್ರಿಸ್ತನ ಯಾಜಕರಾಗಿದ್ದು, ಅವನೊಡನೆ ಸಾವಿರ ವರ್ಷಗಳವರೆಗೆ ಆಳುವರು.</w:t>
      </w:r>
    </w:p>
    <w:p>
      <w:pPr>
        <w:pStyle w:val="ArticleScripture"/>
        <w:jc w:val="left"/>
      </w:pPr>
      <w:r>
        <w:rPr>
          <w:rFonts w:ascii="Nirmala UI" w:hAnsi="Nirmala UI" w:eastAsia="Nirmala UI" w:cs="Nirmala UI"/>
        </w:rPr>
        <w:t>ಸಾವಿರ ವರ್ಷಗಳು ಮುಗಿದಾಗ, ಸೈತಾನನು ತನ್ನ ಕಾರಾಗೃಹದಿಂದ ಬಿಡುಗಡೆಯಾಗುವನು; ಮತ್ತು ಭೂಮಿಯ ನಾಲ್ಕು ದಿಕ್ಕುಗಳಲ್ಲಿರುವ ಜನಾಂಗಗಳಾದ ಗೋಗ್ ಮತ್ತು ಮಾಗೋಗರನ್ನು ಮೋಸಗೊಳಿಸಿ, ಅವರನ್ನು ಯುದ್ಧಕ್ಕೆ ಒಟ್ಟುಗೂಡಿಸುವುದಕ್ಕಾಗಿ ಹೊರಡುವನು; ಅವರ ಸಂಖ್ಯೆ ಸಮುದ್ರದ ಮರಳಿನಷ್ಟು ಇರುತ್ತದೆ. ಅವರು ಭೂಮಿಯ ಅಗಲದ ಮೇಲೆ ಏರಿ ಬಂದು ಪರಿಶುದ್ಧರ ಪಾಳೆಯವನ್ನೂ ಪ್ರಿಯ ಪಟ್ಟಣವನ್ನೂ ಸುತ್ತುವರಿದರು; ಆಗ ಪರಲೋಕದಿಂದ ದೇವರ ಬಳಿಯಿಂದ ಬೆಂಕಿ ಇಳಿದು ಬಂದು ಅವರನ್ನು ದಹಿಸಿಬಿಟ್ಟಿತು. ಅವರನ್ನು ಮೋಸಗೊಳಿಸಿದ್ದ ಪಿಶಾಚಿಯು, ಮೃಗವೂ ಸುಳ್ಳು ಪ್ರವಾದಿಯೂ ಇರುವ ಅಗ್ನಿ ಮತ್ತು ಗಂಧಕದ ಸರೋವರಕ್ಕೆ ಎಸೆಯಲ್ಪಟ್ಟನು; ಮತ್ತು ಅವರು ಯುಗಯುಗಾಂತರಗಳಿಗೂ ಹಗಲಿರುಳು ಯಾತನೆಪಡುವರು. ಪ್ರಕಟಣೆ 20:1–10.</w:t>
      </w:r>
    </w:p>
    <w:p>
      <w:pPr>
        <w:pStyle w:val="ArticleBody"/>
        <w:jc w:val="left"/>
      </w:pPr>
      <w:r>
        <w:rPr>
          <w:rFonts w:ascii="Nirmala UI" w:hAnsi="Nirmala UI" w:eastAsia="Nirmala UI" w:cs="Nirmala UI"/>
        </w:rPr>
        <w:t>ಮುಂದಿನ ಲೇಖನದಲ್ಲಿ ದಾನಿಯೇಲನು ಹನ್ನೊಂದನೇ ಅಧ್ಯಾಯದ ಹನ್ನೊಂದರಿಂದ ಹದಿನೈದನೇ ವಚನಗಳಲ್ಲಿರುವ ದಕ್ಷಿಣದ ರಾಜನ ಕುರಿತು ನಮ್ಮ ಪರಿಗಣನೆಯನ್ನು ಮುಂದುವರಿಸುತ್ತೇವೆ.</w:t>
      </w:r>
    </w:p>
    <w:p>
      <w:pPr>
        <w:pStyle w:val="ArticleBody"/>
        <w:jc w:val="left"/>
      </w:pPr>
      <w:r>
        <w:rPr>
          <w:rFonts w:ascii="Nirmala UI" w:hAnsi="Nirmala UI" w:eastAsia="Nirmala UI" w:cs="Nirmala UI"/>
        </w:rPr>
        <w:t>The Time of the End ಪತ್ರಿಕೆ 1996ರಲ್ಲಿ ಪ್ರಕಟಿಸಲ್ಪಟ್ಟಿತು, ಮತ್ತು ಅದು 1989ರಲ್ಲಿ ಮುದ್ರೆ ತೆಗೆಯಲ್ಪಟ್ಟ ದಾನಿಯೇಲನ ಪುಸ್ತಕದ ಪ್ರವಾದನೆಯನ್ನು ಪ್ರತಿನಿಧಿಸುತ್ತದೆ. ಇತ್ತೀಚೆಗೆ ಆ ಪತ್ರಿಕೆಯನ್ನು ChatGPT ಓದಿ, ಪತ್ರಿಕೆಯಲ್ಲಿ ಪ್ರತಿನಿಧಿಸಲ್ಪಟ್ಟಿರುವ ನಲವತ್ತನೇ ವಚನದ ಇತಿಹಾಸದಲ್ಲಿ ಉಕ್ರೇನ್‌ನ ಪಾತ್ರವನ್ನು ಮೌಲ್ಯಮಾಪನ ಮಾಡಲು ಕೇಳಲಾಯಿತು. ಕೆಳಗಿನದು ಮೂವತ್ತು ವರ್ಷಗಳಿಂದ ಸಾರ್ವಜನಿಕ ದಾಖಲೆಯಲ್ಲಿ ಇರುವ ಆ ಪತ್ರಿಕೆಯ ವಿಭಾಗೀಕರಣವಾಗಿದೆ. ಪತ್ರಿಕೆಯಲ್ಲಿ ಎಲೆನ್ ವೈಟ್ ಅವರ ಬರಹಗಳಿಂದ ತೆಗೆದುಕೊಳ್ಳಲಾದ ಮೊದಲ ಭಾಗವು Testimonies, volume 9, 11 ಆಗಿದೆ.</w:t>
      </w:r>
    </w:p>
    <w:p>
      <w:pPr>
        <w:pStyle w:val="ArticleHeading"/>
        <w:jc w:val="left"/>
      </w:pPr>
      <w:r>
        <w:rPr>
          <w:rFonts w:ascii="Nirmala UI" w:hAnsi="Nirmala UI" w:eastAsia="Nirmala UI" w:cs="Nirmala UI"/>
        </w:rPr>
        <w:t>ಸಾರಾಂಶ: ಪ್ರವಾದನಾತ್ಮಕ ಚೌಕಟ್ಟಿನಲ್ಲಿ ಉಕ್ರೇನ್</w:t>
      </w:r>
    </w:p>
    <w:p>
      <w:pPr>
        <w:pStyle w:val="ArticleBody"/>
        <w:jc w:val="left"/>
      </w:pPr>
      <w:r>
        <w:rPr>
          <w:rFonts w:ascii="Nirmala UI" w:hAnsi="Nirmala UI" w:eastAsia="Nirmala UI" w:cs="Nirmala UI"/>
        </w:rPr>
        <w:t>ಪತ್ರಿಕೆಯ ದಾನಿಯೇಲ 11:40–45 ರ ಪ್ರವಾದನಾತ್ಮಕ ರೂಪರೇಖೆಯೊಳಗೆ, ಉಕ್ರೇನ್ ಕುರಿತು ಚರ್ಚೆಯು ಸೋವಿಯತ್ ಒಕ್ಕೂಟದ ಪತನ ಮತ್ತು ಪಾಪಾಸನ (ಉತ್ತರದ ರಾಜ) ಹಾಗೂ ನಾಸ್ತಿಕ ಕಮ್ಯೂನಿಸಂ (ದಕ್ಷಿಣದ ರಾಜ) ಇವರ ನಡುವಿನ ಹೋರಾಟದ ಸಂಪರ್ಕದಲ್ಲಿ ನಿರೂಪಿಸಲ್ಪಟ್ಟಿದೆ. ಪ್ರತಿನಿಧಿ ಯುದ್ಧಗಳ ಅಂತಿಮ ಹಂತಗಳಲ್ಲಿ, ವಿಶೇಷವಾಗಿ ಉಕ್ರೇನಿಯನ್ ಕ್ಯಾಥೊಲಿಕ್ ಚರ್ಚ್ ಹಾಗೂ ಸೋವಿಯತ್ ಆಳ್ವಿಕೆಯಡಿಯಲ್ಲಿ ದಶಕಗಳ ಕಾಲದ ದಮನದ ನಂತರ ಅದಕ್ಕೆ ದೊರೆತ ಕಾನೂನುಬದ್ಧ ಮಾನ್ಯತೆಯ ಸಂಬಂಧದಲ್ಲಿ, ಉಕ್ರೇನ್ ಅನ್ನು ಪ್ರಮುಖ ಧಾರ್ಮಿಕ ಮತ್ತು ಭೂರಾಜಕೀಯ ಸಮರಭೂಮಿಯಾಗಿ ಪ್ರಸ್ತುತಪಡಿಸಲಾಗಿದೆ.</w:t>
      </w:r>
    </w:p>
    <w:p>
      <w:pPr>
        <w:pStyle w:val="ArticleBody"/>
        <w:jc w:val="left"/>
      </w:pPr>
      <w:r>
        <w:rPr>
          <w:rFonts w:ascii="Nirmala UI" w:hAnsi="Nirmala UI" w:eastAsia="Nirmala UI" w:cs="Nirmala UI"/>
        </w:rPr>
        <w:t>ಈ ಪತ್ರಿಕೆ ಉಕ್ರೇನ್ ಅನ್ನು ದಾನಿಯೇಲನು 11:40ರ ವಿಶಾಲವಾದ ಪ್ರವಾದನಾತ್ಮಕ ನೆರವೇರಿಕೆಯ ಭಾಗವಾಗಿ ಪ್ರಸ್ತುತಪಡಿಸುತ್ತದೆ; ಅದರಲ್ಲಿ ವ್ಯಾಟಿಕನ್–ಸಂಯುಕ್ತ ಸಂಸ್ಥಾನಗಳ ಮೈತ್ರಿಯ ಮೂಲಕ ದಕ್ಷಿಣದ ರಾಜನು ಕೊಚ್ಚಿಕೊಂಡು ಹೋಗುವ ವಿಷಯವನ್ನು ವರ್ಣಿಸಲಾಗಿದೆ. ಉಕ್ರೇನ್ ಅನ್ನು ಸೋವಿಯೆಟ್ ನಾಸ್ತಿಕತೆಯ ದುರ್ಬಲಗೊಳ್ಳುವಿಕೆಯೂ ಪೂರ್ವ ಯೂರೋಪಿನಲ್ಲಿ ಕ್ಯಾಥೋಲಿಕ್ ಪ್ರಭಾವದ ಪುನರುದ್ಧಾರವೂ ಆಗಿರುವುದಕ್ಕೆ ಸಾಕ್ಷಿಯಾಗಿ ತೋರಿಸಲಾಗಿದೆ.</w:t>
      </w:r>
    </w:p>
    <w:p>
      <w:pPr>
        <w:pStyle w:val="ArticleHeading"/>
        <w:jc w:val="left"/>
      </w:pPr>
      <w:r>
        <w:rPr>
          <w:rFonts w:ascii="Nirmala UI" w:hAnsi="Nirmala UI" w:eastAsia="Nirmala UI" w:cs="Nirmala UI"/>
        </w:rPr>
        <w:t>ಉತ್ತರರಾಜನೂ ದಕ್ಷಿಣರಾಜನೂ ನಡುವಿನ ಯುದ್ಧದಲ್ಲಿರುವ ಉಕ್ರೇನ್</w:t>
      </w:r>
    </w:p>
    <w:p>
      <w:pPr>
        <w:pStyle w:val="ArticleBody"/>
        <w:jc w:val="left"/>
      </w:pPr>
      <w:r>
        <w:rPr>
          <w:rFonts w:ascii="Nirmala UI" w:hAnsi="Nirmala UI" w:eastAsia="Nirmala UI" w:cs="Nirmala UI"/>
        </w:rPr>
        <w:t>ಪತ್ರಿಕೆ ದಕ್ಷಿಣದ ರಾಜನು ನಾಸ್ತಿಕತೆಯೆಂದು ಬೋಧಿಸುತ್ತದೆ; ಅದು ಮೊದಲು ಫ್ರಾನ್ಸ್‌ನಲ್ಲಿ (1798) ಮತ್ತು ನಂತರ ಸೋವಿಯತ್ ರಷ್ಯಾದಲ್ಲಿ ವ್ಯಕ್ತವಾಯಿತು. ಉತ್ತರದ ರಾಜನು ಪಾಪಾಸಿ ಆಗಿದ್ದು, ದಾನಿಯೇಲ 11:40ವು 1798ರಲ್ಲಿ ಆರಂಭವಾಗಿ 1989ರಲ್ಲಿ ಸೋವಿಯತ್ ಒಕ್ಕೂಟದ ಪತನದಲ್ಲಿ ಪರ್ಯವಸಾನಗೊಳ್ಳುವ ಆತ್ಮಿಕ ಯುದ್ಧವನ್ನು ವರ್ಣಿಸುತ್ತದೆ. ಉಕ್ರೇನ್ ಈ ಸಂದರ್ಭದೊಳಗೆ ದಾನಿಯೇಲ 11:40ರ ನೆರವೇರಿಕೆಯಲ್ಲಿ ಕೊಚ್ಚಿಕೊಂಡು ಹೋಗುವ ಸೋವಿಯತ್ ಬ್ಲಾಕ್‌ನ ಒಂದು ಭಾಗವಾಗಿ ಕಾಣಿಸಿಕೊಳ್ಳುತ್ತದೆ. ಈ ಪ್ರಕಟಣೆ ಸೋವಿಯತ್ ಒಕ್ಕೂಟದ ಪತನವನ್ನು ಪಾಪಾಸಿಯ ಘಾತಕ ಗಾಯದ ಗುಣಮುಖತೆಯ ಮೊದಲ ಹೆಜ್ಜೆಯಾಗಿ (ಪ್ರಕಟನೆ 13) ಪ್ರಸ್ತುತಪಡಿಸುತ್ತದೆ.</w:t>
      </w:r>
    </w:p>
    <w:p>
      <w:pPr>
        <w:pStyle w:val="ArticleHeading"/>
        <w:jc w:val="left"/>
      </w:pPr>
      <w:r>
        <w:rPr>
          <w:rFonts w:ascii="Nirmala UI" w:hAnsi="Nirmala UI" w:eastAsia="Nirmala UI" w:cs="Nirmala UI"/>
        </w:rPr>
        <w:t>ಉಕ್ರೇನಿಯನ್ ಕ್ಯಾಥೋಲಿಕ್ ಚರ್ಚಿನ ದಮನ (ಉಲ್ಲೇಖಿತ ಮೂಲಗಳು)</w:t>
      </w:r>
    </w:p>
    <w:p>
      <w:pPr>
        <w:pStyle w:val="ArticleBody"/>
        <w:jc w:val="left"/>
      </w:pPr>
      <w:r>
        <w:rPr>
          <w:rFonts w:ascii="Nirmala UI" w:hAnsi="Nirmala UI" w:eastAsia="Nirmala UI" w:cs="Nirmala UI"/>
        </w:rPr>
        <w:t>ಈ ನಿಯತಕಾಲಿಕವು ಸೋವಿಯತ್ ಆಳ್ವಿಕೆಯಡಿಯಲ್ಲಿ ಕ್ಯಾಥೋಲಿಕರ ಮೇಲಿನ ಹಿಂಸಾಚಾರದ ಧರ್ಮನಿರಪೇಕ್ಷ ದಾಖಲಾತಿಗಳನ್ನು ಒಳಗೊಂಡಿದೆ.</w:t>
      </w:r>
    </w:p>
    <w:p>
      <w:pPr>
        <w:pStyle w:val="ArticleBody"/>
        <w:jc w:val="left"/>
      </w:pPr>
      <w:r>
        <w:rPr>
          <w:rFonts w:ascii="Nirmala UI" w:hAnsi="Nirmala UI" w:eastAsia="Nirmala UI" w:cs="Nirmala UI"/>
        </w:rPr>
        <w:t>ಟೈಮ್ ಮ್ಯಾಗಜಿನ್, ಡಿಸೆಂಬರ್ 4, 1989 ರಿಂದ:</w:t>
      </w:r>
    </w:p>
    <w:p>
      <w:pPr>
        <w:pStyle w:val="ArticleScripture"/>
        <w:jc w:val="left"/>
      </w:pPr>
      <w:r>
        <w:rPr>
          <w:rFonts w:ascii="Nirmala UI" w:hAnsi="Nirmala UI" w:eastAsia="Nirmala UI" w:cs="Nirmala UI"/>
        </w:rPr>
        <w:t>“ದ್ವಿತೀಯ ವಿಶ್ವಯುದ್ಧದ ನಂತರ, ಉಗ್ರವಾದರೂ ಸಾಮಾನ್ಯವಾಗಿ ಕಡಿಮೆ ರಕ್ತಪಾತಮಯವಾಗಿದ್ದ ಹಿಂಸೆ ಉಕ್ರೇನ್ ಹಾಗೂ ಹೊಸ ಸೋವಿಯತ್ ಬ್ಲಾಕ್‌ಗೆ ವ್ಯಾಪಿಸಿ, ಲಕ್ಷಾಂತರ ರೋಮನ್ ಕ್ಯಾಥೋಲಿಕರು ಮತ್ತು ಪ್ರೊಟೆಸ್ಟಾಂಟ್‌ಗಳ ಜೊತೆಗೆ ಆರ್ಥಡಾಕ್ಸ್‌ರ ಮೇಲೆಯೂ ಪರಿಣಾಮ ಬೀರಿತು.”</w:t>
      </w:r>
    </w:p>
    <w:p>
      <w:pPr>
        <w:pStyle w:val="ArticleBody"/>
        <w:jc w:val="left"/>
      </w:pPr>
      <w:r>
        <w:rPr>
          <w:rFonts w:ascii="Nirmala UI" w:hAnsi="Nirmala UI" w:eastAsia="Nirmala UI" w:cs="Nirmala UI"/>
        </w:rPr>
        <w:t>ಕಮ್ಯೂನಿಸಂ ಆಳ್ವಿಕೆಯಲ್ಲಿ ಕ್ಯಾಥೋಲಿಕ ಧರ್ಮವನ್ನು ದಮನಿಸಲ್ಪಟ್ಟ ಪ್ರಮುಖ ಪ್ರದೇಶವಾಗಿ ಉಕ್ರೇನ್ ಗುರುತಿಸಲ್ಪಡುತ್ತದೆ.</w:t>
      </w:r>
    </w:p>
    <w:p>
      <w:pPr>
        <w:pStyle w:val="ArticleHeading"/>
        <w:jc w:val="left"/>
      </w:pPr>
      <w:r>
        <w:rPr>
          <w:rFonts w:ascii="Nirmala UI" w:hAnsi="Nirmala UI" w:eastAsia="Nirmala UI" w:cs="Nirmala UI"/>
        </w:rPr>
        <w:t>ಉಕ್ರೇನಿಯನ್ ಕ್ಯಾಥೋಲಿಕ್ ಚರ್ಚಿನ ಕಾನೂನುಬದ್ಧೀಕರಣ</w:t>
      </w:r>
    </w:p>
    <w:p>
      <w:pPr>
        <w:pStyle w:val="ArticleBody"/>
        <w:jc w:val="left"/>
      </w:pPr>
      <w:r>
        <w:rPr>
          <w:rFonts w:ascii="Nirmala UI" w:hAnsi="Nirmala UI" w:eastAsia="Nirmala UI" w:cs="Nirmala UI"/>
        </w:rPr>
        <w:t>ಉಕ್ರೇನ್ ಕುರಿತು ನಡೆಯುವ ಚರ್ಚೆಯ ಒಂದು ಪ್ರಮುಖ ಕೇಂದ್ರೀಕರಣವೆಂದರೆ ದೀರ್ಘಕಾಲ ನಿಷೇಧಿಸಲ್ಪಟ್ಟಿದ್ದ ಉಕ್ರೇನಿಯನ್ ಕ್ಯಾಥೊಲಿಕ್ ಚರ್ಚಿಗೆ ಕಾನೂನುಬದ್ಧ ಮಾನ್ಯತೆ ನೀಡುವುದು.</w:t>
      </w:r>
    </w:p>
    <w:p>
      <w:pPr>
        <w:pStyle w:val="ArticleBody"/>
        <w:jc w:val="left"/>
      </w:pPr>
      <w:r>
        <w:rPr>
          <w:rFonts w:ascii="Nirmala UI" w:hAnsi="Nirmala UI" w:eastAsia="Nirmala UI" w:cs="Nirmala UI"/>
        </w:rPr>
        <w:t>ಲೈಫ್ ಮ್ಯಾಗಜೀನ್, ಡಿಸೆಂಬರ್ 1989 ರಿಂದ:</w:t>
      </w:r>
    </w:p>
    <w:p>
      <w:pPr>
        <w:pStyle w:val="ArticleScripture"/>
        <w:jc w:val="left"/>
      </w:pPr>
      <w:r>
        <w:rPr>
          <w:rFonts w:ascii="Nirmala UI" w:hAnsi="Nirmala UI" w:eastAsia="Nirmala UI" w:cs="Nirmala UI"/>
        </w:rPr>
        <w:t>“ಇತ್ತೀಚೆಗೆ ಚೇಕೊಸ್ಲೊವಾಕಿಯಾದಲ್ಲಿ ಮೂವರು ಹೊಸ ಕ್ಯಾಥೋಲಿಕ್ ಬಿಷಪ್‌ಗಳನ್ನು ನೇಮಿಸಲಾಗಿದೆ. ಮತ್ತು ಈ ತಿಂಗಳಲ್ಲಿ ಗೋರ್ಬಾಚೆವ್ ಇಟಲಿಗೆ ಭೇಟಿ ನೀಡುವ ಸಂದರ್ಭದಲ್ಲಿ ಪೋಪ್ ಜಾನ್ ಪಾಲ್ IIರನ್ನು ಭೇಟಿ ಮಾಡುತ್ತಾರೆ—ಕ್ರೆಮ್ಲಿನ್ ಮತ್ತು ವ್ಯಾಟಿಕನ್‌ನ ನಾಯಕರ ನಡುವೆ ನಡೆಯುವ ಮೊದಲ ಮುಖಾಮುಖಿ ಭೇಟಿಯಿದು. ಈ ಮಾತುಕತೆಗಳು U.S.S.R.ನಲ್ಲಿ ದೀರ್ಘಕಾಲ ನಿಷೇಧಿಸಲ್ಪಟ್ಟಿದ್ದ ಉಕ್ರೇನಿಯನ್ ಕ್ಯಾಥೋಲಿಕ್ ಚರ್ಚ್‌ಗೆ ಕಾನೂನುಬದ್ಧ ಮಾನ್ಯತೆ ದೊರಕುವಂತೆ ಮಾಡಬಹುದು.”</w:t>
      </w:r>
    </w:p>
    <w:p>
      <w:pPr>
        <w:pStyle w:val="ArticleBody"/>
        <w:jc w:val="left"/>
      </w:pPr>
      <w:r>
        <w:rPr>
          <w:rFonts w:ascii="Nirmala UI" w:hAnsi="Nirmala UI" w:eastAsia="Nirmala UI" w:cs="Nirmala UI"/>
        </w:rPr>
        <w:t>ಯು.ಎಸ್. ನ್ಯೂಸ್ &amp; ವರ್ಲ್ಡ್ ರಿಪೋರ್ಟ್, ಡಿಸೆಂಬರ್ 11, 1989 ರಿಂದ:</w:t>
      </w:r>
    </w:p>
    <w:p>
      <w:pPr>
        <w:pStyle w:val="ArticleScripture"/>
        <w:jc w:val="left"/>
      </w:pPr>
      <w:r>
        <w:rPr>
          <w:rFonts w:ascii="Nirmala UI" w:hAnsi="Nirmala UI" w:eastAsia="Nirmala UI" w:cs="Nirmala UI"/>
        </w:rPr>
        <w:t>“ಧಾರ್ಮಿಕ ಸ್ವಾತಂತ್ರ್ಯದ ಪುನರುಜ್ಜೀವನದಲ್ಲಿ, ಐದು ಮಿಲಿಯನ್ ಸದಸ್ಯರನ್ನು ಹೊಂದಿರುವ ಉಕ್ರೇನ್ ಕ್ಯಾಥೋಲಿಕ್ ಚರ್ಚಿನ ಮೇಲಿದ್ದ ಅಧಿಕೃತ ನಿಷೇಧವನ್ನು ತೆಗೆದುಹಾಕುವುದು ಸಹ ಒಳಗೊಂಡಿರುತ್ತದೆ ಎಂದು ನಿರೀಕ್ಷಿಸಲಾಗಿದೆ; 1946ರಿಂದ, ಆಗ ಸ್ಟಾಲಿನ್ ಅದನ್ನು ರಷ್ಯನ್ ಆರ್ಥಡಾಕ್ಸ್ ಚರ್ಚಿನಲ್ಲಿ ವಿಲೀನಗೊಳಿಸುವಂತೆ ಆದೇಶಿಸಿದಾಗಿನಿಂದ, ಅದು ಭೂಗತವಾಗಿ ಉಳಿದುಕೊಂಡಿದೆ. ಉಕ್ರೇನ್ ಚರ್ಚಿಗೆ ಕಾನೂನುಬದ್ಧ ಮಾನ್ಯತೆ ದೊರಕಿಸುವುದು ಪೋಪ್ ಅವರ ಪ್ರಮುಖ ಉದ್ದೇಶಗಳಲ್ಲಿ ಒಂದಾಗಿತ್ತು.”</w:t>
      </w:r>
    </w:p>
    <w:p>
      <w:pPr>
        <w:pStyle w:val="ArticleBody"/>
        <w:jc w:val="left"/>
      </w:pPr>
      <w:r>
        <w:rPr>
          <w:rFonts w:ascii="Nirmala UI" w:hAnsi="Nirmala UI" w:eastAsia="Nirmala UI" w:cs="Nirmala UI"/>
        </w:rPr>
        <w:t>ಈ ಪತ್ರಿಕೆ ಇದನ್ನು ನಾಸ್ತಿಕ ನಿಯಂತ್ರಣದ ದುರ್ಬಲಗೊಳಿಸುವಿಕೆಯಿಗೂ, ಕ್ಯಾಥೋಲಿಕ್ ಅಧಿಕಾರದ ಪುನಃಸ್ಥಾಪನೆಗೂ ಸಾಕ್ಷಿಯಾಗಿ ಮಂಡಿಸುತ್ತದೆ. ಇದನ್ನು ವ್ಯಾಟಿಕನ್‌ನ ರಾಜತಾಂತ್ರಿಕ ಒತ್ತಡದ ನೇರ ಫಲವಾಗಿ ಗುರುತಿಸಲಾಗುತ್ತದೆ; ಮತ್ತು Daniel 11:40 ರ ನೆರವೇರಿಕೆಯಲ್ಲಿ ಒಂದು ಮೈಲುಗಲ್ಲಾಗಿ, ಹಿಂದಿನ ಕಮ್ಯೂನಿಸ್ಟ್ ಪ್ರದೇಶದಲ್ಲಿ ಪಾಪಾಸಿಯು ಮತ್ತೆ ಪ್ರಭಾವವನ್ನು ಪಡೆಯುತ್ತಿರುವುದಕ್ಕೆ ಉಕ್ರೇನ್ ಅನ್ನು ಗೋಚರ ಉದಾಹರಣೆಯಾಗಿ ಪ್ರಸ್ತುತಪಡಿಸಲಾಗುತ್ತದೆ.</w:t>
      </w:r>
    </w:p>
    <w:p>
      <w:pPr>
        <w:pStyle w:val="ArticleHeading"/>
        <w:jc w:val="left"/>
      </w:pPr>
      <w:r>
        <w:rPr>
          <w:rFonts w:ascii="Nirmala UI" w:hAnsi="Nirmala UI" w:eastAsia="Nirmala UI" w:cs="Nirmala UI"/>
        </w:rPr>
        <w:t>ಪಾಪಪದವಿಯ ಮುಂದೇರಿಕೆಗೆ ಸಾಕ್ಷಿಯಾಗಿ ಉಕ್ರೇನ್</w:t>
      </w:r>
    </w:p>
    <w:p>
      <w:pPr>
        <w:pStyle w:val="ArticleBody"/>
        <w:jc w:val="left"/>
      </w:pPr>
      <w:r>
        <w:rPr>
          <w:rFonts w:ascii="Nirmala UI" w:hAnsi="Nirmala UI" w:eastAsia="Nirmala UI" w:cs="Nirmala UI"/>
        </w:rPr>
        <w:t>ಕಮ್ಯುನಿಸಂನ ಪತನವು ಕೇವಲ ರಾಜಕೀಯ ಬದಲಾವಣೆಯಾಗಿ ಮಾತ್ರವಲ್ಲ, ನಾಸ್ತಿಕತೆಯ ಆತ್ಮಿಕ ಸೋಲಾಗಿ, ಪಾಪಾಸನದ ಭೂ-ರಾಜಕೀಯ ಪ್ರಗತಿಯಾಗಿ, ಮತ್ತು ಲೋಕಾಧಿಪತ್ಯದತ್ತ ಪಾಪಾಸನದ ಪುನರಾಗಮನದ ಆರಂಭವಾಗಿ ಕಾಣಲ್ಪಡುತ್ತದೆ. ಉಕ್ರೇನ್, ಸೋವಿಯತ್ ಧಾರ್ಮಿಕ ದಮನದ ವಿಸರ್ಜನೆಯ ಒಂದು ಪ್ರಕರಣಾಧ್ಯಯನವಾಗಿಯೂ, ಪೂರ್ವ ಯೂರೋಪಿನಲ್ಲಿ ರೋಮಿನ ಒಂದು ತಂತ್ರಾತ್ಮಕ ವಿಜಯವಾಗಿಯೂ ಪರಿಣಮಿಸುತ್ತದೆ. ಇದು ಬಲಾತ್ಕಾರಿತ ನಾಸ್ತಿಕತೆಯಿಂದ ಪುನಃಸ್ಥಾಪಿತ ಕ್ಯಾಥೊಲಿಕ್ ಅಧಿಕಾರದತ್ತ ನಡೆದ ಗೋಚರ ಬದಲಾವಣೆಯನ್ನು ಪ್ರತಿನಿಧಿಸುತ್ತದೆ; ಮತ್ತು ಉಕ್ರೇನಿಯನ್ ಕ್ಯಾಥೊಲಿಕ್ ಚರ್ಚಿನ ಕಾನೂನುಬದ್ಧೀಕರಣವನ್ನು, ಉತ್ತರದ ರಾಜನು ದಕ್ಷಿಣದ ರಾಜನನ್ನು “ಸುಂಟರಗಾಳಿಯಂತೆ” ಹೊಡೆದು ಒಯ್ಯುತ್ತಿದ್ದಾನೆ ಎಂಬ ಪ್ರವಾದನಾತ್ಮಕ ದೃಢೀಕರಣವಾಗಿ ಪರಿಗಣಿಸಲಾಗುತ್ತದೆ.</w:t>
      </w:r>
    </w:p>
    <w:p>
      <w:pPr>
        <w:pStyle w:val="ArticleHeading"/>
        <w:jc w:val="left"/>
      </w:pPr>
      <w:r>
        <w:rPr>
          <w:rFonts w:ascii="Nirmala UI" w:hAnsi="Nirmala UI" w:eastAsia="Nirmala UI" w:cs="Nirmala UI"/>
        </w:rPr>
        <w:t>ಉಕ್ರೇನ್ ಮತ್ತು ವಿಶಾಲವಾದ ಪ್ರವಾದನಾತ್ಮಕ ಕ್ರಮಕ್ರಮ</w:t>
      </w:r>
    </w:p>
    <w:p>
      <w:pPr>
        <w:pStyle w:val="ArticleListItem"/>
        <w:ind w:left="576" w:hanging="259"/>
        <w:jc w:val="left"/>
      </w:pPr>
      <w:r>
        <w:rPr>
          <w:rFonts w:ascii="Nirmala UI" w:hAnsi="Nirmala UI" w:eastAsia="Nirmala UI" w:cs="Nirmala UI"/>
        </w:rPr>
        <w:t>1. 1. 1798 – ಪಾಪಾಸಭೆಗೆ ಮಾರಕ ಗಾಯವು ಆಗುತ್ತದೆ.</w:t>
      </w:r>
    </w:p>
    <w:p>
      <w:pPr>
        <w:pStyle w:val="ArticleListItem"/>
        <w:ind w:left="576" w:hanging="259"/>
        <w:jc w:val="left"/>
      </w:pPr>
      <w:r>
        <w:rPr>
          <w:rFonts w:ascii="Nirmala UI" w:hAnsi="Nirmala UI" w:eastAsia="Nirmala UI" w:cs="Nirmala UI"/>
        </w:rPr>
        <w:t>2. 2. 1917 – ನಾಸ್ತಿಕತೆ ರಷ್ಯಾಕ್ಕೆ ಸ್ಥಳಾಂತರಗೊಳ್ಳುತ್ತದೆ (ಬೋಲ್ಶೆವಿಕ್ ಕ್ರಾಂತಿ).</w:t>
      </w:r>
    </w:p>
    <w:p>
      <w:pPr>
        <w:pStyle w:val="ArticleListItem"/>
        <w:ind w:left="576" w:hanging="259"/>
        <w:jc w:val="left"/>
      </w:pPr>
      <w:r>
        <w:rPr>
          <w:rFonts w:ascii="Nirmala UI" w:hAnsi="Nirmala UI" w:eastAsia="Nirmala UI" w:cs="Nirmala UI"/>
        </w:rPr>
        <w:t>3. 3. 1989 – ಸೋವಿಯತ್ ಒಕ್ಕೂಟ ಪತನಗೊಳ್ಳುತ್ತದೆ.</w:t>
      </w:r>
    </w:p>
    <w:p>
      <w:pPr>
        <w:pStyle w:val="ArticleListItem"/>
        <w:ind w:left="576" w:hanging="259"/>
        <w:jc w:val="left"/>
      </w:pPr>
      <w:r>
        <w:rPr>
          <w:rFonts w:ascii="Nirmala UI" w:hAnsi="Nirmala UI" w:eastAsia="Nirmala UI" w:cs="Nirmala UI"/>
        </w:rPr>
        <w:t>4. 4. ಉಕ್ರೇನ್ – ಕ್ಯಾಥೊಲಿಕ್ ಚರ್ಚ್ ಕಾನೂನುಬದ್ಧಗೊಳಿಸಲಾಯಿತು.</w:t>
      </w:r>
    </w:p>
    <w:p>
      <w:pPr>
        <w:pStyle w:val="ArticleListItem"/>
        <w:ind w:left="576" w:hanging="259"/>
        <w:jc w:val="left"/>
      </w:pPr>
      <w:r>
        <w:rPr>
          <w:rFonts w:ascii="Nirmala UI" w:hAnsi="Nirmala UI" w:eastAsia="Nirmala UI" w:cs="Nirmala UI"/>
        </w:rPr>
        <w:t>5. 5. ಪಾಪಾಸನವು ಭೂರಾಜಕೀಯ ಪ್ರಭಾವವನ್ನು ಮರುಪಡೆಯುತ್ತದೆ.</w:t>
      </w:r>
    </w:p>
    <w:p>
      <w:pPr>
        <w:pStyle w:val="ArticleListItem"/>
        <w:ind w:left="576" w:hanging="259"/>
        <w:jc w:val="left"/>
      </w:pPr>
      <w:r>
        <w:rPr>
          <w:rFonts w:ascii="Nirmala UI" w:hAnsi="Nirmala UI" w:eastAsia="Nirmala UI" w:cs="Nirmala UI"/>
        </w:rPr>
        <w:t>6. 6. ಯುನೈಟೆಡ್ ಸ್ಟೇಟ್ಸ್ ಕೊನೆಯಲ್ಲಿ ಪಾಪಲ್ ಪ್ರಭಾವದ ಅಧೀನಕ್ಕೆ ಬರುತ್ತದೆ (ದಾನಿಯೇಲ 11:41).</w:t>
      </w:r>
    </w:p>
    <w:p>
      <w:pPr>
        <w:pStyle w:val="ArticleListItem"/>
        <w:ind w:left="576" w:hanging="259"/>
        <w:jc w:val="left"/>
      </w:pPr>
      <w:r>
        <w:rPr>
          <w:rFonts w:ascii="Nirmala UI" w:hAnsi="Nirmala UI" w:eastAsia="Nirmala UI" w:cs="Nirmala UI"/>
        </w:rPr>
        <w:t>7. 7. ಸಮಸ್ತ ಲೋಕವು ಅನುಸರಿಸುತ್ತದೆ (ದಾನಿಯೇಲ 11:42–43).</w:t>
      </w:r>
    </w:p>
    <w:p>
      <w:pPr>
        <w:pStyle w:val="ArticleBody"/>
        <w:jc w:val="left"/>
      </w:pPr>
      <w:r>
        <w:rPr>
          <w:rFonts w:ascii="Nirmala UI" w:hAnsi="Nirmala UI" w:eastAsia="Nirmala UI" w:cs="Nirmala UI"/>
        </w:rPr>
        <w:t>ಸೋವಿಯತ್ ನಾಸ್ತಿಕತೆಯೂ ಪುನಃಸ್ಥಾಪಿತ ಪಾಪರ ಪ್ರಭಾವವೂ ನಡುವಿನ ಸಂಕ್ರಮಣದ ಭಾಗವಾಗಿ ಉಕ್ರೇನ್ 3–4ನೇ ಹಂತಗಳಿಗೆ ಹೊಂದುತ್ತದೆ.</w:t>
      </w:r>
    </w:p>
    <w:p>
      <w:pPr>
        <w:pStyle w:val="ArticleHeading"/>
        <w:jc w:val="left"/>
      </w:pPr>
      <w:r>
        <w:rPr>
          <w:rFonts w:ascii="Nirmala UI" w:hAnsi="Nirmala UI" w:eastAsia="Nirmala UI" w:cs="Nirmala UI"/>
        </w:rPr>
        <w:t>ಉಕ್ರೇನ್ ಚರ್ಚೆಯಲ್ಲಿ ಉಲ್ಲೇಖಿಸಲಾದ ಮೂಲಗಳು</w:t>
      </w:r>
    </w:p>
    <w:p>
      <w:pPr>
        <w:pStyle w:val="ArticleListItem"/>
        <w:ind w:left="576" w:hanging="259"/>
        <w:jc w:val="left"/>
      </w:pPr>
      <w:r>
        <w:rPr>
          <w:rFonts w:ascii="Nirmala UI" w:hAnsi="Nirmala UI" w:eastAsia="Nirmala UI" w:cs="Nirmala UI"/>
        </w:rPr>
        <w:t>• ಜೆಫ್ ಪಿಪ್ಪೆಂಜರ್ (ಪ್ರಮುಖ ಧಾರ್ಮಿಕ-ತತ್ತ್ವಶಾಸ್ತ್ರೀಯ ಚೌಕಟ್ಟು)</w:t>
      </w:r>
    </w:p>
    <w:p>
      <w:pPr>
        <w:pStyle w:val="ArticleBody"/>
        <w:jc w:val="left"/>
      </w:pPr>
      <w:r>
        <w:rPr>
          <w:rFonts w:ascii="Nirmala UI" w:hAnsi="Nirmala UI" w:eastAsia="Nirmala UI" w:cs="Nirmala UI"/>
        </w:rPr>
        <w:t>ಪ್ರವಚನದ ಆತ್ಮ</w:t>
      </w:r>
    </w:p>
    <w:p>
      <w:pPr>
        <w:pStyle w:val="ArticleListItem"/>
        <w:ind w:left="576" w:hanging="259"/>
        <w:jc w:val="left"/>
      </w:pPr>
      <w:r>
        <w:rPr>
          <w:rFonts w:ascii="Nirmala UI" w:hAnsi="Nirmala UI" w:eastAsia="Nirmala UI" w:cs="Nirmala UI"/>
        </w:rPr>
        <w:t>• ಮಹಾ ವಿವಾದ</w:t>
      </w:r>
    </w:p>
    <w:p>
      <w:pPr>
        <w:pStyle w:val="ArticleListItem"/>
        <w:ind w:left="576" w:hanging="259"/>
        <w:jc w:val="left"/>
      </w:pPr>
      <w:r>
        <w:rPr>
          <w:rFonts w:ascii="Nirmala UI" w:hAnsi="Nirmala UI" w:eastAsia="Nirmala UI" w:cs="Nirmala UI"/>
        </w:rPr>
        <w:t>• ಆಯ್ದ ಸಂದೇಶಗಳು</w:t>
      </w:r>
    </w:p>
    <w:p>
      <w:pPr>
        <w:pStyle w:val="ArticleListItem"/>
        <w:ind w:left="576" w:hanging="259"/>
        <w:jc w:val="left"/>
      </w:pPr>
      <w:r>
        <w:rPr>
          <w:rFonts w:ascii="Nirmala UI" w:hAnsi="Nirmala UI" w:eastAsia="Nirmala UI" w:cs="Nirmala UI"/>
        </w:rPr>
        <w:t>• ಚರ್ಚಿಗಾಗಿ ಸಾಕ್ಷ್ಯಗಳು</w:t>
      </w:r>
    </w:p>
    <w:p>
      <w:pPr>
        <w:pStyle w:val="ArticleBody"/>
        <w:jc w:val="left"/>
      </w:pPr>
      <w:r>
        <w:rPr>
          <w:rFonts w:ascii="Nirmala UI" w:hAnsi="Nirmala UI" w:eastAsia="Nirmala UI" w:cs="Nirmala UI"/>
        </w:rPr>
        <w:t>ಧರ್ಮನಿರಪೇಕ್ಷ ಪತ್ರಿಕಾ ಮಾಧ್ಯಮ</w:t>
      </w:r>
    </w:p>
    <w:p>
      <w:pPr>
        <w:pStyle w:val="ArticleListItem"/>
        <w:ind w:left="576" w:hanging="259"/>
        <w:jc w:val="left"/>
      </w:pPr>
      <w:r>
        <w:rPr>
          <w:rFonts w:ascii="Nirmala UI" w:hAnsi="Nirmala UI" w:eastAsia="Nirmala UI" w:cs="Nirmala UI"/>
        </w:rPr>
        <w:t>• ಟೈಮ್ ಮ್ಯಾಗಝಿನ್</w:t>
      </w:r>
    </w:p>
    <w:p>
      <w:pPr>
        <w:pStyle w:val="ArticleListItem"/>
        <w:ind w:left="576" w:hanging="259"/>
        <w:jc w:val="left"/>
      </w:pPr>
      <w:r>
        <w:rPr>
          <w:rFonts w:ascii="Nirmala UI" w:hAnsi="Nirmala UI" w:eastAsia="Nirmala UI" w:cs="Nirmala UI"/>
        </w:rPr>
        <w:t>• ಲೈಫ್ ಮ್ಯಾಗಜಿನ್</w:t>
      </w:r>
    </w:p>
    <w:p>
      <w:pPr>
        <w:pStyle w:val="ArticleListItem"/>
        <w:ind w:left="576" w:hanging="259"/>
        <w:jc w:val="left"/>
      </w:pPr>
      <w:r>
        <w:rPr>
          <w:rFonts w:ascii="Nirmala UI" w:hAnsi="Nirmala UI" w:eastAsia="Nirmala UI" w:cs="Nirmala UI"/>
        </w:rPr>
        <w:t>• ಯು.ಎಸ್. ನ್ಯೂಸ್ &amp; ವರ್ಲ್ಡ್ ರಿಪೋರ್ಟ್</w:t>
      </w:r>
    </w:p>
    <w:p>
      <w:pPr>
        <w:pStyle w:val="ArticleBody"/>
        <w:jc w:val="left"/>
      </w:pPr>
      <w:r>
        <w:rPr>
          <w:rFonts w:ascii="Nirmala UI" w:hAnsi="Nirmala UI" w:eastAsia="Nirmala UI" w:cs="Nirmala UI"/>
        </w:rPr>
        <w:t>ಉಕ್ರೇನ್ ಕೆಳಕಂಡ ವಿಷಯಗಳೊಂದಿಗೆ ಸಂಬಂಧಿಸಿ ಉಲ್ಲೇಖಿಸಲಾಗಿದೆ:</w:t>
      </w:r>
    </w:p>
    <w:p>
      <w:pPr>
        <w:pStyle w:val="ArticleListItem"/>
        <w:ind w:left="576" w:hanging="259"/>
        <w:jc w:val="left"/>
      </w:pPr>
      <w:r>
        <w:rPr>
          <w:rFonts w:ascii="Nirmala UI" w:hAnsi="Nirmala UI" w:eastAsia="Nirmala UI" w:cs="Nirmala UI"/>
        </w:rPr>
        <w:t>• ದ್ವಿತೀಯ ವಿಶ್ವಯುದ್ಧಾನಂತರದ ಕ್ಯಾಥೊಲಿಕ್ ಹಿಂಸಾಚಾರ</w:t>
      </w:r>
    </w:p>
    <w:p>
      <w:pPr>
        <w:pStyle w:val="ArticleListItem"/>
        <w:ind w:left="576" w:hanging="259"/>
        <w:jc w:val="left"/>
      </w:pPr>
      <w:r>
        <w:rPr>
          <w:rFonts w:ascii="Nirmala UI" w:hAnsi="Nirmala UI" w:eastAsia="Nirmala UI" w:cs="Nirmala UI"/>
        </w:rPr>
        <w:t>• ಉಕ್ರೇನಿಯನ್ ಕ್ಯಾಥೋಲಿಕ್ ಚರ್ಚಿನ ಭೂಗತ ಉಳಿವು</w:t>
      </w:r>
    </w:p>
    <w:p>
      <w:pPr>
        <w:pStyle w:val="ArticleListItem"/>
        <w:ind w:left="576" w:hanging="259"/>
        <w:jc w:val="left"/>
      </w:pPr>
      <w:r>
        <w:rPr>
          <w:rFonts w:ascii="Nirmala UI" w:hAnsi="Nirmala UI" w:eastAsia="Nirmala UI" w:cs="Nirmala UI"/>
        </w:rPr>
        <w:t>• ಗೋರ್ಬಚೆವ್–ವ್ಯಾಟಿಕನ್ ರಾಜತಾಂತ್ರಿಕತೆ</w:t>
      </w:r>
    </w:p>
    <w:p>
      <w:pPr>
        <w:pStyle w:val="ArticleListItem"/>
        <w:ind w:left="576" w:hanging="259"/>
        <w:jc w:val="left"/>
      </w:pPr>
      <w:r>
        <w:rPr>
          <w:rFonts w:ascii="Nirmala UI" w:hAnsi="Nirmala UI" w:eastAsia="Nirmala UI" w:cs="Nirmala UI"/>
        </w:rPr>
        <w:t>• ಕ್ಯಾಥೋಲಿಕ್ ಹೇರಾರ್ಕಿಯ ಕಾನೂನುಬದ್ಧ ಪುನಃಸ್ಥಾಪನೆ</w:t>
      </w:r>
    </w:p>
    <w:p>
      <w:pPr>
        <w:pStyle w:val="ArticleHeading"/>
        <w:jc w:val="left"/>
      </w:pPr>
      <w:r>
        <w:rPr>
          <w:rFonts w:ascii="Nirmala UI" w:hAnsi="Nirmala UI" w:eastAsia="Nirmala UI" w:cs="Nirmala UI"/>
        </w:rPr>
        <w:t>ಸುದ್ದಿಪತ್ರಿಕೆಯಲ್ಲಿ ಉಕ್ರೇನ್‌ನ ಪಾತ್ರದ ಸಾರಾಂಶ</w:t>
      </w:r>
    </w:p>
    <w:p>
      <w:pPr>
        <w:pStyle w:val="ArticleBody"/>
        <w:jc w:val="left"/>
      </w:pPr>
      <w:r>
        <w:rPr>
          <w:rFonts w:ascii="Nirmala UI" w:hAnsi="Nirmala UI" w:eastAsia="Nirmala UI" w:cs="Nirmala UI"/>
        </w:rPr>
        <w:t>ಸೋವಿಯತ್ ನಾಸ್ತಿಕತೆಯ ಅಡಿಯಲ್ಲಿ ಉಕ್ರೇನ್ ದಮನಗೊಂಡಿದ್ದ ಕ್ಯಾಥೋಲಿಕತ್ವದ ಒಂದು ಗಢವಾಗಿತ್ತು. ಉಕ್ರೇನಿಯನ್ ಕ್ಯಾಥೋಲಿಕ್ ಚರ್ಚಿನ ಕಾನೂನುಬದ್ಧ ಮಾನ್ಯತೆ ದಕ್ಷಿಣದ ರಾಜನ ದುರ್ಬಲತೆಯನ್ನು ಸೂಚಿಸಿತು. ಉಕ್ರೇನ್‌ನಲ್ಲಿದ್ದ ವ್ಯಾಟಿಕನ್‌ನ ಪ್ರಭಾವವು ಪಾಪಾಸಿಯ ಪುನರುತ್ಥಾನವನ್ನು ಪ್ರದರ್ಶಿಸಿತು, ಮತ್ತು ಉಕ್ರೇನ್‌ನ ಧಾರ್ಮಿಕ ಪರಿವರ್ತನೆ ದಾನಿಯೇಲ 11:40 ನೆರವೇರಲಾಗುತ್ತಿದೆ ಎಂಬುದಕ್ಕೆ ಸ್ಪಷ್ಟ ಸಾಕ್ಷಿಯಾಗಿ ಕಾರ್ಯನಿರ್ವಹಿಸಿತು. ಉಕ್ರೇನ್‌ಗೆ ಸಂಬಂಧಿಸಿದ ಘಟನೆಗಳು ಪಾಪಾಸಿಯ ಮಾರಕ ಗಾಯವು ವಾಸಿಯಾಗುವ ಪ್ರಕ್ರಿಯೆಯ ಮೊದಲ ಹಂತದ ಒಂದು ಭಾಗವಾಗಿದ್ದವು. ಆದ್ದರಿಂದ, ಉಕ್ರೇನ್ ಅನ್ನು ಪ್ರತ್ಯೇಕ ರಾಜಕೀಯ ಘಟನೆಯಾಗಿ ಅಲ್ಲ, ದಾನಿಯೇಲ 11ರ ಅಂತಿಮ ಚಲನೆಗಳೊಳಗಿನ ಒಂದು ಪ್ರವಾದನಾತ್ಮಕ ಸೂಚಕವಾಗಿ ಪ್ರಸ್ತುತಪಡಿಸಲಾಗಿದೆ.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ಹದಿನೆಂಟು</dc:title>
  <dc:subject>ಮೂರು ಬಾರಿ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