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 - ಸಂಖ್ಯೆ ಹತ್ತೊಂಬತ್ತು</w:t>
      </w:r>
    </w:p>
    <w:p>
      <w:pPr>
        <w:pStyle w:val="ArticleSubtitle"/>
        <w:jc w:val="left"/>
      </w:pPr>
      <w:r>
        <w:rPr>
          <w:rFonts w:ascii="Nirmala UI" w:hAnsi="Nirmala UI" w:eastAsia="Nirmala UI" w:cs="Nirmala UI"/>
        </w:rPr>
        <w:t>ಮಹನೀಯರು: ಅಂತಿಯೋಕಸ್, ಕಾನ್ಸ್ಟಾಂಟಿನ್, ಮತ್ತು ಕೊನೆಯ ಅಧ್ಯಕ್ಷನು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ದಾನಿಯೇಲ 11ನೇ ಅಧ್ಯಾಯದ 10ರಿಂದ 16ನೇ ವಚನಗಳವರೆಗೆ ಸರಿಯಾಗಿ ವಿಭಜಿಸುವ ಕೀಲಿಯು, ಮೂವತ್ತಕ್ಕೂ ಹೆಚ್ಚು ವರ್ಷಗಳ ಹಿಂದೆ, 1996ರಲ್ಲಿ, *The Time of the End* ಪತ್ರಿಕೆ ಪ್ರಕಟಿಸಲ್ಪಟ್ಟಾಗ ಬಳಸಲ್ಪಟ್ಟ ಮೂಲಭೂತ ಪ್ರವಾದನಾತ್ಮಕ ಅನ್ವಯಿಕೆಗಳಲ್ಲಿ ಕಂಡುಬರುತ್ತದೆ. ಮೂವತ್ತು ವರ್ಷಗಳ ನಂತರ, 1831ರಲ್ಲಿ ಮಿಲ್ಲರೈಟ್ ಸಂದೇಶವನ್ನು ಅಧಿಕೃತ ರೂಪಕ್ಕೆ ತರಲಾದಂತೆಯೇ, ಮತ್ತೊಂದು ಪ್ರವಾದನಾತ್ಮಕ ಸಂದೇಶವನ್ನೂ ಅಧಿಕೃತಗೊಳಿಸಬೇಕೆಂದು ಕರ್ತನು ಪ್ರಕಟಿಸಿದ್ದಾನೆ. ಈ ಮೂವತ್ತು ವರ್ಷಗಳ ಓಮೇಗಾ ಇತಿಹಾಸದಲ್ಲಿ ಅಧಿಕೃತಗೊಳಿಸಬೇಕಾದ ಸಂದೇಶವು, ಜೋಸಿಯಾ ಲಿಚ್ ಪ್ರತಿನಿಧಿಸುವಂತೆ ಇಸ್ಲಾಂ ಕುರಿತು ಪೂರ್ವದ ಒಂದು ಸಂದೇಶದ ತಿದ್ದುಪಡಿಯಾಗಿಯೂ, ಹಾಗೂ ಸಮುವೇಲ್ ಸ್ನೋ ಪ್ರತಿನಿಧಿಸುವಂತೆ ಮುಚ್ಚಿದ ಬಾಗಿಲಿನ ಕುರಿತು ತಿದ್ದಲ್ಪಟ್ಟ ಸಂದೇಶವಾಗಿಯೂ ಪ್ರತಿನಿಧಿಸಲಾಗಿದೆ; ಇದೇ ಹತ್ತು ಕನ್ಯೆಯರ ಉಪಮೆಯ ಸಂಕೇತವಾಗಿದೆ. ಕ್ರಿಸ್ತನು ತನ್ನ ನ್ಯಾಯತೀರ್ಪಿನ ಕಾರ್ಯವನ್ನು ಪೂರ್ಣಗೊಳಿಸುತ್ತಿರುವಾಗ, ಕೃಪಾಕಾಲದ ಕ್ರಮೇಣ ಮುಚ್ಚಿಬರುತ್ತಿರುವ ಬಾಗಿಲುಗಳ ಕುರಿತ ಎಚ್ಚರಿಕೆಯಿಂದ ಕೂಡಿದ ಇಸ್ಲಾಂ ಕುರಿತು ಒಂದು ಸಂದೇಶವು ಪ್ರಕಟಿಸಲ್ಪಡುವುದು. ಆ ಸಂದೇಶವು ದ್ವಿಮುಖವಾದದ್ದು; ಅದರಲ್ಲಿ ಆಂತರಿಕ ಮತ್ತು ಬಾಹ್ಯ ರೇಖೆಗಳಿದ್ದು, ಅವು ತಿರುಗಿ, ಡಿಸೆಂಬರ್ 31, 2023ರಂದು ಯೇಸು ಕ್ರಿಸ್ತನ ಪ್ರಕಟಣೆ ನಡೆದಂತೆಯೇ, ಯಾವಾಗಲೂ ಒಂದು ಪ್ರವಾದನೆ ಮುದ್ರೆಯೊಡೆಯಲ್ಪಡುವಾಗ ಸಂಭವಿಸುವ ಮೂರು ಹಂತಗಳ ಪರೀಕ್ಷಾ ಪ್ರಕ್ರಿಯೆಯ ಮೊದಲ ಎರಡು ಹಂತಗಳನ್ನು ಪ್ರತಿನಿಧಿಸುತ್ತವೆ.</w:t>
      </w:r>
    </w:p>
    <w:p>
      <w:pPr>
        <w:pStyle w:val="ArticleBody"/>
        <w:jc w:val="left"/>
      </w:pPr>
      <w:r>
        <w:rPr>
          <w:rFonts w:ascii="Nirmala UI" w:hAnsi="Nirmala UI" w:eastAsia="Nirmala UI" w:cs="Nirmala UI"/>
        </w:rPr>
        <w:t>1989ರಲ್ಲಿ ಅಂತ್ಯದ ಕಾಲದಲ್ಲಿ ಮುದ್ರೆಯನ್ನು ತೆಗೆಯಲ್ಪಟ್ಟ ದಾನಿಯೇಲ ಹನ್ನೊಂದನೆಯ ಅಧ್ಯಾಯದ ಕೊನೆಯ ಆರು ವಚನಗಳಲ್ಲಿ ಪ್ರತಿನಿಧಿಸಲ್ಪಟ್ಟಿರುವ ಅಮೆರಿಕದ ಭವಿಷ್ಯದ ಮೂಲಭೂತ ಅವಲೋಕನವನ್ನು *The Time of the End* ಪತ್ರಿಕೆ ಒಳಗೊಂಡಿದೆ. ಈ ಪತ್ರಿಕೆ ಮೂವತ್ತು ವರ್ಷಗಳಿಂದ ಸಾರ್ವಜನಿಕ ದಾಖಲೆಯಲ್ಲಿ ಇದ್ದರೂ, ವಿಶೇಷವಾಗಿ ಉಕ್ರೇನ್‌ನಲ್ಲಿ, ಕಮ್ಯೂನಿಸಂ ಮತ್ತು ಕ್ಯಾಥೊಲಿಕ ಧರ್ಮದ ಪ್ರಭಾವದಲ್ಲಿದ್ದ ಸಭೆಗಳ ನಡುವಿನ ಧಾರ್ಮಿಕ ಹೋರಾಟವೇ ಆ ಪತ್ರಿಕೆಯ ಪ್ರಮುಖ ವಿಷಯವೆಂದು ಯಾರೂ ಗಮನಿಸಲಿಲ್ಲ. 1989ರ ಅವಧಿಯಿಂದಲಿರುವ ಆ ಧಾರ್ಮಿಕ ಸಮರವೇ, ಯೆರೂಸಲೇಮಿನ ದೇವಾಲಯದಲ್ಲಿ ಟೋಲೆಮಿ ಮತ್ತು ಉಜ್ಜೀಯ ಇಬ್ಬರೂ ತೋರಿಸಿದ ಬಂಡಾಯದ ಮೂಲಕ ಪ್ರತಿನಿಧಿಸಲ್ಪಟ್ಟಿರುವ ಪುತಿನ್‌ನ ಧಾರ್ಮಿಕ ಪತನದ ಸಂದರ್ಭವನ್ನು ವಿವರಿಸುತ್ತದೆ. ಯೆರೂಸಲೇಮಿನ ದೇವಾಲಯವು ಉಜ್ಜೀಯನ ದೇವಾಲಯವಾಗಿತ್ತು, ಟೋಲೆಮಿಯ ದೇವಾಲಯವಲ್ಲ. ಪುತಿನ್ ಮತ್ತು ಝೆಲೆನ್ಸ್ಕಿಯಿಬ್ಬರೂ ಒಂದೇ ದೇವಾಲಯವನ್ನು ಎರಡು ವಿಭಿನ್ನ ರೀತಿಗಳಲ್ಲಿ ಅಪವಿತ್ರಗೊಳಿಸುತ್ತಾರೆ; ಒಬ್ಬನು ಐಗುಪ್ತನಾಗಿ, ಮತ್ತೊಬ್ಬನು ಯೆಹೂದ್ಯನಾಗಿ.</w:t>
      </w:r>
    </w:p>
    <w:p>
      <w:pPr>
        <w:pStyle w:val="ArticleBody"/>
        <w:jc w:val="left"/>
      </w:pPr>
      <w:r>
        <w:rPr>
          <w:rFonts w:ascii="Nirmala UI" w:hAnsi="Nirmala UI" w:eastAsia="Nirmala UI" w:cs="Nirmala UI"/>
        </w:rPr>
        <w:t>1989ರಲ್ಲಿ ದಕ್ಷಿಣದ ರಾಜನ ವಿರುದ್ಧ ಹೋರಾಟ ನಡೆಸುತ್ತಿದ್ದ ಸಭೆಯು ಕ್ಯಾಥೋಲಿಕ್ ಸಭೆಯಾಗಿತ್ತು. ಹಾಗಿರದೆ ಏಕೆ? ಫ್ರಾನ್ಸ್‌ನ ನಾಸ್ತಿಕತೆಯು 1798ರಲ್ಲಿ ಉತ್ತರದ ರಾಜನಿಗೆ ಮಾರಕ ಗಾಯವನ್ನು ಉಂಟುಮಾಡಿತು; ಅಂಥ ಸಂದರ್ಭದಲ್ಲಿ ನಾಸ್ತಿಕತೆಯು ಕ್ಯಾಥೋಲಿಕ್ ಸಭೆಯ ಮೇಲೆ, ವಿಶೇಷವಾಗಿ ಉಕ್ರೇನ್‌ನಲ್ಲಿ, ದೀರ್ಘಕಾಲ ನಡೆಸಿದ ಹಿಂಸೆಗೆ ಪಾಪಾಸಿಯು ಪ್ರತೀಕಾರ ತೀರಿಸದೆ ಇರಲಾರದೆಂದು ಏಕೆ ಹೇಳಬಾರದು? ಇನ್ನೂ ಮಹತ್ವದ ಸಂಗತಿಯೇನೆಂದರೆ, ಉಕ್ರೇನ್ ಕುರಿತು ಈ ಸ್ಪಷ್ಟ ಸಾಕ್ಷ್ಯವು 1996ರ ಒಂದು ಪ್ರಕಟಣೆಯಿಂದ ಬಂದಿತ್ತು; ಅದು 1989ರ ಇತಿಹಾಸದ ಕುರಿತು ಲೌಕಿಕ ಇತಿಹಾಸಕಾರರನ್ನು ಉಲ್ಲೇಖಿಸುತ್ತಿತ್ತು. ಈಗ ಕರ್ತನು ನಲವತ್ತನೇ ವಚನದ ಗುಪ್ತ ಇತಿಹಾಸವನ್ನು ಅನಾವರಣಗೊಳಿಸುತ್ತಿರುವಾಗ, ರಾಫಿಯಾದ ಯುದ್ಧ ಮತ್ತು ಅದರ ಅನಂತರದ ಘಟನೆಗಳ ಪ್ರವಾದನಾತ್ಮಕ ಹಾಗೂ ಐತಿಹಾಸಿಕ ಹಿನ್ನೆಲೆಯನ್ನು ಒದಗಿಸುವ ಸಲುವಾಗಿ, ಎರಡು ಸಂಪ್ರದಾಯಬದ್ಧ ಸಭೆಗಳ ನಡುವಿನ ಹೋರಾಟದ ಕಡೆಗೆ ಆತನು ಸೂಚಿಸಿದ್ದಾನೆ; ಮತ್ತು ಮೂವತ್ತು ವರ್ಷಗಳ ಹಿಂದೆ ಪ್ರಕಟಿಸಲ್ಪಟ್ಟ The Time of the End ಪತ್ರಿಕೆಯಲ್ಲಿ ಅಗತ್ಯವಾದ ಅಂತರ್ದೃಷ್ಟಿಗಳನ್ನು ಆತನು ಈಗಾಗಲೇ ಸೇರಿಸಿದ್ದನು.</w:t>
      </w:r>
    </w:p>
    <w:p>
      <w:pPr>
        <w:pStyle w:val="ArticleBody"/>
        <w:jc w:val="left"/>
      </w:pPr>
      <w:r>
        <w:rPr>
          <w:rFonts w:ascii="Nirmala UI" w:hAnsi="Nirmala UI" w:eastAsia="Nirmala UI" w:cs="Nirmala UI"/>
        </w:rPr>
        <w:t>ನಪೋಲಿಯನ್‌ನ ಪತನವು ಲೆನಿನ್, ಸ್ಟಾಲಿನ್ ಮತ್ತು ಸೋವಿಯತ್ ಯೂನಿಯನ್‌ನ ವ್ಯವಸ್ಥೆಯ ಕ್ರಮೇಣಿಕ ಪತನದೊಂದಿಗೆ ಹೊಂದಿಕೊಳ್ಳುತ್ತದೆ. ಪ್ರವಾದನಾತ್ಮಕ ದಕ್ಷಿಣ ರಾಜ್ಯವು ತನ್ನ ರಾಜಧಾನಿಯನ್ನು ರಷ್ಯಾಕ್ಕೆ ಸ್ಥಳಾಂತರಿಸಿದಾಗ, 1917ರಲ್ಲಿ ಎರಡು ಪ್ರಮುಖ ಕ್ರಾಂತಿಗಳು ಸಂಭವಿಸಿದವು. ಮೊದಲನೆಯದು ಝಾರ್‌ರನ್ನು ಅಧಿಕಾರದಿಂದ ಕೆಳಗಿಳಿಸಲಾದ ಘಟನೆಯಾಗಿ “ರಷ್ಯನ್ ಕ್ರಾಂತಿ” ಎಂದು ಕರೆಯಲ್ಪಡುವುದು; ನಂತರ ಅದೇ ವರ್ಷ ಬೋಲ್ಶೆವಿಕ್ ಕ್ರಾಂತಿ ಸಂಭವಿಸಿತು, ಅದು 1917ರಿಂದ 1922ರವರೆಗೆ ನಡೆದ ಗೃಹಯುದ್ಧಕ್ಕೆ ದಾರಿಯಾಯಿತು. 1922ರಲ್ಲಿ ಸೋವಿಯತ್ ಯೂನಿಯನ್ ರಚಿಸಲ್ಪಟ್ಟಿತು.</w:t>
      </w:r>
    </w:p>
    <w:p>
      <w:pPr>
        <w:pStyle w:val="ArticleBody"/>
        <w:jc w:val="left"/>
      </w:pPr>
      <w:r>
        <w:rPr>
          <w:rFonts w:ascii="Nirmala UI" w:hAnsi="Nirmala UI" w:eastAsia="Nirmala UI" w:cs="Nirmala UI"/>
        </w:rPr>
        <w:t>ಆತ್ಮಿಕ ದಕ್ಷಿಣದ ರಾಜನಾಗಿ ರಷ್ಯಾದ ಆರಂಭವು ಎರಡು ಹಂತಗಳ ಕ್ರಾಂತಿಯನ್ನು ಸೂಚಿಸಿತು; ಅದು ಗೃಹಯುದ್ಧಕ್ಕೆ, ನಂತರ ದೇಶಗಳ ಒಕ್ಕೂಟದ ರಚನೆಗೆ ದಾರಿ ಮಾಡಿಕೊಟ್ಟಿತು. ಸೋವಿಯತ್ ಒಕ್ಕೂಟದ ಕುಸಿತವೂ ಸಹ ಎರಡು ಹಂತಗಳಲ್ಲಿ ನಡೆಯಿತು; ಅದು 1989ರ ನವೆಂಬರ್ 9ರಂದು ಬೆರ್ಲಿನ್ ಗೋಡೆಯ ಧ್ವಂಸದಿಂದ ಆರಂಭವಾಗಿ, ಬಳಿಕ 1991ರ ಡಿಸೆಂಬರ್ 31ರಂದು ಸೋವಿಯತ್ ಒಕ್ಕೂಟದ ವಿಸರ್ಜನೆಗೆ ದಾರಿ ಮಾಡಿಕೊಟ್ಟಿತು. ದಕ್ಷಿಣದ ರಾಜನಾದ ರಷ್ಯಾದ ಕೊನೆಯ ಆಡಳಿತಗಾರನಾಗಿ, ವ್ಲಾದಿಮಿರ್ ಪುಟಿನ್ ಮೊದಲ ರಷ್ಯಾದ ಆಡಳಿತಗಾರನಾದ ವ್ಲಾದಿಮಿರ್ ಲೆನಿನ್‌ನ ಮೂಲಕ ಪೂರ್ವರೂಪವಾಗಿ ಸೂಚಿಸಲ್ಪಟ್ಟನು.</w:t>
      </w:r>
    </w:p>
    <w:p>
      <w:pPr>
        <w:pStyle w:val="ArticleBody"/>
        <w:jc w:val="left"/>
      </w:pPr>
      <w:r>
        <w:rPr>
          <w:rFonts w:ascii="Nirmala UI" w:hAnsi="Nirmala UI" w:eastAsia="Nirmala UI" w:cs="Nirmala UI"/>
        </w:rPr>
        <w:t>ವ್ಲಾದಿಮಿರ್ ಎಂದರೆ “ಒಬ್ಬ ಮಹಾನ್ ನಾಯಕ,” ಮತ್ತು ಪುಟಿನ್ ಎಂದರೆ “ಮಾರ್ಗ.” ಲೆನಿನ್ ಎಂದರೆ “ಒಂದು ಮಹಾನ್ ನದಿ,” ಆದರೆ ವ್ಲಾದಿಮಿರ್ ಲೆನಿನ್ ತನ್ನ ನಿಜವಾದ ಹೆಸರು ವ್ಲಾದಿಮಿರ್ ಇಲ್ಯಿಚ್ ಉಲ್ಯಾನೋವ್ ಆಗಿದ್ದುದರಿಂದ ಅದನ್ನು ಮರೆಮಾಡಲು ಲೆನಿನ್ ಎಂಬ ಹೆಸರನ್ನು ಆರಿಸಿಕೊಂಡನು. ಇಲ್ಯಿಚ್ ಎಂದರೆ “ಎಲೀಯನ ಮಗ,” ಮತ್ತು ಉಲ್ಯಾನೋವ್ ಎಂದರೆ “ಯೌವನಭರಿತ ಎಲೀಯನ ಮಗ.”</w:t>
      </w:r>
    </w:p>
    <w:p>
      <w:pPr>
        <w:pStyle w:val="ArticleBody"/>
        <w:jc w:val="left"/>
      </w:pPr>
      <w:r>
        <w:rPr>
          <w:rFonts w:ascii="Nirmala UI" w:hAnsi="Nirmala UI" w:eastAsia="Nirmala UI" w:cs="Nirmala UI"/>
        </w:rPr>
        <w:t>ಕ್ರಿ.ಪೂ. 217ರಲ್ಲಿ ನಡೆದ ರಾಫಿಯಾ ಯುದ್ಧದಿಂದ ಪ್ರತಿನಿಧಿಸಲ್ಪಟ್ಟ ಇತಿಹಾಸದ ಮಾರ್ಗದಲ್ಲಿ, ಮಹಾನ್ ರಷ್ಯ ನಾಯಕನು ರಷ್ಯದ ಮೊದಲ ನಾಯಕನಿಂದ ಪೂರ್ವರೂಪಿತನಾಗಿದ್ದನು; ಅವನು ವ್ಲಾದಿಮಿರ್ ಲೆನಿನ್ ಎಂಬವನಾಗಿ ಮಹಾ ನದಿಯ ಮಹಾನ್ ನಾಯಕನಾಗಿದ್ದರೂ, ತನ್ನ ಹೆಸರನ್ನು ಮರೆಮಾಡಿದನು. ಹೆಸರು ಎಂಬುದು ಸ್ವಭಾವದ ಸಂಕೇತವಾಗಿದೆ; ಆದಕಾರಣ ವ್ಲಾದಿಮಿರ್ ತನ್ನ ಎರಡು ಹೆಸರುಗಳನ್ನು ಮರೆಮಾಡಿದದ್ದು, “ದೇವರು ಯೆಹೋವನು” ಎಂಬರ್ಥವಿರುವ ಎಲೀಯನಿಂದ ಪ್ರತಿನಿಧಿಸಲ್ಪಟ್ಟ ಸ್ವಭಾವದಿಗಿಂತ, ರಾಜಕೀಯ ಚಿಂತನೆಯ ಮಹಾ ನದಿಯನ್ನು ಆರಿಸಿಕೊಂಡ ಸ್ವಭಾವವನ್ನು ಸೂಚಿಸುತ್ತದೆ. ನಾಸ್ತಿಕತೆಯ ಮೂಲವು ದೇವರ ನಿರಾಕರಣೆಯಾಗಿದೆ, ಮತ್ತು ನಾಸ್ತಿಕತೆ ದಕ್ಷಿಣದ ರಾಜನ ಪ್ರಮುಖ ಲಕ್ಷಣವಾಗಿದೆ. ಲೆನಿನ್‌ಗೆ ನೀಡಲ್ಪಟ್ಟ ಎರಡನೆಯ ಮತ್ತು ಮೂರನೆಯ ಹೆಸರುಗಳು ಎಲೀಯನನ್ನೂ ಅವನ ಮಗನನ್ನೂ ಒತ್ತಿಹೇಳುತ್ತವೆ; ಹಾಗೂ ದಕ್ಷಿಣದ ರಾಜನಾಗಿ ರಷ್ಯದ ಅಂತ್ಯವು ರಾಫಿಯಾ ಯುದ್ಧದಲ್ಲಿ ಜಯಶಾಲಿಯಾಗಿದ್ದ ಟೋಲೆಮಿ IV ನಿಂದ ಪ್ರತಿನಿಧಿಸಲ್ಪಟ್ಟಿದೆ, ಆದರೆ ಕ್ರಿ.ಪೂ. 200ರಲ್ಲಿ ಪೇನಿಯಂ ಯುದ್ಧದಲ್ಲಿ ಅಂಟಿಯೋಕಸ್ ಹಿಂದಿರುಗಿದಾಗ, ಟೋಲೆಮಿಯ ಐದು ವರ್ಷದ ಮಗನು ಆಗ ರಾಜ್ಯವಾಳುತ್ತಿದ್ದನು. ಲೆನಿನ್‌ನ ಎರಡು ಮೂಲ ಹೆಸರುಗಳು ಎಲೀಯನನ್ನೂ ಅವನ ಮಗನನ್ನೂ ಗುರುತಿಸುತ್ತವೆ, ಮತ್ತು ಟೋಲೆಮಿಯನ್ನೂ ಅವನ ಮಗನನ್ನೂ ಸಮರೇಖಿತಗೊಳಿಸುತ್ತವೆ. ಎಲೀಯನೂ ಅವನ ಮಕ್ಕಳಿಗೆ ನೀಡಲಾದ ಸಂದೇಶವೂ ಅಂತ್ಯದ ದಿನಗಳಲ್ಲಿ, “ಕರ್ತನ ಮಹಾ ಮತ್ತು ಭಯಂಕರ ದಿನ”ಕ್ಕೆ ತಕ್ಷಣ ಮುಂಚೆಯೇ ಸಂಭವಿಸುತ್ತದೆ; ರಾಫಿಯಾ ಮತ್ತು ಪೇನಿಯಂ ಯುದ್ಧಗಳೂ ಸಹ ಅದೇ ಸ್ಥಳಕಾಲಿಕ ಸಂದರ್ಭದಲ್ಲಿವೆ.</w:t>
      </w:r>
    </w:p>
    <w:p>
      <w:pPr>
        <w:pStyle w:val="ArticleScripture"/>
        <w:jc w:val="left"/>
      </w:pPr>
      <w:r>
        <w:rPr>
          <w:rFonts w:ascii="Nirmala UI" w:hAnsi="Nirmala UI" w:eastAsia="Nirmala UI" w:cs="Nirmala UI"/>
        </w:rPr>
        <w:t>ಇಗೋ, ಯೆಹೋವನ ಮಹಾ ಮತ್ತು ಭಯಂಕರ ದಿನವು ಬರುವದಕ್ಕಿಂತ ಮುಂಚೆ ನಾನು ಪ್ರವಾದಿಯಾದ ಏಲೀಯನನ್ನು ನಿಮಗೆ ಕಳುಹಿಸುವೆನು. ಅವನು ತಂದೆಯರ ಹೃದಯವನ್ನು ಮಕ್ಕಳ ಕಡೆಗೂ, ಮಕ್ಕಳ ಹೃದಯವನ್ನು ಅವರ ತಂದೆಯರ ಕಡೆಗೂ ತಿರುಗಿಸುವನು; ಇಲ್ಲದಿದ್ದರೆ ನಾನು ಬಂದು ಭೂಮಿಯನ್ನು ಶಾಪದಿಂದ ಹೊಡೆಯುವೆನು. ಮಲಾಕಿ 4:5, 6.</w:t>
      </w:r>
    </w:p>
    <w:p>
      <w:pPr>
        <w:pStyle w:val="ArticleBody"/>
        <w:jc w:val="left"/>
      </w:pPr>
      <w:r>
        <w:rPr>
          <w:rFonts w:ascii="Nirmala UI" w:hAnsi="Nirmala UI" w:eastAsia="Nirmala UI" w:cs="Nirmala UI"/>
        </w:rPr>
        <w:t>ದಾನಿಯೇಲನು 11ನೇ ಅಧ್ಯಾಯದ 11ನೇ ವಚನದಲ್ಲಿ ಉಜ್ಜೀಯ ಮತ್ತು ಪ್ಟೋಲೆಮಿಯವರ ಸಾಕ್ಷ್ಯಗಳು ಪರಸ್ಪರ ಹೊಂದಿಕೆಯಾಗುತ್ತವೆ; ಉಜ್ಜೀಯನು ತನ್ನ ದಂಗೆ ಮತ್ತು ಕುಷ್ಟರೋಗದ ನಂತರ ಹನ್ನೊಂದು ವರ್ಷಗಳ ಕಾಲ ಜೀವಿಸಿದ್ದನು; ಆದರೆ ಪ್ಟೋಲೆಮಿ ಒಟ್ಟು ಹದಿನೇಳು ವರ್ಷ ಆಳಿದನು; ಇದು 11ನೇ ವಚನ ಮತ್ತು 15ನೇ ವಚನಗಳ ಯುದ್ಧಗಳ ನಡುವಿನ ವರ್ಷಗಳ ಸಂಖ್ಯೆಯಷ್ಟೇ ಆಗಿದೆ. ಕ್ರಿ.ಪೂ. 457ರಲ್ಲಿ ಆರಂಭವಾದ 250 ವರ್ಷದ ಪ್ರವಾದನೆಯು, ಆ ಎರಡು ಯುದ್ಧಗಳ ಮಧ್ಯದಲ್ಲಿ, ಕ್ರಿ.ಪೂ. 207ರಲ್ಲಿ ಅಂತ್ಯಗೊಂಡಿತು; ರಾಫಿಯ ಬಳಿಕ ಹತ್ತು ವರ್ಷಗಳ ನಂತರ ಮತ್ತು ಪಾನಿಯಂಗೆ ಮುಂಚೆ ಏಳು ವರ್ಷಗಳ ಹಿಂದೆ. ಪ್ಟೋಲೆಮಿ IVನ ಆಳ್ವಿಕೆ ಕ್ರಿ.ಪೂ. 221ರಲ್ಲಿ ಆರಂಭವಾಯಿತು, ಮತ್ತು ಅವನು ಕ್ರಿ.ಪೂ. 204ರಲ್ಲಿ ಸತ್ತನು; ಆದಕಾರಣ ಪ್ಟೋಲೆಮಿಯ ಹದಿನೇಳು ವರ್ಷಗಳು, ರಾಫಿಯಾದಿಂದ ಪಾನಿಯಂವರೆಗೆ ಇರುವ ಹದಿನೇಳು ವರ್ಷಗಳ ಅದೇ ರೇಖೆಯಾಗಿಲ್ಲ. ಹಾಗೆಯೇ, 64ರಲ್ಲಿ ನೀರೋದೊಂದಿಗೆ ಆರಂಭವಾಗಿ 313ರಲ್ಲಿ ಅಂತ್ಯಗೊಳ್ಳುವ 250 ವರ್ಷದ ಪ್ರವಾದನೆಯ ಸಮಾಪ್ತಿಯಿಂದ ಪ್ರತಿನಿಧಿಸಲ್ಪಡುವ ಅದೇ ಹದಿನೇಳು ವರ್ಷಗಳೂ ಅವುವಲ್ಲ. 313ರಿಂದ 321ರಲ್ಲಿ ಬಂದ ಮೊದಲ ಭಾನುವಾರದ ಕಾನೂನುವರೆಗೆ ಎಂಟು ವರ್ಷಗಳಿವೆ; ಮತ್ತು ಒಂಬತ್ತು ವರ್ಷಗಳ ನಂತರ, 330ರಲ್ಲಿ, ಕಾಂಸ್ಟಾಂಟೈನ್ ರಾಜ್ಯವನ್ನು ಪೂರ್ವ ಮತ್ತು ಪಶ್ಚಿಮವೆಂದು ವಿಭಜಿಸಿದನು.</w:t>
      </w:r>
    </w:p>
    <w:p>
      <w:pPr>
        <w:pStyle w:val="ArticleBody"/>
        <w:jc w:val="left"/>
      </w:pPr>
      <w:r>
        <w:rPr>
          <w:rFonts w:ascii="Nirmala UI" w:hAnsi="Nirmala UI" w:eastAsia="Nirmala UI" w:cs="Nirmala UI"/>
        </w:rPr>
        <w:t>ಅತೀ ಸಮೀಪದ ಭವಿಷ್ಯದಲ್ಲಿ ಪುಟಿನ್ ಮತ್ತು ರಷ್ಯಾ ಉಕ್ರೇನ್ ಅನ್ನು ಸೋಲಿಸುವರು; ಆಗ ಹನ್ನೆರಡನೇ ವಚನದಿಂದ ಪ್ರತಿನಿಧಿಸಲ್ಪಟ್ಟ ಇತಿಹಾಸದಲ್ಲಿ ಪ್ಟೊಲೆಮಿ ಮತ್ತು ಉಜ್ಜೀಯನ ಹೆಜ್ಜೆಗುರುತುಗಳು ಮರುಕಳಿಸಲು ಆರಂಭವಾಗುವವು. ಆ ಇಬ್ಬರು ಬೈಬಲೀಯ ಸಾಕ್ಷಿಗಳು ಪುಟಿನ್‌ನ ಅಂತಿಮ ಸಂಕಟವನ್ನು ಸಭೆಯೂ ರಾಜ್ಯವೂ ಒಳಗೊಂಡಿರುವ ಸಂಕಟದಲ್ಲಿ ಸ್ಥಾಪಿಸುತ್ತವೆ. ಅವರ ಬಂಡಾಯವು ಯೆರೂಸಲೇಮಿನ ದೇವಾಲಯದಲ್ಲಿ ವ್ಯಕ್ತವಾಯಿತು; ಹೀಗೆ ಉಜ್ಜೀಯನ ದೇವಾಲಯ ಮತ್ತು ಧರ್ಮವೇ ಪ್ರವಾದನಾತ್ಮಕ ಸೂಚನೆಯ ಉಲ್ಲೇಖಬಿಂದುವೆಂದು ಗುರುತಿಸಲಾಗುತ್ತದೆ.</w:t>
      </w:r>
    </w:p>
    <w:p>
      <w:pPr>
        <w:pStyle w:val="ArticleBody"/>
        <w:jc w:val="left"/>
      </w:pPr>
      <w:r>
        <w:rPr>
          <w:rFonts w:ascii="Nirmala UI" w:hAnsi="Nirmala UI" w:eastAsia="Nirmala UI" w:cs="Nirmala UI"/>
        </w:rPr>
        <w:t>“ಹಸಿರು” ಎಂದರ್ಥವಾಗಿರುವ ಝೆಲೆನ್ಸ್ಕಿ, ತಾಯಿ ಭೂಮಿಯನ್ನು ಆರಾಧಿಸುವ ಹಸಿರು ರಾಜಕೀಯ ಚಳವಳಿಯ ಮೂಲಕ ಸೂಕ್ತವಾಗಿ ಪ್ರತಿನಿಧಿಸಲ್ಪಡುವ ಜಾಗತಿಕತಾವಾದಿ ಕಾರ್ಯಸೂಚಿಯನ್ನು ಹೊಂದಿರುವ ಯುರೋಪಿಯನ್ ಒಕ್ಕೂಟ ಮತ್ತು ಸಂಯುಕ್ತ ರಾಷ್ಟ್ರಗಳ ಜಾಗತಿಕತಾವಾದಿ ಅಧಿಕಾರಯಂತ್ರದ ಕೈಗೊಂಬೆಯಾಗಿದೆ. ಝೆಲೆನ್ಸ್ಕಿ ಒಬ್ಬ ನಟನಾಗಿದ್ದದ್ದು ಯೋಗ್ಯವೇ ಸರಿ, ಏಕೆಂದರೆ ಅವನು ಸ್ಪಷ್ಟವಾಗಿ ಇತರ ಶಕ್ತಿಗಳ ಪ್ರತಿನಿಧಿಯಾಗಿದೆ; ಮತ್ತು “ಹಸಿರು” ಎಂಬ ಅವನ ಹೆಸರಿನ ಅರ್ಥವು ಮಾನವ ಇತಿಹಾಸದ ಚದುರಂಗದ ಫಲಕದ ಮೇಲೆ ಅವನ ಚಲನೆಗಳಿಗೆ ದಿಕ್ಕು ತೋರಿಸುವ ರಾಜಕೀಯ ತತ್ತ್ವಶಾಸ್ತ್ರವನ್ನು ಗುರುತಿಸುತ್ತದೆ. ಝೆಲೆನ್ಸ್ಕಿಗೆ ಶಹ್‌ಮಾತ್ ಅತೀ ಸಮೀಪದಲ್ಲಿದೆ.</w:t>
      </w:r>
    </w:p>
    <w:p>
      <w:pPr>
        <w:pStyle w:val="ArticleBody"/>
        <w:jc w:val="left"/>
      </w:pPr>
      <w:r>
        <w:rPr>
          <w:rFonts w:ascii="Nirmala UI" w:hAnsi="Nirmala UI" w:eastAsia="Nirmala UI" w:cs="Nirmala UI"/>
        </w:rPr>
        <w:t>ಈ ಅಂತಿಮ ಇತಿಹಾಸದಲ್ಲಿ ಉಜ್ಜೀಯನ ಮತ್ತು ಟೋಲೆಮಿಯ ಬಂಡಾಯವು ಮತ್ತೊಮ್ಮೆ ಅಭಿನಯಿಸಲ್ಪಡುವುದು; ಆದರೆ ಟೋಲೆಮಿ (ಪುಟಿನ್) ಪಾನಿಯಂ ಯುದ್ಧಕ್ಕಿಂತ ನಾಲ್ಕು ವರ್ಷಗಳ ಮೊದಲು ಮರಣಹೊಂದಿದನು, ಮತ್ತು ದಕ್ಷಿಣದ ಅರಸನ ಅಂತಿಮ ಆಡಳಿತಗಾರನು ಐದು ವರ್ಷದ ಮಗುವಿನಿಂದ ಪ್ರತಿನಿಧಿಸಲ್ಪಟ್ಟಿದ್ದು, ಅವನನ್ನು ಭ್ರಷ್ಟ ಮತ್ತು ಅಯೋಗ್ಯ ಸಂರಕ್ಷಕರ ಸರಣಿಯವರು ನಡೆಸಿಕೊಳ್ಳುತ್ತಿದ್ದಾರೆ.</w:t>
      </w:r>
    </w:p>
    <w:p>
      <w:pPr>
        <w:pStyle w:val="ArticleBody"/>
        <w:jc w:val="left"/>
      </w:pPr>
      <w:r>
        <w:rPr>
          <w:rFonts w:ascii="Nirmala UI" w:hAnsi="Nirmala UI" w:eastAsia="Nirmala UI" w:cs="Nirmala UI"/>
        </w:rPr>
        <w:t>ಕ್ರಿ.ಪೂ. 204ರಲ್ಲಿ (ಅವನ ತಂದೆಯ ರಹಸ್ಯಮಯ ಮರಣದ ನಂತರ) ಪ್ಟೋಲೆಮಿ Vನು ಸಿಂಹಾಸನಾರೂಢನಾದಾಗ ಅವನ ವಯಸ್ಸು ಕೇವಲ ಸುಮಾರು 5–6 ವರ್ಷಗಳಷ್ಟೇ ಇತ್ತು; ಮತ್ತು ಅವನ ಆಡಳಿತಕಾಲದಲ್ಲಿ ಅಸಮರ್ಥ ಅಥವಾ ಭ್ರಷ್ಟ ಸಂರಕ್ಷಣಾ ಆಡಳಿತಗಳ ಸರಣಿಯಿಂದ ಪ್ಟೋಲೆಮೈಕ್ ರಾಜ್ಯವು ಅಚೇತನಗೊಂಡಿತ್ತು. ಆರಂಭಿಕ ಸಂರಕ್ಷಣಾ ಆಡಳಿತವು ಕ್ರಿ.ಪೂ. 204–202ರೊಳಗೆ ನಡೆದಿತು; ಅದು ಪ್ಟೋಲೆಮಿ IVನ ಮರಣವನ್ನು ಮರೆಮಾಡಿದ ಬಳಿಕವೂ, ಅವನ ತಾಯಿ ಅರ್ಸಿನೊಯೆ III ಅವರನ್ನು ಹತ್ಯೆ ಮಾಡಿದ ನಂತರವೂ ಸ್ಥಾಪಿಸಲ್ಪಟ್ಟಿತು. ಪ್ಟೋಲೆಮಿ IVನ ಅಧೀನದಲ್ಲಿ ದೀರ್ಘಕಾಲ ಮಂತ್ರಿಯಾಗಿದ್ದ ಅರಮನೆಯ ಪ್ರಿಯಭಟನಾದ ಸೋಸಿಬಿಯಸ್ ಮತ್ತು ಪ್ಟೋಲೆಮಿ IVನ ಉಪಪತ್ನಿ ಆಗಥೋಕ್ಲಿಯಳ ಸಹೋದರನಾದ ಆಗಥೋಕ್ಲೆಸ್ ತಮ್ಮನ್ನೇ ಸಂರಕ್ಷಣಾಧಿಕಾರಿಗಳೆಂದು ಘೋಷಿಸಿದರು. ತಮ್ಮನ್ನೇ ಪಾಲಕರನ್ನಾಗಿಸುವ ಒಂದು ವಸಿಯತ್ತನ್ನು ಅವರು ಕೃತಕವಾಗಿ ರಚಿಸಿದರು ಅಥವಾ ಪ್ರಸ್ತುತಪಡಿಸಿದರು; ಯುವರಾಜನನ್ನು ಆಗಥೋಕ್ಲಿಯಳ ಮತ್ತು ಅವಳ ಕುಟುಂಬದ ಆರೈಕೆಯಡಿಯಲ್ಲಿ ಇಟ್ಟರು; ಮತ್ತು ಸಂಭವನೀಯ ಪ್ರತಿಸ್ಪರ್ಧಿಗಳನ್ನು ನಿವಾರಿಸಿದರು. ಆರಂಭಿಕ ಆಡಳಿತದ ಬಹುಪಾಲನ್ನು ಸೋಸಿಬಿಯಸ್ ನಿರ್ವಹಿಸಿದನು.</w:t>
      </w:r>
    </w:p>
    <w:p>
      <w:pPr>
        <w:pStyle w:val="ArticleBody"/>
        <w:jc w:val="left"/>
      </w:pPr>
      <w:r>
        <w:rPr>
          <w:rFonts w:ascii="Nirmala UI" w:hAnsi="Nirmala UI" w:eastAsia="Nirmala UI" w:cs="Nirmala UI"/>
        </w:rPr>
        <w:t>ಸುಮಾರು ಕ್ರಿ.ಪೂ. 202ರ ವೇಳೆಗೆ ಒಂದು ಬದಲಾವಣೆ ಸಂಭವಿಸಿತು; ಆಗಾಥೋಕ್ಲೀಸ್ ಪ್ರಭಾವಶಾಲಿ ಪ್ರತಿನಿಯುಕ್ತನಾದನು, ಆದರೆ ಅವನ ದುರ್ಚರ್ಯೆ ಮತ್ತು ದುರ್ವ್ಯವಸ್ಥಾಪನೆಯ ಕಾರಣದಿಂದ ಅವನು ವ್ಯಾಪಕವಾಗಿ ದ್ವೇಷಿಸಲ್ಪಟ್ಟನು. ಅಲೆಕ್ಸಾಂಡ್ರಿಯಾದಲ್ಲಿ ಸಂಭವಿಸಿದ ಜನಪ್ರಿಯ ಎದ್ದೇಳಿಕೆಯು, ಬಾಲರಾಜನು ಕೇವಲ ನಾಮಮಾತ್ರವಾಗಿ ಅನುಮೋದಿಸಿದ ಸ್ಥಿತಿಯಲ್ಲಿ, ಗುಂಪಿನವರಿಂದ ಅವನ ಕ್ರೂರ ಗುಂಪುಹತ್ಯೆಗೆ ದಾರಿ ಮಾಡಿತು. ಅನಂತರದ ಪ್ರತಿನಿಯುಕ್ತರು ಪೆಲುಸಿಯಂನ ರಾಜ್ಯಪಾಲನಾದ ಟ್ಲೆಪೋಲೆಮಸ್, ಮತ್ತು ಬಳಿಕ ಅರಿಸ್ಟೊಮೆನೆಸ್ ಆಗಿದ್ದರು. ಕ್ರಿ.ಪೂ. 200ರಲ್ಲಿ ನಡೆದ ಪೇನಿಯಮ್ ಯುದ್ಧದ ವೇಳೆಗೆ, ರಾಜ್ಯವು ಈ ರೀತಿಯಾಗಿ ಪರ್ಯಾಯವಾಗಿ ಬದಲಾಗುತ್ತಿದ್ದ ಪ್ರತಿನಿಯುಕ್ತರು ಮತ್ತು ಅರಮನೆ ಸಲಹೆಗಾರರ ಸರಣಿಯ ಅಧೀನದಲ್ಲಿತ್ತು.</w:t>
      </w:r>
    </w:p>
    <w:p>
      <w:pPr>
        <w:pStyle w:val="ArticleBody"/>
        <w:jc w:val="left"/>
      </w:pPr>
      <w:r>
        <w:rPr>
          <w:rFonts w:ascii="Nirmala UI" w:hAnsi="Nirmala UI" w:eastAsia="Nirmala UI" w:cs="Nirmala UI"/>
        </w:rPr>
        <w:t>ಪೇನಿಯಮ್ ಯುದ್ಧದಲ್ಲಿ ಪ್ಟೋಲೆಮಾಯಿಕ್ ಪಡೆಗಳನ್ನು ಯುದ್ಧಭೂಮಿಯಲ್ಲಿ ನಡೆಸಿದವರು ಪ್ಟೋಲೆಮಿ V ಸ್ವತಃ ಅಲ್ಲ; ಬದಲಾಗಿ, ಪ್ರತಿನಿಧಿ ಆಡಳಿತದ ಅಧೀನದಲ್ಲಿ ನೇಮಿಸಲ್ಪಟ್ಟಿದ್ದ, ಸಂಬಳಕ್ಕಾಗಿ ಸೇವೆ ಸಲ್ಲಿಸುವ ಸೇನಾಧಿಪತಿ ಏಟೋಲಿಯಾದ ಸ್ಕೋಪಾಸ್ ಆಗಿದ್ದನು. ಆ ಯುವ ರಾಜನಿಗೆ ಯಾವುದೇ ನಿಜವಾದ ನಿಯಂತ್ರಣ ಇರಲಿಲ್ಲ—ನಿರ್ಣಯಗಳು, ಸೈನಿಕ ತಂತ್ರ, ಮತ್ತು ರಾಜ್ಯದ ಸಮಗ್ರ ದುರ್ಬಲತೆ ಇವೆಲ್ಲವೂ ಪ್ರತಿನಿಧಿ ಆಡಳಿತಗಾರರ ಅಚಲತೆ, ಆಂತರಿಕ ದಂಗೆಗಳು (ಸ್ಥಳೀಯ ಈಜಿಪ್ಷಿಯನ್ ಎದ್ದೇಳಿಕೆಗಳಂತಿವೆ), ಮತ್ತು ಅರಮನೆ ಸಂಚುಗಳಿಂದ ಉಗಮಿಸಿತು. ಈ ಅಸ್ಥಿರತೆಯೇ ಆಂಟಿಯೋಕಸ್ III ಮಹಾನ್‌ಗೆ ಪೇನಿಯಮ್‌ನಲ್ಲಿ ಸ್ಕೋಪಾಸ್‌ನನ್ನು ನಿರ್ಣಾಯಕವಾಗಿ ಸೋಲಿಸಿ, ಯೂದಾಯವನ್ನು ಒಳಗೊಂಡ ಕೋಯ್ಲೆ-ಸಿರಿಯಾವನ್ನು ಪ್ಟೋಲೆಮಾಯಿಕ್ ನಿಯಂತ್ರಣದಿಂದ ಶಾಶ್ವತವಾಗಿ ಕಬಳಿಸಲು ಅವಕಾಶ ನೀಡಿತು.</w:t>
      </w:r>
    </w:p>
    <w:p>
      <w:pPr>
        <w:pStyle w:val="ArticleBody"/>
        <w:jc w:val="left"/>
      </w:pPr>
      <w:r>
        <w:rPr>
          <w:rFonts w:ascii="Nirmala UI" w:hAnsi="Nirmala UI" w:eastAsia="Nirmala UI" w:cs="Nirmala UI"/>
        </w:rPr>
        <w:t>ಇತಿಹಾಸಕಾರರು ಪ್ಟೋಲೆಮಿ IVನ ಮರಣವು ವಿಷಪ್ರಯೋಗದಿಂದ ಸಂಭವಿಸಿರಬಹುದೆಂಬ ಸಾಧ್ಯತೆಯನ್ನು ಚರ್ಚಿಸುತ್ತಾರೆ; ಇದೇ ವಿಷಯವು ವ್ಲಾದಿಮಿರ್ ಲೆನಿನ್, ಜೋಸೆಫ್ ಸ್ಟಾಲಿನ್, ಹಾಗು ದಕ್ಷಿಣದ ರಾಣಿ ಕ್ಲಿಯೋಪಾತ್ರಾ ಕುರಿತು ಇರುವ ಐತಿಹಾಸಿಕ ಊಹಾಪೋಹಗಳಲ್ಲಿಯೂ ಒಂದು ಅಂಗವಾಗಿದೆ. ಪುಟಿನ್ ಉಕ್ರೇನಿಯನ್ ಯುದ್ಧದಲ್ಲಿ ಮೇಲುಗೈ ಸಾಧಿಸುತ್ತಾನೆ; ಆದರೆ ನಂತರ ಅವನ ಪತನವು, ಸೋವಿಯತ್ ಯೂನಿಯನ್ ಹಿಂದೆ ಉಕ್ರೇನಿಯನ್ ಚರ್ಚಿನೊಂದಿಗೆ ಹೊಂದಿದ್ದ ನಿಯಂತ್ರಣಾತ್ಮಕ ಸಂಬಂಧವನ್ನು ಜಾರಿಗೊಳಿಸುವ ಅವನ ಬಯಕೆಯಿಂದ ಆರಂಭವಾಗುತ್ತದೆ; 1989ರಲ್ಲಿ ಅದು ತೆಗೆದುಹಾಕಲ್ಪಟ್ಟಾಗ, ಅದು ಉತ್ತರದ ಅರಸನಿಗೆ ದಕ್ಷಿಣದ ಅರಸನ ಮೇಲೆ ದೊರೆತ ವಿಜಯದ ಸಂಕೇತವಾಗಿತ್ತು.</w:t>
      </w:r>
    </w:p>
    <w:p>
      <w:pPr>
        <w:pStyle w:val="ArticleBody"/>
        <w:jc w:val="left"/>
      </w:pPr>
      <w:r>
        <w:rPr>
          <w:rFonts w:ascii="Nirmala UI" w:hAnsi="Nirmala UI" w:eastAsia="Nirmala UI" w:cs="Nirmala UI"/>
        </w:rPr>
        <w:t>ಉಕ್ರೇನ್ ಪೂರ್ವ ಸ್ಲಾವಿಕ್ ಆರ್ಥಡಾಕ್ಸಿಯ ತೊಟ್ಟಿಲಾಗಿದೆ. ಮಹಾನ್ ವ್ಲಾಡಿಮಿರ್ ಅವರ ದೀಕ್ಷಾಸ್ನಾನವು ಕ್ರಿ.ಶ. 988ರಲ್ಲಿ ಕೀವ್‌ನಲ್ಲಿ ನೆರವೇರಿತು. ನಂತರ ಕಾನ್ಸ್ಟಾಂಟಿನೋಪಲ್ ಪತನಗೊಂಡ ಬಳಿಕ, ಮಾಸ್ಕೋ ತನ್ನನ್ನು “ಮೂರನೆಯ ರೋಮ್” ಎಂಬ ಬಿರುದಿಗೆ ಅರ್ಹವೆಂದು ಪ್ರತಿಪಾದಿಸಿ, ಉಕ್ರೇನ್‌ನ್ನು ತನ್ನ “ಕ್ಯಾನೋನಿಕಲ್ ಪ್ರದೇಶ”ವೆಂದು ಒಳಗೊಂಡು, ಸಮಸ್ತ ರಷ್ಯನ್ ಭೂಭಾಗಗಳ ನ್ಯಾಯಸಮ್ಮತ ವಾರಸುದಾರನಾಗಿಯೂ ಆತ್ಮೀಯ ಸಂರಕ್ಷകനಾಗಿಯೂ ತನ್ನ ಸ್ಥಾನವನ್ನು ಸ್ಥಾಪಿಸಿಕೊಂಡಿತು.</w:t>
      </w:r>
    </w:p>
    <w:p>
      <w:pPr>
        <w:pStyle w:val="ArticleBody"/>
        <w:jc w:val="left"/>
      </w:pPr>
      <w:r>
        <w:rPr>
          <w:rFonts w:ascii="Nirmala UI" w:hAnsi="Nirmala UI" w:eastAsia="Nirmala UI" w:cs="Nirmala UI"/>
        </w:rPr>
        <w:t>ಮಾಸ್ಕೋ ಪ್ಯಾಟ್ರಿಯಾರ್ಕೆಟ್ ಉಕ್ರೇನ್ ಅನ್ನು ಸದಾ “ಒಂದು ಜನಾಂಗ, ಒಂದು ನಂಬಿಕೆ” ಎಂಬ ಧ್ಯೇಯವಾಕ್ಯದೊಂದಿಗೆ ರಷ್ಯೆಯಿಂದ ಆತ್ಮಿಕವಾಗಿ ಬೇರ್ಪಡಿಸಲಾಗದದಾಗಿ ಕಂಡಿದೆ; ಇದೇ ವಾಕ್ಯಾಂಶವನ್ನು ಪುಟಿನ್ ಸ್ವತಃ ಮರುಮರುವಾಗಿ ಬಳಸಿದ್ದಾನೆ. ಉಕ್ರೇನ್, ವಿಶೇಷವಾಗಿ 2014/2022ರಿಂದ, ಮಾಸ್ಕೋದ ಮೇಲ್ವಿಚಾರಣೆಯನ್ನು ನಿಜವಾದ ಆತ್ಮಿಕ ಮಾತೃತ್ವವೆಂದು ಅಲ್ಲ, ವಸಾಹತುಶಾಹಿ ಮತ್ತು ಸಾಮ್ರಾಜ್ಯವಾದಿ ಪ್ರಭುತ್ವವೆಂದು ಹೆಚ್ಚುತ್ತಿರುವ ಮಟ್ಟದಲ್ಲಿ ಪರಿಗಣಿಸುತ್ತಿದೆ. 2026ರ ಫೆಬ್ರವರಿ ಸ್ಥಿತಿಗೆ, ಪರಸ್ಪರ ಸ್ಪರ್ಧಿಸುವ ಎರಡು ಆರ್ಥಡಾಕ್ಸ್ ರಚನೆಗಳು ಇವೆ. ಅವುಗಳಲ್ಲಿ ಒಂದು ಉಕ್ರೇನ್‌ನ ಆರ್ಥಡಾಕ್ಸ್ ಚರ್ಚ್; ಇದು 2019ರಿಂದ ಕಾನ್ಸ್ಟಾಂಟಿನೋಪಲ್‌ನ ಎಕ್ಯುಮೆನಿಕಲ್ ಪ್ಯಾಟ್ರಿಯಾರ್ಕ್ ಬಾರ್ಥೊಲೊಮ್ಯೂ ಅವರಿಂದ ಸ್ವತಂತ್ರವಾಗಿದೆ. ಕೀವ್‌ನಲ್ಲಿ ಉಕ್ರೇನ್‌ನ ಆರ್ಥಡಾಕ್ಸ್ ಚರ್ಚ್ ಅನ್ನು ನಿಜವಾದ ರಾಷ್ಟ್ರೀಯ ಚರ್ಚ್ ಎಂದು ಪರಿಗಣಿಸಲಾಗುತ್ತದೆ.</w:t>
      </w:r>
    </w:p>
    <w:p>
      <w:pPr>
        <w:pStyle w:val="ArticleBody"/>
        <w:jc w:val="left"/>
      </w:pPr>
      <w:r>
        <w:rPr>
          <w:rFonts w:ascii="Nirmala UI" w:hAnsi="Nirmala UI" w:eastAsia="Nirmala UI" w:cs="Nirmala UI"/>
        </w:rPr>
        <w:t>ಓದುಗನು ಎಚ್ಚರಿಕೆಯಾಗಿರಲಿ: ಉಕ್ರೇನ್‌ನ ಆರ್ಥಡಾಕ್ಸ್ ಚರ್ಚ್ ಎಂಬುದು ಉಕ್ರೇನಿಯನ್ ಆರ್ಥಡಾಕ್ಸ್ ಚರ್ಚ್‌ನಿಗಿಂತ ಭಿನ್ನವಾದ ಚರ್ಚ್ ಆಗಿದೆ. ಉಕ್ರೇನಿಯನ್ ಆರ್ಥಡಾಕ್ಸ್ ಚರ್ಚ್ ರಷ್ಯಾದ ಆರ್ಥಡಾಕ್ಸ್ ಚರ್ಚ್‌ನೊಂದಿಗೆ ಸಂಪರ್ಕ ಹೊಂದಿದೆ, ಮತ್ತು ಈ ಕಾರಣಕ್ಕಾಗಿಯೇ ಝೆಲೆನ್ಸ್ಕಿಯು ಅದರ ಮೇಲೆ ದಾಳಿಗಳನ್ನು ನಡೆಸುತ್ತ ಬಂದಿದ್ದಾನೆ. ಈಗಾಗಲೇ ಆರಂಭವಾಗಿರುವ ಝೆಲೆನ್ಸ್ಕಿಯ ದಾಳಿಗಳನ್ನು ವಾಟಿಕನ್ ವಿರೋಧಿಸುತ್ತದೆ, ಆದರೆ ಹನ್ನೆರಡನೇ ವಚನದಲ್ಲಿರುವ ಪುಟಿನ್‌ನ ದಂಗೆ ರಾಫಿಯಾದಲ್ಲಿನ ಅವನ ವಿಜಯದ ನಂತರ ಬರುತ್ತದೆ, ಮತ್ತು ಅದು ಇನ್ನೂ ಭವಿಷ್ಯದಲ್ಲಿದೆ.</w:t>
      </w:r>
    </w:p>
    <w:p>
      <w:pPr>
        <w:pStyle w:val="ArticleBody"/>
        <w:jc w:val="left"/>
      </w:pPr>
      <w:r>
        <w:rPr>
          <w:rFonts w:ascii="Nirmala UI" w:hAnsi="Nirmala UI" w:eastAsia="Nirmala UI" w:cs="Nirmala UI"/>
        </w:rPr>
        <w:t>ಉಕ್ರೇನಿಯನ್ ಆರ್ಥೋಡಾಕ್ಸ್ ಚರ್ಚ್ ಇತಿಹಾಸಾತ್ಮಕವಾಗಿ ಮಾಸ್ಕೋ ಸಂಸ್ಥೆಯೊಂದಿಗೆ ಸಂಬಂಧಿತವಾಗಿತ್ತು. 2022ರ ಆಕ್ರಮಣದ ಅನಂತರ, ಉಕ್ರೇನಿಯನ್ ಆರ್ಥೋಡಾಕ್ಸ್ ಚರ್ಚ್ 2022ರ ಮೇ ತಿಂಗಳಲ್ಲಿ ಸಂಪೂರ್ಣ ಸ್ವಾಯತ್ತತೆಯನ್ನು ಘೋಷಿಸಿತು; ಆದರೆ ಉಕ್ರೇನಿಯನ್ ರಾಜ್ಯದ ತನಿಖೆಗಳು (DESS) ಅದು ಇನ್ನೂ ವಿಧಿಸಮ್ಮತವಾಗಿಯೂ ಕಾನೂನುಬದ್ಧವಾಗಿಯೂ ಮಾಸ್ಕೋದೊಂದಿಗೆ ಸಂಬಂಧಿತವಾಗಿಯೇ ಉಳಿದಿದೆ ಎಂದು ಮರುಮರುವಾಗಿ ವಾದಿಸಿವೆ. ಉಕ್ರೇನ್ 2024ರ ಆಗಸ್ಟ್‌ನಲ್ಲಿ (ಜೆಲೆನ್ಸ್ಕಿಯ್ ಸಹಿ ಮಾಡಿದ) ಒಂದು ಕಾನೂನನ್ನು ಅಂಗೀಕರಿಸಿತು; ಅದರಲ್ಲಿ ರಷ್ಯನ್ ಆರ್ಥೋಡಾಕ್ಸ್ ಚರ್ಚ್‌ಗೆ (ಅಂದರೆ “ಆಕ್ರಮಣಕಾರಿ ರಾಜ್ಯ”ಕ್ಕೆ) ಸಂಬಂಧಿತವಾಗಿರುವ ಯಾವುದೇ ಧಾರ್ಮಿಕ ಸಂಸ್ಥೆಯನ್ನು ನಿಷೇಧಿಸಲಾಯಿತು. ಉಕ್ರೇನಿಯನ್ ಆರ್ಥೋಡಾಕ್ಸ್ ಚರ್ಚ್‌ಗೆ ತನ್ನ ಎಲ್ಲಾ ಸಂಬಂಧಗಳನ್ನು ಸಂಪೂರ್ಣವಾಗಿ ಕಡಿತಗೊಳಿಸುವಂತೆ ಆದೇಶಿಸಲಾಗಿದೆ; ಇಲ್ಲವಾದಲ್ಲಿ ಅದರ ಕೀವ್ ಮಹಾನಗರಪೀಠವು ನ್ಯಾಯಾಲಯದ ಆದೇಶದ ಮೂಲಕ ವಿಸರ್ಜನೆಯ ಅಪಾಯವನ್ನು ಎದುರಿಸಬೇಕಾಗುತ್ತದೆ. 2025ರ ಅಂತ್ಯದ ವೇಳೆಗೆ ಮತ್ತು 2026ರ ಆರಂಭದಲ್ಲಿ, ಉಕ್ರೇನಿಯನ್ ಆರ್ಥೋಡಾಕ್ಸ್ ಚರ್ಚ್‌ಗೆ ಸಂಬಂಧಿಸಿ ಮುಂದುವರಿಯುತ್ತಿರುವ ದಾಳಿತಪಾಸಣೆಗಳು, ಪ್ಯಾರಿಷ್‌ಗಳ ಉಕ್ರೇನಿಯನ್ ಆರ್ಥೋಡಾಕ್ಸ್ ಚರ್ಚ್‌ಗೆ ವರ್ಗಾವಣೆಗಳು (2022ರಿಂದ 1,300ಕ್ಕಿಂತ ಅಧಿಕ), ನ್ಯಾಯಾಲಯದ ಪ್ರಕರಣಗಳು, ಹಾಗೂ ಧಾರ್ಮಿಕ ಸ್ವಾತಂತ್ರ್ಯದ ಕುರಿತ ಆತಂಕಗಳ ಬಗ್ಗೆ ಎಚ್ಚರಿಸುತ್ತಿರುವ ವಿಶ್ವಸಂಸ್ಥೆಯ ತಜ್ಞರು ಇವೆ.</w:t>
      </w:r>
    </w:p>
    <w:p>
      <w:pPr>
        <w:pStyle w:val="ArticleBody"/>
        <w:jc w:val="left"/>
      </w:pPr>
      <w:r>
        <w:rPr>
          <w:rFonts w:ascii="Nirmala UI" w:hAnsi="Nirmala UI" w:eastAsia="Nirmala UI" w:cs="Nirmala UI"/>
        </w:rPr>
        <w:t>ಉಕ್ರೇನಿಯನ್ ಆರ್ಥಡಾಕ್ಸ್ ಚರ್ಚನ್ನು ಬಲವಂತವಾಗಿ ವಿಸರ್ಜಿಸುವ ಯಾವುದೇ ಕ್ರಮಕ್ಕೂ ವ್ಯಾಟಿಕನ್ ಸಾರ್ವಜನಿಕವಾಗಿ ವಿರೋಧ ವ್ಯಕ್ತಪಡಿಸಿದೆ. ರಷ್ಯಾ ಮತ್ತು ಪುಟಿನ್ ಇದನ್ನು ನಿಯಮಾನುಸಾರವಾದ ಆರ್ಥಡಾಕ್ಸಿಯ ಮೇಲಿನ ನೇರ ಹಿಂಸಾಚಾರವೆಂದು ಚಿತ್ರಿಸುತ್ತಾರೆ; ಮತ್ತು ಯಾವುದೇ ಶಾಂತಿ ಮಾತುಕತೆಗಳಲ್ಲಿಯೂ “ರಷ್ಯನ್ ಆರ್ಥಡಾಕ್ಸ್ ಚರ್ಚುಗಳ” ರಕ್ಷಣೆಯನ್ನು ಸ್ಪಷ್ಟವಾದ ಬೇಡಿಕೆಯಾಗಿ ಮುಂದಿರಿಸಿದ್ದಾರೆ. ರಷ್ಯಾದ ಪ್ರಚಾರಯಂತ್ರವು ಉಕ್ರೇನಿಯನ್ ಆರ್ಥಡಾಕ್ಸ್ ಚರ್ಚಿನನ್ನೂ, ಅದರ ಮೇಲಿನ ಉಕ್ರೇನಿಯನ್ ರಾಜ್ಯದ ದಾಳಿಗಳನ್ನೂ ನಿರಂತರವಾಗಿ “ನಾಜಿಸಂ” ಎಂದು ಜೋಡಿಸಿ ಚಿತ್ರಿಸುತ್ತದೆ; ಹಾಗೆಯೇ ಅವುಗಳನ್ನು ತಮ್ಮ “ಡೀನಾಜಿಫಿಕೇಶನ್” ಎಂಬ ಸಮರ್ಥನೆಯ ಒಂದು ಭಾಗವಾಗಿಯೂ ನಿರೂಪಿಸುತ್ತದೆ.</w:t>
      </w:r>
    </w:p>
    <w:p>
      <w:pPr>
        <w:pStyle w:val="ArticleBody"/>
        <w:jc w:val="left"/>
      </w:pPr>
      <w:r>
        <w:rPr>
          <w:rFonts w:ascii="Nirmala UI" w:hAnsi="Nirmala UI" w:eastAsia="Nirmala UI" w:cs="Nirmala UI"/>
        </w:rPr>
        <w:t>ಪುಟಿನ್ ಧಿಟ್ಟಾಗಿ “ದೇವಾಲಯಕ್ಕೆ ಪ್ರವೇಶಿಸಿ,” ಸಮಸ್ತ ಉಕ್ರೇನಿಯನ್ ಚರ್ಚ್ ರಚನೆಯನ್ನು ಮತ್ತೆ ಮಾಸ್ಕೋವಿನ ಅಧೀನಕ್ಕೆ ಒಳಪಡಿಸುವ ಪ್ರಯತ್ನದಲ್ಲಿ ಉಕ್ರೇನಿಯನ್ ಆರ್ಥೋಡಾಕ್ಸಿಯ ಮೇಲೆ ಸಂಪೂರ್ಣ ಆತ್ಮಿಕ ಪ್ರಭುತ್ವವನ್ನು ತನ್ನದಾಗಿದೆ ಎಂದು ಘೋಷಿಸಿ, ರಷ್ಯನ್ ಆರ್ಥೋಡಾಕ್ಸ್ ಲೋಕದ ವಿಧಿವತ್ತಾದ ಆತ್ಮಿಕ ಮುಖ್ಯಸ್ಥನಾಗಿ ತನ್ನನ್ನು ಅಂಗೀಕರಿಸಬೇಕೆಂದು ಬೇಡಿಕೊಳ್ಳುವನು.</w:t>
      </w:r>
    </w:p>
    <w:p>
      <w:pPr>
        <w:pStyle w:val="ArticleBody"/>
        <w:jc w:val="left"/>
      </w:pPr>
      <w:r>
        <w:rPr>
          <w:rFonts w:ascii="Nirmala UI" w:hAnsi="Nirmala UI" w:eastAsia="Nirmala UI" w:cs="Nirmala UI"/>
        </w:rPr>
        <w:t>ಇದು ಪ್ಟೋಲೆಮಿ ಅತಿ ಪರಿಶುದ್ಧ ಸ್ಥಳಕ್ಕೆ ಪ್ರವೇಶಿಸಿದ ಘಟನೆಗೆ ನಿಖರ ಸಮಾನಾಂತರವಾಗಿದೆ; ಹಾಗೆಯೇ ಉಜ್ಜೀಯನು ಧೂಪವನ್ನು ಅರ್ಪಿಸಲು ಯತ್ನಿಸಿದವನಾಗಿ ಝೆಲೆನ್ಸ್ಕಿಯಿಗೆ ಸಮಾನನಾಗಿದ್ದಾನೆ. ಪ್ಟೋಲೆಮಿಯ ದಂಗೆ ಅತಿ ಪರಿಶುದ್ಧ ಸ್ಥಳದಲ್ಲಿತ್ತು, ಆದರೆ ಉಜ್ಜೀಯನದು ಪರಿಶುದ್ಧ ಸ್ಥಳದಲ್ಲಿತ್ತು. “ಗಡಿರೇಖೆ”ಯ ವಿಜಯದಿಂದ ಉಬ್ಬಿ, ನಾಜಿಸಂನ ಪ್ರತಿನಿಧಿ-ಶಕ್ತಿಯನ್ನು ಅಂತ್ಯಗೊಳಿಸಿದ ಒಬ್ಬ ದಕ್ಷಿಣದ ರಾಜನು, ನಂತರ ಕೇವಲ ಧರ್ಮದ ವಲಯಕ್ಕೇ ಸೇರಿದ ಸ್ಥಳವನ್ನು ಮೀರಿ ಪ್ರವೇಶಿಸುತ್ತಾನೆ. ಆಗ ಆಕಸ್ಮಿಕವಾದ ದೈವಿಕ ಅವಮಾನವು ಸಂಭವಿಸುವುದು; ಮತ್ತು ಪುಟಿನ್ ದೃಶ್ಯದಿಂದ ಅಳಿದುಹೋಗುವನು (ಹಾಗೆಯೇ ಪ್ಟೋಲೆಮಿ IV ಕ್ರಿ.ಪೂ. 204ರಲ್ಲಿ ಸತ್ತನು). ‘ದುರ್ಬಲ-ಉತ್ತರಾಧಿಕಾರಿಗಳ ಹಂತ’ವೆಂಬ ಅಧಿಕಾರ-ಶೂನ್ಯತೆಯ ಬಳಿಕ, ಉತ್ತರದ ರಾಜನು ಇನ್ನಷ್ಟು ಬಲದೊಂದಿಗೆ ಮರಳಿ ಬಂದು, 15ನೇ ವಚನದಲ್ಲಿರುವ ಆಧುನಿಕ ಪಾನಿಯಮ್ ಯುದ್ಧದಲ್ಲಿ ಜಯಶಾಲಿಯಾಗುವನು.</w:t>
      </w:r>
    </w:p>
    <w:p>
      <w:pPr>
        <w:pStyle w:val="ArticleHeading"/>
        <w:jc w:val="left"/>
      </w:pPr>
      <w:r>
        <w:rPr>
          <w:rFonts w:ascii="Nirmala UI" w:hAnsi="Nirmala UI" w:eastAsia="Nirmala UI" w:cs="Nirmala UI"/>
        </w:rPr>
        <w:t>ಹದಿನೇಳು</w:t>
      </w:r>
    </w:p>
    <w:p>
      <w:pPr>
        <w:pStyle w:val="ArticleBody"/>
        <w:jc w:val="left"/>
      </w:pPr>
      <w:r>
        <w:rPr>
          <w:rFonts w:ascii="Nirmala UI" w:hAnsi="Nirmala UI" w:eastAsia="Nirmala UI" w:cs="Nirmala UI"/>
        </w:rPr>
        <w:t>ಇತಿಹಾಸದಲ್ಲಿ ರಾಫಿಯಾ ಮತ್ತು ಪಾನಿಯಂ ಯುದ್ಧಗಳು ಒಂದರ ಮೇಲೆ ಒಂದು ರೇಖೆಯಂತೆ ಪರಸ್ಪರ ಒಂದಾಗುವ ಸ್ಥಳದಲ್ಲಿ, ಹದಿನೇಳು ವರ್ಷಗಳು ಮೂರು ಬಾರಿ ಕಾಣಿಸಿಕೊಳ್ಳುತ್ತವೆ. ಮಿಲಾನ್ ಆದೇಶದಿಂದ ಆರಂಭವಾಗಿ, ವಿವಾಹದ ಮೂಲಕ ಸಾಮ್ರಾಜ್ಯದ ಪೂರ್ವ ಮತ್ತು ಪಶ್ಚಿಮ ಸಿಂಹಾಸನಗಳು ಒಂದಾಗಿ ತರಲ್ಪಟ್ಟ ಕಾಲದಿಂದ, ರಾಜ್ಯವು ವಿಭಜಿಸಲ್ಪಟ್ಟು ವಿಚ್ಛೇದಿತವಾದ ಕ್ರಿ.ಶ. 330ರವರೆಗೆ ಇರುವ ಹದಿನೇಳು ವರ್ಷಗಳು. ಆರಂಭವೂ ಅಂತ್ಯವೂ ಆಗಿರುವ ಈ ಹದಿನೇಳು ವರ್ಷಗಳು ಪರಸ್ಪರ ಸಂಬಂಧಿತ ಇನ್ನೆರಡು ಪ್ರವಾದನಾತ್ಮಕ ಅವಧಿಗಳ ದಿಕ್ಕುಸೂಚಕ ಗುರುತುಗಳಾಗಿವೆ. ಕ್ರಿ.ಶ. 64ರಲ್ಲಿ ನೀರೋನಿಂದ ಆರಂಭವಾಗಿ, ಕಾನ್ಸ್ಟಾಂಟೈನ್ ದಿ ಗ್ರೇಟ್‌ನ ಇತಿಹಾಸದಲ್ಲಿ ಅಂತ್ಯಗೊಂಡ ಹಿಂಸಾಚಾರದ ಒಂದು ಅವಧಿ ಗುರುತಿಸಲ್ಪಟ್ಟಿದೆ. ನೀರೋನ ಹಿಂಸಾಚಾರದ ಅವಧಿಯಿಂದ ಕಾನ್ಸ್ಟಾಂಟೈನ್ ಮೂಲಕ ಪ್ರತಿನಿಧಿಸಲ್ಪಟ್ಟ ಸಂಧಾನದವರೆಗೆ ಇರುವ ಪರಿವರ್ತನೆ, ಸ್ಮಿರ್ನ ಸಭೆಯಿಂದ ಪರ್ಗಮ ಸಭೆಯವರೆಗೆ ಇರುವ ಪರಿವರ್ತನೆಯನ್ನು ಗುರುತಿಸುತ್ತದೆ. 313 ಮತ್ತು ಮಿಲಾನ್ ಆದೇಶವು ಸ್ಮಿರ್ನ ಸಭೆಯ ಅಂತ್ಯವನ್ನು ಗುರುತಿಸುತ್ತವೆ; ಮತ್ತು ಹದಿನೇಳು ವರ್ಷದ ಅವಧಿಯ ಅಂತ್ಯವು ಕ್ರಿ.ಶ. 330ನೇ ವರ್ಷವಾಗಿದ್ದು, ಅದು ದಾನಿಯೇಲ 11:24ರ ಮೂರನೂರ ಅರವತ್ತು ವರ್ಷದ ಪ್ರವಾದನೆಯ ಪರಿಪೂರಣವಾಗಿತ್ತು.</w:t>
      </w:r>
    </w:p>
    <w:p>
      <w:pPr>
        <w:pStyle w:val="ArticleScripture"/>
        <w:jc w:val="left"/>
      </w:pPr>
      <w:r>
        <w:rPr>
          <w:rFonts w:ascii="Nirmala UI" w:hAnsi="Nirmala UI" w:eastAsia="Nirmala UI" w:cs="Nirmala UI"/>
        </w:rPr>
        <w:t>ಅವನು ಪ್ರಾಂತ್ಯದ ಅತ್ಯಂತ ಸಮೃದ್ಧ ಪ್ರದೇಶಗಳ ಮೇಲಿಗೂ ಶಾಂತಿಯಾಗಿ ಪ್ರವೇಶಿಸುವನು; ಮತ್ತು ಅವನ ಪಿತೃಗಳು ಮಾಡದದ್ದನ್ನೂ, ಅವನ ಪಿತೃಪಿತಾಮಹರು ಮಾಡದದ್ದನ್ನೂ ಅವನು ಮಾಡುವನು; ಅವನು ಅವರ ಮಧ್ಯೆ ದೋಚಿದ ವಸ್ತುಗಳನ್ನೂ, ಲೂಟಿಯನ್ನೂ, ಐಶ್ವರ್ಯವನ್ನೂ ಹಂಚುವನು; ಹೌದು, ಅವನು ಕೋಟೆಗಳ ವಿರುದ್ಧ ತನ್ನ ಉಪಾಯಗಳನ್ನು ಒಂದು ಕಾಲದವರೆಗೆ ರೂಪಿಸುವನು. ದಾನಿಯೇಲ 11:24.</w:t>
      </w:r>
    </w:p>
    <w:p>
      <w:pPr>
        <w:pStyle w:val="ArticleBody"/>
        <w:jc w:val="left"/>
      </w:pPr>
      <w:r>
        <w:rPr>
          <w:rFonts w:ascii="Nirmala UI" w:hAnsi="Nirmala UI" w:eastAsia="Nirmala UI" w:cs="Nirmala UI"/>
        </w:rPr>
        <w:t>313ನೇ ವರ್ಷದಿಂದ ಮತ್ತು ಮಿಲಾನ್ ಆದೇಶದಿಂದ ಆರಂಭವಾಗುವ ಹದಿನೇಳು ವರ್ಷಗಳು, ಒಂದು ಪ್ರವಾದನೆಯ ನೆರವೇರಿಕೆಯಿಂದ ಆರಂಭವಾಗಿ ಮತ್ತೊಂದು ಪ್ರವಾದನೆಯ ನೆರವೇರಿಕೆಯಲ್ಲಿ ಅಂತ್ಯಗೊಳ್ಳುತ್ತವೆ. ಆರಂಭವನ್ನು ಗುರುತಿಸುವ ಮೊದಲ ಪ್ರವಾದನಾತ್ಮಕ ನೆರವೇರಿಕೆ, ಸ್ಮಿರ್ನಾ ಸಭೆಯಿಂದ ಪೆರ್ಗಮ ಸಭೆಗೆ ಉಂಟಾಗುವ ಪರಿವರ್ತನೆಯನ್ನು ಸೂಚಿಸುತ್ತದೆ; ಮತ್ತು ಆ ಹದಿನೇಳು ವರ್ಷಗಳ ಅಂತ್ಯವನ್ನು ಗುರುತಿಸುವ ಪ್ರವಾದನೆ, ರೋಮನ್ನು ಪೂರ್ವ ರೋಮ ಮತ್ತು ಪಶ್ಚಿಮ ರೋಮವೆಂದು ವಿಭಜಿಸಲ್ಪಟ್ಟಿರುವುದನ್ನು ಗುರುತಿಸುತ್ತದೆ. ಈ ಹದಿನೇಳು ವರ್ಷಗಳು, ಯಾವುದಾದರೂ ನಿರ್ದಿಷ್ಟ ಹದಿನೇಳು ವರ್ಷದ ಪ್ರಕಟಣೆಯಿಂದ ಅಲ್ಲ, ಪ್ರವಾದನಾತ್ಮಕ ಇತಿಹಾಸದಿಂದ ಗುರುತಿಸಲ್ಪಡುತ್ತವೆ. ಎರಡನೇ ಸಭೆಯನ್ನು ಮೂರನೇ ಸಭೆಯಿಂದ ಬೇರ್ಪಡಿಸುವ ವಿಭಾಗದ ಆಲ್ಫಾ, 360 ವರ್ಷಗಳ ಸಮಯಪ್ರವಾದನೆಯ ನೆರವೇರಿಕೆಯಲ್ಲಿ ಸಾಮ್ರಾಜ್ಯದ ಪೂರ್ವ ಮತ್ತು ಪಶ್ಚಿಮ ವಿಭಾಗದೊಂದಿಗೆ ಹೊಂದಿಕೊಂಡಿತ್ತು. ಆ ಎರಡು ಪ್ರವಾದನೆಗಳು ಹದಿನೇಳು ವರ್ಷಗಳ ಅವಧಿಯನ್ನು ಸ್ಥಾಪಿಸುತ್ತವೆ; ಮತ್ತು ಹದಿನೇಳು ಒಂದು ಮಾನ್ಯವಾದ ಪ್ರವಾದನಾತ್ಮಕ ಸಂಕೇತವಾಗಿದ್ದರೆ, ಎರಡು ಅಥವಾ ಮೂರು ಸಾಕ್ಷಿಗಳ ಆಧಾರದ ಮೇಲೆ ಅದನ್ನು ನ್ಯಾಯಸಮ್ಮತವಾದ ಪ್ರವಾದನಾತ್ಮಕ ಅವಧಿಯೆಂದು ಸ್ಥಾಪಿಸಬೇಕಾಗಿದೆ.</w:t>
      </w:r>
    </w:p>
    <w:p>
      <w:pPr>
        <w:pStyle w:val="ArticleBody"/>
        <w:jc w:val="left"/>
      </w:pPr>
      <w:r>
        <w:rPr>
          <w:rFonts w:ascii="Nirmala UI" w:hAnsi="Nirmala UI" w:eastAsia="Nirmala UI" w:cs="Nirmala UI"/>
        </w:rPr>
        <w:t>ಆ ಸಾಕ್ಷಿಗಳು ಕ್ರಿ.ಪೂ. 457ರಲ್ಲಿ ಆರಂಭವಾದ ಮತ್ತೊಂದು 250 ವರ್ಷದ ಅವಧಿಯಲ್ಲಿ ಅಸ್ತಿತ್ವದಲ್ಲಿವೆ. ಆ ದಿನಾಂಕದಲ್ಲಿ ದಾನಿಯೇಲ 8:14ರ 2,300 ವರ್ಷದ ಪ್ರವಾದನೆ ಆರಂಭವಾಯಿತು. ಕ್ರಿ.ಪೂ. 457 ಒಂದು ಪ್ರವಾದನಾತ್ಮಕ ಆರಂಭಬಿಂದು ಆಗಿದ್ದು, ಸ್ಥಾಪಿತವಾದ ಪ್ರವಾದನಾತ್ಮಕ ಮಾರ್ಗಸೂಚಕವೂ ಆಗಿದೆ. ಅಲ್ಲಿಂದ 250 ವರ್ಷಗಳನ್ನು ಭವಿಷ್ಯದತ್ತ ವಿಸ್ತರಿಸಿದರೆ, ನೀವು ಕ್ರಿ.ಪೂ. 207ಕ್ಕೆ ತಲುಪುತ್ತೀರಿ; ಅದು ರಾಫಿಯಾ ಮತ್ತು ಪೇನಿಯಮ್ ಯುದ್ಧಗಳ ಮಧ್ಯবর্তী ಇತಿಹಾಸವಾಗಿದೆ. ರಾಫಿಯಾ ಮತ್ತು ಪೇನಿಯಮ್ ಯುದ್ಧಗಳನ್ನು ಬೇರ್ಪಡಿಸಲಾಗುವುದಿಲ್ಲ, ಏಕೆಂದರೆ ಅವೆರಡನ್ನೂ ಮಹಾನ್ ಅಂತಿಯೋಕನು ನಡೆಸಿದನು. ಕ್ರಿ.ಪೂ. 217ರ ರಾಫಿಯಾ ಯುದ್ಧದಿಂದ ಕ್ರಿ.ಪೂ. 200ರ ಪೇನಿಯಮ್ ಯುದ್ಧದವರೆಗೆ ಹದಿನೇಳು ವರ್ಷಗಳಿವೆ. 2,300 ವರ್ಷದ ಪ್ರವಾದನೆ ಆರಂಭದಲ್ಲೊಂದು ವ್ಯವಸ್ಥಾಪನಾತ್ಮಕ ಬದಲಾವಣೆಯನ್ನು ಗುರುತಿಸುತ್ತದೆ; ಅಂದರೆ ಮೂರನೆಯ ಆಜ್ಞಾಪನೆಯು ಯೆಹೂದದ ರಾಷ್ಟ್ರೀಯ ಸಾರ್ವಭೌಮತ್ವವನ್ನು ಪುನಃಸ್ಥಾಪಿಸಿತು. ಹಾಗೆಯೇ ಅಂತ್ಯದಲ್ಲಿ ಮತ್ತೊಂದು ವ್ಯವಸ್ಥಾಪನಾತ್ಮಕ ಬದಲಾವಣೆ ಸಂಭವಿಸಿತು; ಅಂದರೆ ಕ್ರಿಸ್ತನು ಪರಿಶುದ್ಧ ಸ್ಥಳದಿಂದ ಮಹಾಪರಿಶುದ್ಧ ಸ್ಥಳಕ್ಕೆ ಪ್ರವೇಶಿಸಿದನು. ಕ್ರಿ.ಪೂ. 207 ಯೆಹೂದಾಯದ ಮೇಲೆ ಈಜಿಪ್ಟಿನ ಆಳ್ವಿಕೆಯ ವ್ಯವಸ್ಥಾಪನೆಯಿಂದ ಮಹಿಮೆಯ ದೇಶದ ಮೇಲೆ ಸೆಲ್ಯೂಕೀದರ ಆಳ್ವಿಕೆಯ ವ್ಯವಸ್ಥಾಪನೆಗೆ ನಡೆದ ಬದಲಾವಣೆಯನ್ನು ಸೂಚಿಸುತ್ತದೆ. ಮಹಿಮೆಯ ದೇಶದ ಮೇಲೆ ಸೆಲ್ಯೂಕೀದರ ನಿಯಂತ್ರಣದ ವ್ಯವಸ್ಥಾಪನೆಯು ಕ್ರಿ.ಪೂ. 167ರಲ್ಲಿ ಮಕಾಬಿಯರ ಬಂಡೆಯನ್ನು ಉಂಟುಮಾಡಿತು.</w:t>
      </w:r>
    </w:p>
    <w:p>
      <w:pPr>
        <w:pStyle w:val="ArticleBody"/>
        <w:jc w:val="left"/>
      </w:pPr>
      <w:r>
        <w:rPr>
          <w:rFonts w:ascii="Nirmala UI" w:hAnsi="Nirmala UI" w:eastAsia="Nirmala UI" w:cs="Nirmala UI"/>
        </w:rPr>
        <w:t>250 ವರ್ಷಗಳ ನೀರೋ ಅವಧಿಯು ಮಹಾನ್ ಕಾನ್ಸ್ಟಾಂಟೈನ್‌ನ ಇತಿಹಾಸದೊಂದಿಗೆ ಅಂತ್ಯಗೊಳ್ಳುತ್ತದೆ; ಮತ್ತು ಆ ಎರಡು ಯುದ್ಧಗಳ ನಡುವೆ ಪೂರ್ಣಗೊಳ್ಳುವ 250 ವರ್ಷಗಳು ಮಹಾನ್ ಅಂಟಿಯೋಕಸ್‌ನ ಇತಿಹಾಸವಾಗಿದೆ. ರಾಫಿಯಾ ಯುದ್ಧದಲ್ಲಿ ಟೋಲೆಮಿ IV ಮಹಾನ್ ಅಂಟಿಯೋಕಸ್‌ನನ್ನು ಸೋಲಿಸಿದನು, ಮತ್ತು ಟೋಲೆಮಿ ಹದಿನೇಳು ವರ್ಷಗಳ ಕಾಲ ಆಳ್ವಿಕೆ ನಡೆಸಿದನು. ಈ ಎರಡೂ 250-ವರ್ಷಗಳ ಅವಧಿಗಳಲ್ಲಿ ಒಂದು ವಿಶಿಷ್ಟವಾದ ಹದಿನೇಳು-ವರ್ಷಗಳ ಅವಧಿಯು ಒಳಗೊಂಡಿದೆ. ಇವೆರಡೂ “ಮಹಾನ್” ಎಂದು ಪ್ರಸಿದ್ಧನಾದ ಒಬ್ಬ ಆಳ್ವಿಕನ ಇತಿಹಾಸದಲ್ಲಿ ಅಂತ್ಯಗೊಳ್ಳುತ್ತವೆ. ಈ ಎರಡೂ 250-ವರ್ಷಗಳ ಅವಧಿಗಳು ಸ್ಥಾಪಿತವಾದ ಒಂದು ಪ್ರವಾದನಾತ್ಮಕ ಮಾರ್ಗಚಿಹ್ನೆಯಲ್ಲಿ ಆರಂಭವಾಗುತ್ತವೆ, ಮತ್ತು ಅವೆರಡೂ ಸ್ಥಾಪಿತವಾದ ಒಂದು ಪ್ರವಾದನಾತ್ಮಕ ಮಾರ್ಗಚಿಹ್ನೆಯಲ್ಲಿ ಅಂತ್ಯಗೊಳ್ಳುತ್ತವೆ.</w:t>
      </w:r>
    </w:p>
    <w:p>
      <w:pPr>
        <w:pStyle w:val="ArticleBody"/>
        <w:jc w:val="left"/>
      </w:pPr>
      <w:r>
        <w:rPr>
          <w:rFonts w:ascii="Nirmala UI" w:hAnsi="Nirmala UI" w:eastAsia="Nirmala UI" w:cs="Nirmala UI"/>
        </w:rPr>
        <w:t>ಯುನೈಟೆಡ್ ಸ್ಟೇಟ್ಸ್ ಜುಲೈ 4, 1776ರಂದು ಆರಂಭವಾಯಿತು; ಮತ್ತು 250 ವರ್ಷಗಳ ನಂತರ ಅದು ನಿಮಗೆ ಜುಲೈ 4, 2026ಕ್ಕೆ ತಲುಪಿಸುತ್ತದೆ, ಅಂದು ಅಮೆರಿಕವನ್ನು “ಮಹಾನ್” ಮಾಡುವವನಾಗಿ ಪ್ರಸಿದ್ಧನಾದ ಡೊನಾಲ್ಡ್ ಟ್ರಂಪ್ ಆ 250 ವರ್ಷಗಳನ್ನು ಆಚರಿಸಲಿದ್ದಾನೆ. ಕ್ರಿ.ಶ. 2026, ಕ್ರಿ.ಪೂ. 457ರಿಂದ 250 ವರ್ಷಗಳಂತೆಯೇ, ಆಧುನಿಕ ರಾಫಿಯಾ ಮತ್ತು ಪಾನಿಯಂ ಯುದ್ಧಗಳ ಇತಿಹಾಸದ ಮಧ್ಯಭಾಗದಲ್ಲಿ ಸಮಾಪ್ತಿಗೊಳ್ಳುತ್ತದೆ; ಇವುಗಳನ್ನು ಉಕ್ರೇನಿಯನ್ ಯುದ್ಧ ಮತ್ತು ತೃತೀಯ ವಿಶ್ವಯುದ್ಧವೆಂದು ತಿಳಿದಿದ್ದಾರೆ. ದಕ್ಷಿಣದ ರಾಜನ ಆಳ್ವಿಕೆ, ಮೊದಲ ಭಾನುವಾರದ ಕಾಯ್ದೆಯ ಅವಧಿ, ಮತ್ತು ರಾಫಿಯಾ ಯುದ್ಧದಿಂದ ಪಾನಿಯಂವರೆಗೆ ಇರುವ ಅವಧಿ—ಇವುಗಳೆಲ್ಲ ಒಂದೇ ಪ್ರವಾದನಾತ್ಮಕ ಇತಿಹಾಸಕ್ಕೆ ಸಂಬಂಧಿಸಿದ ಹದಿನೇಳು ವರ್ಷಗಳ ಮೂರು ಅವಧಿಗಳನ್ನು ಒದಗಿಸುತ್ತವೆ. 250 ವರ್ಷಗಳ ಮೂರು ಅವಧಿಗಳು ಒಂದೇ ಪ್ರವಾದನಾತ್ಮಕ ಇತಿಹಾಸಗಳಲ್ಲಿ ಒಟ್ಟಾಗಿ ತಲುಪುತ್ತವೆ. ಈ 250 ವರ್ಷಗಳ ಮೂರು ಅವಧಿಗಳು, ಕಾನ್ಸ್ಟಾಂಟೈನ್ ದ ಗ್ರೇಟ್ ಅಥವಾ ಆಂಟಿಯೋಕಸ್ ದ ಗ್ರೇಟ್ ಎಂದು ಪ್ರತಿನಿಧಿಸಲ್ಪಡುವ ಡೊನಾಲ್ಡ್ ಟ್ರಂಪ್‌ಗೆ ಸಂಬಂಧಿಸಿದ ಇತಿಹಾಸದೊಂದಿಗೆ, ಪ್ರವಾದನಾತ್ಮಕ ಸತ್ಯದ ಮೂರು ರೇಖೆಗಳನ್ನು ಸ್ಥಾಪಿಸುತ್ತವೆ.</w:t>
      </w:r>
    </w:p>
    <w:p>
      <w:pPr>
        <w:pStyle w:val="ArticleBody"/>
        <w:jc w:val="left"/>
      </w:pPr>
      <w:r>
        <w:rPr>
          <w:rFonts w:ascii="Nirmala UI" w:hAnsi="Nirmala UI" w:eastAsia="Nirmala UI" w:cs="Nirmala UI"/>
        </w:rPr>
        <w:t>೨೫೦ ವರ್ಷಗಳ ಮೂರು ರೇಖೆಗಳು ಅಂತ್ಯಕಾಲದ ಮೂರು ವಿಭಿನ್ನವಾದ, ಆದರೆ ಪರಸ್ಪರ ಪೂರಕವಾದ ದೃಷ್ಟಾಂತಗಳನ್ನು ಒದಗಿಸುತ್ತವೆ. ನೀರೋನ ರೇಖೆಯು ಸಮಜಾಯಿಷಿಯ ಹದಿನೇಳು ವರ್ಷದ ಇತಿಹಾಸವನ್ನು ಗುರುತಿಸುತ್ತದೆ; ಅದು ಮೃಗದ ಪ್ರತಿಮೆಯ ರಚನೆಯ ಪ್ರವಾದಿತ್ವಾತ್ಮಕ ಲಕ್ಷಣಗಳನ್ನು ಪರಿಪೂರ್ಣವಾಗಿ ವ್ಯಕ್ತಪಡಿಸುತ್ತದೆ.</w:t>
      </w:r>
    </w:p>
    <w:p>
      <w:pPr>
        <w:pStyle w:val="ArticleScripture"/>
        <w:jc w:val="left"/>
      </w:pPr>
      <w:r>
        <w:rPr>
          <w:rFonts w:ascii="Nirmala UI" w:hAnsi="Nirmala UI" w:eastAsia="Nirmala UI" w:cs="Nirmala UI"/>
        </w:rPr>
        <w:t>“ಕೃಪಾಕರನು ನನಗೆ ಸ್ಪಷ್ಟವಾಗಿ ತೋರಿಸಿದ್ದೇನಂದರೆ, ಪರೀಕ್ಷಾಕಾಲವು ಮುಕ್ತಾಯಗೊಳ್ಳುವ ಮೊದಲು ಮೃಗದ ಪ್ರತಿಮೆಯು ರೂಪುಗೊಳ್ಳುವುದು; ಏಕೆಂದರೆ ಅದು ದೇವರ ಜನರಿಗೆ ಮಹಾ ಪರೀಕ್ಷೆಯಾಗಿರುವುದು, ಅದರ ಮೂಲಕ ಅವರ ನಿತ್ಯವಾದ ಗತಿಯು ನಿರ್ಣಯಿಸಲ್ಪಡುವುದು. ನಿಮ್ಮ ನಿಲುವು ಅಸಂಗತತೆಗಳ ಅಂಥ ಗೊಂದಲಮಯ ಸಂಕಲನವಾಗಿರುವುದರಿಂದ ಅತಿ ಕೆಲವರು ಮಾತ್ರ ಮೋಸಹೋಗುವರು.</w:t>
      </w:r>
    </w:p>
    <w:p>
      <w:pPr>
        <w:pStyle w:val="ArticleScripture"/>
        <w:jc w:val="left"/>
      </w:pPr>
      <w:r>
        <w:rPr>
          <w:rFonts w:ascii="Nirmala UI" w:hAnsi="Nirmala UI" w:eastAsia="Nirmala UI" w:cs="Nirmala UI"/>
        </w:rPr>
        <w:t>“ಪ್ರಕಟನೆ 13ರಲ್ಲಿ ಈ ವಿಷಯವನ್ನು ಸ್ಪಷ್ಟವಾಗಿ ನಿರೂಪಿಸಲಾಗಿದೆ; [ಪ್ರಕಟನೆ 13:11–17, ಉಲ್ಲೇಖಿಸಲಾಗಿದೆ].”</w:t>
      </w:r>
    </w:p>
    <w:p>
      <w:pPr>
        <w:pStyle w:val="ArticleScripture"/>
        <w:jc w:val="left"/>
      </w:pPr>
      <w:r>
        <w:rPr>
          <w:rFonts w:ascii="Nirmala UI" w:hAnsi="Nirmala UI" w:eastAsia="Nirmala UI" w:cs="Nirmala UI"/>
        </w:rPr>
        <w:t>“ಇದು ದೇವಜನರು ಮುದ್ರಿಸಲ್ಪಡುವ ಮೊದಲು ಅವರಿಗೆ ಎದುರಾಗಬೇಕಾದ ಪರೀಕ್ಷೆಯಾಗಿದೆ. ದೇವರ ಧರ್ಮಶಾಸ್ತ್ರವನ್ನು ಆಚರಿಸುವುದರ ಮೂಲಕವೂ, ಕಪಟವಾದ ಸಬ್ಬತ್ತನ್ನು ಸ್ವೀಕರಿಸಲು ನಿರಾಕರಿಸುವುದರ ಮೂಲಕವೂ ತಮ್ಮ ದೇವನಿಷ್ಠೆಯನ್ನು ಸಾಬೀತುಪಡಿಸಿದ ಎಲ್ಲರೂ ಕರ್ತನಾದ ಯೆಹೋವ ದೇವರ ಧ್ವಜದ ಅಡಿಯಲ್ಲಿ ನಿಲ್ಲುವರು ಮತ್ತು ಜೀವಂತ ದೇವರ ಮುದ್ರೆಯನ್ನು ಹೊಂದುವರು. ಪರಲೋಕೀಯ ಮೂಲದ ಸತ್ಯವನ್ನು ತ್ಯಜಿಸಿ ಭಾನುವಾರದ ಸಬ್ಬತ್ತನ್ನು ಸ್ವೀಕರಿಸುವವರು ಮೃಗದ ಗುರುತನ್ನು ಹೊಂದುವರು.” Manuscript Releases, volume 15, 15.</w:t>
      </w:r>
    </w:p>
    <w:p>
      <w:pPr>
        <w:pStyle w:val="ArticleBody"/>
        <w:jc w:val="left"/>
      </w:pPr>
      <w:r>
        <w:rPr>
          <w:rFonts w:ascii="Nirmala UI" w:hAnsi="Nirmala UI" w:eastAsia="Nirmala UI" w:cs="Nirmala UI"/>
        </w:rPr>
        <w:t>ಮೃಗದ ಪ್ರತಿರೂಪವೆಂದರೆ ಸಭೆಯೂ ರಾಜ್ಯವೂ ಒಂದಾಗಿ ಸೇರಿದ ಸಂಯೋಜನೆಯಾಗಿದ್ದು, ಆ ಸಂಬಂಧದಲ್ಲಿ ಸಭೆಯೇ ನಿಯಂತ್ರಣವನ್ನು ವಹಿಸಿಕೊಂಡಿರುತ್ತದೆ. ಪೌರಾಣಿಕ ಮತವನ್ನು ಕ್ರೈಸ್ತಧರ್ಮದೊಡನೆ ಒಂದಾಗಿಸಲು ಕಾಂಸ್ಟಾಂಟೈನ್ ಮಾಡಿದ ಸಮರಸಪ್ರಯತ್ನವು ಅಂತ್ಯಕಾಲದ ಸಮರಸದ ಸಾಂಪ್ರದಾಯಿಕ ಉದಾಹರಣೆಯಾಗಿದೆ.</w:t>
      </w:r>
    </w:p>
    <w:p>
      <w:pPr>
        <w:pStyle w:val="ArticleScripture"/>
        <w:jc w:val="left"/>
      </w:pPr>
      <w:r>
        <w:rPr>
          <w:rFonts w:ascii="Nirmala UI" w:hAnsi="Nirmala UI" w:eastAsia="Nirmala UI" w:cs="Nirmala UI"/>
        </w:rPr>
        <w:t>“ಈಗ ಸಂಯುಕ್ತ ಸಂಸ್ಥಾನಗಳಲ್ಲಿ ಸಭೆಯ ಸಂಸ್ಥೆಗಳು ಮತ್ತು ಆಚರಣೆಗಳಿಗೆ ರಾಜ್ಯದ ಬೆಂಬಲವನ್ನು ದೊರಕಿಸಿಕೊಡುವ ಉದ್ದೇಶದಿಂದ ನಡೆಯುತ್ತಿರುವ ಚಳವಳಿಗಳಲ್ಲಿ, ಪ್ರೊಟೆಸ್ಟಾಂಟ್‌ಗಳು ಪಾಪಪಕ್ಷೀಯರ ಹೆಜ್ಜೆಗುರುತುಗಳನ್ನು ಅನುಸರಿಸುತ್ತಿದ್ದಾರೆ. ಅಷ್ಟೇ ಅಲ್ಲ, ಹಳೆಯ ಲೋಕದಲ್ಲಿ ಕಳೆದುಕೊಂಡಿದ್ದ ಪರಮಾಧಿಕಾರವನ್ನು ಪ್ರೊಟೆಸ್ಟಾಂಟ್ ಅಮೆರಿಕದಲ್ಲಿ ಮರುಪಡೆಯಲು ಪಾಪಾಸನಕ್ಕೆ ಅವರು ಬಾಗಿಲನ್ನೇ ತೆರೆಯುತ್ತಿದ್ದಾರೆ. ಮತ್ತು ಈ ಚಳವಳಿಗೆ ಇನ್ನೂ ಹೆಚ್ಚಿನ ಮಹತ್ವವನ್ನು ನೀಡುವ ಸಂಗತಿ ಏನೆಂದರೆ, ಮನಸ್ಸಿನಲ್ಲಿ ಇಟ್ಟುಕೊಳ್ಳಲ್ಪಟ್ಟಿರುವ ಪ್ರಮುಖ ಉದ್ದೇಶವೆಂದರೆ ಭಾನುವಾರದ ಆಚರಣೆಯನ್ನು ಬಲಾತ್ಕಾರವಾಗಿ ಜಾರಿಗೊಳಿಸುವುದೇ ಆಗಿದೆ—ಅದು ರೋಮಿನಿಂದ ಉದ್ಭವಿಸಿದ ಒಂದು ಸಂಪ್ರದಾಯವಾಗಿದ್ದು, ತನ್ನ ಅಧಿಕಾರದ ಗುರುತು ಎಂದು ಅವಳು ಹಕ್ಕುಪಡಿಸುತ್ತಾಳೆ. ಅದು ಪಾಪಾಸನದ ಆತ್ಮವೇ ಆಗಿದೆ—ಲೌಕಿಕ ಸಂಪ್ರದಾಯಗಳಿಗೆ ಹೊಂದಿಕೊಳ್ಳುವ ಆತ್ಮ, ದೇವರ ಆಜ್ಞೆಗಳಿಗಿಂತ ಮಾನವ ಸಂಪ್ರದಾಯಗಳಿಗೆ ಹೆಚ್ಚಿನ ಗೌರವ ಸಲ್ಲಿಸುವ ಆತ್ಮ—ಅದೇ ಪ್ರೊಟೆಸ್ಟಾಂಟ್ ಸಭೆಗಳೊಳಗೆ ವ್ಯಾಪಿಸಿ, ಪಾಪಾಸನವು ಅವರಿಗಿಂತ ಮುಂಚೆಯೇ ಮಾಡಿದ ಭಾನುವಾರದ ಉನ್ನತೀಕರಣದ ಅದೇ ಕಾರ್ಯವನ್ನು ಮಾಡುವಂತೆ ಅವರನ್ನು ಮುಂದಾಳುತ್ತಿದೆ.”</w:t>
      </w:r>
    </w:p>
    <w:p>
      <w:pPr>
        <w:pStyle w:val="ArticleScripture"/>
        <w:jc w:val="left"/>
      </w:pPr>
      <w:r>
        <w:rPr>
          <w:rFonts w:ascii="Nirmala UI" w:hAnsi="Nirmala UI" w:eastAsia="Nirmala UI" w:cs="Nirmala UI"/>
        </w:rPr>
        <w:t>“ಬೇಗನೆ ಸಂಭವಿಸಲಿರುವ ಸಂಘರ್ಷದಲ್ಲಿ ಬಳಸಲ್ಪಡಲಿರುವ ಸಾಧನಗಳನ್ನು ಓದುಗನು ಅರಿತುಕೊಳ್ಳಬೇಕೆಂದಿದ್ದರೆ, ಅದೇ ಉದ್ದೇಶಕ್ಕಾಗಿ ಭೂತಕಾಲದ ಯುಗಗಳಲ್ಲಿ ರೋಮ್ ಉಪಯೋಗಿಸಿದ ವಿಧಾನಗಳ ದಾಖಲೆಯನ್ನು ಅವನು ಅನುಸರಿಸಿದರೆ ಸಾಕು. ಪಾಪಿಸ್ಟರು ಮತ್ತು ಪ್ರೊಟೆಸ್ಟಾಂಟರು ಒಂದಾಗಿ, ತಮ್ಮ ಸಿದ್ಧಾಂತಗಳನ್ನು ತಿರಸ್ಕರಿಸುವವರೊಂದಿಗೆ ಹೇಗೆ ವರ್ತಿಸುವರೆಂಬುದನ್ನು ಅವನು ತಿಳಿದುಕೊಳ್ಳಬೇಕೆಂದಿದ್ದರೆ, ಸಬ್ಬತ್ತಿನ ಹಾಗೂ ಅದರ ರಕ್ಷಕರ ಕುರಿತು ರೋಮ್ ಪ್ರಕಟಿಸಿದ ಮನೋಭಾವವನ್ನು ಅವನು ನೋಡಲಿ.</w:t>
      </w:r>
    </w:p>
    <w:p>
      <w:pPr>
        <w:pStyle w:val="ArticleScripture"/>
        <w:jc w:val="left"/>
      </w:pPr>
      <w:r>
        <w:rPr>
          <w:rFonts w:ascii="Nirmala UI" w:hAnsi="Nirmala UI" w:eastAsia="Nirmala UI" w:cs="Nirmala UI"/>
        </w:rPr>
        <w:t>“ರಾಜಕೀಯ ಆಜ್ಞಾಪತ್ರಗಳು, ಸಾಮಾನ್ಯ ಸಭೆಗಳು, ಮತ್ತು ಲೌಕಿಕ ಅಧಿಕಾರದಿಂದ ಬಲಪಡಿಸಲ್ಪಟ್ಟ ಸಭೆಯ ವಿಧಿಗಳು—ಇವೆಲ್ಲವೂ ಪೌರಾಣಿಕ ಹಬ್ಬವು ಕ್ರೈಸ್ತ ಲೋಕದಲ್ಲಿ ತನ್ನ ಗೌರವದ ಸ್ಥಾನವನ್ನು ಪಡೆಯಲು ಕಾರಣವಾದ ಹಂತಗಳಾಗಿದ್ದವು. ಭಾನುವಾರದ ಆಚರಣೆಯನ್ನು ಬಲಾತ್ಕಾರವಾಗಿ ಜಾರಿಗೆ ತಂದ ಮೊದಲ ಸಾರ್ವಜನಿಕ ಕ್ರಮವು ಕಾನ್ಸ್ಟಾಂಟೈನ್ ಜಾರಿಗೊಳಿಸಿದ ಕಾನೂನಾಗಿತ್ತು. (A.D. 321) ಈ ಆಜ್ಞಾಪತ್ರವು ಪಟ್ಟಣವಾಸಿಗಳು ‘ಸೂರ್ಯನ ಪೂಜ್ಯ ದಿನದಲ್ಲಿ’ ವಿಶ್ರಾಂತಿ ಮಾಡಬೇಕೆಂದು ಕಡ್ಡಾಯಗೊಳಿಸಿತು, ಆದರೆ ಗ್ರಾಮೀಣ ಜನರು ತಮ್ಮ ಕೃಷಿಕಾರ್ಯಗಳನ್ನು ಮುಂದುವರಿಸಲು ಅನುಮತಿಸಿತು. ವಾಸ್ತವವಾಗಿ ಇದು ಅನ್ಯಧರ್ಮೀಯ ಶಾಸನವಾಗಿದ್ದರೂ, ಕ್ರೈಸ್ತಧರ್ಮವನ್ನು ಕೇವಲ ನಾಮಮಾತ್ರವಾಗಿ ಅಂಗೀಕರಿಸಿದ ನಂತರ ಸಾಮ್ರಾಟನು ಅದನ್ನು ಜಾರಿಗೆ ತಂದನು.” The Great Controversy, 574.</w:t>
      </w:r>
    </w:p>
    <w:p>
      <w:pPr>
        <w:pStyle w:val="ArticleBody"/>
        <w:jc w:val="left"/>
      </w:pPr>
      <w:r>
        <w:rPr>
          <w:rFonts w:ascii="Nirmala UI" w:hAnsi="Nirmala UI" w:eastAsia="Nirmala UI" w:cs="Nirmala UI"/>
        </w:rPr>
        <w:t>ರವಿವಾರದ ಕಾನೂನಿಗೆ ದಾರಿತೋರಿಸಿದ, ಮತ್ತು ಮರುಕಳಿಸಿ ಮತ್ತೆ ಅದಕ್ಕೆ ದಾರಿತೋರಿಸಲಿರುವ ರಾಜಿ ಪ್ರಕ್ರಿಯೆಯು, 313ರಿಂದ 330ರವರೆಗಿನ ಹದಿನೇಳು ವರ್ಷದ ಅವಧಿಯಿಂದ ಪ್ರತಿನಿಧಿಸಲ್ಪಟ್ಟಿದೆ; ಈ ಇತಿಹಾಸದ ಮಧ್ಯಬಿಂದು 321ರ ಮೊದಲ ರವಿವಾರದ ಕಾನೂನು ಆಗಿದೆ. ಆರಂಭದಲ್ಲಿ ಪೂರ್ವ ಮತ್ತು ಪಶ್ಚಿಮದ ವಿವಾಹವಿತ್ತು, ಮತ್ತು ಅಂತ್ಯದಲ್ಲಿ ಪೂರ್ವ ಮತ್ತು ಪಶ್ಚಿಮದ ವಿಚ್ಛೇದನವುಂಟಾಯಿತು. ಮೊದಲ ರವಿವಾರದ ಕಾನೂನು ಬಂಡಾಯವನ್ನು ಪ್ರತಿನಿಧಿಸುವ ಮಧ್ಯದ ಗುರುತು ಆಗಿದೆ; ಹೇಗೆಂದರೆ, ಹೀಬ್ರೂ ವರ್ಣಮಾಲೆಯ ಹದಿಮೂರನೆಯ ಅಕ್ಷರವು, ಮೊದಲ ಅಕ್ಷರದಿಂದ ಪೂರ್ವವಾಗಿಯೂ ಇಪ್ಪತ್ತೆರಡನೆಯ ಹಾಗೂ ವರ್ಣಮಾಲೆಯ ಕೊನೆಯ ಅಕ್ಷರದಿಂದ ಅನುವರ್ತಿತವಾಗಿಯೂ ಬಂದಾಗ, ಅದು ಹೀಬ್ರೂ ಪದವಾದ “ಸತ್ಯ”ವನ್ನು ರಚಿಸುತ್ತದೆ. ಆರಂಭದಲ್ಲಿನ ವಿವಾಹವೂ ಅಂತ್ಯದಲ್ಲಿನ ವಿಚ್ಛೇದನವೂ, ಓಮೇಗಾ ಅಕ್ಷರದೊಂದಿಗೆ ಹೊಂದಾಣಿಕೆಯಲ್ಲಿ ಇರುವ ಅಲ್ಫಾ ಅಕ್ಷರವನ್ನು ಸೂಚಿಸುತ್ತವೆ. ನೀರೋದಿಂದ ಆರಂಭವಾದ 250 ವರ್ಷದ ಅವಧಿಯು ಕ್ರಿಸ್ತನ ಸಹಿಯನ್ನು ಹೊಂದಿದೆ, ಮತ್ತು ಅದು ಉತ್ತರಕಾಲದಲ್ಲಿ ವರ್ತಮಾನ ಸತ್ಯದ ಒಂದು ವಿಷಯವನ್ನು ಉಲ್ಲೇಖಿಸುತ್ತದೆ.</w:t>
      </w:r>
    </w:p>
    <w:p>
      <w:pPr>
        <w:pStyle w:val="ArticleBody"/>
        <w:jc w:val="left"/>
      </w:pPr>
      <w:r>
        <w:rPr>
          <w:rFonts w:ascii="Nirmala UI" w:hAnsi="Nirmala UI" w:eastAsia="Nirmala UI" w:cs="Nirmala UI"/>
        </w:rPr>
        <w:t>ಕ್ರಿ.ಪೂ. 457ರಲ್ಲಿ ಆರಂಭವಾಗುವ 250 ವರ್ಷದ ಅವಧಿಯು, ರಾಫಿಯಾದಿಂದ ಪಾನಿಯಂವರೆಗಿನ ಹದಿನೇಳು ವರ್ಷದ ಅವಧಿಯೊಳಗೆ ನಿಂತಿರುವ ಅಂಟಿಯೋಕಸ್ ದಿ ಗ್ರೇಟ್ ಪ್ರತಿನಿಧಿಸುವ ರಾಜ್ಯಕೌಶಲ್ಯವನ್ನು ಒತ್ತಿಹೇಳುತ್ತದೆ. ನಾವು ಇದನ್ನು ರಾಜ್ಯಕೌಶಲ್ಯವೆಂದು ಅರ್ಥಮಾಡಿಕೊಳ್ಳುತ್ತೇವೆ, ಯಾಕಂದರೆ ಕ್ರಿ.ಪೂ. 457ರಲ್ಲಿ 2,300 ವರ್ಷಗಳ ಒಂದು ಪ್ರವಾದನೆಯೂ ಆರಂಭವಾಯಿತು. ಆ 2,300 ವರ್ಷಗಳು ದೇವರ ವಿಮೋಚನೆಯ ಕಾರ್ಯವನ್ನು ಸೂಚಿಸುವ ಅಂತರಂಗ ಪ್ರವಾದನಾ ರೇಖೆಯಾಗಿದ್ದು, ಅದು ಸಭಾಕೌಶಲ್ಯದ ಒಂದು ಸಂಕೇತದೊಂದಿಗೆ ಹೊಂದಿಕೆಯಾಗುತ್ತದೆ. ನೀರೋದಿಂದ ಆರಂಭವಾದ 250 ವರ್ಷದ ಅವಧಿಗೆ ಭಿನ್ನವಾಗಿ, ಕ್ರಿ.ಪೂ. 457ರಲ್ಲಿ ಆರಂಭವಾಗುವ ಈ ಅವಧಿಯು ಅಮೇರಿಕಾವನ್ನು ಮಹಾನ್‌ಗೊಳಿಸಲು, ನಂತರ ಲೋಕವನ್ನೇ ಮಹಾನ್‌ಗೊಳಿಸಲು ಪ್ರಯತ್ನಿಸುತ್ತಿರುವ ಕೊನೆಯ ಅಮೇರಿಕದ ಅಧ್ಯಕ್ಷನ ರಾಜಕೀಯ ಪಾತ್ರವನ್ನು ಉದ್ದೇಶಿಸಿ ಮಾತನಾಡುತ್ತದೆ; ಹಾಗೆಯೇ ಅವನು ಸಾವಿರ ವರ್ಷಗಳ ಶಾಂತಿಯ ಸುವರ್ಣಯುಗವೆಂಬ ತಪ್ಪಾದ ಕ್ಯಾಥೋಲಿಕ್ ಪರಿಕಲ್ಪನೆಯನ್ನು ಪ್ರಚಾರಪಡಿಸುತ್ತಿದ್ದಾನೆ.</w:t>
      </w:r>
    </w:p>
    <w:p>
      <w:pPr>
        <w:pStyle w:val="ArticleBody"/>
        <w:jc w:val="left"/>
      </w:pPr>
      <w:r>
        <w:rPr>
          <w:rFonts w:ascii="Nirmala UI" w:hAnsi="Nirmala UI" w:eastAsia="Nirmala UI" w:cs="Nirmala UI"/>
        </w:rPr>
        <w:t>ಪ್ರಕಟನೆ ಹದಿಮೂರನೆಯ ಅಧ್ಯಾಯದಲ್ಲಿರುವ ಭೂಮಿಯ ಮೃಗವಾಗಿರುವ ಅಮೇರಿಕ ಸಂಯುಕ್ತ ಸಂಸ್ಥಾನಗಳ 250 ವರ್ಷಗಳು, ಬೈಬಲ್ ಪ್ರವಾದನೆಯ ಆರನೆಯ ರಾಜ್ಯದ ಅಂತ್ಯವನ್ನು ಗುರುತಿಸುತ್ತವೆ; ಅದು ಆರಂಭವಾದಲ್ಲಿಯೇ, ಯುದ್ಧದ ಮಧ್ಯದಲ್ಲಿ, ಅಂತ್ಯಗೊಳ್ಳುತ್ತದೆ. ಇತಿಹಾಸದ ವಿಜಯಿಗಳೇ ಸಂರಕ್ಷಿಸಲ್ಪಡುವ ಇತಿಹಾಸದ ದಾಖಲೆಯನ್ನು ನಿರ್ಧರಿಸುತ್ತಾರೆ. ಜಾಗತೀಕರಣವಾದಿ, ಅಜಗರ್-ಶಕ್ತಿಯಿಂದ ಚಲಿಸಲ್ಪಡುವ ಡೆಮೋಕ್ರಾಟ್‌ಗಳು ಪ್ರಸ್ತುತದ ಈ ಅರಾಜಕತೆಯನ್ನು ಕ್ರಾಂತಿಯಾಗಿ ಪರಿಗಣಿಸುತ್ತಾರೆ; ಮತ್ತು ಮಾತು ಮಾತ್ರವಿರುವ, ಕ್ರಿಯೆಯಿಲ್ಲದ ರಿಪಬ್ಲಿಕನ್‌ಗಳು ಈ ಪ್ರಸ್ತುತ ಇತಿಹಾಸವನ್ನು ಗೃಹಯುದ್ಧವೆಂದು ಪರಿಗಣಿಸುತ್ತಾರೆ. ಡೆಮೋಕ್ರಾಟ್‌ಗಳು ಬೈಬಲ್ ಪ್ರವಾದನೆಯ ಅಜಗರ್‌ನ ಪ್ರತಿನಿಧಿಗಳಾಗಿದ್ದಾರೆ; ಮತ್ತು ರಿಪಬ್ಲಿಕನ್‌ಗಳು ಧರ್ಮಭ್ರಷ್ಟ ಪ್ರೊಟೆಸ್ಟೆಂಟ್‌ಗಳಾಗಿ ಪ್ರತಿನಿಧಿಸಲ್ಪಟ್ಟಿದ್ದಾರೆ, ಅಥವಾ ಪ್ರಕಟನೆ ಹದಿನಾರರಲ್ಲಿ ಯೋಹಾನನು ಬಳಸಿದ ಪರಿವಾರದಲ್ಲಿ ಹೇಳುವುದಾದರೆ, ಅವರು ಸುಳ್ಳು ಪ್ರವಾದಿಯಾಗಿದ್ದಾರೆ. ಅಮೇರಿಕ ಸಂಯುಕ್ತ ಸಂಸ್ಥಾನವು ಕ್ರಾಂತಿಕಾರಿ ಯುದ್ಧದಲ್ಲಿ ಆರಂಭವಾಯಿತು ಮತ್ತು ಅದು ಕ್ರಾಂತಿಯ ಯುದ್ಧದೊಂದಿಗೆ ಅಂತ್ಯಗೊಳ್ಳುತ್ತದೆ. ರಿಪಬ್ಲಿಕನ್ ಪಕ್ಷವು ಗೃಹಯುದ್ಧದಲ್ಲಿ ಆರಂಭವಾಯಿತು ಮತ್ತು ಅವರು ಗೃಹಯುದ್ಧದಲ್ಲೇ ಅಂತ್ಯಗೊಳ್ಳುತ್ತಾರೆ. ಡೆಮೋಕ್ರಾಟ್‌ಗಳು ಕ್ರಾಂತಿ ಎಂದು ಕರೆಯುವುದನ್ನು ರಿಪಬ್ಲಿಕನ್‌ಗಳು ಗೃಹಯುದ್ಧವೆಂದು ನೋಡುತ್ತಾರೆ.</w:t>
      </w:r>
    </w:p>
    <w:p>
      <w:pPr>
        <w:pStyle w:val="ArticleBody"/>
        <w:jc w:val="left"/>
      </w:pPr>
      <w:r>
        <w:rPr>
          <w:rFonts w:ascii="Nirmala UI" w:hAnsi="Nirmala UI" w:eastAsia="Nirmala UI" w:cs="Nirmala UI"/>
        </w:rPr>
        <w:t>ಕೊನೆಯ ರಿಪಬ್ಲಿಕನ್ ಅಧ್ಯಕ್ಷನಾದ ಟ್ರಂಪ್, ಗೃಹಯುದ್ಧದ ಬಾಹ್ಯ ಇತಿಹಾಸದಲ್ಲಿ ಪ್ರತ್ಯಕ್ಷನಾದ ಮೊದಲ ರಿಪಬ್ಲಿಕನ್ ಅಧ್ಯಕ್ಷನ ಪ್ರವಾದನಾತ್ಮಕ ಲಕ್ಷಣಗಳನ್ನು ಹೊಂದಿದ್ದಾನೆ. ಲಿಂಕನ್‌ನ ಬಾಹ್ಯ ಗೃಹಯುದ್ಧವು ಯೆಶಾಯನ ಪ್ರವಾದನೆಯ ಏಳನೇ ಅಧ್ಯಾಯದ ಎಂಟನೇ ವಚನದ ಆಂತರಿಕ ಇತಿಹಾಸವೂ ಆಗಿತ್ತು; ಅದು ವಿಮೋಚನಾ ಘೋಷಣೆಯು ಪ್ರಕಟವಾದ ಅಷ್ಟೇ ವರ್ಷವಾದ 1863ರಲ್ಲಿ ಅಂತ್ಯಗೊಂಡಿತು. ಈ ಎರಡು ಪಕ್ಷಗಳ ನಡುವಿನ ಭೇದವು ಒಂದು ಮುಖ್ಯ ಮತ್ತು ಮೂಲಭೂತ ಪ್ರವಾದನಾತ್ಮಕ ತತ್ತ್ವವಾಗಿದೆ. ಅದು ಕಾಯಿನ್ ಮತ್ತು ಆಬೆಲಿನಿಂದ ಆರಂಭವಾಯಿತು; ಕ್ರಿಸ್ತನ ಕಾಲದಲ್ಲಿ ಅವರು ಸದ್ದೂಕಾಯರು ಮತ್ತು ಫರಿಸಾಯರ ಮೂಲಕ ಪ್ರತಿನಿಧಿಸಲ್ಪಟ್ಟರು—ಒಬ್ಬ ಆಬೆಲನನ್ನು ಕೊಲ್ಲಬೇಕಾಗಿದ್ದ ಕಾಯಿನ್‌ನ ಎರಡು ವರ್ಗಗಳು.</w:t>
      </w:r>
    </w:p>
    <w:p>
      <w:pPr>
        <w:pStyle w:val="ArticleBody"/>
        <w:jc w:val="left"/>
      </w:pPr>
      <w:r>
        <w:rPr>
          <w:rFonts w:ascii="Nirmala UI" w:hAnsi="Nirmala UI" w:eastAsia="Nirmala UI" w:cs="Nirmala UI"/>
        </w:rPr>
        <w:t>ಫರಿಸಾಯರು ಮತ್ತು ಸದ್ದೂಕಾಯರು ತಮ್ಮ ಮೆಸ್ಸೀಯನನ್ನು ಶಿಲುಬೆಗೆ ಹಾಕಲು ಒಪ್ಪಿಕೊಂಡವರನ್ನು ಪ್ರತಿನಿಧಿಸುತ್ತಾರೆ—ಬೇರೆ ಬೇರೆ ಕಾರಣಗಳಿಂದಾದರೂ, ಒಪ್ಪಂದ ಮಾತ್ರ ಒಂದೇ. ಫರಿಸಾಯರು ಧರ್ಮಶಾಸ್ತ್ರವನ್ನು ಸ್ಥಾಪಿಸುತ್ತೇವೆಂದು ಹೇಳಿಕೊಂಡರು, ಆದರೆ ಅದನ್ನು ಪಾಲಿಸಲಿಲ್ಲ; ಇದೇ ರೀತಿಯಾಗಿ ರಿಪಬ್ಲಿಕನ್‌ಗಳೂ. ಫರಿಸಾಯರು ಮೂಲ ದೈವಿಕ ಧರ್ಮಶಾಸ್ತ್ರವನ್ನು ಕಾಪಾಡುತ್ತೇವೆಂದು ಹೇಳಿಕೊಂಡರು, ಆದರೆ ತಮ್ಮದೇ ಪಕ್ಷಪಾತಪೂರಿತ ತರ್ಕದ ಮೂಲಕ ಧರ್ಮಶಾಸ್ತ್ರವನ್ನು ವ್ಯಾಖ್ಯಾನಿಸಿದರು. ಫರಿಸಾಯರಿಗೆ ಮೂಲ ಧರ್ಮಶಾಸ್ತ್ರ ಹೇಗಿತ್ತೋ, ರಿಪಬ್ಲಿಕನ್‌ಗಳಿಗೆ ಸಂವಿಧಾನವೂ ಹಾಗೆಯೇ ಇದೆ—ತಾವು ಬೆಂಬಲಿಸುತ್ತೇವೆಂದು ಹೇಳಿಕೊಳ್ಳುವ ಅದೇ ಸಂವಿಧಾನ, ಆದರೆ ಬೆಂಬಲಿಸುವುದಿಲ್ಲ. ಸದ್ದೂಕಾಯರು ದೇವರ ಶಕ್ತಿಯನ್ನು ನಿರಾಕರಿಸಿದರು; ಮತ್ತು ಫರಿಸಾಯರಿಗಿಂತ ಸಣ್ಣ ಪಂಥವಾಗಿದ್ದರೂ, ಕ್ರಿಸ್ತನ ಕಾಲದಲ್ಲಿ ಯೂದಾಯದ ಧಾರ್ಮಿಕ ಮತ್ತು ರಾಜಕೀಯ ವಲಯವನ್ನು ಸದ್ದೂಕಾಯರೇ ನಿಯಂತ್ರಿಸುತ್ತಿದ್ದರು. ಡೆಮಾಕ್ರ್ಯಾಟ್‌ಗಳು ರಿಪಬ್ಲಿಕನ್‌ಗಳಿಗಿಂತ ಸಣ್ಣ ಪಂಥ; ಅಷ್ಟು ಸಣ್ಣದಾಗಿ, ಅಧಿಕಾರದಲ್ಲಿ ಉಳಿಯಲು ಅವರು ಮೋಸಮಾಡಲೇಬೇಕು; ಆದರೂ ಅಧಿಕಾರದಲ್ಲೇ ಉಳಿಯುತ್ತಾರೆ, ಏಕೆಂದರೆ ಎಲ್ಲರಿಗೂ ಸಮನ್ಯಾಯವನ್ನು ಸ್ಥಾಪಿಸುತ್ತೇವೆಂದು ಹೇಳಿಕೊಳ್ಳುವ ಅವರ ಪ್ರತಿಪಕ್ಷಿಗಳು, ತಾವು ಸ್ಥಾಪಿಸುತ್ತೇವೆಂದು ಹೇಳುವ ಧರ್ಮಶಾಸ್ತ್ರದ ತತ್ತ್ವಗಳನ್ನು ಜಾರಿಗೊಳಿಸಲು ಏನೂ ಮಾಡುವುದಿಲ್ಲ.</w:t>
      </w:r>
    </w:p>
    <w:p>
      <w:pPr>
        <w:pStyle w:val="ArticleBody"/>
        <w:jc w:val="left"/>
      </w:pPr>
      <w:r>
        <w:rPr>
          <w:rFonts w:ascii="Nirmala UI" w:hAnsi="Nirmala UI" w:eastAsia="Nirmala UI" w:cs="Nirmala UI"/>
        </w:rPr>
        <w:t>ಸೂರ್ಯನ ಕೆಳಗೆ ಹೊಸದೇನೂ ಇಲ್ಲ; ಮತ್ತು ಅಮೇರಿಕ ಸಂಯುಕ್ತ ಸಂಸ್ಥಾನಗಳಲ್ಲಿನ ಈ ಎರಡು ರಾಜಕೀಯ ಪಕ್ಷಗಳು, ಫರಿಸಾಯರು ಮತ್ತು ಸದೂಕಾಯರು ಇದ್ದಂತೆಯೇ, ಪ್ರವಾದನಾತ್ಮಕ ದೃಶ್ಯಪಟದ ಒಂದು ಭಾಗವಾಗಿವೆ. ನಿಶ್ಚಯವಾಗಿಯೂ ಈ ಪ್ರವಾದನಾತ್ಮಕ ರೇಖೆಯಲ್ಲಿಯೇ ಇನ್ನೂ ಅನೇಕ ಸಮಾನಾಂತರಗಳು ಇವೆ; ಆದರೆ ಪರಸ್ಪರ ಪ್ರತಿದ್ವಂದ್ವಿಗಳಾಗಿದ್ದರೂ ಪರಿಶುದ್ಧತೆಯ ವಿರುದ್ಧ ಒಂದಾಗುವ ಆ ಎರಡು ಅಪವಿತ್ರ ಶಕ್ತಿಗಳ ಪ್ರವಾದನಾತ್ಮಕ ಸಂಬಂಧವನ್ನು ನೀವು ನೋಡಿದಾಗ ಮಾತ್ರ, ಆಗ ನೀವು ಪ್ಟೋಲಮಿ ಮತ್ತು ಉಜ್ಜೀಯನನ್ನು ಸರಿಯಾದ ಬೆಳಕಿನಲ್ಲಿ ಕಾಣುವಿರಿ. ದಕ್ಷಿಣದ ಈ ಇಬ್ಬರು ರಾಜರೂ ಒಂದೇ ದೇವಾಲಯದಲ್ಲಿ ಬಲಿಯನ್ನು ಅರ್ಪಿಸಲು ಪ್ರಯತ್ನಿಸಿದರು; ಆದರೆ ಈಜಿಪ್ಟಿನಿಂದ ಬಂದ ಪ್ಟೋಲಮಿ, ಅಜಗರಶಕ್ತಿಯನ್ನು—ಡೆಮೋಕ್ರ್ಯಾಟ್‌ಗಳನ್ನು—ಪ್ರತಿನಿಧಿಸುತ್ತಾನೆ. ಯೂದಾಯದ ರಾಜನಾದ ಉಜ್ಜೀಯನು ಮಹಿಮೆಯ ದೇಶದ ನಾಯಕನಾಗಿದ್ದು, ಅವನು ಧರ್ಮಭ್ರಷ್ಟ ಪ್ರೊಟೆಸ್ಟಾಂಟಿಸಂ, ಅಥವಾ ಸುಳ್ಳು ಪ್ರವಾದಿ—ರಿಪಬ್ಲಿಕನ್‌ಗಳನ್ನು—ಪ್ರತಿನಿಧಿಸುತ್ತಾನೆ.</w:t>
      </w:r>
    </w:p>
    <w:p>
      <w:pPr>
        <w:pStyle w:val="ArticleBody"/>
        <w:jc w:val="left"/>
      </w:pPr>
      <w:r>
        <w:rPr>
          <w:rFonts w:ascii="Nirmala UI" w:hAnsi="Nirmala UI" w:eastAsia="Nirmala UI" w:cs="Nirmala UI"/>
        </w:rPr>
        <w:t>ಡ್ರಾಗನ್ ಮತ್ತು ಸುಳ್ಳುಪ್ರವಾದಿಯ ಸಂಬಂಧವು ಕಾರ್ಮೇಲ ಪರ್ವತದಲ್ಲಿ ಶಾಸ್ತ್ರೀಯವಾಗಿ ಪ್ರತಿನಿಧಿಸಲ್ಪಟ್ಟಿದೆ. ಆ ಪರ್ವತದಲ್ಲಿ ಅಹಾಬನು ಡ್ರಾಗನ್‌ನ್ನು ಪ್ರತಿನಿಧಿಸಿದನು; ಯೆಜೆಬೆಲಿನ ಬಾಳನ ಮತ್ತು ಅಷ್ಟಾರೋತನ ಪ್ರವಾದಿಗಳು ಎಲೀಯನಿಗೆ ವಿರೋಧವಾಗಿ ನಿಂತ ಸುಳ್ಳುಪ್ರವಾದಿಗಳನ್ನು ಪ್ರತಿನಿಧಿಸಿದರು. ಯೆಜೆಬೆಲಾಗಿರುವ ಮೃಗವು ಇನ್ನೂ ಸಮಾರ್ಯದಲ್ಲಿ ಪರದೆಯ ಹಿಂದೆ ಇತ್ತು. ಸುಳ್ಳುಪ್ರವಾದಿಯೊಂದಿಗೆ ಒಂದಾದ ಡ್ರಾಗನ್‌ವು ಶಿಲುಬೆಯ ಬಳಿಯಲ್ಲಿ ಪೇಗನ್ ರೋಮ ಮತ್ತು ಯೆಹೂದ್ಯರ ಏಕೀಕರಣದ ಮೂಲಕವೂ ಪ್ರತಿನಿಧಿಸಲ್ಪಟ್ಟಿತು; ಅದೇ ರೀತಿಯಾಗಿ ಭಾನುವಾರದ ಕಾನೂನಿನ ಸಂದರ್ಭದಲ್ಲಿ ಡೆಮೋಕ್ರಾಟ್‌ಗಳು ಮತ್ತು ರಿಪಬ್ಲಿಕನ್‌ಗಳ ಏಕೀಕರಣವೂ ಆಗುವುದು. ಏಕೀಕೃತ ಶಕ್ತಿಯ ಅಂಶಗಳು ಭೂಮಿಯ ಮೃಗದ ರಿಪಬ್ಲಿಕನ್ ಕೊಂಬಿನೊಳಗಿನ ಡೆಮೋಕ್ರಾಟ್‌ಗಳು ಮತ್ತು ರಿಪಬ್ಲಿಕನ್‌ಗಳಿಂದ ಪ್ರತಿನಿಧಿಸಲ್ಪಟ್ಟಿವೆ. ಆ ಎರಡು ಅಪವಿತ್ರ ರಾಜಕೀಯ ಶಕ್ತಿಗಳು ಕಾಯಿನನಿಂದ ಪ್ರತಿನಿಧಿಸಲ್ಪಟ್ಟಿವೆ; ಹಾಗೆಯೇ ಆಬೆಲನ ವಂಶದಲ್ಲಿಯೂ ದ್ವಿಮುಖ ವಿಭಾಗವಿದೆ.</w:t>
      </w:r>
    </w:p>
    <w:p>
      <w:pPr>
        <w:pStyle w:val="ArticleBody"/>
        <w:jc w:val="left"/>
      </w:pPr>
      <w:r>
        <w:rPr>
          <w:rFonts w:ascii="Nirmala UI" w:hAnsi="Nirmala UI" w:eastAsia="Nirmala UI" w:cs="Nirmala UI"/>
        </w:rPr>
        <w:t>ಕಾಯಿನನ ಬಾಹ್ಯ ವಂಶಕ್ಕೆ ಸಂಬಂಧಿಸಿದಂತೆ ಆಂತರಿಕ ವಂಶವಾದ ಅಬೇಲನ ವಂಶವು, ಕನ್ಯೆಯರ ಎರಡು ವರ್ಗಗಳಿಂದ ಪ್ರತಿನಿಧಿಸಲ್ಪಟ್ಟಿದೆ. ಅಮೇರಿಕ ಸಂಯುಕ್ತ ಸಂಸ್ಥಾನವಾಗಿರುವ ಭೂಮಿಯ ಮೃಗದ ಪ್ರೊಟೆಸ್ಟೆಂಟ್ ಕೊಂಬಿನ ಪ್ರಗತಿಯನ್ನು, 1798ರಲ್ಲಿ ಸಾರ್ದಿಸ್ ಸಭೆಯಿಂದ ಆರಂಭವಾಗುವ ಧಾರ್ಮಿಕ ಶುದ್ಧೀಕರಣಗಳ ಸರಣಿಯ ಮೂಲಕ ಪ್ರತಿನಿಧಿಸಲಾಗಿದೆ; ಅದೇ ಸಮಯದಲ್ಲಿ ಅಮೇರಿಕ ಸಂಯುಕ್ತ ಸಂಸ್ಥಾನವು ಬೈಬಲ್ ಪ್ರವಾದನೆಯ ಆರನೆಯ ರಾಜ್ಯವಾಯಿತು. ಸಾರ್ದಿಸ್ ಎಂಬುದು ತಾನು ಜೀವಂತವಾಗಿದೆ ಎಂದು ಹೆಸರಿಟ್ಟುಕೊಂಡಿದ್ದರೂ ಸತ್ತಿದ್ದ ಸಭೆಯಾಗಿತ್ತು. 1798ರ ವೇಳೆಗೆ ಪಾಪೀಯ ಸಭೆಯಿಂದ ಬೇರ್ಪಟ್ಟಿದ್ದ ಪ್ರೊಟೆಸ್ಟೆಂಟ್ ಪಂಥಗಳು ಈಗಾಗಲೇ ರೋಮಿನತ್ತ ಹಿಂದಿರುಗುತ್ತಿದ್ದರು. ಕ್ರೈಸ್ತರನ್ನು ಮೊದಲಾಗಿ ಅಂತಿಯೋಕ್ಯದಲ್ಲಿ ಕ್ರೈಸ್ತರು ಎಂದು ಹೆಸರಿಸಲಾಯಿತು.</w:t>
      </w:r>
    </w:p>
    <w:p>
      <w:pPr>
        <w:pStyle w:val="ArticleScripture"/>
        <w:jc w:val="left"/>
      </w:pPr>
      <w:r>
        <w:rPr>
          <w:rFonts w:ascii="Nirmala UI" w:hAnsi="Nirmala UI" w:eastAsia="Nirmala UI" w:cs="Nirmala UI"/>
        </w:rPr>
        <w:t>“ಅಂತಿಯೋಕ್ಯದಲ್ಲಿಯೇ ಶಿಷ್ಯರಿಗೆ ಮೊದಲಾಗಿ ಕ್ರೈಸ್ತರು ಎಂದು ಕರೆಯಲಾಯಿತು. ಆ ಹೆಸರು ಅವರಿಗೆ ನೀಡಲ್ಪಟ್ಟದ್ದು, ಯಾಕಂದರೆ ಕ್ರಿಸ್ತನೇ ಅವರ ಬೋಧನೆ, ಉಪದೇಶ, ಮತ್ತು ಸಂಭಾಷಣೆಯ ಮುಖ್ಯ ವಿಷಯವಾಗಿದ್ದನು. ನಿರಂತರವಾಗಿ ಅವರು, ಆತನ ಭೌಮ ಸೇವೆಯ ದಿನಗಳಲ್ಲಿ ಸಂಭವಿಸಿದ ಘಟನೆಗಳನ್ನು, ಆತನ ಶಿಷ್ಯರು ಆತನ ವೈಯಕ್ತಿಕ ಸಾನ್ನಿಧ್ಯದಿಂದ ಧನ್ಯರಾದ ಕಾಲದ ಸಂದರ್ಭಗಳನ್ನು, ವಿವರಿಸುತ್ತಿದ್ದರು. ಆಯಾಸವಿಲ್ಲದೆ ಅವರು ಆತನ ಉಪದೇಶಗಳನ್ನೂ ಆತನ ಸ್ವಸ್ಥಪಡಿಸುವ ಅದ್ಭುತಗಳನ್ನೂ ಚಿಂತಿಸುತ್ತಿದ್ದರು. ನಡುಗುವ ತುಟಿಗಳಿಂದಲೂ ಕಣ್ಣೀರಿನ ಕಣ್ಣುಗಳಿಂದಲೂ ಅವರು, ತೋಟದಲ್ಲಿದ್ದ ಆತನ ಯಾತನೆ, ಆತನ ದ್ರೋಹ, ನ್ಯಾಯವಿಚಾರಣೆ, ಮತ್ತು ಮರಣದಂಡನೆಯನ್ನು ಕುರಿತು ಮಾತನಾಡುತ್ತಿದ್ದರು; ಆತನ ಶತ್ರುಗಳು ಆತನ ಮೇಲೆ ಹೊರಿಸಿದ ಅವಮಾನ ಮತ್ತು ಹಿಂಸೆಯನ್ನು ಆತನು ಸಹಿಸಿದ ಸಹನಶೀಲತೆ ಮತ್ತು ದೀನತೆಯನ್ನು ಕುರಿತು ಮಾತನಾಡುತ್ತಿದ್ದರು; ಮತ್ತು ಆತನನ್ನು ಹಿಂಸಿಸಿದವರಿಗಾಗಿ ಆತನು ಪ್ರಾರ್ಥಿಸಿದ ದೈವಸ್ವಭಾವದ ಕರುಣೆಯನ್ನು ಕುರಿತು ಮಾತನಾಡುತ್ತಿದ್ದರು. ಆತನ ಪುನರುತ್ಥಾನ ಮತ್ತು ಸ್ವರ್ಗಾರೋಹಣ, ಹಾಗೂ ಪತನಗೊಂಡ ಮಾನವನ ಮಧ್ಯವರ್ತಿಯಾಗಿ ಪರಲೋಕದಲ್ಲಿ ಆತನು ಮಾಡುವ ಕಾರ್ಯ—ಇವುಗಳು ಅವರು ಆನಂದದಿಂದ ಚಿಂತಿಸುತ್ತಿದ್ದ ವಿಷಯಗಳಾಗಿದ್ದವು. ಅವರು ಕ್ರಿಸ್ತನನ್ನು ಸಾರುತ್ತಿದ್ದರು ಮತ್ತು ಆತನ ಮೂಲಕವೇ ದೇವರಿಗೆ ತಮ್ಮ ಪ್ರಾರ್ಥನೆಗಳನ್ನು ಅರ್ಪಿಸುತ್ತಿದ್ದರು ಎಂಬ ಕಾರಣದಿಂದ, ಅನ್ಯಜನರು ಅವರನ್ನು ಕ್ರೈಸ್ತರು ಎಂದು ಕರೆಯುವುದು ಸಮಂಜಸವೇ ಆಗಿತ್ತು.”</w:t>
      </w:r>
    </w:p>
    <w:p>
      <w:pPr>
        <w:pStyle w:val="ArticleScripture"/>
        <w:jc w:val="left"/>
      </w:pPr>
      <w:r>
        <w:rPr>
          <w:rFonts w:ascii="Nirmala UI" w:hAnsi="Nirmala UI" w:eastAsia="Nirmala UI" w:cs="Nirmala UI"/>
        </w:rPr>
        <w:t>“ಅವರಿಗೆ ‘ಕ್ರೈಸ್ತ’ ಎಂಬ ಹೆಸರನ್ನು ನೀಡಿದವರು ದೇವರೇ. ಇದು ರಾಜಕೀಯವಾದ ಹೆಸರು; ಕ್ರಿಸ್ತನೊಂದಿಗೆ ತಮ್ಮನ್ನು ಒಂದಾಗಿಸಿಕೊಳ್ಳುವ ಎಲ್ಲರಿಗೂ ನೀಡಲ್ಪಟ್ಟ ಹೆಸರು. ಇದೇ ಹೆಸರಿನ ಕುರಿತು ಯಾಕೋಬನು ನಂತರ ಹೀಗೆ ಬರೆದನು: ‘ಧನವಂತರು ನಿಮ್ಮನ್ನು ಹಿಂಸಿಸಿ, ನ್ಯಾಯಾಸನಗಳ ಮುಂದೆ ಎಳೆಯುವುದಿಲ್ಲವೋ? ನಿಮ್ಮ ಮೇಲೆ ಕರೆಯಲ್ಪಟ್ಟಿರುವ ಆ ಶ್ರೇಷ್ಠ ನಾಮವನ್ನು ಅವರು ದೂಷಿಸುವುದಿಲ್ಲವೋ?’ ಯಾಕೋಬ 2:6, 7. ಮತ್ತು ಪೇತ್ರನು ಹೀಗೆ ಘೋಷಿಸಿದನು: ‘ಯಾರಾದರೂ ಕ್ರೈಸ್ತನಾಗಿ ಬಾಧೆಪಟ್ಟರೆ, ಅವನು ನಾಚಿಕೆಪಡಬಾರದು; ಆದರೆ ಈ ವಿಷಯದಲ್ಲಿ ದೇವರನ್ನು ಮಹಿಮೆಪಡಿಸಲಿ.’ ‘ನೀವು ಕ್ರಿಸ್ತನ ನಾಮದ ನಿಮಿತ್ತ ನಿಂದಿಸಲ್ಪಟ್ಟರೆ ಧನ್ಯರು; ಯಾಕಂದರೆ ಮಹಿಮೆಯ ಆತ್ಮವೂ ದೇವರ ಆತ್ಮವೂ ನಿಮ್ಮ ಮೇಲೆ ನೆಲೆಸಿರುತ್ತದೆ.’ 1 ಪೇತ್ರ 4:16, 14.” ಅಪೋಸ್ತಲರ ಕೃತ್ಯಗಳು, 157.</w:t>
      </w:r>
    </w:p>
    <w:p>
      <w:pPr>
        <w:pStyle w:val="ArticleBody"/>
        <w:jc w:val="left"/>
      </w:pPr>
      <w:r>
        <w:rPr>
          <w:rFonts w:ascii="Nirmala UI" w:hAnsi="Nirmala UI" w:eastAsia="Nirmala UI" w:cs="Nirmala UI"/>
        </w:rPr>
        <w:t>ಎಫೆಸಿನ ಸಭೆಗೆ ಕ್ರೈಸ್ತ ಎಂಬ ಹೆಸರು ನೀಡಲ್ಪಟ್ಟಿತು; ಇದರಿಂದ ಹಿಂಸೆಗೆ ಒಳಗಾದ ಸ್ಮಿರ್ನದ ಸಭೆಯು ಉದಯವಾಯಿತು; ಅದರ ನಂತರ ಪರ್ಗಮದ ಇತಿಹಾಸದಲ್ಲಿ ಸಂಧಾನದ ಸಭೆಯು ಅನುಸರಿಸಿತು. ಪಾಪಾಸನವು ಸಿಂಹಾಸನವನ್ನು ಆಕ್ರಮಿಸಿಕೊಂಡಾಗ, ಒಂದು ವಿಭಜನೆಯು ದೇವರ ಸತ್ಯವಾದ ಸಭೆಯನ್ನು ಅರಣ್ಯದಲ್ಲಿರುವ ಸಭೆಯೆಂದು ಗುರುತಿಸಿತು. ರೋಮನ್ ಸಭೆಯು ಥ್ಯಾತೀರವಾಗಿತ್ತು. ಒಂದು ಸಾವಿರ ಎರಡು ನೂರು ಅರವತ್ತು ವರ್ಷಗಳ ಅರಣ್ಯಕಾಲದ ಅಂತ್ಯದಲ್ಲಿ, ಪ್ರೊಟೆಸ್ಟಾಂಟಿಸಂನ ಸಭೆಯು ಉದಯವಾಯಿತು; ಮತ್ತು ಆ ಬಿಂದುವಿನಿಂದ ಮುಂದೆ ಪ್ರೊಟೆಸ್ಟಾಂಟ್ ಕೊಂಬು ದೈವಿಕ ಪರೀಕ್ಷೆಗಳು ಮತ್ತು ಶುದ್ಧೀಕರಣಗಳ ಸರಣಿಯಿಂದ ಪ್ರತಿನಿಧಿಸಲ್ಪಡುತ್ತದೆ.</w:t>
      </w:r>
    </w:p>
    <w:p>
      <w:pPr>
        <w:pStyle w:val="ArticleBody"/>
        <w:jc w:val="left"/>
      </w:pPr>
      <w:r>
        <w:rPr>
          <w:rFonts w:ascii="Nirmala UI" w:hAnsi="Nirmala UI" w:eastAsia="Nirmala UI" w:cs="Nirmala UI"/>
        </w:rPr>
        <w:t>1517ರಲ್ಲಿ ಮಾರ್ಟಿನ್ ಲೂಥರ್ ತನ್ನ 95 ತತ್ವವಾಕ್ಯಗಳನ್ನು ಬಾಗಿಲಿನ ಮೇಲೆ ಹೊಡೆದಾಗ ಪ್ರೊಟೆಸ್ಟಾಂಟಿಸಮ್ ಆರಂಭವಾಯಿತು; ಮತ್ತು “23” ವರ್ಷಗಳ ನಂತರ 1540ರಲ್ಲಿ ಜೆಸುಯಿಟ್ ಸಂಘವು ಆರಂಭವಾಯಿತು. 2013ರಲ್ಲಿ ಹಬಕ್ಕೂಕನ ಪಟ್ಟಿಗಳ 95ನೇ ಮತ್ತು ಅಂತಿಮ ಪ್ರಸ್ತುತಿ ಬಾಗಿಲಿಗೆ ಹೊಡೆಯಲಾಯಿತು, ಮತ್ತು 2013ರ ಮಾರ್ಚ್ 13ರಂದು ಮೊದಲ ಜೆಸುಯಿಟ್ ಪೋಪ್ ಅಧಿಕಾರಾರೋಹಣಗೊಂಡನು. ಅದೇ ಇತಿಹಾಸದಲ್ಲಿ ಪೋಪ್ ಲಿಯೋನಿಂದ ಮಾರ್ಟಿನ್ ಲೂಥರ್ ಬಹಿಷ್ಕೃತನಾದನು. ನೀವೇ ಅರ್ಥಮಾಡಿಕೊಳ್ಳಿ…</w:t>
      </w:r>
    </w:p>
    <w:p>
      <w:pPr>
        <w:pStyle w:val="ArticleBody"/>
        <w:jc w:val="left"/>
      </w:pPr>
      <w:r>
        <w:rPr>
          <w:rFonts w:ascii="Nirmala UI" w:hAnsi="Nirmala UI" w:eastAsia="Nirmala UI" w:cs="Nirmala UI"/>
        </w:rPr>
        <w:t>1798ರಲ್ಲಿ ಸಾರ್ದಿಸ್ ಸಭೆಯು “ಪ್ರೊಟೆಸ್ಟಂಟ್” ಎಂಬ ಹೆಸರನ್ನು ಹೊಂದಿದ್ದೇವೆಂದು ಹೇಳಿಕೊಂಡಿತು; ಆದರೆ ರೋಮಿನ ಕಡೆಗೆ ಹಿಂದಿರುಗುವ ಮೂಲಕ ಅವರು ಈಗಾಗಲೇ ತಮ್ಮ ಹೆಸರನ್ನು ಕಾಯ್ದುಕೊಳ್ಳುವುದರಲ್ಲಿ ವಿಫಲರಾಗುತ್ತಿದ್ದರು. 1844ರಲ್ಲಿ ಮಿಲ್ಲರೈಟ್ ಅಡ್ವೆಂಟಿಸಂ ಪ್ರೊಟೆಸ್ಟಾಂಟಿಸಂನ ಜ್ಯೋತಿಯನ್ನು ಕೈಗೆತ್ತಿಕೊಂಡಾಗ, ಅವರು ಇಸ್ರಾಯೇಲಿನ ಪ್ರಥಮ ರಾಜನಾದ ಯಾರೋಬಾಮನ ವಿರುದ್ಧದ ಗದರಿಕೆಯನ್ನು ಪ್ರತಿನಿಧಿಸಿದರು; ಅವನು ಯೆಹೂದದಲ್ಲಿದ್ದ ಕುಲದ ರಕ್ತಸಂಬಂಧಿಯಾಗಿದ್ದ ಒಂದು ಜನಾಂಗದವನಾಗಿದ್ದನು, ಅಲ್ಲಿ ದೇವರು ತನ್ನ ದೇವಾಲಯವನ್ನು ಸ್ಥಾಪಿಸಿದ್ದನು. ಯಾರೋಬಾಮನು ತನ್ನ ಜನಾಂಗದ ಹಿಂದಿನ ಬಂಧನವನ್ನು ಪ್ರತಿನಿಧಿಸಿದ್ದ ಧರ್ಮದ ಆಧಾರದ ಮೇಲೆ ಒಂದು ನಕಲಿಯನ್ನು ಸ್ಥಾಪಿಸಿದನು. ಕಥೆಯೊಂದಿಗೆ ಸಂಬಂಧಿಸಿದ ಎಲ್ಲಾ ಪ್ರವಾದನಾತ್ಮಕ ಮಹತ್ವವನ್ನು ಒಳಗೊಂಡ ಮೃಗದ ಪ್ರತಿಮೆಯನ್ನು ನಿರ್ಮಿಸುವ ಮೂಲಕ ಅವನು ಆರೋನನ ಮೂಲಭೂತ ಬಂಡಾಯವನ್ನು ಪುನರಾವರ್ತಿಸಿದನು. ಆದರೆ ತಮ್ಮ ಸಮರ್ಪಣಾ ಸೇವೆಯಲ್ಲಿ ಮಿಲ್ಲರೈಟ್ ಅಡ್ವೆಂಟಿಸಂ, ದೇವರು ವಾಸಿಸುವ ಪರಿಶುದ್ಧಾಲಯದ ಕಡೆಗೆ ಸತ್ಯಾರಾಧನೆಯನ್ನು ನಿರಂತರವಾಗಿ ನಿರ್ದೇಶಿಸಲು ಅವನು ಮನಸ್ಸಿಲ್ಲದಿದ್ದುದಕ್ಕಾಗಿ ಅವನನ್ನು ಗದರಿಸಿತು. ಯಾರೋಬಾಮನು ಆರಾಧನೆಯ ಕೇಂದ್ರಬಿಂದುವು ಬೇತೇಲಲ್ಲಿಯೂ ದಾನಲ್ಲಿಯೂ ಇರಬೇಕೆಂದು ಬಯಸಿದನು; ಇದು 1844ರಲ್ಲಿ ಸಾರ್ದಿಸ್‌ನವರಲ್ಲಿ ಕ್ರಿಸ್ತನನ್ನು ಹಿಂಬಾಲಿಸಿ ಪರಮಪರಿಶುದ್ಧ ಸ್ಥಳಕ್ಕೆ ಪ್ರವೇಶಿಸಲು ನಿರಾಕರಿಸಿದವರನ್ನು ಪ್ರತಿನಿಧಿಸುತ್ತದೆ.</w:t>
      </w:r>
    </w:p>
    <w:p>
      <w:pPr>
        <w:pStyle w:val="ArticleBody"/>
        <w:jc w:val="left"/>
      </w:pPr>
      <w:r>
        <w:rPr>
          <w:rFonts w:ascii="Nirmala UI" w:hAnsi="Nirmala UI" w:eastAsia="Nirmala UI" w:cs="Nirmala UI"/>
        </w:rPr>
        <w:t>ಮಿಲ್ಲರೈಟ್ ಅಡ್ವೆಂಟಿಸಂ ರೋಮಿನ ಧರ್ಮಕ್ಕೆ ಹಿಂತಿರುಗುವಿಕೆಯನ್ನು ಆಯ್ದುಕೊಂಡಿತು; ಮತ್ತು ಮಿಲ್ಲರ್‌ನ ಸಂದೇಶವನ್ನು ತಿರಸ್ಕರಿಸಿದದರಿಂದ ತಾವು ಸುಳ್ಳು ಪ್ರವಾದಿಗಳೆಂದು ಇತ್ತಿಚೆಗೆ ಬಹಿರಂಗಗೊಂಡಿದ್ದವರೇ ಪ್ರತಿಪಾದಿಸಿದ್ದ ಸಿದ್ಧಾಂತಾತ್ಮಕ ವಾದಗಳನ್ನು, ಏಳು ಕಾಲಗಳ ಪ್ರವಾದನಾತ್ಮಕ ಸಂದೇಶವನ್ನು ತಿರಸ್ಕರಿಸಿದ ತಮ್ಮ ಕ್ರಮವನ್ನು ಸಮರ್ಥಿಸಿಕೊಳ್ಳುವ ಸಲುವಾಗಿ, ತಮ್ಮ ಧಾರ್ಮಿಕ-ತತ್ತ್ವಶಾಸ್ತ್ರೀಯ ಗುರುಗಳೆಂದು ಸ್ವೀಕರಿಸಿತು. ಮಿಲ್ಲರೈಟ್ ಅಡ್ವೆಂಟಿಸಂ, ಅವಿಧೇಯ ಪ್ರವಾದಿಯಂತೆಯೇ, ದೇವರ ದಿಕ್ಕುದರ್ಶನವನ್ನು ಅನುಸರಿಸುವ ಬದಲು ತನ್ನದೇ ಮಾರ್ಗವನ್ನು ಆಯ್ದುಕೊಂಡಿತು. ಪ್ರವಾದನಾತ್ಮಕ ಇತಿಹಾಸದಲ್ಲಿ ಪ್ರೊಟೆಸ್ಟೆಂಟ್ ಸುಧಾರಣೆಯ ಕಾಲದಿಂದ ಮುಂದುವರಿದು, ಜ್ಞಾನಿಗಳೂ ಮೂರ್ಖರೂ ಆದ ಕನ್ಯೆಯರ ಎಲ್ಲಾ ಪರೀಕ್ಷೆಗಳಲ್ಲಿಯೂ ಶೋಧನೆಗಳಲ್ಲಿಯೂ ಮೂರ್ಖರು ಆಯ್ದುಕೊಳ್ಳುವ ಮಾರ್ಗವೆಂದರೆ, ನೀವು ವಿಮೋಚಿಸಲ್ಪಟ್ಟಿದ್ದ ಆ ಭೂಮಿಯ ಆರಾಧನೆಗೆ ಹಿಂತಿರುಗಿಸುವ ಮಾರ್ಗವೇ ಆಗಿದೆ; ಮತ್ತು ಅವರು ಹೇಳುವಂತೆಯೇ, “ಎಲ್ಲಾ ಮಾರ್ಗಗಳೂ ರೋಮಿನತ್ತವೇ ಕೊಂಡೊಯ್ಯುತ್ತವೆ.” ಯೆರೆಮೀಯನ ಹಳೆಯ ಮಾರ್ಗಗಳನ್ನು ಹೊರತುಪಡಿಸಿ.</w:t>
      </w:r>
    </w:p>
    <w:p>
      <w:pPr>
        <w:pStyle w:val="ArticleBody"/>
        <w:jc w:val="left"/>
      </w:pPr>
      <w:r>
        <w:rPr>
          <w:rFonts w:ascii="Nirmala UI" w:hAnsi="Nirmala UI" w:eastAsia="Nirmala UI" w:cs="Nirmala UI"/>
        </w:rPr>
        <w:t>ಪ್ರೊಟೆಸ್ಟೆಂಟ್ ಸುಧಾರಣೆಯು, ದೇವರ ಜನರನ್ನು ವಾಗ್ದತ್ತ ದೇಶಕ್ಕೆ ನಡೆಸಿಕೊಂಡು ಹೋಗುವ ಸಲುವಾಗಿ ಮೋಶೆಯು ಈಜಿಪ್ತಿಗೆ ಹಿಂದಿರುಗಿದ ಘಟನೆಯ ಮೂಲಕ ಪೂರ್ವರೂಪಗೊಳಿಸಲ್ಪಟ್ಟಿತ್ತು. ಬಂಧನದ ದೇಶದಿಂದ ಹೊರಬಂದ ನಂತರ, ದೇವರು ತನ್ನ ಆಯ್ಕೆಯಾದ ಜನರಿಗೆ ತನ್ನ ಧರ್ಮಶಾಸ್ತ್ರವನ್ನು ನೀಡುವ ಉದ್ದೇಶ ಹೊಂದಿದ್ದನು. ಮೋಶೆಯ ಕ್ರಮದಲ್ಲಿಯೂ ಹಾಗೂ ಪ್ರೊಟೆಸ್ಟೆಂಟ್ ಸುಧಾರಣೆಯ ಕ್ರಮದಲ್ಲಿಯೂ, ವಿಮೋಚನೆಯ ತಕ್ಷಣವೇ ಬಂಡಾಯವು ವ್ಯಕ್ತವಾಯಿತು. ಜೀವಂತ ಹೆಸರು ಹೊಂದಿದ್ದೇವೆಂದು ಹೇಳಿಕೊಂಡಿದ್ದರೂ, ವಿಲಿಯಂ ಮಿಲ್ಲರ್‌ನ ಸಂದೇಶದ ವೇಳೆಗೆ ಸತ್ತವರಾಗಿದ್ದ ಜನರಾದ ಸಾರ್ದಿಸ್‌ನ್ನು ದೇವರು ಪರೀಕ್ಷಿಸಿದನು. 1844ರಲ್ಲಿ ಎರಡು ಶುದ್ಧೀಕರಣಗಳು ಸಂಭವಿಸಿದವು; ಮೊದಲನೆಯದು, ತಾವು ಪ್ರೊಟೆಸ್ಟೆಂಟ್‌ಗಳೆಂದು ಹೇಳಿಕೊಂಡಿದ್ದರೂ ಸತ್ತವರಾಗಿದ್ದಾರೆಂದು ಸಾಬೀತಾದ ಸಾರ್ದಿಸ್ ಸಭೆಯ ಶುದ್ಧೀಕರಣವಾಗಿತ್ತು; ನಂತರ ಅದೇ ವರ್ಷದಲ್ಲಿ, ಹತ್ತು ಕನ್ಯೆಯರ ಉಪಮೆಯ ನೆರವೇರಿಕೆಯಲ್ಲಿ, ಮಿಲ್ಲರೈಟ್‌ಗಳೂ ಶುದ್ಧೀಕರಿಸಲ್ಪಟ್ಟರು.</w:t>
      </w:r>
    </w:p>
    <w:p>
      <w:pPr>
        <w:pStyle w:val="ArticleBody"/>
        <w:jc w:val="left"/>
      </w:pPr>
      <w:r>
        <w:rPr>
          <w:rFonts w:ascii="Nirmala UI" w:hAnsi="Nirmala UI" w:eastAsia="Nirmala UI" w:cs="Nirmala UI"/>
        </w:rPr>
        <w:t>ಡೆಮಾಕ್ರ್ಯಾಟ್‌ಗಳು ಮತ್ತು ರಿಪಬ್ಲಿಕನ್‌ಗಳು ಸೇರಿ ಪ್ರಕಟನೆ ಹದಿಮೂರನೆಯ ಅಧ್ಯಾಯದ ಭೂಮಿಯಿಂದ ಏಳುವ ಮೃಗದ ಮೇಲಿರುವ ರಿಪಬ್ಲಿಕನ್ ಕೊಂಬನ್ನು ರಚಿಸುವ ಎರಡು ರಾಜಕೀಯ ವರ್ಗಗಳನ್ನು ಪ್ರತಿನಿಧಿಸುತ್ತವೆ. ಜ್ಞಾನಿಯೂ ಮೂರ್ಖಿಯೂ ಆದ ಕನ್ಯೆಗಳು ಸೇರಿ ಭೂಮಿಯಿಂದ ಏಳುವ ಮೃಗದ ಮೇಲಿರುವ ಪ್ರೊಟೆಸ್ಟಂಟ್ ಕೊಂಬನ್ನು ರಚಿಸುವ ಎರಡು ಧಾರ್ಮಿಕ ವರ್ಗಗಳಾಗಿವೆ. ಜ್ಞಾನಿಯಾದ ಕನ್ಯೆಗಳು ಅಂತಿಯೋಕ್ಯದಲ್ಲಿ ಮೊದಲು ನೀಡಲ್ಪಟ್ಟ ಹೆಸರನ್ನು ಹೊಂದಿವೆ. ಜ್ಞಾನಿಯಾದ ಕನ್ಯೆಗಳು ಕ್ರೈಸ್ತರು; ಆದರೆ ಅವರು ಹೆಸರನ್ನು ಸ್ವೀಕರಿಸುವ ವಾಗ್ದಾನವನ್ನು ಹೊಂದಿರುವ ಫಿಲಡೆಲ್ಫಿಯರರೂ ಆಗಿದ್ದಾರೆ.</w:t>
      </w:r>
    </w:p>
    <w:p>
      <w:pPr>
        <w:pStyle w:val="ArticleScripture"/>
        <w:jc w:val="left"/>
      </w:pPr>
      <w:r>
        <w:rPr>
          <w:rFonts w:ascii="Nirmala UI" w:hAnsi="Nirmala UI" w:eastAsia="Nirmala UI" w:cs="Nirmala UI"/>
        </w:rPr>
        <w:t>ಜಯಿಸುವವನನ್ನು ನಾನು ನನ್ನ ದೇವರ ದೇವಾಲಯದಲ್ಲಿ ಒಂದು ಸ್ತಂಭವನ್ನಾಗಿ ಮಾಡುವೆನು; ಅವನು ಇನ್ನು ಹೊರಗೆ ಹೋಗುವುದಿಲ್ಲ; ಮತ್ತು ನಾನು ಅವನ ಮೇಲೆ ನನ್ನ ದೇವರ ನಾಮವನ್ನೂ, ನನ್ನ ದೇವರ ಪಟ್ಟಣದ ನಾಮವನ್ನೂ — ಅದು ಹೊಸ ಯೆರೂಸಲೇಮಾಗಿದ್ದು, ನನ್ನ ದೇವರಿಂದ ಪರಲೋಕದಿಂದ ಇಳಿದು ಬರುವದು — ಮತ್ತು ನನ್ನ ಹೊಸ ನಾಮವನ್ನೂ ಬರೆಯುವೆನು. ಪ್ರಕಟನೆ 3:12.</w:t>
      </w:r>
    </w:p>
    <w:p>
      <w:pPr>
        <w:pStyle w:val="ArticleBody"/>
        <w:jc w:val="left"/>
      </w:pPr>
      <w:r>
        <w:rPr>
          <w:rFonts w:ascii="Nirmala UI" w:hAnsi="Nirmala UI" w:eastAsia="Nirmala UI" w:cs="Nirmala UI"/>
        </w:rPr>
        <w:t>ದೇವರು ತನ್ನ ಜನರಿಗೆ ಮೊದಲ ಬಾರಿಗೆ “ಕ್ರೈಸ್ತರು” ಎಂಬ ಹೆಸರು ಕೊಟ್ಟದ್ದು ಆಂತಿಯೋಕ್ಯದಲ್ಲಿಯೇ ಆಗಿತ್ತು; ಮತ್ತು ಒಂಭತ್ತುನೂರು ನಲವತ್ತನಾಲ್ಕು ಸಾವಿರರ ಲವೋದಿಕೀಯ ಚಳವಳಿಯು ಒಂಭತ್ತುನೂರು ನಲವತ್ತನಾಲ್ಕು ಸಾವಿರರ ಫಿಲಾದೆಲ್ಫೀಯ ಚಳವಳಿಯಾಗಿ ಮಾರ್ಪಡುವ ಇತಿಹಾಸವೂ, ಆಂತಿಯೋಕ್ಯ ನಗರಕ್ಕೆ ಯಾರ ಹೆಸರಿಡಲ್ಪಟ್ಟಿದೆಯೋ ಆ ಮಹಾನ್ ಆಂತಿಯೋಕಸ್‌ನ ಇತಿಹಾಸವೇ ಆಗಿದೆ; ಹಾಗೂ ರಾಫಿಯಾ ಮತ್ತು ಪಾನಿಯಮ್ ಯುದ್ಧಗಳ ನಡುವಿನ 250 ವರ್ಷದ ಅವಧಿಯ ಅಂತ್ಯದಲ್ಲಿ ಅವನು ಪ್ರತಿನಿಧಿಸಲ್ಪಟ್ಟಿದ್ದಾನೆ.</w:t>
      </w:r>
    </w:p>
    <w:p>
      <w:pPr>
        <w:pStyle w:val="ArticleBody"/>
        <w:jc w:val="left"/>
      </w:pPr>
      <w:r>
        <w:rPr>
          <w:rFonts w:ascii="Nirmala UI" w:hAnsi="Nirmala UI" w:eastAsia="Nirmala UI" w:cs="Nirmala UI"/>
        </w:rPr>
        <w:t>ಈ ವಿಷಯಗಳನ್ನು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 - ಸಂಖ್ಯೆ ಹತ್ತೊಂಬತ್ತು</dc:title>
  <dc:subject>ಮಹನೀಯರು: ಅಂತಿಯೋಕಸ್, ಕಾನ್ಸ್ಟಾಂಟಿನ್, ಮತ್ತು ಕೊನೆಯ ಅಧ್ಯಕ್ಷನು</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