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ಇಪ್ಪತ್ತು</w:t>
      </w:r>
    </w:p>
    <w:p>
      <w:pPr>
        <w:pStyle w:val="ArticleSubtitle"/>
        <w:jc w:val="left"/>
      </w:pPr>
      <w:r>
        <w:rPr>
          <w:rFonts w:ascii="Nirmala UI" w:hAnsi="Nirmala UI" w:eastAsia="Nirmala UI" w:cs="Nirmala UI"/>
        </w:rPr>
        <w:t>ದಾನಿಯೇಲ 11ರ ಕ್ರಮ ಮತ್ತು 2025ರ ಎಚ್ಚರಿಕೆ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ಹತ್ತನೆಯಿಂದ ಹದಿನಾರನೆಯ ವಚನಗಳವರೆಗೆ ನೆರವೇರಿದ ಇತಿಹಾಸದ ಪಯನಿಯರ್ ಅನ್ವಯವು, ದರ್ಶನವನ್ನು ಸ್ಥಾಪಿಸಿದ ರೋಮ್ ಕ್ರಿ.ಪೂ. 200ನೇ ವರ್ಷದಲ್ಲಿ ಬಂದಿತು ಎಂದು ಗುರುತಿಸಿತು; ಅದು ಪಾನಿಯಮ್ ಯುದ್ಧ ನಡೆದ ಅದೇ ವರ್ಷವಾಗಿತ್ತು. ಮತ್ತು ನಾನು ಸೂಚಿಸುವದೇನೆಂದರೆ, 2025ರಲ್ಲಿ ಟ್ರಂಪ್ ಮತ್ತು ಪೋಪ್ ಲಿಯೋ ಅವರ ಪದಗ್ರಹಣದೊಂದಿಗೆ ರೋಮ್ ಬಂದು ದರ್ಶನವನ್ನು ಸ್ಥಾಪಿಸಿತು. 2025ನೇ ವರ್ಷವು, ಒಂದು ಪೋಪ್ ಮತ್ತು ಒಬ್ಬ ಅಧ್ಯಕ್ಷರು ಅದೇ ವರ್ಷದಲ್ಲಿ ಪದಗ್ರಹಣ ಮಾಡಿದ ಏಕೈಕ ಕಾಲವನ್ನು ಪ್ರತಿನಿಧಿಸುತ್ತದೆ. 2025ರಲ್ಲಿ ನೋಡುವ ಇಚ್ಛೆಯುಳ್ಳ ಎಲ್ಲರಿಗೂ ಮೃಗವೂ ಅದರ ಪ್ರತಿರೂಪವೂ ಮೇಲಕ್ಕೆ ಎತ್ತಲ್ಪಟ್ಟವು. ಪಯನಿಯರ್‌ಗಳಿಗಿಂತ ಭಿನ್ನವಾಗಿ, ನಾನು ವಚನಗಳನ್ನು ಆರಂಭದಲ್ಲಿ ನೆರವೇರಿಸಿದ ಇತಿಹಾಸವನ್ನು ಅನ್ವಯಿಸುವ ಬದಲು, ವಚನಗಳ ಕ್ರಮವನ್ನೇ ಅನ್ವಯಿಸುತ್ತಿದ್ದೇನೆ. ನಾನು ಆ ಇತಿಹಾಸದೊಂದಿಗೆ ಒಪ್ಪುತ್ತೇನೆ; ಆದರೆ ವಚನಗಳ ಕಟ್ಟಳೆಯನ್ನು ನಿರ್ವಚಿಸಲು ಇತಿಹಾಸವನ್ನು ಬಳಸುವುದಕ್ಕೆ ವಿರುದ್ಧವಾಗಿ, ಇತಿಹಾಸದ ಚೌಕಟ್ಟಾಗಿ ವಚನಗಳೊಳಗಿನ ಕ್ರಮವನ್ನೇ ಆಧಾರವಾಗಿಸಿಕೊಂಡಿದ್ದೇನೆ. ಈ ಎರಡೂ ವಿಧಾನಗಳೂ ಸಮರ್ಪಕವಾಗಿವೆ ಎಂದು ನಾನು ವಾದಿಸುತ್ತೇನೆ.</w:t>
      </w:r>
    </w:p>
    <w:p>
      <w:pPr>
        <w:pStyle w:val="ArticleHeading"/>
        <w:jc w:val="left"/>
      </w:pPr>
      <w:r>
        <w:rPr>
          <w:rFonts w:ascii="Nirmala UI" w:hAnsi="Nirmala UI" w:eastAsia="Nirmala UI" w:cs="Nirmala UI"/>
        </w:rPr>
        <w:t>ಮಕ್ಕಬಿಯರ ಕ್ರಾಂತಿ</w:t>
      </w:r>
    </w:p>
    <w:p>
      <w:pPr>
        <w:pStyle w:val="ArticleBody"/>
        <w:jc w:val="left"/>
      </w:pPr>
      <w:r>
        <w:rPr>
          <w:rFonts w:ascii="Nirmala UI" w:hAnsi="Nirmala UI" w:eastAsia="Nirmala UI" w:cs="Nirmala UI"/>
        </w:rPr>
        <w:t>ನಾನು ಮಕ್ಕಬೀಯರ ವಂಶರೇಖೆಯನ್ನು ಸಹ ಅದೇ ರೀತಿಯಲ್ಲಿ ಅನ್ವಯಿಸುತ್ತೇನೆ. ಕ್ರಿ.ಪೂ. 167ರಲ್ಲಿ ನಡೆದ ಮಕ್ಕಬೀಯರ ಬಂಡಾಯವು ಕ್ರಿ.ಪೂ. 200ರಲ್ಲಿ ನಡೆದ ಪಾನಿಯಮ್ ಯುದ್ಧದ ಬಹಳ ನಂತರವೂ, ಕ್ರಿ.ಪೂ. 63ರಲ್ಲಿ ಪೊಂಪೇಯನು ಯೆರೂಸಲೇಮನ್ನು ವಶಪಡಿಸಿಕೊಂಡದ್ದಕ್ಕಿಂತ ಬಹಳ ಮುಂಚೆಯೂ ನಡೆದಿದೆ. ಹದಿನಾರನೇ ವಚನದಲ್ಲಿ ಕ್ರಿ.ಪೂ. 63ರಲ್ಲಿ ಜನರಲ್ ಪೊಂಪೇಯನು ಯೆರೂಸಲೇಮನ್ನು ಜಯಿಸಿದ ಘಟನೆಯಿಂದ ಆರಂಭವಾಗುವ ಆ ರೇಖೆ, ಯೇಸು ಶಿಲುಬೆಗೆ ಹಾಕಲ್ಪಟ್ಟಾಗ ಆಳುತ್ತಿದ್ದ ಟಿಬೇರಿಯಸ್ ಸೀಸರ್‌ವರೆಗೆ ಮುಂದುವರಿಯುತ್ತದೆ. ಶಿಲುಬೆ ಮತ್ತು ಟಿಬೇರಿಯಸ್ ಅಧ್ಯಾಯ ಹನ್ನೊಂದರ ಇಪ್ಪತ್ತೆರಡನೇ ವಚನದಲ್ಲಿ ಪ್ರತಿನಿಧಿಸಲ್ಪಟ್ಟಿವೆ.</w:t>
      </w:r>
    </w:p>
    <w:p>
      <w:pPr>
        <w:pStyle w:val="ArticleScripture"/>
        <w:jc w:val="left"/>
      </w:pPr>
      <w:r>
        <w:rPr>
          <w:rFonts w:ascii="Nirmala UI" w:hAnsi="Nirmala UI" w:eastAsia="Nirmala UI" w:cs="Nirmala UI"/>
        </w:rPr>
        <w:t>ಪ್ರವಾಹದ ಬಾಹುಗಳಿಂದ ಅವರು ಅವನ ಮುಂದಿನಿಂದ ಕೊಚ್ಚಿಹೋಗಿ ಮುರಿಯಲ್ಪಡುವರು; ಹೌದು, ಒಡಂಬಡಿಕೆಯ ಅಧಿಪತಿಯೂ ಸಹ. ದಾನಿಯೇಲ 11:22.</w:t>
      </w:r>
    </w:p>
    <w:p>
      <w:pPr>
        <w:pStyle w:val="ArticleBody"/>
        <w:jc w:val="left"/>
      </w:pPr>
      <w:r>
        <w:rPr>
          <w:rFonts w:ascii="Nirmala UI" w:hAnsi="Nirmala UI" w:eastAsia="Nirmala UI" w:cs="Nirmala UI"/>
        </w:rPr>
        <w:t>ಹದಿನಾರನೇ ವಚನದಲ್ಲಿ ಕ್ರಿ.ಪೂ. 63ರಲ್ಲಿ ಜನರಲ್ ಪೊಂಪೇಯನು ಯೆರೂಸಲೇಮನ್ನು ಜಯಿಸಿದ ಘಟನೆ, ಮತ್ತು ಇಪ್ಪತ್ತೆರಡನೇ ವಚನದಲ್ಲಿ ಕ್ರಿ.ಶ. 31ರಲ್ಲಿ ಶಿಲುಬೆ, ಇವು ಭಾನುವಾರದ ಕಾನೂನಿನ ಒಂದು ಸಂಕೇತದಲ್ಲಿ ಆರಂಭಗೊಂಡು ಭಾನುವಾರದ ಕಾನೂನಿನ ಒಂದು ಸಂಕೇತದಲ್ಲಿ ಅಂತ್ಯಗೊಳ್ಳುವ ಪ್ರವಾದನಾ ರೇಖೆಯನ್ನು ಪ್ರತಿನಿಧಿಸುತ್ತವೆ. ಇಪ್ಪತ್ತಮೂರನೇ ವಚನವು ಈ ಪಾಠಭಾಗದಲ್ಲಿ ಒಂದು ವಿರಾಮವಾಗಿದೆ; ಆದಕಾರಣ, ಹದಿನಾರನೇ ವಚನದಲ್ಲಿ ಆರಂಭಗೊಂಡ ಪ್ರವಾದನಾ ರೇಖೆಯ ಅಂತ್ಯವನ್ನು ಇಪ್ಪತ್ತೆರಡನೇ ವಚನವು ಸೂಚಿಸುತ್ತದೆ. ಇಪ್ಪತ್ತೆರಡನೇ ವಚನದಲ್ಲಿ ಆ ರೇಖೆಗೆ ಸ್ಪಷ್ಟ ಅಂತ್ಯವಿರುವುದಕ್ಕೆ ಜೊತೆಯಾಗಿ, ಇಪ್ಪತ್ತೆರಡನೇ ವಚನವು ಹದಿನಾರನೇ ವಚನದಲ್ಲಿ ಪ್ರತಿನಿಧಿಸಲ್ಪಟ್ಟ ಅದೇ ದಾರಿಸೂಚಕದ ಒಂದು ಸಂಕೇತವಾಗಿರುವುದೂ ಸತ್ಯವಾಗಿದೆ; ಹೀಗಾಗಿ, ಹದಿನಾರರಿಂದ ಇಪ್ಪತ್ತೆರಡರವರೆಗಿನ ವಚನಗಳು ಒಂದು ವಿಶಿಷ್ಟ ಪ್ರವಾದನಾ ರೇಖೆಯನ್ನು ಪ್ರತಿನಿಧಿಸುತ್ತವೆ ಎಂಬುದಕ್ಕೆ ಅದು ಆಲ್ಫಾ ಮತ್ತು ಓಮೇಗಾ ಸಾಕ್ಷಿಯನ್ನು ಒದಗಿಸುತ್ತದೆ.</w:t>
      </w:r>
    </w:p>
    <w:p>
      <w:pPr>
        <w:pStyle w:val="ArticleBody"/>
        <w:jc w:val="left"/>
      </w:pPr>
      <w:r>
        <w:rPr>
          <w:rFonts w:ascii="Nirmala UI" w:hAnsi="Nirmala UI" w:eastAsia="Nirmala UI" w:cs="Nirmala UI"/>
        </w:rPr>
        <w:t>ಇದಕ್ಕೆ ಜೊತೆಯಾಗಿ, ಹದಿನೈದನೇ ಮತ್ತು ಹದಿನಾರನೇ ವಚನಗಳು ಸೆಲ್ಯೂಸಿಡ್ ರಾಜ್ಯದಿಂದ ರೋಮನ್ ಅಧಿಕಾರಕ್ಕೆ ನಡೆಯುವ ಪರಿವರ್ತನೆಯನ್ನು ಗುರುತಿಸುತ್ತಿವೆ ಎಂಬುದನ್ನು ಸೇರಿಸಿದಾಗ, ಹದಿನೈದನೇ ವಚನದಲ್ಲಿರುವ ಸೆಲ್ಯೂಸಿಡ್‌ಗಳಿಂದ ಹದಿನಾರನೇ ವಚನದಲ್ಲಿರುವ ರೋಮನ್ನರ ತನಕ ನಿರಂತರತೆಯಲ್ಲಿ ಒಂದು ವಿರಾಮವು ಕಂಡುಬರುತ್ತದೆ; ಮತ್ತು ಹದಿನಾರನೇ ವಚನದಿಂದ ಇಪ್ಪತ್ತೆರಡನೇ ವಚನದವರೆಗೆ ಇರುವ ಪಂಕ್ತಿ ಸ್ಪಷ್ಟವಾಗಿ ಏಕೈಕ ಪ್ರವಾದನಾತ್ಮಕ ಪಂಕ್ತಿಯಾಗಿ ಪ್ರತ್ಯೇಕಗೊಂಡಿದೆ. ಹದಿನಾರನೇ ವಚನವು ಯೂದಾಯವನ್ನು ಆಳುವ ಮುಂದಿನ ಅಧಿಕಾರವನ್ನು ಪರಿಚಯಿಸುತ್ತದೆ; ಹೀಗಾಗಿ, ಇಪ್ಪತ್ತಮೂರನೇ ವಚನದಲ್ಲಿರುವಂತೆಯೇ, ಇದು ಪ್ರವಾದನಾತ್ಮಕ ಇತಿಹಾಸದ ಒಂದು ಪರಿವರ್ತನೆಯನ್ನು ಗುರುತಿಸುತ್ತದೆ. ಆ ಪಂಕ್ತಿ ಭಾನುವಾರದ ಕಾನೂನಿನ ಒಂದು ಸಂಕೇತದಿಂದ ಆರಂಭವಾಗಿ ಅಂತ್ಯಗೊಳ್ಳುತ್ತದೆ, ಮತ್ತು ಆ ಪಂಕ್ತಿ ಹನ್ನೊಂದನೇ ಅಧ್ಯಾಯದ ಇಪ್ಪತ್ತೆರಡನೇ ವಚನದಲ್ಲಿ ಅಂತ್ಯಗೊಳ್ಳುತ್ತದೆ.</w:t>
      </w:r>
    </w:p>
    <w:p>
      <w:pPr>
        <w:pStyle w:val="ArticleHeading"/>
        <w:jc w:val="left"/>
      </w:pPr>
      <w:r>
        <w:rPr>
          <w:rFonts w:ascii="Nirmala UI" w:hAnsi="Nirmala UI" w:eastAsia="Nirmala UI" w:cs="Nirmala UI"/>
        </w:rPr>
        <w:t>ಸ್ಮಿತ್—ಮತ್ತು ಮೂವರು ಸೀಸರ್‌ಗಳು</w:t>
      </w:r>
    </w:p>
    <w:p>
      <w:pPr>
        <w:pStyle w:val="ArticleBody"/>
        <w:jc w:val="left"/>
      </w:pPr>
      <w:r>
        <w:rPr>
          <w:rFonts w:ascii="Nirmala UI" w:hAnsi="Nirmala UI" w:eastAsia="Nirmala UI" w:cs="Nirmala UI"/>
        </w:rPr>
        <w:t>ಹದಿನಾರನೆಯ ವಚನವು ಭಾನುವಾರದ ಕಾನೂನನ್ನು ಸೂಚಿಸುವಂತೆಯೇ—ಇಪ್ಪತ್ತೆರಡನೆಯ ವಚನವೂ ಅದನ್ನೇ ಸೂಚಿಸುತ್ತದೆ ಎಂಬ ಸಂಗತಿಯು—ಈ ಎರಡು ವಚನಗಳನ್ನು ಪರಸ್ಪರ ಹೊಂದಾಣಿಕೆಯಲ್ಲಿ ಸ್ಥಾಪಿಸಬೇಕೆಂದು ಬೇಡಿಕೊಳ್ಳುತ್ತದೆ. ಉರಿಯಾಹ್ ಸ್ಮಿತ್ ಇಪ್ಪತ್ತಮೂರನೆಯ ವಚನದ ಕುರಿತು ಟಿಪ್ಪಣಿ ಮಾಡುತ್ತಾ, ಅದು ಇಪ್ಪತ್ತೆರಡನೆಯ ವಚನದಲ್ಲಿನ ಶಿಲುಬೆಯ ನಂತರ ತಕ್ಷಣವೇ ಮುಂದುವರಿಯುವ ಇತಿಹಾಸವನ್ನು ಸೂಚಿಸುವುದಕ್ಕಿಂತ, ಹಿಂದಿನ ವಚನಗಳ ಇತಿಹಾಸದಲ್ಲಿ ಇನ್ನಷ್ಟು ಹಿಂದೆ ಆರಂಭವಾದ ಇತಿಹಾಸವನ್ನೇ ಪ್ರತಿನಿಧಿಸುವುದಕ್ಕೆ ಕಾರಣವನ್ನು ವಿವರಿಸುತ್ತಾನೆ.</w:t>
      </w:r>
    </w:p>
    <w:p>
      <w:pPr>
        <w:pStyle w:val="ArticleScripture"/>
        <w:jc w:val="left"/>
      </w:pPr>
      <w:r>
        <w:rPr>
          <w:rFonts w:ascii="Nirmala UI" w:hAnsi="Nirmala UI" w:eastAsia="Nirmala UI" w:cs="Nirmala UI"/>
        </w:rPr>
        <w:t>“‘ವಚನ 23. ಮತ್ತು ಅವನ ಸಂಗಡ ಒಡಂಬಡಿಕೆ ಮಾಡಲ್ಪಟ್ಟ ನಂತರ ಅವನು ಮೋಸದಿಂದ ನಡೆದುಕೊಳ್ಳುವನು; ಯಾಕಂದರೆ ಅವನು ಮೇಲೇಳಿ, ಸ್ವಲ್ಪ ಜನರ ಮೂಲಕ ಬಲವಂತನಾಗುವನು.’”</w:t>
      </w:r>
    </w:p>
    <w:p>
      <w:pPr>
        <w:pStyle w:val="ArticleScripture"/>
        <w:jc w:val="left"/>
      </w:pPr>
      <w:r>
        <w:rPr>
          <w:rFonts w:ascii="Nirmala UI" w:hAnsi="Nirmala UI" w:eastAsia="Nirmala UI" w:cs="Nirmala UI"/>
        </w:rPr>
        <w:t>ಇಲ್ಲಿ ಉಲ್ಲೇಖಿಸಲಾದ ಒಡಂಬಡಿಕೆ ಮಾಡಲ್ಪಟ್ಟಿರುವ “ಅವನು” ಎಂಬುದು, 14ನೇ ವಚನದಿಂದ ಈ ಪ್ರವಾದನೆಯ ವಿಷಯವಾಗಿದ್ದ ಅದೇ ಅಧಿಕಾರವಾಗಿರಬೇಕು; ಮತ್ತು ಇದು ರೋಮನ್ ಅಧಿಕಾರವೇ ಎಂಬುದು, ಈಗಾಗಲೇ ಗಮನಿಸಿದಂತೆ, ಕ್ರಮವಾಗಿ ರೋಮನ್ ಸಾಮ್ರಾಜ್ಯದ ಮೇಲೆ ಆಳಿದ ಮೂವರು ವ್ಯಕ್ತಿಗಳಲ್ಲಿ ಈ ಪ್ರವಾದನೆಯ ನೆರವೇರಿಕೆಯಿಂದ ವಿವಾದಾತೀತವಾಗಿ ತೋರಿಸಲ್ಪಡುತ್ತದೆ; ಅಂದರೆ, ಜೂಲಿಯಸ್, ಆಗಸ್ಟಸ್, ಮತ್ತು ಟೈಬೀರಿಯಸ್ ಸೀಸರ್. ಮೊದಲನೆಯವನು, ವಿಜಯಶಾಲಿಯಾಗಿ ತನ್ನ ಸ್ವದೇಶದ ಕೋಟೆಗೆ ಹಿಂದಿರುಗಿದಾಗ, ಅಡ್ಡಬಿದ್ದು ಕುಸಿದುಹೋದನು, ಮತ್ತು ಅವನನ್ನು ಕಂಡುಹಿಡಿಯಲಿಲ್ಲ. ವಚನ 19. ಎರಡನೆಯವನು ತೆರಿಗೆಗಳನ್ನು ವಿಧಿಸುವವನಾಗಿದ್ದನು; ಮತ್ತು ಅವನು ರಾಜ್ಯದ ವೈಭವದಲ್ಲಿ ಆಳಿದನು, ಕೋಪದಲ್ಲಿಯೂ ಅಲ್ಲ, ಯುದ್ಧದಲ್ಲಿಯೂ ಅಲ್ಲ, ಆದರೆ ತನ್ನ ಸ್ವಂತ ಹಾಸಿಗೆಯಲ್ಲೇ ಶಾಂತಿಯುತವಾಗಿ ಸತ್ತನು. ವಚನ 20. ಮೂರನೆಯವನು ಕಪಟಿಯೂ, ಅತ್ಯಂತ ನೀಚ ಸ್ವಭಾವದವರಲ್ಲಿ ಒಬ್ಬನೂ ಆಗಿದ್ದನು. ಅವನು ಶಾಂತಿಯುತವಾಗಿ ರಾಜ್ಯಾಧಿಪತ್ಯವನ್ನು ವಹಿಸಿಕೊಂಡನು, ಆದರೆ ಅವನ ಆಳ್ವಿಕೆಯೂ ಅವನ ಜೀವನವೂ ಎರಡೂ ಹಿಂಸೆಯಿಂದ ಅಂತ್ಯಗೊಂಡವು. ಮತ್ತು ಅವನ ಆಳ್ವಿಕೆಯಲ್ಲಿಯೇ ಒಡಂಬಡಿಕೆಯ ಪ್ರಭುವಾದ ನಜರೇತನಾದ ಯೇಸು ಕ್ರಿಸ್ತನು ಶಿಲುಬೆಯ ಮೇಲೆ ಮರಣಕ್ಕೆ ಒಪ್ಪಿಸಲ್ಪಟ್ಟನು. ವಚನಗಳು 21, 22. ಕ್ರಿಸ್ತನು ಮತ್ತೆ ಎಂದಿಗೂ ಒಡೆಯಲ್ಪಡಲಾರನು ಅಥವಾ ಮರಣಕ್ಕೆ ಒಳಪಡಲಾರನು; ಆದಕಾರಣ ಬೇರೆ ಯಾವುದೇ ಸರ್ಕಾರದಲ್ಲಿಯೂ, ಬೇರೆ ಯಾವುದೇ ಸಮಯದಲ್ಲಿಯೂ, ಈ ಘಟನೆಗಳ ನೆರವೇರಿಕೆಯನ್ನು ನಾವು ಕಂಡುಹಿಡಿಯಲು ಸಾಧ್ಯವಿಲ್ಲ. ಕೆಲವರು ಈ ವಚನಗಳನ್ನು ಅಂತಿಯೋಕನಿಗೆ ಅನ್ವಯಿಸಲು ಪ್ರಯತ್ನಿಸುತ್ತಾರೆ, ಮತ್ತು ಯೆಹೂದ್ಯ ಮಹಾಯಾಜಕರಲ್ಲಿ ಒಬ್ಬನನ್ನು ಒಡಂಬಡಿಕೆಯ ಪ್ರಭುವೆಂದು ಮಾಡುತ್ತಾರೆ, ಆದಾಗ್ಯೂ ಅವರಿಗೆ ಅಂತಹ ಹೆಸರನ್ನು ಎಂದಿಗೂ ಕರೆಯಲಾಗುವುದಿಲ್ಲ. ಇದು ದಾನಿಯೇಲ 8ರ ಚಿಕ್ಕ ಕೊಂಬಿನ ನೆರವೇರಿಕೆಯನ್ನು ಅಂತಿಯೋಕನ ಆಳ್ವಿಕೆಯಲ್ಲಿದೆ ಎಂದು ತೋರಿಸಲು ಯತ್ನಿಸುವ ಅದೇ ವಿಧದ ತಾರ್ಕಿಕತೆಯಾಗಿದೆ; ಮತ್ತು ಅದೇ ಉದ್ದೇಶಕ್ಕಾಗಿ ಇದನ್ನು ಮುಂದಿರಿಸಲಾಗುತ್ತದೆ; ಅಂದರೆ, ಆಗಮನದ ಸಿದ್ಧಾಂತವು ಬೈಬಲಿನ ಸಿದ್ಧಾಂತವೇ ಆಗಿದೆ ಮತ್ತು ಕ್ರಿಸ್ತನು ಈಗ ಬಾಗಲಿನ ಬಳಿಯಲ್ಲಿದ್ದಾನೆ ಎಂಬುದನ್ನು ತೋರಿಸುವ ಮಹಾ ಸಾಕ್ಷ್ಯಸರಪಳಿಯನ್ನು ಮುರಿಯುವುದಕ್ಕಾಗಿ. ಆದರೆ ಆ ಸಾಕ್ಷ್ಯವನ್ನು ಕೆಡವಿಬಿಡಲು ಸಾಧ್ಯವಿಲ್ಲ; ಆ ಸರಪಳಿಯನ್ನು ಮುರಿಯಲು ಸಾಧ್ಯವಿಲ್ಲ.</w:t>
      </w:r>
    </w:p>
    <w:p>
      <w:pPr>
        <w:pStyle w:val="ArticleScripture"/>
        <w:jc w:val="left"/>
      </w:pPr>
      <w:r>
        <w:rPr>
          <w:rFonts w:ascii="Nirmala UI" w:hAnsi="Nirmala UI" w:eastAsia="Nirmala UI" w:cs="Nirmala UI"/>
        </w:rPr>
        <w:t>“ಸಾಮ್ರಾಜ್ಯದ ಲೌಕಿಕ ಘಟನೆಗಳ ಮೂಲಕ ನಮ್ಮನ್ನು ಎಪ್ಪತ್ತು ವಾರಗಳ ಅಂತ್ಯದವರೆಗೆ ಕರೆದುಕೊಂಡು ಬಂದಿರುವ ಪ್ರವಾದಿಯು, 23ನೇ ವಚನದಲ್ಲಿ, ಕ್ರಿ.ಪೂ. 161ರಲ್ಲಿ ಯೆಹೂದ್ಯರ ಒಡಂಬಡಿಕೆಯ ಮೂಲಕ ರೋಮನ್ನರು ದೇವಜನರೊಂದಿಗೆ ನೇರವಾಗಿ ಸಂಬಂಧಿಸಿದ ಕಾಲಕ್ಕೆ ನಮ್ಮನ್ನು ಹಿಂದಿರುಗಿಸುತ್ತಾನೆ; ಆ ಬಿಂದುವಿನಿಂದ ಬಳಿಕ, ಘಟನೆಗಳ ನೇರ ಸರಣಿಯಲ್ಲಿ, ಸಭೆಯ ಅಂತಿಮ ವಿಜಯದವರೆಗೆ ಮತ್ತು ದೇವರ ನಿತ್ಯರಾಜ್ಯದ ಸ್ಥಾಪನೆಯವರೆಗೆ ನಮ್ಮನ್ನು ಕೆಳಗೆ ಕರೆದುಕೊಂಡು ಹೋಗಲಾಗುತ್ತದೆ. ಸಿರಿಯ ರಾಜರಿಂದ ಯೆಹೂದ್ಯರು ಭಾರೀ ಹಿಂಸೆಗೆ ಒಳಗಾಗಿದ್ದರಿಂದ, ಅವರು ರೋಮಕ್ಕೆ ದೂತಮಂಡಳಿಯನ್ನು ಕಳುಹಿಸಿ, ರೋಮನ್ನರ ನೆರವನ್ನು ಕೋರಿ, ಅವರೊಂದಿಗೆ ‘ಸೌಹಾರ್ದ ಮತ್ತು ಒಕ್ಕೂಟದ ಒಡಂಬಡಿಕೆಯಲ್ಲಿ ತಮ್ಮನ್ನು ಸೇರಿಸಿಕೊಳ್ಳಲು’ ಮನವಿ ಮಾಡಿದರು. 1 Mac.8; Prideaux, II, 234; Josephus’s Antiquities, book 12, chap.10, sec.6. ರೋಮನ್ನರು ಯೆಹೂದ್ಯರ ವಿನಂತಿಯನ್ನು ಆಲಿಸಿ, ಈ ಕೆಳಗಿನ ಮಾತುಗಳಲ್ಲಿ ರಚಿಸಲ್ಪಟ್ಟಿದ್ದ ಒಂದು ಆದೇಶವನ್ನು ಅವರಿಗೆ ಮಂಜೂರು ಮಾಡಿದರು:—”</w:t>
      </w:r>
    </w:p>
    <w:p>
      <w:pPr>
        <w:pStyle w:val="ArticleScripture"/>
        <w:jc w:val="left"/>
      </w:pPr>
      <w:r>
        <w:rPr>
          <w:rFonts w:ascii="Nirmala UI" w:hAnsi="Nirmala UI" w:eastAsia="Nirmala UI" w:cs="Nirmala UI"/>
        </w:rPr>
        <w:t>“‘ಯೆಹೂದ್ಯರ ಜನಾಂಗದೊಡನೆ ಪರಸ್ಪರ ಸಹಾಯ ಮತ್ತು ಸ್ನೇಹದ ಒಡಂಬಡಿಕೆಯನ್ನು ಕುರಿತು ಸಭಾಸಭೆಯ ಆಜ್ಞಾಪತ್ರ. ರೋಮನ್ನರಿಗೆ ಅಧೀನರಾಗಿರುವ ಯಾರಿಗೂ ಯೆಹೂದ್ಯರ ಜನಾಂಗದ ವಿರುದ್ಧ ಯುದ್ಧಮಾಡುವುದು ಕಾನೂನುಬದ್ಧವಾಗಿರುವುದಿಲ್ಲ; ಹಾಗೆಯೇ ಧಾನ್ಯವನ್ನಾಗಲಿ, ಹಡಗುಗಳನ್ನಾಗಲಿ, ಹಣವನ್ನಾಗಲಿ ಕಳುಹಿಸುವ ಮೂಲಕ ಅದನ್ನು ಮಾಡುವವರಿಗೆ ಸಹಾಯ ಮಾಡುವುದೂ ಕಾನೂನುಬದ್ಧವಾಗಿರುವುದಿಲ್ಲ. ಯೆಹೂದ್ಯರ ಮೇಲೆ ಯಾವುದಾದರೂ ದಾಳಿ ನಡೆಯುವದಾದರೆ, ರೋಮನ್ನರು ತಮ್ಮ ಶಕ್ತಿಗೆ ತಕ್ಕಮಟ್ಟಿಗೆ ಅವರಿಗೆ ಸಹಾಯ ಮಾಡುವರು; ಹಾಗೆಯೇ, ರೋಮನ್ನರ ಮೇಲೆ ಯಾವುದಾದರೂ ದಾಳಿ ನಡೆಯುವದಾದರೆ, ಯೆಹೂದ್ಯರು ಅವರಿಗೆ ಸಹಾಯ ಮಾಡುವರು. ಮತ್ತು ಯೆಹೂದ್ಯರಿಗೆ ಈ ಪರಸ್ಪರ ಸಹಾಯದ ಒಡಂಬಡಿಕೆಗೆ ಏನನ್ನಾದರೂ ಸೇರಿಸಬೇಕೆಂಬುದಾಗಲಿ, ಅದರಿಂದ ಏನನ್ನಾದರೂ ತೆಗೆದುಹಾಕಬೇಕೆಂಬುದಾಗಲಿ ಮನಸ್ಸಿದ್ದರೆ, ಅದು ರೋಮನ್ನರ ಸಾಮೂಹಿಕ ಸಮ್ಮತಿಯೊಂದಿಗೆ ನಡೆಯಬೇಕು. ಹೀಗೆ ಸೇರಿಸಲ್ಪಡುವ ಯಾವುದೂ ಬಲವುಳ್ಳದ್ದಾಗಿರುವುದು.’ ‘ಈ ಆಜ್ಞಾಪತ್ರವನ್ನು,’ ಎಂದು ಜೋಸೀಫಸ್ ಹೇಳುತ್ತಾನೆ, ‘ಯೋಹಾನನ ಮಗನಾದ ಯೂಪೋಲೇಮಸ್ ಮತ್ತು ಎಲಿಯಾಜರನ ಮಗನಾದ ಜಾಸೋನ್ ಬರೆದರು; ಆ ವೇಳೆಯಲ್ಲಿ ಯೂದನು ಜನಾಂಗದ ಮಹಾಯಾಜകനಾಗಿದ್ದು, ಅವನ ಸಹೋದರನಾದ ಸೀಮೋನನು ಸೈನ್ಯದ ಪ್ರಧಾನನಾಗಿದ್ದನು. ಮತ್ತು ರೋಮನ್ನರು ಯೆಹೂದ್ಯರೊಂದಿಗೆ ಮಾಡಿದ ಮೊದಲ ಒಡಂಬಡಿಕೆ ಇದಾಗಿತ್ತು; ಇದು ಈ ರೀತಿಯಾಗಿ ಕೈಗೊಳ್ಳಲ್ಪಟ್ಟಿತು.’”</w:t>
      </w:r>
    </w:p>
    <w:p>
      <w:pPr>
        <w:pStyle w:val="ArticleScripture"/>
        <w:jc w:val="left"/>
      </w:pPr>
      <w:r>
        <w:rPr>
          <w:rFonts w:ascii="Nirmala UI" w:hAnsi="Nirmala UI" w:eastAsia="Nirmala UI" w:cs="Nirmala UI"/>
        </w:rPr>
        <w:t>“ಈ ಸಮಯದಲ್ಲಿ ರೋಮನ್ನರು ಒಂದು ಸಣ್ಣ ಜನಾಂಗವಾಗಿದ್ದರು; ಮತ್ತು ಪದವು ಸೂಚಿಸುವ ಅರ್ಥದಂತೆ, ಅವರು ವಂಚನೆಯಿಂದ, ಅಂದರೆ ಕುಶಲತೆಯಿಂದ ಕಾರ್ಯನಿರ್ವಹಿಸಲು ಆರಂಭಿಸಿದರು. ಮತ್ತು ಈ ಬಿಂದುವಿನಿಂದ ಅವರು ನಂತರ ಹೊಂದಿದ ಅಧಿಕಾರದ ಶಿಖರವರೆಗೆ ಸ್ಥಿರವಾದ ಮತ್ತು ವೇಗವಾದ ಏರಿಕೆಯ ಮೂಲಕ ಏರಿದರು.” ಉರಿಯಾಹ್ ಸ್ಮಿತ್, Daniel and the Revelation, 270, 271.</w:t>
      </w:r>
    </w:p>
    <w:p>
      <w:pPr>
        <w:pStyle w:val="ArticleBody"/>
        <w:jc w:val="left"/>
      </w:pPr>
      <w:r>
        <w:rPr>
          <w:rFonts w:ascii="Nirmala UI" w:hAnsi="Nirmala UI" w:eastAsia="Nirmala UI" w:cs="Nirmala UI"/>
        </w:rPr>
        <w:t>ಇಪ್ಪತ್ತೆರಡನೇ ವಚನದಲ್ಲಿರುವ ಶಿಲುಬೆ, ಅದೇ ಸಾಲಿನ ಆರಂಭದಲ್ಲಿಯೂ ಇರುವ ಒಂದು ಚಿಹ್ನೆಯೊಂದಿಗೆ ಸಾಲನ್ನು ಅಂತ್ಯಗೊಳಿಸುವುದಷ್ಟೇ ಅಲ್ಲ, ಮುಂದಿನ ವಚನವು ಶಿಲುಬೆಗೆ ಮುನ್ನ ನಡೆದ ಇತಿಹಾಸದೊಳಗೆ—ಸುಮಾರು ಪ್ಯಾನಿಯಂನ ಮുപ്പತ್ತು ವರ್ಷಗಳ ನಂತರಕ್ಕೆ ಮತ್ತು ರೋಮು ಯೆರೂಸಲೇಮನ್ನು ಜಯಿಸಿದದಕ್ಕಿಂತ ಸುಮಾರು ನೂರು ವರ್ಷಗಳ ಮುಂಚಿನ ಕಾಲಕ್ಕೆ—ಮತ್ತೆ ಹಿಂದಿರುಗುತ್ತದೆ. ಇಲ್ಲಿ ಸ್ಮಿತ್ ಯೆಹೂದ್ಯರ ಒಡಂಬಡಿಕೆಯ ದಾರಿಚಿಹ್ನೆಯಾಗಿ ಕ್ರಿ.ಪೂ. 161 ಅನ್ನು ಗುರುತಿಸುತ್ತಾನೆ; ಆದರೆ ಇತರ ಮುಂಚೂಣಿಗರು ಅದನ್ನು ಕ್ರಿ.ಪೂ. 158 ಎಂದು ಗುರುತಿಸುತ್ತಾರೆ. ಇಲ್ಲಿ ನಾನು ಗಮನ ಕೇಂದ್ರೀಕರಿಸುತ್ತಿರುವ ವಿಷಯವು ದಿನಾಂಕದ ಮೇಲೆ ಅಷ್ಟಾಗಿಲ್ಲ; ಬದಲಾಗಿ, ಹದಿನಾರನೆಯ ವಚನದಿಂದ ಇಪ್ಪತ್ತೆರಡನೆಯ ವಚನದವರೆಗೆ ಇರುವವುಗಳು ಒಂದು ಪ್ರವಾದನಾತ್ಮಕ ಇತಿಹಾಸದ ರೇಖೆಯನ್ನು ಪ್ರತಿನಿಧಿಸುತ್ತವೆ; ಆ ರೇಖೆಗೆ ಭಾನುವಾರದ ಕಾನೂನೇ ಆಲ್ಫಾ ಹಾಗೂ ಓಮೇಗಾ ಆಗಿದೆ. ನಂತರ, ಹದಿನಾರನೆಯ ವಚನದಿಂದ ಇಪ್ಪತ್ತೆರಡನೆಯ ವಚನದವರೆಗಿನ ರೇಖೆ ನಿರೂಪಿಸಲ್ಪಟ್ಟ ಮೇಲೆ, ಇಪ್ಪತ್ತಮೂರನೇ ವಚನವು ಹದಿನಾರರಿಂದ ಇಪ್ಪತ್ತೆರಡರವರೆಗಿನ ವಚನಗಳ ರೇಖೆಯೊಳಗಿನ ಇತಿಹಾಸವನ್ನು ಪುನರಾವರ್ತಿಸಿ ವಿಸ್ತರಿಸುತ್ತದೆ. ಇಪ್ಪತ್ತಮೂರನೇ ವಚನವು ಪ್ರತಿನಿಧಿಸುವ ಪ್ರವಾದನಾತ್ಮಕ ಇತಿಹಾಸರೇಖೆ ಮಕಬೀಯರ ಇತಿಹಾಸವಾಗಿದೆ; ಮತ್ತು ಮಕಬೀಯರ ಇತಿಹಾಸವು ಯುನೈಟೆಡ್ ಸ್ಟೇಟ್ಸ್‌ನ ಇತಿಹಾಸಕ್ಕೆ ಪರಿಪೂರ್ಣ ಸಮಾನಾಂತರವಾಗಿದೆ.</w:t>
      </w:r>
    </w:p>
    <w:p>
      <w:pPr>
        <w:pStyle w:val="ArticleHeading"/>
        <w:jc w:val="left"/>
      </w:pPr>
      <w:r>
        <w:rPr>
          <w:rFonts w:ascii="Nirmala UI" w:hAnsi="Nirmala UI" w:eastAsia="Nirmala UI" w:cs="Nirmala UI"/>
        </w:rPr>
        <w:t>ಎರಡು ರಾಜವಂಶಗಳು</w:t>
      </w:r>
    </w:p>
    <w:p>
      <w:pPr>
        <w:pStyle w:val="ArticleBody"/>
        <w:jc w:val="left"/>
      </w:pPr>
      <w:r>
        <w:rPr>
          <w:rFonts w:ascii="Nirmala UI" w:hAnsi="Nirmala UI" w:eastAsia="Nirmala UI" w:cs="Nirmala UI"/>
        </w:rPr>
        <w:t>ಮಕ್ಕಬಿಯರು ಅಂಟಿಯೋಕಸ್ ಎಪಿಫಾನೀಸ್‌ನ ಆಳ್ವಿಕೆಯ ಸಮಯದಲ್ಲಿ ಆರಂಭವಾದ ಸೆಲ್ಯೂಸಿಡ್ ರಾಜ್ಯದ ವಿರುದ್ಧದ ಬಂಡೆಯನ್ನು ಪ್ರತಿನಿಧಿಸುತ್ತಾರೆ. ಆ ಬಂಡೆ ಉತ್ತರದ ಸೆಲ್ಯೂಸಿಡ್ ರಾಜ್ಯದ ವಿರುದ್ಧವಾಗಿತ್ತು, ಮತ್ತು ಅದರ ಫಲವಾಗಿ ಉಂಟಾದ ಜಯವು ಕ್ರಿ.ಶ. 70ರಲ್ಲಿ ಯೆರೂಸಲೇಮಿನ ನಾಶಕ್ಕೆ ಅಂತಿಮವಾಗಿ ದಾರಿತೋರಿಸಿದ ಅವಧಿಯಲ್ಲಿದ್ದ ಎರಡು ಯೆಹೂದ್ಯ ವಂಶಗಳಲ್ಲಿ ಒಂದಕ್ಕೆ ಕಾರಣವಾಯಿತು. ಮೊದಲ ವಂಶವು ಹಾಸ್ಮೋನಿಯನ್, ಎರಡನೆಯದು ಹೆರೋದ್ಯನ್. ಉತ್ತರದ ಸೆಲ್ಯೂಸಿಡ್ ರಾಜ್ಯದಿಂದ ಬಿಡುಗಡೆಯಾದ ನಂತರದ ಎರಡನೆಯ ಯೆಹೂದ್ಯ ಸರ್ಕಾರವೇ ಹೆರೋದ್ಯನ್ ವಂಶವಾಗಿತ್ತು. ಅದು ನೇರವಾಗಿ ರೋಮನ್ ವ್ಯವಸ್ಥೆಯೊಂದಿಗೆ ಸಂಬಂಧ ಹೊಂದಿತ್ತು; ಆದರೆ ಅದಕ್ಕಿಂತ ಮುಂಚಿನ ಹಾಸ್ಮೋನಿಯನ್ ವಂಶವು ಮೂಲತಃ ಯೆಹೂದ್ಯವಾಗಿತ್ತು. ಹಾಸ್ಮೋನಿಯನ್ ವಂಶವು ಕ್ರಿ.ಪೂ. 141ರಲ್ಲಿ ಆರಂಭವಾಯಿತು; ಮತ್ತು ಕ್ರಿ.ಪೂ. 37ರಲ್ಲಿ ಹೆರೋದ್ಯನ್ ವಂಶವು ಆರಂಭವಾಗಿ ಕ್ರಿ.ಶ. 70ರವರೆಗೆ ಮುಂದುವರಿಯಿತು.</w:t>
      </w:r>
    </w:p>
    <w:p>
      <w:pPr>
        <w:pStyle w:val="ArticleBody"/>
        <w:jc w:val="left"/>
      </w:pPr>
      <w:r>
        <w:rPr>
          <w:rFonts w:ascii="Nirmala UI" w:hAnsi="Nirmala UI" w:eastAsia="Nirmala UI" w:cs="Nirmala UI"/>
        </w:rPr>
        <w:t>ವಂಶರಾಜ್ಯಗಳು ಯೂದಾಯದ ಆಡಳಿತವನ್ನು, ಅಂದರೆ ಪ್ರಾಚೀನ ಹಾಗೂ ಶಾಬ್ದಿಕವಾದ ಮಹಿಮೆಯ ದೇಶವನ್ನು, ಪ್ರತಿನಿಧಿಸುತ್ತವೆ. ಮಕ್ಕಾಬಿಯರ ಬಂಡಾಯವು ಕ್ರಿ.ಪೂ. 167ರಿಂದ 160ರವರೆಗೆ ನಡೆಯಿತು. ಕ್ರಿ.ಪೂ. 164ರಲ್ಲಿ ಮಕ್ಕಾಬಿಯರು ಆಂಟಿಯೋಕಸ್ ಎಪಿಫಾನೆಸ್‌ನನ್ನು ಯೆರೂಸಲೇಮಿನಿಂದ ಹೊರದಬ್ಬಿ, ಅವನು ದೇವಾಲಯವನ್ನು ಅಪವಿತ್ರಗೊಳಿಸಿದ್ದರಿಂದ ಅದನ್ನು ಶುದ್ಧೀಕರಿಸಿ ಮರುಪ್ರತಿಷ್ಠಾಪಿಸಿದರು; ಆದರೆ ಉತ್ತರದ ಸೆಲ್ಯೂಸಿಡ್ ಶಕ್ತಿಯು ಸಂಪೂರ್ಣವಾಗಿ ಸೋಲಿಸಲ್ಪಟ್ಟು ಹಾಸ್ಮೋನಿಯ ವಂಶರಾಜ್ಯವು ಆರಂಭವಾದದ್ದು ಕ್ರಿ.ಪೂ. 141ರಲ್ಲಿ ಮಾತ್ರ.</w:t>
      </w:r>
    </w:p>
    <w:p>
      <w:pPr>
        <w:pStyle w:val="ArticleBody"/>
        <w:jc w:val="left"/>
      </w:pPr>
      <w:r>
        <w:rPr>
          <w:rFonts w:ascii="Nirmala UI" w:hAnsi="Nirmala UI" w:eastAsia="Nirmala UI" w:cs="Nirmala UI"/>
        </w:rPr>
        <w:t>ಈ ರೇಖೆಗೆ ಹೆರೋದ ವಂಶವು ಒಂದು ಕೀಲಿಕೈಯಾಗಿದೆ; ಏಕೆಂದರೆ ಯೇಸುವಿನ ಜನನಕಾಲದಲ್ಲಿ ಶಿಶುಗಳನ್ನು ಕೊಲ್ಲುವಂತೆ ಆಜ್ಞಾಪಿಸಿದವನು ಮಹಾನ್ ಹೆರೋದನೇ, ಮತ್ತು ಯೇಸು ಸತ್ತಾಗ ಆಳುತ್ತಿದ್ದವನು ಅವನ ಮಗನಾಗಿದ್ದನು. ಮಹಾನ್ ಹೆರೋದನು ತಂದೆಯಾಗಿದ್ದು, ಯೂದಾಯದ ಮೇಲೆ ರಾಜನಾಗಿದ್ದನು; ಆದರೆ ಅವನ ಮಗನು ಕೇವಲ ಒಬ್ಬ ಟೆಟ್ರಾರ್ಕ್ ಆಗಿದ್ದನು, ಅಂದರೆ ರಾಜ್ಯದ ನಾಲ್ಕನೇ ಭಾಗದ ಮೇಲೆ ಆಳುವ ಆಡಳಿತಗಾರನು—ರಾಜನಿಗಿಂತ ರಾಜ್ಯಪಾಲನಂತೆ. ಅದಕ್ಕಾಗಿಯೇ ಕ್ರಿಸ್ತನನ್ನು ಶಿಲುಬೆಗೆ ಹಾಕಿಸಲು ಪಿಲಾತನೊಂದಿಗೆ ಸಂಪರ್ಕ ಸಾಧಿಸಬೇಕಾದ ಸ್ಥಿತಿಯು ಉಂಟಾಗುವಷ್ಟು ಅವನಿಗೆ ಅಧಿಕಾರದ ಕೊರತೆಯಿತ್ತು. ಯೇಸುವಿನ ಜನನವು ಅವನ ಪ್ರವಾದನಾ ರೇಖೆಯಲ್ಲಿ ಪ್ರವಾದನಾತ್ಮಕ “ಅಂತ್ಯದ ಕಾಲ”ವಾಗಿದ್ದು, ಆತನ ಮರಣವು ಭಾನುವಾರದ ಕಾನೂನನ್ನು ಪ್ರತಿನಿಧಿಸುತ್ತದೆ. ಮೊದಲ ಹೆರೋದನು 1989 ಅನ್ನು ಪ್ರತಿನಿಧಿಸುತ್ತಾನೆ, ಮತ್ತು ಕೊನೆಯ ಹೆರೋದನು ಭಾನುವಾರದ ಕಾನೂನಾಗಿದ್ದಾನೆ. ತಂದೆಯಾದ ಹೆರೋದನಿಂದ ಮಗನಾದ ಹೆರೋದನ ತನಕ ಇರುವದೇ ಕ್ರಿಸ್ತನ ಪ್ರವಾದನಾ ರೇಖೆಯಾಗಿದೆ.</w:t>
      </w:r>
    </w:p>
    <w:p>
      <w:pPr>
        <w:pStyle w:val="ArticleBody"/>
        <w:jc w:val="left"/>
      </w:pPr>
      <w:r>
        <w:rPr>
          <w:rFonts w:ascii="Nirmala UI" w:hAnsi="Nirmala UI" w:eastAsia="Nirmala UI" w:cs="Nirmala UI"/>
        </w:rPr>
        <w:t>ಮಕ್ಕಬೀಯರ ವಂಶವಾಹಿನಿ, ಯೆಹೂದ್ಯರ ಮೇಲೆ ತನ್ನ ಗ್ರೀಕ್ ಆಚರಣೆಗಳನ್ನು, ಸಂಸ್ಕೃತಿಯನ್ನು, ಹಾಗೆಯೇ ಗ್ರೀಕ್ ಧರ್ಮವನ್ನೂ ಬಲಾತ್ಕಾರವಾಗಿ ಹೇರಿದ್ದ ಉತ್ತರದ ಒಬ್ಬ ರಾಜನ ವಿರುದ್ಧದ ವಿಜಯಶಾಲಿ ಬಂಡೆಯಿಂದ ಆರಂಭಗೊಳ್ಳುತ್ತದೆ. ಹಾಸ್ಮೋನೀಯರ ರಾಜವಂಶದ ಆರಂಭವು 1798 ಅನ್ನು ಪ್ರತಿನಿಧಿಸಿತು. ಏಕೆ ಹಾಗೆ ಎಂದು ನೀವು ಕೇಳಬಹುದು. ಕ್ರಿಸ್ತನ ಜನನದ ವೇಳೆ ಹೆರೋದನ ರಾಜವಂಶದ ವಿಷಯದಲ್ಲಿ ಇದ್ದಂತೆ, ಒಂದು ರಾಜವಂಶವು ಪ್ರವಾದನಾತ್ಮಕ “ಅಂತ್ಯದ ಕಾಲದಲ್ಲಿ” ಆರಂಭವಾಗುವುದಾದರೆ, ಮತ್ತೊಂದು ರಾಜವಂಶವೂ ಪ್ರವಾದನಾತ್ಮಕ ಅವಶ್ಯಕತೆಯಿಂದ ಅದೇ ಆರಂಭವನ್ನು ಹೊಂದಿರಬೇಕು. ಕ್ರಿಸ್ತನ ಜನನವನ್ನು “ಅಂತ್ಯದ ಕಾಲ”ವೆಂದು ಅನ್ವಯಿಸಿದಾಗ, ಈ ಎರಡು ರಾಜವಂಶಗಳೂ ಅಂತ್ಯದ ಕಾಲದೊಡನೆ ಆರಂಭಗೊಳ್ಳುತ್ತವೆ; ಆದರೆ ಮೂರ್ಖರು ಅಂತ್ಯದ ಕಾಲದೊಂದಿಗೆ ಸಂಬಂಧಿಸಿದ ಮುದ್ರಾಹೀನಗೊಂಡ ಬೆಳಕನ್ನು ಎಂದಿಗೂ ನೋಡುವುದಿಲ್ಲ.</w:t>
      </w:r>
    </w:p>
    <w:p>
      <w:pPr>
        <w:pStyle w:val="ArticleScripture"/>
        <w:jc w:val="left"/>
      </w:pPr>
      <w:r>
        <w:rPr>
          <w:rFonts w:ascii="Nirmala UI" w:hAnsi="Nirmala UI" w:eastAsia="Nirmala UI" w:cs="Nirmala UI"/>
        </w:rPr>
        <w:t>“ನಮ್ಮ ದಿನಗಳಲ್ಲಿ, ಕ್ರಿಸ್ತನ ದಿನಗಳಲ್ಲಿ ಇದ್ದಂತೆಯೇ, ಶಾಸ್ತ್ರಗಳ ಕುರಿತು ತಪ್ಪಾಗಿ ಓದುವುದು ಅಥವಾ ತಪ್ಪಾಗಿ ಅರ್ಥೈಸುವುದು ಸಂಭವಿಸಬಹುದು. ಯೆಹೂದ್ಯರು ಶಾಸ್ತ್ರಗಳನ್ನು ಹೃತ್ಪೂರ್ವಕವಾಗಿ, ಪ್ರಾರ್ಥನಾಭಾವದಿಂದ ಅಧ್ಯಯನ ಮಾಡಿದ್ದರೆ, ಅವರ ಶೋಧನೆಗೆ ಕಾಲದ ಸತ್ಯಜ್ಞಾನವು ಪ್ರತಿಫಲವಾಗಿ ದೊರಕುತ್ತಿತ್ತು; ಮತ್ತು ಕಾಲ ಮಾತ್ರವಲ್ಲ, ಕ್ರಿಸ್ತನ ಪ್ರತ್ಯಕ್ಷತೆಯ ವಿಧಾನವೂ ತಿಳಿದುಬರುತ್ತಿತ್ತು. ಕ್ರಿಸ್ತನ ಮಹಿಮೆಯುತವಾದ ಎರಡನೇ ಪ್ರತ್ಯಕ್ಷತೆಯನ್ನು ಅವರು ಆತನ ಮೊದಲ ಆಗಮನಕ್ಕೆ ಅನ್ವಯಿಸಿರಲಿಲ್ಲ. ಅವರಿಗಿದ್ದದ್ದು ದಾನಿಯೇಲನ ಸಾಕ್ಷಿ; ಅವರಿಗಿದ್ದದ್ದು ಯೆಶಾಯನ ಹಾಗೂ ಇತರ ಪ್ರವಾದಿಗಳ ಸಾಕ್ಷಿ; ಅವರಿಗಿದ್ದದ್ದು ಮೋಶೆಯ ಬೋಧನೆ; ಮತ್ತು ಇಲ್ಲಿಯೇ ಕ್ರಿಸ್ತನು ಅವರ ಮಧ್ಯದಲ್ಲಿದ್ದನು, ಆದರೂ ಅವರು ಆತನ ಆಗಮನದ ಕುರಿತು ಪ್ರಮಾಣಕ್ಕಾಗಿ ಶಾಸ್ತ್ರಗಳನ್ನು ಶೋಧಿಸುತ್ತಿದ್ದರು. ಮತ್ತು ಅವರು ಕ್ರಿಸ್ತನ ಮೇಲೆ, ತಾವು ಮಾಡುವರೆಂದು ಮುಂಚೆಯೇ ಪ್ರವಾದಿಸಲ್ಪಟ್ಟಿದ್ದ ಅದೇ ಕಾರ್ಯಗಳನ್ನು ಮಾಡುತ್ತಿದ್ದರು. ಅವರು ಎಷ್ಟೋ ಅಂಧರಾಗಿದ್ದರಿಂದ, ತಾವು ಏನು ಮಾಡುತ್ತಿದ್ದೇವೆಂಬುದನ್ನೇ ತಿಳಿದಿರಲಿಲ್ಲ.”</w:t>
      </w:r>
    </w:p>
    <w:p>
      <w:pPr>
        <w:pStyle w:val="ArticleScripture"/>
        <w:jc w:val="left"/>
      </w:pPr>
      <w:r>
        <w:rPr>
          <w:rFonts w:ascii="Nirmala UI" w:hAnsi="Nirmala UI" w:eastAsia="Nirmala UI" w:cs="Nirmala UI"/>
        </w:rPr>
        <w:t>“ಮತ್ತು ಅನೇಕರು ಇಂದು ಸಹ, 1897ರಲ್ಲಿ, ಅದೇ ಕಾರ್ಯಗಳನ್ನು ಮಾಡುತ್ತಿದ್ದಾರೆ; ಏಕೆಂದರೆ ಅವರು ಮೊದಲನೇ, ಎರಡನೇ ಮತ್ತು ಮೂರನೇ ದೂತರ ಸಂದೇಶಗಳಲ್ಲಿ ಅಡಗಿರುವ ಪರೀಕ್ಷಿಸುವ ಸಂದೇಶಗಳಲ್ಲಿ ಅನುಭವವನ್ನು ಹೊಂದಿಲ್ಲ. ಈ ಸಂದೇಶಗಳು ಇನ್ನೂ ಭವಿಷ್ಯದಲ್ಲಿವೆ ಎಂಬುದಕ್ಕೆ ಪ್ರಮಾಣವನ್ನು ಹುಡುಕುತ್ತಾ ಪರಿಶುದ್ಧ ಶಾಸ್ತ್ರಗಳನ್ನು ಅನ್ವೇಷಿಸುವವರು ಕೆಲವರು ಇದ್ದಾರೆ. ಅವರು ಆ ಸಂದೇಶಗಳ ಸತ್ಯತೆಯನ್ನು ಒಟ್ಟುಗೂಡಿಸುತ್ತಾರೆ, ಆದರೆ ಪ್ರವಾದನಾತ್ಮಕ ಇತಿಹಾಸದಲ್ಲಿ ಅವುಗಳಿಗೆ ಸಲ್ಲುವ ಯೋಗ್ಯವಾದ ಸ್ಥಾನವನ್ನು ನೀಡುವಲ್ಲಿ ವಿಫಲರಾಗುತ್ತಾರೆ. ಆದದರಿಂದ, ಸಂದೇಶಗಳನ್ನು ಯಾವ ಸ್ಥಳದಲ್ಲಿ ಇರಿಸಬೇಕು ಎಂಬ ವಿಷಯದಲ್ಲಿ ಜನರನ್ನು ತಪ್ಪುದಾರಿಗೆಳೆದು ಬಿಡುವ ಅಪಾಯದಲ್ಲಿ ಇಂಥವರು ಇದ್ದಾರೆ. ಅಂತ್ಯದ ಕಾಲವನ್ನು, ಅಥವಾ ಈ ಸಂದೇಶಗಳನ್ನು ಯಾವಾಗ ಸ್ಥಾಪಿಸಬೇಕು ಎಂಬುದನ್ನು ಅವರು ಕಾಣುವುದಿಲ್ಲ ಮತ್ತು ಅರ್ಥಮಾಡಿಕೊಳ್ಳುವುದಿಲ್ಲ. ದೇವರ ದಿನವು ಮೌನ ಹೆಜ್ಜೆಗಳಿಂದ ಸಮೀಪಿಸುತ್ತಿದೆ; ಆದರೆ ತಾವು ಜ್ಞಾನಿಗಳು ಮತ್ತು ಮಹಾನ್ ಜನರೆಂದು ಭಾವಿಸಲ್ಪಡುವವರು ‘ಉನ್ನತ ಶಿಕ್ಷಣ’ದ ಕುರಿತು ಅಸಂಬದ್ಧವಾಗಿ ಮಾತಾಡುತ್ತಿದ್ದಾರೆ. ಅವರಿಗೆ ಕ್ರಿಸ್ತನ ಆಗಮನದ ಸೂಚನೆಗಳಾಗಲಿ, ಲೋಕಾಂತ್ಯದ ಲಕ್ಷಣಗಳಾಗಲಿ ತಿಳಿದಿಲ್ಲ.” Paulson Collection, 423, 424.</w:t>
      </w:r>
    </w:p>
    <w:p>
      <w:pPr>
        <w:pStyle w:val="ArticleBody"/>
        <w:jc w:val="left"/>
      </w:pPr>
      <w:r>
        <w:rPr>
          <w:rFonts w:ascii="Nirmala UI" w:hAnsi="Nirmala UI" w:eastAsia="Nirmala UI" w:cs="Nirmala UI"/>
        </w:rPr>
        <w:t>ಕ್ರಿಸ್ತನ ಜನನವನ್ನು “ಅಂತ್ಯದ ಕಾಲ”ವೆಂದು ಗುರುತಿಸುವುದು, ಮತ್ತು ಆದಕಾರಣ ಮಕಬಿಯರ ವಂಶರೇಖೆಯನ್ನು ಅಂತ್ಯ ದಿನಗಳ ವರ್ತಮಾನ ಸತ್ಯದ ಸಂದರ್ಭಕ್ಕೆ ತರಿಸುವ ಕೀಲಿಕೈಯೆಂದು ಅದನ್ನು ಕಾಣುವುದು, ಕ್ರಿಸ್ತನನ್ನೇ ಆ ಭಾಗದ ನಿಖರ ಕೇಂದ್ರವಾಗಿಸುತ್ತದೆ; ಇದೂ ಸಹ ಆ ಅನ್ವಯವು ಸಮುಚಿತವಾಗಿದೆ ಎಂಬುದಕ್ಕೆ ಸಾಕ್ಷಿಯಾಗಿದೆ.</w:t>
      </w:r>
    </w:p>
    <w:p>
      <w:pPr>
        <w:pStyle w:val="ArticleBody"/>
        <w:jc w:val="left"/>
      </w:pPr>
      <w:r>
        <w:rPr>
          <w:rFonts w:ascii="Nirmala UI" w:hAnsi="Nirmala UI" w:eastAsia="Nirmala UI" w:cs="Nirmala UI"/>
        </w:rPr>
        <w:t>ಮಕ್ಕಬೀಯರ ವಂಶವು ಆತ್ಮಿಕ ಮಹಿಮೆಯ ದೇಶವನ್ನು ಪ್ರತಿಬಿಂಬಿಸುತ್ತದೆ; ಮತ್ತು ಈ ಪ್ರತಿಬಿಂಬವು ಮಹಿಮೆಯ ದೇಶದ ಪ್ರಜೆಯರು ಉತ್ತರದ ಅರಸನ ರಾಜಕೀಯ ಮತ್ತು ಧಾರ್ಮಿಕ ಅಧಿಪತ್ಯದಿಂದ ದೂರವಾಗುವ ಅವಧಿಯಲ್ಲಿ ಆರಂಭವಾಗುತ್ತದೆ. ಹಸ್ಮೋನಿಯರ ವಂಶಕ್ಕೆ ದಾರಿ ಮಾಡಿದ ಮಕ್ಕಬೀಯರ ಬಂಡಾಯವು 1776 ಅನ್ನು ಪ್ರತಿನಿಧಿಸುತ್ತದೆ; ಮತ್ತು ಮಕ್ಕಬೀಯರು ನೆರವೇರಿಸಿದ ಉತ್ತರದ ಅರಸನ ವಿರುದ್ಧದ ಆ ಬಂಡಾಯವು ಕ್ರಾಂತಿಕಾರಿ ಯುದ್ಧವನ್ನು ಪ್ರತಿನಿಧಿಸಿತು. 1776ರಿಂದ 1798ರವರೆಗಿನ ಇಪ್ಪತ್ತೆರಡು ವರ್ಷಗಳು, ಅಂತ್ಯದ ಕಾಲವಾದ 1798ರಲ್ಲಿ ಹಸ್ಮೋನಿಯರ ವಂಶಕ್ಕೆ ದಾರಿ ಮಾಡಿದ ಮಕ್ಕಬೀಯರ ಬಂಡಾಯವನ್ನು ಪ್ರತಿನಿಧಿಸುತ್ತವೆ; ಅದು ಅಂತ್ಯದ ಕಾಲವಾದ 1989ರಲ್ಲಿ ಹೆರೋದಿಯರ ವಂಶ ಆರಂಭವಾಗುವ ತನಕ ಮುಂದುವರಿಯಿತು. ಹೆರೋದಿಯರ ವಂಶವು ಕ್ರಿ.ಶ. 70ರಲ್ಲಿ ಯೆರೂಸಲೇಮಿನ ನಾಶವಾಗುವ ತನಕ ಮುಂದುವರಿಯಿತು.</w:t>
      </w:r>
    </w:p>
    <w:p>
      <w:pPr>
        <w:pStyle w:val="ArticleBody"/>
        <w:jc w:val="left"/>
      </w:pPr>
      <w:r>
        <w:rPr>
          <w:rFonts w:ascii="Nirmala UI" w:hAnsi="Nirmala UI" w:eastAsia="Nirmala UI" w:cs="Nirmala UI"/>
        </w:rPr>
        <w:t>ಈ ಇತಿಹಾಸದ ಈ ಸಾಲಿನಲ್ಲಿ ಗುರುತಿಸಬೇಕಾದ ಮಹತ್ವದ ವಿಷಯವು ದ್ವಿಪ್ರಕಾರವಾಗಿದೆ; ಇದು ಆಧುನಿಕ ಮಹಿಮೆಯ ದೇಶವನ್ನು ಪ್ರತಿರೂಪಗೊಳಿಸುವ ಪ್ರಾಚೀನ ಮಹಿಮೆಯ ದೇಶದ ಒಂದು ದೃಷ್ಟಾಂತವಾಗಿದೆ, ಮತ್ತು ಇದು ಹದಿನಾರನೇ ವಚನದಿಂದ ಆರಂಭವಾಗುವ ಒಂದು ಇತಿಹಾಸರೇಖೆಯೊಳಗೆ ಆರಂಭವಾಗುತ್ತದೆ; ಅಲ್ಲಿ ರೋಮವು ಮೊದಲ ಬಾರಿಗೆ ಮಹಿಮೆಯ ದೇಶವನ್ನು ಜಯಿಸುತ್ತದೆ, ಹೀಗಾಗಿ ಆ ರೇಖೆಯ ಪ್ರಮುಖ ವಿಷಯವನ್ನು ಗುರುತಿಸುತ್ತದೆ. ಹದಿನಾರನೇ ವಚನದಿಂದ ಇಪ್ಪತ್ತೆರಡನೇ ವಚನದವರೆಗೆ ಇರುವ ಈ ರೇಖೆಯು ಮಹಿಮೆಯ ದೇಶವನ್ನು ಪ್ರತಿನಿಧಿಸುತ್ತದೆ, ಮತ್ತು ಅದರ ಸಂದರ್ಭವು ಶೀಘ್ರದಲ್ಲೇ ಬರುವ ಸಂಡೇ ಕಾನೂನಾಗಿದೆ. ಈ ರೇಖೆಯು ಎರಡೂ ವಂಶಪಾರಂಪರ್ಯ ಆಡಳಿತಗಳನ್ನು ಪ್ರಭಾವಿಸುವ ಎರಡು ವರ್ಗದ ಆರಾಧಕರನ್ನೂ ಪ್ರತಿನಿಧಿಸುತ್ತದೆ. ಸದ್ದೂಕಾಯರು ಸಂಖ್ಯೆಯಲ್ಲಿ ಕಡಿಮೆಯಾಗಿದ್ದರೂ, ಸಾಮಾನ್ಯವಾಗಿ ಅವರು ಎರಡೂ ವಂಶಪಾರಂಪರ್ಯ ಕಾಲಘಟ್ಟಗಳಲ್ಲಿಯೂ ಯೆಹೂದ್ಯರ ಧಾರ್ಮಿಕ ಮತ್ತು ರಾಜಕೀಯ ವ್ಯವಸ್ಥೆಗಳನ್ನು ನಿಯಂತ್ರಿಸುತ್ತಿದ್ದರು. ಧಾರ್ಮಿಕ ವ್ಯವಸ್ಥೆಯನ್ನು ಯಾಜಕತ್ವದ ಮೂಲಕ ನಿರ್ವಹಿಸಲಾಗುತ್ತಿತ್ತು, ಮತ್ತು ಆ ಯಾಜಕತ್ವವೂ ಸದ್ದೂಕಾಯರು ಮತ್ತು ಫರಿಸಾಯರು ಇಬ್ಬರ ಪ್ರಭಾವಕ್ಕೂ ಒಳಪಟ್ಟಿತ್ತು. ಹಸ್ಮೋನಿಯನ್ ಮತ್ತು ಹೆರೋದ್ಯನ್ ಆಡಳಿತಗಳು ಎರಡೂ ಫರಿಸಾಯರು ಮತ್ತು ಸದ್ದೂಕಾಯರ ಪ್ರಭಾವಕ್ಕೆ ಒಳಪಟ್ಟಿದ್ದವು, ಮತ್ತು ಆ ಎರಡು ವಂಶಗಳು 1798ರಿಂದ ಸಂಡೇ ಕಾನೂನಿನವರೆಗೆ ಇರುವ ಅಮೇರಿಕ ಸಂಯುಕ್ತ ಸಂಸ್ಥಾನದ ಸರ್ಕಾರವನ್ನು ಪ್ರತಿನಿಧಿಸುತ್ತವೆ.</w:t>
      </w:r>
    </w:p>
    <w:p>
      <w:pPr>
        <w:pStyle w:val="ArticleBody"/>
        <w:jc w:val="left"/>
      </w:pPr>
      <w:r>
        <w:rPr>
          <w:rFonts w:ascii="Nirmala UI" w:hAnsi="Nirmala UI" w:eastAsia="Nirmala UI" w:cs="Nirmala UI"/>
        </w:rPr>
        <w:t>ಫರಿಸಾಯರು ಮತ್ತು ಸದ್ದುಕರವರು ದಾಸ್ಯಪ್ರಶ್ನೆಯ ವಿಷಯದಲ್ಲಿ ತಮ್ಮ ನಿಲುವಿನಿಂದ ಭೇದಿಸಲ್ಪಡುವ ರಾಜಕೀಯ ಮನೋಭಾವಗಳ ಎರಡು ಪಕ್ಷಗಳನ್ನು ಪ್ರತಿನಿಧಿಸುತ್ತಾರೆ. ಡೆಮೋಕ್ರಾಟರು ದಾಸ್ಯಪರರು, ಮತ್ತು ರಿಪಬ್ಲಿಕನ್ನರು ದಾಸ್ಯವಿರೋಧಿಗಳು; ಮತ್ತು ಇವರು ಒಟ್ಟಾಗಿ ಅಮೇರಿಕ ಸಂಯುಕ್ತ ಸಂಸ್ಥಾನಗಳ ಸಂವಿಧಾನಾತ್ಮಕ ಸರ್ಕಾರದ ರಾಜಕೀಯ ಯಂತ್ರಣೆಯೊಂದಿಗೆ ಪರಸ್ಪರ ಕ್ರಿಯೆಗೊಳ್ಳುತ್ತಾರೆ. ಆ ಸರ್ಕಾರವೇ ಪ್ರಕಟಣೆ ಹದಿಮೂರನೆಯ ಅಧ್ಯಾಯದಲ್ಲಿರುವ ಭೂಮಿಯ ಮೃಗವಾಗಿದೆ; ಮತ್ತು ಆ ಭೂಮಿಯ ಮೃಗದ ಬಾಹ್ಯ ಇತಿಹಾಸವು ಅದರ ರಿಪಬ್ಲಿಕನ್ ಕೊಂಬಿನ ಮೂಲಕ ಪ್ರತಿನಿಧಿಸಲ್ಪಟ್ಟಿದೆ. ಆಂತರಿಕ ಇತಿಹಾಸವು ಪ್ರೊಟೆಸ್ಟೆಂಟ್ ಕೊಂಬಿನ ಮೂಲಕ ಪ್ರತಿನಿಧಿಸಲ್ಪಟ್ಟಿದೆ. ಮೃಗದ ಮೇಲಿರುವ ಆ ಕೊಂಬುಗಳು ಪರಸ್ಪರ ಪ್ರತ್ಯೇಕವಾಗಿವೆ, ಏಕೆಂದರೆ ಮೃಗವು ರಾಜ್ಯದ ಕೊಂಬನ್ನು ಸಭೆಯ ಕೊಂಬಿನಿಂದ ಪ್ರತ್ಯೇಕಿಸುವ ಸಂವಿಧಾನವಾಗಿದೆ; ಆದಾಗ್ಯೂ ಅವು ಇತಿಹಾಸದ ಮೂಲಕ ಜೊತೆಯಾಗಿ ಸಾಗುತ್ತವೆ. ರಿಪಬ್ಲಿಕನ್ ಕೊಂಬಿಗೆ ದಾಸ್ಯಪಕ್ಷದಲ್ಲಾಗಲಿ ದಾಸ್ಯವಿರೋಧದಲ್ಲಾಗಲಿ ಎರಡು ಪ್ರಭಾವಗಳಿವೆ. ಪ್ರೊಟೆಸ್ಟೆಂಟ್ ಕೊಂಬಿಗೆ ಏಳನೆಯ ದಿನದ ಶಬ್ಬತ್ತಿನ ಪರವಾಗಲಿ ಅಥವಾ ಸೂರ್ಯದ ಮೊದಲ ದಿನದ ಪರವಾಗಲಿ ಎರಡು ಪ್ರಭಾವಗಳಿವೆ.</w:t>
      </w:r>
    </w:p>
    <w:p>
      <w:pPr>
        <w:pStyle w:val="ArticleBody"/>
        <w:jc w:val="left"/>
      </w:pPr>
      <w:r>
        <w:rPr>
          <w:rFonts w:ascii="Nirmala UI" w:hAnsi="Nirmala UI" w:eastAsia="Nirmala UI" w:cs="Nirmala UI"/>
        </w:rPr>
        <w:t>ಪಾನಿಯಮ್ ಯುದ್ಧದ ಸುಮಾರು ಮೂವತ್ತು ವರ್ಷಗಳ ನಂತರ, ಮಕ್ಕಬಿಯರು ಸಂಯುಕ್ತ ಸಂಸ್ಥಾನಗಳ ಇತಿಹಾಸವನ್ನು ಬೈಬಲ್ ಪ್ರವಾದನೆಯ ಆರನೆಯ ರಾಜ್ಯವೆಂದು ಗುರುತಿಸುತ್ತಾರೆ. ನಂತರ ಸುಮಾರು ಒಂದು ಶತಮಾನದ ಬಳಿಕ, ಶ್ಲೋಕ ಹದಿನಾರು ನೆರವೇರುತ್ತದೆ; ಆಗ ಯೆರೂಸಲೇಮು ಜಯಿಸಲ್ಪಡುತ್ತದೆ, ಅದು ಶಿಲುಬೆಯ ಪ್ರತಿರೂಪವಾಗಿರುತ್ತದೆ. ಯೆಹೂದಾಯವು ಲೋಕದ ಮೇಲಿನ ನಿಯಂತ್ರಣವನ್ನು ಸ್ವೀಕರಿಸುವಾಗ ರೋಮಾ ವಶಪಡಿಸಿಕೊಳ್ಳುವ ಮೂರು ಅಡಚಣೆಗಳಲ್ಲಿ ಎರಡನೆಯದು. ಕ್ರಿ.ಪೂ. 65ರಲ್ಲಿ ಜನರಲ್ ಪಾಂಪೇಯನು ಸಿರಿಯಾವನ್ನು ಜಯಿಸಿದನು, ಮತ್ತು ನಂತರ ಕ್ರಿ.ಪೂ. 63ರಲ್ಲಿ ಯೆಹೂದಾವನ್ನು ಜಯಿಸಿದನು. ಕ್ರಿ.ಪೂ. 31ರಲ್ಲಿ ಆಕ್ಟಿಯಮ್ ಯುದ್ಧದಲ್ಲಿ ಆಗಸ್ಟಸ್ ಸೀಸರ್ ಮೂರನೆಯ ಅಡಚಣೆಯನ್ನು ಜಯಿಸಲಿದ್ದನು. ಈ ಇತಿಹಾಸವು ಹದಿನಾರುರಿಂದ ಇಪ್ಪತ್ತೆರಡು ಶ್ಲೋಕಗಳ ರೇಖೆಯಲ್ಲಿ ಪ್ರತಿನಿಧಿಸಲ್ಪಟ್ಟಿದೆ.</w:t>
      </w:r>
    </w:p>
    <w:p>
      <w:pPr>
        <w:pStyle w:val="ArticleBody"/>
        <w:jc w:val="left"/>
      </w:pPr>
      <w:r>
        <w:rPr>
          <w:rFonts w:ascii="Nirmala UI" w:hAnsi="Nirmala UI" w:eastAsia="Nirmala UI" w:cs="Nirmala UI"/>
        </w:rPr>
        <w:t>ಶಿಲುಬೆಯ ಸಮಯಕ್ಕೆ ಬಂದಾಗ, ಮಕ್ಕಬಿಯರ ಇತಿಹಾಸವು ಸುಮಾರು ಎರಡು ನೂರು ವರ್ಷಗಳಿಂದ ಮುಂದುವರಿದಿದೆ. ಇಪ್ಪತ್ತಮೂರನೇ ವಚನದಲ್ಲಿರುವ ಯೆಹೂದ್ಯರೊಂದಿಗಿನ ಒಡಂಬಡಿಕೆಯಿಂದ ಪ್ರತಿನಿಧಿಸಲ್ಪಟ್ಟಿರುವ ಇತಿಹಾಸವನ್ನು, ಇಪ್ಪತ್ತೆರಡನೇ ವಚನದಲ್ಲಿರುವ ಶಿಲುಬೆಯ ಇತಿಹಾಸಕ್ಕಿಂತ ಸುಮಾರು ಎರಡು ನೂರು ವರ್ಷಗಳ ಹಿಂದೆ ಸಂಭವಿಸಿದ ಇತಿಹಾಸದ ಆರಂಭಬಿಂದುವಿಗೆ ಹೊಂದಿಸಬೇಕೆಂದು ಉರಿಯಾಹ್ ಸ್ಮಿತ್ ಗುರುತಿಸುತ್ತಾನೆ. ಇಪ್ಪತ್ತೆರಡನೇ ವಚನದಲ್ಲಿರುವ ಶಿಲುಬೆಯ ಇತಿಹಾಸವನ್ನು ಹದಿನಾರನೇ ವಚನಕ್ಕೆ ಹೊಂದಿಸಬೇಕು, ಏಕೆಂದರೆ ಹದಿನಾರನೇ ವಚನವೂ ಸಹ ಭಾನುವಾರದ ಕಾನೂನೇ ಆಗಿದೆ. ಇದರ ಅರ್ಥ, ಯೆಹೂದದ ಮಹಿಮೆಯ ದೇಶದ ಇತಿಹಾಸವಾದ ಮಕ್ಕಬಿಯರ ರೇಖೆ, ಹದಿನಾರನೇ ವಚನದ ಭಾನುವಾರದ ಕಾನೂನಿಗಿಂತ ಬಹಳ ಹಿಂದೆಯೇ ಆರಂಭವಾಗುತ್ತದೆ.</w:t>
      </w:r>
    </w:p>
    <w:p>
      <w:pPr>
        <w:pStyle w:val="ArticleBody"/>
        <w:jc w:val="left"/>
      </w:pPr>
      <w:r>
        <w:rPr>
          <w:rFonts w:ascii="Nirmala UI" w:hAnsi="Nirmala UI" w:eastAsia="Nirmala UI" w:cs="Nirmala UI"/>
        </w:rPr>
        <w:t>ಮಿಲ್ಲರೈಟ್ ಇತಿಹಾಸವು ಒಂದು ಲಕ್ಷ ನಲವತ್ತುನಾಲ್ಕು ಸಾವಿರರ ಇತಿಹಾಸವನ್ನು ದೃಶ್ಯೀಕರಿಸುತ್ತದೆ ಎಂಬುದನ್ನು ನಾವು ಗ್ರಹಿಸಿದಾಗ, 1798ರಲ್ಲಿ ಮಿಲ್ಲರೈಟ್‌ಗಳಿಗಾಗಿದ್ದ ಅಂತ್ಯದ ಕಾಲವನ್ನು, 1989ರಲ್ಲಿ ಒಂದು ಲಕ್ಷ ನಲವತ್ತುನಾಲ್ಕು ಸಾವಿರರಿಗಾಗಿರುವ ಅಂತ್ಯದ ಕಾಲದೊಂದಿಗೆ ನಾವು ಹೊಂದಿಸಬಹುದು. ನಾವು ಹೀಗೆ ಮಾಡುವಾಗ, ಮೊದಲ ಮತ್ತು ಎರಡನೇ ದೂತರ ಇತಿಹಾಸದ ಮೇಲೆ ಮೂರನೇ ದೂತನ ಇತಿಹಾಸವನ್ನು ಅಚ್ಚುಹಾಕುತ್ತಿರುವಂತಾಗುತ್ತದೆ. 1798 ಮತ್ತು 1989ಗಳು ದಾನಿಯೇಲನು 11ನೇ ಅಧ್ಯಾಯದ 40ನೇ ವಚನದ ಇತಿಹಾಸದ ಆಲ್ಫಾ ಮತ್ತು ಓಮೇಗಾ ಮಾರ್ಗಚಿಹ್ನೆಗಳಾಗಿವೆ.</w:t>
      </w:r>
    </w:p>
    <w:p>
      <w:pPr>
        <w:pStyle w:val="ArticleBody"/>
        <w:jc w:val="left"/>
      </w:pPr>
      <w:r>
        <w:rPr>
          <w:rFonts w:ascii="Nirmala UI" w:hAnsi="Nirmala UI" w:eastAsia="Nirmala UI" w:cs="Nirmala UI"/>
        </w:rPr>
        <w:t>ನಲವತ್ತನೆಯ ವಚನವು “ಅಂತ್ಯದ ಕಾಲದಲ್ಲಿ” ಆರಂಭವಾಗುತ್ತದೆ; ಅದು 1798 ಎಂಬುದು ಸುಲಭವಾಗಿ ಸಾಬೀತಾಗುತ್ತದೆ. ಮತ್ತು ಸರಿಯಾಗಿ ಅರ್ಥಮಾಡಿಕೊಂಡಾಗ, 1989ರಲ್ಲಿ ಸೋವಿಯತ್ ಒಕ್ಕೂಟದ ಪತನವು ನಲವತ್ತನೆಯ ವಚನವನ್ನು ನೆರವೇರಿಸಿತು; ಹಾಗೂ ಆ ನೆರವೇರುವಿಕೆಯೂ “ಅಂತ್ಯದ ಕಾಲ”ವಾಗಿತ್ತು. ಒಂದೇ ವಚನದಲ್ಲಿ ಎರಡು “ಅಂತ್ಯದ ಕಾಲಗಳು,” ಮತ್ತು ಅದು ಮಕ್ಕಬಿಯರ ಸಾಲು ಇರುವ ಅದೇ ಅಧ್ಯಾಯದಲ್ಲಿದೆ. ಹಸ್ಮೋನೀಯ ವಂಶಕ್ಕೆ ದಾರಿಯಾದ ಮಕ್ಕಬಿಯರ ಬಂಡಾಯವು 1776ರಿಂದ 1798ರವರೆಗೆ ಇರುವ ಇಪ್ಪತ್ತೆರಡು ವರ್ಷಗಳನ್ನು ಪ್ರತಿನಿಧಿಸುತ್ತದೆ. 1798ರಲ್ಲಿ ಹಸ್ಮೋನೀಯ ವಂಶವು ಆರಂಭವಾಯಿತು ಮತ್ತು 1989ರಲ್ಲಿ ಹೆರೋದ್ಯ ವಂಶವು ಆರಂಭವಾಯಿತು.</w:t>
      </w:r>
    </w:p>
    <w:p>
      <w:pPr>
        <w:pStyle w:val="ArticleBody"/>
        <w:jc w:val="left"/>
      </w:pPr>
      <w:r>
        <w:rPr>
          <w:rFonts w:ascii="Nirmala UI" w:hAnsi="Nirmala UI" w:eastAsia="Nirmala UI" w:cs="Nirmala UI"/>
        </w:rPr>
        <w:t>ದಾನಿಯೇಲ 11ನೇ ಅಧ್ಯಾಯದ ಹತ್ತನೇ ವಚನವು 1989ನೇ ವರ್ಷವನ್ನು ಗುರುತಿಸುತ್ತದೆ, ಮತ್ತು ಹದಿನಾರನೇ ವಚನವು ಭಾನುವಾರದ ಕಾನೂನಾಗಿದೆ. ಆ ವಚನಗಳೊಳಗಿನ ಇತಿಹಾಸದ ರೇಖೆಯು ಮೂರು ಯುದ್ಧಗಳನ್ನು, ದಕ್ಷಿಣದ ಒಬ್ಬ ರಾಜನ ಪತನವನ್ನೂ, ಹಾಗೂ ಪ್ರವಾದನಾತ್ಮಕ ಇತಿಹಾಸದಲ್ಲಿ ರೋಮದ ಪ್ರವೇಶವನ್ನೂ ಪ್ರತಿನಿಧಿಸುತ್ತದೆ. ಅದರಲ್ಲಿ ಪ್ರಕಟಣೆ 13ರ ಭೂಮಿಯ ಮೃಗವು “ಕುರಿಯಂತಿರುವ ಎರಡು ಕೊಂಬುಗಳನ್ನು ಹೊಂದಿದ್ದು,” “ಡ್ರಾಗನಿನಂತೆ ಮಾತಾಡಿತು” ಎಂಬ ಸಂದರ್ಭದಲ್ಲಾಗುವ ಬದಲಾವಣೆಯನ್ನು ಮಾದರಿಯಾಗಿ ತೋರಿಸುವ ಎರಡು ವಂಶಗಳ ರೇಖೆಯೂ ಸೇರಿದೆ. ಕ್ರಮವಾಗಿ, ಮೊದಲ ಯೆಹೂದಿ ವಂಶವು ಕುರಿಯಾಗಿದೆ ಮತ್ತು ಎರಡನೇ ರೋಮನ್ ವಂಶವು ಡ್ರಾಗನಾಗಿದೆ. ಮೊದಲ ವಂಶವು ಯೆಹೂದಿಯಾಗಿತ್ತು, ಎರಡನೆಯದು ರೋಮನ್ ಆಗಿತ್ತು. ಯೆಹೂದಿಯಾಗಿರಲಿ ಅಥವಾ ರೋಮನ್ ಆಗಿರಲಿ, ಭೂಮಿಯ ಮೃಗಕ್ಕೆ ಎರಡು ಕೊಂಬುಗಳಿದ್ದವು.</w:t>
      </w:r>
    </w:p>
    <w:p>
      <w:pPr>
        <w:pStyle w:val="ArticleBody"/>
        <w:jc w:val="left"/>
      </w:pPr>
      <w:r>
        <w:rPr>
          <w:rFonts w:ascii="Nirmala UI" w:hAnsi="Nirmala UI" w:eastAsia="Nirmala UI" w:cs="Nirmala UI"/>
        </w:rPr>
        <w:t>ಯೆಹೂದ್ಯ ವಂಶವು ಪ್ರೊಟೆಸ್ಟಂಟ್ ಕೊಂಬನ್ನು ಪ್ರತಿನಿಧಿಸುತ್ತದೆ ಮತ್ತು ರೋಮನ್ ವಂಶವು ರಿಪಬ್ಲಿಕನ್ ಕೊಂಬನ್ನು ಪ್ರತಿನಿಧಿಸುತ್ತದೆ. ಈ ಎರಡೂ ಕೊಂಬುಗಳಲ್ಲಿಯೂ ಎರಡು ಭಾಗಗಳ ಪ್ರವಾದನಾತ್ಮಕ ವಿಭಾಗವಿದೆ. ಸದೂಕಾಯರು ಮತ್ತು ಫರಿಸಾಯರು ದಾಸ್ಯಪರ ಡೆಮೊಕ್ರಾಟರ ವಿರುದ್ಧದ ದಾಸ್ಯವಿರೋಧಿ ರಿಪಬ್ಲಿಕನರ ರೂಪರೇಖೆಯನ್ನು ಒದಗಿಸುತ್ತಾರೆ; ಅದೇ ಸಮಯದಲ್ಲಿ, ಜ್ಞಾನಿಗಳಾದ ಕನ್ಯೆಯರ ವಿರುದ್ಧವಾಗಿ ಮೂರ್ಖ ಕನ್ಯೆಯರ ದ್ವಿವಿಧ ವಿಭಾಗವನ್ನೂ ಪ್ರತಿನಿಧಿಸುತ್ತಾರೆ. ಮೂರ್ಖ ಕನ್ಯೆಗಳಾದ ಫರಿಸಾಯರು ಮೊದಲ ನಿರಾಶೆಯಲ್ಲಿ ಶುದ್ಧೀಕರಿಸಲ್ಪಡುತ್ತಾರೆ ಮತ್ತು ಸದೂಕಾಯರು ಎರಡನೇ ದೇವಾಲಯ ಶುದ್ಧೀಕರಣದಲ್ಲಿ ಶುದ್ಧೀಕರಿಸಲ್ಪಡುತ್ತಾರೆ. ಫರಿಸಾಯರು ಸಾರ್ದಿಸ್ ಸಭೆಯವರಂತೆ ಜೀವದ ಹೆಸರು ಹೊಂದಿದ್ದೇವೆಂದು ಹೇಳಿಕೊಂಡರೂ ಸತ್ತವರಾಗಿದ್ದರು, ಆದದರಿಂದ ಮೊದಲು ಶುದ್ಧೀಕರಿಸಲ್ಪಡುತ್ತಾರೆ; ನಂತರ ದೇವರ ಶಕ್ತಿಯನ್ನು ನಿರಾಕರಿಸಿದ ಸದೂಕಾಯರು, ಮಧ್ಯರಾತ್ರಿ ಕೂಗಿನ ಶಕ್ತಿಯನ್ನೂ ಸಂದೇಶವನ್ನೂ ನಿರಾಕರಿಸಿದವರು, ಶುದ್ಧೀಕರಿಸಲ್ಪಡುತ್ತಾರೆ. ಸದೂಕಾಯರು ಕಡೆಗಣಿಸಲ್ಪಡುತ್ತಿರುವ ಒಡಂಬಡಿಕೆಯ ಜನರು; ಸದೂಕಾಯರು ಶುಭಭಾವನೆಗಳ ಅನುಭವದಲ್ಲೇ ತೃಪ್ತರಾಗಿರುವವರು.</w:t>
      </w:r>
    </w:p>
    <w:p>
      <w:pPr>
        <w:pStyle w:val="ArticleScripture"/>
        <w:jc w:val="left"/>
      </w:pPr>
      <w:r>
        <w:rPr>
          <w:rFonts w:ascii="Nirmala UI" w:hAnsi="Nirmala UI" w:eastAsia="Nirmala UI" w:cs="Nirmala UI"/>
        </w:rPr>
        <w:t>“ಮೊದಲ ದೂತನ ಸಂದೇಶದಿಂದ ಪ್ರಕಟಿಸಲ್ಪಟ್ಟಂತೆ, ಕ್ರಿಸ್ತನ ಆಗಮನವು ವರನ ಆಗಮನದಿಂದ ಸೂಚಿಸಲ್ಪಟ್ಟಿದೆ ಎಂದು ಗ್ರಹಿಸಲಾಯಿತು. ಆತನ ಶೀಘ್ರ ಆಗಮನದ ಘೋಷಣೆಯ ಅಡಿಯಲ್ಲಿ ನಡೆದ ವ್ಯಾಪಕ ಸುಧಾರಣಾ ಚಳವಳಿಯು ಕನ್ಯೆಯರು ಹೊರಟುಹೋದ ಸಂಗತಿಗೆ ತಕ್ಕದ್ದಾಗಿತ್ತು. ಈ ಉಪಮೆಯಲ್ಲಿ, ಮತ್ತಾಯ 24ರ ಉಪಮೆಯಲ್ಲಿರುವಂತೆ, ಎರಡು ವರ್ಗಗಳು ನಿರೂಪಿಸಲ್ಪಟ್ಟಿವೆ. ಎಲ್ಲರೂ ತಮ್ಮ ದೀಪಗಳನ್ನು, ಅಂದರೆ ಬೈಬಲನ್ನು, ತೆಗೆದುಕೊಂಡಿದ್ದರು; ಮತ್ತು ಅದರ ಬೆಳಕಿನಿಂದ ವರನನ್ನು ಎದುರಿಸಲು ಹೊರಟಿದ್ದರು. ಆದರೆ ‘ಮೂಢರಾದವರು ತಮ್ಮ ದೀಪಗಳನ್ನು ತೆಗೆದುಕೊಂಡು, ತಮ್ಮ ಸಂಗಡ ಎಣ್ಣೆಯನ್ನು ತೆಗೆದುಕೊಂಡಿರಲಿಲ್ಲ,’ ‘ಜಾಣರಾದವರು ತಮ್ಮ ದೀಪಗಳ ಸಂಗಡ ತಮ್ಮ ಪಾತ್ರೆಗಳಲ್ಲಿ ಎಣ್ಣೆಯನ್ನು ತೆಗೆದುಕೊಂಡರು.’ ನಂತರದ ವರ್ಗವು ದೇವರ ಕೃಪೆಯನ್ನು, ಅಂದರೆ ಆತನ ವಾಕ್ಯವನ್ನು ಪಾದಗಳಿಗೆ ದೀಪವಾಗಿಯೂ ಮಾರ್ಗಕ್ಕೆ ಬೆಳಕಾಗಿಯೂ ಮಾಡುವ ಪವಿತ್ರಾತ್ಮನ ಪುನರುಜ್ಜೀವನಗೊಳಿಸುವ, ಪ್ರಕಾಶಗೊಳಿಸುವ ಶಕ್ತಿಯನ್ನು, ಹೊಂದಿಕೊಂಡಿತ್ತು. ದೇವಭಯದಲ್ಲಿ ಅವರು ಸತ್ಯವನ್ನು ತಿಳಿದುಕೊಳ್ಳುವದಕ್ಕಾಗಿ ಪರಿಶುದ್ಧ ವಚನಗಳನ್ನು ಅಧ್ಯಯನ ಮಾಡಿದ್ದರು; ಮತ್ತು ಹೃದಯ ಹಾಗೂ ಜೀವನದ ಪರಿಶುದ್ಧತೆಯನ್ನು ಮನಃಪೂರ್ವಕವಾಗಿ ಹುಡುಕಿದ್ದರು. ಇವರಿಗೆ ವೈಯಕ್ತಿಕ ಅನುಭವವಿತ್ತು; ನಿರಾಶೆ ಮತ್ತು ತಡದಿಂದ ಕುಸಿಯಲಾರದ ದೇವರ ಮೇಲಿನ ಮತ್ತು ಆತನ ವಾಕ್ಯದ ಮೇಲಿನ ನಂಬಿಕೆಯಿತ್ತು. ಇತರರು ‘ತಮ್ಮ ದೀಪಗಳನ್ನು ತೆಗೆದುಕೊಂಡರು, ಆದರೆ ತಮ್ಮ ಸಂಗಡ ಎಣ್ಣೆಯನ್ನು ತೆಗೆದುಕೊಂಡಿರಲಿಲ್ಲ.’ ಅವರು ಕೇವಲ ಪ್ರೇರಣೆಯಿಂದ ಚಲಿಸಲ್ಪಟ್ಟಿದ್ದರು. ಆ ಗಂಭೀರ ಸಂದೇಶದಿಂದ ಅವರ ಭಯಗಳು ಉದ್ರಿಕ್ತಗೊಂಡಿದ್ದವು; ಆದರೆ ಅವರು ತಮ್ಮ ಸಹೋದರರ ನಂಬಿಕೆಯನ್ನು ಅವಲಂಬಿಸಿದ್ದರು; ಸತ್ಯದ ಸಂಪೂರ್ಣ ಗ್ರಹಿಕೆಯಿಲ್ಲದೆ, ಅಥವಾ ಹೃದಯದಲ್ಲಿ ಕೃಪೆಯ ನಿಜವಾದ ಕಾರ್ಯವಿಲ್ಲದೆ, ಒಳ್ಳೆಯ ಭಾವನೆಗಳ ತೇಲಾಡುವ ಬೆಳಕಿನಿಂದ ತೃಪ್ತರಾಗಿದ್ದರು. ಇವರು ತಕ್ಷಣದ ಪ್ರತಿಫಲದ ನಿರೀಕ್ಷೆಯಿಂದ ತುಂಬಿ, ಕರ್ತನನ್ನು ಎದುರಿಸಲು ಹೊರಟಿದ್ದರು; ಆದರೆ ತಡಕ್ಕೂ ನಿರಾಶೆಗೂ ಅವರು ಸಿದ್ಧರಾಗಿರಲಿಲ್ಲ. ಪರೀಕ್ಷೆಗಳು ಬಂದಾಗ ಅವರ ನಂಬಿಕೆ ಕುಂದಿತು, ಮತ್ತು ಅವರ ದೀಪಗಳು ಮಂಕಾಗಿ ಉರಿದವು.” ದಿ ಗ್ರೇಟ್ ಕಾಂಟ್ರೋವರ್ಸಿ, 393.</w:t>
      </w:r>
    </w:p>
    <w:p>
      <w:pPr>
        <w:pStyle w:val="ArticleBody"/>
        <w:jc w:val="left"/>
      </w:pPr>
      <w:r>
        <w:rPr>
          <w:rFonts w:ascii="Nirmala UI" w:hAnsi="Nirmala UI" w:eastAsia="Nirmala UI" w:cs="Nirmala UI"/>
        </w:rPr>
        <w:t>ರಾಜಕೀಯವಾಗಿರಲಿ ಅಥವಾ ಧಾರ್ಮಿಕವಾಗಿರಲಿ, ಎರಡೂ ವರ್ಗಗಳು ಮಧ್ಯರಾತ್ರಿಯ ಸಂಕಟದಲ್ಲಿ ಜ್ಞಾನಿಗಳ ವಿರುದ್ಧ ಏಕೀಭವಿಸುತ್ತವೆ. ಇದನ್ನು ಹೇಳಿದ ನಂತರ, ವಚನಗಳ ಪ್ರವಾಹದಲ್ಲಿ ಅದರ ಸ್ಥಾನವನ್ನು ಆಧರಿಸಿ ನಾನು ಹದಿನಾಲ್ಕನೇ ವಚನವನ್ನು ಅನ್ವಯಿಸುತ್ತಿದ್ದೇನೆ ಎಂಬ ವಿಷಯವನ್ನು ಉನ್ನತಪಡಿಸಿ ನಾವು ಲೇಖನವನ್ನು ಆರಂಭಿಸಿದೆವು; ಇದು ಆ ವಚನಗಳು ಪ್ರತಿನಿಧಿಸುವ ಐತಿಹಾಸಿಕ ಕ್ರಮಕ್ಕೆ ವಿರುದ್ಧವಾಗಿದೆ. ನಾನು ಅದೇ ತರ್ಕವನ್ನು ಇಪ್ಪತ್ತಮೂರನೇ ವಚನದ ಸ್ಥಾನಕ್ಕೆ ಹೊಂದಿಕೆಯಾಗುವಂತೆ ಬಳಸುತ್ತೇನೆ. ಒಂದು waymark‌ನ ಸ್ಥಾಪನೆ ಅದರ ಐತಿಹಾಸಿಕ ನೆರವೇರಿಕೆಗೆ ಹೊಂದಿಕೆಯಾಗಿರಬೇಕು. ಮಕ್ಕಬೀಯರ ಕಾಲಘಟ್ಟದಲ್ಲಿ ಯೆಹೂದ್ಯರು ರೋಮ್‌ನೊಂದಿಗೆ ಮಾಡಿಕೊಂಡ ಒಡಂಬಡಿಕೆ, ಆ ವಚನವನ್ನು ಎಲ್ಲಿ ಅನ್ವಯಿಸಬೇಕೆಂಬುದನ್ನು ನಿರ್ಧರಿಸಿತು. ದರ್ಶನವನ್ನು ಸ್ಥಾಪಿಸುವ ಹದಿನಾಲ್ಕನೇ ವಚನದ “ಕಳ್ಳರು” ಕ್ರಿ.ಪೂ. 200ರಲ್ಲಿ, ಅಂದರೆ ಪಾನಿಯಂ ಯುದ್ಧ ನಡೆದ ಅದೇ ವರ್ಷದಲ್ಲಿ, ಹಾಗೆ ಮಾಡಿದರು; ಆದರೆ ಯುದ್ಧವೂ ಆ ಕಳ್ಳರೂ ಎರಡು ವಿಭಿನ್ನ ಸಂಕೇತಗಳಾಗಿವೆ.</w:t>
      </w:r>
    </w:p>
    <w:p>
      <w:pPr>
        <w:pStyle w:val="ArticleBody"/>
        <w:jc w:val="left"/>
      </w:pPr>
      <w:r>
        <w:rPr>
          <w:rFonts w:ascii="Nirmala UI" w:hAnsi="Nirmala UI" w:eastAsia="Nirmala UI" w:cs="Nirmala UI"/>
        </w:rPr>
        <w:t>“ದರೋಡೆಕೋರರು” ಎಂಬವರು ಕಥನದ ಒಂದು ಭಾಗವಾಗುತ್ತಾರೆ; ಪಾನಿಯಂ ಯುದ್ಧದ ದಿನಾಂಕದೊಂದಿಗೆ ನೇರ ಸಂಬಂಧವನ್ನು ಸ್ಥಾಪಿಸಲು ಅಲ್ಲ, ಆದರೆ ಆಂಟಿಯೋಕಸ್‌ನಿಂದ ಸೋಲಿಸಲ್ಪಡುವ ಅಂಚಿನಲ್ಲಿದ್ದ ಐದು ವರ್ಷದ ಈಜಿಪ್ಟಿನ ದುರ್ಬಲ ಆಡಳಿತಗಾರನೊಂದಿಗೆ ಅವರು ನಿರ್ಮಿಸಿದ ಸಂಬಂಧವನ್ನು ಗುರುತಿಸಲು. ರೋಮ ಸಾಮ್ರಾಜ್ಯಕ್ಕೆ ಈಜಿಪ್ಟಿನ ಗೋಧಿಯ ಆಮದು ಅಸ್ತವ್ಯಸ್ತಗೊಳ್ಳುವುದನ್ನು ಅವರು ಬಯಸಲಿಲ್ಲ. ಅಸಹಾಯಕರಾಗಿದ್ದ ಐದು ವರ್ಷದ ಈಜಿಪ್ಟಿನ ರಾಜನೊಂದಿಗೆ ರೋಮಿನ ಪ್ರವಾದನಾತ್ಮಕ ಸಂಬಂಧವೇ ಆ ವಚನದ ವಿಷಯವಾಗಿದೆ. ಆ ಮಧ್ಯಸ್ಥಿಕೆ, 1989ರ ಮೊದಲು ಇದ್ದಂತೆ ಉಕ್ರೇನಿನ ಸಭೆಯನ್ನು ರಷ್ಯಾ ಸಭೆಯ ಅಧೀನಕ್ಕೆ ಒಳಪಡಿಸುವುದನ್ನು ತನ್ನ ಯತ್ನದೊಳಗೆ ಸೇರಿಸಲು ಪುಟಿನ್ ಮಾಡಿದ ಪ್ರಯತ್ನದ ನಂತರ ಉಂಟಾಗುವ ಪರಿಣಾಮಗಳ ಅನುಕ್ರಮವನ್ನು ಗುರುತಿಸುತ್ತದೆ. ಆ ಪ್ರಯತ್ನವೇ ಅವನ ದಕ್ಷಿಣ ರಾಜ್ಯದ ಕ್ರಮೇಣ ಕುಸಿತವನ್ನು ಆರಂಭಿಸುತ್ತದೆ; ಮತ್ತು ಪುಟಿನ್, ಪ್ಟೋಲೆಮಿಯಂತೆ ಸಾಯುವಾಗಲಾದರೂ, ಅಥವಾ ಉಜ್ಜೀಯ ಮತ್ತು ನೆಪೋಲಿಯನ್‌ರಂತೆ ಯಾವದೋ ರೀತಿಯಲ್ಲಿ ದೇಶನಿರ್ಬಂಧಕ್ಕೊಳಗಾಗುವಾಗಲಾದರೂ, ಪ್ರವಾದನಾತ್ಮಕವಾಗಿ ಅವನನ್ನು ತೆಗೆದುಹಾಕಲಾಗುತ್ತದೆ, ಮತ್ತು ನಂತರ ಅವನ ರಾಜ್ಯವನ್ನು ಕಡಿಮೆ ಸಾಮರ್ಥ್ಯವುಳ್ಳ ನಾಯಕರ ಸರಣಿಯೊಬ್ಬರ ಕೈಗೆ ಒಪ್ಪಿಸಲಾಗುತ್ತದೆ. ನಂತರ, ಐದು ವರ್ಷದ ರಾಜನ ಕಾಲದಲ್ಲಿ, ಪಾಪಾಸನ ರೋಮು ತನ್ನ ಹಿತಾಸಕ್ತಿಗಳನ್ನು ರಕ್ಷಿಸಲು ಮಧ್ಯಸ್ಥಿಕೆ ವಹಿಸುತ್ತದೆ; ಅಂದರೆ, ಉಕ್ರೇನಿನ ಸಭೆಯನ್ನು.</w:t>
      </w:r>
    </w:p>
    <w:p>
      <w:pPr>
        <w:pStyle w:val="ArticleBody"/>
        <w:jc w:val="left"/>
      </w:pPr>
      <w:r>
        <w:rPr>
          <w:rFonts w:ascii="Nirmala UI" w:hAnsi="Nirmala UI" w:eastAsia="Nirmala UI" w:cs="Nirmala UI"/>
        </w:rPr>
        <w:t>ಪಾಪಾಸನವು ರಷ್ಯನ್ ಅಥವಾ ಉಕ್ರೇನಿಯನ್ ಆರ್ಥಡಾಕ್ಸಿಗಳ ನಡುವೆ ಯಾವುದಾದರೂ ಒಂದರ ಪಕ್ಷವನ್ನು ಹಿಡಿಯುತ್ತಿಲ್ಲ; ಯೆಶಾಯ 4ರಲ್ಲಿ ಪ್ರತಿನಿಧಿಸಲ್ಪಟ್ಟಿರುವಂತೆ, ಎಲ್ಲಾ ಧಾರ್ಮಿಕ ಸಂಸ್ಥೆಗಳನ್ನು ತನ್ನ ಅಧಿಕಾರದ ಅಧೀನಕ್ಕೆ ತರಲು ಅವಳು ಪ್ರತಿಯೊಂದು ಪಾಳಯವನ್ನೂ ಬಳಸಿಕೊಳ್ಳುತ್ತಾಳೆ.</w:t>
      </w:r>
    </w:p>
    <w:p>
      <w:pPr>
        <w:pStyle w:val="ArticleScripture"/>
        <w:jc w:val="left"/>
      </w:pPr>
      <w:r>
        <w:rPr>
          <w:rFonts w:ascii="Nirmala UI" w:hAnsi="Nirmala UI" w:eastAsia="Nirmala UI" w:cs="Nirmala UI"/>
        </w:rPr>
        <w:t>ಆ ದಿನದಲ್ಲಿ ಏಳು ಸ್ತ್ರೀಯರು ಒಬ್ಬ ಪುರುಷನನ್ನು ಹಿಡಿದುಕೊಂಡು, “ನಾವು ನಮ್ಮ ಸ್ವಂತ ಆಹಾರವನ್ನು ತಿನ್ನುವೆವು, ನಮ್ಮ ಸ್ವಂತ ವಸ್ತ್ರಗಳನ್ನು ಧರಿಸುವೆವು; ನಮ್ಮ ನಿಂದೆಯನ್ನು ತೆಗೆದುಹಾಕುವದಕ್ಕಾಗಿ ಮಾತ್ರ ನಿನ್ನ ಹೆಸರಿನಿಂದ ಕರೆಯಲ್ಪಡಲು ನಮಗೆ ಅವಕಾಶಕೊಡು” ಎಂದು ಹೇಳುವರು. ಆ ದಿನದಲ್ಲಿ ಯೆಹೋವನ ಮೊಳಕೆ ಸುಂದರವೂ ಮಹಿಮೆಯುಕ್ತವೂ ಆಗಿರುವುದು; ಇಸ್ರಾಯೇಲಿನ ತಪ್ಪಿಸಿಕೊಂಡವರಿಗೆ ಭೂಮಿಯ ಫಲವು ಶ್ರೇಷ್ಠವೂ ಮನೋಹರವೂ ಆಗಿರುವುದು. ಆಗ ಚೀಯೋನಿನಲ್ಲಿ ಉಳಿದವನು, ಯೆರೂಸಲೇಮಿನಲ್ಲಿ ಉಳಿದಿರುವವನು, ಅಂದರೆ ಯೆರೂಸಲೇಮಿನಲ್ಲಿ ಜೀವಂತರಲ್ಲಿ ಲಿಖಿತನಾಗಿರುವ ಪ್ರತಿಯೊಬ್ಬನೂ, ಪವಿತ್ರನೆಂದು ಕರೆಯಲ್ಪಡುವನು. ಯೆಶಾಯ 4:1–3.</w:t>
      </w:r>
    </w:p>
    <w:p>
      <w:pPr>
        <w:pStyle w:val="ArticleBody"/>
        <w:jc w:val="left"/>
      </w:pPr>
      <w:r>
        <w:rPr>
          <w:rFonts w:ascii="Nirmala UI" w:hAnsi="Nirmala UI" w:eastAsia="Nirmala UI" w:cs="Nirmala UI"/>
        </w:rPr>
        <w:t>ಪಾಪಾಸನವು ಎಲ್ಲ ಧಾರ್ಮಿಕ ಸಂಘಟನೆಗಳ ಮೇಲೂ ಅಧಿಕಾರವನ್ನು ಕೈಗೆತ್ತಿಕೊಳ್ಳುತ್ತದೆ; ಅವುಗಳನ್ನು ಏಳು ಮಹಿಳೆಯರಾಗಿ ಪ್ರತಿನಿಧಿಸಲಾಗಿದೆ, ಅಂದರೆ ಎಲ್ಲಾ ಸಭೆಗಳು. ಆ ಏಳು ಸಭೆಗಳು ತಮಗೆ ಕತೋಲಿಕರೆಂದು, ಅಂದರೆ ವಿಶ್ವವ್ಯಾಪಕರೆಂದು, ಕರೆಯಲ್ಪಡಲು ಬಯಸುತ್ತವೆ; ಆದಾಗ್ಯೂ ಅವು ಸ್ಪಷ್ಟವಾಗಿ ದೇವರ ಜನರಲ್ಲ, ಏಕೆಂದರೆ ಅವು ತಮ್ಮದೇ ವಸ್ತ್ರವನ್ನು ಧರಿಸಲು ಉದ್ದೇಶಿಸುತ್ತವೆ. ತಮ್ಮದೇ ಮಾನವೀಯ ವಸ್ತ್ರಗಳನ್ನು ಧರಿಸಲು ಬಯಸುವ ಎಲ್ಲಾ ಧಾರ್ಮಿಕ ಸಂಘಟನೆಗಳ ಏಕೀಕರಣವು, “ಯೆರೂಸಲೇಮಿನಲ್ಲಿರುವವರು ಪರಿಶುದ್ಧರೆಂದು ಕರೆಯಲ್ಪಡುವರು” ಎಂಬ ಸಮಯದಲ್ಲೇ ಸಂಭವಿಸುತ್ತದೆ; ಅದೇ ಸಮಯದಲ್ಲಿ ಕರ್ತನ ಶಾಖೆಯು ಲವೋದಿಕೀಯ ಜನರಿಂದ ಫಿಲದೆಲ್ಫೀಯ ಜನರಾಗಿ ರೂಪಾಂತರಗೊಳ್ಳುತ್ತದೆ. ಇದೇ ಸಂದರ್ಭದಲ್ಲೇ ಪಾಪಾಸನವು ಎಲ್ಲಾ ಧಾರ್ಮಿಕ ಸಂಘಟನೆಗಳ ತಲೆಯಾಗುವುದರೊಂದಿಗೆ, ಅದೆ ಸಮಯದಲ್ಲಿ ಅದು ರಾಜಕೀಯ ಸಂಘಟನೆಗಳ ತಲೆಯನ್ನಾಗಿಯೂ ಮಾಡಲ್ಪಡುತ್ತದೆ.</w:t>
      </w:r>
    </w:p>
    <w:p>
      <w:pPr>
        <w:pStyle w:val="ArticleBody"/>
        <w:jc w:val="left"/>
      </w:pPr>
      <w:r>
        <w:rPr>
          <w:rFonts w:ascii="Nirmala UI" w:hAnsi="Nirmala UI" w:eastAsia="Nirmala UI" w:cs="Nirmala UI"/>
        </w:rPr>
        <w:t>1989ರಲ್ಲಿ, ಉಕ್ರೇನಿನ ಸಭೆಯು ಉತ್ತರದ ಅರಸನು ಸೋವಿಯತ್ ಒಕ್ಕೂಟವನ್ನು ಕೊಚ್ಚಿಹಾಕುವಿಕೆಯ ಸಂಕೇತವಾಗಿತ್ತು; ಮತ್ತು ಪುಟಿನ್ ಹಿಂದಿನ ಅಧೀನತೆಯ ಸಂಬಂಧವನ್ನು ಪುನಃಸ್ಥಾಪಿಸಲು ಯತ್ನಿಸುವನು, ತನ್ನ ನೆತ್ತಿಯ ಮೇಲೆ ಕುಷ್ಠರೋಗವನ್ನು ಹೊಂದಿಕೊಳ್ಳುವನು, ಮತ್ತು ತನ್ನ ಬೇಡಿಕೆಗಳನ್ನು ನಿರಾಕರಿಸಿದ ಧರ್ಮದ ವಿರುದ್ಧ ಹಿಂಸೆ ಪ್ರಾರಂಭಿಸುವನು. ಆ ಹಿಂಸೆ ಪ್ಟೋಲೆಮಿಯ ಸ್ವಂತ ರಾಷ್ಟ್ರದಲ್ಲಿ, ಅಲೆಕ್ಸಾಂಡ್ರಿಯಾ ನಗರದಲ್ಲಿ ನಡೆಯಿತು; ಆದಕಾರಣ, ರೋಮ್‌ನ ಪ್ರಭಾವಕ್ಕೆ ಒಳಗಾದ ರಷ್ಯಾದೊಳಗಿನ ಸಭೆಗಳು ಪುಟಿನ್ನಿನ ಗುರಿಯಾಗುವವು, ಮತ್ತು ಅವನ ಅಂತ್ಯವೂ ಆಗುವವು. ಟ್ರಂಪ್ ಪಾನಿಯಮ್‌ನ ಯುದ್ಧಕ್ಕಾಗಿ ಸಿದ್ಧಗೊಳ್ಳುವಾಗ, ದುರ್ಬಲಗೊಂಡ ಈಜಿಪ್ಟಿನ ಬಾಲರಾಜನ ರಕ್ಷಕನೊಡನೆಯ ಅವನ ಬಹಿರಂಗ ಸಂಬಂಧವು 2025ರಲ್ಲಿ ಗುರುತಿಸಲ್ಪಡುತ್ತದೆ. ಕ್ರಿ.ಪೂ. 200ರಲ್ಲಿ ಈಜಿಪ್ಟಿನ ಬಾಲರಾಜನನ್ನು ರಕ್ಷಿಸಿದ್ದ ರೋಮನ್ ಶಕ್ತಿಯು, ಆಗ ಬಾಲರಾಜನನ್ನು ರಕ್ಷಿಸುವುದಿಲ್ಲ. ಅವಳು ಬಾಲರಾಜನ ಅಂತ್ಯಕ್ಕೆ ಸಹಾಯ ಮಾಡುವಳು. ಕ್ರಿ.ಪೂ. 200ರಲ್ಲಿ ಈಜಿಪ್ಟಿನ ರಕ್ಷಕಿಯಾಗಿ ರೋಮ್ ಇದ್ದದ್ದು, ಪಾನಿಯಮ್‌ನ ಯುದ್ಧದಲ್ಲಿ ಈಜಿಪ್ಟಿನ ಸಂಹಾರಕಿಯಾಗಿ ರೋಮ್ ಇರುವುದನ್ನು ಪ್ರತಿನಿಧಿಸುತ್ತದೆ.</w:t>
      </w:r>
    </w:p>
    <w:p>
      <w:pPr>
        <w:pStyle w:val="ArticleHeading"/>
        <w:jc w:val="left"/>
      </w:pPr>
      <w:r>
        <w:rPr>
          <w:rFonts w:ascii="Nirmala UI" w:hAnsi="Nirmala UI" w:eastAsia="Nirmala UI" w:cs="Nirmala UI"/>
        </w:rPr>
        <w:t>ಮಿಲ್ಲರೈಟ್‌ಗಳು</w:t>
      </w:r>
    </w:p>
    <w:p>
      <w:pPr>
        <w:pStyle w:val="ArticleBody"/>
        <w:jc w:val="left"/>
      </w:pPr>
      <w:r>
        <w:rPr>
          <w:rFonts w:ascii="Nirmala UI" w:hAnsi="Nirmala UI" w:eastAsia="Nirmala UI" w:cs="Nirmala UI"/>
        </w:rPr>
        <w:t>ಮಿಲ್ಲರೈಟರು ಮೂರು ರೋಮನ್ ಶಕ್ತಿಗಳನ್ನು ಕಾಣಲಿಲ್ಲ; ಅವರು ಕೇವಲ ಎರಡನ್ನೇ ಕಂಡರು; ಆದಾಗ್ಯೂ ಅವರ ಸತ್ಯವು ಅದೇ ರೀತಿಯಾಗಿ ಸತ್ಯವಾಗಿಯೇ ಇತ್ತು. ಪ್ರತೀಕವಾಗಿ ಅಂಟಿಯೋಕಸ್‌ನ ಪ್ರವಾದನಾತ್ಮಕ ತರ್ಕವು, ಹದಿನಾಲ್ಕನೇ ವಚನವನ್ನು ಹದಿನೈದನೇ ವಚನಕ್ಕಿಂತ ಮುಂಚಿನ ಇತಿಹಾಸಕ್ಕೆ ಅನ್ವಯಿಸಲು ನಮಗೆ ಅವಕಾಶ ಮಾಡಿಕೊಡುತ್ತದೆ, ಆರಂಭದಲ್ಲಿ ಆ ವಚನಗಳನ್ನು ನೆರವೇರಿಸಿದ ಇತಿಹಾಸವು ಹದಿನಾಲ್ಕನೇ ಮತ್ತು ಹದಿನೈದನೇ ವಚನ ಎರಡನ್ನೂ ಕ್ರಿ.ಪೂ. 200ನೇ ವರ್ಷದಲ್ಲೇ ಇರಿಸಿದ್ದರೂ ಸಹ. ನಾನು ಹದಿನಾರನೇ ವಚನವೇ ಶೀಘ್ರದಲ್ಲೇ ಬರುವ ಭಾನುವಾರದ ಕಾನೂನು ಎಂದು ಹೇಳುತ್ತಿದ್ದೇನೆ; ಹದಿನಾಲ್ಕನೇ ವಚನವು 2025 ಆಗಿತ್ತು, ಮತ್ತು ಹದಿನೈದನೇ ವಚನವು ಇನ್ನೂ ಭವಿಷ್ಯದಲ್ಲಿರುವ ಪಾನಿಯಮ್ ಯುದ್ಧವಾಗಿದೆ. ಅಂಟಿಯೋಕಸ್ ಈ ಮೂರು ಯುದ್ಧಗಳಲ್ಲಿಯೂ ಇದ್ದಾನೆ; ಆದ್ದರಿಂದ ಅವನು ಆ ಮೂರು ಯುದ್ಧಗಳೂ ಒಂದೇ ಪ್ರವಾದನಾತ್ಮಕ ರೇಖೆಯಾಗಿವೆ ಎಂಬುದನ್ನು ಸಾಬೀತುಪಡಿಸುತ್ತಾನೆ; ಆದರೆ ಸಾಲಿನ ಮೇಲೆ ಸಾಲು ವಿಧಾನಶಾಸ್ತ್ರದ ಪ್ರಕಾರ ಸರಿಯಾಗಿ ವಿಭಾಗಿಸಲ್ಪಟ್ಟಾಗ, ಆ ವಚನಗಳ ಅಂತ್ಯಕಾಲದ ಅನ್ವಯಿಕೆ ಕುರಿತು ನಾನು ಪ್ರತಿಪಾದಿಸುತ್ತಿರುವ ಅಭಿಯೋಗವನ್ನೂ ಅವನು ಸಾಬೀತುಪಡಿಸುತ್ತಾನೆ.</w:t>
      </w:r>
    </w:p>
    <w:p>
      <w:pPr>
        <w:pStyle w:val="ArticleBody"/>
        <w:jc w:val="left"/>
      </w:pPr>
      <w:r>
        <w:rPr>
          <w:rFonts w:ascii="Nirmala UI" w:hAnsi="Nirmala UI" w:eastAsia="Nirmala UI" w:cs="Nirmala UI"/>
        </w:rPr>
        <w:t>ಆಂಟಿಯೋಕಸ್ ಆ ಮೂರೂ ಯುದ್ಧಗಳಲ್ಲಿಯೂ ಇದ್ದನು; ಮತ್ತು ಅಂತ್ಯಕಾಲದಲ್ಲಿ ಅವನು 1989ರಲ್ಲಿ (ರೀಗನ್ ಮತ್ತು ಅಮೆರಿಕಾ ಸಂಯುಕ್ತ ಸಂಸ್ಥಾನ), 2014ರಲ್ಲಿ (ಜೆಲೆನ್ಸ್ಕಿ ಮತ್ತು ಉಕ್ರೇನ್) ಪಾಪತಂತ್ರದ ಪ್ರತಿನಿಧಿ ಅಧಿಕಾರವನ್ನು ಪ್ರತಿನಿಧಿಸುತ್ತಾನೆ; ಮತ್ತು ನಂತರ ಪಾನಿಯಂ ಯುದ್ಧದಲ್ಲಿ ಅದು 1989ರ ಅದೇ ಪ್ರತಿನಿಧಿ ಅಧಿಕಾರವಾಗಿರುತ್ತದೆ, ಯಾಕಂದರೆ ಯೇಸು ಯಾವಾಗಲೂ ಅಂತ್ಯವನ್ನು ಆರಂಭದ ಮೂಲಕ ಪ್ರತಿನಿಧಿಸುತ್ತಾನೆ. ರೋನಾಲ್ಡ್ ರೀಗನ್ ಸತ್ತವನಾಗಿದ್ದು ಸಮಾಧಿಗೊಳಿಸಲ್ಪಟ್ಟಿದ್ದಾನೆ; ಆದಕಾರಣ ಆಂಟಿಯೋಕಸದ ಐತಿಹಾಸಿಕ ಸಾಕ್ಷಿ ಮಿಲ್ಲರೈಟ್ ಗ್ರಹಿಕೆಗೆ ಅನುಗುಣವಾಗಿ ನಿಖರವಾಗಿದೆ, ಆದರೆ ಅದು “line upon line” ಅನ್ವಯಿಕೆಯನ್ನು ನಿಯಂತ್ರಿಸುವ ನಿಯಮಗಳಿಗೆ ಅಧೀನವಾಗಿದೆ. ವಚನಗಳಲ್ಲಿ ಕೊನೆಯ ಪಾಪೀಯ ಪ್ರತಿನಿಧಿ ಅಧಿಕಾರ ಟ್ರಂಪ್ ಆಗಿದ್ದಾನೆ, ಐತಿಹಾಸಿಕವಾಗಿ ಆಂಟಿಯೋಕಸ್ ಆ ಮೂರೂ ಯುದ್ಧಗಳಲ್ಲಿಯೂ ಇದ್ದಿದ್ದರೂ ಸಹ. ಹದಿಮೂರನೇ ವಚನವು ನೆರವೇರಬೇಕಾದರೆ ಟ್ರಂಪ್ ಎರಡನೇ ಚುನಾವಣೆಯಲ್ಲಿ ಸೋಲಬೇಕಾಗಿತ್ತು, ಯಾಕಂದರೆ ಹದಿಮೂರನೇ ವಚನದಲ್ಲಿ ಅವನು “ಮತ್ತೆ ಹಿಂದಿರುಗುತ್ತಾನೆ,” ಎಂದಿಗೂ ಇರದಷ್ಟು ಬಲಿಷ್ಠನಾಗಿ, ಕಿವಿಯ ಮೂಲಕ ಗುಂಡನ್ನು ತಾಳುವಷ್ಟು ಬಲಿಷ್ಠನಾಗಿ; ಮತ್ತು ಯಾಜಕರಿಗೆ ಅಭಿಷೇಕ ಮಾಡಲ್ಪಟ್ಟಾಗ, ಬಲಗೈ ಬೆರಳು ಮತ್ತು ಬಲ ಕಾಲಿನ ದೊಡ್ಡ ಬೆರಳೊಂದಿಗೆ ಸೇರಿ ರಕ್ತದಿಂದ ಅಭಿಷೇಕಗೊಳ್ಳಬೇಕಾಗಿದ್ದದ್ದು ಅದೇ ಆಗಿತ್ತು.</w:t>
      </w:r>
    </w:p>
    <w:p>
      <w:pPr>
        <w:pStyle w:val="ArticleBody"/>
        <w:jc w:val="left"/>
      </w:pPr>
      <w:r>
        <w:rPr>
          <w:rFonts w:ascii="Nirmala UI" w:hAnsi="Nirmala UI" w:eastAsia="Nirmala UI" w:cs="Nirmala UI"/>
        </w:rPr>
        <w:t>ರೀಗನ್ ಟ್ರಂಪ್‌ನ ಪೂರ್ವರೂಪನಾಗಿದ್ದನು, ಏಕೆಂದರೆ 1989ರಲ್ಲಿ ಅಂತ್ಯದ ಕಾಲದಿಂದ ಆರಂಭವಾಗುವ ಅಂತಿಮ ಎಂಟು ಅಧ್ಯಕ್ಷರಲ್ಲಿಯ ಮೊದಲವನು ರೀಗನ್ ಆಗಿದ್ದನು. ಲಿಂಕನ್ ಟ್ರಂಪ್‌ನ ಪೂರ್ವರೂಪನಾಗಿದ್ದನು, ಏಕೆಂದರೆ ಅವನು ಮೊದಲ ರಿಪಬ್ಲಿಕನ್ ಅಧ್ಯಕ್ಷನಾಗಿದ್ದನು. ಲಿಂಕನ್ ದಾಸ್ಯಪರ ಡೆಮಾಕ್ರಾಟರಿಂದ, ರೋಮ್‌ನೊಂದಿಗೆ ಮೈತ್ರಿಯಲ್ಲಿ, ಹತ್ಯೆಗೀಡಾದನು; ಮತ್ತು ರೋನಾಲ್ಡ್ ರೀಗನ್ ಹಾಗೂ ಅವನ ಪೋಪೀಯ ಪ್ರತಿರೂಪನಾದ ಜಾನ್ ಪಾಲ್ II ಇಬ್ಬರೂ ಹತ್ಯಾಪ್ರಯತ್ನಗಳಿಂದ ಬದುಕುಳಿದರು. ಪ್ರಕಟನೆ ಹನ್ನೊಂದು ಅಧ್ಯಾಯದ ಏಳನೇ ವಚನದ ನೆರವೇರಿಕೆಯಲ್ಲಿ ಕಳವಾಗಿಸಿದ ಚುನಾವಣೆಯ ಮೂಲಕ 2020ರಲ್ಲಿ ಟ್ರಂಪ್ ರಾಜಕೀಯವಾಗಿ ಹತ್ಯೆಗೀಡಾದನು; ಬಳಿಕ 2024ರಲ್ಲಿ ಅವನು ಹನ್ನೊಂದನೇ ವಚನದ ನೆರವೇರಿಕೆಯಲ್ಲಿ ಪುನರುತ್ಥಾನಗೊಂಡನು.</w:t>
      </w:r>
    </w:p>
    <w:p>
      <w:pPr>
        <w:pStyle w:val="ArticleScripture"/>
        <w:jc w:val="left"/>
      </w:pPr>
      <w:r>
        <w:rPr>
          <w:rFonts w:ascii="Nirmala UI" w:hAnsi="Nirmala UI" w:eastAsia="Nirmala UI" w:cs="Nirmala UI"/>
        </w:rPr>
        <w:t>ಅವರು ತಮ್ಮ ಸಾಕ್ಷಿಯನ್ನು ಪೂರ್ಣಗೊಳಿಸಿದಾಗ, ಅತಳ ಗರ್ಭದಿಂದ ಏಳುವ ಮೃಗವು ಅವರ ವಿರುದ್ಧ ಯುದ್ಧಮಾಡಿ, ಅವರನ್ನು ಜಯಿಸಿ, ಅವರನ್ನು ಕೊಲ್ಲುವುದು. … ಮತ್ತು ಮೂರು ದಿನಗಳೂ ಅರ್ಧದ ನಂತರ ದೇವರಿಂದ ಜೀವದ ಆತ್ಮವು ಅವರೊಳಗೆ ಪ್ರವೇಶಿಸಿತು; ಆಗ ಅವರು ತಮ್ಮ ಪಾದಗಳ ಮೇಲೆ ನಿಂತರು; ಇದನ್ನು ಕಂಡವರ ಮೇಲೆ ಮಹಾಭಯವು ಬಿದ್ದಿತು. ಪ್ರಕಟನೆ 11:7, 11.</w:t>
      </w:r>
    </w:p>
    <w:p>
      <w:pPr>
        <w:pStyle w:val="ArticleBody"/>
        <w:jc w:val="left"/>
      </w:pPr>
      <w:r>
        <w:rPr>
          <w:rFonts w:ascii="Nirmala UI" w:hAnsi="Nirmala UI" w:eastAsia="Nirmala UI" w:cs="Nirmala UI"/>
        </w:rPr>
        <w:t>ಟ್ರಂಪ್‌ನ ಪುನರುತ್ಥಾನವು ಹದಿಮೂರನೇ ವಚನದಲ್ಲಿ ಉಲ್ಲೇಖಿಸಲಾದ ಅವನ “ಹಿಂತಿರುಗುವಿಕೆ” ಆಗಿತ್ತು; ಹಾಗೆಯೇ ಅದು ರೋಮಿನ ಒಂದು ಲಕ್ಷಣಕ್ಕೆ ಸಮಾನಾಂತರವನ್ನೂ ಒದಗಿಸಿತು, ಏಕೆಂದರೆ ರೋಮು “ಏಳರೊಳಗಿಂದ ಬಂದ ಎಂಟನೆಯದು,” ಮತ್ತು ಟ್ರಂಪ್ ರೋಮಿನ ಪ್ರತಿರೂಪವಾಗಿದ್ದಾನೆ.</w:t>
      </w:r>
    </w:p>
    <w:p>
      <w:pPr>
        <w:pStyle w:val="ArticleScripture"/>
        <w:jc w:val="left"/>
      </w:pPr>
      <w:r>
        <w:rPr>
          <w:rFonts w:ascii="Nirmala UI" w:hAnsi="Nirmala UI" w:eastAsia="Nirmala UI" w:cs="Nirmala UI"/>
        </w:rPr>
        <w:t>ಇದ್ದ ಮೃಗವು, ಈಗ ಇಲ್ಲದಿದ್ದರೂ, ಅದುವೇ ಎಂಟನೆಯದು; ಅದು ಆ ಏಳರಲ್ಲಿಯೇ ಒಂದಾಗಿದ್ದು, ನಾಶಕ್ಕೆ ಹೋಗುತ್ತದೆ. ಪ್ರಕಟನೆಯ ಗ್ರಂಥ 17:11.</w:t>
      </w:r>
    </w:p>
    <w:p>
      <w:pPr>
        <w:pStyle w:val="ArticleBody"/>
        <w:jc w:val="left"/>
      </w:pPr>
      <w:r>
        <w:rPr>
          <w:rFonts w:ascii="Nirmala UI" w:hAnsi="Nirmala UI" w:eastAsia="Nirmala UI" w:cs="Nirmala UI"/>
        </w:rPr>
        <w:t>ರೀಗನ್‌ನ ನಂತರ ಟ್ರಂಪ್ ಅವರ ಎರಡನೇ ಅವಧಿಯು ಅವರನ್ನು ಎಂಟನೆಯ ರಾಷ್ಟ್ರಪತಿಯಾಗಿ ಮಾಡುತ್ತದೆ; ಮತ್ತು ಅವರು ಆರನೆಯವರೂ ಆಗಿದ್ದರಿಂದ, ಪಾಪಾಸನದೊಂದಿಗೆ ಹೊಂದಾಣಿಕೆಯಲ್ಲಿ ಟ್ರಂಪ್ “ಏಳುಗಳಲ್ಲಿ ಒಬ್ಬನಾಗಿರುವ ಎಂಟನೆಯವನು” ಆಗಿದ್ದಾನೆ. ಎಂಟು ಎಂಬುದು ಪುನರುತ್ಥಾನದ ಸಂಕೇತವಾಗಿದ್ದು, ಅದು ಪಾಪಾಸನದ ಪ್ರತಿರೂಪನಾಗಿ ಅವನು “ಮರಳಿ ಬರಲು” ಗುಣಮುಖಗೊಂಡ ಮಾರಕ ಗಾಯವೊಂದನ್ನು ಹೊಂದಿರಬೇಕೆಂಬುದನ್ನು ಒತ್ತಿಹೇಳುತ್ತದೆ.</w:t>
      </w:r>
    </w:p>
    <w:p>
      <w:pPr>
        <w:pStyle w:val="ArticleScripture"/>
        <w:jc w:val="left"/>
      </w:pPr>
      <w:r>
        <w:rPr>
          <w:rFonts w:ascii="Nirmala UI" w:hAnsi="Nirmala UI" w:eastAsia="Nirmala UI" w:cs="Nirmala UI"/>
        </w:rPr>
        <w:t>ಅವನ ತಲೆಗಳಲ್ಲಿ ಒಂದನ್ನು ಮರಣಾಂತಿಕವಾಗಿ ಗಾಯಗೊಂಡಿರುವಂತೆಯೇ ನಾನು ಕಂಡೆನು; ಆದರೆ ಅವನ ಮರಣಾಂತಿಕ ಗಾಯವು ಗುಣವಾಯಿತು; ಆಗ ಸಮಸ್ತ ಲೋಕವು ಆ ಮೃಗದ ಹಿಂದೆ ಆಶ್ಚರ್ಯದಿಂದ ಹೋಯಿತು. ಪ್ರಕಟನೆ 13:3.</w:t>
      </w:r>
    </w:p>
    <w:p>
      <w:pPr>
        <w:pStyle w:val="ArticleBody"/>
        <w:jc w:val="left"/>
      </w:pPr>
      <w:r>
        <w:rPr>
          <w:rFonts w:ascii="Nirmala UI" w:hAnsi="Nirmala UI" w:eastAsia="Nirmala UI" w:cs="Nirmala UI"/>
        </w:rPr>
        <w:t>ಮಾರಕ ಗಾಯವು ಗುಣಗೊಂಡಾಗ ಲೋಕವು “ಮೃಗದ ಹಿಂದೆಯೇ ಆಶ್ಚರ್ಯದಿಂದ ನಡೆಯುತ್ತದೆ,” ಮತ್ತು 2024ರಲ್ಲಿ ಏಳರಲ್ಲಿ ಒಬ್ಬನಾಗಿರುವ ಎಂಟನೆಯವನಾಗಿ ಟ್ರಂಪ್ ಪುನರುದ್ಧಾರಗೊಂಡಾಗ, ಅವನು “ಹಿಂತಿರುಗಿ ಬಂದನು” ಮತ್ತು ಇಡೀ ಲೋಕವು ಅವನ ಹಿಂದೆ ಆಶ್ಚರ್ಯದಿಂದ ನಡೆಯಿತು.</w:t>
      </w:r>
    </w:p>
    <w:p>
      <w:pPr>
        <w:pStyle w:val="ArticleScripture"/>
        <w:jc w:val="left"/>
      </w:pPr>
      <w:r>
        <w:rPr>
          <w:rFonts w:ascii="Nirmala UI" w:hAnsi="Nirmala UI" w:eastAsia="Nirmala UI" w:cs="Nirmala UI"/>
        </w:rPr>
        <w:t>ಮೂರು ದಿನಗಳೂ ಅರ್ಧದಾದ ನಂತರ ದೇವರಿಂದ ಬಂದ ಜೀವಾತ್ಮವು ಅವರೊಳಗೆ ಪ್ರವೇಶಿಸಿತು; ಅವರು ತಮ್ಮ ಕಾಲುಗಳ ಮೇಲೆ ನಿಂತರು; ಇದನ್ನು ಕಂಡವರ ಮೇಲೆ ಮಹಾಭಯವು ಬಿತ್ತು. ಆಗ ಪರಲೋಕದಿಂದ ಅವರಿಗೆ, “ಇಲ್ಲಿ ಮೇಲಕ್ಕೆ ಬನ್ನಿರಿ” ಎಂದು ಹೇಳುವ ಮಹಾ ಶಬ್ದವು ಅವರಿಗೆ ಕೇಳಿಸಿತು. ಆಗ ಅವರು ಮೇಘದಲ್ಲಿ ಪರಲೋಕಕ್ಕೆ ಏರಿದರು; ಅವರ ಶತ್ರುಗಳು ಅವರನ್ನು ನೋಡಿದರು. ಪ್ರಕಟಣೆ 11:11, 12.</w:t>
      </w:r>
    </w:p>
    <w:p>
      <w:pPr>
        <w:pStyle w:val="ArticleBody"/>
        <w:jc w:val="left"/>
      </w:pPr>
      <w:r>
        <w:rPr>
          <w:rFonts w:ascii="Nirmala UI" w:hAnsi="Nirmala UI" w:eastAsia="Nirmala UI" w:cs="Nirmala UI"/>
        </w:rPr>
        <w:t>2024ರ ಚುನಾವಣೆಯಲ್ಲಿ ಟ್ರಂಪ್ “ಹಿಂತಿರುಗಿ” ಬಂದನು; ನಂತರ 2025ರಲ್ಲಿ ಅವನು ಮತ್ತು ಪೋಪ್ ಲಿಯೋ ಇಬ್ಬರೂ ಸಹ ಅಧಿಕಾರಾರೋಹಣ ಮಾಡಿದರು. ನೋಡುವುದಕ್ಕೆ ಇಚ್ಛಿಸಿದ ಯಾರಿಗಾದರೂ, ಯೇಸು ನೇರವಾದ ಮತ್ತು ನ್ಯಾಯಸಮ್ಮತವಾದ ಎಚ್ಚರಿಕೆಯನ್ನು ನೀಡಿದನು.</w:t>
      </w:r>
    </w:p>
    <w:p>
      <w:pPr>
        <w:pStyle w:val="ArticleScripture"/>
        <w:jc w:val="left"/>
      </w:pPr>
      <w:r>
        <w:rPr>
          <w:rFonts w:ascii="Nirmala UI" w:hAnsi="Nirmala UI" w:eastAsia="Nirmala UI" w:cs="Nirmala UI"/>
        </w:rPr>
        <w:t>ಆದದರಿಂದ ನೀವು ದಾನಿಯೇಲ ಪ್ರವಾದಿಯ ಮೂಲಕ ಹೇಳಲ್ಪಟ್ಟಿರುವ ಪಾಳುಮಾಡುವ ಅಸಹ್ಯವಸ್ತುವು ಪರಿಶುದ್ಧ ಸ್ಥಳದಲ್ಲಿ ನಿಂತಿರುವುದನ್ನು ನೋಡುವಾಗ, (ಓದುತ್ತಿರುವವನು ಗ್ರಹಿಸಲಿ.) ಮತ್ತಾಯ 24:15.</w:t>
      </w:r>
    </w:p>
    <w:p>
      <w:pPr>
        <w:pStyle w:val="ArticleBody"/>
        <w:jc w:val="left"/>
      </w:pPr>
      <w:r>
        <w:rPr>
          <w:rFonts w:ascii="Nirmala UI" w:hAnsi="Nirmala UI" w:eastAsia="Nirmala UI" w:cs="Nirmala UI"/>
        </w:rPr>
        <w:t>ಮಾರ್ಕನು ಅದನ್ನು ಬಹುಶಃ ಸ್ವಲ್ಪ ಹೆಚ್ಚು ಸ್ಪಷ್ಟವಾಗಿ ಹೇಳುತ್ತಾನೆ.</w:t>
      </w:r>
    </w:p>
    <w:p>
      <w:pPr>
        <w:pStyle w:val="ArticleScripture"/>
        <w:jc w:val="left"/>
      </w:pPr>
      <w:r>
        <w:rPr>
          <w:rFonts w:ascii="Nirmala UI" w:hAnsi="Nirmala UI" w:eastAsia="Nirmala UI" w:cs="Nirmala UI"/>
        </w:rPr>
        <w:t>ಆದರೆ ಪ್ರವಾದಿಯಾದ ದಾನಿಯೇಲನ ಮೂಲಕ ಹೇಳಲ್ಪಟ್ಟಿರುವ ಹಾಳುಮಾಡುವ ಅಸಹ್ಯವಸ್ತುವು ಅದು ಇರಬಾರದ ಸ್ಥಳದಲ್ಲಿ ನಿಂತಿರುವುದನ್ನು ನೀವು ಕಂಡಾಗ, (ಓದುವವನು ಗ್ರಹಿಸಲಿ,) ಆಗ ಯೂದಾಯದಲ್ಲಿರುವವರು ಬೆಟ್ಟಗಳಿಗೆ ಓಡಿಹೋಗಲಿ. ಮಾರ್ಕ 13:14.</w:t>
      </w:r>
    </w:p>
    <w:p>
      <w:pPr>
        <w:pStyle w:val="ArticleBody"/>
        <w:jc w:val="left"/>
      </w:pPr>
      <w:r>
        <w:rPr>
          <w:rFonts w:ascii="Nirmala UI" w:hAnsi="Nirmala UI" w:eastAsia="Nirmala UI" w:cs="Nirmala UI"/>
        </w:rPr>
        <w:t>ಉಜ್ಜಾಡುವ ಅಸಹ್ಯವು ರೋಮವೇ ಆಗಿದ್ದು, ಅದರ ಮೂರು ಹಂತಗಳ ಪ್ರತಿಯೊಂದರಲ್ಲಿಯೂ ಅದೇ ಕಾಣಿಸಿಕೊಳ್ಳುತ್ತದೆ. ಅನ್ಯಧರ್ಮೀಯ ರೋಮ, ಪೋಪೀಯ ರೋಮ ಮತ್ತು ಆಧುನಿಕ ರೋಮ—ಇವುಗಳಲ್ಲಿ ಪ್ರತಿಯೊಂದೂ ದೇವರ ಜನರಿಗಾಗಿ ಎಚ್ಚರಿಕೆಯ ಒಂದು ಸಂಕೇತವಾಗಿದೆ. ಈ ಎಚ್ಚರಿಕೆಯನ್ನು, ರೋಮವು “ಪವಿತ್ರ ಸ್ಥಳದಲ್ಲಿ” ಇರುವಾಗಲಾದರೂ, ಅಥವಾ “ಇರಕೂಡದ ಸ್ಥಳದಲ್ಲಿ” ಇರುವಾಗಲಾದರೂ, ಗುರುತಿಸಬೇಕಾಗಿದೆ. “ಮಹಿಮೆಯ ದೇಶ”ವು ಶಾಸ್ತ್ರದಲ್ಲಿ ಪವಿತ್ರ ದೇಶವಾಗಿದ್ದು, ಅಮೇರಿಕಾ ಸಂಯುಕ್ತ ಸಂಸ್ಥಾನವು ಆತ್ಮಿಕ ಮಹಿಮೆಯ ದೇಶವಾಗಿದೆ.</w:t>
      </w:r>
    </w:p>
    <w:p>
      <w:pPr>
        <w:pStyle w:val="ArticleScripture"/>
        <w:jc w:val="left"/>
      </w:pPr>
      <w:r>
        <w:rPr>
          <w:rFonts w:ascii="Nirmala UI" w:hAnsi="Nirmala UI" w:eastAsia="Nirmala UI" w:cs="Nirmala UI"/>
        </w:rPr>
        <w:t>ಕರ್ತನು ಪರಿಶುದ್ಧ ದೇಶದಲ್ಲಿ ಯೆಹೂದವನ್ನು ತನ್ನ ಪಾಲಾಗಿ ಸ್ವಾಸ್ತ್ಯಮಾಡಿಕೊಳ್ಳುವನು; ಮತ್ತು ಆತನು ಯೆರೂಸಲೇಮನ್ನು ಮತ್ತೆ ಆರಿಸಿಕೊಳ್ಳುವನು. ಸಕಲ ದೇಹಿಗಳೇ, ಕರ್ತನ ಸನ್ನಿಧಾನದಲ್ಲಿ ಮೌನವಾಗಿರಿ; ಯಾಕಂದರೆ ಆತನು ತನ್ನ ಪರಿಶುದ್ಧ ನಿವಾಸದಿಂದ ಎದ್ದೇಳಿದ್ದಾನೆ. ಜೆಕರ್ಯ 2:12, 13.</w:t>
      </w:r>
    </w:p>
    <w:p>
      <w:pPr>
        <w:pStyle w:val="ArticleBody"/>
        <w:jc w:val="left"/>
      </w:pPr>
      <w:r>
        <w:rPr>
          <w:rFonts w:ascii="Nirmala UI" w:hAnsi="Nirmala UI" w:eastAsia="Nirmala UI" w:cs="Nirmala UI"/>
        </w:rPr>
        <w:t>ನೀವು ಪವಿತ್ರ ಸ್ಥಳದಲ್ಲಿ ರೋಮನ್ನು ನಿಂತಿರುವುದನ್ನು ನೋಡಿದಾಗ, ಕರ್ತನು ತನ್ನ ಒಡಂಬಡಿಕೆಯ ಜನರಾಗಿ ಯೆರೂಸಲೇಮನ್ನು ಅಂತಿಮ ಬಾರಿಗೆ ಆಯ್ಕೆ ಮಾಡುತ್ತಿದ್ದಾನೆ. ಬೈಬಲಿನ ಪ್ರವಾದನೆಯಲ್ಲಿ ಉಲ್ಲೇಖಿತನಾದ ಕ್ರಿಸ್ತವಿರೋಧಿಯೊಂದಿಗೆ ಎಂಟು ಅಧ್ಯಕ್ಷರಲ್ಲಿ ಮೊದಲವನಾದ ರೀಗನ್ ಒಂದು ಗುಪ್ತ ಮೈತ್ರಿಯನ್ನು ಏರ್ಪಡಿಸಿದಾಗ, ಅದು ಅಂತ್ಯಕಾಲದ 1989ರಿಂದ ಎಂಟನೆಯ ಮತ್ತು ಕೊನೆಯ ಅಧ್ಯಕ್ಷನಿಂದ ರೋಮಿನೊಂದಿಗೆ ಬಹಿರಂಗ ಮೈತ್ರಿಯನ್ನು ಪ್ರತಿನಿಧಿಸಿತು. ಓಮೇಗಾ ಚಿಹ್ನೆಗಳು ಅನೇಕ ಬಾರಿ ಆಲ್ಫಾ ಚಿಹ್ನೆಯ ಗುಣಲಕ್ಷಣಗಳನ್ನು ತಲೆಕೆಳಗಾಗಿಸುತ್ತವೆ.</w:t>
      </w:r>
    </w:p>
    <w:p>
      <w:pPr>
        <w:pStyle w:val="ArticleBody"/>
        <w:jc w:val="left"/>
      </w:pPr>
      <w:r>
        <w:rPr>
          <w:rFonts w:ascii="Nirmala UI" w:hAnsi="Nirmala UI" w:eastAsia="Nirmala UI" w:cs="Nirmala UI"/>
        </w:rPr>
        <w:t>2025ರಲ್ಲಿ ಪೋಪ್ ಲಿಯೋ ಮತ್ತು ಟ್ರಂಪ್ ಅವರ ಪದಗ್ರಹಣವು ಪ್ರಕಟಣೆ ಹದಿಮೂರನೆಯ ಅಧ್ಯಾಯದ ಸಮುದ್ರಮೃಗ ಮತ್ತು ಭೂಮೃಗಗಳ ನಡುವಿನ ಬಹಿರಂಗ ಸಂಬಂಧವನ್ನು ಗುರುತಿಸುತ್ತಿದೆ. ರೀಗನ್ ಮತ್ತು ಜಾನ್ ಪಾಲ್ II ಅವರ ಗುಪ್ತ ಮೈತ್ರಿಯಿಂದ ಮಾದರಿಗೊಂಡಿದ್ದ ಟ್ರಂಪ್ ಮತ್ತು ಲಿಯೋ ಅವರ ಬಹಿರಂಗ ಮೈತ್ರಿಯ ಕಡೆಗಿನ ತಿರುಗುವಿಕೆ, ಕ್ರಿ.ಪೂ. 200ರಲ್ಲಿ ಹದಿನಾಲ್ಕನೇ ವಚನವನ್ನು ನೆರವೇರಿಸಿದ ಈಜಿಪ್ಟಿನ ಬಾಲರಾಜನ ಬೆಂಬಲವು ಉತ್ತರಕಾಲದಲ್ಲಿ ಬೆಂಬಲದ ಕೊರತೆಯನ್ನು ಪ್ರತಿನಿಧಿಸುತ್ತದೆ ಎಂಬುದನ್ನು ನಮಗೆ ತಿಳಿಸುತ್ತದೆ.</w:t>
      </w:r>
    </w:p>
    <w:p>
      <w:pPr>
        <w:pStyle w:val="ArticleBody"/>
        <w:jc w:val="left"/>
      </w:pPr>
      <w:r>
        <w:rPr>
          <w:rFonts w:ascii="Nirmala UI" w:hAnsi="Nirmala UI" w:eastAsia="Nirmala UI" w:cs="Nirmala UI"/>
        </w:rPr>
        <w:t>2025 ಬಾಹ್ಯ ಮೂಲಾಧಾರ ದರ್ಶನವನ್ನಾಗಲಿ ಪ್ರವಾದನೆಯನ್ನು ಆಗಲಿ ಸ್ಥಾಪಿಸುತ್ತದೆ; ಯಾಕಂದರೆ ಅದು ಡಾನಿಯೇಲನಿಂದ “ಉಜ್ಜಡದ ಅಸಹ್ಯ” ಎಂಬ ಸಂಕೇತದೊಂದಿಗೆ ಗುರುತಿಸಲ್ಪಟ್ಟಿರುವ ರೋಮಿನ ಎಚ್ಚರಿಕೆಯಾಗಿರುವ ರೋಮನ್ನು ಮೇಲೇಳಿಸುತ್ತದೆ. “ಉಜ್ಜಡದ ಅಸಹ್ಯ” ಎಂಬ ಎಚ್ಚರಿಕೆ “ಉಜ್ಜಡ”ದಿಂದ ಪ್ರತಿನಿಧಿಸಲ್ಪಟ್ಟಿರುವ ನಾಶಕ್ಕಿಂತ ಮುಂಚಿತವಾಗಿ ಸಂಭವಿಸುತ್ತದೆ. ಸೆಸ್ತಿಯಸನ ಅಧೀನದಲ್ಲಿದ್ದ ಯೆರೂಸಲೇಮಿನ ಮುತ್ತಿಗೆಯಲ್ಲಿ, ರೋಮಿನ ಅಧಿಕಾರದ ಧ್ವಜಚಿಹ್ನೆಗಳು ದೇವಾಲಯದ ಪವಿತ್ರ ಪ್ರಾಂಗಣಗಳೊಳಗೆ ಸ್ಥಾಪಿಸಲ್ಪಟ್ಟುದರಿಂದ ಆ ಎಚ್ಚರಿಕೆ ಪ್ರತಿನಿಧಿಸಲ್ಪಟ್ಟಿತು. ಅದನ್ನು ಕಂಡವರು, ಅರ್ಥಮಾಡಿಕೊಂಡವರು, ವಿಧೇಯರಾದವರು ಪಟ್ಟಣವನ್ನು ಬಿಟ್ಟು ಹೊರಟರು; ಮುತ್ತಿಗೆಯನ್ನು ಮತ್ತೆ ಆರಂಭಿಸಿದಾಗ ಅವರು ರಕ್ಷಿಸಲ್ಪಟ್ಟರು. ಅವರು ರೋಮಿನ ಎಚ್ಚರಿಕೆಯ ಚಿಹ್ನೆಯನ್ನು ಕಂಡರು. ಹೊಂದಾಣಿಕೆಗೆ ಒಳಗಾದ ಪೆರ್ಗಮೋಸದ ಸಭೆಯಿಂದ ವಿಭಜಿಸಿಕೊಂಡ ಕ್ರೈಸ್ತರು, ಮತ್ತು ನಂತರ ತುವತೀರದ ಸಭೆಯು, ದೇವರ ದೇವಾಲಯದಲ್ಲಿ ಪಾಪದ ಮನುಷ್ಯನು ಕೂತಿರುವುದನ್ನು ಕಂಡಾಗ ಅರಣ್ಯಕ್ಕೆ ಓಡಿಹೋದರು. ಆ ಸಾಕ್ಷಿಗಳು ಅಂತ್ಯದ ದಿನಗಳಲ್ಲಿ ಡಾನಿಯೇಲನು ಹೇಳಿದ “ಉಜ್ಜಡದ ಅಸಹ್ಯ”ದ ಎಚ್ಚರಿಕೆಯನ್ನು ಗುರುತಿಸುತ್ತವೆ.</w:t>
      </w:r>
    </w:p>
    <w:p>
      <w:pPr>
        <w:pStyle w:val="ArticleBody"/>
        <w:jc w:val="left"/>
      </w:pPr>
      <w:r>
        <w:rPr>
          <w:rFonts w:ascii="Nirmala UI" w:hAnsi="Nirmala UI" w:eastAsia="Nirmala UI" w:cs="Nirmala UI"/>
        </w:rPr>
        <w:t>1888ನೇ ವರ್ಷವು ಸೆಸ್ಟಿಯಸ್‌ನ ಮುತ್ತಿಗೆ ಆಗಿತ್ತು ಎಂಬುದನ್ನು ನಾವು ಪುನಃ ಪುನಃ ತೋರಿಸಿದ್ದೇವೆ; ಮತ್ತು ಭಾನುವಾರದ ಕಾನೂನು ಸಂಕಟದ ಸಮಾಪ್ತಿಯು ಟೈಟಸ್‌ನ ಮುತ್ತಿಗೆ ಆಗಿದೆ. 1880ರ ದಶಕದ ಬ್ಲೇರ್ ಭಾನುವಾರದ ಕಾನೂನು ಮಸೂದೆಗಳು, ಹಾಗು ಅದೇ 1880ರ ದಶಕದಲ್ಲಿ ಕೆಲ ದಕ್ಷಿಣ ರಾಜ್ಯಗಳಲ್ಲಿ ಜಾರಿಗೊಂಡ ಭಾನುವಾರದ ಕಾನೂನುಗಳು, ಸೆಸ್ಟಿಯಸ್‌ನ ಎಚ್ಚರಿಕೆಯಾಗಿದ್ದು, ಅದೇ ಸಮಯದಲ್ಲಿ ಸಹೋದರಿ ವೈಟ್ ಅವರ ಗ್ರಾಮೀಣ ಜೀವನದ ಕುರಿತು ನೀಡಿದ ಸಲಹೆಯಲ್ಲಿನ ವಿಭಜನಾ ರೇಖೆಯನ್ನೂ ಸೂಚಿಸಿತು. 1880ರ ದಶಕದ ಮೊದಲು ಅವರ ಸಲಹೆ ಏನೆಂದರೆ, ಭವಿಷ್ಯದಲ್ಲಿ ನಾವು ಗ್ರಾಮಾಂತರ ಪ್ರದೇಶಗಳಿಗೆ ಸ್ಥಳಾಂತರಗೊಳ್ಳಬೇಕಾಗುವುದು; ಆದರೆ 1880ರ ದಶಕದ ನಂತರ ಗ್ರಾಮೀಣ ಜೀವನವೆಂಬುದು ಆಗಲೇ ಸಾಧಿಸಲ್ಪಟ್ಟಿರಬೇಕಾದ ವಿಷಯವಾಗಿತ್ತು. 1880ರ ದಶಕದಲ್ಲಿ ಚರ್ಚಿಸಲ್ಪಟ್ಟ, ಪಾಪೀಯ ಅಧಿಕಾರದ ಪ್ರಾಮಾಣಿಕತೆಯ ಗುರುತನ್ನು ಉತ್ತೇಜಿಸಿದ ಬ್ಲೇರ್ ಮಸೂದೆಗಳ ಎಚ್ಚರಿಕೆಯ ಸೂಚನೆಯು, 9/11ರಲ್ಲಿ ಕಂಡ ಪ್ಯಾಟ್ರಿಯಟ್ ಆಕ್ಟ್‌ಗೆ ಪ್ರತಿರೂಪವಾಗಿತ್ತು; ಏಕೆಂದರೆ ಪ್ರಕಟಣೆ ಹದಿನೆಂಟನೆಯ ಅಧ್ಯಾಯದ ದೂತನು ಆ ಎರಡೂ ಇತಿಹಾಸಗಳಲ್ಲಿ ಪ್ರಕಟನಾದನು.</w:t>
      </w:r>
    </w:p>
    <w:p>
      <w:pPr>
        <w:pStyle w:val="ArticleBody"/>
        <w:jc w:val="left"/>
      </w:pPr>
      <w:r>
        <w:rPr>
          <w:rFonts w:ascii="Nirmala UI" w:hAnsi="Nirmala UI" w:eastAsia="Nirmala UI" w:cs="Nirmala UI"/>
        </w:rPr>
        <w:t>9/11 ಎಂಬುದು ಸೆಸ್ಟಿಯಸ್‌ನು ತಾನು ಇರಬಾರದ ಪವಿತ್ರಸ್ಥಳದಲ್ಲಿ ತನ್ನ ಅಧಿಕಾರವನ್ನು ಸ್ಥಾಪಿಸಿದ ಎಚ್ಚರಿಕೆಯಾಗಿತ್ತು; ಯಾಕಂದರೆ 9/11ರಲ್ಲಿ ಇಂಗ್ಲಿಷ್ ಕಾನೂನಿನ ಸ್ಥಾನವನ್ನು ರೋಮನ್ ಕಾನೂನು ಪಡೆದಿತು. 2021ರ ಪೆಲೋಸಿ ವಿಚಾರಣೆಗಳಲ್ಲಿ ನ್ಯಾಯಸಮ್ಮತ ಪ್ರಕ್ರಿಯೆಯ ವಿಧಿಯನ್ನು ತಳ್ಳಿಹಾಕಲಾಯಿತು; ಇದು ಯುನೈಟೆಡ್ ಸ್ಟೇಟ್ಸ್‌ನಲ್ಲಿ ಶೀಘ್ರವೇ ಬರುವ ಭಾನುವಾರದ ಕಾನೂನಿನಲ್ಲಿ ಅಂತ್ಯಗೊಳ್ಳುವ ಟೈಟಸ್‌ನ ಮುತ್ತಿಗೆಯ ಕಡೆಗೆ ಇನ್ನೊಂದು ಹೆಜ್ಜೆಯನ್ನು ಸೂಚಿಸುತ್ತದೆ. ಮುತ್ತಿಗೆ ಒಂದು ಕಾಲಾವಧಿಯಾಗಿದೆ. 1888ವು ಆಂತರಿಕ ಪ್ರೊಟೆಸ್ಟಂಟ್ ಕೊಂಬಿನ ದಂಗೆಯ ಕುರಿತು ಮಾತನಾಡುತ್ತದೆ, ಮತ್ತು 9/11ವು ಬಾಹ್ಯ ರಿಪಬ್ಲಿಕನ್ ಕೊಂಬಿನ ದಂಗೆಯ ಕುರಿತು ಮಾತನಾಡುತ್ತದೆ. ಅಂತಿಮ ಅಧ್ಯಕ್ಷನೂ ಅದೇ ವರ್ಷದಲ್ಲಿ ಅಧಿಕಾರಾರೋಹಣಗೊಳ್ಳುವ ಸಂದರ್ಭದಲ್ಲಿ, ಮಹಿಮೆಯ ದೇಶದಿಂದ ಪೋಪ್‌ನ ಅಧಿಕಾರಾರೋಹಣವು, ಪಾನಿಯಂ ಯುದ್ಧಕ್ಕಿಂತ ತಕ್ಷಣ ಮುಂಚೆಯೇ, ಇರಬಾರದ ಸ್ಥಳದಲ್ಲಿ ನಿಂತಿರುವ ಹಾಳುಮಾಡುವ ಅಸಹ್ಯವಸ್ತುವಿನ ಅಂತಿಮ ಎಚ್ಚರಿಕೆಯನ್ನು ಪ್ರತಿನಿಧಿಸುತ್ತದೆ. ಪಾನಿಯಂ ಯುದ್ಧವು ನೇರವಾಗಿ ಭಾನುವಾರದ ಕಾನೂನಿಗೂ ಹಾಗೂ ಅಕ್ಟಿಯಂ ಯುದ್ಧಕ್ಕೂ ದಾರಿ ಮಾಡಿಕೊಡುತ್ತದೆ; ಅದು ಪೌರಾಣಿಕ ರೋಮಿಗೆ ಎದುರಾದ ಮೂರನೇ ಮತ್ತು ಅಂತಿಮ ಅಡಚಣೆಯನ್ನು ಪ್ರತಿನಿಧಿಸಿತು; ಬಳಿಕ ದಾನಿಯೇಲ 11:24ರ ನೆರವೇರಿಕೆಯಲ್ಲಿ ಪೌರಾಣಿಕ ರೋಮವು 360 ವರ್ಷಗಳ ಕಾಲ ಪರಮಾಧಿಕಾರದಿಂದ ಆಳಿತು. ಭಾನುವಾರದ ಕಾನೂನಿನ ಸಮಯದಲ್ಲಿ ಆರನೆಯ ಮತ್ತು ಏಳನೆಯ ರಾಜ್ಯಗಳೆರಡೂ ರೋಮಿನಿಂದ ಜಯಿಸಲ್ಪಡುತ್ತವೆ; ಆಗ ಆಧುನಿಕ ರೋಮವು ಒಂದು ಸಂಕೇತಾತ್ಮಕ ಘಳಿಗೆ, ಅಂದರೆ ನಲವತ್ತೆರಡು ಸಂಕೇತಾತ್ಮಕ ತಿಂಗಳುಗಳ ಕಾಲ ಆಳುತ್ತದೆ.</w:t>
      </w:r>
    </w:p>
    <w:p>
      <w:pPr>
        <w:pStyle w:val="ArticleBody"/>
        <w:jc w:val="left"/>
      </w:pPr>
      <w:r>
        <w:rPr>
          <w:rFonts w:ascii="Nirmala UI" w:hAnsi="Nirmala UI" w:eastAsia="Nirmala UI" w:cs="Nirmala UI"/>
        </w:rPr>
        <w:t>ಹದಿನಾರನೇ ವಚನದಲ್ಲಿ, ಸಿರಿಯಾದಲ್ಲಿ ಪೌರಾಣಿಕ ರೋಮಿನ ಮೊದಲ ಅಡೆತಡೆಗಳನ್ನು ಇತ್ತೀಚೆಗಷ್ಟೇ ಜಯಿಸಿದ್ದ ಪೊಂಪೇಯನು ನಂತರ ಯೆರೂಸಲೇಮನ್ನೂ ಜಯಿಸುತ್ತಾನೆ. ಪೊಂಪೇಯನು ರೋಮಿನ ಮೊದಲ ಎರಡು ಅಡೆತಡೆಗಳನ್ನು ಕೆಡವಿಬಿಡುತ್ತಾನೆ, ಮತ್ತು ಆಗಸ್ತುಸ್ ಸೀಸರ್ ಆಕ್ಟಿಯಮ್‌ನಲ್ಲಿ ಮೂರನೆಯದನ್ನು ಜಯಿಸುತ್ತಾನೆ. ಆಧುನಿಕ ರೋಮು ಮೊದಲಾಗಿ ದಕ್ಷಿಣದ ಅರಸನನ್ನು 1989ರಲ್ಲಿ, ನಲವತ್ತನೇ ವಚನದ ನೆರವೇರಿಕೆಯಲ್ಲಿ, ಮತ್ತು ಹತ್ತನೇ ವಚನದಲ್ಲಿ ಪೂರ್ವರೂಪವಾಗಿ ತೋರಿಸಲ್ಪಟ್ಟಂತೆ, ಜಯಿಸುತ್ತದೆ. ನಂತರ ಭಾನುವಾರದ ಕಾನೂನಿನ ಸಮಯದಲ್ಲಿ, ಆಧುನಿಕ ರೋಮು ತನ್ನ ಎರಡನೆಯ ಮತ್ತು ಮೂರನೆಯ ಅಡೆತಡೆಗಳನ್ನು ಅಮೆರಿಕ ಸಂಯುಕ್ತ ಸಂಸ್ಥಾನಗಳ ಮೂಲಕ ಜಯಿಸುತ್ತದೆ, ಮತ್ತು ತಕ್ಷಣವೇ ಸಂಯುಕ್ತ ರಾಷ್ಟ್ರಗಳು ತಮ್ಮ ರಾಜ್ಯವನ್ನು ಪಾಪರ ಅಧಿಕಾರಕ್ಕೆ ಒಪ್ಪಿಸಲು ಒಪ್ಪಿಕೊಳ್ಳುತ್ತವೆ. ಪೌರಾಣಿಕ ರೋಮು ಪೊಂಪೇಯನ ಮೂಲಕ ಎರಡನ್ನು ಜಯಿಸಿತು, ನಂತರ ಇನ್ನೊಂದನ್ನು ಜಯಿಸಿತು; ಮತ್ತು ಪಾಪೀಯ ರೋಮು 1989ರಲ್ಲಿ ಒಂದನ್ನು ಜಯಿಸಿತು, ನಂತರ ಹದಿನಾರನೇ ವಚನದಲ್ಲಿ ತನ್ನ ಮುಂದಿನ ಎರಡನ್ನೂ ಜಯಿಸಿತು; ಇದೇ ಸ್ಥಳದಲ್ಲಿ ಪೊಂಪೇಯನು ತನ್ನ ಎರಡನೇ ಜಯದಿಂದ ಗುರುತಿಸಲ್ಪಟ್ಟಿದ್ದಾನೆ.</w:t>
      </w:r>
    </w:p>
    <w:p>
      <w:pPr>
        <w:pStyle w:val="ArticleBody"/>
        <w:jc w:val="left"/>
      </w:pPr>
      <w:r>
        <w:rPr>
          <w:rFonts w:ascii="Nirmala UI" w:hAnsi="Nirmala UI" w:eastAsia="Nirmala UI" w:cs="Nirmala UI"/>
        </w:rPr>
        <w:t>ಅದು ಪೌರಾಣಿಕ ರೋಮಿಗೆ ಆಕ್ಟಿಯಂನಲ್ಲಿ ಎದುರಾದ ಮೂರನೆಯ ಅಡ್ಡಿಯಾಗಿರಲಿ, ಅಥವಾ ಕ್ರಿ.ಶ. 538ರಲ್ಲಿ ಗೋಥರು ರೋಮ್ ನಗರದಿಂದ ಹೊರಹಾಕಲ್ಪಟ್ಟುದರಿಂದ ಸೂಚಿಸಲ್ಪಟ್ಟ ಮೂರನೆಯ ಅಡ್ಡಿಯಾಗಿರಲಿ—ರೋಮ್ ಮೂರನೆಯ ಅಡ್ಡಿಯನ್ನು ಜಯಿಸಿದಾಗ, ಅದು ಪರಮಾಧಿಕಾರದಿಂದ ಆಳುತ್ತದೆ.</w:t>
      </w:r>
    </w:p>
    <w:p>
      <w:pPr>
        <w:pStyle w:val="ArticleScripture"/>
        <w:jc w:val="left"/>
      </w:pPr>
      <w:r>
        <w:rPr>
          <w:rFonts w:ascii="Nirmala UI" w:hAnsi="Nirmala UI" w:eastAsia="Nirmala UI" w:cs="Nirmala UI"/>
        </w:rPr>
        <w:t>ನಿಶ್ಚಯವಾಗಿ ಕರ್ತನಾದ ಯೆಹೋವನು ತನ್ನ ರಹಸ್ಯವನ್ನು ತನ್ನ ಸೇವಕರಾದ ಪ್ರವಾದಿಗಳಿಗೆ ಪ್ರಕಟಿಸದೆ ಯಾವುದನ್ನೂ ಮಾಡುವುದಿಲ್ಲ. ಆಮೋಸ 3:7.</w:t>
      </w:r>
    </w:p>
    <w:p>
      <w:pPr>
        <w:pStyle w:val="ArticleBody"/>
        <w:jc w:val="left"/>
      </w:pPr>
      <w:r>
        <w:rPr>
          <w:rFonts w:ascii="Nirmala UI" w:hAnsi="Nirmala UI" w:eastAsia="Nirmala UI" w:cs="Nirmala UI"/>
        </w:rPr>
        <w:t>ವಿನಾಶವು ಬರುವ ಮೊದಲು, ದಾನಿಯೇಲನ ಪುಸ್ತಕದಲ್ಲಿ ಉಜ್ಜಡದ ಅಸಹ್ಯವೆಂದು ಪ್ರತಿನಿಧಿಸಲ್ಪಟ್ಟಿರುವ ಎಚ್ಚರಿಕೆಯ ಸೂಚನೆಯ ಅಂತಿಮ ಪ್ರಕಟಣೆಯನ್ನು ಕರ್ತನು ನಿಶ್ಚಯವಾಗಿಯೂ ನೀಡುವನು. ಆ ಎಚ್ಚರಿಕೆಯ ಸೂಚನೆಯು 2025ರಲ್ಲಿ ಪ್ರತಿನಿಧಿಸಲ್ಪಟ್ಟಿರುವ ರೀಗನ್‌ನ ಗುಪ್ತ ಮೈತ್ರಿಗೆ ವಿರುದ್ಧವಾಗಿ ತೆರೆದ ಮೈತ್ರಿಯಾಗಿದೆ. ಕರ್ತನು ಮೊದಲು ಎಚ್ಚರಿಕೆ ನೀಡದೆ ದಂಡನೆಯನ್ನು ತರುವುದಿಲ್ಲ; ಮತ್ತು ತನ್ನ ದಾಸರಿಗೆ ಇರುವ ಆ ಗುಪ್ತ ಪ್ರಕಟಣೆ ಏನು, ಹಾಗೆಯೇ ಅದು ಯಾರ ಕಡೆಗೆ ನಿರ್ದೇಶಿತವಾಗಿದೆ ಎಂಬ ವಿಷಯದಲ್ಲಿ ಆಮೋಸನು ಅತ್ಯಂತ ಸ್ಪಷ್ಟನಾಗಿದ್ದಾನೆ.</w:t>
      </w:r>
    </w:p>
    <w:p>
      <w:pPr>
        <w:pStyle w:val="ArticleScripture"/>
        <w:jc w:val="left"/>
      </w:pPr>
      <w:r>
        <w:rPr>
          <w:rFonts w:ascii="Nirmala UI" w:hAnsi="Nirmala UI" w:eastAsia="Nirmala UI" w:cs="Nirmala UI"/>
        </w:rPr>
        <w:t>ಇಸ್ರಾಯೇಲಿನ ಮಕ್ಕಳೇ, ನಾನು ಈಜಿಪ್ಟ್ ದೇಶದಿಂದ ಕರೆತಂದ ಸಮಸ್ತ ಕುಲದವರಾದ ನಿಮ್ಮ ವಿರುದ್ಧ ಯೆಹೋವನು ಉಚ್ಚರಿಸಿದ ಈ ವಾಕ್ಯವನ್ನು ಕೇಳಿರಿ: ಭೂಮಿಯ ಎಲ್ಲಾ ಕುಲಗಳಲ್ಲಿ ನಿಮ್ಮನ್ನೇ ನಾನು ತಿಳಿದುಕೊಂಡಿದ್ದೇನೆ; ಆದಕಾರಣ ನಿಮ್ಮ ಸಕಲ ದೋಷಗಳ ನಿಮಿತ್ತ ನಾನು ನಿಮಗೆ ದಂಡನೆ ಮಾಡುವೆನು. ಆಮೋಸ 3:1, 2.</w:t>
      </w:r>
    </w:p>
    <w:p>
      <w:pPr>
        <w:pStyle w:val="ArticleBody"/>
        <w:jc w:val="left"/>
      </w:pPr>
      <w:r>
        <w:rPr>
          <w:rFonts w:ascii="Nirmala UI" w:hAnsi="Nirmala UI" w:eastAsia="Nirmala UI" w:cs="Nirmala UI"/>
        </w:rPr>
        <w:t>ಆಮೋಸನು ಶಿಕ್ಷೆಗೆ ಒಳಪಡಬೇಕಾದ ದೇವರ ಆರಿಸಲ್ಪಟ್ಟ ಒಡಂಬಡಿಕೆಯ ಜನರ ಕೊನೆಯ ತಲೆಮಾರನ್ನು ಉದ್ದೇಶಿಸಿ ಮಾತನಾಡುತ್ತಿದ್ದಾನೆ; ಇದು ಯೆಹೆಜ್ಕೇಲನು ಎಂಟನೇ ಅಧ್ಯಾಯದಲ್ಲಿ ಸೂರ್ಯನಿಗೆ ನಮಸ್ಕರಿಸುವ ಇಪ್ಪತ್ತೈದು ಜನರೊಂದಿಗೆ ಹೊಂದಿಕೆಯಾಗುತ್ತದೆ. ಆಮೋಸನು ಲವೋಡಿಕ್ಯದ ಸಂದೇಶವನ್ನು ಪ್ರಸ್ತುತಪಡಿಸುತ್ತಿದ್ದಾನೆ; ಅದು ಜೀವಂತರ ನ್ಯಾಯತೀರ್ಪಿನ ಕಾಲದಲ್ಲಿ ಪಾಪವನ್ನು ಅಳಿಸಿಹಾಕುವ ಸಂದರ್ಭದಲ್ಲಿ ಮೂವರಲ್ಲಿನ ಮೂರನೇ ದೂತನ ಸಂದೇಶವಾಗಿದೆ. ಆಮೋಸದ ಎಚ್ಚರಿಕೆಯು ಎರಡು ಪಕ್ಷಗಳ ಏಕೀಕರಣದ ಮೇಲೆ ಆಧಾರಿತವಾಗಿದೆ.</w:t>
      </w:r>
    </w:p>
    <w:p>
      <w:pPr>
        <w:pStyle w:val="ArticleScripture"/>
        <w:jc w:val="left"/>
      </w:pPr>
      <w:r>
        <w:rPr>
          <w:rFonts w:ascii="Nirmala UI" w:hAnsi="Nirmala UI" w:eastAsia="Nirmala UI" w:cs="Nirmala UI"/>
        </w:rPr>
        <w:t>ಇಬ್ಬರು ಒಪ್ಪಿಗೆಯಲ್ಲಿರದೆ ಒಟ್ಟಿಗೆ ನಡೆಯುವರೇ? ಸಿಂಹವು ಕಾಡಿನಲ್ಲಿ ಬೇಟೆಯಿಲ್ಲದೆ ಗರ್ಜಿಸುವದೇ? ಯುವಸಿಂಹವು ಏನನ್ನೂ ಹಿಡಿಯದೆ ತನ್ನ ಗುಹೆಯಿಂದ ಕಿರುಚುವದೇ? ಪಕ್ಷಿಗೆ ಉರುಲು ಇಲ್ಲದಿದ್ದಲ್ಲಿ ಅದು ಭೂಮಿಯ ಮೇಲಿರುವ ಬಲೆಗೆ ಬೀಳುವದೇ? ಏನನ್ನೂ ಹಿಡಿಯದೆ ಒಬ್ಬನು ಭೂಮಿಯಿಂದ ಬಲೆಯನ್ನು ಮೇಲಕ್ಕೆತ್ತುವನೇ? ಪಟ್ಟಣದಲ್ಲಿ ತುತ್ತೂರಿಯನ್ನು ಊದಿದಾಗ ಜನರು ಭಯಪಡದಿರುವರೇ? ನಗರದಲ್ಲಿ ವಿಪತ್ತು ಸಂಭವಿಸಿದರೆ, ಯೆಹೋವನೇ ಅದನ್ನು ಮಾಡಿರಲಿಲ್ಲವೇ? ಆಮೋಸ 3:3–6.</w:t>
      </w:r>
    </w:p>
    <w:p>
      <w:pPr>
        <w:pStyle w:val="ArticleBody"/>
        <w:jc w:val="left"/>
      </w:pPr>
      <w:r>
        <w:rPr>
          <w:rFonts w:ascii="Nirmala UI" w:hAnsi="Nirmala UI" w:eastAsia="Nirmala UI" w:cs="Nirmala UI"/>
        </w:rPr>
        <w:t>ಇಬ್ಬರು ಒಬ್ಬರಾಗಿ ಜೊತೆಯಾಗಿ ನಡೆಯುವ ಕುರಿತು ಇರುವ ಎಚ್ಚರಿಕೆ, ಭೂಮಿಯಿಂದ ಒಂದು ಹಕ್ಕಿಯನ್ನು ಬಲೆಯಿಂದ ಹಿಡಿಯುವ ಸಂದರ್ಭದೊಳಗೆ ಸ್ಥಾಪಿತವಾಗಿದೆ. ಹಕ್ಕಿಗಳು ಧಾರ್ಮಿಕ ಸಂಘಟನೆಗಳ ಸಂಕೇತಗಳಾಗಿದ್ದು, ಪ್ರಕಟನೆ ಪುಸ್ತಕದಲ್ಲಿ ಪಾಪಾಸತ್ವವು ಅಶುದ್ಧವೂ ಅಸಹ್ಯಕರವೂ ಆದ ಪ್ರತಿಯೊಂದು ಹಕ್ಕಿಯ ಪಂಜರವಾಗಿದೆ.</w:t>
      </w:r>
    </w:p>
    <w:p>
      <w:pPr>
        <w:pStyle w:val="ArticleScripture"/>
        <w:jc w:val="left"/>
      </w:pPr>
      <w:r>
        <w:rPr>
          <w:rFonts w:ascii="Nirmala UI" w:hAnsi="Nirmala UI" w:eastAsia="Nirmala UI" w:cs="Nirmala UI"/>
        </w:rPr>
        <w:t>ಅವನು ಮಹಾ ಶಬ್ದದಿಂದ ಬಲವಾಗಿ ಕೂಗುತ್ತಾ ಹೀಗೆಂದನು: ಮಹಾ ಬಾಬಿಲೋನು ಬಿದ್ದಿದೆ, ಬಿದ್ದಿದೆ; ಅದು ದೆವ್ವಗಳ ನಿವಾಸವಾಗಿಯೂ, ಪ್ರತಿಯೊಂದು ಅಶುಚಿ ಆತ್ಮದ ಆಶ್ರಯವಾಗಿಯೂ, ಪ್ರತಿಯೊಂದು ಅಶುಚಿ ಮತ್ತು ಅಸಹ್ಯಪಕ್ಷಿಯ ಪಂಜರವಾಗಿಯೂ ಆಗಿದೆ. ಯಾಕಂದರೆ ಎಲ್ಲಾ ಜನಾಂಗಗಳು ಅವಳ ವ್ಯಭಿಚಾರದ ಕ್ರೋಧದ ದ್ರಾಕ್ಷಾರಸವನ್ನು ಕುಡಿದಿವೆ; ಭೂಮಿಯ ರಾಜರು ಅವಳೊಂದಿಗೆ ವ್ಯಭಿಚಾರ ಮಾಡಿದ್ದಾರೆ; ಮತ್ತು ಭೂಮಿಯ ವ್ಯಾಪಾರಿಗಳು ಅವಳ ವೈಭವದ ಸಮೃದ್ಧಿಯಿಂದ ಐಶ್ವರ್ಯವಂತರಾಗಿದ್ದಾರೆ. ಪ್ರಕಟನೆ 18:2, 3.</w:t>
      </w:r>
    </w:p>
    <w:p>
      <w:pPr>
        <w:pStyle w:val="ArticleBody"/>
        <w:jc w:val="left"/>
      </w:pPr>
      <w:r>
        <w:rPr>
          <w:rFonts w:ascii="Nirmala UI" w:hAnsi="Nirmala UI" w:eastAsia="Nirmala UI" w:cs="Nirmala UI"/>
        </w:rPr>
        <w:t>ಪಿಂಜರದಲ್ಲಿರುವ ಹಕ್ಕಿಯು ಹಿಡಿಯಲ್ಪಟ್ಟ ಹಕ್ಕಿಯಾಗಿದೆ; ಮತ್ತು ಒಂದು ಜನಾಂಗವು ರೋಮಿನ ವ್ಯಭಿಚಾರಿಣಿಯೊಂದಿಗೆ ವ್ಯಭಿಚಾರ ಮಾಡುವಾಗ ಅದು ಹಿಡಿಯಲ್ಪಟ್ಟ ಹಕ್ಕಿಯಾಗುತ್ತದೆ; ಮತ್ತು ಇತರೆ ಎಲ್ಲಾ ಪ್ರವಾದನಾತ್ಮಕ ಹಕ್ಕಿಗಳಿಗಿಂತ ಮೇಲಕ್ಕೆ ಎತ್ತಲ್ಪಡುವ ಹಕ್ಕಿಯು, ತನ್ನ ತ್ರಿವಿಧ ಗೃಹವು ಕಟ್ಟಲ್ಪಟ್ಟು, ಭಾನುವಾರ ಕಾನೂನಿನಲ್ಲಿ ಸ್ಥಾಪಿಸಲ್ಪಟ್ಟು, ತನ್ನ ಸ್ಥಳವಾದ ಶಿನಾರಿನಲ್ಲಿ, ಅಂದರೆ ಬಾಬೆಲಿನಲ್ಲಿ, ನೆಲೆಗೊಳ್ಳುವ ಅಧಿಕಾರವಾಗಿದೆ. ಅದು 1798ರಲ್ಲಿ ಮಾರಕ ಗಾಯವನ್ನು ಹೊಂದಿದ ಹಕ್ಕಿಯಾಗಿದೆ; ಅಥವಾ ಜಕರ್ಯನು ಹೇಳುವಂತೆ, ಅದರ ಕೂಡೆಯ ಮೇಲೆ ಸೀಸದ ಮುಚ್ಚಳವನ್ನು ಇಡಲಾಯಿತು; ಆದರೆ ನಂತರ ಆತ್ಮವಾದದ ಮತ್ತು ಧರ್ಮಭ್ರಷ್ಟ ಪ್ರೊಟೆಸ್ಟಾಂಟಿಸಂನ ಹಕ್ಕಿಗಳಿಂದ ಮೇಲಕ್ಕೆ ಎತ್ತಲ್ಪಟ್ಟಿತು.</w:t>
      </w:r>
    </w:p>
    <w:p>
      <w:pPr>
        <w:pStyle w:val="ArticleScripture"/>
        <w:jc w:val="left"/>
      </w:pPr>
      <w:r>
        <w:rPr>
          <w:rFonts w:ascii="Nirmala UI" w:hAnsi="Nirmala UI" w:eastAsia="Nirmala UI" w:cs="Nirmala UI"/>
        </w:rPr>
        <w:t>ಆಗ ನನ್ನೊಂದಿಗೆ ಮಾತಾಡುತ್ತಿದ್ದ ದೂತನು ಹೊರಟು ಬಂದು ನನಗೆ, “ಈಗ ನಿನ್ನ ಕಣ್ಣುಗಳನ್ನು ಮೇಲಕ್ಕೆತ್ತಿ, ಹೊರಟು ಹೋಗುತ್ತಿರುವುದು ಏನೋ ನೋಡು,” ಎಂದು ಹೇಳಿದನು. ಆಗ ನಾನು, “ಅದು ಏನು?” ಎಂದು ಕೇಳಿದೆನು. ಅವನು, “ಇದು ಹೊರಟು ಹೋಗುತ್ತಿರುವ ಏಫಾ,” ಎಂದನು. ಇದಲ್ಲದೆ ಅವನು, “ಇದು ಸಮಸ್ತ ಭೂಮಿಯಲ್ಲಿರುವ ಅವರ ಸ್ವರೂಪ,” ಎಂದನು. ಆಗ ನೋಡು, ಒಂದು ಸೀಸದ ತೂಕದ ಮುಚ್ಚಳವನ್ನು ಮೇಲಕ್ಕೆತ್ತಲಾಯಿತು; ಮತ್ತು ಏಫಾದ ಮಧ್ಯದಲ್ಲಿ ಕುಳಿತಿದ್ದ ಒಬ್ಬ ಸ್ತ್ರೀ ಇದ್ದಳು. ಅವನು, “ಇದೇ ದುಷ್ಟತೆ,” ಎಂದನು. ನಂತರ ಅವನು ಅವಳನ್ನು ಏಫಾದ ಮಧ್ಯದಲ್ಲಿ ತಳ್ಳಿಬಿಟ್ಟು, ಅದರ ಬಾಯಿಯ ಮೇಲೆ ಆ ಸೀಸದ ತೂಕವನ್ನು ಎಸೆದನು. ಆಗ ನಾನು ನನ್ನ ಕಣ್ಣುಗಳನ್ನು ಮೇಲಕ್ಕೆತ್ತಿ ನೋಡಿದೆನು; ಮತ್ತು ನೋಡು, ಇಬ್ಬರು ಸ್ತ್ರೀಯರು ಹೊರಬಂದರು; ಅವರ ರೆಕ್ಕೆಗಳಲ್ಲಿ ಗಾಳಿ ಇತ್ತು; ಏಕೆಂದರೆ ಅವರ ರೆಕ್ಕೆಗಳು ಕೊಕ್ಕರೆಯ ರೆಕ್ಕೆಗಳಂತಿದ್ದವು; ಮತ್ತು ಅವರು ಆ ಏಫಾವನ್ನು ಭೂಮಿಯೂ ಆಕಾಶವೂ ಮಧ್ಯದಲ್ಲಿ ಎತ್ತಿಕೊಂಡು ಹೋದರು. ಆಗ ನಾನು ನನ್ನೊಂದಿಗೆ ಮಾತಾಡುತ್ತಿದ್ದ ದೂತನಿಗೆ, “ಇವರು ಈ ಏಫಾವನ್ನು ಎಲ್ಲಿಗೆ ಹೊತ್ತೊಯ್ಯುತ್ತಾರೆ?” ಎಂದು ಕೇಳಿದೆನು. ಅವನು ನನಗೆ, “ಶಿನಾರ ದೇಶದಲ್ಲಿ ಅದಕ್ಕೆ ಒಂದು ಮನೆಯನ್ನು ಕಟ್ಟುವುದಕ್ಕಾಗಿ; ಅದು ಸ್ಥಾಪಿಸಲ್ಪಡುವುದು, ಮತ್ತು ಅಲ್ಲಿ ತನ್ನ ಸ್ವಂತ ಪೀಠದ ಮೇಲೆ ಇರಿಸಲ್ಪಡುವುದು,” ಎಂದನು. ಜೆಕರ್ಯ 5:5–11.</w:t>
      </w:r>
    </w:p>
    <w:p>
      <w:pPr>
        <w:pStyle w:val="ArticleBody"/>
        <w:jc w:val="left"/>
      </w:pPr>
      <w:r>
        <w:rPr>
          <w:rFonts w:ascii="Nirmala UI" w:hAnsi="Nirmala UI" w:eastAsia="Nirmala UI" w:cs="Nirmala UI"/>
        </w:rPr>
        <w:t>ಆಮೋಸದ ಬಲೆ ಭೂಮಿಯಿಂದ ಪಕ್ಷಿಯನ್ನು ಹಿಡಿದುಕೊಳ್ಳುತ್ತದೆ; ಏಕೆಂದರೆ ಅದು ಶೀಘ್ರದಲ್ಲೇ ಬರುವ ಭಾನುವಾರದ ಕಾನೂನಿಗೆ ಮುನ್ನಡೆಯುವ ಮೈತ್ರಿಯನ್ನು ಪ್ರತಿನಿಧಿಸುತ್ತದೆ, ಅಲ್ಲಿ ಭೂಮಿ-ಪಕ್ಷಿ ಸೆರೆಗೆ ಸಿಲುಕುತ್ತದೆ. ಮತ್ತು ಆಮೋಸದ ಪ್ರಕಾರ, ಆ ಮೈತ್ರಿಯು ಲಾವೋದೇಸಿಯದ ಏಳನೇ-ದಿನದ ಅಡ್ವೆಂಟಿಸಂಗೆ ಒಂದು ಗದರಿಕೆಯಾಗಿದೆ; ಏಕೆಂದರೆ ಪಟ್ಟಣದಲ್ಲಿ ಎಚ್ಚರಿಕೆಯ ತೂರ್ಯವು ಊದಲ್ಪಡುವುದು, ಆದರೆ ಅದನ್ನು ಅವರು ಕೇಳಲು ನಿರಾಕರಿಸುವರು.</w:t>
      </w:r>
    </w:p>
    <w:p>
      <w:pPr>
        <w:pStyle w:val="ArticleScripture"/>
        <w:jc w:val="left"/>
      </w:pPr>
      <w:r>
        <w:rPr>
          <w:rFonts w:ascii="Nirmala UI" w:hAnsi="Nirmala UI" w:eastAsia="Nirmala UI" w:cs="Nirmala UI"/>
        </w:rPr>
        <w:t>ನಗರದಲ್ಲಿ ಕಹಳೆ ಊದಿದಾಗ ಜನರು ಭಯಪಡದೆ ಇರುವರೆ? ಒಂದು ನಗರದಲ್ಲಿ ಅನರ್ಥ ಉಂಟಾದಾಗ ಯೆಹೋವನೇ ಅದನ್ನು ಮಾಡಿರಲಿಲ್ಲವೆ? ನಿಶ್ಚಯವಾಗಿ ಕರ್ತನಾದ ಯೆಹೋವನು ತನ್ನ ದಾಸರಾದ ಪ್ರವಾದಿಗಳಿಗೆ ತನ್ನ ರಹಸ್ಯವನ್ನು ಪ್ರಕಟಿಸದೆ ಏನನ್ನೂ ಮಾಡುವುದಿಲ್ಲ. ಸಿಂಹವು ಗರ್ಜಿಸಿದೆ; ಯಾರು ಭಯಪಡುವುದಿಲ್ಲ? ಕರ್ತನಾದ ಯೆಹೋವನು ಮಾತಾಡಿದ್ದಾನೆ; ಯಾರು ಪ್ರವಾದಿಸದೆ ಇರಬಲ್ಲರು? ಆಮೋಸ 3:6–8.</w:t>
      </w:r>
    </w:p>
    <w:p>
      <w:pPr>
        <w:pStyle w:val="ArticleBody"/>
        <w:jc w:val="left"/>
      </w:pPr>
      <w:r>
        <w:rPr>
          <w:rFonts w:ascii="Nirmala UI" w:hAnsi="Nirmala UI" w:eastAsia="Nirmala UI" w:cs="Nirmala UI"/>
        </w:rPr>
        <w:t>ಗರ್ಜಿಸುವ ಸಿಂಹವು ಯೆಹೂದ ಗೋತ್ರದ ಸಿಂಹವಾಗಿದ್ದು, ಆತನು ತನ್ನ ಪ್ರವಾದನಾತ್ಮಕ ವಾಕ್ಯವನ್ನು ಮುದ್ರಿಸುವಾಗಲೂ ಅದನ್ನು ಮುದ್ರೆಯಿಂದ ತೆರೆಯುವಾಗಲೂ ಕ್ರಿಸ್ತನನ್ನು ಪ್ರತಿನಿಧಿಸುತ್ತಾನೆ. 2025ರ ಬಹಿರಂಗ ಮೈತ್ರಿಯು ಸೆಸ್ಟಿಯಸ್‌ನ ಮುತ್ತಿಗೆಯಾಗಿದ್ದು, ಎಂದಿಗೂ ಸಹಅಸ್ತಿತ್ವದಲ್ಲಿರಬಾರದ ಇಬ್ಬರನ್ನು ಒಟ್ಟಾಗಿ ನಡೆಯುತ್ತಿರುವುದನ್ನು ನೀವು ನೋಡುವಾಗ ದೇವರ ಜನರನ್ನು ದೋಚುವವರ ಸಂಕೇತವು ಸ್ಥಾಪಿತವಾಗುತ್ತದೆ. ರೋಮ್ ಪ್ರೊಟೆಸ್ಟೆಂಟರೊಂದಿಗೆ ಮೈತ್ರಿ ಮಾಡಿಕೊಂಡು ಅವರೊಂದಿಗೆ ಒಂದೇ ಸರಣಿಯಲ್ಲಿ ನಿಲ್ಲುವುದು ಸ್ವವಿರೋಧಕವಾಗಿದೆ; ಯಾಕಂದರೆ ಪ್ರೊಟೆಸ್ಟೆಂಟ್ ಆಗಿರುವುದು ಎಂದರೆ ರೋಮ್‌ಗೆ ವಿರುದ್ಧವಾಗಿ ಪ್ರತಿಭಟಿಸುವುದೇ ಆಗಿದೆ.</w:t>
      </w:r>
    </w:p>
    <w:p>
      <w:pPr>
        <w:pStyle w:val="ArticleBody"/>
        <w:jc w:val="left"/>
      </w:pPr>
      <w:r>
        <w:rPr>
          <w:rFonts w:ascii="Nirmala UI" w:hAnsi="Nirmala UI" w:eastAsia="Nirmala UI" w:cs="Nirmala UI"/>
        </w:rPr>
        <w:t>ಈ ವಿಷಯಗಳನ್ನು ನಾವು ಮುಂದಿನ ಲೇಖನದಲ್ಲಿ ಮುಂದುವರಿಸುವೆವು.</w:t>
      </w:r>
    </w:p>
    <w:p>
      <w:pPr>
        <w:pStyle w:val="ArticleHeading"/>
        <w:jc w:val="left"/>
      </w:pPr>
      <w:r>
        <w:rPr>
          <w:rFonts w:ascii="Nirmala UI" w:hAnsi="Nirmala UI" w:eastAsia="Nirmala UI" w:cs="Nirmala UI"/>
        </w:rPr>
        <w:t>ಉರಿಗೆ ಸಿಕ್ಕಿಕೊಳ್ಳುವುದರಿಂದ ತಪ್ಪಿಸಿಕೊಳ್ಳಲು ತುಂಬ ತಡವಾಗಿದೆ</w:t>
      </w:r>
    </w:p>
    <w:p>
      <w:pPr>
        <w:pStyle w:val="ArticleScripture"/>
        <w:jc w:val="left"/>
      </w:pPr>
      <w:r>
        <w:rPr>
          <w:rFonts w:ascii="Nirmala UI" w:hAnsi="Nirmala UI" w:eastAsia="Nirmala UI" w:cs="Nirmala UI"/>
        </w:rPr>
        <w:t>“ಮತ್ತು ಇದನ್ನು ಸ್ಮರಣದಲ್ಲಿಟ್ಟುಕೊಳ್ಳಲಿ, ರೋಮ್ ಎಂದಿಗೂ ಬದಲಾಗುವುದಿಲ್ಲವೆಂಬುದೇ ಅವಳ ಹೆಮ್ಮೆಯ ಮಾತಾಗಿದೆ. Gregory VII ಮತ್ತು Innocent III ಅವರ ತತ್ತ್ವಗಳು ಇಂದಿಗೂ ರೋಮನ್ ಕ್ಯಾಥೋಲಿಕ್ ಚರ್ಚಿನ ತತ್ತ್ವಗಳೇ ಆಗಿವೆ. ಅವಳಿಗೆ ಅಧಿಕಾರ ಮಾತ್ರ ದೊರಕಿದ್ದರೆ, ಕಳೆದ ಶತಮಾನಗಳಲ್ಲಿ ತೋರಿದಷ್ಟೇ ಉತ್ಸಾಹದಿಂದ ಅವನ್ನು ಈಗಲೂ ಕಾರ್ಯರೂಪಕ್ಕೆ ತರುತ್ತಿದ್ದಳು. ಭಾನುವಾರದ ಉನ್ನತೀಕರಣದ ಕಾರ್ಯದಲ್ಲಿ ರೋಮ್‌ನ ಸಹಾಯವನ್ನು ಸ್ವೀಕರಿಸುವುದಾಗಿ ಪ್ರೊಟೆಸ್ಟೆಂಟರು ಪ್ರಸ್ತಾಪಿಸುವಾಗ ಅವರು ಏನು ಮಾಡುತ್ತಿದ್ದಾರೆಂಬುದನ್ನು ಅಲ್ಪವಾಗಿಯೇ ತಿಳಿದಿದ್ದಾರೆ. ತಮ್ಮ ಉದ್ದೇಶದ ಸಾಧನೆಗೆ ಅವರು ತೊಡಗಿಕೊಂಡಿರುವಾಗಲೇ, ರೋಮ್ ತನ್ನ ಶಕ್ತಿಯನ್ನು ಮರುಸ್ಥಾಪಿಸಲು, ಕಳೆದುಹೋದ ತನ್ನ ಪ್ರಭುತ್ವವನ್ನು ಮರಳಿ ಪಡೆಯಲು ಪ್ರಯತ್ನಿಸುತ್ತಿದೆ. ಒಮ್ಮೆ ಅಮೇರಿಕಾ ಸಂಯುಕ್ತ ಸಂಸ್ಥಾನಗಳಲ್ಲಿ ಈ ತತ್ತ್ವವು ಸ್ಥಾಪಿತವಾದರೆ—ಅಂದರೆ ಚರ್ಚ್ ರಾಜ್ಯದ ಅಧಿಕಾರವನ್ನು ಬಳಸಬಹುದು ಅಥವಾ ನಿಯಂತ್ರಿಸಬಹುದು; ಧಾರ್ಮಿಕ ಆಚರಣೆಗಳನ್ನು ಲೋಕಿಕ ಕಾನೂನುಗಳಿಂದ ಜಾರಿಗೆ ತರಬಹುದು; ಸಂಕ್ಷಿಪ್ತವಾಗಿ ಹೇಳುವುದಾದರೆ, ಚರ್ಚ್ ಮತ್ತು ರಾಜ್ಯದ ಅಧಿಕಾರವು ಮನಸ್ಸಾಕ್ಷಿಯನ್ನು ಆಳಬೇಕೆಂಬ ತತ್ತ್ವ—ಆಗ ಈ ದೇಶದಲ್ಲಿ ರೋಮ್‌ನ ವಿಜಯವು ಖಚಿತವಾಗಿದೆ.”</w:t>
      </w:r>
    </w:p>
    <w:p>
      <w:pPr>
        <w:pStyle w:val="ArticleScripture"/>
        <w:jc w:val="left"/>
      </w:pPr>
      <w:r>
        <w:rPr>
          <w:rFonts w:ascii="Nirmala UI" w:hAnsi="Nirmala UI" w:eastAsia="Nirmala UI" w:cs="Nirmala UI"/>
        </w:rPr>
        <w:t>“ದೇವರ ವಾಕ್ಯವು ಸಮೀಪಿಸುತ್ತಿರುವ ಅಪಾಯದ ವಿಷಯವಾಗಿ ಎಚ್ಚರಿಕೆಯನ್ನು ನೀಡಿದೆ; ಇದನ್ನು ಗಮನಿಸದೆ ಬಿಡುವುದಾದರೆ, ಪ್ರೊಟೆಸ್ಟೆಂಟ್ ಲೋಕವು ರೋಮಿನ ಉದ್ದೇಶಗಳು ನಿಜವಾಗಿ ಏನೆಂಬುದನ್ನು ಬಲೆಯಿಂದ ತಪ್ಪಿಸಿಕೊಳ್ಳಲು ತಡವಾದಾಗ ಮಾತ್ರ ತಿಳಿದುಕೊಳ್ಳುವುದು. ಅವಳು ಮೌನವಾಗಿ ಶಕ್ತಿಯೊಳಗೆ ಬೆಳೆಯುತ್ತಿರುವಳು. ಅವಳ ಬೋಧನೆಗಳು ಶಾಸನ ಸಭಾಂಗಣಗಳಲ್ಲಿ, ಸಭೆಗಳಲ್ಲಿ, ಮತ್ತು ಮಾನವರ ಹೃದಯಗಳಲ್ಲಿ ತಮ್ಮ ಪ್ರಭಾವವನ್ನು ಬೀರುತ್ತಿವೆ. ಅವಳು ತನ್ನ ಉನ್ನತ ಮತ್ತು ಬೃಹತ್ ರಚನೆಗಳನ್ನು ರಹಸ್ಯ ಆಂತರಿಕ ಸ್ಥಳಗಳಲ್ಲಿ ಕೂಡಿಸುತ್ತಿರುವಳು; ಅಲ್ಲಿ ಅವಳ ಹಿಂದಿನ ಹಿಂಸೆಗಳು ಪುನರಾವರ್ತಿಸಲ್ಪಡುವವು. ತನ್ನ ಹೊಡೆತ ನೀಡುವ ಸಮಯ ಬಂದಾಗ ತನ್ನ ಸ್ವಂತ ಉದ್ದೇಶಗಳನ್ನು ಮುಂದುವರಿಸಲು ಅವಳು ಗುಪ್ತವಾಗಿ ಮತ್ತು ಅನುಮಾನಕ್ಕೆ ಅವಕಾಶವಿಲ್ಲದಂತೆ ತನ್ನ ಶಕ್ತಿಗಳನ್ನು ಬಲಪಡಿಸುತ್ತಿರುವಳು. ಅವಳು ಬಯಸುವುದೆಲ್ಲ ಅನುಕೂಲಕರ ಸ್ಥಾನಮಾತ್ರ, ಮತ್ತು ಅದು ಈಗಾಗಲೇ ಅವಳಿಗೆ ನೀಡಲ್ಪಡುತ್ತಿದೆ. ರೋಮೀಯ ಅಂಶದ ಉದ್ದೇಶವೇನು ಎಂಬುದನ್ನು ನಾವು ಶೀಘ್ರದಲ್ಲೇ ನೋಡುವೆವು ಮತ್ತು ಅನುಭವಿಸುವೆವು. ದೇವರ ವಾಕ್ಯವನ್ನು ಯಾರು ನಂಬಿ ಅದಕ್ಕೆ ವಿಧೇಯರಾಗುವರೋ, ಅವರು ಆ ಮೂಲಕ ನಿಂದೆ ಮತ್ತು ಹಿಂಸೆಯನ್ನು ಅನುಭವಿಸುವರು.” The Great Controversy, 581.</w:t>
      </w:r>
    </w:p>
    <w:p>
      <w:pPr>
        <w:pStyle w:val="ArticleScripture"/>
        <w:jc w:val="left"/>
      </w:pPr>
      <w:r>
        <w:rPr>
          <w:rFonts w:ascii="Nirmala UI" w:hAnsi="Nirmala UI" w:eastAsia="Nirmala UI" w:cs="Nirmala UI"/>
        </w:rPr>
        <w:t>“ಒಂದು ಲೋಕವು ದುಷ್ಟತೆಯಲ್ಲಿ, ವಂಚನೆಯಲ್ಲಿ ಮತ್ತು ಮೋಹಭ್ರಮೆಯಲ್ಲಿ, ಮರಣದ ನೆರಳಿನಲ್ಲಿಯೇ ಬಿದ್ದಿದೆ,—ನಿದ್ರಿಸುತ್ತಿದೆ, ನಿದ್ರಿಸುತ್ತಿದೆ. ಅವರನ್ನು ಎಬ್ಬಿಸಲು ಆತ್ಮವೇದನೆಯನ್ನು ಅನುಭವಿಸುತ್ತಿರುವವರು ಯಾರು? ಯಾವ ಸ್ವರವು ಅವರನ್ನು ತಲುಪಬಲ್ಲದು? ಸಂಕೇತವು ನೀಡಲ್ಪಡುವಾಗ, ‘ಇಗೋ, ವರನು ಬರುತ್ತಿದ್ದಾನೆ; ಅವನನ್ನು ಎದುರುಗೊಳ್ಳಲು ಹೊರಟು ಹೋಗಿರಿ’ ಎಂಬ ಸಮಯವು ಬರಲಿರುವ ಭವಿಷ್ಯದ ಕಡೆಗೆ ನನ್ನ ಮನಸ್ಸು ಒಯ್ಯಲ್ಪಡುತ್ತದೆ. ಆದರೆ ಕೆಲವರು ತಮ್ಮ ದೀಪಗಳನ್ನು ಮರುನಿರಪ್ತಿಗೊಳಿಸಲು ಬೇಕಾದ ಎಣ್ಣೆಯನ್ನು ಪಡೆದುಕೊಳ್ಳುವುದನ್ನು ವಿಳಂಬಗೊಳಿಸಿರುವರು; ಮತ್ತು ಬಹಳ ತಡವಾಗಿ, ಎಣ್ಣೆಯಿಂದ ಸೂಚಿಸಲ್ಪಟ್ಟಿರುವ ಗುಣಶೀಲವು ವರ್ಗಾಯಿಸಲಾಗದು ಎಂಬುದನ್ನು ಅವರು ಕಂಡುಕೊಳ್ಳುವರು. ಆ ಎಣ್ಣೆಯೇ ಕ್ರಿಸ್ತನ ನೀತಿಯಾಗಿರುತ್ತದೆ. ಅದು ಗುಣಶೀಲವನ್ನು ಪ್ರತಿನಿಧಿಸುತ್ತದೆ, ಮತ್ತು ಗುಣಶೀಲವು ವರ್ಗಾಯಿಸಲಾಗದು. ಯಾವುದೇ ಮನುಷ್ಯನು ಅದನ್ನು ಇನ್ನೊಬ್ಬನಿಗಾಗಿ ಸಂಪಾದಿಸಿಕೊಡಲಾರನು. ಪ್ರತಿಯೊಬ್ಬನೂ ತನ್ನಿಗಾಗಿಯೇ ಪಾಪದ ಪ್ರತಿಯೊಂದು ಕಲಂಕದಿಂದ ಶುದ್ಧಿಗೊಂಡ ಗುಣಶೀಲವನ್ನು ಹೊಂದಿಕೊಳ್ಳಬೇಕು.” Bible Echo, May 4, 1896.</w:t>
      </w:r>
    </w:p>
    <w:p>
      <w:pPr>
        <w:pStyle w:val="ArticleScripture"/>
        <w:jc w:val="left"/>
      </w:pPr>
      <w:r>
        <w:rPr>
          <w:rFonts w:ascii="Nirmala UI" w:hAnsi="Nirmala UI" w:eastAsia="Nirmala UI" w:cs="Nirmala UI"/>
        </w:rPr>
        <w:t>“ಪ್ರಸ್ತುತ ಸತ್ಯದ ಅಭಾವದಿಂದ ಬಡ ಆತ್ಮಗಳು ಸಾಯುತ್ತಿರುವುದನ್ನೂ, ಸತ್ಯವನ್ನು ನಂಬುತ್ತೇವೆಂದು ಹೇಳಿಕೊಳ್ಳುವವರಲ್ಲಿ ಕೆಲವರು ದೇವರ ಕಾರ್ಯವನ್ನು ಮುಂದುವರಿಸಲು ಅಗತ್ಯವಾದ ಸಾಧನಗಳನ್ನು ತಡೆಹಿಡಿದು ಅವರನ್ನು ಸಾಯಲು ಬಿಡುತ್ತಿರುವುದನ್ನೂ ನಾನು ನೋಡಿದಾಗ, ಆ ದೃಶ್ಯವು ಅತ್ಯಂತ ವೇದನಾಕಾರಿಯಾಗಿತ್ತು; ಅದನ್ನು ನನ್ನಿಂದ ದೂರಮಾಡುವಂತೆ ನಾನು ದೇವದೂತನನ್ನು ಬೇಡಿಕೊಂಡೆನು. ದೇವರ ಕಾರ್ಯಕ್ಕಾಗಿ ಅವರ ಆಸ್ತಿಯೊಂದಿಷ್ಟು ಬೇಕಾದಾಗ, ಯೇಸುವಿನ ಬಳಿಗೆ ಬಂದ ಆ ಯುವಕನಂತೆ (ಮತ್ತಾಯ 19:16–22) ಅವರು ದುಃಖದಿಂದ ಹಿಂದಿರುಗಿಹೋಗುತ್ತಿದ್ದರೆಂದು ನಾನು ಕಂಡೆನು; ಮತ್ತು ಶೀಘ್ರದಲ್ಲೇ ಉಕ್ಕಿ ಹರಿಯುವ ವಿಪತ್ತಿನ ದಂಡನೆ ಅವರ ಮೇಲೆ ಹಾದುಬಂದು ಅವರ ಸರ್ವಸ್ವವನ್ನೂ ಒಯ್ಯಿಬಿಡುವುದನ್ನೂ, ಆಗ ಭೌತಿಕ ಸಂಪತ್ತನ್ನು ತ್ಯಾಗಮಾಡಿ ಪರಲೋಕದಲ್ಲಿ ಧನವನ್ನೂ ಕೂಡಿಸಿಡಲು ಬಹಳ ತಡವಾಗಿಬಿಡುವುದನ್ನೂ ಕಂಡೆನು.” Early Writings, 49.</w:t>
      </w:r>
    </w:p>
    <w:p>
      <w:pPr>
        <w:pStyle w:val="ArticleScripture"/>
        <w:jc w:val="left"/>
      </w:pPr>
      <w:r>
        <w:rPr>
          <w:rFonts w:ascii="Nirmala UI" w:hAnsi="Nirmala UI" w:eastAsia="Nirmala UI" w:cs="Nirmala UI"/>
        </w:rPr>
        <w:t>“ತನ್ನ ವಿನಂತಿಗಳು ವ್ಯರ್ಥವಾಗಿವೆ ಎಂದು ಯೂದನು ಕಂಡು, ‘ತಡವಾಗಿದೆ! ತಡವಾಗಿದೆ!’ ಎಂದು ಉದ್ಗರಿಸುತ್ತಾ ಸಭಾಂಗಣದಿಂದ ಹೊರಗೆ ದೌಡಾಯಿಸಿದನು. ಯೇಸು ಶಿಲುಬೆಗೆ ಹಾಕಲ್ಪಡುವುದನ್ನು ನೋಡಲು ತಾನು ಜೀವಂತವಾಗಿರಲಾರೆನೆಂದು ಅವನು ಭಾವಿಸಿದನು; ಮತ್ತು ನಿರಾಶೆಯಲ್ಲಿ ಹೊರಗೆ ಹೋಗಿ ತಾನೇ ಉರಿಗೆ ನೇಣು ಬಿಗಿದನು.”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ಇಪ್ಪತ್ತು</dc:title>
  <dc:subject>ದಾನಿಯೇಲ 11ರ ಕ್ರಮ ಮತ್ತು 2025ರ ಎಚ್ಚರಿಕೆ</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