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ಪಾನಿಯುಮ್ - ಇಪ್ಪತ್ತೊಂದನೇ ಸಂಖ್ಯೆ</w:t>
      </w:r>
    </w:p>
    <w:p>
      <w:pPr>
        <w:pStyle w:val="ArticleSubtitle"/>
        <w:jc w:val="left"/>
      </w:pPr>
      <w:r>
        <w:rPr>
          <w:rFonts w:ascii="Nirmala UI" w:hAnsi="Nirmala UI" w:eastAsia="Nirmala UI" w:cs="Nirmala UI"/>
        </w:rPr>
        <w:t>ಮಹಿಮೆಯ ದೇಶದಲ್ಲಿ ಭಾನುವಾರದ ಕಾಯ್ದೆಯ ಕಡೆಗಿನ ಚಳವಳಿ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2026-03-05</w:t>
      </w:r>
    </w:p>
    <w:p>
      <w:pPr>
        <w:pStyle w:val="ArticleBody"/>
        <w:jc w:val="left"/>
      </w:pPr>
      <w:r>
        <w:rPr>
          <w:rFonts w:ascii="Nirmala UI" w:hAnsi="Nirmala UI" w:eastAsia="Nirmala UI" w:cs="Nirmala UI"/>
        </w:rPr>
        <w:t>ದಾನಿಯೇಲನು ೧೧ನೇ ಅಧ್ಯಾಯದ ಹದಿನಾರನೇ ವಚನದಿಂದ ಇಪ್ಪತ್ತೆರಡನೇ ವಚನದವರೆಗೆ ಇರುವ ಇತಿಹಾಸವು ಭಾನುವಾರ ಧರ್ಮಶಾಸ್ತ್ರದ ಒಂದು ಪ್ರತಿರೂಪಣೆಯೊಂದಿಗೆ ಆರಂಭವಾಗಿ ಅಂತ್ಯಗೊಳ್ಳುತ್ತದೆ. ಈ ಸಾಲಿನ ಆರಂಭವೂ ಅಂತ್ಯವೂ ಒಂದೇ ಆಗಿರುವುದು, ಕ್ರಿಸ್ತನಾದ ಆಲ್ಫಾ ಮತ್ತು ಓಮೆಗಾ ಎಂಬ ಸಹಿಯನ್ನು ಗುರುತಿಸುತ್ತದೆ. ಪ್ರವಾದಿತನದ ದೃಷ್ಟಿಯಿಂದ ಹದಿನಾರನೇ ವಚನವನ್ನು ಇಪ್ಪತ್ತೆರಡನೇ ವಚನದೊಂದಿಗೆ ಹೊಂದಿಸಬೇಕೆಂದು ಅದು ಅವಶ್ಯಕಗೊಳಿಸುತ್ತದೆ. ಇದನ್ನು ಮಾಡಿದಾಗ, ಮಕಬಿಯರ ಸಾಲಿನಿಂದ ಪ್ರತಿನಿಧಿಸಲ್ಪಟ್ಟ ಮಹಿಮೆಯ ದೇಶದ ಇತಿಹಾಸವು ಹತ್ತನೇಯಿಂದ ಹದಿನೈದನೇ ವಚನಗಳ ಇತಿಹಾಸದೊಳಗೆ ಸ್ಥಳಾಂತರಗೊಳ್ಳುತ್ತದೆ.</w:t>
      </w:r>
    </w:p>
    <w:p>
      <w:pPr>
        <w:pStyle w:val="ArticleHeading"/>
        <w:jc w:val="left"/>
      </w:pPr>
      <w:r>
        <w:rPr>
          <w:rFonts w:ascii="Nirmala UI" w:hAnsi="Nirmala UI" w:eastAsia="Nirmala UI" w:cs="Nirmala UI"/>
        </w:rPr>
        <w:t>ಮಕಬಿಯರು</w:t>
      </w:r>
    </w:p>
    <w:p>
      <w:pPr>
        <w:pStyle w:val="ArticleBody"/>
        <w:jc w:val="left"/>
      </w:pPr>
      <w:r>
        <w:rPr>
          <w:rFonts w:ascii="Nirmala UI" w:hAnsi="Nirmala UI" w:eastAsia="Nirmala UI" w:cs="Nirmala UI"/>
        </w:rPr>
        <w:t>ಮಕ್ಕಾಬಿಯರ ದಂಗೆ 1776ರಲ್ಲಿ ಆರಂಭವಾಗಿ, 1798ರಲ್ಲಿ ಯುನೈಟೆಡ್ ಸ್ಟೇಟ್ಸ್ ಬೈಬಲಿನ ಪ್ರವಾದನೆಯ ಆರನೇ ರಾಜ್ಯವಾಗಿ ಪರಿಣಮಿಸಿದಾಗ ಅಂತ್ಯಗೊಂಡ ಇಪ್ಪತ್ತೆರಡು ವರ್ಷಗಳನ್ನು ಪ್ರತಿನಿಧಿಸುತ್ತದೆ. ಇದರಿಂದ ಇಪ್ಪತ್ತೆರಡು ಎಂಬ ಸಂಖ್ಯೆಯು 1798ರ ಅಂತ್ಯಕಾಲಕ್ಕೆ ನೇರವಾಗಿ ಸಂಬಂಧಿಸಿದ ಒಂದು ಇತಿಹಾಸವೆಂದು ಗುರುತಿಸಲಾಗುತ್ತದೆ; ಅಲ್ಲಿ ದಾನಿಯೇಲನು ಹನ್ನೊಂದನೇ ಅಧ್ಯಾಯದ ನಲವತ್ತನೇ ವಚನವು ಆರಂಭವಾಗುತ್ತದೆ.</w:t>
      </w:r>
    </w:p>
    <w:p>
      <w:pPr>
        <w:pStyle w:val="ArticleBody"/>
        <w:jc w:val="left"/>
      </w:pPr>
      <w:r>
        <w:rPr>
          <w:rFonts w:ascii="Nirmala UI" w:hAnsi="Nirmala UI" w:eastAsia="Nirmala UI" w:cs="Nirmala UI"/>
        </w:rPr>
        <w:t>1798ರೊಂದಿಗೆ ಇಪ್ಪತ್ತೆರಡು ಎಂಬ ಸಂಖ್ಯೆಯ ಸಂಬಂಧವನ್ನು ಗುರುತಿಸುವುದು ಮಹತ್ವವಾಗಿದೆ. ಮಕ್ಕಬಿಯರ ಬಂಡಾಯವು ಅಮೆರಿಕದ ಕ್ರಾಂತಿಗೆ ಮಾದರಿರೂಪವಾಗಿ, ಮಹಿಮೆಯ ದೇಶದ (ಅಕ್ಷರಶಃ ಮತ್ತು ಆತ್ಮಿಕ) ಎರಡೂ ಕ್ರಾಂತಿಗಳನ್ನು ಸೆಲ್ಯೂಸಿದರ ಮತ್ತು ಯೂರೋಪಿನ ರಾಜರ ರಾಜ್ಯನೀತಿಯನ್ನು, ಹಾಗೆಯೇ ಗ್ರೀಸ್ ಮತ್ತು ರೋಮ್‌ನ ಸಭಾನೀತಿಯನ್ನು ತಿರಸ್ಕರಿಸಿದ ಕ್ರಾಂತಿಗಳಾಗಿ ಸಮನ್ವಯಗೊಳಿಸುತ್ತದೆ. ಈ ಎರಡೂ ಐತಿಹಾಸಿಕ ಸಾಕ್ಷ್ಯಗಳಲ್ಲಿ ಗ್ರೀಸ್ ಮತ್ತು ರೋಮ್ ಉತ್ತರದ ರಾಜನನ್ನು ಪ್ರತಿನಿಧಿಸಿತು.</w:t>
      </w:r>
    </w:p>
    <w:p>
      <w:pPr>
        <w:pStyle w:val="ArticleBody"/>
        <w:jc w:val="left"/>
      </w:pPr>
      <w:r>
        <w:rPr>
          <w:rFonts w:ascii="Nirmala UI" w:hAnsi="Nirmala UI" w:eastAsia="Nirmala UI" w:cs="Nirmala UI"/>
        </w:rPr>
        <w:t>ಮಕಾಬಿಯರ ವಂಶರೇಖೆಯನ್ನು ಇಪ್ಪತ್ತ್ಮೂರನೇ ವಚನದಲ್ಲಿ ಪ್ರತಿನಿಧಿಸಲಾಗಿದೆ; ಆದರೆ ಅದು ಹದಿನೈದನೇ ವಚನದಲ್ಲಿರುವ ಪೇನಿಯಂನ ಬಳಿಕ 33 ವರ್ಷಗಳ ನಂತರ ಆರಂಭವಾದ ಇತಿಹಾಸವೊಂದನ್ನು ಪ್ರತಿನಿಧಿಸುತ್ತದೆ, ಮತ್ತು ಹದಿನಾರನೇ ವಚನದಲ್ಲಿರುವ ಪೊಂಪೆಯಿಗಿಂತ ಸ್ವಲ್ಪ ಹೆಚ್ಚು ನೂರು ವರ್ಷಗಳ ಮುಂಚೆಯದು. ಆ ವಂಶರೇಖೆ ಶಿಲುಬೆಯ ತೀರ್ಪಿನಲ್ಲೇ ಅಂತ್ಯಗೊಳ್ಳುತ್ತದೆ; ಆ ತೀರ್ಪಿನ ಅವಧಿಯು ಕ್ರಿ.ಶ. 70ರವರೆಗೆ ವಿಸ್ತರಿಸಿದರೂ, ಇಪ್ಪತ್ತೆರಡನೇ ವಚನದಲ್ಲಿ ಆ ತೀರ್ಪಿನ ಅವಧಿಯನ್ನು ಸರಳವಾಗಿ ಶಿಲುಬೆಯೆಂದು ಗುರುತಿಸಲಾಗಿದೆ. ಪ್ರವಾದಿಕವಾಗಿ, 1776ರಿಂದ ಮಹಿಮೆಯ ದೇಶವನ್ನು ಪ್ರತಿನಿಧಿಸುವ ಮಕಾಬಿಯರ ವಂಶರೇಖೆ, ನಂತರ ಹಸ್ಮೋನೀಯ ವಂಶದೊಂದಿಗೆ 1798ರಲ್ಲಿ, ತದನಂತರ ಹೆರೋದ್ಯರ ವಂಶದ ಮೂಲಕ ಶಿಲುಬೆ ಮತ್ತು ಕ್ರಿ.ಶ. 70ರವರೆಗೆ ಬಂದು, ಇಪ್ಪತ್ತೆರಡನೇ ವಚನದಲ್ಲಿ ಅಂತ್ಯಗೊಳ್ಳುತ್ತದೆ; ಮತ್ತು ಅದು 1776ರಿಂದ 1798ರವರೆಗೆ ಇರುವ ಇಪ್ಪತ್ತೆರಡು ವರ್ಷಗಳೊಂದಿಗೆ ಪ್ರಾರಂಭವಾಗುತ್ತದೆ. 1776ರಿಂದ 1798ರವರೆಗೆ ಇರುವ ಆ ಇಪ್ಪತ್ತೆರಡು ವರ್ಷಗಳು, 9/11ರಿಂದ 2023ರವರೆಗೆ ಇರುವ ಇಪ್ಪತ್ತೆರಡು ವರ್ಷಗಳನ್ನೂ ಪ್ರತಿರೂಪಗೊಳಿಸುತ್ತವೆ; ಅವು ದಾನಿಯೇಲ 10ರಲ್ಲಿ ಇಪ್ಪತ್ತೆರಡು ದಿನಗಳೆಂದು ಪ್ರತಿರೂಪಿಸಲ್ಪಟ್ಟವು. ಮಕಾಬಿಯರ ವಂಶರೇಖೆ “ಇಪ್ಪತ್ತೆರಡು” ಎಂಬುದರಿಂದ ಪ್ರಾರಂಭವಾಗುತ್ತದೆ ಮತ್ತು ಅಂತ್ಯಗೊಳ್ಳುತ್ತದೆ.</w:t>
      </w:r>
    </w:p>
    <w:p>
      <w:pPr>
        <w:pStyle w:val="ArticleHeading"/>
        <w:jc w:val="left"/>
      </w:pPr>
      <w:r>
        <w:rPr>
          <w:rFonts w:ascii="Nirmala UI" w:hAnsi="Nirmala UI" w:eastAsia="Nirmala UI" w:cs="Nirmala UI"/>
        </w:rPr>
        <w:t>ನಾಲ್ಕು ರೋಮನ್ ಆಳ್ವಿಕಾರರು</w:t>
      </w:r>
    </w:p>
    <w:p>
      <w:pPr>
        <w:pStyle w:val="ArticleBody"/>
        <w:jc w:val="left"/>
      </w:pPr>
      <w:r>
        <w:rPr>
          <w:rFonts w:ascii="Nirmala UI" w:hAnsi="Nirmala UI" w:eastAsia="Nirmala UI" w:cs="Nirmala UI"/>
        </w:rPr>
        <w:t>ಹದಿನಾರರಿಂದ ಇಪ್ಪತ್ತೆರಡನೆಯ ವಚನಗಳವರೆಗೆ ನಾಲ್ಕು ರೋಮನ್ ಆಡಳಿತಗಾರರನ್ನು ನೇರವಾಗಿ ಗುರುತಿಸಲಾಗಿದ್ದು, ಅವು ವಚನಗಳೊಳಗಿನ ಮತ್ತೊಂದು ಸರಣಿಯನ್ನು ಪ್ರತಿನಿಧಿಸುತ್ತವೆ. ‘ಪುನರಾವರ್ತನೆ ಮತ್ತು ವಿಸ್ತರಣೆ’ ಎಂಬ ತತ್ತ್ವದ ಆಧಾರದ ಮೇಲೆ ಮಕ್ಕೆಬಿಯರ ಸರಣಿಯನ್ನು ಹೊಂದಿಸಲಾಗಿದ್ದು, ರೋಮನ್ ಸರಣಿಯು ವಚನಗಳಲ್ಲಿ ನೇರವಾಗಿ ಪ್ರತಿನಿಧಿಸಲಾಗಿದೆ. ಕ್ರಿ.ಪೂ. 31ರಲ್ಲಿ ಆಕ್ಟಿಯಮ್ ಯುದ್ಧದಲ್ಲಿ ರೋಮವು ಬೈಬಲಿನ ಪ್ರವಾದನೆಯ ನಾಲ್ಕನೇ ರಾಜ್ಯವಾಗಿ ಸಿಂಹಾಸನಕ್ಕೆ ಏರಿದಾಗ, ಪೊಂಪೆಯು ಮೂರು ಅಡೆತಡೆಗಳಲ್ಲಿ ಮೊದಲ ಎರಡು ಅಡೆತಡೆಗಳನ್ನು ಜಯಿಸಿದನು. ಅವನ ನಂತರ ಜೂಲಿಯಸ್ ಸೀಸರ್, ಆಗಸ್ಟಸ್ ಸೀಸರ್ ಮತ್ತು ಟೈಬೀರಿಯಸ್ ಸೀಸರ್ ಬಂದರು. ಪೊಂಪೆಯು ಒಬ್ಬ ಸೇನಾಧಿಪತಿಯಾಗಿದ್ದನು, ಮತ್ತು ಕೊನೆಯ ಮೂರು ಸಂಕೇತಗಳು ಚಕ್ರವರ್ತಿಗಳೆಂಬ ರೂಪದಲ್ಲಿ ಪರಸ್ಪರ ಸಂಬಂಧಿತವಾಗಿವೆ.</w:t>
      </w:r>
    </w:p>
    <w:p>
      <w:pPr>
        <w:pStyle w:val="ArticleBody"/>
        <w:jc w:val="left"/>
      </w:pPr>
      <w:r>
        <w:rPr>
          <w:rFonts w:ascii="Nirmala UI" w:hAnsi="Nirmala UI" w:eastAsia="Nirmala UI" w:cs="Nirmala UI"/>
        </w:rPr>
        <w:t>ನಾಲ್ವರು ಆಡಳಿತಗಾರರಲ್ಲಿ ಕೊನೆಯವನು ಕ್ರಿಸ್ತನು ಶಿಲುಬೆಗೆ ಹಾಕಲ್ಪಟ್ಟ ಸ್ಥಳವಾದ ಇಪ್ಪತ್ತೆರಡನೇ ವಚನದಲ್ಲಿ ಸಾಯುತ್ತಾನೆ; ಆದಕಾರಣ, ರೋಮಿನ ಆ ನಾಲ್ವರು ಆಡಳಿತಗಾರರಲ್ಲಿ ಕೊನೆಯವನನ್ನು ನಾವು ಹದಿನಾರನೇ ವಚನದ ಭಾನುವಾರ ಕಾಯ್ದೆಯವರೆಗೆ ಹಿಂತಿರುಗಿಸಿ ಪರಿಗಣಿಸಬೇಕು. ನಾವು ಹೀಗೆ ಮಾಡಿದಾಗ, ಪೊಂಪೇ ನಾಲ್ಕು ಮಾರ್ಗಸೂಚಕಗಳಲ್ಲಿ ಮೊದಲನೆಯದನ್ನು ಪ್ರತಿನಿಧಿಸುತ್ತಾನೆ; ಅಲ್ಲಿ ನಾಲ್ಕನೇ ಮತ್ತು ಅಂತಿಮ ಮಾರ್ಗಸೂಚಕವು ಹದಿನಾರನೇ ವಚನದ ಭಾನುವಾರ ಕಾಯ್ದೆಯೊಂದಿಗೆ ಹೊಂದಿಕೆಯಾಗುತ್ತದೆ. ಹದಿನಾರನೇ ವಚನವನ್ನು ತಿಬೇರಿಯಸ್ ಸೀಸರ್ ಪ್ರತಿನಿಧಿಸುತ್ತಾನೆ, ಮತ್ತು ಹದಿನೈದನೇ ವಚನದಲ್ಲಿನ ಪಾನಿಯಂ ಯುದ್ಧವನ್ನು ಆಗಸ್ಟಸ್ ಸೀಸರ್ ಪ್ರತಿನಿಧಿಸುತ್ತಾನೆ; ಹನ್ನೊಂದನೇ ವಚನದಲ್ಲಿನ ರಾಫಿಯಾ ಯುದ್ಧವನ್ನು ಜೂಲಿಯಸ್ ಸೀಸರ್ ಪ್ರತಿನಿಧಿಸುತ್ತಾನೆ; ಹೀಗೆ ಜನರಲ್ ಪೊಂಪೇ ಹತ್ತನೇ ವಚನ ಮತ್ತು 1989 ಅನ್ನು ಸೂಚಿಸುತ್ತಾನೆ.</w:t>
      </w:r>
    </w:p>
    <w:p>
      <w:pPr>
        <w:pStyle w:val="ArticleBody"/>
        <w:jc w:val="left"/>
      </w:pPr>
      <w:r>
        <w:rPr>
          <w:rFonts w:ascii="Nirmala UI" w:hAnsi="Nirmala UI" w:eastAsia="Nirmala UI" w:cs="Nirmala UI"/>
        </w:rPr>
        <w:t>ಇದು ದಾನಿಯೇಲ 11ನೇ ಅಧ್ಯಾಯದ ನಲವತ್ತನೆಯ ವಚನದ “ಗುಪ್ತ ಇತಿಹಾಸವನ್ನು”—ಅಂದರೆ 1989ರಲ್ಲಿ ಸೋವಿಯತ್ ಒಕ್ಕೂಟದ ಪತನದಿಂದ ನಲವತ್ತೊಂದನೇ ವಚನದ ಭಾನುವಾರ ನಿಯಮದವರೆಗೆ ಇರುವ ಇತಿಹಾಸವನ್ನು—ಹತ್ತನೇ ವಚನದಿಂದ ಇಪ್ಪತ್ತಮೂರನೇ ವಚನದವರೆಗೆ ಪ್ರತಿನಿಧಿಸಲ್ಪಟ್ಟಿರುವ ಇತಿಹಾಸದಲ್ಲಿ ಕಂಡುಬರುವ ಮೂರು ಪ್ರವಾದನ ರೇಖೆಗಳ ಮೂಲಕ ಪ್ರತಿನಿಧಿಸಲಾಗಿದೆ ಎಂಬುದನ್ನು ಗುರುತಿಸುತ್ತದೆ. ಮಕ್ಕಬೀಯರು, ರೋಮನ್ ಆಡಳಿತಗಾರರು, ಮತ್ತು ರೋಮ್‌ನ ಪ್ರತಿನಿಧಿ ಶಕ್ತಿಗಳ ಮೂರು ಯುದ್ಧಗಳು.</w:t>
      </w:r>
    </w:p>
    <w:p>
      <w:pPr>
        <w:pStyle w:val="ArticleScripture"/>
        <w:jc w:val="left"/>
      </w:pPr>
      <w:r>
        <w:rPr>
          <w:rFonts w:ascii="Nirmala UI" w:hAnsi="Nirmala UI" w:eastAsia="Nirmala UI" w:cs="Nirmala UI"/>
        </w:rPr>
        <w:t>ಇದು ನಾನು ನಿಮ್ಮ ಬಳಿಗೆ ಬರುತ್ತಿರುವ ಮೂರನೇ ಬಾರಿ. ಎರಡು ಅಥವಾ ಮೂರು ಸಾಕ್ಷಿಗಳ ಬಾಯಿಂದ ಪ್ರತಿಯೊಂದು ಮಾತು ಸ್ಥಿರಪಡಿಸಲ್ಪಡುವದು. 2 ಕೊರಿಂಥದವರಿಗೆ 13:1.</w:t>
      </w:r>
    </w:p>
    <w:p>
      <w:pPr>
        <w:pStyle w:val="ArticleHeading"/>
        <w:jc w:val="left"/>
      </w:pPr>
      <w:r>
        <w:rPr>
          <w:rFonts w:ascii="Nirmala UI" w:hAnsi="Nirmala UI" w:eastAsia="Nirmala UI" w:cs="Nirmala UI"/>
        </w:rPr>
        <w:t>ಮೂರು ಪ್ರತಿನಿಧಿ ಯುದ್ಧಗಳು</w:t>
      </w:r>
    </w:p>
    <w:p>
      <w:pPr>
        <w:pStyle w:val="ArticleBody"/>
        <w:jc w:val="left"/>
      </w:pPr>
      <w:r>
        <w:rPr>
          <w:rFonts w:ascii="Nirmala UI" w:hAnsi="Nirmala UI" w:eastAsia="Nirmala UI" w:cs="Nirmala UI"/>
        </w:rPr>
        <w:t>ಹತ್ತನೆಯ ವಚನವು ಕ್ರಿ.ಪೂ. 219 ರಿಂದ 217 ರವರೆಗೆ ನಡೆದ ನಾಲ್ಕನೆಯ ಸಿರಿಯನ್ ಯುದ್ಧದ ಅಂತ್ಯವನ್ನು ಸೂಚಿಸುತ್ತದೆ; ಆಗ ಆಂಟಿಯೋಕಸ್ III ಮ್ಯಾಗ್ನಸ್ (ಮಹಾನ್) ಹನ್ನೊಂದನೆಯ ವಚನದಲ್ಲಿರುವ ಯುದ್ಧದ ಮುನ್ನ ತನ್ನನ್ನು ಪುನರ್‌ಸಂಘಟಿಸಿಕೊಂಡನು, ಮತ್ತು ಆ ಯುದ್ಧವು ಜೂಲಿಯಸ್ ಸೀಸರ್‌ನಿಂದ ಪ್ರತಿನಿಧಿಸಲ್ಪಡುವ ರಾಫಿಯಾ ಯುದ್ಧವಾಗಿತ್ತು. ಹತ್ತನೆಯ ವಚನವು, ನಲವತ್ತನೆಯ ವಚನದಲ್ಲಿ ಪ್ರತಿನಿಧಿಸಲ್ಪಟ್ಟಿರುವಂತೆ, 1989ರಲ್ಲಿ ಸೋವಿಯತ್ ಒಕ್ಕೂಟದ ಕುಸಿತವನ್ನು ಸೂಚಿಸುತ್ತದೆ, ಮತ್ತು ಪೊಂಪೇಯನು ಆ ಇತಿಹಾಸಕ್ಕೆ ಹೊಂದುತ್ತಾನೆ. ಹದಿನಾರನೆಯ ವಚನವು ಯೆಹೂದದ ಮಹಿಮೆಯ ದೇಶವನ್ನು ಜಯಿಸುವುದನ್ನು ಪ್ರತಿನಿಧಿಸುತ್ತದೆ, ಇದು ಯುನೈಟೆಡ್ ಸ್ಟೇಟ್ಸ್‌ನಲ್ಲಿನ ಭಾನುವಾರದ ಕಾನೂನಿಗೆ ಮಾದರಿಯಾಗಿದ್ದುದು; ಆದರೆ ಪೊಂಪೇಯನು 1989ಕ್ಕೂ ಹೊಂದುತ್ತಾನೆ, ಮತ್ತು 1989ರಲ್ಲಿ ಆಧುನಿಕ ರೋಮ್ ತನ್ನ ಮೊದಲ ಅಡ್ಡಿಯನ್ನು ಜಯಿಸಿತು, ಆದರೆ ಹಾಗೆ ಮಾಡುವಾಗಲೇ, ಮಹಿಮೆಯ ದೇಶದೊಂದಿಗೆ ಒಂದು ಗುಪ್ತ ಮೈತ್ರಿಯನ್ನು ರೂಪಿಸುವಂತೆ ರೊನಾಲ್ಡ್ ರೇಗನ್ ಅವರನ್ನು ಸೆಳೆಯುವ ಮೂಲಕ, ಅವಳು ಪ್ರೊಟೆಸ್ಟಂಟ್ ಅಮೆರಿಕೆಯನ್ನು ಆತ್ಮೀಕವಾಗಿ ಒಂದೇ ಸಮಯದಲ್ಲಿ ಜಯಿಸಿದಳು. ಒಬ್ಬ ಅರಸನು ರೋಮ್‌ನ ವೇಶ್ಯೆಯೊಂದಿಗೆ ಮೈತ್ರಿ ಹೊಂದುವುದು ಆತ್ಮೀಕ ವ್ಯಭಿಚಾರವನ್ನು ಸೂಚಿಸುತ್ತದೆ.</w:t>
      </w:r>
    </w:p>
    <w:p>
      <w:pPr>
        <w:pStyle w:val="ArticleBody"/>
        <w:jc w:val="left"/>
      </w:pPr>
      <w:r>
        <w:rPr>
          <w:rFonts w:ascii="Nirmala UI" w:hAnsi="Nirmala UI" w:eastAsia="Nirmala UI" w:cs="Nirmala UI"/>
        </w:rPr>
        <w:t>1989 ರೋಮಿನ ವ್ಯಭಿಚಾರಿಣಿಯು ಭೂಮಿಯ ಎಲ್ಲಾ ರಾಜರೊಂದಿಗೆ ವ್ಯಭಿಚಾರ ಮಾಡಲು ತನ್ನ ಎಪ್ಪತ್ತು ವರ್ಷಗಳಿಂದ ಹೊರಬರಲು ಆರಂಭಿಸಿದ ಕಾಲವಾಗಿತ್ತು. ಮೊದಲ ರಾಜನು 1989ರಲ್ಲಿ ಯುನೈಟೆಡ್ ಸ್ಟೇಟ್ಸ್ ಆಗಿದ್ದನು, ಏಕೆಂದರೆ ಯುನೈಟೆಡ್ ಸ್ಟೇಟ್ಸ್‌ನನ್ನೂ ಅಹಾಬನಿಂದ ಪ್ರತಿನಿಧಿಸಲಾಗಿದೆ; ಅಹಾಬನು ಯೆಜೆಬೆಲಳನ್ನು ವಿವಾಹವಾಗಿದ್ದನು, ಮತ್ತು ಅವಳು ಯೆಶಾಯ ಇಪ್ಪತ್ತ್ಮೂರರಲ್ಲಿ ತೂರಿನ ವ್ಯಭಿಚಾರಿಣಿಯಾಗಿದ್ದಾಳೆ.</w:t>
      </w:r>
    </w:p>
    <w:p>
      <w:pPr>
        <w:pStyle w:val="ArticleScripture"/>
        <w:jc w:val="left"/>
      </w:pPr>
      <w:r>
        <w:rPr>
          <w:rFonts w:ascii="Nirmala UI" w:hAnsi="Nirmala UI" w:eastAsia="Nirmala UI" w:cs="Nirmala UI"/>
        </w:rPr>
        <w:t>ಆ ದಿನದಲ್ಲಿ ತೂರ್ ಎಪ್ಪತ್ತು ವರ್ಷಗಳ ಕಾಲ ಮರೆತಲ್ಪಡುವುದು; ಅದು ಒಬ್ಬ ರಾಜನ ದಿನಗಳ ಪ್ರಮಾಣದಂತಿರುವುದು. ಎಪ್ಪತ್ತು ವರ್ಷಗಳ ಅಂತ್ಯದಲ್ಲಿ ತೂರ್ ವೇಶ್ಯೆಯಂತೆ ಹಾಡುವುದು. ಮರೆತಲ್ಪಟ್ಟ ವೇಶ್ಯೆಯೇ, ವೀಣೆಯನ್ನು ತೆಗೆದುಕೊಂಡು ನಗರದ ಸುತ್ತಲೂ ಸಂಚರಿಸು; ನೀನು ನೆನಪಿಗೆ ಬರುವಂತೆ ಮಧುರ ಸ್ವರದಲ್ಲಿ ನಾದಮಾಡು, ಅನೇಕ ಹಾಡುಗಳನ್ನು ಹಾಡು. ಎಪ್ಪತ್ತು ವರ್ಷಗಳ ಅಂತ್ಯದ ನಂತರ ಕರ್ತನು ತೂರನ್ನು ಸಂದರ್ಶಿಸುವನು; ಆಗ ಅವಳು ತನ್ನ ಕೂಲಿಯ ಕಡೆಗೆ ತಿರುಗಿ, ಭೂಮಿಯ ಮೇಲಿರುವ ಲೋಕದ ಎಲ್ಲಾ ರಾಜ್ಯಗಳೊಂದಿಗೆ ವ್ಯಭಿಚಾರ ಮಾಡುವಳು. ಯೆಶಾಯ 23:15–17.</w:t>
      </w:r>
    </w:p>
    <w:p>
      <w:pPr>
        <w:pStyle w:val="ArticleBody"/>
        <w:jc w:val="left"/>
      </w:pPr>
      <w:r>
        <w:rPr>
          <w:rFonts w:ascii="Nirmala UI" w:hAnsi="Nirmala UI" w:eastAsia="Nirmala UI" w:cs="Nirmala UI"/>
        </w:rPr>
        <w:t>ದಾನಿಯೇಲ 11ನೇ ಅಧ್ಯಾಯದ ನಲವತ್ತನೆಯ ವಚನದಲ್ಲಿ ನಿರೂಪಿಸಲ್ಪಟ್ಟಂತೆ, 1798ರಲ್ಲಿ ಅವಳು ತನ್ನ ಮಾರಕ ಗಾಯವನ್ನು ಹೊಂದಿದಾಗ “ಅಂತ್ಯದ ಕಾಲದಲ್ಲಿ” ಆ ವ್ಯಭಿಚಾರಿಣಿ ಮರೆತಲ್ಪಟ್ಟಳು. 1989ರ “ಅಂತ್ಯದ ಕಾಲದಲ್ಲಿ” ಅವಳು ತನ್ನ ಅಧಿಪತ್ಯದ ಗುರುತನ್ನು ಮೊದಲಾಗಿ ಬಲಾತ್ಕಾರವಾಗಿ ಜಾರಿಗೊಳಿಸುವ ರಾಜ್ಯದೊಂದಿಗೆ ವ್ಯಭಿಚಾರ ಮಾಡುವುದರ ಮೂಲಕ ತನ್ನ ಮಾರಕ ಗಾಯದ ಗುಣಮುಖತೆಯ ಅವಧಿಯನ್ನು ಆರಂಭಿಸುತ್ತಾಳೆ. ಆ ರಾಜ್ಯವನ್ನು ಅಹಾಬನಿಂದಲೂ, ಫ್ರಾನ್ಸಿನಿಂದಲೂ ಪ್ರತಿನಿಧಿಸಲಾಯಿತು; ಫ್ರಾನ್ಸ್ 538ರಲ್ಲಿ ಭೂಮಿಯ ಸಿಂಹಾಸನದ ಮೇಲೆ ಪಾಪಾಸನವನ್ನು ಪ್ರತಿಷ್ಠಾಪಿಸಿತು ಮತ್ತು ಪಾಪೀಯ ಶಕ್ತಿಯ ಉದಯಕ್ಕೆ ಬೆಂಬಲ ನೀಡಿದ ಪ್ರಮುಖ ರಾಜ್ಯವಾಗಿತ್ತು. ಈ ಕಾರಣದಿಂದ ಅವರಿಗೆ “ಕ್ಯಾಥೋಲಿಕ್ ಸಭೆಯ ಮೊಟ್ಟಮೊದಲ ಸಂತಾನ” ಎಂಬ ಬಿರುದು, ಹಾಗೆಯೇ “ಕ್ಯಾಥೋಲಿಕ್ ಸಭೆಯ ಹಿರಿಯ ಮಗಳು” ಎಂಬ ಬಿರುದು ನೀಡಲಾಗಿದೆ. ಫ್ರಾನ್ಸ್ ಮತ್ತು ಅಹಾಬ ಇಬ್ಬರೂ 1989ರಿಂದ ಭಾನುವಾರದ ಕಾನೂನುವರೆಗೆ ಯುನೈಟೆಡ್ ಸ್ಟೇಟ್ಸಿನ ಪಾತ್ರಕ್ಕೆ ಸಾಕ್ಷಿಯಾಗಿದ್ದಾರೆ.</w:t>
      </w:r>
    </w:p>
    <w:p>
      <w:pPr>
        <w:pStyle w:val="ArticleBody"/>
        <w:jc w:val="left"/>
      </w:pPr>
      <w:r>
        <w:rPr>
          <w:rFonts w:ascii="Nirmala UI" w:hAnsi="Nirmala UI" w:eastAsia="Nirmala UI" w:cs="Nirmala UI"/>
        </w:rPr>
        <w:t>ಯೆಶಾಯ ಇಪ್ಪತ್ತಮೂರರಲ್ಲಿ, ತೂರಿನ ವೇಶ್ಯೆ, ಅವಳೇ ಪ್ರಕಟನೆಯ ಹದಿನೇಳನೇ ಅಧ್ಯಾಯದ ವೇಶ್ಯೆಯೂ ಆಗಿದ್ದು, ಅವಳ ನುಣುಪಿನ ಮೇಲ್ಭಾಗದಲ್ಲಿ “ಮಹಾ ಬಾಬಿಲೋನ್” ಎಂದು ಬರೆಯಲ್ಪಟ್ಟಿದೆ. ಅದು 1798ರಲ್ಲಿ ಆರಂಭವಾಗುವ ಅಮೇರಿಕ ಸಂಯುಕ್ತ ಸಂಸ್ಥಾನದ ಇತಿಹಾಸಕ್ಕಾಗಿ “ಮರೆಯಲ್ಪಟ್ಟಿದೆ”; ಆಗ ಪಾಪಾಸ್ಥಾನವು ಬೈಬಲ್ ಪ್ರವಾದನೆಯ ಐದನೇ ರಾಜ್ಯವಾಗಿರುವುದನ್ನು, ಪ್ರಕಟನೆಯ ಹದಿಮೂರನೇ ಅಧ್ಯಾಯದ ಸಮುದ್ರ ಮೃಗವಾಗಿರುವುದನ್ನು, ನಿಲ್ಲಿಸಿತು. ಆಗ ಅಮೇರಿಕ ಸಂಯುಕ್ತ ಸಂಸ್ಥಾನವು ಪ್ರಕಟನೆಯ ಹದಿಮೂರನೇ ಅಧ್ಯಾಯದ ಭೂಮೃಗವಾಗಿ ಬೈಬಲ್ ಪ್ರವಾದನೆಯ ಆರನೇ ರಾಜ್ಯವಾಗಿ ತನ್ನ ಪಾತ್ರವನ್ನು ಆರಂಭಿಸಿತು. ಅಂತಿಮವಾಗಿ ಅಮೇರಿಕ ಸಂಯುಕ್ತ ಸಂಸ್ಥಾನವು ಪ್ರಕಟನೆಯ ಹದಿನೇಳನೆಯ ಅಧ್ಯಾಯದ ಹತ್ತು ರಾಜರ ಪ್ರಮುಖ ರಾಜನಾಗುತ್ತದೆ. “ಎಪ್ಪತ್ತು ವರ್ಷಗಳ” ಅವಧಿಯ ಸಂಕೇತಾತ್ಮಕ ಇತಿಹಾಸವಾದ, “ಒಬ್ಬ ರಾಜನ ದಿನಗಳು” ಎಂಬುದು, ಬೈಬಲ್ ಪ್ರವಾದನೆಯ ಮೊದಲ ರಾಜ್ಯವಾಗಿ ಬಾಬಿಲೋನ್ ಆಳಿದ ಎಪ್ಪತ್ತು ವರ್ಷಗಳನ್ನು ಸೂಚಿಸುತ್ತದೆ. ಇದು 1798ರಿಂದ ಭಾನುವಾರದ ಕಾನೂನಿನವರೆಗೆ ಇರುವ ಅಮೇರಿಕ ಸಂಯುಕ್ತ ಸಂಸ್ಥಾನದ ಇತಿಹಾಸದ ಮಾದರಿಯಾಗಿದ್ದು, ಅಲ್ಲಿ ಅಮೇರಿಕದ ಇತಿಹಾಸದ ಬಾಹ್ಯ ರೇಖೆಯನ್ನು ರಿಪಬ್ಲಿಕನ್ ಕೊಂಬು ಪ್ರತಿನಿಧಿಸುವುದೂ, ಆಂತರಿಕ ರೇಖೆಯನ್ನು ಪ್ರೊಟೆಸ್ಟೆಂಟ್ ಕೊಂಬು ಪ್ರತಿನಿಧಿಸುವುದೂ ಆಗಿದೆ. ರಾಜ್ಯಕಾರ್ಯ ಮತ್ತು ಚರ್ಚಿನ ಕಾರ್ಯಗಳ ಪ್ರತ್ಯೇಕತೆಯನ್ನು ಒದಗಿಸುವ ಸಂವಿಧಾನದ ಹೃದಯವನ್ನು ಪ್ರತಿನಿಧಿಸುವ ಆ ಎರಡು ಕೊಂಬುಗಳು, ಅಮೇರಿಕದ ಭವಿಷ್ಯದ ವಿಷಯವಾಗಿವೆ.</w:t>
      </w:r>
    </w:p>
    <w:p>
      <w:pPr>
        <w:pStyle w:val="ArticleBody"/>
        <w:jc w:val="left"/>
      </w:pPr>
      <w:r>
        <w:rPr>
          <w:rFonts w:ascii="Nirmala UI" w:hAnsi="Nirmala UI" w:eastAsia="Nirmala UI" w:cs="Nirmala UI"/>
        </w:rPr>
        <w:t>ಟೈರಿನ ವ್ಯಭಿಚಾರಿಣಿಯು ಮರೆತುಹೋಗುವಂತೆ ಎಪ್ಪತ್ತು ವರ್ಷಗಳು ಗುರುತಿಸಲ್ಪಟ್ಟಿವೆ; ನಂತರ ಅಂತ್ಯದ ಕಾಲವಾದ 1989ರಿಂದ ಭಾನುವಾರದ ಕಾನೂನಿನವರೆಗೆ ಅವಳು ಹಾಡಲು ಆರಂಭಿಸುತ್ತಾಳೆ. ಪ್ರೊಟೆಸ್ಟೆಂಟ್ ಅಮೆರಿಕದ ಧರ್ಮವನ್ನು ತನ್ನ ವಶಕ್ಕೆ ಪಡೆದು, ಸೋವಿಯೆಟ್ ಒಕ್ಕೂಟದ ಪತನದ ಮೂಲಕ ದಕ್ಷಿಣದ ಅರಸನ ರಾಜಕೀಯ ರಚನೆಯನ್ನು ಕೆಡವಿದಾಗ, ಅವಳು ಒಂದು ಗುಪ್ತ ಮೈತ್ರಿಯಿಂದ ಆರಂಭಿಸಿದಳು. ಹತ್ತು ಮತ್ತು ಏಳು ಎಂದು ವಿಭಾಗಿಸಲ್ಪಟ್ಟ ಹದಿನೇಳು ವರ್ಷದ ಅವಧಿಯ ಮಧ್ಯದಲ್ಲಿ ಅಂಟಿಯೋಕಸ್ ದ ಗ್ರೇಟ್ ನಿಂತಿರುವ ಇತಿಹಾಸದಲ್ಲಿ ಅಂತ್ಯಗೊಳ್ಳುವ ಎಪ್ಪತ್ತು ವರ್ಷದ ಒಂದು ಅವಧಿ; ಅದನ್ನು ಗುಣಿಸಿದಾಗ “ಎಪ್ಪತ್ತು” ಆಗುತ್ತದೆ. ರಾಫಿಯಾ ಮತ್ತು ಪಾನಿಯಮ್ ನಡುವಲ್ಲಿ ಅಂತ್ಯಗೊಂಡ ಬಾಹ್ಯ ಎರಡು ನೂರು ಐವತ್ತು ವರ್ಷಗಳ ಆರಂಭದಲ್ಲಿ, ದಾನಿಯೇಲನ ಜನರ ಮೇಲೆ “ಎಪ್ಪತ್ತು” ವಾರಗಳು ನಿರ್ಣಯಿಸಲ್ಪಟ್ಟುದರೊಂದಿಗೆ ಆಂತರಿಕ ಎರಡು ಸಾವಿರ ಮೂರು ನೂರು ವರ್ಷಗಳ ಕಾಲಪ್ರವಚನವು ಆರಂಭವಾಗುತ್ತದೆ. ಆ ಎಪ್ಪತ್ತು ವಾರಗಳ ಅಂತ್ಯದಲ್ಲಿ, ಕ್ರಿ.ಶ. 34ರಲ್ಲಿ ಪ್ರಾಚೀನ ಇಸ್ರಾಯೇಲನು ದೇವರ ಆಯ್ಕೆಯಾದ ಒಡಂಬಡಿಕೆಯ ಜನರಾಗಿ ಶಾಶ್ವತವಾಗಿ ದೇವರಿಂದ ವಿಚ್ಛೇದಿಸಲ್ಪಟ್ಟನು; ಮತ್ತು ಆಗ ದೇವರು ತನ್ನ ಕ್ರೈಸ್ತ ವಧುವಿನೊಂದಿಗೆ ವಿವಾಹಬಂಧಕ್ಕೆ ಪ್ರವೇಶಿಸಿ, ಅನ್ಯಜನರ ಕಡೆಗೆ ಕೈಚಾಚುತ್ತಿದ್ದನು.</w:t>
      </w:r>
    </w:p>
    <w:p>
      <w:pPr>
        <w:pStyle w:val="ArticleBody"/>
        <w:jc w:val="left"/>
      </w:pPr>
      <w:r>
        <w:rPr>
          <w:rFonts w:ascii="Nirmala UI" w:hAnsi="Nirmala UI" w:eastAsia="Nirmala UI" w:cs="Nirmala UI"/>
        </w:rPr>
        <w:t>ಕ್ರಿ.ಪೂ. 207ರಲ್ಲಿ ಆಂಟಿಯೋಕಸ್ “ಎಪ್ಪತ್ತರ” ಮಧ್ಯದಲ್ಲಿ ನಿಂತಿರುವನು; ತನ್ನ ರಾಜ್ಯಕ್ಕೆ ಅನುಗ್ರಹಿತ ಜನಾಂಗದ ಸ್ಥಾನಮಾನವು “ಮಹಿಮೆಯ ದೇಶ”ದಲ್ಲಿ ಅಂತ್ಯಗೊಳ್ಳುವುದನ್ನು ಗುರುತಿಸುತ್ತಾನೆ—ಅಲ್ಲಿ ಆತನು ಆಧುನಿಕ ಇಸ್ರಾಯೇಲನ್ನು ಎಬ್ಬಿಸಲು ಆಯ್ಕೆ ಮಾಡಿಕೊಂಡನು. ಭಾನುವಾರದ ಕಾನೂನಿನಲ್ಲಿ ಆರನೆಯ ರಾಜ್ಯವಾಗಿ ಇರುವ ಯುನೈಟೆಡ್ ಸ್ಟೇಟ್ಸ್‌ನ ಅಂತ್ಯವೇ ಯೆಶಾಯನ “ಎಪ್ಪತ್ತು ವರ್ಷಗಳ” ಅಂತ್ಯವಾಗಿದೆ. ಆಂಟಿಯೋಕಸ್‌ನ ಎರಡು ನೂರು ಐವತ್ತು ವರ್ಷದ ರೇಖೆಯು, ಹದಿನಾರನೇ ವಚನದ ಭಾನುವಾರದ ಕಾನೂನಿಗೆ ತಕ್ಷಣ ಮುನ್ನ, ಯುನೈಟೆಡ್ ಸ್ಟೇಟ್ಸ್‌ನ ರಿಪಬ್ಲಿಕನ್ ಕೊಂಬಿನ ಕೃಪಾಕಾಲದ ಅಂತ್ಯವನ್ನು ಗುರುತಿಸುತ್ತದೆ. ಕ್ರಿ.ಶ. 1844ರ ಅಕ್ಟೋಬರ್ 22ರಂದು ನ್ಯಾಯವಿಚಾರಣೆ ಆರಂಭವಾದಾಗ ಅಂತ್ಯಗೊಂಡ ಎರಡು ಸಾವಿರ ಮೂರು ನೂರು ವರ್ಷಗಳು, ಭಾನುವಾರದ ಕಾನೂನಿನಲ್ಲಿ ನ್ಯಾಯವಿಚಾರಣೆ ಯಾವಾಗ ಮುಕ್ತಾಯಗೊಳ್ಳುತ್ತದೆ ಎಂಬುದಕ್ಕೆ ಪ್ರತಿರೂಪವಾಗಿವೆ. ಎರಡು ಸಾವಿರ ಮೂರು ನೂರು ವರ್ಷಗಳು ಎಪ್ಪತ್ತು ವಾರಗಳಿಂದ ಆರಂಭವಾಗುತ್ತವೆ; ಅವು ದೇವರು ಆರಿಸಿಕೊಂಡ ಜನರಾಗಿ ಅಕ್ಷರಶಃ ಇಸ್ರಾಯೇಲಿನ ಅಂತ್ಯವನ್ನು ಗುರುತಿಸುತ್ತವೆ. ಒಟ್ಟಾರೆ ಎರಡು ಸಾವಿರ ಮೂರು ನೂರು ವರ್ಷಗಳ ಅವಧಿಯ ಅಂತ್ಯವು, ಅಡ್ವೆಂಟ್ ಚಳುವಳಿ ಭಾನುವಾರದ ಕಾನೂನುವರೆಗೂ ಮುಂದುವರಿಯುತ್ತಿದ್ದಂತೆ, ಪ್ರೊಟೆಸ್ಟೆಂಟ್ ಚಳುವಳಿಯ ಅಂತ್ಯದಲ್ಲಿ ಮುಕ್ತಾಯಗೊಳ್ಳುತ್ತದೆ. 1844ರ ಮುಚ್ಚಿದ ಬಾಗಿಲು ಪುನರಾವರ್ತಿತವಾದಾಗ, ರಿಪಬ್ಲಿಕನ್ ಕೊಂಬಿನ ಮೇಲೆಯೂ, ಪ್ರೊಟೆಸ್ಟೆಂಟ್ ಕೊಂಬಿನ ಮೇಲೆಯೂ, ಮತ್ತು ಸರ್ಕಾರದ ಮೃಗದ ಮೇಲೆಯೂ ಬಾಗಿಲುಗಳು ಮುಚ್ಚಲ್ಪಡುವವು.</w:t>
      </w:r>
    </w:p>
    <w:p>
      <w:pPr>
        <w:pStyle w:val="ArticleBody"/>
        <w:jc w:val="left"/>
      </w:pPr>
      <w:r>
        <w:rPr>
          <w:rFonts w:ascii="Nirmala UI" w:hAnsi="Nirmala UI" w:eastAsia="Nirmala UI" w:cs="Nirmala UI"/>
        </w:rPr>
        <w:t>ಅಂತಿಯೋಕನು ಹತ್ತು ಮತ್ತು ಏಳುಗಳ ಅವಧಿಗಳ ನಡುವೆ ನಿಲ್ಲುವುದು ಎಂದರೆ, ಅವನು ತನ್ನ ಪರೀಕ್ಷಾಕಾಲದ ಅಂತ್ಯದಲ್ಲಿ ನಿಲ್ಲುವುದೇ ಆಗಿದೆ. ಭೂಮಿಯ ಮೃಗವಾಗಿರುವ ಅಮೆರಿಕ ಸಂಯುಕ್ತ ಸಂಸ್ಥಾನಗಳ ಸರ್ಕಾರದ ಪರೀಕ್ಷಾಕಾಲವು ಭಾನುವಾರದ ಕಾನೂನಿನ ಸಂದರ್ಭದಲ್ಲಿ ಮುಕ್ತಾಯಗೊಳ್ಳುತ್ತದೆ; ಆದರೆ ರಿಪಬ್ಲಿಕನ್ ಕೊಂಬಿನ ಪರೀಕ್ಷಾಕಾಲವು ಭಾನುವಾರದ ಕಾನೂನಿಗೆ ಮುಂಚೆಯೇ ಮುಕ್ತಾಯಗೊಳ್ಳುತ್ತದೆ.</w:t>
      </w:r>
    </w:p>
    <w:p>
      <w:pPr>
        <w:pStyle w:val="ArticleScripture"/>
        <w:jc w:val="left"/>
      </w:pPr>
      <w:r>
        <w:rPr>
          <w:rFonts w:ascii="Nirmala UI" w:hAnsi="Nirmala UI" w:eastAsia="Nirmala UI" w:cs="Nirmala UI"/>
        </w:rPr>
        <w:t>ಯೇಸು ಅವನಿಗೆ, “ನಿನಗೆ ನಾನು ಏಳು ಬಾರಿ ತನಕವೆಂದು ಹೇಳುವುದಿಲ್ಲ; ಆದರೆ ಎಪ್ಪತ್ತು ಸಾರಿ ಏಳು ತನಕವೆಂದು ಹೇಳುತ್ತೇನೆ” ಎಂದನು. ಮತ್ತಾಯ 18:22.</w:t>
      </w:r>
    </w:p>
    <w:p>
      <w:pPr>
        <w:pStyle w:val="ArticleBody"/>
        <w:jc w:val="left"/>
      </w:pPr>
      <w:r>
        <w:rPr>
          <w:rFonts w:ascii="Nirmala UI" w:hAnsi="Nirmala UI" w:eastAsia="Nirmala UI" w:cs="Nirmala UI"/>
        </w:rPr>
        <w:t>“ಎಪ್ಪತ್ತು ಗುಣ ಏಳು” ಎಂಬ ಅಭಿವ್ಯಕ್ತಿಯು, ಸಂಖ್ಯೆಗಳು ಈ ರೀತಿಯ ಗುಣಾಕಾರದ ರೂಪದಲ್ಲಿ ವ್ಯಕ್ತವಾಗಿರುವ ಬೈಬಲಿನ ಏಕೈಕ ಸ್ಥಳವಾಗಿದೆ. “ಎಪ್ಪತ್ತು ಗುಣ ಏಳು” ಎಂದರೆ ದಾನಿಯೇಲನ ಜನರಿಗಾಗಿ “ನಿರ್ಧರಿಸಲ್ಪಟ್ಟ” ನಾಲ್ಕು ನೂರು ತೊಂಬತ್ತು ವರ್ಷಗಳೇ ಆಗಿವೆ. ಅದೇ ಇಪ್ಪತ್ತಮೂರು ನೂರು ದಿನಗಳ ಆರಂಭವಾಗುವ ಎಪ್ಪತ್ತು ವಾರಗಳಾಗಿದ್ದು, ಅದೇ ಆರಂಭಬಿಂದುವಿನಿಂದ ಎರಡು ನೂರು ಐವತ್ತು ವರ್ಷಗಳ ಅಂತ್ಯದಲ್ಲಿ ಆಂತಿಯೋಕನು ಹತ್ತು ಮತ್ತು ಏಳರ ಮಧ್ಯದಲ್ಲಿ ಬರುತ್ತಾನೆ. ಮಹಾನ್ ಆಂತಿಯೋಕನು ಅಲ್ಲಿ, ಮಹಾ ವಿವಾದದ ಪರಿಶುದ್ಧ ನಾಟಕದಲ್ಲಿ ತನ್ನ ಕಥೆಯ ಅಂತಿಮ ಕ್ರಿಯೆಗಳಲ್ಲಿ ತನ್ನ ಸ್ಥಾನವನ್ನು ಅಲಂಕರಿಸುತ್ತಾನೆ.</w:t>
      </w:r>
    </w:p>
    <w:p>
      <w:pPr>
        <w:pStyle w:val="ArticleBody"/>
        <w:jc w:val="left"/>
      </w:pPr>
      <w:r>
        <w:rPr>
          <w:rFonts w:ascii="Nirmala UI" w:hAnsi="Nirmala UI" w:eastAsia="Nirmala UI" w:cs="Nirmala UI"/>
        </w:rPr>
        <w:t>1844ರ ಮುಚ್ಚಿದ ಬಾಗಿಲು ಭಾನುವಾರ ಕಾನೂನಿನ ಮುಚ್ಚಿದ ಬಾಗಿಲನ್ನು ಪ್ರತಿನಿಧಿಸುತ್ತದೆ; ಮತ್ತು ಹದಿನಾರನೇ ವಚನದಲ್ಲಿರುವ ಭಾನುವಾರ ಕಾನೂನಿಗೆ ಮುನ್ನ, ಏಳು ವರ್ಷಗಳ ಒಂದು ಅವಧಿ ಆರಂಭವಾಗುತ್ತದೆ, ಅದರಲ್ಲಿ ಆಂಟಿಯೋಕಸ್ ತನ್ನ ರಾಜ್ಯದ ಅಂತ್ಯವನ್ನು ಗುರುತಿಸುತ್ತಾನೆ; ತದನಂತರ ಏಳು ವರ್ಷಗಳ ಸಮಾಪ್ತಿಯಲ್ಲಿ ಅವನ ರಾಜ್ಯವು ಅಂತ್ಯಗೊಳ್ಳುತ್ತದೆ. ಈ ಏಳು ವರ್ಷದ ಅವಧಿಯು ಮೃಗದ ಪ್ರತಿಮೆಯ ಪರೀಕ್ಷಾ ಕಾಲವನ್ನು ಪ್ರತಿನಿಧಿಸುತ್ತದೆ; ಮತ್ತು ಆ ಅವಧಿಯು 321ರ ಮೊದಲ ಭಾನುವಾರ ಕಾನೂನಿನೊಂದಿಗೆ ಆರಂಭವಾಗುತ್ತದೆ. ಅಂತಿಮ ಭಾನುವಾರ ಕಾನೂನಿಗೆ ಪ್ರತಿರೂಪವಾಗಿರುವ ಮೊದಲ ಭಾನುವಾರ ಕಾನೂನಿಗೆ ಮುನ್ನ, ಒಂದು ಆದೇಶದಿಂದ ಆರಂಭವಾಗುವ ಹತ್ತು ವರ್ಷದ ಅವಧಿಯಿದೆ. 313ರ “ಆದೇಶ”ದ ಸಂದರ್ಭದಲ್ಲಿ, ಹತ್ತು ವರ್ಷಗಳಿಂದ ಪ್ರತಿನಿಧಿಸಲ್ಪಟ್ಟಿರುವ ಪರೀಕ್ಷೆ ಆರಂಭವಾಗುತ್ತದೆ; ನಂತರ ಆಂಟಿಯೋಕಸ್ ಮೊದಲ ಭಾನುವಾರ ಕಾನೂನನ್ನು ಜಾರಿಗೆ ತರುತ್ತಾನೆ, ಮತ್ತು ಗಣರಾಜ್ಯಶಾಹಿ ಕೊಂಬಿನ ಕೃಪಾಕಾಲವು ಅಂತ್ಯಗೊಳ್ಳುತ್ತದೆ. ಏಳು ವರ್ಷಗಳ ಅಂತ್ಯದಲ್ಲಿ, ಪಾನಿಯಮ್ ಮತ್ತು ಭಾನುವಾರ ಕಾನೂನು ಆಗಮಿಸಿ, ಕ್ರಿ.ಶ. 330ರಲ್ಲಿ ಪೂರ್ವ ಮತ್ತು ಪಶ್ಚಿಮಗಳ ವಿಭಾಗವನ್ನು ಉಂಟುಮಾಡುತ್ತವೆ.</w:t>
      </w:r>
    </w:p>
    <w:p>
      <w:pPr>
        <w:pStyle w:val="ArticleHeading"/>
        <w:jc w:val="left"/>
      </w:pPr>
      <w:r>
        <w:rPr>
          <w:rFonts w:ascii="Nirmala UI" w:hAnsi="Nirmala UI" w:eastAsia="Nirmala UI" w:cs="Nirmala UI"/>
        </w:rPr>
        <w:t>ಪಾಂಪೇಯ್</w:t>
      </w:r>
    </w:p>
    <w:p>
      <w:pPr>
        <w:pStyle w:val="ArticleBody"/>
        <w:jc w:val="left"/>
      </w:pPr>
      <w:r>
        <w:rPr>
          <w:rFonts w:ascii="Nirmala UI" w:hAnsi="Nirmala UI" w:eastAsia="Nirmala UI" w:cs="Nirmala UI"/>
        </w:rPr>
        <w:t>ಹದಿನಾರನೆಯ ವಚನದಲ್ಲಿ ಪೊಂಪೇಯನು ಮಹಿಮೆಯ ದೇಶವನ್ನು ಜಯಿಸಿದನು; ಆದರೆ ಕ್ರಿ.ಪೂ. 65ರಿಂದ 63ರವರೆಗೆ ಇರುವ ಎರಡು ವರ್ಷದ ಅವಧಿಯೊಳಗೆ, ದಾನಿಯೇಲನು ಎಂಟನೆಯ ಅಧ್ಯಾಯದ ಒಂಬತ್ತನೆಯ ವಚನದಲ್ಲಿ ಹೇಳಿದದನ್ನು ನೆರವೇರಿಸುತ್ತಾ, ಪೊಂಪೇಯನು ವಾಸ್ತವವಾಗಿ “ಪೂರ್ವದ”ನ್ನೂ “[ಮಹಿಮೆಯ] ದೇಶ”ವನ್ನೂ ಜಯಿಸಿದನು; ಇದರಿಂದ ನಲವತ್ತನೆಯ ವಚನದಲ್ಲಿಯೂ 1989ರಲ್ಲಿಯೂ ಇರುವ ದ್ವಿಗುಣ ಜಯಕ್ಕೆ ಮಾದರಿಯಾಯಿತು.</w:t>
      </w:r>
    </w:p>
    <w:p>
      <w:pPr>
        <w:pStyle w:val="ArticleBody"/>
        <w:jc w:val="left"/>
      </w:pPr>
      <w:r>
        <w:rPr>
          <w:rFonts w:ascii="Nirmala UI" w:hAnsi="Nirmala UI" w:eastAsia="Nirmala UI" w:cs="Nirmala UI"/>
        </w:rPr>
        <w:t>ಪೇಗನ್ ರೋಮಿಗೆ ಮೂರನೆಯ ಅಡ್ಡಿ ಆಗಸ್ಟಸ್ ಸೀಸರ್ ಮೂಲಕ ನೆರವೇರಿಸಲ್ಪಡುವುದು; ರೋಮಿನಲ್ಲಿ ಮೊದಲ ಅಧಿಕೃತ ತ್ರಿಮೂರ್ತಿ ಆಡಳಿತ-ಸಂಘವನ್ನು ಸ್ಥಾಪಿಸಿದವನಾಗಿ ಅವನು ಗುರುತಿಸಲ್ಪಟ್ಟಿದ್ದಾನೆ; ಇದು ರೋಮಿನಲ್ಲಿನ ಮೊದಲ ಅಧಿಕೃತ ತ್ರಿವಿಧ ಐಕ್ಯತೆಯನ್ನು ಪ್ರತಿನಿಧಿಸುತ್ತದೆ. ರೋಮಿನ ನಾಯಕರ ಮೂರನೆಯ ಮಾರ್ಗಸೂಚಕ ಗುರುತಿನಲ್ಲಿಯೇ ಆ ತ್ರಿವಿಧ ಐಕ್ಯತೆ ರೋಮಿನ ಇತಿಹಾಸದಲ್ಲಿ ಅಧಿಕೃತವಾಗಿ ಗುರುತಿಸಲ್ಪಟ್ಟಿದೆ. ಹದಿನಾರನೆಯ ವಚನದಲ್ಲಿರುವ ಭಾನುವಾರದ ಕಾನೂನಿನ ಸಮಯದಲ್ಲಿಯೇ ಅಜಗರ, ಮೃಗ ಮತ್ತು ಸುಳ್ಳು ಪ್ರವಾದಿಯ ತ್ರಿವಿಧ ಐಕ್ಯತೆ ಸ್ಥಾಪಿತವಾಗುತ್ತದೆ; ಅನಂತರ ಜೆಕರ್ಯನು ವಿವರಿಸಿರುವಂತೆ ದುಷ್ಟತೆಯ ಪಕ್ಷಿ ಶಿನಾರಿನಲ್ಲಿ ತನ್ನ ಸ್ಥಳದ ಮೇಲೆ ಮರುಸ್ಥಾಪಿಸಲ್ಪಡುತ್ತದೆ.</w:t>
      </w:r>
    </w:p>
    <w:p>
      <w:pPr>
        <w:pStyle w:val="ArticleBody"/>
        <w:jc w:val="left"/>
      </w:pPr>
      <w:r>
        <w:rPr>
          <w:rFonts w:ascii="Nirmala UI" w:hAnsi="Nirmala UI" w:eastAsia="Nirmala UI" w:cs="Nirmala UI"/>
        </w:rPr>
        <w:t>ಆಗಸ್ಟಸ್ ಕೈಸರನು ಮೊದಲ ಅಧಿಕೃತ ರೋಮನ್ ತ್ರಿಮೂರ್ತಿ ಆಡಳಿತವನ್ನು ಸ್ಥಾಪಿಸಿದನು; ಆದರೆ ಇತಿಹಾಸಕಾರರು ಅದನ್ನು ಎರಡನೇ ತ್ರಿಮೂರ್ತಿ ಆಡಳಿತವೆಂದು ಕರೆಯುತ್ತಾರೆ, ಏಕೆಂದರೆ ಜೂಲಿಯಸ್ ಕೈಸರನೂ ಒಂದು ತ್ರಿಮೂರ್ತಿ ಆಡಳಿತವನ್ನು ರೂಪಿಸಿದನು, ಆದರೆ ಅದು ರೋಮನ್ ಸರ್ಕಾರದ ಅಧಿಕೃತ ತ್ರಿಮೂರ್ತಿ ಆಡಳಿತವಾಗಿರಲಿಲ್ಲ. ಶೀಘ್ರವೇ ಬರುವ ಭಾನುವಾರ ಕಾಯ್ದೆಯ ಸಂದರ್ಭದಲ್ಲಿ ಉಂಟಾಗುವ ಡ್ರಾಗನ್, ಮೃಗ ಮತ್ತು ಸುಳ್ಳು ಪ್ರವಾದಿ ಎಂಬ ತ್ರಿವಿಧ ಒಕ್ಕೂಟದ ಸಂಕೇತಗಳಾಗಿ ಜೂಲಿಯಸ್ ಮತ್ತು ಆಗಸ್ಟಸ್ ಕೈಸರರ ಸಂಬಂಧವು, ಭಾನುವಾರ ಶಾಸನವನ್ನು ಜಾರಿಗೊಳಿಸುವ ಚಳವಳಿಯ ಆರಂಭದಲ್ಲಿ ಜೂಲಿಯಸ್‌ನಿಂದಲೂ ಅಂತ್ಯದಲ್ಲಿ ಆಗಸ್ಟಸ್‌ನಿಂದಲೂ ಪ್ರತಿರೂಪಿತವಾಗಿದೆ. ಈ ಪ್ರವಾದನಾತ್ಮಕ ಸಂಬಂಧವು ಕ್ರಿ.ಶ. 67ರಲ್ಲಿ ನಡೆದ ಸೆಸ್ತಿಯಸ್‌ನ ಮುತ್ತಿಗೆಯ ಮೂಲಕವೂ ಪ್ರತಿನಿಧಿಸಲ್ಪಟ್ಟಿದೆ; ಅದರ ನಂತರ ಟೈಟಸ್‌ನ ಮುತ್ತಿಗೆ ನಡೆಯಿತು. ಜೂಲಿಯಸ್ ಎಂದರೆ ಸೆಸ್ತಿಯಸ್, ಮತ್ತು ಆಗಸ್ಟಸ್ ಎಂದರೆ ಟೈಟಸ್. ಜೂಲಿಯಸ್ ಮತ್ತು ಆಗಸ್ಟಸ್ ತ್ರಿವಿಧ ಒಕ್ಕೂಟವನ್ನು ಪ್ರತಿನಿಧಿಸುತ್ತಾರೆ; ಸೆಸ್ತಿಯಸ್ ಮತ್ತು ಟೈಟಸ್ ಮುತ್ತಿಗೆಯನ್ನು ಪ್ರತಿನಿಧಿಸುತ್ತಾರೆ.</w:t>
      </w:r>
    </w:p>
    <w:p>
      <w:pPr>
        <w:pStyle w:val="ArticleBody"/>
        <w:jc w:val="left"/>
      </w:pPr>
      <w:r>
        <w:rPr>
          <w:rFonts w:ascii="Nirmala UI" w:hAnsi="Nirmala UI" w:eastAsia="Nirmala UI" w:cs="Nirmala UI"/>
        </w:rPr>
        <w:t>ಭಾನುವಾರದ ಕಾನೂನಿಗಾಗಿ ನಡೆಯುವ ಚಳವಳಿಯು ಪ್ರವಾದನಾತ್ಮಕವಾಗಿ 313ರಲ್ಲಿ ಪ್ರಾರಂಭವಾಗುವ ಅವಧಿ ಮಿಲಾನ್ ಆದೇಶದಿಂದ ಆರಂಭವಾಗುತ್ತದೆ. ನಂತರ 321ರಲ್ಲಿ, ಆ ಹದಿನೇಳು ವರ್ಷದ ಅವಧಿಯ ಮಧ್ಯಬಿಂದುವಿನಲ್ಲಿ, ಮೊದಲ ಭಾನುವಾರದ ಕಾನೂನು ಪ್ರಕಟವಾಗುತ್ತದೆ. ರಾಜ್ಯವು ಪೂರ್ವ ಮತ್ತು ಪಶ್ಚಿಮವೆಂದು ವಿಭಜಿಸಲ್ಪಡುವ ಮೂರನೇ ಹಂತ—ಅಮೇರಿಕಾ ಸಂಯುಕ್ತ ಸಂಸ್ಥಾನದಲ್ಲಿ ಮೃಗದ ಗುರುತನ್ನು ಅಥವಾ ದೇವರ ಮುದ್ರೆಯನ್ನು ಸ್ವೀಕರಿಸುವವರೂ, ಸ್ವೀಕರಿಸದವರೂ ಎಂದು ಆಗುವ ವಿಭಜನೆಯನ್ನು ಪ್ರತಿನಿಧಿಸುವುದು—330 ಆಗಿತ್ತು. ಒಂದು ಭಾನುವಾರದ ಕಾನೂನಿಗೆ ದಾರಿತೋರುವ ಭಾನುವಾರದ ಕಾನೂನುಗಳ ಒಂದು ಸರಣಿ ಇದೆ; ಮತ್ತು 321 ಮೊದಲ ಭಾನುವಾರದ ಕಾನೂನನ್ನು ಪ್ರತಿನಿಧಿಸುತ್ತದೆ, ಅದು 330ರ ಅಂತಿಮ ಭಾನುವಾರದ ಕಾನೂನಿಗೆ ದಾರಿತೋರುತ್ತದೆ.</w:t>
      </w:r>
    </w:p>
    <w:p>
      <w:pPr>
        <w:pStyle w:val="ArticleBody"/>
        <w:jc w:val="left"/>
      </w:pPr>
      <w:r>
        <w:rPr>
          <w:rFonts w:ascii="Nirmala UI" w:hAnsi="Nirmala UI" w:eastAsia="Nirmala UI" w:cs="Nirmala UI"/>
        </w:rPr>
        <w:t>ಅಂತಿಯೋಕನ ಎರಡು ನೂರು ಐವತ್ತು ವರ್ಷಗಳಿಗೆ ವಿರುದ್ಧವಾಗಿ, ನೀರೋದ ಎರಡು ನೂರು ಐವತ್ತು ವರ್ಷಗಳು ಎಂಟು ವರ್ಷಗಳ ಅವಧಿಯನ್ನು, ಮೊದಲ ಭಾನುವಾರ ಕಾನೂನಿನ ಮಧ್ಯಬಿಂದುವನ್ನು, ಮತ್ತು ನಂತರ ಒಂಬತ್ತು ವರ್ಷಗಳನ್ನು ಗುರುತಿಸುತ್ತವೆ. ಸಾಲಿನ ಮೇಲೆ ಸಾಲು, ಅಂತಿಯೋಕನು ಮತ್ತು ನೀರೋ ಅವರು ಮೂರು ಮೈಲುಗಲ್ಲುಗಳಿಂದ ಪ್ರತಿನಿಧಿಸಲ್ಪಟ್ಟಿರುವ ಎರಡು ಅವಧಿಗಳನ್ನು ಗುರುತಿಸುತ್ತಾರೆ. ಎರಡೂ ಸಾಲುಗಳಲ್ಲಿ ಮೊದಲ ಮತ್ತು ಕೊನೆಯ ಮೈಲುಗಲ್ಲುಗಳು ಒಂದೇ ಆಗಿವೆ: ಆರಂಭದಲ್ಲಿ ವಿಚ್ಛೇದನದಲ್ಲಿ ಅಂತ್ಯಗೊಂಡ ವಿವಾಹದಿಂದ ಗುರುತಿಸಲ್ಪಟ್ಟ ಒಂದು ರಾಜಾಜ್ಞೆ, ಮತ್ತು ಆರಂಭದಲ್ಲಿಯೂ ಅಂತ್ಯದಲ್ಲಿಯೂ ಉತ್ತರದ ರಾಜನೂ ದಕ್ಷಿಣದ ರಾಜನೂ ನಡುವಿನ ಯುದ್ಧ. ಮಧ್ಯದಲ್ಲಿರುವ 321ರ ಮೊದಲ ಭಾನುವಾರ ಕಾನೂನು ಅಂತಿಯೋಕನು ನಿಂತಿರುವ ಸ್ಥಳವಾಗಿರಬೇಕು. ಅವನು ಹತ್ತು ವರ್ಷಗಳಿಂದ ಪ್ರತಿನಿಧಿಸಲ್ಪಟ್ಟ ಪರೀಕ್ಷೆಯ ಪ್ರಕ್ರಿಯೆಯ ಸಮಾಪ್ತಿಯಲ್ಲಿ ನಿಂತಿದ್ದಾನೆ; ಮತ್ತು ಆ ಪರೀಕ್ಷೆಯ ಪ್ರಕ್ರಿಯೆಯು, ಏಳರಲ್ಲಿ ಒಂದಾಗಿರುವ ಎಂಟನೇವನಾದ ಮೃಗದ ಪ್ರತಿಮೆಯನ್ನು ಅವನು ರೂಪಿಸುವಾಗ, ಏಳರಲ್ಲಿ ಒಂದಾಗಿರುವ ಎಂಟನೇವನಾಗಿ ಅಂತಿಯೋಕನನ್ನು ಪ್ರಕಟಪಡಿಸುತ್ತದೆ. ಅದೇ ಸಮಯದಲ್ಲಿ, ಒಂದು ಲಕ್ಷ ನಲವತ್ತನಾಲ್ಕು ಸಾವಿರರು ಸಹ ಪರೀಕ್ಷೆಯ ಪ್ರಕ್ರಿಯೆಯನ್ನು ಅನುಭವಿಸಿ ಏಳನೆಯ ಲವೊದಿಕೀಯ ಸಭೆಯಿಂದ ಎಂಟನೆಯ ಮತ್ತು ಫಿಲಡೆಲ್ಫಿಯಾದ ಸಭೆಯಾಗಿ ರೂಪಾಂತರಗೊಳ್ಳುತ್ತಾರೆ.</w:t>
      </w:r>
    </w:p>
    <w:p>
      <w:pPr>
        <w:pStyle w:val="ArticleBody"/>
        <w:jc w:val="left"/>
      </w:pPr>
      <w:r>
        <w:rPr>
          <w:rFonts w:ascii="Nirmala UI" w:hAnsi="Nirmala UI" w:eastAsia="Nirmala UI" w:cs="Nirmala UI"/>
        </w:rPr>
        <w:t>ಮೊದಲ ಭಾನುವಾರದ ಕಾನೂನಿನಲ್ಲಿ ಪ್ರತಿಮೆಯ ಸ್ಥಾಪನೆ ಆರಂಭಗೊಳ್ಳುತ್ತದೆ, ಮತ್ತು ಅದು ಪ್ರಕಟಣೆ ಹದಿಮೂರುನೇ ಅಧ್ಯಾಯದ ಹನ್ನೊಂದನೇ ವಚನದಲ್ಲಿರುವ ಭಾನುವಾರದ ಕಾನೂನಿನಲ್ಲಿ ಅಂತ್ಯಗೊಳ್ಳುತ್ತದೆ; ಆ ವಚನವು ಸಂಯುಕ್ತ ಸಂಸ್ಥಾನಗಳ ಆರಂಭವನ್ನು ಕುರಿಯಂತೆ ಇರುವುದಾಗಿ, ಅದರ ಅಂತ್ಯವನ್ನು ನಾಗರಹಾವಿನಂತೆ ಇರುವುದಾಗಿ ಪರಸ್ಪರ ವಿರೋಧವಾಗಿ ತೋರಿಸುತ್ತದೆ. ಹದಿಮೂರು ಎನ್ನುವುದು ದಂಗೆತನದ ಸಂಕೇತವಾಗಿದೆ; ಮತ್ತು ಹನ್ನೊಂದನೇ ವಚನದ ಸಂದರ್ಭದಲ್ಲಿರುವ ದಂಗೆತನದ ಸಂಕೇತವು, ಹಾಗೆಯೇ ಸಂಯುಕ್ತ ಸಂಸ್ಥಾನಗಳು ನಾಗರಹಾವಿನಂತೆ ಮಾತನಾಡುವುದೂ, ಮೃಗದ ಗುರುತು ಆಗಿದೆ; ಆದರೆ ದೇವರ ಮುದ್ರೆಯನ್ನು ಹೊಂದಿರುವವರ ಸಂಕೇತವು ಹನ್ನೊಂದು ಎಂಬ ಸಂಖ್ಯೆಯಾಗಿದೆ. ಪ್ರಕಟಣೆ 13:11, ಸಂಯುಕ್ತ ಸಂಸ್ಥಾನಗಳು ನಾಗರಹಾವಿನಂತೆ ಮಾತನಾಡುವ ಭಾನುವಾರದ ಕಾನೂನಿನ ಸಮಯದಲ್ಲಿ, ಮೃಗದ ಗುರುತನ್ನು ಸ್ವೀಕರಿಸುವವರನ್ನೂ ದೇವರ ಮುದ್ರೆಯನ್ನು ಹೊಂದುವವರನ್ನೂ ಬೇರ್ಪಡಿಸುವುದನ್ನು ಗುರುತಿಸುತ್ತದೆ.</w:t>
      </w:r>
    </w:p>
    <w:p>
      <w:pPr>
        <w:pStyle w:val="ArticleBody"/>
        <w:jc w:val="left"/>
      </w:pPr>
      <w:r>
        <w:rPr>
          <w:rFonts w:ascii="Nirmala UI" w:hAnsi="Nirmala UI" w:eastAsia="Nirmala UI" w:cs="Nirmala UI"/>
        </w:rPr>
        <w:t>ಮೃಗದ ಪ್ರತಿಮೆಯ ಪರೀಕ್ಷಾ ಕಾಲದ ಆಗಮನವನ್ನು ಸೂಚಿಸುವ ನಿರ್ದಿಷ್ಟ ಲಕ್ಷಣಗಳಿವೆ; ಅದೇ ಸಮಯದಲ್ಲಿ ಅವು ಅದರ ಅಂತ್ಯವನ್ನೂ ಪ್ರತಿರೂಪವಾಗಿ ಸೂಚಿಸುತ್ತವೆ. ನೋಹನ ಕಾಲದಿಂದ ತುರಿಹಬ್ಬದವರೆಗೆ ದೇವರು ಎಂದಿಗೂ ಬದಲಾಗುವುದಿಲ್ಲ; ಪರೀಕ್ಷೆಯ ಅವಧಿ ಬರುವುದಕ್ಕಿಂತ ಮುಂಚೆಯೇ ಅದನ್ನು ಆತನು ಯಾವಾಗಲೂ ಮುಂಚಿತವಾಗಿ ಪ್ರಕಟಿಸುತ್ತಾನೆ. ಆತನ ಪ್ರಕಟಣೆಗಳು ಆತನ ಪ್ರವಾದನಾತ್ಮಕ ವಾಕ್ಯದಲ್ಲಿ ಕಂಡುಬರುತ್ತವೆ. ಯೆರೂಸಲೇಮಿನ ನಾಶದಲ್ಲಿ ಎರಡು ಮುತ್ತಿಗೆಗಳಿದ್ದವು ಎಂಬುದನ್ನಾಗಲಿ, ಅಥವಾ ಅಂತಿಮ ನಾಶವು ಸಂಭವಿಸಿದ ದಿನವೇ ನೆಬೂಕದ್ನೆಚ್ಚರನು ಯೆರೂಸಲೇಮನ್ನೂ ದೇವಾಲಯವನ್ನೂ ಮೊದಲ ಬಾರಿ—ಅಲ್ಫಾ ಕಾಲದಲ್ಲಿ—ನಾಶಪಡಿಸಿದ ವರ್ಷದ ಅದೇ ದಿನವಾಗಿತ್ತು ಎಂಬುದನ್ನಾಗಲಿ ಬಹುತೇಕ ಅಡ್ವೆಂಟಿಸ್ಟರು (ನಾನು ಊಹಿಸುವಂತೆ) ತಿಳಿದಿರುವುದಿಲ್ಲ. ಆ ಮುತ್ತಿಗೆಗಳು ಪವಿತ್ರ ಹಬ್ಬಗಳ ಸಂದರ್ಭದಲ್ಲಿ ಆರಂಭವಾಗಿ, ಒಂದು ಪವಿತ್ರ ಹಬ್ಬದಂದೇ ಅಂತ್ಯಗೊಂಡವು ಎಂಬುದನ್ನಾಗಲಿ, ಅಥವಾ ಮುತ್ತಿಗೆಯ ಅವಧಿ ಮೂರೂವರೆ ವರ್ಷಗಳಾಗಿತ್ತು ಎಂಬುದನ್ನಾಗಲಿ ಅವರು ತಿಳಿಯದೇ ಇರಬಹುದು. ಅವರಿಗೆ ಆ ಸಂಗತಿಗಳು ತಿಳಿದಿಲ್ಲವೆಂದರೆ, ಮೃಗದ ಪ್ರತಿಮೆಯ ಪರೀಕ್ಷಾ ಕಾಲದ ಆರಂಭವನ್ನು ಅದರ ಅತ್ಯಂತ ಪರಿಪೂರ್ಣ ಪ್ರತಿನಿಧಿತ್ವದಲ್ಲಿ ಜೂಲಿಯಸ್ ಸೀಸರ್ ಗುರುತಿಸುತ್ತಾನೆ ಎಂಬುದನ್ನು ಅವರು ಕಂಡುಕೊಳ್ಳುವುದು ಅಸಂಭವವೆಂದು ತೋರುತ್ತದೆ. “ಪರಿಪೂರ್ಣ ಪ್ರತಿನಿಧಿತ್ವ” ಎಂದರೆ, ಅದರ ಅಂತಿಮ ನೆರವೇರಿಕೆಯನ್ನು ನಾನು ಉದ್ದೇಶಿಸುತ್ತೇನೆ.</w:t>
      </w:r>
    </w:p>
    <w:p>
      <w:pPr>
        <w:pStyle w:val="ArticleBody"/>
        <w:jc w:val="left"/>
      </w:pPr>
      <w:r>
        <w:rPr>
          <w:rFonts w:ascii="Nirmala UI" w:hAnsi="Nirmala UI" w:eastAsia="Nirmala UI" w:cs="Nirmala UI"/>
        </w:rPr>
        <w:t>ಅದೇ ಕಾಲಾವಧಿ 1888ರಿಂದ ಭಾನುವಾರದ ಕಾನೂನಿನವರೆಗೆ ಪ್ರತಿನಿಧಿಸಲ್ಪಟ್ಟಿದೆ; ಮತ್ತು ಮತ್ತೆ 9/11ರಿಂದ ಭಾನುವಾರದ ಕಾನೂನಿನವರೆಗೆ ಸಹ ಪ್ರತಿನಿಧಿಸಲ್ಪಟ್ಟಿದೆ. ಆದರೆ 313ರಿಂದ 330ರವರೆಗೆ ಇರುವ ಅವಧಿಯಲ್ಲಿ ಮಹಾನ್ ಕಾನ್ಸ್ಟಾಂಟೈನ್‌ನಿಂದ ಪ್ರತಿನಿಧಿಸಲ್ಪಟ್ಟ ಮೃಗದ ಪ್ರತಿಮೆಯನ್ನು ಸ್ಥಾಪಿಸುವ ಪ್ರವಾದಿಕ ಕಾಲಾವಧಿಯ ಪರಿಪೂರ್ಣ ನೆರವೇರಿಕೆ, ಅಂತ್ಯದ ಕಾಲವಾದ 1989ರಿಂದ ಎಣಿಸಿದ ಎಂಟನೇ ಅಧ್ಯಕ್ಷನ ಅಧ್ಯಕ್ಷತಾಕಾಲದಲ್ಲಿ ಆರಂಭವಾಗುತ್ತದೆ.</w:t>
      </w:r>
    </w:p>
    <w:p>
      <w:pPr>
        <w:pStyle w:val="ArticleBody"/>
        <w:jc w:val="left"/>
      </w:pPr>
      <w:r>
        <w:rPr>
          <w:rFonts w:ascii="Nirmala UI" w:hAnsi="Nirmala UI" w:eastAsia="Nirmala UI" w:cs="Nirmala UI"/>
        </w:rPr>
        <w:t>ಮೊದಲ ಭಾನುವಾರ ನಿಯಮದಿಂದಲೇ, ಶಬ್ಬತ್ತು ಮತ್ತು ಭಾನುವಾರದ ಕುರಿತು ಪರೀಕ್ಷೆಯ ಅವಧಿ ಅಂತಿಯೋಕನ ಏಳು ವರ್ಷಗಳಿಂದ ಪ್ರತಿನಿಧಿಸಲ್ಪಟ್ಟ ಅವಧಿಯಲ್ಲಿ ತೆರೆದುಕೊಳ್ಳುತ್ತದೆ. ಅಂತಿಯೋಕನ ವಂಶದ ಏಳು ವರ್ಷಗಳನ್ನು ನೀರೋನ ವಂಶದ ಒಂಬತ್ತು ವರ್ಷಗಳಿಂದ ಗುಣಿಸಿದರೆ ಅರವತ್ತಿಮೂರು ಬರುತ್ತದೆ; ಮತ್ತು ಕ್ರಿ.ಪೂ. 63ರಲ್ಲಿ ಪೊಂಪೇ ದಾನಿಯೇಲನು ಹನ್ನೊಂದನೇ ಅಧ್ಯಾಯದ ಹದಿನಾರನೇ ವಚನದ ನೆರವೇರಿಕೆಯಲ್ಲಿ ಮಹಿಮೆಯ ದೇಶವನ್ನು ಜಯಿಸಿದನು. ಭಾನುವಾರ ನಿಯಮದ ಸಮಯದಲ್ಲಿ, ಹತ್ತು ರಾಜರಲ್ಲಿ ಒಂಬತ್ತು ಮಂದಿ, ತಮ್ಮ ರಾಜ್ಯವನ್ನು ತೂರಿನ ವೇಶ್ಯೆಗೆ ಕೊಡುವುದಕ್ಕೆ ಒಪ್ಪಿಕೊಳ್ಳುವ ಹತ್ತು ರಾಜರಲ್ಲಿಯೇ ಪ್ರಮುಖ ರಾಜನಾಗಿ ಸಂಯುಕ್ತ ಸಂಸ್ಥಾನಗಳನ್ನು ಅಂಗೀಕರಿಸುವರು; ಆಕೆ ನಂತರ ಭೂಮಿಯ ಎಲ್ಲಾ ರಾಜರೊಂದಿಗೆ ವ್ಯಭಿಚಾರ ಮಾಡುವಳು.</w:t>
      </w:r>
    </w:p>
    <w:p>
      <w:pPr>
        <w:pStyle w:val="ArticleBody"/>
        <w:jc w:val="left"/>
      </w:pPr>
      <w:r>
        <w:rPr>
          <w:rFonts w:ascii="Nirmala UI" w:hAnsi="Nirmala UI" w:eastAsia="Nirmala UI" w:cs="Nirmala UI"/>
        </w:rPr>
        <w:t>ಹತ್ತು ಕನ್ಯೆಯರ ಉಪಮೆಯ ಪ್ರವಾದನಾತ್ಮಕ ರಚನೆಗೆ ಅನುಸಾರವಾಗಿ, ಮೃಗ ಮತ್ತು ಸುಳ್ಳು ಪ್ರವಾದಿಯ ವಿವಾಹವು 1989ರಲ್ಲಿ ನೆರವೇರಿಸಲ್ಪಟ್ಟಿತು, ಆದರೆ ಭಾನುವಾರ ನಿಯಮದ ಸಮಯದಲ್ಲಿ ಆ ವಿವಾಹವು ಪರಿಪೂರ್ಣಗೊಳ್ಳುತ್ತದೆ. ಆ ಇತಿಹಾಸದ ಒಂದು ಫ್ರಾಕ್ಟಲ್ ಎಂದರೆ 2001ರಲ್ಲಿ, 9/11ರಂದು ಆರಂಭವಾದ ಜೀವಂತರ ನ್ಯಾಯತೀರ್ಪಿನ ಅವಧಿಯಾಗಿದೆ. ಆ ಬಿಂದುವಿನಿಂದ ಭಾನುವಾರ ನಿಯಮದವರೆಗೆ—ಅದು ಮೃಗದ ಪ್ರತಿಮೆಯ ಪರೀಕ್ಷೆಯ ಕಾಲವಾಗಿದ್ದು, ಅದೇ ಸಮಯದಲ್ಲಿ ಒಂದು ಲಕ್ಷ ನಲವತ್ತಿನಾಲ್ಕು ಸಾವಿರರ ಮುದ್ರಾಂಕನೆಯ ಕಾಲವೂ ಆಗಿದೆ—ದೇವರ ಒಡಂಬಡಿಕೆಯ ಜನರ ಮೇಲೆ ಮತ್ತು ಅಬ್ರಹಾಮನ ಒಡಂಬಡಿಕೆಯ ಪ್ರವಾದನೆಯ ನೆರವೇರಿಕೆಯಲ್ಲಿ ಅವರು ವಾಸಿಸಿದ್ದ ದೇಶದ ಮೇಲೆ ನ್ಯಾಯತೀರ್ಪು ನೆರವೇರಿಸಲಾಗುತ್ತದೆ. ಆ ಅವಧಿಯಲ್ಲಿ ಲವೊದಿಕಾಯದ ಸೇವೆಂತ್-ಡೇ ಅಡ್ವೆಂಟಿಸ್ಟ್ ಸಭೆಯು ನ್ಯಾಯತೀರ್ಪಿಗೆ ಒಳಗಾಗುತ್ತದೆ; ತದನಂತರ ತಾವು ಕನ್ಯೆಯರೆಂದು ಘೋಷಿಸುವವರು ನ್ಯಾಯತೀರ್ಪಿಗೆ ಒಳಗಾಗುತ್ತಾರೆ. ಹೀಗೆ, ಪ್ರೊಟೆಸ್ಟಾಂಟ್ ಕೊಂಬು ನ್ಯಾಯತೀರ್ಪಿಗೆ ಒಳಗಾಗುತ್ತದೆ; ಮತ್ತು ಅದು ಮೊದಲಾಗಿ ರಿಪಬ್ಲಿಕನ್ ಕೊಂಬಿನ ಡೆಮೋಕ್ರಾಟಿಕ್ ಪಕ್ಷವು 2024ರವರೆಗೆ ನ್ಯಾಯತೀರ್ಪಿಗೆ ಒಳಗಾದ ಅವಧಿಯಲ್ಲಿಯೇ ನ್ಯಾಯತೀರ್ಪಿಗೆ ಒಳಗಾಗುತ್ತದೆ, ಈಗ ರಿಪಬ್ಲಿಕನ್ ಕೊಂಬಿನ ರಿಪಬ್ಲಿಕನ್ನರ ನ್ಯಾಯತೀರ್ಪು ನಡೆಯುತ್ತಿದೆ. ಸಂವಿಧಾನಾತ್ಮಕ ಸರ್ಕಾರವೇ ಆ ಎರಡು ಕೊಂಬುಗಳನ್ನು ಹೊತ್ತಿರುವ ಮೃಗವಾಗಿದ್ದು, ಅದು ಭಾನುವಾರ ನಿಯಮದ ಸಮಯದಲ್ಲಿ ನ್ಯಾಯತೀರ್ಪಿಗೆ ಒಳಗಾಗುತ್ತದೆ.</w:t>
      </w:r>
    </w:p>
    <w:p>
      <w:pPr>
        <w:pStyle w:val="ArticleBody"/>
        <w:jc w:val="left"/>
      </w:pPr>
      <w:r>
        <w:rPr>
          <w:rFonts w:ascii="Nirmala UI" w:hAnsi="Nirmala UI" w:eastAsia="Nirmala UI" w:cs="Nirmala UI"/>
        </w:rPr>
        <w:t>1989ರಿಂದ ಭಾನುವಾರದ ಕಾನೂನುವರೆಗೆ ಇರುವ ಅವಧಿಯು, 9/11ರಿಂದ ಭಾನುವಾರದ ಕಾನೂನುವರೆಗೆ ಇರುವ ಒಂದು ಫ್ರಾಕ್ಟಲ್‌ನಲ್ಲಿ ಪ್ರತಿನಿಧಿಸಲ್ಪಟ್ಟಿದೆ; ಆದರೆ ಮೃಗದ ಪ್ರತಿಮೆಯನ್ನು ಸ್ಥಾಪಿಸುವುದರ ಪರಿಪೂರ್ಣ ನೆರವೇರಿಕೆಯಾಗಿರುವುದು, ಏಳರಲ್ಲಿರುವ ಎಂಟನೇ ಅಧ್ಯಕ್ಷನಲ್ಲಿಯೇ ಇದೆ. ನೀರೋನ ಹದಿನೇಳು ವರ್ಷಗಳು 9/11ರಿಂದ ಭಾನುವಾರದ ಕಾನೂನುವರೆಗೆ ಇರುವ ಇತಿಹಾಸದ ಒಂದು ಫ್ರಾಕ್ಟಲ್ ಆಗಿವೆ. ಅಂಟಿಯೋಕಸ್‌ನ ಹದಿನೇಳು ವರ್ಷಗಳೂ ಅದೇ ಆಗಿವೆ. ರೀಗನ್‌ನ ವಿವಾಹ ಮತ್ತು ರಹಸ್ಯ ಮೈತ್ರಿಯು, ಎಂಟನೇ ಅಧ್ಯಕ್ಷರ ಅವಧಿಯಲ್ಲಿ ಬಹಿರಂಗ ಮೈತ್ರಿಯೊಂದಿಗೆ ಪರಿಪೂರ್ಣಗೊಳ್ಳುತ್ತದೆ. ಆಲ್ಫಾ ಮತ್ತು ಓಮೇಗಾ ವಿವಾಹಗಳಲ್ಲಿ ಮೊದಲನೆಯದು 2001ರಲ್ಲಿ ಪ್ಯಾಟ್ರಿಯಟ್ ಆಕ್ಟ್‌ನ ಮೂಲಕ ಸಂಕೇತಿಸಲ್ಪಟ್ಟಿತು, ಆಗ ಇಂಗ್ಲಿಷ್ ಕಾನೂನನ್ನು ರೋಮನ್ ಕಾನೂನಾಗಿ ಬದಲಾಯಿಸಲಾಯಿತು. ಮಿಲಾನ್ ಆದೇಶದ ವಿವಾಹವು ಮೃಗದ ಪ್ರತಿಮೆಯನ್ನು ಸ್ಥಾಪಿಸುವುದರ ಪರಿಪೂರ್ಣ ನೆರವೇರಿಕೆಯ ಆರಂಭವನ್ನು ಗುರುತಿಸುತ್ತದೆ. ಅದರ ರಚನೆಯು ಹತ್ತು ಕನ್ಯೆಯರ ವಿವಾಹದ ರಚನೆಯ ಮೇಲೆ ಆಧಾರಿತವಾಗಿದ್ದು, ನಿಜವಾದ ವಿವಾಹದ ಸಮಯದಲ್ಲಿ ಸಂಭವಿಸುವ ನಕಲಿ ವಿವಾಹವನ್ನು ಪ್ರತಿನಿಧಿಸುತ್ತದೆ.</w:t>
      </w:r>
    </w:p>
    <w:p>
      <w:pPr>
        <w:pStyle w:val="ArticleBody"/>
        <w:jc w:val="left"/>
      </w:pPr>
      <w:r>
        <w:rPr>
          <w:rFonts w:ascii="Nirmala UI" w:hAnsi="Nirmala UI" w:eastAsia="Nirmala UI" w:cs="Nirmala UI"/>
        </w:rPr>
        <w:t>ಮೃಗದ ಪ್ರತಿಮೆಯ ಪರೀಕ್ಷಾ ಕಾಲವು ನಾವು “ಮುದ್ರಿಸಲ್ಪಡುವ” ಮೊದಲು ನಾವು ತೇರ್ಗಡೆಯಾಗಬೇಕಾದ “ಪರೀಕ್ಷೆ”ಯನ್ನು ಸೂಚಿಸುತ್ತದೆ. ದೇವರ ಮನೆಯಲ್ಲಿ ಮೊದಲು ನ್ಯಾಯತೀರ್ಪು ಆರಂಭವಾಗುತ್ತದೆ; ನಂತರ ಭಾನುವಾರ ಕಾಯಿದೆಯ ಸಮಯದಲ್ಲಿ ದೇವರ ಮನೆಯಿಂದ ಹೊರಗಿರುವವರ ಮೇಲೆ ನ್ಯಾಯತೀರ್ಪು ಬರುತ್ತದೆ. ದೇವರ ಮನೆಯೊಳಗೂ, ನಂತರ ಮಹಾ ಸಮೂಹದೊಳಗೂ ಅಂತಿಮ ನ್ಯಾಯತೀರ್ಪಿನ ಅವಧಿಯು ಮೊದಲ ಭಾನುವಾರ ಕಾಯಿದೆಯೊಂದಿಗೆ ಆರಂಭವಾಗುತ್ತದೆ. ಯುನೈಟೆಡ್ ಸ್ಟೇಟ್ಸ್‌ನಲ್ಲಿ ಒಂದು ಮೊದಲ ಭಾನುವಾರ ಕಾಯಿದೆ ಇರುವುದು; ಅದು ಮೃಗದ ಪ್ರತಿಮೆಯ ಪರೀಕ್ಷಾ ಅವಧಿಯ ಪರಿಪೂರ್ಣ ಮತ್ತು ಅಂತಿಮ ನೆರವೇರಿಕೆಯ ಆರಂಭವನ್ನು ಸೂಚಿಸುವುದು, ಮತ್ತು ಅದರ ನಂತರ ಪ್ರಕಟನೆ 13:11 ಅನ್ನು ನೆರವೇರಿಸುವ ಭಾನುವಾರ ಕಾಯಿದೆಯಲ್ಲಿ ಅದು ಅಂತ್ಯಗೊಳ್ಳುವುದು. ಆ ಭಾನುವಾರ ಕಾಯಿದೆಯೇ ಮಹಿಮೆಯ ದೇಶದಲ್ಲಿನ ಕೊನೆಯ ಭಾನುವಾರ ಕಾಯಿದೆ. ಮಹಿಮೆಯ ದೇಶದಲ್ಲಿನ ಆ ಕೊನೆಯ ಭಾನುವಾರ ಕಾಯಿದೆಯೇ ಲೋಕದಲ್ಲಿನ ಮೊದಲ ಭಾನುವಾರ ಕಾಯಿದೆ ಆಗಿದ್ದು, ಲೋಕದ ನಿಮಿತ್ತ ಮೃಗದ ಪ್ರತಿಮೆಯ ಪರೀಕ್ಷಾ ಕಾಲವನ್ನು ಗುರುತಿಸುತ್ತದೆ. ಲೋಕದ ಪರೀಕ್ಷಾ ಕಾಲವು ಹದಿಮೂರನೇ ಅಧ್ಯಾಯದ ಹನ್ನೊಂದನೇ ವಚನದಲ್ಲಿರುವ ಯುನೈಟೆಡ್ ಸ್ಟೇಟ್ಸ್‌ನ ಭಾನುವಾರ ಕಾಯಿದೆಯಿಂದ ಆರಂಭವಾಗುತ್ತದೆ. ಯುನೈಟೆಡ್ ಸ್ಟೇಟ್ಸ್ ಶೀಘ್ರದಲ್ಲೇ ಬರುವ ಭಾನುವಾರ ಕಾಯಿದೆಯಲ್ಲಿ ನಾಗದಂತೆ “ಮಾತನಾಡುವಾಗ,” ಅಧ್ಯಾಯದಲ್ಲಿನ ಹನ್ನೆರಡನೇ ವಚನದಿಂದ ಮುಂದಿನ ವಚನಗಳು ಲೋಕವ್ಯಾಪಿ ಮೃಗದ ಪ್ರತಿಮೆಯ ಪರೀಕ್ಷಾ ಕಾಲವನ್ನು ಪ್ರತಿನಿಧಿಸುತ್ತವೆ.</w:t>
      </w:r>
    </w:p>
    <w:p>
      <w:pPr>
        <w:pStyle w:val="ArticleBody"/>
        <w:jc w:val="left"/>
      </w:pPr>
      <w:r>
        <w:rPr>
          <w:rFonts w:ascii="Nirmala UI" w:hAnsi="Nirmala UI" w:eastAsia="Nirmala UI" w:cs="Nirmala UI"/>
        </w:rPr>
        <w:t>ಈ ಕಾರಣದಿಂದ, 313ರಲ್ಲಿ ಪ್ರಕಟಿಸಲಾದ ಆಜ್ಞಾಪತ್ರದಿಂದ ಆರಂಭವಾಗುವ ಹದಿನೇಳು ವರ್ಷಗಳೊಂದಿಗೆ ಅಂತ್ಯಗೊಳ್ಳುವ, ನಂತರ 321ರಲ್ಲಿ ಮೊದಲ ಭಾನುವಾರಿನ ಕಾನೂನು, ತದನಂತರ 330ರಲ್ಲಿ ಪೂರ್ವ ಮತ್ತು ಪಶ್ಚಿಮದ ವಿಭಾಗದಿಂದ ಮುಂದುವರಿಯುವ ನೀರೋನ ಎರಡು ನೂರು ಐವತ್ತು ವರ್ಷದ ಪ್ರವಾದನೆಯನ್ನು ಕಾಣುವುದು ಮಹತ್ವವಾಗಿದೆ. ನೀರೋನ ರೇಖೆಯ ಮೂರು ಹೆಜ್ಜೆಗಳು ಹಿಂಸೆಗೆ ಸಂಬಂಧಿಸಿದವು; ಹಿಂಸೆಯ ಸಂಕೇತವಾಗಿರುವ ನೀರೋ ಮತ್ತು 250 ವರ್ಷದ ಅವಧಿಯು 313ರಲ್ಲಿ ಸಮಾಧಾನಪಂಥದ ಸಭೆ ಬಂದಾಗ ಅಂತ್ಯಗೊಂಡ ಸ್ಮುರ್ನ ಸಭೆಯನ್ನು ಪ್ರತಿನಿಧಿಸುತ್ತವೆ. ಮೂರನೆಯ ಹೆಜ್ಜೆ ಒಂದು ರಾಜ್ಯದ ಅಂತ್ಯವನ್ನು ಸೂಚಿಸುತ್ತದೆ; ಆದ್ದರಿಂದ ಅದನ್ನು ಅಮೇರಿಕಾ ಸಂಯುಕ್ತ ಸಂಸ್ಥಾನಕ್ಕೆ ಅನ್ವಯಿಸಿದಾಗ ಅದು ಭಾನುವಾರಿನ ಕಾನೂನು ಹಾಗೂ ಆರನೆಯ ರಾಜ್ಯದಿಂದ ಏಳನೆಯ ಮತ್ತು ಎಂಟನೆಯ ರಾಜ್ಯಗಳಿಗೆ ಆಗುವ ಪರಿವರ್ತನೆಯನ್ನು ಪ್ರತಿನಿಧಿಸುತ್ತದೆ. ಅದನ್ನು ಲೋಕಕ್ಕೆ ಅನ್ವಯಿಸಿದಾಗ ಮೂರನೆಯ ವೇಮಾರ್ಕ್ ಮಾನವೀಯ ಪರೀಕ್ಷಾಕಾಲದ ಅಂತ್ಯವಾಗಿದ್ದು, ಅದು ಮೃಗದ ಪ್ರತಿಮೆಯ ಜಗತ್ತಿನ ಪರೀಕ್ಷಾ ಅವಧಿಯ ಆರಂಭದಲ್ಲಿ ಅಮೇರಿಕಾ ಸಂಯುಕ್ತ ಸಂಸ್ಥಾನದ ಪರೀಕ್ಷಾಕಾಲದ ಅಂತ್ಯದಿಂದ ಪೂರ್ವರೂಪವಾಗಿ ಸೂಚಿಸಲ್ಪಟ್ಟಿತ್ತು.</w:t>
      </w:r>
    </w:p>
    <w:p>
      <w:pPr>
        <w:pStyle w:val="ArticleBody"/>
        <w:jc w:val="left"/>
      </w:pPr>
      <w:r>
        <w:rPr>
          <w:rFonts w:ascii="Nirmala UI" w:hAnsi="Nirmala UI" w:eastAsia="Nirmala UI" w:cs="Nirmala UI"/>
        </w:rPr>
        <w:t>ಆದ್ದರಿಂದಲೇ, ಇಪ್ಪತ್ತೆರಡನೇ ವಚನದಲ್ಲಿ ಸೂಚಿಸಲ್ಪಟ್ಟಿರುವಂತೆ, ಸಂಡೇ ಕಾನೂನಿಗೆ ದಾರಿಗೆಳೆಯುವ ನಾಲ್ಕು ರೋಮನ್ ಆಡಳಿತಕರಲ್ಲಿನ ಮೂರನೇವನಾದ ಆಗಸ್ಟಸ್ ಸೀಸರ್‌ನು ಶಿಲುಬೆಯಿಂದ ಪ್ರತಿನಿಧಿಸಲ್ಪಡುತ್ತಾನೆ; ಅವನ ನಂತರ ಶಿಲುಬೆಯನ್ನು ಪ್ರತಿನಿಧಿಸುವ ಟೈಬೀರಿಯಸ್ ಬರುವವನಾಗಿದ್ದರೂ ಸಹ. ಮೃಗದ ಪ್ರತಿಮೆಯ ಪರೀಕ್ಷಾ ಅವಧಿಯು ದ್ವಿಗುಣವಾದ ಒಂದು ಪರೀಕ್ಷೆಯಾಗಿದ್ದು, ಅದು ಮೊದಲು ಭೂಮಿಯನ್ನು ಮತ್ತು ನಂತರ ಸಮುದ್ರವನ್ನು ಪರೀಕ್ಷಿಸುತ್ತದೆ. ಭೂಮಿ ಎಂದರೆ ಯುನೈಟೆಡ್ ಸ್ಟೇಟ್ಸ್, ಮತ್ತು ಸಮುದ್ರ ಎಂದರೆ ಜಗತ್ತು.</w:t>
      </w:r>
    </w:p>
    <w:p>
      <w:pPr>
        <w:pStyle w:val="ArticleBody"/>
        <w:jc w:val="left"/>
      </w:pPr>
      <w:r>
        <w:rPr>
          <w:rFonts w:ascii="Nirmala UI" w:hAnsi="Nirmala UI" w:eastAsia="Nirmala UI" w:cs="Nirmala UI"/>
        </w:rPr>
        <w:t>ಮೃಗದ ಪ್ರತಿಮೆಯ ಪರೀಕ್ಷೆಯು ಸೂಚನೆಗಳ ದ್ವಿಗುಣಿಕರಣವನ್ನು ಉಂಟುಮಾಡುತ್ತದೆ; ಅಲ್ಲಿ ಎರಡನೇ ಅವಧಿಯ ಆಲ್ಫಾ ಮೊದಲ ಅವಧಿಯ ಓಮೆಗಾವೂ ಆಗಿದೆ. 321 ಪ್ರವಾದನಾತ್ಮಕ ಇತಿಹಾಸದ ಮೊದಲ ಭಾನುವಾರದ ಕಾನೂನಾಗಿತ್ತು; ಮತ್ತು ಮೃಗದ ಪ್ರತಿಮೆಯ ಪರೀಕ್ಷೆಯ ಸಮಯವನ್ನು ಗುರುತಿಸುವ ಹದಿನೇಳು ವರ್ಷಗಳಲ್ಲಿ, 321 ಯುನೈಟೆಡ್ ಸ್ಟೇಟ್ಸ್‌ನಲ್ಲಿನ ಮೊದಲ ಭಾನುವಾರದ ಕಾನೂನಾಗಿದ್ದು, ಅದು ಮಹಿಮೆಯ ದೇಶದಲ್ಲಿರುವ ಮೃಗದ ಪ್ರತಿಮೆಯ ಪರೀಕ್ಷೆಯ ಸಮಯದ ಓಮೆಗಾ ಭಾನುವಾರದ ಕಾನೂನಿನವರೆಗೆ ನಡೆಸುತ್ತದೆ. ಆದಾಗ್ಯೂ 321 ಲೋಕಕ್ಕಾಗಿಯೂ ಮೊದಲ ಭಾನುವಾರದ ಕಾನೂನಾಗಿರುವುದರಿಂದ, 321ನೇ ವರ್ಷವು ಮೃಗದ ಪ್ರತಿಮೆಯ ಪರೀಕ್ಷೆಯ ಸಮಯದ ಆರಂಭ ಮತ್ತು ಅಂತ್ಯ ಎರಡರ ಮಧ್ಯಭಾಗವನ್ನೂ ಸೂಚಿಸುತ್ತದೆ. 313 ಆರಂಭವಾಗಿದೆ, ಮತ್ತು ಆ ಆರಂಭವು ಒಂದು ರಾಜಾಜ್ಞೆಯಾಗಿದ್ದು, ಅದು ಭಾನುವಾರದ ಕಾನೂನಿನ ಮಾದರಿಯಾಗುತ್ತದೆ. ನೀರೋದ ಹದಿನೇಳು ವರ್ಷಗಳು ಮಾನವರ ಕೃಪಾಕಾಲದ ಮುಕ್ತಾಯದವರೆಗೆ ಕ್ರಮೇಣ ತೀವ್ರಗೊಳ್ಳುವ ಭಾನುವಾರದ ಕಾನೂನುಗಳ ಒಂದು ಅವಧಿಯನ್ನು ಗುರುತಿಸುತ್ತವೆ.</w:t>
      </w:r>
    </w:p>
    <w:p>
      <w:pPr>
        <w:pStyle w:val="ArticleBody"/>
        <w:jc w:val="left"/>
      </w:pPr>
      <w:r>
        <w:rPr>
          <w:rFonts w:ascii="Nirmala UI" w:hAnsi="Nirmala UI" w:eastAsia="Nirmala UI" w:cs="Nirmala UI"/>
        </w:rPr>
        <w:t>ಈ ಆದೇಶವು ಕೃಪಾಕಾಲದ ಮುಕ್ತಾಯಕ್ಕೆ ನಡೆಸುವ ಮೊದಲನೇ ಭಾನುವಾರದ ಕಾನೂನಿಗೆ ಪ್ರತಿರೂಪವಾಗಿದೆ. ಹದಿನಾರನೇ ವಚನದಲ್ಲಿ ಪೊಂಪೇ ಯೆಹೂದಾವನ್ನು ವಶಪಡಿಸಿಕೊಂಡನು; ಇದು ಭಾನುವಾರದ ಕಾನೂನಿಗೆ ಪ್ರತಿರೂಪವಾಗಿದೆ. ಜೂಲಿಯಸ್ ಸೀಸರ್ ಮೊದಲ ತ್ರಿರಾಜ್ಯಸಂಘವನ್ನು ರಚಿಸಿದನು; ಅದು ಅಧಿಕೃತವಲ್ಲದ ತ್ರಿವಿಧ ಸಂಗಮವಾಗಿದ್ದರೂ ಸಹ, ಇತಿಹಾಸಕಾರರು ಅದನ್ನೇ ಮೊದಲನೆಯದಾಗಿ ಗುರುತಿಸುತ್ತಾರೆ. ಭಾನುವಾರದ ಕಾನೂನಿನ ತ್ರಿವಿಧ ಸಂಗಮಕ್ಕೆ ಜೂಲಿಯಸ್ ಸೀಸರ್‌ನ ಪ್ರತಿರೂಪತ್ವವು, ಶಿಲುಬೆಯ ಸಂದರ್ಭದಲ್ಲಿ ಟೈಬೀರಿಯಸ್ ಅನುಸರಿಸಿದ ಆಗಸ್ಟಸ್ ಸೀಸರ್‌ನ ಅಧಿಕೃತ ತ್ರಿರಾಜ್ಯಸಂಘಕ್ಕೂ ಪ್ರತಿರೂಪವಾಗಿತ್ತು. ರೋಮಿನ ಈ ನಾಲ್ಕು ಆಡಳಿತಗಾರರೆಲ್ಲರೂ ಭಾನುವಾರದ ಕಾನೂನಿಗೆ ಪ್ರತಿರೂಪವಾಗಿದ್ದಾರೆ; ಹಾಗೆಯೇ ನೀರೋನ ಹದಿನೇಳು ವರ್ಷಗಳ ಎಲ್ಲಾ ಮೂರು ಹಂತಗಳೂ ಸಹ.</w:t>
      </w:r>
    </w:p>
    <w:p>
      <w:pPr>
        <w:pStyle w:val="ArticleBody"/>
        <w:jc w:val="left"/>
      </w:pPr>
      <w:r>
        <w:rPr>
          <w:rFonts w:ascii="Nirmala UI" w:hAnsi="Nirmala UI" w:eastAsia="Nirmala UI" w:cs="Nirmala UI"/>
        </w:rPr>
        <w:t>ಪೊಂಪೇಯು 1989ಕ್ಕೆ ಹೊಂದುತ್ತಾನೆ; ಜೂಲಿಯಸ್ ಹನ್ನೊಂದನೆಯ ವಚನಕ್ಕೆ ಹೊಂದುತ್ತಾನೆ; ಆಗಸ್ಟಸ್ ಹದಿನೈದನೆಯ ವಚನಕ್ಕೆ ಮತ್ತು ಟಿಬೇರಿಯಾಸ್ ಹದಿನಾರನೆಯ ವಚನಕ್ಕೆ ಹೊಂದುತ್ತಾನೆ. ವಚನಗಳಲ್ಲಿ ಜೂಲಿಯಸ್‌ನ ಕಥೆ ಅವನು ಈಜಿಪ್ಟ್‌ಗೆ ನಡೆಸಿದ ಪ್ರವೇಶಯಾತ್ರೆಯನ್ನೂ ಕ್ಲಿಯೋಪಾತ್ರೆಯನ್ನೂ ಒಳಗೊಂಡಿದೆ. ಆ ಇತಿಹಾಸವನ್ನು ಮಾರ್ಕ್ ಆಂಟನಿ ಪುನರಾವರ್ತಿಸುತ್ತಾನೆ. ಜೂಲಿಯಸ್‌ಗೆ ಇಪ್ಪತ್ತ್ಮೂರು ಇರಿತಗಾಯಗಳಿಂದ ಹತ್ಯೆಗೀಡಾದ ಸಮಯದಲ್ಲಿ ಮಾರ್ಕ್ ಆಂಟನಿಯು ಜೂಲಿಯಸ್ ಸೀಸರ್‌ನ ಮುಖ್ಯ ಸೇನಾಧಿಪತಿಯಾಗಿದ್ದನು. ಇಪ್ಪತ್ತ್ಮೂರು ಎಂಬುದು ಭಾನುವಾರದ ಕಾನೂನನ್ನು ಪ್ರತಿನಿಧಿಸುತ್ತದೆ, ಮತ್ತು 23 ಗಾಯಗಳಿಂದ ಜೂಲಿಯಸ್‌ನ ಮರಣವು ಭಾನುವಾರದ ಕಾನೂನಿನಲ್ಲೇ ಅಂತ್ಯಗೊಳ್ಳುವ ಒಂದು ರಾಜ್ಯವನ್ನು ಸೂಚಿಸುತ್ತದೆ. ಬಳಿಕ ಮಾರ್ಕ್ ಆಂಟನಿ, ಆಗಸ್ಟಸ್ ಸೀಸರ್ ಮತ್ತು ಮಾರ್ಕಸ್ ಲೆಪಿಡಾಸ್ ಅವನ ಮರಣಕ್ಕೆ ಪ್ರತೀಕಾರ ತೀರಿಸಲು ಮೊದಲ ಅಧಿಕೃತ ಟ್ರಯುಂವಿರೇಟ್ ಅನ್ನು ರಚಿಸಿದರು. ಆ ಮೂರುಮುಖ ಅಧಿಕಾರಗಳಲ್ಲಿ ಒಂದಾದ ಮಾರ್ಕ್ ಆಂಟನಿಯು, ಜೂಲಿಯಸ್‌ನ ಈಜಿಪ್ಟ್ ಮತ್ತು ಕ್ಲಿಯೋಪಾತ್ರೆಯೊಂದಿಗಿನ ಮುಖಾಮುಖಿಯನ್ನು ಪುನರಾವರ್ತಿಸಲಿದ್ದನು.</w:t>
      </w:r>
    </w:p>
    <w:p>
      <w:pPr>
        <w:pStyle w:val="ArticleBody"/>
        <w:jc w:val="left"/>
      </w:pPr>
      <w:r>
        <w:rPr>
          <w:rFonts w:ascii="Nirmala UI" w:hAnsi="Nirmala UI" w:eastAsia="Nirmala UI" w:cs="Nirmala UI"/>
        </w:rPr>
        <w:t>ಜೂಲಿಯಸ್ ಆಗಲಿ ಅಥವಾ ಮಾರ್ಕ್ ಆಂಟನಿ ಆಗಲಿ, ಇಬ್ಬರೂ ರೋಮಿನ ಸಂಕೇತಗಳಾಗಿದ್ದರು; ಕ್ಲಿಯೋಪಾತ್ರಳು ಐಗುಪ್ತ ಮತ್ತು ಗ್ರೀಸಿನ ಸಂಕೇತವಾಗಿದ್ದಳು. ಅವಳು ಐಗುಪ್ತದಲ್ಲಿನ ಗ್ರೀಕ್ ಆಳ್ವಿಕೆಯನ್ನು ಪ್ರತಿನಿಧಿಸಿದ್ದಳು; ಇವೆರಡೂ ಅಜಗಣದ ಸಂಕೇತಗಳಾಗಿದ್ದರೆ, ಜೂಲಿಯಸ್ ಮತ್ತು ಮಾರ್ಕ್ ಆಂಟನಿ ಮೃಗದ ಸಂಕೇತಗಳಾಗಿದ್ದಾರೆ. ಸಂಬಂಧದಲ್ಲಿರುವ ಸ್ತ್ರೀಯಾಗಿ ಕ್ಲಿಯೋಪಾತ್ರಳು ಸಭೆಯಾಗಿದ್ದಳು; ಹೀಗಾಗಿ ಜೂಲಿಯಸ್ ಮತ್ತು ಮಾರ್ಕ್ ಆಂಟನಿ ರಾಜ್ಯವಾಗುತ್ತಾರೆ. ಕ್ಲಿಯೋಪಾತ್ರಳು ತನ್ನ ರಾಜಸಂಬಂಧಿ ರೋಮನ್ ಪ್ರೇಮಿಗಳಿಂದ ಎರಡು ಬಾರಿ ಪ್ರತ್ಯೇಕಿಸಲ್ಪಟ್ಟಿರುವ ಸ್ತ್ರೀಯನ್ನು ಪ್ರತಿನಿಧಿಸುತ್ತಾಳೆ; ಮೊದಲನೆಯದಾಗಿ 1798ರಲ್ಲಿ, ನಂತರ ಪರೀಕ್ಷಾಕಾಲದ ಸಮಾಪ್ತಿಯಲ್ಲಿ, ಅವಳು ಸಹಾಯಕ್ಕೆ ಯಾರೂ ಇಲ್ಲದ ಸ್ಥಿತಿಯಲ್ಲಿ ತನ್ನ ಅಂತ್ಯವನ್ನು ಹೊಂದುತ್ತಾಳೆ. ಅವಳ ಅಂತಿಮ ನಾಶವು ಕ್ರಿ.ಪೂ. 31ರಲ್ಲಿ ಆಕ್ಟಿಯಂ ಯುದ್ಧದಲ್ಲಿ ಸಂಭವಿಸುತ್ತದೆ. ಆಕ್ಟಿಯಂ ಯುದ್ಧದಲ್ಲಿನ ವಿಜಯಿ ಆಗಸ್ಟಸ್ ಸೀಸರ್ ಆಗಿದ್ದನು; ಆದದರಿಂದ ಪೊಂಪೇ ಐಗುಪ್ತದಲ್ಲಿ ಸತ್ತನು, ಜೂಲಿಯಸ್ ಐಗುಪ್ತದಲ್ಲಿ ಕ್ಲಿಯೋಪಾತ್ರಳೊಡನೆ ಒಂದು ಮುಖಾಮುಖಿಯನ್ನು ಹೊಂದಿದ್ದನು, ಅದು ಮಾರ್ಕ್ ಆಂಟನಿಯ ಇತಿಹಾಸದಲ್ಲಿ ದ್ವಿಗುಣಗೊಂಡಿತು, ನಂತರ ಆಗಸ್ಟಸ್ ಸೀಸರ್ ಆ ಸಂಬಂಧವನ್ನು ಆಕ್ಟಿಯಂನಲ್ಲಿ ಅಂತ್ಯಗೊಳಿಸುತ್ತಾನೆ ಎಂಬುದನ್ನು ನಾವು ಕಾಣುತ್ತೇವೆ. ಆಕ್ಟಿಯಂ ಭಾನುವಾರದ ಕಾನೂನನ್ನು ಗುರುತಿಸುತ್ತದೆ; ಏಕೆಂದರೆ ಆಕ್ಟಿಯಂ ಯುದ್ಧದಲ್ಲಿಯೇ ರೋಮಿನ ಮೂರನೆಯ ಅಡ್ಡಿಯು ತೆಗೆದುಹಾಕಲ್ಪಟ್ಟಿತು, ಮತ್ತು ಸಾಮ್ರಾಜ್ಯಶಾಹಿ ಪೌರಾಣಿಕ ರೋಮವು ದಾನಿಯೇಲ 11:24ರ ನೆರವೇರಿಕೆಯಲ್ಲಿ ಮುನ್ನೂರು ಅರವತ್ತು ವರ್ಷಗಳ ಕಾಲ ಆಳಲು ಆರಂಭಿಸಿತು.</w:t>
      </w:r>
    </w:p>
    <w:p>
      <w:pPr>
        <w:pStyle w:val="ArticleBody"/>
        <w:jc w:val="left"/>
      </w:pPr>
      <w:r>
        <w:rPr>
          <w:rFonts w:ascii="Nirmala UI" w:hAnsi="Nirmala UI" w:eastAsia="Nirmala UI" w:cs="Nirmala UI"/>
        </w:rPr>
        <w:t>ಪೊಂಪೇಯನು ಮೊದಲ ಎರಡು ಅಡ್ಡಿಗಳನ್ನು ತೆಗೆದುಹಾಕಿದನು ಮತ್ತು ಆಗಸ್ಟಸ್ಸು ಮೂರನೆಯದನ್ನು ತೆಗೆದುಹಾಕಿದನು.</w:t>
      </w:r>
    </w:p>
    <w:p>
      <w:pPr>
        <w:pStyle w:val="ArticleScripture"/>
        <w:jc w:val="left"/>
      </w:pPr>
      <w:r>
        <w:rPr>
          <w:rFonts w:ascii="Nirmala UI" w:hAnsi="Nirmala UI" w:eastAsia="Nirmala UI" w:cs="Nirmala UI"/>
        </w:rPr>
        <w:t>ಅವುಗಳಲ್ಲಿ ಒಂದರಿಂದ ಒಂದು ಚಿಕ್ಕ ಕೊಂಬು ಹೊರಬಂದಿತು; ಅದು ದಕ್ಷಿಣದ ಕಡೆಗೂ, ಪೂರ್ವದ ಕಡೆಗೂ, ಮನೋಹರವಾದ ದೇಶದ ಕಡೆಗೂ ಅತಿಯಾಗಿ ದೊಡ್ಡದಾಯಿತು. ದಾನಿಯೇಲನು 8:9.</w:t>
      </w:r>
    </w:p>
    <w:p>
      <w:pPr>
        <w:pStyle w:val="ArticleBody"/>
        <w:jc w:val="left"/>
      </w:pPr>
      <w:r>
        <w:rPr>
          <w:rFonts w:ascii="Nirmala UI" w:hAnsi="Nirmala UI" w:eastAsia="Nirmala UI" w:cs="Nirmala UI"/>
        </w:rPr>
        <w:t>ಪಾಂಪೇ 1989 ಆಗಿದ್ದು, ತನ್ನ ಮಾರಕ ಗಾಯವು ಗುಣವಾಗುವ ವೇಳೆ ಆಧುನಿಕ ರೋಮ್ ಜಯಿಸಬೇಕಾದ ಮೂರು ರಾಜಕೀಯ ಶಕ್ತಿಗಳಲ್ಲಿನ ಮೊದಲ ದಾರಿಸೂಚಕವಾಗಿದೆ. ಸೋವಿಯತ್ ಒಕ್ಕೂಟ, ಅದಕ್ಕೆ ಮುಂದಾಗಿ ಯುನೈಟೆಡ್ ಸ್ಟೇಟ್ಸ್, ಹಾಗೂ ದಾನಿಯೇಲ ಹನ್ನೊಂದನೆಯ ಅಧ್ಯಾಯದ ನಲವತ್ತೊಂದನೇ ವಚನದಲ್ಲಿರುವ ಯುನೈಟೆಡ್ ನೆಶನ್ಸ್. ಪಾಪೀಯ ಅಧಿಕಾರದ ಯುದ್ಧವು ರಾಜಕೀಯವೂ ಧಾರ್ಮಿಕವೂ ಆಗಿದೆ; ಮತ್ತು ಪ್ರವಾದನಾತ್ಮಕವಾಗಿ, ರೀಗನ್ ಮತ್ತು ಪೋಪ್ ಜಾನ್ ಪಾಲ್ IIರ ಗುಪ್ತ ಮೈತ್ರಿ ನೆರವೇರಿದಾಗ, ಯುನೈಟೆಡ್ ಸ್ಟೇಟ್ಸ್‌ನ ಧಾರ್ಮಿಕ ಶಕ್ತಿ ಜಯಿಸಲ್ಪಟ್ಟಿತು. ಪಾಪಾಸಿಯ ಗುರಿಯಲ್ಲಿ ಮೂರು ರಾಜಕೀಯ ಅಡೆತಡೆಗಳೂ ಮೂರು ಧಾರ್ಮಿಕ ಶಕ್ತಿಗಳೂ ಸೇರಿವೆ. 1989ರಲ್ಲಿ ಆ ಮೂರು ರಾಜಕೀಯ ಶಕ್ತಿಗಳಲ್ಲೊಂದನ್ನು ದೂರಮಾಡಲಾಯಿತು; ರೋಮಿನ ವಿರುದ್ಧ ಪ್ರತಿಭಟಿಸುವುದೆಂಬ ಅರ್ಥವಿರುವ ನೈಜ ಪದವಾಗಿ ಪ್ರೊಟೆಸ್ಟಾಂಟಿಸಮ್ ಸಹ ಅದೇ ಇತಿಹಾಸದಲ್ಲಿ ಯುನೈಟೆಡ್ ಸ್ಟೇಟ್ಸ್‌ನ ಅಧ್ಯಕ್ಷನಿಂದ ದೂರಮಾಡಲ್ಪಟ್ಟಿತು. ಆ ಮೂರು ರಾಜಕೀಯ ಶಕ್ತಿಗಳು ಸೋವಿಯತ್ ಒಕ್ಕೂಟ, ಯುನೈಟೆಡ್ ಸ್ಟೇಟ್ಸ್, ಮತ್ತು ಯುನೈಟೆಡ್ ನೆಶನ್ಸ್; ಮತ್ತು ಧಾರ್ಮಿಕ ಗುರಿಗಳು ಪ್ರೊಟೆಸ್ಟಾಂಟಿಸಮ್‌ನೊಂದಿಗೆ, ಡ್ರಾಗನ್‌ನ ವಿವಿಧ ಧರ್ಮಗಳಾಗಿದ್ದು, ಅವೆಲ್ಲವೂ ಆತ್ಮಿಕತಾವಾದವೆಂದು ಪರಿಗಣಿಸಲ್ಪಡುತ್ತವೆ. ಲೋಕವನ್ನು ಆರ್ಮಗೆದ್ದೋನಿಗೆ ನಡೆಸುವ ಮೂರು ಧರ್ಮಗಳು ಭ್ರಷ್ಟ ಪ್ರೊಟೆಸ್ಟಾಂಟಿಸಮ್, ಕ್ಯಾಥೊಲಿಕತ್ವ ಮತ್ತು ಆತ್ಮಿಕತಾವಾದ; ಮತ್ತು ಪಾಪೀಯ ಅಧಿಕಾರದೊಳಗಿನ, ಅವರ ಚರ್ಚಿನಲ್ಲಿರುವ ಸಂರಕ್ಷಣಾವಾದಿ ಮತ್ತು ಉದಾರವಾದಿ ಸಿದ್ಧಾಂತಗಳ ನಡುವಿನ ಆಂತರಿಕ ಹೋರಾಟಗಳು, ಆರ್ಥಡಾಕ್ಸ್ ಕ್ಯಾಥೊಲಿಕತ್ವದ ವಿಭಜನೆಗಳೊಂದಿಗೆ ಸೇರಿ, ಒಂದು ಧಾರ್ಮಿಕ ಅಡೆತಡೆಯಾಗಿದೆ; ಮತ್ತು ಕ್ಯಾಥೊಲಿಕತ್ವ ಜಯಿಸಬೇಕಾದ ಇತರೆ ಎರಡು ಧಾರ್ಮಿಕ ಅಡೆತಡೆಗಳು ಭ್ರಷ್ಟ ಪ್ರೊಟೆಸ್ಟಾಂಟಿಸಮ್ ಮತ್ತು ಆತ್ಮಿಕತಾವಾದವಾಗಿವೆ. ಪ್ರೊಟೆಸ್ಟಾಂಟಿಸಮ್ 1989ರಲ್ಲಿ ದೂರಮಾಡಲ್ಪಟ್ಟಿತು.</w:t>
      </w:r>
    </w:p>
    <w:p>
      <w:pPr>
        <w:pStyle w:val="ArticleBody"/>
        <w:jc w:val="left"/>
      </w:pPr>
      <w:r>
        <w:rPr>
          <w:rFonts w:ascii="Nirmala UI" w:hAnsi="Nirmala UI" w:eastAsia="Nirmala UI" w:cs="Nirmala UI"/>
        </w:rPr>
        <w:t>ಫಾತಿಮಾ ಸಂದೇಶಗಳಿಂದ ಉದ್ಭವಿಸಿದ ವಿವಿಧ ಕ್ಯಾಥೋಲಿಕ್ ಭವಿಷ್ಯವಾಣಿಗಳಲ್ಲಿ ಪ್ರತಿನಿಧಿಸಲ್ಪಟ್ಟಿರುವಂತೆ, ಕ್ಯಾಥೋಲಿಕ ಧರ್ಮದ ಆಂತರಿಕ ಹೋರಾಟಗಳನ್ನು ತನ್ನ ಧರ್ಮದ ಹೊರಗಿನ ಧಾರ್ಮಿಕ ಶಕ್ತಿಗಳನ್ನು ಜಯಿಸುವ ತನ್ನ ಪ್ರಯತ್ನಗಳಿಂದ ಪ್ರತ್ಯೇಕವಾಗಿ ಪರಿಗಣಿಸಿದರೆ, ಪ್ರೊಟೆಸ್ಟಾಂಟಿಸಂ ಮೇಲಿನ ಅವಳ ಆಲ್ಫಾ ವಿಜಯವು ರೇಗನ್‌ನ ರಹಸ್ಯ ಮೈತ್ರಿಯಾಗಿದ್ದು, ಅವಳ ಓಮೇಗಾ ವಿಜಯವು 2025ರ ಬಹಿರಂಗ ಮೈತ್ರಿಯಾಗಿತ್ತು. ಆರ್ಥೋಡಾಕ್ಸ್ ಸಭೆಗಳೊಂದಿಗೆ ಅವಳ ಹೋರಾಟಗಳೂ ಸಹ 1989ರ ಆರಂಭಿಕ ವಿಜಯದಿಂದ ಪಾನಿಯಂನಲ್ಲಿನ ಅಂತಿಮ ವಿಜಯದವರೆಗೆ ಚಿತ್ರಿಸಲ್ಪಟ್ಟಿವೆ.</w:t>
      </w:r>
    </w:p>
    <w:p>
      <w:pPr>
        <w:pStyle w:val="ArticleBody"/>
        <w:jc w:val="left"/>
      </w:pPr>
      <w:r>
        <w:rPr>
          <w:rFonts w:ascii="Nirmala UI" w:hAnsi="Nirmala UI" w:eastAsia="Nirmala UI" w:cs="Nirmala UI"/>
        </w:rPr>
        <w:t>ಪೊಂಪೆಯು 1989ರೊಂದಿಗೆ ಹೊಂದಿಕೊಳ್ಳುತ್ತಾನೆ; ಹಾಗೂ ದಾನಿಯೇಲನು ಅಧ್ಯಾಯ ಎಂಟು, ವಚನ ಒಂಬತ್ತರಲ್ಲಿ ಗುರುತಿಸುವಂತೆ, “ಪೂರ್ವ” ಮತ್ತು “ಸುಂದರವಾದ ದೇಶ”ದ ಮೇಲೆ ಅವನು ಗಳಿಸಿದ ಅವನ ಎರಡು ವಿಜಯಗಳು, ಹಿಂದಿನ ಸೋವಿಯತ್ ಯೂನಿಯನ್ ಮೇಲೆ ಪಾಪಾಸಿಯು ಪಡೆದ ಆತ್ಮಿಕ ಮತ್ತು ರಾಜಕೀಯ ವಿಜಯವನ್ನೂ, ಹಾಗೂ ಅದಕ್ಕೆ ಜೊತೆಗೂಡಿರುವ, ಘನವಾದ ದೇಶವೆಂದು ಹೇಳಿಕೊಳ್ಳುವ ಪ್ರೊಟೆಸ್ಟಾಂಟಿಸಂ ಮೇಲೆ ಪಡೆದ ಆತ್ಮಿಕ ವಿಜಯವನ್ನೂ ಪ್ರತಿನಿಧಿಸುತ್ತವೆ. ಜೂಲಿಯಸ್ ಸೀಸರ್ ರಾಫಿಯಾದಲ್ಲಿ ಸೋಲಲು ಹೋಗಿದ್ದಾನೆ, ಹೇಗೆ ಅಂತಿಯೋಕಸ್ III ಸೋತನೆಯೋ, ಹಾಗೆಯೇ ಜೆಲೆನ್ಸ್ಕಿಯೂ ಸೋಲುವನು. ಜೂಲಿಯಸ್ ವಚನ ಹದಿನೇಳರಿಂದ ಹತ್ತೊಂಬತ್ತರವರೆಗೆ ಇರುವ ವಿಷಯವಾಗಿದ್ದಾನೆ; ನಂತರ ಆಗಸ್ಟಸ್ ಸೀಸರ್ ತೆರಿಗೆಗಳನ್ನು ವಿಧಿಸುವವನಾಗಿ ಎದ್ದುನಿಂತನು. ಶಿಲುಬೆಯ ಕಾಲದಲ್ಲಿ ಟೈಬೀರಿಯಸ್ ಸೀಸರ್ ಆಳುತ್ತಿದ್ದನು; ಆದಕಾರಣ ಟೈಬೀರಿಯಸ್ ವಚನ ಹದಿನಾರರ ಭಾನುವಾರದ ಕಾನೂನಾಗಿದ್ದಾನೆ.</w:t>
      </w:r>
    </w:p>
    <w:p>
      <w:pPr>
        <w:pStyle w:val="ArticleBody"/>
        <w:jc w:val="left"/>
      </w:pPr>
      <w:r>
        <w:rPr>
          <w:rFonts w:ascii="Nirmala UI" w:hAnsi="Nirmala UI" w:eastAsia="Nirmala UI" w:cs="Nirmala UI"/>
        </w:rPr>
        <w:t>ಇದು ಆಗಸ್ಟಸ್‌ನನ್ನು ಹದಿನೈದನೇ ವಚನದ ಪಾನಿಯಮ್‌ನೊಂದಿಗೆ, ಮತ್ತು ಹನ್ನೊಂದನೇ ವಚನದ ರಾಫಿಯಾ ಯುದ್ಧವನ್ನು ಜೂಲಿಯಸ್‌ನೊಂದಿಗೆ ಹೊಂದಿಸುತ್ತದೆ. ಪಾನಿಯಮ್ ಯುದ್ಧವು ಹದಿನಾರನೇ ವಚನದ ಭಾನುವಾರದ ಕಾನೂನಿಗೆ ತಕ್ಷಣ ಮುಂಚೆ ಆರಂಭಗೊಳ್ಳುವ ಮೂರನೇ ವಿಶ್ವಯುದ್ಧವಾಗಿದ್ದು, ನಂತರ ಅದು ಆಕ್ಟಿಯಮ್ ಯುದ್ಧವಾಗಿ ಪರಿವರ್ತಿಸುತ್ತದೆ. ಪಾನಿಯಮ್ ಭೂಮಿಯ ಯುದ್ಧವಾಗಿತ್ತು (ಯುನೈಟೆಡ್ ಸ್ಟೇಟ್ಸ್), ಮತ್ತು ಆಕ್ಟಿಯಮ್ ಸಮುದ್ರದ ಯುದ್ಧವಾಗಿತ್ತು (ಲೋಕ). ಆಗಸ್ಟಸ್ ಪಾನಿಯಮ್‌ನಲ್ಲಿ ನಾಲ್ವರು ರೋಮನ್ ಆಡಳಿತಗಾರರ ಸರಣಿಯಲ್ಲಿ ಪ್ರತಿನಿಧಿಸಲ್ಪಟ್ಟಿದ್ದಾನೆ, ಮತ್ತು ಆಕ್ಟಿಯಮ್‌ನಲ್ಲಿ ಅವನೇ ನೈಜ ನಾಯಕನಾಗಿದ್ದನು. ಪಾನಿಯಮ್‌ನಲ್ಲಿ ಅಂಟಿಯೋಕಸ್ ರೋಮ್‌ನೊಂದಿಗೆ ಮೈತ್ರಿಗೊಂಡಿದ್ದ ಈಜಿಪ್ಟ್‌ನೊಂದಿಗೆ ವ್ಯವಹರಿಸಿದನು; ಮತ್ತು ಆಕ್ಟಿಯಮ್‌ನಲ್ಲಿ ಆಗಸ್ಟಸ್ ರೋಮ್‌ನೊಂದಿಗೆ ಮೈತ್ರಿಗೊಂಡಿದ್ದ ಈಜಿಪ್ಟ್ (ಕ್ಲಿಯೋಪಾತ್ರಾ) ಯೊಂದಿಗೆ (ಮಾರ್ಕ್ ಆಂಟನಿ) ವ್ಯವಹರಿಸಿದನು. ಇದರ ಅರ್ಥ, ಪೊಂಪೆಯ್ 1989ರವರೆಗೆ ನಲವತ್ತನೇ ವಚನವನ್ನು ಪ್ರತಿನಿಧಿಸುತ್ತಾನೆ, ಮತ್ತು ಟೈಬೀರಿಯಸ್ ನಲವತ್ತೊಂದು ವಚನದ ಭಾನುವಾರದ ಕಾನೂನನ್ನು ಪ್ರತಿನಿಧಿಸುತ್ತಾನೆ. ಕ್ರಿ.ಪೂ. 217ರಲ್ಲಿ ನಡೆದ ರಾಫಿಯಾ ಯುದ್ಧದಿಂದ ಪೂರ್ವಛಾಯಿತವಾಗಿರುವಂತೆ ಉಕ್ರೇನ್ ಯುದ್ಧವು ಆರಂಭವಾದಾಗ, 2014ರಲ್ಲಿ ಜೂಲಿಯಸ್ ಸೀಸರ್ ಪ್ರತ್ಯಕ್ಷನಾದನು.</w:t>
      </w:r>
    </w:p>
    <w:p>
      <w:pPr>
        <w:pStyle w:val="ArticleBody"/>
        <w:jc w:val="left"/>
      </w:pPr>
      <w:r>
        <w:rPr>
          <w:rFonts w:ascii="Nirmala UI" w:hAnsi="Nirmala UI" w:eastAsia="Nirmala UI" w:cs="Nirmala UI"/>
        </w:rPr>
        <w:t>ಇದು ಹದಿನೇಳನೆಯ ವಚನದಿಂದ ಇಪ್ಪತ್ತೆರಡನೆಯ ವಚನದವರೆಗಿನ ಭಾಗವು 1989ರಲ್ಲಿ ಆರಂಭವಾಗಿ ಭಾನುವಾರದ ಕಾನೂನಿನಲ್ಲೇ ಅಂತ್ಯಗೊಳ್ಳುತ್ತದೆ ಎಂಬುದನ್ನು ಗುರುತಿಸುತ್ತದೆ; ಆದಕಾರಣ, ಅದು ನಲವತ್ತನೆಯ ವಚನದ “ಗುಪ್ತ ಇತಿಹಾಸ”ದೊಂದಿಗೆ ಹೊಂದಿಕೆಯಾಗುವ ಇತಿಹಾಸವಾಗಿದೆ. ಮಕ್ಕಬಿಯರ ಪ್ರವಾದನಾತ್ಮಕ ರೇಖೆಯೂ ಇದೇ “ಗುಪ್ತ ಇತಿಹಾಸ”ದೊಂದಿಗೆ ಹೊಂದಿಕೆಯಾಗುತ್ತದೆ. ರೋಮಿನ ಆಳ್ವಿಕಾರರ ರೇಖೆಯು ಆಧುನಿಕ ರೋಮನ್ನು, ಅಂದರೆ ಪ್ರಕಟನೆ ಹದಿನಾರನೆಯ ಅಧ್ಯಾಯದ ಮೃಗವನ್ನು ಗುರುತಿಸುತ್ತಿದೆ; ಮತ್ತು ಮಕ್ಕಬಿಯರ ರೇಖೆಯು ಮಹಿಮೆಯ ದೇಶವನ್ನು, ಅಂದರೆ ಪ್ರಕಟನೆ ಹದಿನಾರನೆಯ ಅಧ್ಯಾಯದ ಸುಳ್ಳು ಪ್ರವಾದಿಯನ್ನು ವರ್ಣಿಸುತ್ತಿದೆ. ಮೂರು ಯುದ್ಧಗಳ ರೇಖೆಯು ದಕ್ಷಿಣದ ರಾಜನ ಮೇಲಿನ ಜಯವನ್ನು, ಅಂದರೆ ಪ್ರಕಟನೆ ಹದಿನಾರನೆಯ ಅಧ್ಯಾಯದ ನಾಗನನ್ನು ಗುರುತಿಸುತ್ತದೆ.</w:t>
      </w:r>
    </w:p>
    <w:p>
      <w:pPr>
        <w:pStyle w:val="ArticleBody"/>
        <w:jc w:val="left"/>
      </w:pPr>
      <w:r>
        <w:rPr>
          <w:rFonts w:ascii="Nirmala UI" w:hAnsi="Nirmala UI" w:eastAsia="Nirmala UI" w:cs="Nirmala UI"/>
        </w:rPr>
        <w:t>ಆ ಮೂರು ರೇಖೆಗಳು ಲೋಕವನ್ನು ಆರ್ಮಗೆದ್ದೋನಿಗೆ ನಡೆಸುವ ಮೂರು ಶಕ್ತಿಗಳನ್ನು ಪ್ರತಿನಿಧಿಸುತ್ತವೆ; ಮತ್ತು ಅವುಗಳನ್ನು ನಲವತ್ತನೇ ವಚನದಲ್ಲಿ ದಕ್ಷಿಣದ ರಾಜ, ಅಜಗರು, ಉತ್ತರದ ರಾಜ, ಮೃಗ, ಹಾಗೂ ರಥಗಳು, ಕುದುರೆಸವಾರರು ಮತ್ತು ಹಡಗುಗಳು ಸುಳ್ಳು ಪ್ರವಾದಿಯೆಂದು ಪ್ರತಿನಿಧಿಸಲಾಗಿದೆ. ಹತ್ತನೆಯ ವಚನದಿಂದ ಇಪ್ಪತ್ತಮೂರನೆಯ ವಚನದವರೆಗೆ ಇರುವ ಆ ಮೂರು ರೇಖೆಗಳು, ನಲವತ್ತನೇ ವಚನದ ಗುಪ್ತ ಇತಿಹಾಸದಲ್ಲಿರುವ ಆ ಮೂರು ಶಕ್ತಿಗಳನ್ನು ಪ್ರತಿನಿಧಿಸುತ್ತವೆ; ಅವು ನಲವತ್ತನೇ ವಚನದ ಬಹಿರಂಗ ಇತಿಹಾಸದಲ್ಲಿ ಪ್ರತಿನಿಧಿಸಲ್ಪಟ್ಟಿರುವ ಆ ಮೂರು ವಿಷಯಗಳ ನಿರಂತರ ದೃಶ್ಯೀಕರಣಕ್ಕಿಂತ ಹೆಚ್ಚಾಗಿಯೂ ಕಡಿಮೆಯಾಗಿಯೂ ಇರುವುದಿಲ್ಲ.</w:t>
      </w:r>
    </w:p>
    <w:p>
      <w:pPr>
        <w:pStyle w:val="ArticleHeading"/>
        <w:jc w:val="left"/>
      </w:pPr>
      <w:r>
        <w:rPr>
          <w:rFonts w:ascii="Nirmala UI" w:hAnsi="Nirmala UI" w:eastAsia="Nirmala UI" w:cs="Nirmala UI"/>
        </w:rPr>
        <w:t>ಪದ್ಯ ಒಂದು</w:t>
      </w:r>
    </w:p>
    <w:p>
      <w:pPr>
        <w:pStyle w:val="ArticleBody"/>
        <w:jc w:val="left"/>
      </w:pPr>
      <w:r>
        <w:rPr>
          <w:rFonts w:ascii="Nirmala UI" w:hAnsi="Nirmala UI" w:eastAsia="Nirmala UI" w:cs="Nirmala UI"/>
        </w:rPr>
        <w:t>ಒಂದರಿಂದ ನಾಲ್ಕನೇ ವಚನಗಳವರೆಗೆ “ಅಂತ್ಯದ ಕಾಲ”ವನ್ನು 1989ರಲ್ಲಿ ಗುರುತಿಸುವುದರ ಜೊತೆಗೆ, ಆ ಆರಂಭಬಿಂದುವಿನಿಂದ ಅಮೆರಿಕ ಸಂಯುಕ್ತ ಸಂಸ್ಥಾನಗಳ ಎಂಟು ಅಧ್ಯಕ್ಷರನ್ನು ಸೂಚಿಸುತ್ತವೆ; ಮತ್ತು ಅಂತಿಮ ಹಾಗೂ ಬಹಳ ಐಶ್ವರ್ಯವಂತನಾದ ಎಂಟನೇ ಅಧ್ಯಕ್ಷನೊಂದಿಗೆ ಅವು ಸಮಾಪ್ತಿಗೊಳ್ಳುತ್ತವೆ. ನಾಲ್ಕನೇ ವಚನದಲ್ಲಿ ಆ ರಾಜನು ಲೋಕದ ರಾಜನಾಗುತ್ತಾನೆ; ಇದನ್ನು ಮಹಾನ್ ಅಲೆಕ್ಸಾಂಡರ್, ರಾಜ ಆಹಾಬ, ಪ್ರಕಟಣೆ ಪುಸ್ತಕದ ಹದಿನೇಳನೇ ಅಧ್ಯಾಯದ ಹತ್ತು ರಾಜರು, ಕೀರ್ತನೆ ಎಂಬತ್ತ್ಮೂರರ ಹತ್ತು ಗೋತ್ರಗಳು, ಮತ್ತು ಆದಿಕಾಂಡ 15:18–21ರಲ್ಲಿ ಅಬ್ರಾಮನೊಂದಿಗೆ ದೇವರು ಮಾಡಿದ ಒಡಂಬಡಿಕೆಯ ಅತಿ ಮೊದಲ ಹೆಜ್ಜೆಯಲ್ಲಿಯೇ ಲೋಕದ ಸಂಕೇತವಾಗಿ ಮುಂದಿರಿಸಲ್ಪಟ್ಟ ಹತ್ತು ಜನಾಂಗಗಳು ಪ್ರತಿನಿಧಿಸುತ್ತವೆ.</w:t>
      </w:r>
    </w:p>
    <w:p>
      <w:pPr>
        <w:pStyle w:val="ArticleBody"/>
        <w:jc w:val="left"/>
      </w:pPr>
      <w:r>
        <w:rPr>
          <w:rFonts w:ascii="Nirmala UI" w:hAnsi="Nirmala UI" w:eastAsia="Nirmala UI" w:cs="Nirmala UI"/>
        </w:rPr>
        <w:t>ಒಂದರಿಂದ ನಾಲ್ಕನೇ ವಚನಗಳವರೆಗೆ 1989ರ ಇತಿಹಾಸವನ್ನು, ಅಂದರೆ ನಲವತ್ತೊಂದನೇ ವಚನದಲ್ಲಿರುವ ಭಾನುವಾರದ ಕಾನೂನಿನ ಸಂದರ್ಭದಲ್ಲಿ ಉಂಟಾಗುವ ತ್ರಿವಿಧ ಒಕ್ಕೂಟದವರೆಗೆ, ಪ್ರತಿನಿಧಿಸುತ್ತವೆ; ಆದಕಾರಣ ಅವು ನಾಲ್ವರು ರೋಮನ್ ಆಳ್ವಿಕಾರರಿಗೂ, ಮಕ್ಕಬೀಯರ ವಂಶರೇಖೆಗೂ, ಮತ್ತು ಹತ್ತನೆಯ ವಚನದಿಂದ ಹದಿನೈದನೇ ವಚನದವರೆಗೆ ಇರುವ ಮೂರು ಯುದ್ಧಗಳಿಗೂ ಹೊಂದಿಕೆಯಾಗುತ್ತವೆ; ಇವುಗಳೆಲ್ಲವೂ ಸೇರಿ ನಲವತ್ತನೇ ವಚನದ ಗುಪ್ತ ಇತಿಹಾಸವನ್ನು ರೂಪಿಸುತ್ತವೆ.</w:t>
      </w:r>
    </w:p>
    <w:p>
      <w:pPr>
        <w:pStyle w:val="ArticleBody"/>
        <w:jc w:val="left"/>
      </w:pPr>
      <w:r>
        <w:rPr>
          <w:rFonts w:ascii="Nirmala UI" w:hAnsi="Nirmala UI" w:eastAsia="Nirmala UI" w:cs="Nirmala UI"/>
        </w:rPr>
        <w:t>ಐದರಿಂದ ಒಂಬತ್ತರವರೆಗಿನ ವಚನಗಳು 538ರಿಂದ 1798ರವರೆಗಿನ ಇತಿಹಾಸವನ್ನು ಪರಿಪೂರ್ಣವಾಗಿ ಪ್ರತಿನಿಧಿಸುವ ಒಂದು ಪ್ರವಾದನಾತ್ಮಕ ರೇಖೆಯನ್ನು ಮುಂದಿರಿಸುತ್ತವೆ; ಹಾಗೆಯೇ ನಲವತ್ತನೇ ವಚನದಲ್ಲಿರುವ ಅಂತ್ಯದ ಸಮಯದ ಪ್ರಾಮುಖ್ಯತೆಯನ್ನು ಅರ್ಥಮಾಡಿಕೊಳ್ಳಲು ಅಗತ್ಯವಾದ ಐತಿಹಾಸಿಕ ಮತ್ತು ಪ್ರವಾದನಾತ್ಮಕ ತರ್ಕವನ್ನೂ ಒದಗಿಸುತ್ತವೆ. ಆ ತರ್ಕವು, ಐದರಿಂದ ಒಂಬತ್ತರವರೆಗಿನ ವಚನಗಳ ಇತಿಹಾಸಕ್ಕೆ ಪ್ರತೀಕಾರವಾಗಿ ಹತ್ತನೇ ವಚನವನ್ನು ವಿವರಿಸುತ್ತದೆ; ಹಾಗೆ ಮಾಡುವುದರ ಮೂಲಕ ಅದು 1989ರ ತರ್ಕವನ್ನು ನಿರ್ವಚಿಸುತ್ತದೆ. ಇದರ ಅರ್ಥ, ದಾನಿಯೇಲ ಹನ್ನೊಂದನೆಯ ಅಧ್ಯಾಯದ ಒಂದರಿಂದ ಇಪ್ಪತ್ತಮೂರರವರೆಗಿನ ವಚನಗಳು ನಲವತ್ತನೇ ವಚನದ ಗುಪ್ತ ಇತಿಹಾಸದೊಂದಿಗೆ ಸರಿಹೊಂದಿರುವ ಐದು ಪ್ರವಾದನಾತ್ಮಕ ರೇಖೆಗಳನ್ನು ಪ್ರತಿನಿಧಿಸುತ್ತವೆ. ಮೊದಲ ನಾಲ್ಕು ವಚನಗಳು, ಏಳು ಮಂದಿಯೊಳಗಿಂದ ಬಂದ ಎಂಟನೆಯ ಅಧ್ಯಕ್ಷನಾದ ಟ್ರಂಪ್‌ ಕುರಿತು ಹೇಳುತ್ತವೆ; ಅವನು ಪ್ರಕಟನೆ ಹದಿನೇಳರ ಏಳನೆಯ ರಾಜ್ಯದಲ್ಲಿ ಹತ್ತು ರಾಜರ ರಾಜನಾಗುವದಕ್ಕೆ ನಿಯೋಜಿಸಲ್ಪಟ್ಟವನಾಗಿದ್ದಾನೆ.</w:t>
      </w:r>
    </w:p>
    <w:p>
      <w:pPr>
        <w:pStyle w:val="ArticleBody"/>
        <w:jc w:val="left"/>
      </w:pPr>
      <w:r>
        <w:rPr>
          <w:rFonts w:ascii="Nirmala UI" w:hAnsi="Nirmala UI" w:eastAsia="Nirmala UI" w:cs="Nirmala UI"/>
        </w:rPr>
        <w:t>ಐದನೆಯ ವಚನದಿಂದ ಹತ್ತನೆಯ ವಚನದವರೆಗೆ 1798ಕ್ಕೆ ದಾರಿ ಮಾಡಿದ ಇತಿಹಾಸವನ್ನೂ, ಅಲ್ಲಿಂದ 1989ರವರೆಗೆ ಮುಂದುವರಿಯುವ ಇತಿಹಾಸವನ್ನೂ ಗುರುತಿಸಲಾಗುತ್ತದೆ; ಅದು ನಲವತ್ತನೆಯ ವಚನದ ಇತಿಹಾಸವಾಗಿದೆ. ಹತ್ತನೆಯ ವಚನದಿಂದ ಹದಿನೈದನೆಯ ವಚನದವರೆಗೆ 1989ರಲ್ಲಿ ಆರಂಭವಾದ ಮೂರು ಪ್ರತಿನಿಧಿ ಯುದ್ಧಗಳ ಇತಿಹಾಸವನ್ನು ಗುರುತಿಸಲಾಗುತ್ತದೆ; ಅವುಗಳಲ್ಲಿ ಎರಡನೆಯದು 2014ರಲ್ಲಿ ಆರಂಭವಾಯಿತು; ನಂತರ ಅತಿ ಶ್ರೀಮಂತ ಅಧ್ಯಕ್ಷನು 2015ರಲ್ಲಿ ಎದ್ದನು. ಆ ಅತಿ ಶ್ರೀಮಂತ ಅಧ್ಯಕ್ಷನು 2020ರಲ್ಲಿ ಕೊಲ್ಲಲ್ಪಟ್ಟನು; 2022ರಲ್ಲಿ ರಾಫಿಯಾ ಯುದ್ಧವು ತೀವ್ರಗೊಂಡಿತು; ನಂತರ 2024ರಲ್ಲಿ ಆ ಅತಿ ಶ್ರೀಮಂತ ಅಧ್ಯಕ್ಷನು ಮರಳಿ ಬಂದನು; ಮತ್ತು 2025ರಲ್ಲಿ ಮೃಗದ ತಲೆಯೂ ಮೃಗದ ಪ್ರತಿಮೆಯ ತಲೆಯೂ ಎರಡೂ ಪದಗ್ರಹಣ ಮಾಡಿದರು.</w:t>
      </w:r>
    </w:p>
    <w:p>
      <w:pPr>
        <w:pStyle w:val="ArticleBody"/>
        <w:jc w:val="left"/>
      </w:pPr>
      <w:r>
        <w:rPr>
          <w:rFonts w:ascii="Nirmala UI" w:hAnsi="Nirmala UI" w:eastAsia="Nirmala UI" w:cs="Nirmala UI"/>
        </w:rPr>
        <w:t>ಈ ವಿಷಯಗಳನ್ನು ನಾವು ಮುಂದಿನ ಲೇಖನದಲ್ಲಿ ಮುಂದುವರಿಸುತ್ತೇವೆ.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ಪಾನಿಯುಮ್ - ಇಪ್ಪತ್ತೊಂದನೇ ಸಂಖ್ಯೆ</dc:title>
  <dc:subject>ಮಹಿಮೆಯ ದೇಶದಲ್ಲಿ ಭಾನುವಾರದ ಕಾಯ್ದೆಯ ಕಡೆಗಿನ ಚಳವಳಿ</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