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ಇಪ್ಪತ್ತೆರಡು</w:t>
      </w:r>
    </w:p>
    <w:p>
      <w:pPr>
        <w:pStyle w:val="ArticleSubtitle"/>
        <w:jc w:val="left"/>
      </w:pPr>
      <w:r>
        <w:rPr>
          <w:rFonts w:ascii="Nirmala UI" w:hAnsi="Nirmala UI" w:eastAsia="Nirmala UI" w:cs="Nirmala UI"/>
        </w:rPr>
        <w:t>ಡಿಸೆಂಬರ್ 31, 2023</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2023ರ ಡಿಸೆಂಬರ್ 31ರಿಂದ, ಯೆಹೂದ ಕುಲದ ಸಿಂಹವು ನಿರ್ದಿಷ್ಟ ಕ್ರಮದಲ್ಲಿ ಪ್ರವಾದನಾತ್ಮಕ ಸತ್ಯಗಳನ್ನು ಮುದ್ರಾಮೋಚನಗೊಳಿಸುತ್ತ ಬಂದಿದೆ. ಆ ಕ್ರಮವನ್ನು Future for America ಯ ಜಾಲತಾಣದಲ್ಲಿ ಪ್ರಕಟಿಸಲಾದ ಲೇಖನಗಳನ್ನು ಪರಿಶೀಲಿಸುವ ಮೂಲಕ ಸುಲಭವಾಗಿ ತಿಳಿದುಕೊಳ್ಳಬಹುದು. ಇತ್ತೀಚಿನ ತಿಂಗಳುಗಳಲ್ಲಿ ಮುದ್ರಾಮೋಚನಗೊಂಡ ಸತ್ಯಗಳು ಅನೇಕವೂ, ಗಂಭೀರವೂ ಆಗಿವೆ! ಆ ಕ್ರಮವು ಯಾದೃಚ್ಛಿಕವಲ್ಲ; ಅದು ಉದ್ದೇಶಪೂರ್ವಕವಾಗಿದೆ. ಆ ಅನುಕ್ರಮವು, ಯೆಹೂದ ಕುಲದ ಸಿಂಹನಾದ ಕ್ರಿಸ್ತನು ಸಭೆಗೆ, ಮತ್ತು ಅದರ ನಂತರ ಲೋಕಕ್ಕೆ, ಅಂತಿಮ ಪರೀಕ್ಷೆಯ ಸಂದೇಶಗಳನ್ನು ಮುದ್ರಾಮೋಚನಗೊಳಿಸುವಾಗ ನೆರವೇರಿಸುವ ಉದ್ದೇಶಪೂರ್ವಕ ಕ್ರಮಬದ್ಧ ಪ್ರಕ್ರಿಯೆಯನ್ನು ಸ್ಪಷ್ಟವಾಗಿ ಗುರುತಿಸುತ್ತದೆ. ಪ್ರಕಟನೆ ಗ್ರಂಥದಲ್ಲಿ, ಯೆಹೂದ ಕುಲದ ಸಿಂಹವು ಏಳು ಮುದ್ರೆಗಳೊಂದಿಗೆ ಮುಚ್ಚಲ್ಪಟ್ಟಿರುವ ಪುಸ್ತಕವನ್ನು ತೆಗೆದುಕೊಂಡು, ಮುದ್ರೆಗಳನ್ನು ಒಂದೊಂದಾಗಿ—ಕ್ರಮವಾಗಿ—ತೆಗೆದುಹಾಕುತ್ತಾನೆ.</w:t>
      </w:r>
    </w:p>
    <w:p>
      <w:pPr>
        <w:pStyle w:val="ArticleHeading"/>
        <w:jc w:val="left"/>
      </w:pPr>
      <w:r>
        <w:rPr>
          <w:rFonts w:ascii="Nirmala UI" w:hAnsi="Nirmala UI" w:eastAsia="Nirmala UI" w:cs="Nirmala UI"/>
        </w:rPr>
        <w:t>ಅವುಗಳ ಕ್ರಮದಲ್ಲಿ ಬಹಿರಂಗಗೊಳ್ಳುವವು</w:t>
      </w:r>
    </w:p>
    <w:p>
      <w:pPr>
        <w:pStyle w:val="ArticleScripture"/>
        <w:jc w:val="left"/>
      </w:pPr>
      <w:r>
        <w:rPr>
          <w:rFonts w:ascii="Nirmala UI" w:hAnsi="Nirmala UI" w:eastAsia="Nirmala UI" w:cs="Nirmala UI"/>
        </w:rPr>
        <w:t>“ಈ ಏಳು ಗುಡುಗುಗಳು ತಮ್ಮ ಸ್ವರಗಳನ್ನು ಉಚ್ಚರಿಸಿದ ನಂತರ, ಚಿಕ್ಕ ಪುಸ್ತಕದ ವಿಷಯದಲ್ಲಿ ದಾನಿಯೇಲನಿಗೆ ಬಂದಂತೆ ಯೋಹಾನನಿಗೂ ಈ ಆದೇಶ ಬರುತ್ತದೆ: ‘ಏಳು ಗುಡುಗುಗಳು ಉಚ್ಚರಿಸಿದ ಸಂಗತಿಗಳನ್ನು ಮುದ್ರೆಹಾಕು.’ ಇವು ಭವಿಷ್ಯದ ಘಟನೆಗಳಿಗೆ ಸಂಬಂಧಿಸಿದವು; ಅವು ತಮ್ಮ ಕ್ರಮದಲ್ಲಿ ಪ್ರಕಟಿಸಲ್ಪಡುವವು. ದಾನಿಯೇಲನು ದಿನಗಳ ಅಂತ್ಯದಲ್ಲಿ ತನ್ನ ಪಾಲಿನಲ್ಲಿ ನಿಲ್ಲುವನು. ಯೋಹಾನನು ಚಿಕ್ಕ ಪುಸ್ತಕವನ್ನು ಮುದ್ರೆ ತೆಗೆಯಲ್ಪಟ್ಟಿರುವುದಾಗಿ ಕಾಣುತ್ತಾನೆ. ಆಗ ದಾನಿಯೇಲನ ಪ್ರವಾದನೆಗಳು ಲೋಕಕ್ಕೆ ನೀಡಲ್ಪಡಬೇಕಾದ ಮೊದಲನೆಯ, ಎರಡನೆಯ ಮತ್ತು ಮೂರನೆಯ ದೂತರ ಸಂದೇಶಗಳಲ್ಲಿ ತಮ್ಮ ಯೋಗ್ಯ ಸ್ಥಾನವನ್ನು ಪಡೆಯುತ್ತವೆ. ಚಿಕ್ಕ ಪುಸ್ತಕದ ಮುದ್ರೆ ತೆಗೆಯಲ್ಪಟ್ಟದ್ದು ಸಮಯಕ್ಕೆ ಸಂಬಂಧಿಸಿದ ಸಂದೇಶವಾಗಿತ್ತು.”</w:t>
      </w:r>
    </w:p>
    <w:p>
      <w:pPr>
        <w:pStyle w:val="ArticleScripture"/>
        <w:jc w:val="left"/>
      </w:pPr>
      <w:r>
        <w:rPr>
          <w:rFonts w:ascii="Nirmala UI" w:hAnsi="Nirmala UI" w:eastAsia="Nirmala UI" w:cs="Nirmala UI"/>
        </w:rPr>
        <w:t>“ದಾನಿಯೇಲನು ಮತ್ತು ಪ್ರಕಟನೆ ಎಂಬ ಪುಸ್ತಕಗಳು ಒಂದೇ. ಒಂದು ಪ್ರವಾದನೆ, ಮತ್ತೊಂದು ಪ್ರಕಟಣೆ; ಒಂದು ಮುದ್ರಿಸಲ್ಪಟ್ಟ ಪುಸ್ತಕ, ಮತ್ತೊಂದು ತೆರೆಯಲ್ಪಟ್ಟ ಪುಸ್ತಕ. ಗುಡುಗುಗಳು ಉಚ್ಚರಿಸಿದ ರಹಸ್ಯಗಳನ್ನು ಯೋಹಾನನು ಕೇಳಿದನು, ಆದರೆ ಅವನ್ನು ಬರೆಯಬಾರದೆಂದು ಅವನಿಗೆ ಆಜ್ಞಾಪಿಸಲಾಯಿತು.</w:t>
      </w:r>
    </w:p>
    <w:p>
      <w:pPr>
        <w:pStyle w:val="ArticleScripture"/>
        <w:jc w:val="left"/>
      </w:pPr>
      <w:r>
        <w:rPr>
          <w:rFonts w:ascii="Nirmala UI" w:hAnsi="Nirmala UI" w:eastAsia="Nirmala UI" w:cs="Nirmala UI"/>
        </w:rPr>
        <w:t>“ಏಳು ಗುಡುಗುಗಳಲ್ಲಿ ವ್ಯಕ್ತಗೊಂಡ ಯೋಹಾನನಿಗೆ ನೀಡಲ್ಪಟ್ಟ ವಿಶೇಷ ಪ್ರಕಾಶವು, ಮೊದಲನೆಯ ಮತ್ತು ಎರಡನೆಯ ದೂತರ ಸಂದೇಶಗಳ ಅಡಿಯಲ್ಲಿ ಸಂಭವಿಸಲಿದ್ದ ಘಟನೆಗಳ ಒಂದು ನಿರೂಪಣೆಯಾಗಿತ್ತು. ಜನರು ಈ ಸಂಗತಿಗಳನ್ನು ತಿಳಿದುಕೊಳ್ಳುವುದು ಅತ್ಯುತ್ತಮವಾಗಿರಲಿಲ್ಲ, ಏಕೆಂದರೆ ಅವರ ನಂಬಿಕೆಯು ಅವಶ್ಯವಾಗಿ ಪರೀಕ್ಷಿಸಲ್ಪಡಬೇಕಾಗಿತ್ತು. ದೇವರ ಕ್ರಮದಲ್ಲಿ ಅತ್ಯಂತ ಅದ್ಭುತವಾದ ಮತ್ತು ಉನ್ನತ ಸತ್ಯಗಳನ್ನು ಪ್ರಕಟಿಸಬೇಕಾಗಿತ್ತು. ಮೊದಲನೆಯ ಮತ್ತು ಎರಡನೆಯ ದೂತರ ಸಂದೇಶಗಳನ್ನು ಪ್ರಕಟಿಸಬೇಕಾಗಿತ್ತು, ಆದರೆ ಈ ಸಂದೇಶಗಳು ತಮ್ಮ ನಿರ್ದಿಷ್ಟ ಕಾರ್ಯವನ್ನು ನೆರವೇರಿಸುವುದಕ್ಕೂ ಮೊದಲು ಇನ್ನೂ ಹೆಚ್ಚಿನ ಪ್ರಕಾಶವನ್ನು ಬಹಿರಂಗಪಡಿಸಬಾರದು. ಇದು ಸಮುದ್ರದ ಮೇಲೆ ಒಂದು ಕಾಲನ್ನೂ ಇಟ್ಟು ನಿಂತಿದ್ದ ದೂತನು, ಸಮಯವು ಇನ್ನು ಮುಂದೆ ಇರದು ಎಂದು ಅತ್ಯಂತ ಗಂಭೀರವಾದ ಪ್ರಮಾಣದೊಂದಿಗೆ ಘೋಷಿಸಿದುದರಿಂದ ಪ್ರತಿನಿಧಿಸಲ್ಪಟ್ಟಿದೆ.” The Seventh-day Adventist Bible Commentary, volume 7, 971.</w:t>
      </w:r>
    </w:p>
    <w:p>
      <w:pPr>
        <w:pStyle w:val="ArticleBody"/>
        <w:jc w:val="left"/>
      </w:pPr>
      <w:r>
        <w:rPr>
          <w:rFonts w:ascii="Nirmala UI" w:hAnsi="Nirmala UI" w:eastAsia="Nirmala UI" w:cs="Nirmala UI"/>
        </w:rPr>
        <w:t>“ಏಳು ಗುಡುಗುಗಳ” ಅಂತಿಮ ಪ್ರಕಟಣೆ 2023ರ ನಂತರ ತೆರೆದಿಡಲ್ಪಟ್ಟಿತು; ಮತ್ತು ಅದು “ಏಳು ಗುಡುಗುಗಳು” ಮೊದಲ ಅಲ್ಫಾ ನಿರಾಶೆಯಿಂದ ಅಂತಿಮ ಓಮೇಗಾ ನಿರಾಶೆಯವರೆಗೆ ಸೂಚಿಸುತ್ತವೆ ಎಂಬುದನ್ನು ಪ್ರಕಟಿಸಿತು. ಯೋಹಾನನಿಗೆ ಏಳು ಗುಡುಗುಗಳನ್ನು ವಿವರಿಸಲು ಅನುಮತಿ ನೀಡಲಿಲ್ಲ; ಏಕೆಂದರೆ “ಏಳು ಗುಡುಗುಗಳ” ಪ್ರಕಟಣೆ ಇತಿಹಾಸದ ಏಕೈಕ ನೆರವೇರಿಕೆ ಆಗಿರದೆ, ಮಿಲ್ಲರೈಟ್ ಇತಿಹಾಸದಲ್ಲಿ ಸಂಭವಿಸಿದ “ಘಟನೆಗಳ ರೂಪರೇಖೆ”ಯ ಒಂದು ಚಿತ್ರಣವಾಗಿದ್ದು, ಅದು ಅಂತ್ಯದ ದಿನಗಳಲ್ಲಿ ಮತ್ತೊಮ್ಮೆ ಸಂಭವಿಸಬೇಕಾಗಿತ್ತು. ಪರಿಪೂರ್ಣ ನೆರವೇರಿಕೆಯನ್ನು ಜುಲೈ 18, 2020ರಿಂದ ಶೀಘ್ರದಲ್ಲೇ ಬರುವ ಭಾನುವಾರದ ಕಾನೂನುವರೆಗೆ ಇರುವ ಇತಿಹಾಸವನ್ನು ಚಿತ್ರಿಸಲು ತೋರಿಸಲಾಯಿತು. ಸಿಂಹವು ಆ ಬೆಳಕನ್ನು ತೆರೆಯಿತು, ಅದು ಒಂದು ಲಕ್ಷ ನಲವತ್ತಿನಾಲ್ಕು ಸಾವಿರರ ದೇವಾಲಯದ ನಿರ್ಮಾಣದ ಇತಿಹಾಸದ ಮೇಲೆ ಪ್ರಕಾಶಿಸಲೆಂದು.</w:t>
      </w:r>
    </w:p>
    <w:p>
      <w:pPr>
        <w:pStyle w:val="ArticleBody"/>
        <w:jc w:val="left"/>
      </w:pPr>
      <w:r>
        <w:rPr>
          <w:rFonts w:ascii="Nirmala UI" w:hAnsi="Nirmala UI" w:eastAsia="Nirmala UI" w:cs="Nirmala UI"/>
        </w:rPr>
        <w:t>ಮಿಲ್ಲರೈಟ್‌ಗಳ ಇತಿಹಾಸದಲ್ಲಿ “ಏಳು ಗುಡುಗುಗಳು” 1798ರಿಂದ 1844ರವರೆಗೆ ಪ್ರತಿನಿಧಿಸುತ್ತವೆ; ಆ ಅವಧಿಯಲ್ಲಿ ಮಿಲ್ಲರೈಟ್‌ಗಳು “ಅತ್ಯಂತ ಅದ್ಭುತವಾದ ಮತ್ತು ಉನ್ನತ ಸತ್ಯಗಳನ್ನು” ಪ್ರಕಟಿಸಿದರು. ತಮಗೆ ಒಪ್ಪಿಸಲ್ಪಟ್ಟ ಕಾರ್ಯವನ್ನು ಮುಂದುವರಿಸುವ ಸಂದರ್ಭದಲ್ಲಿ, ಮಿಲ್ಲರೈಟ್‌ಗಳು ಪರೀಕ್ಷಿಸಲ್ಪಟ್ಟರು. ಅವರು ತಾವು ಘೋಷಿಸುತ್ತಿದ್ದ ಸಂದೇಶವನ್ನಾಗಲಿ, ತಾವು ನೆರವೇರಿಸುತ್ತಿದ್ದ ಇತಿಹಾಸವನ್ನಾಗಲಿ ಸಂಪೂರ್ಣವಾಗಿ ಅರ್ಥಮಾಡಿಕೊಂಡಿರಲಿಲ್ಲ. ಅವರು ಪ್ರಕಟಿಸಿದ ಸತ್ಯಗಳೇ ಸಿಸ್ಟರ್ ವೈಟ್ ಅವರು “ಉನ್ನತ ಸತ್ಯಗಳು” ಎಂದು ವ್ಯಾಖ್ಯಾನಿಸುವವುಗಳಾಗಿದ್ದವು; ಮೊದಲ ಮತ್ತು ಎರಡನೇ ದೂತರ ಸಂದೇಶಗಳು ತಮ್ಮ ಕಾರ್ಯವನ್ನು ನೆರವೇರಿಸಿದ ನಂತರವರೆಗೂ ಅವುಗಳನ್ನು ಅರ್ಥಮಾಡಿಕೊಳ್ಳಬಾರದು.</w:t>
      </w:r>
    </w:p>
    <w:p>
      <w:pPr>
        <w:pStyle w:val="ArticleBody"/>
        <w:jc w:val="left"/>
      </w:pPr>
      <w:r>
        <w:rPr>
          <w:rFonts w:ascii="Nirmala UI" w:hAnsi="Nirmala UI" w:eastAsia="Nirmala UI" w:cs="Nirmala UI"/>
        </w:rPr>
        <w:t>“ಏಳು ಗುಡುಗುಗಳು” ತಮ್ಮ ಪರಿಪೂರ್ಣ ನೆರವೇರಿಕೆಗೆ ತಲುಪುವಾಗ, ಆ “ಭವಿಷ್ಯದ ಘಟನೆಗಳು” ಪ್ರಕಟಣೆ ಹದಿನಾಲ್ಕರ ಮೂರು ದೂತರ ಸಂದೇಶಗಳಿಂದ, ದಾನಿಯೇಲನ ಪುಸ್ತಕದೊಂದಿಗೆ ಸಂಯೋಜಿತವಾಗಿ ಪ್ರತಿನಿಧಿಸಲ್ಪಡುತ್ತವೆ. “ಏಳು ಗುಡುಗುಗಳ” “ಭವಿಷ್ಯದ ಘಟನೆಗಳು” ಎಂಬುದರಿಂದ ಪ್ರತಿನಿಧಿಸಲ್ಪಟ್ಟಿರುವ ಒಂದು ಲಕ್ಷ ನಲವತ್ತುನಾಲ್ಕು ಸಾವಿರರ ಕಾರ್ಯವು, ದಾನಿಯೇಲನ ಪುಸ್ತಕವನ್ನು ಮೂರು ದೂತರೊಂದಿಗೆ ಸಂಯೋಜಿಸುವುದಾಗಿದೆ.</w:t>
      </w:r>
    </w:p>
    <w:p>
      <w:pPr>
        <w:pStyle w:val="ArticleScripture"/>
        <w:jc w:val="left"/>
      </w:pPr>
      <w:r>
        <w:rPr>
          <w:rFonts w:ascii="Nirmala UI" w:hAnsi="Nirmala UI" w:eastAsia="Nirmala UI" w:cs="Nirmala UI"/>
        </w:rPr>
        <w:t>“ಕರ್ತನು ಲೋಕವನ್ನು ಅದರ ಅಕ್ರಮಕ್ಕಾಗಿ ಶಿಕ್ಷಿಸಲಿದ್ದಾನೆ. ಅವರಿಗೆ ನೀಡಲ್ಪಟ್ಟ ಬೆಳಕು ಮತ್ತು ಸತ್ಯವನ್ನು ತಿರಸ್ಕರಿಸಿರುವುದಕ್ಕಾಗಿ ಆತನು ಧಾರ್ಮಿಕ ಸಂಸ್ಥೆಗಳನ್ನೂ ಶಿಕ್ಷಿಸಲಿದ್ದಾನೆ. ಮೊದಲನೆಯ, ಎರಡನೆಯ ಮತ್ತು ಮೂರನೆಯ ದೂತರ ಸಂದೇಶಗಳನ್ನು ಸಂಯೋಜಿಸುವ ಮಹಾ ಸಂದೇಶವು ಲೋಕಕ್ಕೆ ನೀಡಲ್ಪಡಬೇಕಾಗಿದೆ. ಇದೇ ನಮ್ಮ ಕಾರ್ಯದ ಭಾರವಾಗಿರಬೇಕು.” The Seventh-day Adventist Bible Commentary, volume 7, 950.</w:t>
      </w:r>
    </w:p>
    <w:p>
      <w:pPr>
        <w:pStyle w:val="ArticleBody"/>
        <w:jc w:val="left"/>
      </w:pPr>
      <w:r>
        <w:rPr>
          <w:rFonts w:ascii="Nirmala UI" w:hAnsi="Nirmala UI" w:eastAsia="Nirmala UI" w:cs="Nirmala UI"/>
        </w:rPr>
        <w:t>2023 ಡಿಸೆಂಬರ್ 31ರಿಂದ ಯೂದಾ ಗೋತ್ರದ ಸಿಂಹವು ನಿರ್ದಿಷ್ಟವಾದ “ಕ್ರಮದಲ್ಲಿ” ಪ್ರವಾದನಾತ್ಮಕ ಸತ್ಯಗಳನ್ನು ಮುದ್ರಾಭೇದಿಸುತ್ತ ಬಂದಿದೆ.</w:t>
      </w:r>
    </w:p>
    <w:p>
      <w:pPr>
        <w:pStyle w:val="ArticleHeading"/>
        <w:jc w:val="left"/>
      </w:pPr>
      <w:r>
        <w:rPr>
          <w:rFonts w:ascii="Nirmala UI" w:hAnsi="Nirmala UI" w:eastAsia="Nirmala UI" w:cs="Nirmala UI"/>
        </w:rPr>
        <w:t>ಮಿಲ್ಲರೈಟ್ ಇತಿಹಾಸ</w:t>
      </w:r>
    </w:p>
    <w:p>
      <w:pPr>
        <w:pStyle w:val="ArticleScripture"/>
        <w:jc w:val="left"/>
      </w:pPr>
      <w:r>
        <w:rPr>
          <w:rFonts w:ascii="Nirmala UI" w:hAnsi="Nirmala UI" w:eastAsia="Nirmala UI" w:cs="Nirmala UI"/>
        </w:rPr>
        <w:t>“ಈಗ ಜೀವಿಸುತ್ತಿರುವವರಲ್ಲಿ ಕೆಲವರು, ದಾನಿಯೇಲ ಮತ್ತು ಯೋಹಾನನ ಪ್ರವಾದನೆಗಳನ್ನು ಅಧ್ಯಯನ ಮಾಡುವಾಗ, ವಿಶೇಷವಾದ ಪ್ರವಾದನೆಗಳು ತಮ್ಮ ಕ್ರಮಾನುಸಾರ ನೆರವೇರುವ ಪ್ರಕ್ರಿಯೆಯಲ್ಲಿ ಇದ್ದ ಕ್ಷೇತ್ರವನ್ನು ಅನುಸರಿಸಿ ಸಾಗುವ ಸಂದರ್ಭದಲ್ಲಿ ದೇವರಿಂದ ಮಹಾ ಬೆಳಕನ್ನು ಪಡೆದರು. ಅವರು ಕಾಲದ ಸಂದೇಶವನ್ನು ಜನರಿಗೆ ಹೊತ್ತೊಯ್ದರು. ಸತ್ಯವು ಮಧ್ಯಾಹ್ನದ ಸೂರ್ಯನಂತೆ ಸ್ಪಷ್ಟವಾಗಿ ಪ್ರಕಾಶಿಸಿತು. ಪ್ರವಾದನೆಯ ನೇರ ನೆರವೇರಿಕೆಯನ್ನು ತೋರಿಸುವ ಐತಿಹಾಸಿಕ ಘಟನೆಗಳನ್ನು ಜನರ ಮುಂದಿಟ್ಟರು, ಮತ್ತು ಈ ಭೂಮಿಯ ಇತಿಹಾಸದ ಸಮಾಪ್ತಿವರೆಗೂ ಕೊಂಡೊಯ್ಯುವ ಘಟನೆಗಳ ರೂಪಕಾತ್ಮಕ ಚಿತ್ರಣವೇ ಆ ಪ್ರವಾದನೆ ಎಂಬುದು ಗೋಚರವಾಯಿತು.” Selected Messages, ಪುಸ್ತಕ 2, 101, 102.</w:t>
      </w:r>
    </w:p>
    <w:p>
      <w:pPr>
        <w:pStyle w:val="ArticleBody"/>
        <w:jc w:val="left"/>
      </w:pPr>
      <w:r>
        <w:rPr>
          <w:rFonts w:ascii="Nirmala UI" w:hAnsi="Nirmala UI" w:eastAsia="Nirmala UI" w:cs="Nirmala UI"/>
        </w:rPr>
        <w:t>ಕ್ರಿಸ್ತನು ಮಧ್ಯರಾತ್ರಿ ಕೂಗಿನ ಸಂದೇಶವನ್ನು ಅನಾವರಣಗೊಳಿಸುತ್ತಿರುವ “ಕ್ರಮ”ವು, ಕೃಪಾಕಾಲದ ಸಮಾಪ್ತಿಗೆ ದಾರಿತೋರಿಸುವ “ಪ್ರವಾದನೆಯ ನೇರ ನೆರವೇರಿಕೆಯನ್ನು” ಪ್ರದರ್ಶಿಸುವ “ಐತಿಹಾಸಿಕ ಘಟನೆಗಳನ್ನು” ಪ್ರತಿನಿಧಿಸುತ್ತದೆ. ಅಂತ್ಯದ ದಿನಗಳಲ್ಲಿ ಪ್ರವಾದನೆಯ ನೇರ ನೆರವೇರಿಕೆ ಎಂದರೆ ಸಮಯಾಧಾರಿತ ಪ್ರವಾದನೆಗಳ ಪ್ರಕಟಣೆ ಅಲ್ಲ; ಆದರೆ ಪಲ್ಮೋನಿ ಇನ್ನೂ ಪ್ರವಾದನೆಯ ನೇರ ನೆರವೇರಿಕೆಗಳನ್ನು ಗುರುತಿಸಲು ಸಂಖ್ಯೆಗಳನ್ನೇ ಬಳಸುತ್ತಾನೆ. ಸಮಯವು ಇನ್ನಿಲ್ಲ; ಮತ್ತು ಮಿಲ್ಲರೈಟ್‌ಗಳು ತಮ್ಮ ಪೀಳಿಗೆಗೆ “ಸಮಯದ ಸಂದೇಶವನ್ನು ಹೊತ್ತೊಯ್ದರು” ಎಂದಾದರೂ, ಮೂರನೆಯ ದೂತನ ಸಂದೇಶವು “ಸಮಯ”ಕ್ಕಿಂತಲೂ ಬಲಿಷ್ಠವಾಗಿದೆ.</w:t>
      </w:r>
    </w:p>
    <w:p>
      <w:pPr>
        <w:pStyle w:val="ArticleScripture"/>
        <w:jc w:val="left"/>
      </w:pPr>
      <w:r>
        <w:rPr>
          <w:rFonts w:ascii="Nirmala UI" w:hAnsi="Nirmala UI" w:eastAsia="Nirmala UI" w:cs="Nirmala UI"/>
        </w:rPr>
        <w:t>“ಮೂರನೆಯ ದೂತನ ಸಂದೇಶವು ಹೋಗಿ, ಕರ್ತನ ಚದರಿಹೋಗಿರುವ ಮಕ್ಕಳಿಗೆ ಸಾರಲ್ಪಡಬೇಕೆಂದು, ಮತ್ತು ಅದನ್ನು ಕಾಲದ ಮೇಲೆ ನೇತುಹಾಕಬಾರದೆಂದು ಕರ್ತನು ನನಗೆ ತೋರಿಸಿದ್ದಾನೆ; ಯಾಕಂದರೆ ಕಾಲವು ಮತ್ತೊಮ್ಮೆ ಎಂದಿಗೂ ಪರೀಕ್ಷೆಯಾಗುವುದಿಲ್ಲ. ಸಮಯವನ್ನು ಸಾರುವುದರಿಂದ ಉಂಟಾಗುವ ಒಂದು ಸುಳ್ಳು ಉದ್ರೇಕವನ್ನು ಕೆಲವರು ಹೊಂದುತ್ತಿದ್ದರು ಎಂದು ನಾನು ಕಂಡೆ; ಮೂರನೆಯ ದೂತನ ಸಂದೇಶವು ಕಾಲಕ್ಕಿಂತಲೂ ಬಲವಾದುದು ಎಂದು ನಾನು ಕಂಡೆ. ಈ ಸಂದೇಶವು ತನ್ನ ಸ್ವಂತ ಅಸ್ತಿವಾರದ ಮೇಲೆಯೇ ನಿಲ್ಲಬಲ್ಲದು, ಅದನ್ನು ಬಲಪಡಿಸಲು ಅದಕ್ಕೆ ಕಾಲದ ಅವಶ್ಯಕತೆಯಿಲ್ಲ, ಮತ್ತು ಅದು ಮಹಾಶಕ್ತಿಯಿಂದ ಹೋಗಿ, ತನ್ನ ಕಾರ್ಯವನ್ನು ನೆರವೇರಿಸಿ, ನೀತಿಯಲ್ಲಿ ಸಂಕ್ಷಿಪ್ತಗೊಳ್ಳುವುದು ಎಂದು ನಾನು ಕಂಡೆ.” Experience and Views, 48.</w:t>
      </w:r>
    </w:p>
    <w:p>
      <w:pPr>
        <w:pStyle w:val="ArticleBody"/>
        <w:jc w:val="left"/>
      </w:pPr>
      <w:r>
        <w:rPr>
          <w:rFonts w:ascii="Nirmala UI" w:hAnsi="Nirmala UI" w:eastAsia="Nirmala UI" w:cs="Nirmala UI"/>
        </w:rPr>
        <w:t>ಪ್ರವಾದನಾತ್ಮಕ ಸತ್ಯಗಳ ಮುದ್ರೆಗಳ ಕ್ರಮಬದ್ಧವಾದ “ತೆರೆದುಬರುವ ಕ್ರಮ”ವು ಒಂದು ಪ್ರಗತಿಶೀಲ ಇತಿಹಾಸವನ್ನು ಗುರುತಿಸುವುದಷ್ಟೇ ಅಲ್ಲ, ಅದು ಸಂದೇಶದ ಅಭಿವೃದ್ಧಿಯನ್ನೂ ಗುರುತಿಸುತ್ತದೆ. ಪ್ರತಿನಿಧಿಸಲ್ಪಟ್ಟಿರುವ ಇತಿಹಾಸದ “ಕ್ರಮ”ವೂ, ಹಾಗೆಯೇ ಯೆಹೂದ ಕುಲದ ಸಿಂಹನು ಡಿಸೆಂಬರ್ 31ರಿಂದ ಸಂದೇಶವನ್ನು ಹೇಗೆ ತೆರೆದುಬರುತ್ತಿದ್ದಾನೆ ಎಂಬುದರ ಹೆಜ್ಜೆಗುರುತುಗಳೂ, ಅವನ್ನು ಅರ್ಥಮಾಡಿಕೊಳ್ಳಲು ಎರಡೂ ರಕ್ಷಣಾಸಂಬಂಧಿಯಾಗಿವೆ. 2023ರ ಜುಲೈನಲ್ಲಿ, ಅರಣ್ಯದಲ್ಲಿ ಕೂಗುವ ಒಂದು ಧ್ವನಿಯು 2023ರ ಡಿಸೆಂಬರ್ 31ರ ತೆರೆದುಬರುವಿಕೆಗೆ ಮಾರ್ಗವನ್ನು ಸಿದ್ಧಪಡಿಸಲು ಆರಂಭಿಸಿತು. ನಂತರ ಯೆಹೂದ ಕುಲದ ಸಿಂಹನು ಪ್ರಕಟನೆಯ ಪುಸ್ತಕದ ಮೊದಲ ಅಧ್ಯಾಯವನ್ನು ತೆರೆದನು.</w:t>
      </w:r>
    </w:p>
    <w:p>
      <w:pPr>
        <w:pStyle w:val="ArticleHeading"/>
        <w:jc w:val="left"/>
      </w:pPr>
      <w:r>
        <w:rPr>
          <w:rFonts w:ascii="Nirmala UI" w:hAnsi="Nirmala UI" w:eastAsia="Nirmala UI" w:cs="Nirmala UI"/>
        </w:rPr>
        <w:t>ಇನ್ನೇನೂ ಇಲ್ಲ</w:t>
      </w:r>
    </w:p>
    <w:p>
      <w:pPr>
        <w:pStyle w:val="ArticleScripture"/>
        <w:jc w:val="left"/>
      </w:pPr>
      <w:r>
        <w:rPr>
          <w:rFonts w:ascii="Nirmala UI" w:hAnsi="Nirmala UI" w:eastAsia="Nirmala UI" w:cs="Nirmala UI"/>
        </w:rPr>
        <w:t>“ಪ್ರಕಟನೆ ಪುಸ್ತಕದಲ್ಲಿ ಕ್ರಮವಾಗಿ ನೀಡಲ್ಪಟ್ಟಿರುವ ಆ ಗಂಭೀರ ಸಂದೇಶಗಳು ದೇವರ ಜನರ ಮನಸ್ಸುಗಳಲ್ಲಿ ಮೊದಲ ಸ್ಥಾನವನ್ನು ಅಲಂಕರಿಸಬೇಕು. ನಮ್ಮ ಗಮನವನ್ನು ಸಂಪೂರ್ಣವಾಗಿ ಸೆಳೆಯಲು ಇನ್ನಾವುದಕ್ಕೂ ಅವಕಾಶ ನೀಡಬಾರದು.” Testimonies, volume 8, 301, 302.</w:t>
      </w:r>
    </w:p>
    <w:p>
      <w:pPr>
        <w:pStyle w:val="ArticleBody"/>
        <w:jc w:val="left"/>
      </w:pPr>
      <w:r>
        <w:rPr>
          <w:rFonts w:ascii="Nirmala UI" w:hAnsi="Nirmala UI" w:eastAsia="Nirmala UI" w:cs="Nirmala UI"/>
        </w:rPr>
        <w:t>2023ರಲ್ಲಿ ಆರಂಭವಾದ ಲೇಖನಗಳು ದೇವರ ಜನರ ಮನಸ್ಸುಗಳಲ್ಲಿ “ಪ್ರಥಮ ಸ್ಥಾನವನ್ನು ಹೊಂದಿರಬೇಕಾಗಿದೆ.”</w:t>
      </w:r>
    </w:p>
    <w:p>
      <w:pPr>
        <w:pStyle w:val="ArticleScripture"/>
        <w:jc w:val="left"/>
      </w:pPr>
      <w:r>
        <w:rPr>
          <w:rFonts w:ascii="Nirmala UI" w:hAnsi="Nirmala UI" w:eastAsia="Nirmala UI" w:cs="Nirmala UI"/>
        </w:rPr>
        <w:t>“ಭವಿಷ್ಯವಾಣಿಯ ಇತಿಹಾಸದಲ್ಲಿ ದೇವರು ಭೂತಕಾಲದಲ್ಲಿ ನೆರವೇರಬೇಕೆಂದು ನಿರ್ದಿಷ್ಟಪಡಿಸಿದದ್ದೆಲ್ಲ ನೆರವೇರಿದೆ; ಮತ್ತು ತನ್ನ ಕ್ರಮದಲ್ಲಿ ಇನ್ನೂ ಬರಬೇಕಾಗಿರುವದ್ದೆಲ್ಲ ಸಂಭವಿಸುವುದು. ದೇವರ ಪ್ರವಾದಿಯಾದ ದಾನಿಯೇಲನು ತನ್ನ ಸ್ಥಾನದಲ್ಲಿ ನಿಂತಿದ್ದಾನೆ. ಯೋಹಾನನು ತನ್ನ ಸ್ಥಾನದಲ್ಲಿ ನಿಂತಿದ್ದಾನೆ. ಪ್ರಕಟನೆಯಲ್ಲಿ ಯೆಹೂದ ಕುಲದ ಸಿಂಹವು ಭವಿಷ್ಯವಾಣಿಯ ವಿದ್ಯಾರ್ಥಿಗಳಿಗೆ ದಾನಿಯೇಲನ ಗ್ರಂಥವನ್ನು ತೆರೆಯಿತು; ಹೀಗೆ ದಾನಿಯೇಲನು ತನ್ನ ಸ್ಥಾನದಲ್ಲಿ ನಿಂತಿದ್ದಾನೆ. ಅವನು ತನ್ನ ಸಾಕ್ಷಿಯನ್ನು ಹೊತ್ತುಕೊಂಡಿದ್ದಾನೆ—ನಾವು ಅವುಗಳ ನೆರವೇರಿಕೆಯ ನಿಜವಾದ ಅಂಚಿನಲ್ಲೇ ನಿಂತಿರುವಾಗ ತಿಳಿದುಕೊಳ್ಳಲೇಬೇಕಾದ ಮಹತ್ತರ ಮತ್ತು ಗಂಭೀರ ಘಟನೆಗಳ ವಿಷಯವಾಗಿ ಕರ್ತನು ಅವನಿಗೆ ದರ್ಶನದಲ್ಲಿ ಪ್ರಕಟಿಸಿದುದನ್ನು.”</w:t>
      </w:r>
    </w:p>
    <w:p>
      <w:pPr>
        <w:pStyle w:val="ArticleScripture"/>
        <w:jc w:val="left"/>
      </w:pPr>
      <w:r>
        <w:rPr>
          <w:rFonts w:ascii="Nirmala UI" w:hAnsi="Nirmala UI" w:eastAsia="Nirmala UI" w:cs="Nirmala UI"/>
        </w:rPr>
        <w:t>“ಇತಿಹಾಸದಲ್ಲಿಯೂ ಪ್ರವಾದನದಲ್ಲಿಯೂ ದೇವರ ವಾಕ್ಯವು ಸತ್ಯ ಮತ್ತು ತಪ್ಪಿನ ನಡುವೆ ದೀರ್ಘಕಾಲದಿಂದ ಮುಂದುವರಿದಿರುವ ಸಂಘರ್ಷವನ್ನು ಚಿತ್ರಿಸುತ್ತದೆ. ಆ ಸಂಘರ್ಷವು ಇನ್ನೂ ನಡೆಯುತ್ತಿದೆ. ಆಗಿದ್ದ ಸಂಗತಿಗಳು ಮರುಕಳಿಸಲಿವೆ.” Selected Messages, book 2, 109.</w:t>
      </w:r>
    </w:p>
    <w:p>
      <w:pPr>
        <w:pStyle w:val="ArticleHeading"/>
        <w:jc w:val="left"/>
      </w:pPr>
      <w:r>
        <w:rPr>
          <w:rFonts w:ascii="Nirmala UI" w:hAnsi="Nirmala UI" w:eastAsia="Nirmala UI" w:cs="Nirmala UI"/>
        </w:rPr>
        <w:t>ಮೂವತ್ತು</w:t>
      </w:r>
    </w:p>
    <w:p>
      <w:pPr>
        <w:pStyle w:val="ArticleBody"/>
        <w:jc w:val="left"/>
      </w:pPr>
      <w:r>
        <w:rPr>
          <w:rFonts w:ascii="Nirmala UI" w:hAnsi="Nirmala UI" w:eastAsia="Nirmala UI" w:cs="Nirmala UI"/>
        </w:rPr>
        <w:t>ದಾನಿಯೇಲ ಹನ್ನೊಂದನೇ ಅಧ್ಯಾಯದ ನಲವತ್ತನೇ ವಚನದ ಸಂದೇಶವು 1996ರಲ್ಲಿ ಮುದ್ರೆ ತೆಗೆಯಲ್ಪಟ್ಟು ಔಪಚಾರಿಕಗೊಳಿಸಲ್ಪಟ್ಟಿತು. ಮೂವತ್ತು ವರ್ಷಗಳ ನಂತರ, ಅದೇ ವಚನದ ಗುಪ್ತ ಇತಿಹಾಸವು ಈಗ ಮಧ್ಯರಾತ್ರಿ ಕೂಗಿನ ಸಂದೇಶದ ಔಪಚಾರೀಕರಣದೊಂದಿಗೆ ಸಂಬಂಧಿಸಿ ಮುದ್ರೆ ತೆಗೆಯಲ್ಪಡುತ್ತಿದೆ; ಆ ಸಂದೇಶವು ಇಸ್ಲಾಂ ಕುರಿತ ತಿದ್ದಲ್ಪಟ್ಟ ಬಾಹ್ಯ ಮುನ್ನೋಟವನ್ನೂ, ಮಧ್ಯರಾತ್ರಿ ಕೂಗಿನ ತಿದ್ದಲ್ಪಟ್ಟ ಆಂತರಿಕ ಸಂದೇಶವನ್ನೂ ಒಳಗೊಂಡಿದೆ. ಮಧ್ಯರಾತ್ರಿ ಕೂಗಿನ ಸಂದೇಶವು ಹದಿನಾರನೆಯ ವಚನದ ಭಾನುವಾರದ ಕಾನೂನಿಗಿಂತ ಮುಂಚೆಯೇ ಪ್ರಕಟಿಸಲ್ಪಡುತ್ತದೆ, ಯಾಕಂದರೆ ದೃಷ್ಟಾಂತದಲ್ಲಿ ಬಾಗಿಲು ಮುಚ್ಚುವುದು ಭಾನುವಾರದ ಕಾನೂನಿನಲ್ಲಿಯೇ ಆಗುತ್ತದೆ.</w:t>
      </w:r>
    </w:p>
    <w:p>
      <w:pPr>
        <w:pStyle w:val="ArticleHeading"/>
        <w:jc w:val="left"/>
      </w:pPr>
      <w:r>
        <w:rPr>
          <w:rFonts w:ascii="Nirmala UI" w:hAnsi="Nirmala UI" w:eastAsia="Nirmala UI" w:cs="Nirmala UI"/>
        </w:rPr>
        <w:t>ಪೇತ್ರನು</w:t>
      </w:r>
    </w:p>
    <w:p>
      <w:pPr>
        <w:pStyle w:val="ArticleBody"/>
        <w:jc w:val="left"/>
      </w:pPr>
      <w:r>
        <w:rPr>
          <w:rFonts w:ascii="Nirmala UI" w:hAnsi="Nirmala UI" w:eastAsia="Nirmala UI" w:cs="Nirmala UI"/>
        </w:rPr>
        <w:t>ಇದು ಪೇತ್ರನನ್ನು ಒಂದು ಲಕ್ಷ ನಲವತ್ತುನಾಲ್ಕು ಸಾವಿರರ ಮುದ್ರಣೆಯ ಇತಿಹಾಸದಲ್ಲಿ ಸ್ಥಾಪಿಸುತ್ತದೆ. ಪೇತ್ರನು ಮೇಲ್ಮನೆದಲ್ಲಿ ಪ್ರಕಟಿಸಿದ ಒಂದು ಸಂದೇಶವಿತ್ತು, ಮತ್ತು ದೇವಾಲಯದಲ್ಲಿ ಪ್ರಕಟಿಸಿದ ಮತ್ತೊಂದು ಸಂದೇಶವಿತ್ತು. ಮೇಲ್ಮನೆಯ ಸಂದೇಶವು ಉಪಮೆಯ ಮಧ್ಯರಾತ್ರಿಯ ಕೂಗಾಗಿದ್ದು, ದೇವಾಲಯದ ಸಂದೇಶವು ಮೂರನೆಯ ದೂತನ ಮಹಾಕೂಗಾಗಿದೆ. ಪೇತ್ರನು ಮಧ್ಯರಾತ್ರಿಯ ಕೂಗಿನ ಮೇಲ್ಮನೆಯ ಸಂದೇಶವನ್ನು ಪ್ರಕಟಿಸುವುದಕ್ಕಾಗಿ, ಪೇತ್ರನ ಸಂದೇಶವು ಮೊದಲು ತಿದ್ದಲ್ಪಟ್ಟು ಔಪಚಾರಿಕಗೊಳಿಸಲ್ಪಡಬೇಕಾಗಿತ್ತು. ಈ ತಿದ್ದುಪಡಿ ಮತ್ತು ಔಪಚಾರಿಕಗೊಳಿಸುವಿಕೆ, ಯೆಹೂದ ಕುಲದ ಸಿಂಹವು 2023 ಡಿಸೆಂಬರ್ 31ರಿಂದ ಗುರುತಿಸುತ್ತಿರುವ ಪ್ರವಾದನಾ ರೇಖೆಗಳನ್ನು ಒಟ್ಟುಗೂಡಿಸುವ ಮೂಲಕ ನೆರವೇರಿಸಲಾಗುತ್ತದೆ.</w:t>
      </w:r>
    </w:p>
    <w:p>
      <w:pPr>
        <w:pStyle w:val="ArticleBody"/>
        <w:jc w:val="left"/>
      </w:pPr>
      <w:r>
        <w:rPr>
          <w:rFonts w:ascii="Nirmala UI" w:hAnsi="Nirmala UI" w:eastAsia="Nirmala UI" w:cs="Nirmala UI"/>
        </w:rPr>
        <w:t>ಈಗ ಮಾಡಬೇಕಾದ ಕೆಲಸವೆಂದರೆ ಮಧ್ಯರಾತ್ರಿ ಕೇಕೆಯ ಸಂದೇಶವನ್ನು ಔಪಚಾರಿಕಗೊಳಿಸುವುದಾಗಿದೆ. ಸಂದೇಶದ ಈ ಔಪಚಾರಿಕಗೊಳಿಸುವಿಕೆಯನ್ನು 1831ರಲ್ಲಿ ವಿಲಿಯಂ ಮಿಲ್ಲರ್ ಮತ್ತು 1996ರಲ್ಲಿ The Time of the End ಪತ್ರಿಕೆ ಪ್ರತಿರೂಪವಾಗಿ ತೋರಿಸಿವೆ. ಜುಲೈ 18, 2020 ರಂದು ಮೊದಲ ನಿರಾಶೆಯನ್ನು ಉಂಟುಮಾಡಿದ ಸಂದೇಶದ ತಿದ್ದುಪಡೆಯನ್ನು ಯೋಶಿಯ ಲಿಚ್ ಮತ್ತು ಸ್ಯಾಮುವೇಲ್ ಸ್ನೋ ಇಬ್ಬರೂ ಪ್ರತಿರೂಪವಾಗಿ ತೋರಿಸಿದ್ದಾರೆ. ಅವರು ತಲಾ ನೆರವೇರಿಸಿದ ಕೆಲಸವು ಆಗಸ್ಟ್ 11, 1840ರ ಅನಂತರವೂ, ಏಳನೇ ತಿಂಗಳ ಚಳುವಳಿಯ ಅನಂತರವೂ ಬಂದ ‘ಪ್ರಭಾವ’ಕ್ಕೆ ‘ಕಾರಣ’ವಾಯಿತು. 1840ರಲ್ಲಿ ಆ ಸಂದೇಶವನ್ನು ಲೋಕದಲ್ಲಿದ್ದ ಪ್ರತಿಯೊಂದು ಮಿಷನ್ ಕೇಂದ್ರಕ್ಕೂ ಕೊಂಡೊಯ್ಯಲಾಯಿತು; 1844ರಲ್ಲಿ ಮಧ್ಯರಾತ್ರಿ ಕೇಕೆಯ ಸಂದೇಶವು ಸಮುದ್ರದ ಮಹಾಲೆಯಂತೆ ಯುನೈಟೆಡ್ ಸ್ಟೇಟ್ಸ್‌ನ ಪೂರ್ವ ತೀರ ಪ್ರದೇಶದ ಮೇಲೆ ವ್ಯಾಪಿಸಿತು. ಮನುಷ್ಯರ ಕೆಲಸವು ಪವಿತ್ರಾತ್ಮನ ಸುರಿಮಳೆಯ ‘ಪ್ರಭಾವ’ಕ್ಕೆ ‘ಕಾರಣ’ವಾಯಿತು. 1840 ಸಮುದ್ರದಿಂದ ಪ್ರತಿನಿಧಿಸಲ್ಪಟ್ಟ ಲೋಕಕ್ಕೆ ಹೋಗಿತು, ಮತ್ತು 1844 ಭೂಮಿಯಿಂದ ಪ್ರತಿನಿಧಿಸಲ್ಪಟ್ಟ ಯುನೈಟೆಡ್ ಸ್ಟೇಟ್ಸ್‌ಗೆ ಹೋಗಿತು. 1840ರ ಚಿಹ್ನೆಯು ಪ್ರಕಟಣೆ ಹತ್ತರಲ್ಲಿ ಭೂಮಿಯ ಮೇಲೂ ಸಮುದ್ರದ ಮೇಲೂ ನಿಂತಿರುವ ಕ್ರಿಸ್ತನಾಗಿತ್ತು; ಮತ್ತು ಅದೇ ಅಧ್ಯಾಯವು 1840ರಿಂದ 1844ರವರೆಗಿನ ಇತಿಹಾಸವನ್ನು ಗುರುತಿಸಿ, ಭೂಮಿಯ ಮೇಲೂ ಸಮುದ್ರದ ಮೇಲೂ ನಿಂತಿರುವ ಕ್ರಿಸ್ತನನ್ನು ಚಿತ್ರಿಸುತ್ತದೆ.</w:t>
      </w:r>
    </w:p>
    <w:p>
      <w:pPr>
        <w:pStyle w:val="ArticleBody"/>
        <w:jc w:val="left"/>
      </w:pPr>
      <w:r>
        <w:rPr>
          <w:rFonts w:ascii="Nirmala UI" w:hAnsi="Nirmala UI" w:eastAsia="Nirmala UI" w:cs="Nirmala UI"/>
        </w:rPr>
        <w:t>1840 ಮತ್ತು 1844 ಎರಡರಲ್ಲಿಯೂ, ಆ ಪ್ರವಾದನೆಯ ತಿದ್ದುಪಡಿಯು ಕಾಲದ ದೃಷ್ಟಿಯಿಂದ ಮುಂದಕ್ಕೆ, ಪರಿಪೂರ್ಣ ದಿನಾಂಕದ ಕಡೆಗೆ ಮಾಡಿದ ತಿದ್ದುಪಡಿಯಾಗಿತ್ತು. ಒಂದೊಂದು ಇಸ್ಲಾಂ ಕುರಿತು ಪ್ರವಾದನೆಯಾಗಿದ್ದರೆ, ಮತ್ತೊಂದು ಹತ್ತು ಕನ್ಯೆಯರ ಉಪಮೆಯ ಕುರಿತು ಪ್ರವಾದನೆಯಾಗಿತ್ತು. ಒಂದು ಬಾಹ್ಯವಾಗಿತ್ತು; ಮತ್ತೊಂದು ಆಂತರಿಕವಾಗಿತ್ತು. 1844ರಲ್ಲಿ ಪರಿಶುದ್ಧಾಲಯದ ಕುರಿತು ತಪ್ಪಾದ ಅರ್ಥಗ್ರಹಿಕೆಯೂ ಒಳಗೊಂಡಿತ್ತು. ಆ ಪರಿಶುದ್ಧಾಲಯವು ಭೂಮಿಯೇ, ಅಥವಾ ಅದು ಪರಲೋಕದ ಪರಿಶುದ್ಧಾಲಯವೇ? ಈ ತಪ್ಪುಅರ್ಥಗ್ರಹಿಕೆ ಕೇವಲ ಪರಿಶುದ್ಧಾಲಯದ ವ್ಯಾಖ್ಯಾನಕ್ಕೆ ಮಾತ್ರ ಸೀಮಿತವಾಗಿರಲಿಲ್ಲ; ಏಕೆಂದರೆ ಅದು ಒಬ್ಬಾತ್ಮನು ಕ್ರಿಸ್ತನನ್ನು ಪವಿತ್ರಸ್ಥಳದಿಂದ ಅತಿ ಪವಿತ್ರಸ್ಥಳಕ್ಕೆ ಅನುಸರಿಸುವನೋ ಇಲ್ಲವೋ ಎಂಬ ವಿಷಯದಲ್ಲಿ ಒಂದು ಪರೀಕ್ಷೆಯನ್ನೂ ಪ್ರತಿನಿಧಿಸಿತು.</w:t>
      </w:r>
    </w:p>
    <w:p>
      <w:pPr>
        <w:pStyle w:val="ArticleScripture"/>
        <w:jc w:val="left"/>
      </w:pPr>
      <w:r>
        <w:rPr>
          <w:rFonts w:ascii="Nirmala UI" w:hAnsi="Nirmala UI" w:eastAsia="Nirmala UI" w:cs="Nirmala UI"/>
        </w:rPr>
        <w:t>“ತಂದೆಯು ಸಿಂಹಾಸನದಿಂದ ಏಳುವುದನ್ನೂ, ದಹಿಸುವ ಅಗ್ನಿರಥದಲ್ಲಿ ತೆರೆಯ ಒಳಗಿರುವ ಪರಮಪವಿತ್ರಸ್ಥಳಕ್ಕೆ ಪ್ರವೇಶಿಸಿ ಕುಳಿತುಕೊಳ್ಳುವುದನ್ನೂ ನಾನು ಕಂಡೆನು. ನಂತರ ಯೇಸು ಸಿಂಹಾಸನದಿಂದ ಏಳಿದರು; ತಲೆಬಾಗಿದ್ದವರಲ್ಲಿ ಬಹುಪಾಲು ಜನರು ಅವರೊಂದಿಗೇ ಏಳಿದರು. ಯೇಸು ಏಳಿದ ನಂತರ ಅವರಿಂದ ಅಲಕ್ಷ್ಯವಿದ್ದ ಜನಸಮೂಹದ ಕಡೆಗೆ ಒಂದೇ ಒಂದು ಕಿರಣವೂ ಹೋಗುವುದನ್ನು ನಾನು ಕಾಣಲಿಲ್ಲ; ಅವರು ಸಂಪೂರ್ಣ ಕತ್ತಲೆಯಲ್ಲೇ ಬಿಟ್ಟುಕೊಡಲ್ಪಟ್ಟರು. ಯೇಸು ಏಳಿದಾಗಲೇ ಏಳಿದವರು, ಅವರು ಸಿಂಹಾಸನವನ್ನು ಬಿಟ್ಟು ಸ್ವಲ್ಪ ದೂರ ಅವರನ್ನು ನಡೆಸಿಕೊಂಡು ಹೋದಾಗ, ತಮ್ಮ ಕಣ್ಣುಗಳನ್ನು ಅವರ ಮೇಲೆಯೇ ಸ್ಥಿರವಾಗಿಟ್ಟಿದ್ದರು. ಬಳಿಕ ಅವರು ತಮ್ಮ ಬಲಗೈಯನ್ನು ಎತ್ತಿದರು; ಆಗ ನಾವು ಅವರ ಮನೋಹರವಾದ ಸ್ವರವನ್ನು ಕೇಳಿದೆವು: ‘ಇಲ್ಲಿಯೇ ನಿರೀಕ್ಷಿಸಿರಿ; ನಾನು ರಾಜ್ಯವನ್ನು ಸ್ವೀಕರಿಸಲು ನನ್ನ ತಂದೆಯ ಬಳಿಗೆ ಹೋಗುತ್ತಿದ್ದೇನೆ; ನಿಮ್ಮ ವಸ್ತ್ರಗಳನ್ನು ನಿಷ್ಕಳಂಕರಾಗಿ ಕಾಪಾಡಿಕೊಳ್ಳಿರಿ; ಇನ್ನೂ ಸ್ವಲ್ಪ ಸಮಯದಲ್ಲಿ ನಾನು ವಿವಾಹದಿಂದ ಹಿಂದಿರುಗಿ ನಿಮ್ಮನ್ನು ನನ್ನ ಬಳಿಗೆ ಸ್ವೀಕರಿಸಿಕೊಳ್ಳುವೆನು.’ ಆಗ, ದಹಿಸುವ ಅಗ್ನಿಯಂತೆ ಇರುವ ಚಕ್ರಗಳನ್ನೊಳಗೊಂಡ, ದೂತರಿಂದ ಆವರಿಸಲ್ಪಟ್ಟ ಮೇಘರಥವು ಯೇಸು ಇದ್ದ ಸ್ಥಳಕ್ಕೆ ಬಂತು. ಅವರು ಆ ರಥಕ್ಕೆ ಏರಿದರು ಮತ್ತು ತಂದೆಯು ಕುಳಿತಿದ್ದ ಪರಮಪವಿತ್ರಸ್ಥಳಕ್ಕೆ ಕೊಂಡೊಯ್ಯಲ್ಪಟ್ಟರು. ಅಲ್ಲಿ ನಾನು ಮಹಾ ಮಹಾಯಾಜಕರಾದ ಯೇಸುವನ್ನು ತಂದೆಯ ಸನ್ನಿಧಿಯಲ್ಲಿ ನಿಂತಿರುವುದಾಗಿ ಕಂಡೆನು. ಅವರ ವಸ್ತ್ರದ ಅಂಚಿನಲ್ಲಿ ಒಂದು ಗಂಟೆಯೂ ಒಂದು ದಾಳಿಂಬೆಯೂ, ಒಂದು ಗಂಟೆಯೂ ಒಂದು ದಾಳಿಂಬೆಯೂ ಇತ್ತು. ಯೇಸುವಿನೊಂದಿಗೆ ಏಳಿದವರು ತಮ್ಮ ನಂಬಿಕೆಯನ್ನು ಪರಮಪವಿತ್ರಸ್ಥಳದಲ್ಲಿರುವ ಅವರ ಕಡೆಗೆ ಏರಿಸಿ, ‘ನಮ್ಮ ತಂದೆಯೇ, ನಿನ್ನ ಆತ್ಮವನ್ನು ನಮಗೆ ಕೊಡು’ ಎಂದು ಪ್ರಾರ್ಥಿಸುತ್ತಿದ್ದರು. ಆಗ ಯೇಸು ಅವರ ಮೇಲೆ ಪವಿತ್ರಾತ್ಮನನ್ನು ಊದಿದರು. ಆ ಉಸಿರಿನಲ್ಲಿ ಬೆಳಕು, ಶಕ್ತಿ, ಮತ್ತು ಅಪಾರ ಪ್ರೀತಿ, ಆನಂದ, ಸಮಾಧಾನ ಇವು ಇದ್ದುವು.”</w:t>
      </w:r>
    </w:p>
    <w:p>
      <w:pPr>
        <w:pStyle w:val="ArticleScripture"/>
        <w:jc w:val="left"/>
      </w:pPr>
      <w:r>
        <w:rPr>
          <w:rFonts w:ascii="Nirmala UI" w:hAnsi="Nirmala UI" w:eastAsia="Nirmala UI" w:cs="Nirmala UI"/>
        </w:rPr>
        <w:t>“ನಾನು ಇನ್ನೂ ಸಿಂಹಾಸನದ ಮುಂದೆ ತಲೆಬಾಗಿದ್ದವರ ಸಮೂಹದ ಕಡೆ ನೋಡುವಂತೆ ತಿರುಗಿದೆನು; ಯೇಸು ಅಲ್ಲಿಂದ ಹೊರಟಿದ್ದಾನೆಂಬುದು ಅವರಿಗೆ ತಿಳಿದಿರಲಿಲ್ಲ. ಸಾತಾನನು ಸಿಂಹಾಸನದ ಬಳಿಯಲ್ಲಿ ಇರುವವನಂತೆ ಕಾಣಿಸಿಕೊಂಡನು; ದೇವರ ಕಾರ್ಯವನ್ನು ಮುಂದುವರಿಸಲು ಪ್ರಯತ್ನಿಸುತ್ತಿದ್ದನು. ಅವರು ಸಿಂಹಾಸನದ ಕಡೆ ಮೇಲೆ ನೋಡುತ್ತಾ, ‘ತಂದೆಯೇ, ನಿನ್ನ ಆತ್ಮವನ್ನು ನಮಗೆ ಕೊಡು’ ಎಂದು ಪ್ರಾರ್ಥಿಸುವುದನ್ನು ನಾನು ಕಂಡೆನು. ಆಗ ಸಾತಾನನು ಅವರ ಮೇಲೆ ಅಪವಿತ್ರವಾದ ಒಂದು ಪ್ರಭಾವವನ್ನು ಊದುತ್ತಿದ್ದನು; ಅದರಲ್ಲಿ ಬೆಳಕು ಮತ್ತು ಬಹಳ ಶಕ್ತಿ ಇತ್ತು, ಆದರೆ ಮಧುರವಾದ ಪ್ರೀತಿ, ಆನಂದ, ಮತ್ತು ಸಮಾಧಾನ ಇರಲಿಲ್ಲ. ಸಾತಾನನ ಉದ್ದೇಶವು ಅವರನ್ನು ಮೋಸದಲ್ಲಿ ಉಳಿಸಿಕೊಳ್ಳುವುದು ಮತ್ತು ದೇವರ ಮಕ್ಕಳನ್ನು ಹಿಂದಕ್ಕೆ ಎಳೆದು ಮೋಸಗೊಳಿಸುವುದಾಗಿತ್ತು.” Early Writings, 55, 56.</w:t>
      </w:r>
    </w:p>
    <w:p>
      <w:pPr>
        <w:pStyle w:val="ArticleBody"/>
        <w:jc w:val="left"/>
      </w:pPr>
      <w:r>
        <w:rPr>
          <w:rFonts w:ascii="Nirmala UI" w:hAnsi="Nirmala UI" w:eastAsia="Nirmala UI" w:cs="Nirmala UI"/>
        </w:rPr>
        <w:t>ಪವಿತ್ರಾಲಯದ ಕುರಿತು ಉಂಟಾದ ತಪ್ಪುಗ್ರಹಿಕೆಯಿಂದ ಜನಿಸಿದ ಎಲ್ಲಾ ಅಪರ್ಥಗಳನ್ನು ವಿವರಿಸುವ “ಕೀಲಿಕೈ”ಯಾಗಿ ಪವಿತ್ರಾಲಯವನ್ನು ಗುರುತಿಸಲಾಯಿತು. ನಿರಾಶೆಯನ್ನು ವಿವರಿಸುವ “ಕೀಲಿಕೈ”ಯೂ ಅದುವೇ ಆಗಿತ್ತು. ಅಂತ್ಯಕಾಲದಲ್ಲಿ “ಕೀಲಿಕೈ”ಯೇ ನಿರಾಶೆಯಾಗಿದ್ದು, ಅದು ದೇವಾಲಯದ ಬಗ್ಗೆ ಇರುವ ತಪ್ಪುಗ್ರಹಿಕೆಯನ್ನು ವಿವರಿಸುತ್ತದೆ.</w:t>
      </w:r>
    </w:p>
    <w:p>
      <w:pPr>
        <w:pStyle w:val="ArticleBody"/>
        <w:jc w:val="left"/>
      </w:pPr>
      <w:r>
        <w:rPr>
          <w:rFonts w:ascii="Nirmala UI" w:hAnsi="Nirmala UI" w:eastAsia="Nirmala UI" w:cs="Nirmala UI"/>
        </w:rPr>
        <w:t>1844ರ ಅಕ್ಟೋಬರ್ 22ರ ಪ್ರಕಾರ “ಕಾಲವು ಇನ್ನು ಇಲ್ಲ,” ಆದಕಾರಣ 2020ರ ಜುಲೈ 18ರ ನಿರಾಶೆಯ ತಪ್ಪನ್ನು ಈಗ ತಿದ್ದಬೇಕು; ಆದರೆ ಅದು ಕಾಲದ ಪರಿಕಲ್ಪನೆಯಲ್ಲಿ ಅಲ್ಲ, ಏಕೆಂದರೆ ಕಾಲವು ಇನ್ನು ಇಲ್ಲ.</w:t>
      </w:r>
    </w:p>
    <w:p>
      <w:pPr>
        <w:pStyle w:val="ArticleScripture"/>
        <w:jc w:val="left"/>
      </w:pPr>
      <w:r>
        <w:rPr>
          <w:rFonts w:ascii="Nirmala UI" w:hAnsi="Nirmala UI" w:eastAsia="Nirmala UI" w:cs="Nirmala UI"/>
        </w:rPr>
        <w:t>ನಾನು ಸಮುದ್ರದ ಮೇಲೆಯೂ ಭೂಮಿಯ ಮೇಲೆಯೂ ನಿಂತಿರುವುದನ್ನು ಕಂಡ ಆ ದೂತನು ತನ್ನ ಕೈಯನ್ನು ಆಕಾಶದ ಕಡೆಗೆ ಎತ್ತಿ, ಆಕಾಶವನ್ನೂ ಅದರಲ್ಲಿರುವವುಗಳನ್ನೂ, ಭೂಮಿಯನ್ನೂ ಅದರಲ್ಲಿರುವವುಗಳನ್ನೂ, ಸಮುದ್ರವನ್ನೂ ಅದರಲ್ಲಿರುವವುಗಳನ್ನೂ ಸೃಷ್ಟಿಸಿದವನಾದ, ಯುಗಯುಗಾಂತರಗಳಿಗೂ ಜೀವಿಸುವವನ ಹೆಸರಿನಲ್ಲಿ ಪ್ರಮಾಣ ಮಾಡಿ, ಇನ್ನು ಕಾಲವಿಲ್ಲವೆಂದು ಹೇಳಿದನು; ಆದರೆ ಏಳನೆಯ ದೂತನ ಸ್ವರದ ದಿನಗಳಲ್ಲಿ, ಅವನು ತುತೂರಿ ಊದಲು ಆರಂಭಿಸುವಾಗ, ದೇವರ ರಹಸ್ಯವು ತನ್ನ ದಾಸರಾದ ಪ್ರವಾದಿಗಳಿಗೆ ಆತನು ತಿಳಿಸಿದಂತೆಯೇ ಸಂಪೂರ್ಣವಾಗುವುದು. ಪ್ರಕಟಣೆ 10:5–7.</w:t>
      </w:r>
    </w:p>
    <w:p>
      <w:pPr>
        <w:pStyle w:val="ArticleBody"/>
        <w:jc w:val="left"/>
      </w:pPr>
      <w:r>
        <w:rPr>
          <w:rFonts w:ascii="Nirmala UI" w:hAnsi="Nirmala UI" w:eastAsia="Nirmala UI" w:cs="Nirmala UI"/>
        </w:rPr>
        <w:t>ತಿದ್ದಿಸಬೇಕಾದ ಆ ಮುನ್ನುಡಿಯ ಸ್ಥಳವು ಟೆನ್ನೆಸ್ಸಿಯ ನ್ಯಾಶ್‌ವಿಲ್ ಆಗಿದೆ; ಮತ್ತು ಆ ಸ್ಥಳವನ್ನು ಬದಲಾಯಿಸಲಾಗುವುದಿಲ್ಲ, ಏಕೆಂದರೆ ಅದನ್ನು ಗುರುತಿಸಿರುವುದು ಫ್ಯೂಚರ್ ಫಾರ್ ಅಮೆರಿಕಾ ಅಲ್ಲ, ಎಲೆನ್ ವೈಟ್ ಆಗಿದ್ದಾಳೆ; ಹಾಗೂ ಪ್ರವಾದನೆಯ ಆತ್ಮವು ಎಂದಿಗೂ ವಿಫಲವಾಗುವುದಿಲ್ಲ.</w:t>
      </w:r>
    </w:p>
    <w:p>
      <w:pPr>
        <w:pStyle w:val="ArticleScripture"/>
        <w:jc w:val="left"/>
      </w:pPr>
      <w:r>
        <w:rPr>
          <w:rFonts w:ascii="Nirmala UI" w:hAnsi="Nirmala UI" w:eastAsia="Nirmala UI" w:cs="Nirmala UI"/>
        </w:rPr>
        <w:t>“ನಾನು ನ್ಯಾಶ್‌ವಿಲ್‌ನಲ್ಲಿ ಇದ್ದಾಗ, ಜನರಿಗೆ ಮಾತನಾಡುತ್ತಿದ್ದೆನು; ಆಗ ರಾತ್ರಿ ವೇಳೆಯಲ್ಲಿ, ಪರಲೋಕದಿಂದಲೇ ನೇರವಾಗಿ ಬಂದು ನ್ಯಾಶ್‌ವಿಲ್‌ನಲ್ಲಿ ನೆಲೆಗೊಂಡ ಒಂದು ಅಪಾರವಾದ ಅಗ್ನಿಗೋಳವು ಕಾಣಿಸಿತು. ಆ ಗೋಳದಿಂದ ಬಾಣಗಳಂತೆ ಜ್ವಾಲೆಗಳು ಹೊರಹೊಮ್ಮುತ್ತಿದ್ದವು; ಮನೆಗಳು ದಹಿಸಲ್ಪಡುತ್ತಿದ್ದುದು; ಮನೆಗಳು ನಡುಗುತ್ತಾ ಕುಸಿದು ಬೀಳುತ್ತಿದ್ದವು. ನಮ್ಮ ಕೆಲವರು ಅಲ್ಲಿ ನಿಂತಿದ್ದರು. ‘ನಾವು ನಿರೀಕ್ಷಿಸಿದ್ದಂತೆಯೇ ಇದು ಇದೆ,’ ಎಂದು ಅವರು ಹೇಳಿದರು, ‘ಇದನ್ನು ನಾವು ನಿರೀಕ್ಷಿಸಿದ್ದೆವು.’ ಇತರರು ವ್ಯಥೆಯಿಂದ ತಮ್ಮ ಕೈಗಳನ್ನು ಮಿಡುಕುತ್ತಾ ದೇವರ ಬಳಿಗೆ ಕರುಣೆಗಾಗಿ ಮೊರೆಯಿಡುತ್ತಿದ್ದರು. ‘ನಿಮಗೆ ಇದು ತಿಳಿದಿತ್ತು,’ ಎಂದು ಅವರು ಹೇಳಿದರು, ‘ಇದು ಬರುತ್ತದೆಂದು ನಿಮಗೆ ತಿಳಿದಿತ್ತು, ಆದರೆ ನಮ್ಮನ್ನು ಎಚ್ಚರಿಸಲು ಒಂದು ಮಾತನ್ನೂ ಹೇಳಲಿಲ್ಲ!’ ಅವರು ಅವರಿಗೆ ಇದನ್ನು ಎಂದಿಗೂ ತಿಳಿಸದಿದ್ದುದನ್ನೂ, ಯಾವುದಾದರೂ ಎಚ್ಚರಿಕೆಯನ್ನು ಕೊಟ್ಟಿರದಿದ್ದುದನ್ನೂ ಯೋಚಿಸಿ, ಅವರನ್ನು ಬಹುತೇಕ ತುಂಡರಿಸಿ ಹಾಕುವಂತೆಯೇ ಕಾಣುತ್ತಿದ್ದರು.” Manuscript 188, 1905.</w:t>
      </w:r>
    </w:p>
    <w:p>
      <w:pPr>
        <w:pStyle w:val="ArticleBody"/>
        <w:jc w:val="left"/>
      </w:pPr>
      <w:r>
        <w:rPr>
          <w:rFonts w:ascii="Nirmala UI" w:hAnsi="Nirmala UI" w:eastAsia="Nirmala UI" w:cs="Nirmala UI"/>
        </w:rPr>
        <w:t>ನ್ಯಾಶ್ವಿಲ್ ಮೇಲೆ ಬೀಳುವ ಅಗ್ನಿಗೋಳಗಳ ಆಂತರಿಕ ಅರ್ಥವೆಂದರೆ, ಲವೋದಿಕೀಯ ಏಳನೇ ದಿನದ ಅಡ್ವೆಂಟಿಸಂಗೆ ನ್ಯಾಶ್ವಿಲ್ ಎಚ್ಚರಿಕೆಯ ಸಂದೇಶದ ವಿಷಯ ತಿಳಿದಿದ್ದರೂ, ಅದು ಮೌನವಾಗಿಯೇ ಉಳಿದಿತೆಂಬುದನ್ನು ಅದು ಗುರುತಿಸುತ್ತದೆ. ಇದೇ ಪ್ರವಾದನಾತ್ಮಕ ಇತಿಹಾಸದಲ್ಲಿನ ಆ ಬಿಂದು, ಅಲ್ಲಿ ಮಧ್ಯರಾತ್ರಿ ಕೂಗಿನ ಸಂದೇಶದ “ನಾಚಿಕೆ” ಅಥವಾ “ಸಂತೋಷ” ಪ್ರಕಟವಾಗುತ್ತದೆ. ಇದೇ ಆ ಬಿಂದು, ಅಲ್ಲಿ ಧ್ವಜವಾಗಬೇಕಾದವರು ಮೇಲಕ್ಕೆ ಎತ್ತಲ್ಪಡಲು ಆರಂಭವಾಗುತ್ತಾರೆ; ಇದಕ್ಕೆ ವಿರುದ್ಧವಾಗಿ, ಲೋಕದಲ್ಲಿರುವವರು ಲವೋದಿಕೀಯ ಏಳನೇ ದಿನದ ಅಡ್ವೆಂಟಿಸಂ ನ್ಯಾಶ್ವಿಲ್ ಕುರಿತು ಯಾವುದೇ ಎಚ್ಚರಿಕೆಯನ್ನು ನೀಡಲಿಲ್ಲವೆಂದು ಕೋಪಗೊಂಡು ಕಳವಳಗೊಂಡಿರುವ ಕಾರಣ, ಅವರಿಂದ ನಾಚಿಸಲ್ಪಡುವವರೂ ಸ್ಪಷ್ಟವಾಗಿ ವಿಭಿನ್ನರಾಗುತ್ತಾರೆ. ಇದೇ ಪ್ರವಾದನಾತ್ಮಕ ವ್ಯತ್ಯಾಸವು ಕರ್ಮೇಲ ಪರ್ವತದಲ್ಲಿ ಎಲೀಯ ಮತ್ತು ಬಾಳನ ಪ್ರವಾದಿಗಳ ನಡುವೆ ಪ್ರತಿನಿಧಿಸಲ್ಪಟ್ಟಿತು; ಹಾಗೆಯೇ ಮಿಲ್ಲರೈಟ್ ಇತಿಹಾಸದ ಎರಡನೇ ದೂತನ ಕಾಲದಲ್ಲಿಯೂ, ಪ್ರೊಟೆಸ್ಟೆಂಟರು ಧರ್ಮಭ್ರಷ್ಟ ಪ್ರೊಟೆಸ್ಟೆಂಟರಾಗಿ ಬದಲಾಗಿಸಿ, ಸುಳ್ಳು ಪ್ರವಾದಿಯವರಾಗಿ ತಮ್ಮ ಪಾತ್ರವನ್ನು ಆರಂಭಿಸಿ, ರೋಮಿನ ಪುತ್ರಿಯರಾದಾಗಲೂ ಇದು ಪ್ರತಿನಿಧಿಸಲ್ಪಟ್ಟಿತು. 1989ರಲ್ಲಿ, ರೇಗನ್ ಮೂಲಕ ರಾಜಕೀಯ ಕೊಂಬು ಇದೇ ಕೆಲಸವನ್ನು ಮಾಡಿತು; ಆದರೆ ರೇಗನ್ ರೋಮಿನ ಪುತ್ರಿಯರಾಗಿ ಆಗಲಿಲ್ಲ; ಅವನು ರೋಮಿನ ಪರಮೋರ್‌ಗಳಾದ ಆಹಾಬನೂ ಮೊದಲನೆಯ ಕ್ಲೋವಿಸ್‌ನೂ ಆದನು.</w:t>
      </w:r>
    </w:p>
    <w:p>
      <w:pPr>
        <w:pStyle w:val="ArticleScripture"/>
        <w:jc w:val="left"/>
      </w:pPr>
      <w:r>
        <w:rPr>
          <w:rFonts w:ascii="Nirmala UI" w:hAnsi="Nirmala UI" w:eastAsia="Nirmala UI" w:cs="Nirmala UI"/>
        </w:rPr>
        <w:t>“ನನಗೆ ಒಂದು ದೃಶ್ಯವು ತೋರಿಸಲ್ಪಟ್ಟಿತು. ಅದು ಸಬ್ಬತ್ತಿನ ಮುಂಚಿನ ರಾತ್ರಿ. ಆಗಲೇ ಆ ದೃಶ್ಯವು ನನಗೆ ತೋರಿಸಲ್ಪಟ್ಟಿತು. ನಾನು ಕಿಟಕಿಯಿಂದ ಹೊರಗೆ ನೋಡಿದೆನು; ಆಗ ಸ್ವರ್ಗದಿಂದ ಬಂದಿದ್ದ ಅಗಾಧವಾದ ಅಗ್ನಿಗೋಳವೊಂದು ಕಾಣಿಸಿಕೊಂಡಿತು; ಅವರು ಸ್ತಂಭಗಳಿರುವ ಕಟ್ಟಡಗಳನ್ನು ನಿರ್ಮಿಸುತ್ತಿದ್ದ ಸ್ಥಳದಲ್ಲೇ ಅದು ಬಿತ್ತು; ವಿಶೇಷವಾಗಿ ಆ ಸ್ತಂಭಗಳೇ ನನಗೆ ತೋರಿಸಲ್ಪಟ್ಟವು. ಮತ್ತು ಆ ಗೋಳವು ನೇರವಾಗಿ ಆ ಕಟ್ಟಡದ ಕಡೆಗೆ ಬಂದು ಅದನ್ನು ಕುಸಿದುಹಾಕಿದಂತೆಯೂ, ಅದು ಶಾಖೆಗಳಾಗಿ ವಿಭಜಿಸಿಕೊಂಡು, ವಿಭಜಿಸಿಕೊಂಡು, ವಿಸ್ತಾರವಾಗುತ್ತಿರುವುದನ್ನೂ ಅವರು ಕಂಡಂತೆಯೂ ತೋಚಿತು; ಆಗ ಅವರು ಅಳಲು ಆರಂಭಿಸಿ, ರೋದಿಸಿ, ರೋದಿಸಿ, ತಮ್ಮ ಕೈಗಳನ್ನು ಮಿಡಿದುಕೊಳ್ಳತೊಡಗಿದರು; ಮತ್ತು ನಮ್ಮ ಜನರಲ್ಲಿ ಕೆಲವರು ಅಲ್ಲಿ ನಿಂತು, ‘ಹೌದು, ನಾವು ನಿರೀಕ್ಷಿಸಿದ್ದದೇ ಇದು; ನಾವು ಇದರ ಬಗ್ಗೆ ಹೇಳಿಕೊಂಡಿದ್ದದೇ ಇದು; ನಾವು ಇದರ ಬಗ್ಗೆ ಹೇಳಿಕೊಂಡಿದ್ದದೇ ಇದೇ’ ಎಂದು ಹೇಳುತ್ತಿರುವಂತೆ ನನಗೆ ತೋಚಿತು. ‘ನಿಮಗೆ ಇದು ತಿಳಿದಿತ್ತೇ?’ ಎಂದು ಜನರು ಹೇಳಿದರು. ‘ನಿಮಗೆ ಇದು ತಿಳಿದಿತ್ತು, ಆದರೆ ಅದರ ಬಗ್ಗೆ ನಮಗೆ ಎಂದಿಗೂ ಹೇಳಲಿಲ್ಲವೇ?’ ಅವರ ಮುಖಗಳಲ್ಲಿ ಇಷ್ಟೊಂದು ಯಾತನೆ, ಅವರ ರೂಪದಲ್ಲಿ ಇಷ್ಟೊಂದು ವೇದನೆ ಇತ್ತು ಎಂದು ನನಗೆ ತೋಚಿತು.” ಹಸ್ತಪ್ರತಿ 152; 1904.</w:t>
      </w:r>
    </w:p>
    <w:p>
      <w:pPr>
        <w:pStyle w:val="ArticleBody"/>
        <w:jc w:val="left"/>
      </w:pPr>
      <w:r>
        <w:rPr>
          <w:rFonts w:ascii="Nirmala UI" w:hAnsi="Nirmala UI" w:eastAsia="Nirmala UI" w:cs="Nirmala UI"/>
        </w:rPr>
        <w:t>2020ರ ಜುಲೈ 18ರ ನಿರಾಶೆಯೇ ಧ್ವಜವಾಗಿ ಎತ್ತಲ್ಪಡಬೇಕಾದ ದೇವಾಲಯವನ್ನು ಗುರುತಿಸುವ “ಕೀಲಿಯಾಗಿದೆ.” ಅಡ್ವೆಂಟಿಸ್ಟ್‌ಗಳ ಎರಡು ವರ್ಗಗಳ ನಡುವಿನ ವ್ಯತ್ಯಾಸವು ಬೈಬಲ್ ಪ್ರವಾದನೆಯ ಪ್ರಮುಖ ವಿಷಯವಾಗಿದೆ. ಯೆರೆಮಿಯನು “ಪರಿಹಾಸಕರ ಸಭೆ”ಯೊಂದಿಗೆ ಸೇರಲು ನಿರಾಕರಿಸಿದನು; ಸ್ಮುರ್ನಾ ಮತ್ತು ಫಿಲಡೆಲ್ಫಿಯಾ ಸಭೆಗಳು ಎರಡೂ ತಾವೇ ಯೆಹೂದ್ಯರೆಂದು ಹೇಳಿಕೊಂಡರೂ ಯಥಾರ್ಥವಾಗಿ ಅಲ್ಲದ ಸೈತಾನನ ಸಭಾಮಂದಿರದೊಂದಿಗೆ ವೈರುಧ್ಯವಾಗಿ ತೋರಿಸಲ್ಪಟ್ಟವು. ತಮ್ಮನ್ನು ಅಡ್ವೆಂಟಿಸ್ಟ್‌ಗಳು ಎಂದು ಒಪ್ಪಿಕೊಳ್ಳುವ ಈ ಎರಡು ವರ್ಗಗಳ ನಡುವಿನ ವ್ಯತ್ಯಾಸವು ಅವರು ಬೈಬಲ್ ಅಧ್ಯಯನಕ್ಕೆ ಅನುಸರಿಸುವ ವಿಧಾನಶಾಸ್ತ್ರದಿಂದ ಪ್ರತಿನಿಧಿಸಲ್ಪಟ್ಟಿದೆ. ಅದು ನಿಜವಾದ ಶಿಕ್ಷಣ ಮತ್ತು ಸಹೋದರಿ ವೈಟ್ ಅವರು ಕರೆಯುವ “ಹೆಚ್ಚಿನ ಶಿಕ್ಷಣ, ಅಂದರೆ ಎಂದು ಕರೆಯಲ್ಪಡುವುದು” ಇವೆರಡರ ನಡುವಿನ ವ್ಯತ್ಯಾಸವಾಗಿದೆ.</w:t>
      </w:r>
    </w:p>
    <w:p>
      <w:pPr>
        <w:pStyle w:val="ArticleBody"/>
        <w:jc w:val="left"/>
      </w:pPr>
      <w:r>
        <w:rPr>
          <w:rFonts w:ascii="Nirmala UI" w:hAnsi="Nirmala UI" w:eastAsia="Nirmala UI" w:cs="Nirmala UI"/>
        </w:rPr>
        <w:t>ನಾಶ್ವಿಲ್ಲೆಯನ್ನು “ದಕ್ಷಿಣದ ಅಥೇನ್ಸ್” ಎಂದು ಕರೆಯಲಾಗುತ್ತದೆ, ಮತ್ತು ನಾಶ್ವಿಲ್ಲೆಯಲ್ಲಿ ಗ್ರೀಸ್ ಅನ್ನು ಪ್ರತಿನಿಧಿಸುವ ಅತ್ಯಂತ ಪ್ರಸಿದ್ಧ ಕಟ್ಟಡವೆಂದರೆ ಸೆಂಟೆನಿಯಲ್ ಪಾರ್ಕ್‌ನಲ್ಲಿರುವ ಪಾರ್ಥೆನಾನ್; ಇದು ಪ್ರಾಚೀನ ಗ್ರೀಕ್ ಪಾರ್ಥೆನಾನ್‌ನ ಪೂರ್ಣ ಪ್ರಮಾಣದ ಪ್ರತಿರೂಪವಾಗಿ 1897ರಲ್ಲಿ ನಿರ್ಮಿಸಲಾಯಿತು. ಇದು 1796ರಲ್ಲಿ ಟೆನ್ನೆಸ್ಸಿ ರಾಜ್ಯಹುದ್ದೆಗೆ ಪ್ರವೇಶಿಸಿದ ಶತಮಾನೋತ್ಸವವನ್ನು ಆಚರಿಸುವುದಕ್ಕಾಗಿ ನಿರ್ಮಿಸಲ್ಪಟ್ಟಿತ್ತು, ಮತ್ತು ಆಚರಣೆಯ ನಂತರ ಅದನ್ನು ಕೆಡವಿಬಿಡುವ ಉದ್ದೇಶವೂ ಇತ್ತು. ಆದರೆ ಅದರ ಬದಲು, 1903ರಲ್ಲಿ ಆ ಭೂಮಿಯನ್ನು ಉದ್ಯಾನವನವನ್ನಾಗಿ ಪರಿವರ್ತಿಸಲಾಯಿತು, ಮತ್ತು 1920ರಿಂದ 1931ರವರೆಗೆ ಪಾರ್ಥೆನಾನ್ ಅನ್ನು ಶಾಶ್ವತವಾಗಿ ಮರುನಿರ್ಮಿಸಲಾಯಿತು.</w:t>
      </w:r>
    </w:p>
    <w:p>
      <w:pPr>
        <w:pStyle w:val="ArticleBody"/>
        <w:jc w:val="left"/>
      </w:pPr>
      <w:r>
        <w:rPr>
          <w:rFonts w:ascii="Nirmala UI" w:hAnsi="Nirmala UI" w:eastAsia="Nirmala UI" w:cs="Nirmala UI"/>
        </w:rPr>
        <w:t>“ಪಾರ್ಥೆನೋನ್” ಎಂಬ ಹೆಸರು ಗ್ರೀಕ್ ಪದವಾದ *parthénos* ಇಂದ ಉಗಮಿಸಿದೆ; ಅದರ ಅರ್ಥ “ಕನ್ಯೆ” ಅಥವಾ “ಯುವತಿ” ಎಂಬುದು; ಇದು ಅಥೇನಾಳನ್ನು, ಜ್ಞಾನ, ತಂತ್ರ, ಕಲೆಗಳು, ಕೈಗಾರಿಕೆಗಳು ಮತ್ತು ನಾಗರಿಕತೆಯ ಸ್ಪರ್ಶಿಸದ, ಜ್ಞಾನವಂತ, ಹಾಗೂ ಯುದ್ಧಪ್ರಿಯ ದೇವಿಯಾಗಿ ಅವಳ ರೂಪದಲ್ಲಿ ಸೂಚಿಸುತ್ತದೆ. ಕ್ರಿ.ಪೂ. 447–432ರ ನಡುವೆ ಅಥೇನ್ಸ್‌ನ ಅಕ್ರೋಪೊಲಿಸ್ ಮೇಲೆ ನಿರ್ಮಿಸಲ್ಪಟ್ಟ ಈ ಮಂದಿರದಲ್ಲಿ, ಶಿಲ್ಪಿ ಫಿಡಿಯಾಸ್ ರೂಪಿಸಿದ ಅಥೇನಾಳ ಭವ್ಯ ಕ್ರೈಸೆಲೆಫಾಂಟೈನ್ (ಚಿನ್ನ ಮತ್ತು ದಂತ) ಪ್ರತಿಮೆ ಸ್ಥಾಪಿಸಲ್ಪಟ್ಟಿತ್ತು—ಮೂಲತಃ ಅದು ಅವಳ “ಮನೆ” ಅಥವಾ ದೈವಿಕ ನಿವಾಸವಾಗಿ ಕಾರ್ಯನಿರ್ವಹಿಸುತ್ತಿತ್ತು; ಅಲ್ಲಿ ಅವಳು ಸನ್ನಿಹಿತಳಾಗಿ ಇರುವಳೆಂದು ನಂಬಲಾಗುತ್ತಿತ್ತು.</w:t>
      </w:r>
    </w:p>
    <w:p>
      <w:pPr>
        <w:pStyle w:val="ArticleBody"/>
        <w:jc w:val="left"/>
      </w:pPr>
      <w:r>
        <w:rPr>
          <w:rFonts w:ascii="Nirmala UI" w:hAnsi="Nirmala UI" w:eastAsia="Nirmala UI" w:cs="Nirmala UI"/>
        </w:rPr>
        <w:t>ವ್ಯಾಪಕ ಜ್ಞಾನ, ವಿಮರ್ಶಾತ್ಮಕ ವಿಚಾರಣೆ, ನಾಗರಿಕ ಸಿದ್ಧತೆ, ಮತ್ತು ಲಿಬರಲ್ ಆರ್ಟ್ಸ್ ಚೌಕಟ್ಟಿನ ಮೇಲೆ ಪಾಶ್ಚಾತ್ಯ ಶಿಕ್ಷಣ ವ್ಯವಸ್ಥೆಯು ನೀಡುವ ಒತ್ತುಗೂಡಿಸುವಿಕೆ ಮೂಲತಃ ಪ್ರಾಚೀನ ಗ್ರೀಕ್ ತತ್ತ್ವಶಾಸ್ತ್ರ ಮತ್ತು ಆಚರಣೆಯಲ್ಲಿ ಬೇರುಬಿಟ್ಟಿದೆ. ಪ್ಲೇಟೋನ ಅಕಾಡೆಮಿ, ಅರಿಸ್ಟಾಟಲ್‌ನ ಲೈಸಿಯಂ, ಅಥವಾ ಅಥೇನಿಯನ್ ಪೈಡಿಯಾ ಇಲ್ಲದೆ, ನಾವು ತಿಳಿದಿರುವಂತೆಯೇ ಆಧುನಿಕ ಶಾಲಾ ಶಿಕ್ಷಣವು ಬಹಳ ವಿಭಿನ್ನವಾಗಿ ಕಾಣಿಸಿಕೊಂಡಿರುತ್ತಿತ್ತು.</w:t>
      </w:r>
    </w:p>
    <w:p>
      <w:pPr>
        <w:pStyle w:val="ArticleBody"/>
        <w:jc w:val="left"/>
      </w:pPr>
      <w:r>
        <w:rPr>
          <w:rFonts w:ascii="Nirmala UI" w:hAnsi="Nirmala UI" w:eastAsia="Nirmala UI" w:cs="Nirmala UI"/>
        </w:rPr>
        <w:t>1904ರಲ್ಲಿ, ನ್ಯಾಶ್‌ವಿಲ್‌ನ ಹೊರಭಾಗದಲ್ಲಿ ಒಂಬತ್ತು ಮೈಲು ದೂರದಲ್ಲಿ ಮ್ಯಾಡಿಸನ್ ಶಾಲೆಯನ್ನು ಸ್ಥಾಪಿಸಲಾಯಿತು. ಎಲೆನ್ ವೈಟ್ ಮೂಲ ಮ್ಯಾಡಿಸನ್ ಶಾಲೆಯ ಸ್ಥಾಪಕ ಮಂಡಳಿ ಸದಸ್ಯೆಯಾಗಿದ್ದರು (ಔಪಚಾರಿಕವಾಗಿ Nashville Agricultural and Normal Institute ಎಂದು ಕರೆಯಲ್ಪಟ್ಟು, ನಂತರ Madison College ಎಂದು ಪರಿಚಿತವಾಯಿತು). 1904ರಲ್ಲಿ ಅದರ ಆರಂಭದಿಂದಲೇ ಅವರು ನಿರ್ದೇಶಕರ ಮಂಡಳಿಯ ಸ್ಥಾಪಕ ಸದಸ್ಯೆಯಾಗಿದ್ದರು. 1914ರ ಸುಮಾರಿಗೆ (1915ರಲ್ಲಿ ಅವರ ಮರಣಕ್ಕಿಂತ ಒಂದು ವರ್ಷ ಮೊದಲು) ತನಕ ಅವರು ಆ ಮಂಡಳಿಯಲ್ಲಿ ಉಳಿದರು.</w:t>
      </w:r>
    </w:p>
    <w:p>
      <w:pPr>
        <w:pStyle w:val="ArticleBody"/>
        <w:jc w:val="left"/>
      </w:pPr>
      <w:r>
        <w:rPr>
          <w:rFonts w:ascii="Nirmala UI" w:hAnsi="Nirmala UI" w:eastAsia="Nirmala UI" w:cs="Nirmala UI"/>
        </w:rPr>
        <w:t>ಅವಳು ಎಂದಿಗೂ ಸೇರಲು ಅಥವಾ ಸೇವೆ ಸಲ್ಲಿಸಲು ಒಪ್ಪಿಕೊಂಡ ಏಕೈಕ ಕಾಲೇಜು ಅಥವಾ ಸಂಸ್ಥಾತ್ಮಕ ಮಂಡಳಿ ಇದೇ ಆಗಿತ್ತು. ಇತರ ಅಡ್ವೆಂಟಿಸ್ಟ್ ಸಂಸ್ಥೆಗಳಲ್ಲಿ ಇಂತಹ ಅಧಿಕೃತ ಹುದ್ದೆಗಳನ್ನು ಅವಳು ಉದ್ದೇಶಪೂರ್ವಕವಾಗಿ ಮಿತಿಗೊಳಿಸಿದ್ದಳು; ಆದರೆ ತನ್ನ ಶಿಕ್ಷಣ ಸಂಬಂಧಿತ ಸಲಹೆಗಳಿಗೆ ಅದರ ಹೊಂದಾಣಿಕೆ ಇರುವುದರಿಂದ ಮ್ಯಾಡಿಸನ್‌ಗಾಗಿ ಅವಳು ಒಂದು ವಿನಾಯಿತಿ ಮಾಡಿದ್ದಳು (ಸ್ವಾವಲಂಬಿ, ಕೃಷಿ ಆಧಾರಿತ, ಮಿಷನರಿ-ಕೇಂದ್ರೀಕೃತ ತರಬೇತಿ, ಬೈಬಲ್, ಕೈಕಾರ್ಯ, ಮತ್ತು ದಕ್ಷಿಣ ಭಾಗದಲ್ಲಿಯೂ ಅದರಾಚೆಯೂ ಸೇವೆಗೆ ಪ್ರಾಯೋಗಿಕ ಸಿದ್ಧತೆಯನ್ನು ಒತ್ತಿಹೇಳುವ ಶಿಕ್ಷಣ). ಸಿಸ್ಟರ್ ವೈಟ್ ಅವರ ನ್ಯಾಶ್ವಿಲ್ ಸಂದೇಶಗಳು 1904 ಮತ್ತು 1905ರಲ್ಲಿ ಬಂದವು; ಅದೇ ಕಾಲಘಟ್ಟದಲ್ಲಿ ಮ್ಯಾಡಿಸನ್ ಶಾಲೆ ಪ್ರಾರಂಭವಾಗುತ್ತಿತ್ತು, ಮತ್ತು ಪಾರ್ಥೆನಾನ್ ಪ್ರದರ್ಶನವನ್ನು ಶಾಶ್ವತ ಉದ್ಯಾನವನದಲ್ಲಿನ ಶಾಶ್ವತ ನಿರ್ಮಿತಿಯಾಗಿ ಪರಿವರ್ತಿಸಲಾಗುತ್ತಿತ್ತು. ಗ್ರೀಕ್ ಶಿಕ್ಷಣದ ಸಂಕೇತವೂ ಪರಲೋಕೀಯ ಶಿಕ್ಷಣದ ಸಂಕೇತವೂ ಒಂದೇ ಅಲ್ಪ ಕಾಲಾವಧಿಯಲ್ಲಿ ತಮ್ಮ ಆರಂಭಗಳನ್ನು ಗುರುತಿಸುತ್ತಿದ್ದವು; ಇದೇ ಕಾಲಾವಧಿಯಲ್ಲಿ ನ್ಯಾಶ್ವಿಲ್‌ನ ಅಗ್ನಿಗೋಳಗಳ ದರ್ಶನಗಳೂ ನೀಡಲ್ಪಟ್ಟವು.</w:t>
      </w:r>
    </w:p>
    <w:p>
      <w:pPr>
        <w:pStyle w:val="ArticleScripture"/>
        <w:jc w:val="left"/>
      </w:pPr>
      <w:r>
        <w:rPr>
          <w:rFonts w:ascii="Nirmala UI" w:hAnsi="Nirmala UI" w:eastAsia="Nirmala UI" w:cs="Nirmala UI"/>
        </w:rPr>
        <w:t>“ಕಳೆದ ರಾತ್ರಿ ಒಂದು ದೃಶ್ಯವು ನನ್ನ ಮುಂದೆ ಪ್ರದರ್ಶಿಸಲ್ಪಟ್ಟಿತು. ಅದರ ಸಂಪೂರ್ಣವನ್ನು ಪ್ರಕಟಿಸಲು ನನಗೆ ಎಂದಿಗೂ ಸ್ವಾತಂತ್ರ್ಯವೆಂದು ಅನಿಸದೇ ಇರಬಹುದು, ಆದರೆ ಅದರ ಸ್ವಲ್ಪ ಭಾಗವನ್ನು ನಾನು ಪ್ರಕಟಿಸುವೆನು.</w:t>
      </w:r>
    </w:p>
    <w:p>
      <w:pPr>
        <w:pStyle w:val="ArticleScripture"/>
        <w:jc w:val="left"/>
      </w:pPr>
      <w:r>
        <w:rPr>
          <w:rFonts w:ascii="Nirmala UI" w:hAnsi="Nirmala UI" w:eastAsia="Nirmala UI" w:cs="Nirmala UI"/>
        </w:rPr>
        <w:t>“ಒಂದು ಅಪಾರ ಅಗ್ನಿಗೋಳವು ಲೋಕದ ಮೇಲೆ ಇಳಿದು ಬಂದು ದೊಡ್ಡ ದೊಡ್ಡ ಮನೆಗಳನ್ನು ನುಚ್ಚುನೂರಾಗಿಸಿದಂತೆಯೆನಿಸಿತು. ಸ್ಥಳದಿಂದ ಸ್ಥಳಕ್ಕೆ, ‘ಕರ್ತನು ಬಂದಿದ್ದಾನೆ! ಕರ್ತನು ಬಂದಿದ್ದಾನೆ!’ ಎಂಬ ಕೂಗು ಏರಿತು. ಅನೇಕರೂ ಆತನನ್ನು ಎದುರುಗೊಳ್ಳಲು ಸಿದ್ಧರಾಗಿರಲಿಲ್ಲ; ಆದರೆ ಕೆಲವರು, ‘ಕರ್ತನಿಗೆ ಸ್ತೋತ್ರ!’ ಎಂದು ಹೇಳುತ್ತಿದ್ದರು.”</w:t>
      </w:r>
    </w:p>
    <w:p>
      <w:pPr>
        <w:pStyle w:val="ArticleScripture"/>
        <w:jc w:val="left"/>
      </w:pPr>
      <w:r>
        <w:rPr>
          <w:rFonts w:ascii="Nirmala UI" w:hAnsi="Nirmala UI" w:eastAsia="Nirmala UI" w:cs="Nirmala UI"/>
        </w:rPr>
        <w:t>“‘ನೀವು ಕರ್ತನನ್ನು ಏಕೆ ಸ್ತುತಿಸುತ್ತಿದ್ದೀರಿ?’ ಎಂದು ಆಕಸ್ಮಿಕ ನಾಶವು ಬರಲಿದ್ದವರಾದವರು ವಿಚಾರಿಸಿದರು.</w:t>
      </w:r>
    </w:p>
    <w:p>
      <w:pPr>
        <w:pStyle w:val="ArticleScripture"/>
        <w:jc w:val="left"/>
      </w:pPr>
      <w:r>
        <w:rPr>
          <w:rFonts w:ascii="Nirmala UI" w:hAnsi="Nirmala UI" w:eastAsia="Nirmala UI" w:cs="Nirmala UI"/>
        </w:rPr>
        <w:t>“‘ಯಾಕಂದರೆ ನಾವು ಈಗ ತನಕ ಹುಡುಕುತ್ತಿದ್ದದ್ದನ್ನು ಈಗ ನೋಡುತ್ತಿದ್ದೇವೆ.’”</w:t>
      </w:r>
    </w:p>
    <w:p>
      <w:pPr>
        <w:pStyle w:val="ArticleScripture"/>
        <w:jc w:val="left"/>
      </w:pPr>
      <w:r>
        <w:rPr>
          <w:rFonts w:ascii="Nirmala UI" w:hAnsi="Nirmala UI" w:eastAsia="Nirmala UI" w:cs="Nirmala UI"/>
        </w:rPr>
        <w:t>“‘ಈ ಸಂಗತಿಗಳು ಬರುವವೆಂದು ನೀವು ನಂಬಿದ್ದರೆ, ನಮಗೆ ಏಕೆ ಹೇಳಲಿಲ್ಲ?’ ಎಂಬುದು ಭಯಾನಕ ಪ್ರತಿಕ್ರಿಯೆಯಾಗಿತ್ತು. ‘ಈ ಸಂಗತಿಗಳ ವಿಷಯವಾಗಿ ನಮಗೆ ತಿಳಿದಿರಲಿಲ್ಲ. ನೀವು ನಮ್ಮನ್ನು ಅಜ್ಞಾನದಲ್ಲಿ ಏಕೆ ಬಿಟ್ಟಿರಿ? ಮರುಮರು ನೀವು ನಮ್ಮನ್ನು ಕಂಡಿದ್ದೀರಿ; ನಮ್ಮೊಡನೆ ಏಕೆ ಪರಿಚಯ ಮಾಡಿಕೊಳ್ಳಲಿಲ್ಲ ಮತ್ತು ಬರುವ ನ್ಯಾಯತೀರ್ಪಿನ ವಿಷಯವನ್ನೂ, ನಾವು ನಾಶವಾಗದಂತೆ ದೇವರಿಗೆ ಸೇವೆ ಮಾಡಬೇಕು ಎಂಬುದನ್ನೂ ನಮಗೆ ಏಕೆ ತಿಳಿಸಲಿಲ್ಲ? ಈಗ ನಾವು ನಾಶಗೊಂಡಿದ್ದೇವೆ!’” Manuscript 102, 1904.</w:t>
      </w:r>
    </w:p>
    <w:p>
      <w:pPr>
        <w:pStyle w:val="ArticleBody"/>
        <w:jc w:val="left"/>
      </w:pPr>
      <w:r>
        <w:rPr>
          <w:rFonts w:ascii="Nirmala UI" w:hAnsi="Nirmala UI" w:eastAsia="Nirmala UI" w:cs="Nirmala UI"/>
        </w:rPr>
        <w:t>ನ್ಯಾಶ್ವಿಲ್ ಸಂದೇಶಗಳ ಸಂದರ್ಭವನ್ನು ಭೌಗೋಳಿಕವಾಗಿ ಸತ್ಯ ಅಥವಾ ಸುಳ್ಳು ಶಿಕ್ಷಣದ ಒಂದು ಆತ್ಮಿಕ ಪರಿಸರದೊಳಗೆ ಸ್ಥಾಪಿಸಲಾಗಿತ್ತು. ಆತ್ಮವನ್ನು ಪರಲೋಕದವನೇ ಆಗಲಿ ಭೂಲೋಕದವನೇ ಆಗಲಿ ಒಬ್ಬ ನಾಗರಿಕನಾಗುವಂತೆ ಸಿದ್ಧಪಡಿಸುವ ಒಂದು ಶಿಕ್ಷಣ. ಸಿಸ್ಟರ್ ವೈಟ್ ಅವರ ನ್ಯಾಶ್ವಿಲ್ ದರ್ಶನಗಳಲ್ಲಿ ಇಸ್ಲಾಂ ಕುರಿತು ಯಾವ ಉಲ್ಲೇಖವೂ ಇಲ್ಲ; ಹಾಗಿದ್ದರೆ ನ್ಯಾಶ್ವಿಲ್ ಮೇಲಿನ ಅಗ್ನಿಗೋಳಗಳ ದರ್ಶನಕ್ಕೆ ಇಸ್ಲಾಂನ್ನು ಸಂಯೋಜಿಸಲು ಯಾವ ನ್ಯಾಯಸಮ್ಮತ ಕಾರಣ ಇರಬಹುದು? 2020ರ ನ್ಯಾಶ್ವಿಲ್ ಸಂದೇಶದ ಒಂದು ತಿದ್ದುಪಡಿ ಯೋಶಿಯ ಲಿಚ್ ಮತ್ತು ಸ್ಯಾಮ್ಯುಯೆಲ್ ಸ್ನೋ ಅವರ ಕಾರ್ಯದೊಂದಿಗೆ ಹೇಗೆ ಹೊಂದಿಕೆಯಾಗುತ್ತದೆ? ಮೊದಲ ನಿರೀಕ್ಷಣೆಗೆ ದಾರಿತೋರಿದ್ದ ಅದೇ ಸಾಕ್ಷ್ಯವೇ ತಿದ್ದುಪಡಿಗೊಂಡ ನಿರೀಕ್ಷಣೆಯನ್ನು ಸ್ಥಾಪಿಸಿದ ಸಾಕ್ಷ್ಯವೆಂದು ಅವರು ಗುರುತಿಸಿದಾಗಲೇ ಅವರ ತಿದ್ದುಪಡಿಗಳು ಮಾಡಲ್ಪಟ್ಟವು.</w:t>
      </w:r>
    </w:p>
    <w:p>
      <w:pPr>
        <w:pStyle w:val="ArticleBody"/>
        <w:jc w:val="left"/>
      </w:pPr>
      <w:r>
        <w:rPr>
          <w:rFonts w:ascii="Nirmala UI" w:hAnsi="Nirmala UI" w:eastAsia="Nirmala UI" w:cs="Nirmala UI"/>
        </w:rPr>
        <w:t>ಇಸ್ಲಾಂನ ಸಾಕ್ಷ್ಯವು ನ್ಯಾಶ್ವಿಲ್ಲಿನ ಎಚ್ಚರಿಕೆಯ ಸಂದೇಶದೊಂದಿಗೆ ಸಂಬಂಧಿಸಲ್ಪಡುವುದಕ್ಕಿಂತ ಬಹಳ ಮುಂಚೆಯೇ ಸ್ಥಾಪಿಸಲ್ಪಟ್ಟಿತ್ತು. ಇಸ್ಲಾಂನ ಸಂದೇಶವು ನೇರವಾಗಿ ಮೂರನೇ ದೂತನ ಸಂದೇಶಕ್ಕೆ ಸಂಬಂಧಿಸಿದೆ. ಈ ಸತ್ಯವು ಅನೇಕ ಬೈಬಲಿನ ಸಾಕ್ಷಿಗಳ ಮೂಲಕ ಚಿತ್ರಿತವಾಗಿದೆ. ಮೂರನೇ ದೂತನ ಎಚ್ಚರಿಕೆಯು ಉತ್ತರದ ರಾಜನ ಅಧಿಕಾರದ ಗುರುತಿನ ಕುರಿತು ಇರುವ ಎಚ್ಚರಿಕೆಯನ್ನು ಪ್ರತಿನಿಧಿಸುತ್ತದೆ, ಮತ್ತು ಇಸ್ಲಾಂನ ಎಚ್ಚರಿಕೆಯು ಪೂರ್ವದ ಮಕ್ಕಳ ಎಚ್ಚರಿಕೆಯಿಂದ ಪ್ರತಿನಿಧಿಸಲ್ಪಟ್ಟಿದೆ.</w:t>
      </w:r>
    </w:p>
    <w:p>
      <w:pPr>
        <w:pStyle w:val="ArticleScripture"/>
        <w:jc w:val="left"/>
      </w:pPr>
      <w:r>
        <w:rPr>
          <w:rFonts w:ascii="Nirmala UI" w:hAnsi="Nirmala UI" w:eastAsia="Nirmala UI" w:cs="Nirmala UI"/>
        </w:rPr>
        <w:t>ಆದರೆ ಪೂರ್ವದಿಂದಲೂ ಉತ್ತರದಿಂದಲೂ ಬರುವ ಸುದ್ದಿಗಳು ಅವನನ್ನು ಕಳವಳಗೊಳಿಸುವವು; ಆದದರಿಂದ ಅವನು ಅನೇಕರನ್ನು ನಾಶಮಾಡಿ ಸಂಪೂರ್ಣವಾಗಿ ಅಳಿಸಿಹಾಕುವದಕ್ಕೆ ಮಹಾಕೋಪದಿಂದ ಹೊರಟು ಹೋಗುವನು. ದಾನಿಯೇಲನು 11:44.</w:t>
      </w:r>
    </w:p>
    <w:p>
      <w:pPr>
        <w:pStyle w:val="ArticleBody"/>
        <w:jc w:val="left"/>
      </w:pPr>
      <w:r>
        <w:rPr>
          <w:rFonts w:ascii="Nirmala UI" w:hAnsi="Nirmala UI" w:eastAsia="Nirmala UI" w:cs="Nirmala UI"/>
        </w:rPr>
        <w:t>ಏಳನೆಯ ತೂರ್ಯವು ಊದಿಕೊಳ್ಳಲು ಆರಂಭವಾದಾಗ, 1844ರ ಅಕ್ಟೋಬರ್ 22ರಂದು ಮೂರನೆಯ ದೂತನು ಇತಿಹಾಸದೊಳಗೆ ಪ್ರವೇಶಿಸಿದನು. ಏಳನೆಯ ತೂರ್ಯವೇ ಇಸ್ಲಾಂನ ಮೂರನೆಯ ಶಾಪವೂ ಆಗಿದೆ. 1863ರ ಬಂಡಾಯವು ಏಳನೆಯ ತೂರ್ಯದ ನಾದವನ್ನು ಮೌನಗೊಳಿಸಿತು; 9/11ರವರೆಗೆ, ಆಗ ದೇವರ ಶಕ್ತಿಯ ಸ್ಪರ್ಶದಿಂದ ನ್ಯೂಯಾರ್ಕಿನ ಮಹಾ ಕಟ್ಟಡಗಳು ಕುಸಿಯಲ್ಪಟ್ಟಾಗ, ಪ್ರಕಟನೆ ಪುಸ್ತಕದ ಹದಿನೆಂಟನೆಯ ಅಧ್ಯಾಯದಲ್ಲಿ ಮೂರನೆಯ ದೂತನು ಇಳಿದುಬಂದನು.</w:t>
      </w:r>
    </w:p>
    <w:p>
      <w:pPr>
        <w:pStyle w:val="ArticleBody"/>
        <w:jc w:val="left"/>
      </w:pPr>
      <w:r>
        <w:rPr>
          <w:rFonts w:ascii="Nirmala UI" w:hAnsi="Nirmala UI" w:eastAsia="Nirmala UI" w:cs="Nirmala UI"/>
        </w:rPr>
        <w:t>9/11 ಎಂಬುದು ಮುದ್ರಾಕಾಲದ ಆಲ್ಫಾ ಅಥವಾ ಆರಂಭವಾಗಿತ್ತು; ಆ ಮುದ್ರಾಕಾಲವು ಶೀಘ್ರದಲ್ಲೇ ಬರಲಿರುವ ಭಾನುವಾರದ ಕಾನೂನಿನ ಸಮಯದಲ್ಲಿ ಒಂದು ಲಕ್ಷ ನಲವತ್ತನಾಲ್ಕು ಸಾವಿರರ ಮುದ್ರಣದ ಓಮೆಗಾ ಅಥವಾ ಅಂತ್ಯದಲ್ಲಿ ಕೊನೆಗೊಳ್ಳುತ್ತದೆ.</w:t>
      </w:r>
    </w:p>
    <w:p>
      <w:pPr>
        <w:pStyle w:val="ArticleBody"/>
        <w:jc w:val="left"/>
      </w:pPr>
      <w:r>
        <w:rPr>
          <w:rFonts w:ascii="Nirmala UI" w:hAnsi="Nirmala UI" w:eastAsia="Nirmala UI" w:cs="Nirmala UI"/>
        </w:rPr>
        <w:t>9/11 ಯುನೈಟೆಡ್ ಸ್ಟೇಟ್ಸ್‌ನಲ್ಲಿ ಮೃಗದ ಪ್ರತಿಮೆಯ ಪರೀಕ್ಷಾ ಕಾಲದ ಆಲ್ಫಾ ಆಗಿದ್ದು, ಅದು ಯುನೈಟೆಡ್ ಸ್ಟೇಟ್ಸ್‌ನಲ್ಲಿ ಮೃಗದ ಪ್ರತಿಮೆಯ ಪರೀಕ್ಷಾ ಕಾಲದ ಓಮೆಗಾದಲ್ಲಿ ಅಂತ್ಯಗೊಳ್ಳುತ್ತದೆ; ಆ ಓಮೆಗಾ ಯುನೈಟೆಡ್ ಸ್ಟೇಟ್ಸ್‌ನಲ್ಲಿ ಮೃಗದ ಗುರುತು ಜಾರಿಗೆ ತರಲ್ಪಡುವಾಗ ಸಂಭವಿಸುತ್ತದೆ.</w:t>
      </w:r>
    </w:p>
    <w:p>
      <w:pPr>
        <w:pStyle w:val="ArticleBody"/>
        <w:jc w:val="left"/>
      </w:pPr>
      <w:r>
        <w:rPr>
          <w:rFonts w:ascii="Nirmala UI" w:hAnsi="Nirmala UI" w:eastAsia="Nirmala UI" w:cs="Nirmala UI"/>
        </w:rPr>
        <w:t>9/11 ಭೂಮಿಯ ಮೃಗದ ಮೇಲೆ—ಅದರ ಗಣರಾಜ್ಯಪರ ಮತ್ತು ಪ್ರೊಟೆಸ್ಟೆಂಟ್ ಕೊಂಬುಗಳನ್ನು ಒಳಗೊಂಡು—ಜೀವಂತರ ನ್ಯಾಯತೀರ್ಪಿನ ಆಲ್ಫಾ ಅಥವಾ ಆರಂಭವಾಗಿದೆ; ಇದು ಶೀಘ್ರದಲ್ಲೇ ಬರುವ ಭಾನುವಾರದ ಕಾನೂನಿನಲ್ಲಿ ಅಂತ್ಯಗೊಳ್ಳುತ್ತದೆ.</w:t>
      </w:r>
    </w:p>
    <w:p>
      <w:pPr>
        <w:pStyle w:val="ArticleBody"/>
        <w:jc w:val="left"/>
      </w:pPr>
      <w:r>
        <w:rPr>
          <w:rFonts w:ascii="Nirmala UI" w:hAnsi="Nirmala UI" w:eastAsia="Nirmala UI" w:cs="Nirmala UI"/>
        </w:rPr>
        <w:t>9/11 ಎಂಬುದು “ಕರ್ತನ ಸಿದ್ಧತೆಯ ದಿನ”ದ ಆಲ್ಫಾ ಆಗಿದ್ದು, ಅದು ಕರ್ತನ ಸಬ್ಬತ್ತಿನ ದಿನದ ಕುರಿತು ಇರುವ ಪರೀಕ್ಷೆಯಲ್ಲಿ ಅಂತ್ಯಗೊಳ್ಳುತ್ತದೆ.</w:t>
      </w:r>
    </w:p>
    <w:p>
      <w:pPr>
        <w:pStyle w:val="ArticleBody"/>
        <w:jc w:val="left"/>
      </w:pPr>
      <w:r>
        <w:rPr>
          <w:rFonts w:ascii="Nirmala UI" w:hAnsi="Nirmala UI" w:eastAsia="Nirmala UI" w:cs="Nirmala UI"/>
        </w:rPr>
        <w:t>9/11 ಎಂಬುದು ಆಲ್ಫಾ—ಅಂದರೆ ಅಡಿಪಾಯದ ಕಲ್ಲಿನಿಂದ ಪ್ರತಿನಿಧಿಸಲ್ಪಟ್ಟಿರುವ ದೇವಾಲಯದ ನಿರ್ಮಾಣದ ಆರಂಭ—ಆಗಿದ್ದು, ಓಮೆಗಾ ಶಿರೋಶಿಲೆಯನ್ನು ದೇವಾಲಯದ ಮೇಲೆ ಇರಿಸಲಾಗುವಾಗ ಅದು ಅಂತ್ಯಗೊಳ್ಳುತ್ತದೆ.</w:t>
      </w:r>
    </w:p>
    <w:p>
      <w:pPr>
        <w:pStyle w:val="ArticleBody"/>
        <w:jc w:val="left"/>
      </w:pPr>
      <w:r>
        <w:rPr>
          <w:rFonts w:ascii="Nirmala UI" w:hAnsi="Nirmala UI" w:eastAsia="Nirmala UI" w:cs="Nirmala UI"/>
        </w:rPr>
        <w:t>ಯುನೈಟೆಡ್ ಸ್ಟೇಟ್ಸ್‌ನಲ್ಲಿ 9/11 ಮೂರನೆಯ ಶಾಪದ ಆಲ್ಫಾ ಆಗಿದ್ದು, ಅದು ಪ್ರಕಟನೆಯ ಹನ್ನೊಂದನೇ ಅಧ್ಯಾಯದಲ್ಲಿರುವ ಭೂಕಂಪದ ಬಳಿ ಅಂತ್ಯಗೊಳ್ಳುತ್ತದೆ; ಆ ಭೂಕಂಪವು ಶೀಘ್ರದಲ್ಲೇ ಬರುವ ಭಾನುವಾರದ ಕಾನೂನು ಆಗಿದೆ. ಆ ಭೂಕಂಪದ ಸಮಯದಲ್ಲಿ ಮೂರನೆಯ ಶಾಪವು ಶೀಘ್ರವಾಗಿ ಬರುತ್ತದೆ. ನ್ಯಾಷ್ವಿಲ್ ಅಗ್ನಿಗೋಳಗಳ ಇತಿಹಾಸವು, “ಈಗ ನಾವು ನಷ್ಟಹೊಂದಿದ್ದೇವೆ” ಎಂದು ಹೇಳುತ್ತಾ ಲವೊದಿಕೀಯ ಆದ್ವೆಂಟಿಸ್ಟ್‌ಗಳನ್ನು ದೋಷಾರೋಪಣೆ ಮಾಡುವವರ ಘೋಷಣೆಯಿದ್ದರೂ ಸಹ, ಭಾನುವಾರದ ಕಾನೂನಿನ ಸಂದರ್ಭದಲ್ಲಿ ಪರೀಕ್ಷಾಕಾಲ ಮುಕ್ತಾಯಗೊಳ್ಳುವ ಮೊದಲು ಸಂಭವಿಸುತ್ತದೆ.</w:t>
      </w:r>
    </w:p>
    <w:p>
      <w:pPr>
        <w:pStyle w:val="ArticleBody"/>
        <w:jc w:val="left"/>
      </w:pPr>
      <w:r>
        <w:rPr>
          <w:rFonts w:ascii="Nirmala UI" w:hAnsi="Nirmala UI" w:eastAsia="Nirmala UI" w:cs="Nirmala UI"/>
        </w:rPr>
        <w:t>ಯೋವೇಲನ ಪುಸ್ತಕವೂ ಅದರ ಪೆಂತೆಕೋಸ್ತಿನಲ್ಲಿನ ನೆರವೇರಿಕೆಯೂ, ಮಧ್ಯರಾತ್ರಿ ಕೂಗಿನ ಸಂದೇಶದ ವಿಷಯವಾಗಿ ಉಂಟಾಗುವ ವಿವಾದವನ್ನು ಪ್ರತಿಪಾದಿಸುತ್ತವೆ; ಅಲ್ಲಿ, ಜ್ಞಾನದ ವೃದ್ಧಿಯನ್ನು ಗ್ರಹಿಸಲಾರ ಒಂದು ವರ್ಗ, ಅದನ್ನು ಗ್ರಹಿಸುವವರನ್ನು ಕುಡಿದವರೇಂದು ಆರೋಪಿಸುತ್ತದೆ. ಎಫ್ರಾಯೀಮನ ಮದ್ಯಪಾನಿಗಳೂ ಜ್ಞಾನಿಗಳೂ ನಡುವಿನ ಮುಖಾಮುಖಿಯು ದೇವರ ಪ್ರವಾದನಾತ್ಮಕ ವಾಕ್ಯದಲ್ಲಿ ಆಗಾಗ್ಗೆ ಉಲ್ಲೇಖಿಸಲ್ಪಡುವ ವಿಷಯವಾಗಿದೆ. ಸತ್ಯದ ಒಂದು ಅಂಶವೆಂದರೆ, ಈ ಸಂದೇಶವು ಎರಡು ಹಂತಗಳ ಸಂದೇಶವಾಗಿದೆ; ಮೇಲ್ಮಹಡಿಯ ಕೊಠಡಿಯಲ್ಲಿ ಪೇತ್ರನು ತೋರಿಸಿದಂತೆ ಮತ್ತು ಅದರ ನಂತರ ದೇವಾಲಯದಲ್ಲಿ ತೋರಿಸಿದಂತೆ. ಇದು ಮೊದಲು ದೇವರ ಮನೆಯ ಮೇಲೆಯೇ ನ್ಯಾಯತೀರ್ಪು ಪ್ರಾರಂಭವಾಗುವುದು ಮತ್ತು ನಂತರ ದೇವರ ಮನೆಯ ಹೊರಗಿರುವವರ ಮೇಲೆ ಅದು ಅನುಸರಿಸುವುದೆಂದು ಪ್ರತಿನಿಧಿಸಲ್ಪಟ್ಟಿದೆ. ನ್ಯಾಯತೀರ್ಪಿನ ಪ್ರಕ್ರಿಯೆಯು ಪ್ರಕಟನೆ ಹದಿನೆಂಟರ ಎರಡು ಧ್ವನಿಗಳಿಂದಲೂ ಪ್ರತಿನಿಧಿಸಲ್ಪಟ್ಟಿದೆ; ಅಲ್ಲಿ ಮೊದಲ ಧ್ವನಿಯು 9/11 ರಿಂದ ಸಂಡೇ ಕಾನೂನಿನವರೆಗೂ ಆಗಿದ್ದು, ಬಳಿಕ ನಾಲ್ಕನೇ ವಚನದ ಎರಡನೇ ಧ್ವನಿಯು ಸಂಡೇ ಕಾನೂನನ್ನು ಗುರುತಿಸುತ್ತದೆ. ಅಂತ್ಯಮಳೆಯ ಸತ್ಯ ಮತ್ತು ಸುಳ್ಳು ಪ್ರವಾದನಾತ್ಮಕ ಸಂದೇಶಗಳ ನಡುವಿನ ಭೇದವೂ ಎಲೀಯನ ಮೂಲಕ ಚಿತ್ರಿಸಲ್ಪಟ್ಟಿದೆ; ಅವನನ್ನು ಮಲಾಕಿಯು ಕೃಪಾಕಾಲದ ಮುಕ್ತಾಯಕ್ಕಿಂತ ಅಲ್ಪಕಾಲ ಮೊದಲು ಮರಳಿ ಬರುವವನಾಗಿ ಗುರುತಿಸುತ್ತಾನೆ.</w:t>
      </w:r>
    </w:p>
    <w:p>
      <w:pPr>
        <w:pStyle w:val="ArticleBody"/>
        <w:jc w:val="left"/>
      </w:pPr>
      <w:r>
        <w:rPr>
          <w:rFonts w:ascii="Nirmala UI" w:hAnsi="Nirmala UI" w:eastAsia="Nirmala UI" w:cs="Nirmala UI"/>
        </w:rPr>
        <w:t>ಕರ್ಮೇಲ ಬೆಟ್ಟದ ಮೇಲೆ ಜ್ಞಾನಿಗಳೂ ಮೂಢರೂ ಎಂಬ ಸಂಕೇತಗಳು ‘ಜ್ಞಾನಿಯಾದ ಎಲೀಯನು’ ಮತ್ತು ಬಾಳನ ಮೂಢ ಪ್ರವಾದಿಗಳಾಗಿದ್ದವು. ಎಲೀಯನು ಪೇತ್ರನು, ಮತ್ತು ಬಾಳನ ಪ್ರವಾದಿಗಳು ಎಫ್ರಾಯೀಮನ ಮತ್ತಿಗರಾಗಿದ್ದಾರೆ. ಅಗ್ನಿಯ ಸುರಿಮಳೆಯ ಮೂಲಕ ಆ ಮೂಢ ಮತ್ತಿಗರು ಬಾಳನ ಸುಳ್ಳು ಪ್ರವಾದಿಗಳೆಂದು ಪ್ರಕಟಗೊಂಡಾಗ, ಜನರು ಕೊನೆಗೆ, “ಯೆಹೋವನೇ ದೇವರು” ಎಂದು ಉತ್ತರಿಸುತ್ತಾರೆ. ನ್ಯಾಶ್‌ವಿಲ್ ಭವಿಷ್ಯವಾಣಿಯ ನೆರವೇರಿಕೆಯಲ್ಲಿ ಲವೋದಿಕೀಯದ ಸೆವೆನ್ತ್-ಡೇ ಅಡ್ವೆಂಟಿಸ್ಟರು ಅಂಥವರಾಗಿ ಪ್ರಕಟಗೊಳ್ಳುತ್ತಾರೆ. ಆಗ ಅಡ್ವೆಂಟಿಸಂನ ಹೊರಗಿರುವವರು, ಮೂಢರ ಅವಿಶ್ವಾಸಾರ್ಹತೆಯ ವಿಷಯದಲ್ಲಿ ಎಚ್ಚರಗೊಳ್ಳುವವರಾದ ಅವರು, ದೋಷನಿಶ್ಚಯಕ್ಕೆ ಒಳಪಡುತ್ತಾರೆ; ಆದರೆ ಅವರ ಕೃಪಾಕಾಲವು ಇನ್ನೂ ಮುಗಿದಿಲ್ಲ. ನ್ಯಾಶ್‌ವಿಲ್ ಎಚ್ಚರಿಕೆಯ ಸಂದೇಶದಿಂದ ಪ್ರತಿನಿಧಿಸಲ್ಪಟ್ಟ ಜ್ಞಾನಿ ಮತ್ತು ಮೂಢ ಕನ್ಯೆಯರ ಪ್ರಕಟವಾಗುವಿಕೆಯ ದೃಷ್ಟಾಂತವು, ಹತ್ತು ಕನ್ಯೆಯರ ಉಪಮೆಯ ಅಂತಿಮ ಪರಿಪೂರ್ಣ ನೆರವೇರಿಕೆಯಲ್ಲಿ ಒಂದು ದಾರಿಸೂಚಕವಾಗಿದೆ.</w:t>
      </w:r>
    </w:p>
    <w:p>
      <w:pPr>
        <w:pStyle w:val="ArticleBody"/>
        <w:jc w:val="left"/>
      </w:pPr>
      <w:r>
        <w:rPr>
          <w:rFonts w:ascii="Nirmala UI" w:hAnsi="Nirmala UI" w:eastAsia="Nirmala UI" w:cs="Nirmala UI"/>
        </w:rPr>
        <w:t>2020ರ ಜುಲೈ 18ರ ನಿರಾಶೆಯು ಸರಿಪಡಿಸಲ್ಪಡಬೇಕಾದ ಸಂದೇಶವನ್ನು, ಹಾಗೆಯೇ ಅಡ್ವೆಂಟಿಸಂ ಒಳಗಿನ ಎಣ್ಣೆಯನ್ನು ಹೊಂದಿರುವವರನ್ನೂ ಹಾಗೂ ಅದನ್ನು ಹೊಂದಿರದವರನ್ನೂ ಸ್ಪಷ್ಟವಾಗಿ ನಿರ್ಧರಿಸುತ್ತದೆ. ನ್ಯಾಶ್ವಿಲ್ಲನ್ನು ಎಚ್ಚರಿಸುವ ಎಣ್ಣೆಯ ಸಂದೇಶವನ್ನು ಹೊಂದಿರದವರು ನಂತರ ಎಣ್ಣೆಯನ್ನು ನಿಜವಾಗಿಯೂ ಹೊಂದಿರುವವರೊಂದಿಗೆ ಹೋಲಿಕೆಗೊಳಗಾಗುತ್ತಾರೆ. ಸಂದೇಶದ ಎಣ್ಣೆಯನ್ನು ಹೊಂದಿರುವದೋ ಹೊಂದಿರದದೋ ಎನ್ನುವ ಈ ಎರಡು ವರ್ಗಗಳಲ್ಲಿ, ಒಂದು ವರ್ಗವು ಮಿಲ್ಲರೈಟ್ ಇತಿಹಾಸದ ಮೊದಲ ನಿರಾಶೆಯಿಂದ ಪ್ರತಿನಿಧಿಸಲ್ಪಟ್ಟ ನಿರಾಶೆಯನ್ನು ಅನುಭವಿಸಿದೆ; ಮತ್ತೊಂದು ವರ್ಗಕ್ಕೆ ಆ ಅನುಭವವಿಲ್ಲ. ಮಿಲ್ಲರೈಟ್‌ಗಳಿಂದ ಪ್ರತಿರೂಪಿತಗೊಂಡ ನಿರಾಶೆಯಿಲ್ಲದೆ, ವಿಫಲವಾದ ಯಾವುದೇ ಮುನ್ನುಡಿಗೆ ಮಾಡಬೇಕಾದ ತಿದ್ದುಪಡಿ ಇರುವುದಿಲ್ಲ. 2020ರ ನ್ಯಾಶ್ವಿಲ್ ಮುನ್ನುಡಿ ಇಸ್ಲಾಂ ಅನ್ನು ಗುರುತಿಸುತ್ತಿತ್ತು ಎಂಬ ಸಂಗತಿಯೇ ತಿದ್ದುಪಡಿಗೊಳಪಡಬೇಕಾದ ವಿಫಲ ಸಂದೇಶದ ಒಂದು ಅಂಶಕ್ಕೆ ಹೊಂದಿಕೆಯಾಗುತ್ತದೆ.</w:t>
      </w:r>
    </w:p>
    <w:p>
      <w:pPr>
        <w:pStyle w:val="ArticleBody"/>
        <w:jc w:val="left"/>
      </w:pPr>
      <w:r>
        <w:rPr>
          <w:rFonts w:ascii="Nirmala UI" w:hAnsi="Nirmala UI" w:eastAsia="Nirmala UI" w:cs="Nirmala UI"/>
        </w:rPr>
        <w:t>ಇದಕ್ಕೆ ಒಂದು ಸಾಕ್ಷ್ಯವೆಂದರೆ, ನ್ಯಾಶ್ವಿಲ್ಲಿನ ಅಗ್ನಿಗೋಳಗಳು ಪ್ರತ್ಯಕ್ಷವಾಗುವ ಇತಿಹಾಸವು ಮಿಲ್ಲರೈಟರ ಮೊದಲ ನಿರಾಶೆಯ ಇತಿಹಾಸಕ್ಕೂ, ಅದರ ನಂತರ ಸಂದೇಶದ ತಿದ್ದುಪಡಿಗೂ ಹೊಂದಿಕೆಯಾಗುವುದಷ್ಟೇ ಅಲ್ಲ, 9/11ರಂದು ಮೂರನೆಯ ದೂತನ ಆಗಮನದಿಂದ ಆರಂಭವಾಗುವ ಒಂದು ಇತಿಹಾಸದೊಳಗೆ ಅದು ಸಂಭವಿಸುತ್ತದೆ; ಆ ಆಗಮನವು ಮೂರನೆಯ ಅಯ್ಯೋನ ಇಸ್ಲಾಮಿನ ಆಗಮನವನ್ನು ಗುರುತಿಸುತ್ತದೆ, ಮತ್ತು ಅದೇ ಇಸ್ಲಾಮ್ ಪ್ರಕಟಣೆ ಹನ್ನೊಂದರ ಭಾನುವಾರದ ಕಾನೂನಿನ ಭೂಕಂಪದಲ್ಲಿ ಪ್ರವಾದನಾತ್ಮಕವಾಗಿ ಮತ್ತೆ ಆಗಮಿಸುತ್ತದೆ. ಸಿಸ್ಟರ್ ವೈಟ್ ಅವರು ಇಸ್ಲಾಮ್ ಮತ್ತು ನ್ಯಾಶ್ವಿಲ್ ಎಚ್ಚರಿಕೆಯ ಕುರಿತು ಯಾವುದೇ ನೇರ ಉಲ್ಲೇಖ ಮಾಡದಿದ್ದರೂ, ಸಂದೇಶದಲ್ಲಿ ಇಸ್ಲಾಮ್ ಅನ್ನು ಉಳಿಸಿಕೊಳ್ಳುವುದು, ಆ ಇತಿಹಾಸದ ವಿಷಯವಸ್ತುವೇ ಇಸ್ಲಾಮ್ ಆಗಿರುವುದರ ಮೇಲೆ ಆಧಾರಿತವಾಗಿದೆ.</w:t>
      </w:r>
    </w:p>
    <w:p>
      <w:pPr>
        <w:pStyle w:val="ArticleBody"/>
        <w:jc w:val="left"/>
      </w:pPr>
      <w:r>
        <w:rPr>
          <w:rFonts w:ascii="Nirmala UI" w:hAnsi="Nirmala UI" w:eastAsia="Nirmala UI" w:cs="Nirmala UI"/>
        </w:rPr>
        <w:t>ದಾನಿಯೇಲನ ಪುಸ್ತಕ ಎಂಬ ಶೀರ್ಷಿಕೆಯ ಸರಣಿಯ ನೂರ ಐವತ್ತಮೂರನೆಯ ಲೇಖನದಲ್ಲಿ, ಬಿಳಾಮನ ಮತ್ತು ಕತ್ತೆಯ ಸಾಕ್ಷ್ಯಕ್ಕೆ ಅನುಸಾರವಾಗಿ, ಕತ್ತೆಯಿಂದ ಪ್ರತಿನಿಧಿಸಲ್ಪಟ್ಟಿರುವ ಇಸ್ಲಾಂ 9/11ರಿಂದ ಸಂಡೇ ಕಾನೂನಿನವರೆಗೆ ಇರುವ ಇತಿಹಾಸದಲ್ಲಿ ಅಮೇರಿಕಾ ಸಂಯುಕ್ತ ಸಂಸ್ಥಾನಗಳೊಂದಿಗೆ ಮೂರು ಪ್ರಮುಖ ಪರಸ್ಪರ ಸಂವಹನಗಳನ್ನು ಹೊಂದಿರುತ್ತದೆ ಎಂಬುದನ್ನು ನಾವು ಗುರುತಿಸಿದ್ದೇವೆ. ಮೊದಲನೆಯದಾಗಿ 9/11 ಅನ್ನು, ನಂತರ ಎರಡನೆಯದಾಗಿ ಅಕ್ಟೋಬರ್ 7, 2022 ಅನ್ನು ನಾವು ಗುರುತಿಸಿದ್ದೇವೆ. ಮೊದಲ ದಾಳಿ ಆತ್ಮಿಕ ಮಹಿಮೆಯ ದೇಶದ ಮೇಲೆ ಆಗಿದ್ದು, ಎರಡನೆಯ ದಾಳಿ ಇಸ್ರಾಯೇಲಿನ ಶಾಬ್ದಿಕ ಮಹಿಮೆಯ ದೇಶದ ಮೇಲೆ ಆಗಿತ್ತು, ಮತ್ತು ಮೂರನೆಯ ದಾಳಿ ಸಂಡೇ ಕಾನೂನಿನ ಭೂಕಂಪದ ಸಮಯದಲ್ಲಿ ನಡೆಯುವ ದಾಳಿಯಾಗಿರುತ್ತದೆ ಎಂಬುದನ್ನು ನಾವು ಗಮನಿಸಿದ್ದೇವೆ. ಈ ಪ್ರವಾದನಾತ್ಮಕ ಮಟ್ಟದಲ್ಲಿ ಬಿಳಾಮನ ಇತಿಹಾಸವು ಸತ್ಯದ ಸಹಿಯನ್ನು ಹೊತ್ತಿದೆ ಎಂದು ನಾವು ಸೂಚಿಸಿದ್ದೇವೆ; ಏಕೆಂದರೆ ಮೊದಲ ಮತ್ತು ಕೊನೆಯ ದಾಳಿಗಳು ಆತ್ಮಿಕ ಮಹಿಮೆಯ ದೇಶದ ಮೇಲೆ ಆಗಿದ್ದವು, ಮತ್ತು ಮಧ್ಯದ ದಾಳಿ ಶಾಬ್ದಿಕ ಮಹಿಮೆಯ ದೇಶದ ಮೇಲೆ ಆಗಿತ್ತು; ಅದು ದಂಗೆತನದ ಒಂದು ಸಂಕೇತವಾಗಿದೆ. ಈಗ ನಾವು ಕಾಣುವುದೇನೆಂದರೆ, ಮಧ್ಯರಾತ್ರಿ ಕೂಗಿನ ಸಂದೇಶದ ಆರಂಭವನ್ನು ಸೂಚಿಸುವ ನಾಲ್ಕನೇ ಹೊಡೆತವು ನ್ಯಾಶ್ವಿಲ್ಲಿನ ಅಗ್ನಿಗೋಳಗಳು ನೆರವೇರುವ ವೇಳೆಯಲ್ಲಿ ಆತ್ಮಿಕ ಮಹಿಮೆಯ ದೇಶದಲ್ಲಿ ನಡೆಯಲಿದೆ. ಇದರಿಂದ ಬಿಳಾಮನ ಮತ್ತು ಅವನ ಕತ್ತೆಯ ಎರಡನೆಯ ಹೊಡೆತವು ದ್ವಿಗುಣವಾಗಿದೆ ಎಂಬುದು ಅರ್ಥವಾಗುತ್ತದೆ; ಆ ಎರಡು ಹೊಡೆತಗಳಲ್ಲಿ ಮೊದಲನೆಯದು ಶಾಬ್ದಿಕ ಮಹಿಮೆಯ ದೇಶದ ಮೇಲೆ, ಎರಡನೆಯದು ಆತ್ಮಿಕ ಮಹಿಮೆಯ ದೇಶದ ಮೇಲೆ ಆಗಿರುತ್ತದೆ.</w:t>
      </w:r>
    </w:p>
    <w:p>
      <w:pPr>
        <w:pStyle w:val="ArticleBody"/>
        <w:jc w:val="left"/>
      </w:pPr>
      <w:r>
        <w:rPr>
          <w:rFonts w:ascii="Nirmala UI" w:hAnsi="Nirmala UI" w:eastAsia="Nirmala UI" w:cs="Nirmala UI"/>
        </w:rPr>
        <w:t>ಲೇಖನವು ಅಪೂರ್ಣ ಸತ್ಯವೊಂದನ್ನು ಮಂಡಿಸಿತ್ತು; ಆದರೆ ಈಗ ಯೆಹೂದಾ ಗೋತ್ರದ ಸಿಂಹವು ಅದನ್ನು ನ್ಯಾಷ್‌ವಿಲ್‌ನ ಅಗ್ನಿಗೋಳಗಳೊಂದಿಗೆ ಇಸ್ಲಾಂನಿರುವ ಪ್ರವಾದನಾತ್ಮಕ ಸಂಬಂಧದ ಇನ್ನೊಂದು ಸಾಕ್ಷಿಯಾಗಿ ಪ್ರಕಟಿಸಿದೆ. ಅಗ್ನಿಗೋಳಗಳೊಂದಿಗೆ ಇಸ್ಲಾಂನ ಸಂಬಂಧವನ್ನು ಸಮರ್ಥಿಸುವ ಮತ್ತೊಂದು ವಾದವು ಪವಿತ್ರ ಇತಿಹಾಸದ ಸುಧಾರಣಾ ರೇಖೆಗಳೊಳಗೆ ಕಂಡುಬರುತ್ತದೆ. ಪ್ರತಿಯೊಂದು ಸುಧಾರಣಾ ಚಳುವಳಿಗೂ ಅದಕ್ಕೇ ಸುವಿಶಿಷ್ಟವಾದ ಒಂದು ವಿಷಯವಿದ್ದು, ಅದು ಆ ಸಂಪೂರ್ಣ ಸುಧಾರಣಾ ಚಳುವಳಿಯನ್ನೇ ವ್ಯಾಪಿಸಿಕೊಂಡಿರುತ್ತದೆ. ಮೋಶೆಯ ಸುಧಾರಣಾ ಚಳುವಳಿಯಲ್ಲಿ ಅದು ಆರಿಸಲ್ಪಟ್ಟ ಜನರೊಂದಿಗೆ ಒಡಂಬಡಿಕೆಗೆ ಪ್ರವೇಶಿಸುವ ವಿಷಯವಾಗಿತ್ತು. ಕ್ರಿಸ್ತನ ಸುಧಾರಣಾ ರೇಖೆಯಲ್ಲಿ ಅದು ಮೆಸ್ಸೀಯನ ವಿಷಯವಾಗಿತ್ತು. ದಾವೀದನ ಸುಧಾರಣಾ ರೇಖೆಯಲ್ಲಿ ಅದು ಹತ್ತು ಆಜ್ಞೆಗಳು ಮತ್ತು ಪವಿತ್ರಾಲಯದ ವಿಷಯವಾಗಿತ್ತು. ಮಿಲ್ಲರೈಟ್‌ಗಳ ವಿಷಯದಲ್ಲಿ, ಅದರ ವಿಷಯವು ಪ್ರವಾದನಾತ್ಮಕ ಕಾಲವಾಗಿತ್ತು, ಏಕೆಂದರೆ ಮಿಲ್ಲರೈಟ್‌ಗಳು “ಕಾಲದ ಸಂದೇಶ”ವನ್ನು ಹೊತ್ತುಕೊಂಡಿದ್ದರು. 9/11 ರಂದು ಮೂರನೆಯ ದೂತನ ಆಗಮನದೊಂದಿಗೆ, ನೂರನಲವತ್ತುನಾಲ್ಕು ಸಾವಿರರ ಸುಧಾರಣಾ ರೇಖೆಯ ವಿಷಯವು ಮೂರನೆಯ ಶಾಪದ ಇಸ್ಲಾಂ, ಪೂರ್ವದ ಮಕ್ಕಳು, ಬೈಬಲಿನ ಪ್ರವಾದನೆಯಲ್ಲಿ ಕತ್ತೆ, ಪ್ರಕಟನೆ ಒಂಬತ್ತನೆಯ ಅಧ್ಯಾಯದ ಯುದ್ಧಕುದುರೆಗಳು, ಪೂರ್ವಗಾಳಿ, ಮಿಡತೆಗಳು, ಮತ್ತು ಜನಾಂಗಗಳನ್ನು ಕೋಪಗೊಳಿಸುವಿಕೆ ಎಂಬುದಾಗಿ ಗುರುತಿಸಲ್ಪಟ್ಟಿತು.</w:t>
      </w:r>
    </w:p>
    <w:p>
      <w:pPr>
        <w:pStyle w:val="ArticleBody"/>
        <w:jc w:val="left"/>
      </w:pPr>
      <w:r>
        <w:rPr>
          <w:rFonts w:ascii="Nirmala UI" w:hAnsi="Nirmala UI" w:eastAsia="Nirmala UI" w:cs="Nirmala UI"/>
        </w:rPr>
        <w:t>ಪ್ರಕಟನೆ ಹನ್ನೊಂದನೆಯ ಅಧ್ಯಾಯದ ಭೂಕಂಪವು ಮೂರನೆಯ ಅಯ್ಯೋಗೆ ಸಂಬಂಧಿಸಿದ ಇಸ್ಲಾಂ ಅನ್ನು ಗುರುತಿಸುತ್ತದೆ; ಅದೇ ಸಮಯದಲ್ಲಿ ಅದು ಮಧ್ಯರಾತ್ರಿ ಕೂಗಿನ ಸಂದೇಶದ ಸಮಾಪ್ತಿಯನ್ನೂ ಪ್ರತಿನಿಧಿಸುತ್ತದೆ. ಮಧ್ಯರಾತ್ರಿ ಕೂಗು ಯೆರೂಸಲೇಮಿನೊಳಗೆ ಕ್ರಿಸ್ತನ ವಿಜಯೋತ್ಸವ ಪ್ರವೇಶದಿಂದ ಮಾದರಿಯಾಗಿ ಸೂಚಿಸಲ್ಪಟ್ಟಿತು; ಅದು ಕತ್ತೆಯ ಬಿಡುವಿಕೆಯಿಂದ ಆರಂಭವಾಯಿತು. ಮಿಲ್ಲರೈಟ್ ಇತಿಹಾಸದಲ್ಲಿ ಮಧ್ಯರಾತ್ರಿ ಕೂಗಿನ ಆರಂಭವು ಎಕ್ಸೆಟರ್ ಶಿಬಿರ ಸಭೆಗೆ ಸಾಮುವೇಲ ಸ್ನೋ ಕುದುರೆಯ ಮೇಲೆ ಆಗಮಿಸಿದ ಘಟನೆಯಾಗಿತ್ತು. ಮಧ್ಯರಾತ್ರಿ ಕೂಗಿನ ಅವಧಿಯ ಆರಂಭವು ಇಸ್ಲಾಂನ ಸಂಕೇತಗಳಿಂದ ಗುರುತಿಸಲ್ಪಟ್ಟಿದೆ. 2020ರ ಜುಲೈ 18ರ ತಿದ್ದುಪಡಿ ಮಾಡಿದ ಸಂದೇಶವು ಎಚ್ಚರಿಕೆಯ ಸಂದೇಶದ ಒಂದು ಭಾಗವಾಗಿ ಇಸ್ಲಾಂ ಅನ್ನು ಒಳಗೊಂಡಿದೆ ಎಂಬುದನ್ನು ದೃಢೀಕರಿಸಲು ಅಪಾರ ಸಾಕ್ಷಿಗಳು ಇವೆ. ಒಂದು ದಿನಾಂಕವನ್ನು ಗುರುತಿಸಲಾಗಿಲ್ಲ; ಆದರೆ ನ್ಯಾಶ್‌ವಿಲ್ಲಿನ ಅಗ್ನಿಗೋಳಗಳು ಅಂತ್ಯಕಾಲದ “ಹೊಸ ದ್ರಾಕ್ಷಾರಸ” ಎಂಬ ವಿವಾದವನ್ನು ಗುರುತಿಸುತ್ತವೆ; ಆದಕಾರಣ ನ್ಯಾಶ್‌ವಿಲ್ಲಿನ ಅಗ್ನಿಗೋಳಗಳು ಇಸ್ಲಾಂನ್ನೂ ಒಳಗೊಂಡಿವೆ; ಆದರೆ ಆ ಅಗ್ನಿಗೋಳಗಳನ್ನು ಅಣ್ವಸ್ತ್ರಗಳೆಂದು ಗುರುತಿಸುವುದರ ವಿಷಯವೇನು?</w:t>
      </w:r>
    </w:p>
    <w:p>
      <w:pPr>
        <w:pStyle w:val="ArticleBody"/>
        <w:jc w:val="left"/>
      </w:pPr>
      <w:r>
        <w:rPr>
          <w:rFonts w:ascii="Nirmala UI" w:hAnsi="Nirmala UI" w:eastAsia="Nirmala UI" w:cs="Nirmala UI"/>
        </w:rPr>
        <w:t>ಅನೇಕ ಸಾಕ್ಷಿಗಳ ಆಧಾರದಲ್ಲಿ, ಆಕ್ರಮಣದಲ್ಲಿನ ಪ್ರತಿಸ್ಪರ್ಧಿಯಾಗಿ ಇಸ್ಲಾಂ ಎಂಬ ನಿರ್ದಿಷ್ಟೀಕರಣವು ಸಂದೇಶದಲ್ಲಿ ಉಳಿಯಲೇಬೇಕು. ತಿದ್ದಲ್ಪಡಬೇಕಾದ ಕಾಲ-ನಿರ್ಣಯದ ದೋಷವು 1840 ಮತ್ತು 1844 ಎರಡರಲ್ಲಿಯೂ ಪ್ರತಿರೂಪಿತವಾಗಿದೆ. ಸಂಖ್ಯೆಗಳು ಇನ್ನೂ ಇರುವಂತೆಯೇ ಇದ್ದರೂ, ಕಾಲವು ಇನ್ನು ಮುಂದೆ ಪ್ರವಾದನಾತ್ಮಕ ಸಂದೇಶದ ಭಾಗವಾಗಿರಬಾರದು. ಪರಿಶುದ್ಧಾಲಯದ ಕುರಿತು ಉಂಟಾದ ತಪ್ಪುಅರ್ಥೈಸಿಕೆಯಿಂದ ಪ್ರತಿನಿಧಿಸಲ್ಪಟ್ಟ ದೋಷವೂ ಸಹ ಪರಿಹರಿಸಲ್ಪಡಬೇಕು; ಆದರೆ ಅದನ್ನು ಪರಿಹರಿಸಿ ತಿದ್ದಲ್ಪಟ್ಟ ಸಂದೇಶದಲ್ಲಿ ಅಳವಡಿಸುವ ಮೊದಲು, ಆ ಪರಿಶುದ್ಧಾಲಯದ ತಪ್ಪುಅರ್ಥೈಸಿಕೆಯಿಂದ ಪ್ರತಿರೂಪಿತವಾದ ದೋಷವನ್ನು ಗುರುತಿಸಬೇಕು. ಜುಲೈ 18ರ ನ್ಯಾಶ್ವಿಲ್ ಎಚ್ಚರಿಕೆಯಲ್ಲಿ, ಆ ಪರಿಶುದ್ಧಾಲಯದ ತಪ್ಪುಅರ್ಥೈಸಿಕೆ ಏನನ್ನು ಪ್ರತಿನಿಧಿಸಿತು?</w:t>
      </w:r>
    </w:p>
    <w:p>
      <w:pPr>
        <w:pStyle w:val="ArticleBody"/>
        <w:jc w:val="left"/>
      </w:pPr>
      <w:r>
        <w:rPr>
          <w:rFonts w:ascii="Nirmala UI" w:hAnsi="Nirmala UI" w:eastAsia="Nirmala UI" w:cs="Nirmala UI"/>
        </w:rPr>
        <w:t>2023ರ ಅಂತ್ಯದಿಂದ ಅನಾವರಣಗೊಳ್ಳುತ್ತ ಬಂದಿರುವ ಬೆಳಕಿನಲ್ಲಿ ಉತ್ತರಗಳು ಕಂಡುಬರುತ್ತವೆ ಎಂದು ನಾನು ವಾದಿಸುತ್ತೇನೆ. ಆದಿಕಾಂಡ, ಮತ್ತಾಯ ಮತ್ತು ಪ್ರಕಟಣೆ ಗ್ರಂಥಗಳಲ್ಲಿ ಹನ್ನೊಂದನೇ ಅಧ್ಯಾಯದಿಂದ ಆರಂಭವಾಗಿ ಇಪ್ಪತ್ತೆರಡನೇ ಅಧ್ಯಾಯದಲ್ಲಿ ಅಂತ್ಯಗೊಳ್ಳುವ ಹನ್ನೊಂದು ಅಧ್ಯಾಯಗಳ ಮೂರು ಸಮಾನಾಂತರ ರೇಖೆಗಳು, ಒಂದು ಲಕ್ಷ ನಲವತ್ತನಾಲ್ಕು ಸಾವಿರರೊಂದಿಗೆ ದೇವರ ಒಡಂಬಡಿಕೆಯ ನವೀಕರಣವಾಗಿವೆ. ನಾವು ಆತನ ಕರೆಯನ್ನು ಕೇಳದವರಂತೆ ವರ್ತಿಸುವ ಮೂಲಕ ಆತನ ಕೃಪೆಯ ಸಮರ್ಪಣೆಯನ್ನು ತಿರಸ್ಕರಿಸುತ್ತೇವೆಯೋ, ಅಥವಾ ನಮ್ಮ ಮಾನವೀಯ ಬಲದಲ್ಲಿ ತಲೆಬಾಗಿ, “ಆತನು ಆಜ್ಞಾಪಿಸುವದೆಲ್ಲವನ್ನೂ ನಾನು ಮಾಡುವೆನು” ಎಂದು ಘೋಷಿಸುತ್ತೇವೆಯೋ? ಅಥವಾ ಪರಿಶುದ್ಧಾತ್ಮನು ತನ್ನ ಧರ್ಮಶಾಸ್ತ್ರವನ್ನು ನಮ್ಮ ಹೃದಯಗಳ ಮೇಲೂ ಮನಸ್ಸುಗಳ ಮೇಲೂ ಬರೆಯಲು ನಾವು ಅವಕಾಶಕೊಡುತ್ತೇವೆಯೋ?</w:t>
      </w:r>
    </w:p>
    <w:p>
      <w:pPr>
        <w:pStyle w:val="ArticleBody"/>
        <w:jc w:val="left"/>
      </w:pPr>
      <w:r>
        <w:rPr>
          <w:rFonts w:ascii="Nirmala UI" w:hAnsi="Nirmala UI" w:eastAsia="Nirmala UI" w:cs="Nirmala UI"/>
        </w:rPr>
        <w:t>ಉತ್ತರಗಳು ದಾನಿಯೇಲನ ಹನ್ನೆರಡನೇ ಅಧ್ಯಾಯದಲ್ಲಿ ಮೊದಲನೆಯ, ಎರಡನೆಯ ಮತ್ತು ಮೂರನೆಯ ದೂತರ ಸಂದೇಶಗಳಾಗಿ ಕಾಲವನ್ನು ಪ್ರತಿಪಾದಿಸುವ ಆ ಮೂರು ವಚನಗಳ ಮುದ್ರಾವಿಮೋಚನದಲ್ಲಿಯೂ ಕಂಡುಬರುತ್ತವೆ. ಆ ಮೂರು ವಚನಗಳು ಏಳನೇ ವಚನದಲ್ಲಿ ಡಿಸೆಂಬರ್ 31, 2023 ಅನ್ನು, ಹನ್ನೆರಡನೇ ವಚನದಲ್ಲಿ ಜುಲೈ 18, 2020 ಅನ್ನು, ಮತ್ತು ನಂತರ ಹನ್ನೊಂದನೇ ವಚನದಲ್ಲಿ 1989ರಿಂದ ಭಾನುವಾರದ ಕಾನೂನಿನವರೆಗೆ ಹಾಗೂ ಅಲ್ಲಿಂದ ಕೃಪಾಕಾಲದ ಮುಕ್ತಾಯದವರೆಗೆ ಪ್ರತಿನಿಧಿಸುತ್ತವೆ. ಆ ಮೂರು ಸತ್ಯಗಳು, ಆ ಮೂರು ವಚನಗಳೊಳಗೆ, ಒಂದು ಪ್ರವಾದನೆಗೆ ಮುದ್ರಾವಿಮೋಚನೆ ಸಂಭವಿಸಿದಾಗ ಯಾವಾಗಲೂ ನಡೆಯುವ ತ್ರಿವಿಧ ಪರೀಕ್ಷೆಯ ಪ್ರಕ್ರಿಯೆಯನ್ನು ನಿರೂಪಿಸಿರುವ ಅದೇ ಪರಿಶುದ್ಧ ವಚನಭಾಗದಲ್ಲಿಯೇ ಸ್ಥಿತವಾಗಿವೆ!</w:t>
      </w:r>
    </w:p>
    <w:p>
      <w:pPr>
        <w:pStyle w:val="ArticleBody"/>
        <w:jc w:val="left"/>
      </w:pPr>
      <w:r>
        <w:rPr>
          <w:rFonts w:ascii="Nirmala UI" w:hAnsi="Nirmala UI" w:eastAsia="Nirmala UI" w:cs="Nirmala UI"/>
        </w:rPr>
        <w:t>ಕ್ರಿಸ್ತನು ದಾನಿಯೇಲ ಹನ್ನೆರಡನೆಯ ಅಧ್ಯಾಯದ ತ್ರಿವಿಧ ಪರೀಕ್ಷೆಯನ್ನು ಕೇವಲ ಮುದ್ರೆಯನ್ನು ತೆರೆದು ತೋರಿಸಿದಷ್ಟೇ ಅಲ್ಲ, ಆ ಪರೀಕ್ಷೆಗಳು ಮೊದಲಿಗೆ ಅಡಿಪಾಯದ ಪರೀಕ್ಷೆ, ನಂತರ ದೇವಾಲಯದ ಪರೀಕ್ಷೆ, ಅದರ ನಂತರ ಲಿಟ್ಮಸ್ ಪರೀಕ್ಷೆ ಎಂದು ಸಹ ಗುರುತಿಸಿದನು. ಇದಲ್ಲದೆ, ಅಡಿಪಾಯದ ಪರೀಕ್ಷೆಯು ಡಿಸೆಂಬರ್ 31, 2023ರಂದು ಆರಂಭವಾಯಿತೆಂದು, ಮತ್ತು ಅದು ಮಿಲ್ಲರೈಟ್ ಚಳವಳಿಯ ಅಡಿಪಾಯದ ಪರೀಕ್ಷೆಯ ಆಧಾರದ ಮೇಲೆ ಸ್ಥಾಪಿತವಾಗಿತ್ತೆಂದು, ಅಂದರೆ ಬಾಹ್ಯ ದರ್ಶನವನ್ನು ಸ್ಥಾಪಿಸುವ ಸಂಕೇತವಾಗಿ ಪ್ರತಿಕ್ರಿಸ್ತನು ಪ್ರತಿನಿಧಿಸಲ್ಪಟ್ಟಿದ್ದಾನೆಂದು ಸಹ ಆತನು ಗುರುತಿಸಿದನು.</w:t>
      </w:r>
    </w:p>
    <w:p>
      <w:pPr>
        <w:pStyle w:val="ArticleBody"/>
        <w:jc w:val="left"/>
      </w:pPr>
      <w:r>
        <w:rPr>
          <w:rFonts w:ascii="Nirmala UI" w:hAnsi="Nirmala UI" w:eastAsia="Nirmala UI" w:cs="Nirmala UI"/>
        </w:rPr>
        <w:t>ನಂತರ ಅವರು ಎರಡನೆಯದನ್ನೂ ದೇವಾಲಯದ ಪರೀಕ್ಷೆಯನ್ನೂ ದಾನಿಯೇಲನ ಹತ್ತನೇ ಅಧ್ಯಾಯದಲ್ಲಿರುವ ದೇವಾಲಯದಲ್ಲಿನ ಕ್ರಿಸ್ತನ ದರ್ಶನದಿಂದ ಪ್ರತಿನಿಧಿತವಾಗಿರುವುದಾಗಿ ಗುರುತಿಸಿದರು. ಆ ಪರೀಕ್ಷೆ ಈಗ ನಡೆಯುತ್ತಿದೆ. ದಾನಿಯೇಲನ ಹನ್ನೆರಡನೇ ಅಧ್ಯಾಯದಲ್ಲಿನ 1989, ಜುಲೈ 18, 2020, ಡಿಸೆಂಬರ್ 31, 2023 ಎಂಬ ದಿನಾಂಕಗಳೂ ಹಾಗೂ ಭಾನುವಾರದ ಕಾನೂನಿನ ಅನಾವರಣವು ರೋಮಿನ ದರ್ಶನವನ್ನೂ ಕ್ರಿಸ್ತನ ದರ್ಶನವನ್ನೂ ಒಳಗೊಂಡಿದೆ. ಈ ಎರಡೂ ದರ್ಶನಗಳು ಹನ್ನೆರಡನೇ ಅಧ್ಯಾಯದ ಅನಾವರಣ ಕಂಡುಬರುವ ಅದೇ ದರ್ಶನದಲ್ಲೇ ನಿರೂಪಿಸಲ್ಪಟ್ಟಿವೆ. ಆ ಮೂರು ಅಧ್ಯಾಯಗಳು ಒಂದೇ ದರ್ಶನವಾಗಿದ್ದು, ಹತ್ತನೇ ಅಧ್ಯಾಯದಲ್ಲಿನ ಕ್ರಿಸ್ತನ ದರ್ಶನವು ದೇವಾಲಯದ ಪರೀಕ್ಷೆಯಾಗಿದ್ದು, ಹನ್ನೊಂದನೇ ಅಧ್ಯಾಯದಲ್ಲಿನ ಕ್ರಿಸ್ತವಿರೋಧಿಯ ದರ್ಶನವು ಅಸ್ತಿವಾರದ ಪರೀಕ್ಷೆಯಾಗಿದ್ದು, ಹನ್ನೆರಡನೇ ಅಧ್ಯಾಯದಲ್ಲಿನ ಒಂದು ಲಕ್ಷ ನಲವತ್ತನಾಲ್ಕು ಸಾವಿರರ ಮಾರ್ಗಸೂಚಕ ಗುರುತುಗಳು ಮೂರನೆಯ ಮತ್ತು ಲಿಟ್ಮಸ್ ಪರೀಕ್ಷೆಯನ್ನು ಪ್ರತಿನಿಧಿಸುತ್ತವೆ; ಅಲ್ಲಿ ಅನೇಕರನ್ನು ಶುದ್ಧಿಪಡಿಸಿ, ಬಿಳಿಮಾಡಿ, ಪರೀಕ್ಷಿಸುವಾಗ ಮೂರ್ಖರು ಜ್ಞಾನಿಗಳಿಂದ ಪ್ರತ್ಯೇಕಿಸಲ್ಪಡುತ್ತಾರೆ.</w:t>
      </w:r>
    </w:p>
    <w:p>
      <w:pPr>
        <w:pStyle w:val="ArticleBody"/>
        <w:jc w:val="left"/>
      </w:pPr>
      <w:r>
        <w:rPr>
          <w:rFonts w:ascii="Nirmala UI" w:hAnsi="Nirmala UI" w:eastAsia="Nirmala UI" w:cs="Nirmala UI"/>
        </w:rPr>
        <w:t>ದೇವಾಲಯದ ಪರೀಕ್ಷೆಯು ಲೇವ್ಯಕಾಂಡ ಇಪ್ಪತ್ತ್ಮೂರರ ಬೆಳಕನ್ನು ತೆರೆದಿತು; ಅದು ಒಡಂಬಡಿಕೆಯ ಪೆಟ್ಟಿಗೆಯ ಬೆಳಕಾಗಿತ್ತು; ಅದು ಏಳನೇ ದಿನದ ಸಬ್ಬತ್ತಿನ ಆಲ್ಫಾ ಬೆಳಕು ಮತ್ತು ಏಳನೇ ವರ್ಷದ ಸಬ್ಬತ್ತಿನ ಓಮೆಗಾ ಬೆಳಕು ಆಗಿದೆ. ಆಲ್ಫಾ ಮತ್ತು ಓಮೆಗಾ ಸಬ್ಬತ್ತಿನ ಬೆಳಕು ಅವತಾರದ ಬೆಳಕನ್ನು ಗುರುತಿಸುತ್ತದೆ. ಆ ಬೆಳಕು, ದೈವತ್ವವನ್ನು ಮಾನವತ್ವದೊಂದಿಗೆ ಮರುಸ್ಥಾಪಿಸುವ ಉದ್ದೇಶಕ್ಕಾಗಿ ದೇವರು ಮಾನವ ಮಾಂಸವನ್ನು ಧರಿಸಿಕೊಂಡುದನ್ನು ಗುರುತಿಸುತ್ತದೆ; ಅದೇ ಕ್ರಿಸ್ತನು 1844ರ ಅಕ್ಟೋಬರ್ 22ರಂದು ಆರಂಭಿಸಿದ ಕಾರ್ಯವಾಗಿದ್ದು, ಈಗ ಆತನು ಜೀವಂತರ ನ್ಯಾಯತೀರ್ಪಿನಲ್ಲಿ ಸಮಾಪ್ತಿಗೊಳಿಸುತ್ತಿರುವ ಕಾರ್ಯವಾಗಿದೆ.</w:t>
      </w:r>
    </w:p>
    <w:p>
      <w:pPr>
        <w:pStyle w:val="ArticleBody"/>
        <w:jc w:val="left"/>
      </w:pPr>
      <w:r>
        <w:rPr>
          <w:rFonts w:ascii="Nirmala UI" w:hAnsi="Nirmala UI" w:eastAsia="Nirmala UI" w:cs="Nirmala UI"/>
        </w:rPr>
        <w:t>ಲೇವ್ಯಕಾಂಡ ಇಪ್ಪತ್ತ್ಮೂರುನೆಯ ಅಧ್ಯಾಯದ ಬೆಳಕು, ಆಲ್ಫಾ ವಸಂತ ಹಬ್ಬಗಳನ್ನು ಓಮೆಗಾ ಶರದ್‌ಕಾಲದ ಹಬ್ಬಗಳೊಂದಿಗೆ ಒಟ್ಟುಗೂಡಿಸಿ, 2023 ಡಿಸೆಂಬರ್ 31ರಿಂದ ಮಾನವನ ಕೃಪಾಕಾಲ ಮುಗಿಯುವ ತನಕದ ನಿಜವಾದ ಇತಿಹಾಸವನ್ನು ಉಂಟುಮಾಡಿತು. ಈ ರೇಖೆಯೊಳಗೆ, ಮೂಲಭೂತ ಪರೀಕ್ಷೆಯು 2023 ಡಿಸೆಂಬರ್ 31ರಂದು ಬರುವುದಾಗಿ ಗುರುತಿಸಲ್ಪಟ್ಟಿದೆ; ಮತ್ತು ದೇವಾಲಯದ ಪರೀಕ್ಷೆಯು 2025ರಲ್ಲಿ ಆರಂಭವಾಗುವುದಾಗಿ ಗುರುತಿಸಲ್ಪಟ್ಟಿದ್ದು, ಅದು ತುತ್ತೂರಿಗಳ ಹಬ್ಬದ ಲಿಟ್ಮಸ್ ಪರೀಕ್ಷೆಯ ತನಕ ಮುಂದುವರಿಯುತ್ತದೆ. 2023ರ ಜುಲೈನಲ್ಲಿ ಆರಂಭವಾದ ಅರಣ್ಯದಲ್ಲಿರುವ ಧ್ವನಿಯು, ಮೂರು ಭಾಗಗಳ ಗುರುತುಬಿಂದುವಿನ ಐದು ದಿನಗಳ ನಂತರ ಅಂತ್ಯಗೊಂಡ ಹುಳಿಯಿಲ್ಲದ ರೊಟ್ಟಿಯ ಹಬ್ಬದಿಂದ ಗುರುತಿಸಲ್ಪಟ್ಟಿದೆ. ನಂತರ ಮೂವತ್ತು ದಿನಗಳ ಅವಧಿಯೊಂದು ಬಂದು, ಅದನ್ನು ಮೂರು ಭಾಗಗಳ ಗುರುತುಬಿಂದು ಅನುಸರಿಸಿತು; ಅದನ್ನು ಐದು ದಿನಗಳು ಅನುಸರಿಸಿತು; ಈ ರೀತಿ ನಿತ್ಯ ಸುವಾರ್ತೆಯ ಮೂರು ಹೆಜ್ಜೆಗಳನ್ನು ಚಿತ್ರಿಸಲಾಗಿದೆ. ಐದು ದಿನಗಳಿಂದ ಅನುಸರಿಸಲ್ಪಟ್ಟ ಆಲ್ಫಾ ಮೂರು ಭಾಗಗಳ ಗುರುತುಬಿಂದು ಮೊದಲನೇ ದೂತನು; ಮೂವತ್ತು ದಿನಗಳು ಎರಡನೇ ದೂತನು; ಮತ್ತು ಐದು ದಿನಗಳಿಂದ ಅನುಸರಿಸಲ್ಪಟ್ಟ ಓಮೆಗಾ ಮೂರು ಭಾಗಗಳ ಗುರುತುಬಿಂದು, ಪಂಚಾಶತ್ತಿನ ಹಬ್ಬದ ಭಾನುವಾರದ ಕಾನೂನಿನವರೆಗೂ, ಮೂರನೇ ದೂತನು ಆಗಿದೆ.</w:t>
      </w:r>
    </w:p>
    <w:p>
      <w:pPr>
        <w:pStyle w:val="ArticleBody"/>
        <w:jc w:val="left"/>
      </w:pPr>
      <w:r>
        <w:rPr>
          <w:rFonts w:ascii="Nirmala UI" w:hAnsi="Nirmala UI" w:eastAsia="Nirmala UI" w:cs="Nirmala UI"/>
        </w:rPr>
        <w:t>ಪರೀಕ್ಷೆಯ ಕಾಲದಲ್ಲಿ ದೇವಾಲಯದಲ್ಲಿರುವ ಒಡಂಬಡಿಕೆಯ ಪೆಟ್ಟಿಗೆಯನ್ನು ನಿರ್ಮಿಸುವಲ್ಲಿ, ಕ್ರಿಸ್ತನು ಲೇವಿಯಕಾಂಡ ಇಪ್ಪತ್ತಮೂರನೆಯ ಅಧ್ಯಾಯದ ಬೆಳಕನ್ನೂ ತೆರೆದನು. ಪೆಟ್ಟಿಗೆಯ ಒಂದು ಬದಿಯಲ್ಲಿ ಇರುವ ಏಳನೇ ದಿನದ ಸಬ್ಬತ್ತಿನ ಸಂದೇಶ ಅಥವಾ ದೂತನು, ಮತ್ತು ಪೆಟ್ಟಿಗೆಯ ಮತ್ತೊಂದು ಬದಿಯಲ್ಲಿ ಇರುವ ಏಳನೇ ವರ್ಷದ ಸಬ್ಬತ್ತಿನ ದೂತನು, ಪೆಟ್ಟಿಗೆಯೊಳಗೆ ನೋಟಹಾಕುತ್ತಿರುವ ಆವರಣಕರೂಬರನ್ನು ಪ್ರತಿನಿಧಿಸುತ್ತಾರೆ. ಒಂದು ಲಕ್ಷ ನಲವತ್ತನಾಲ್ಕು ಸಾವಿರರ ಮುದ್ರಣದ ಇತಿಹಾಸದಲ್ಲಿ, ಆ ಇಬ್ಬರು ದೂತರ ದ್ವೈತ ಬೆಳಕು ಏಳನೇ ದಿನದ ಸಬ್ಬತ್ತನ್ನೂ ಹಾಗೂ ಅವತಾರದ ಸಿದ್ಧಾಂತವನ್ನೂ ಪ್ರತಿನಿಧಿಸಿ, ಅನಂತಕಾಲ ಅಧ್ಯಯನಗೊಳ್ಳುವ ವಿಷಯವನ್ನು ಸೂಚಿಸುತ್ತದೆ.</w:t>
      </w:r>
    </w:p>
    <w:p>
      <w:pPr>
        <w:pStyle w:val="ArticleBody"/>
        <w:jc w:val="left"/>
      </w:pPr>
      <w:r>
        <w:rPr>
          <w:rFonts w:ascii="Nirmala UI" w:hAnsi="Nirmala UI" w:eastAsia="Nirmala UI" w:cs="Nirmala UI"/>
        </w:rPr>
        <w:t>ನಿಶ್ಚಯವಾಗಿಯೂ, ನೀವು ಏಳು ಕಾಲಗಳನ್ನು ಯೂಬಿಲಿಯ ಸಂಕೇತವಾಗಿ, ಅಂದರೆ 1863ರ ಆತ್ಮಿಕ ವಿಮೋಚನಾ ಘೋಷಣೆಯಾಗಿ, ಕಾಣಲು ಸಮರ್ಥರಾಗದಿದ್ದರೆ, ವಿಲಿಯಂ ಮಿಲ್ಲರರ ಆಲ್ಫಾ ಮತ್ತು ಓಮೆಗಾ ಪ್ರವಾದನೆಗಳು ಏಳು ಕಾಲಗಳೂ ಹಾಗೂ ಇಪ್ಪತ್ತ್ಮೂರು ನೂರು ದಿನಗಳೂ ಆಗಿವೆ ಎಂಬುದನ್ನು ನೀವು ಕಾಣುವುದಿಲ್ಲ. ಪರಸ್ಪರ ಸಂಬಂಧ ಹೊಂದಿರುವ ಆ ಎರಡು ಕಾಲಪ್ರವಾದನೆಗಳ ಮಹತ್ವವನ್ನು ಕಾಣಲಾರದೆ ಇರುವುದರಿಂದ 1798 ಏಳು ಕಾಲಗಳನ್ನು ಸೂಚಿಸುತ್ತದೆ ಮತ್ತು 1844 ಇಪ್ಪತ್ತ್ಮೂರು ನೂರು ದಿನಗಳನ್ನು ಸೂಚಿಸುತ್ತದೆ ಎಂಬ ಯಾವುದೇ ಗುರುತಿಸುವಿಕೆಗೆ ಅಡ್ಡಿಯಾಗುತ್ತದೆ. ಆ ಜ್ಞಾನದ ಕೊರತೆಯಿದ್ದಲ್ಲಿ, ಲೇವ್ಯಕಾಂಡ ಇಪ್ಪತ್ತ್ಮೂರು ಅನ್ನು ಸಾಲಿನ ಮೇಲೆ ಸಾಲು ಸೇರಿಸಿ, ವಸಂತಕಾಲದ ಹಬ್ಬಗಳನ್ನು ನಿರೂಪಿಸುವ ಅದರ ಮೊದಲ ಇಪ್ಪತ್ತೆರಡು ವಚನಗಳನ್ನು ಶರತ್ಕಾಲದ ಹಬ್ಬಗಳ ಕೊನೆಯ ಇಪ್ಪತ್ತೆರಡು ವಚನಗಳೊಂದಿಗೆ ಜೋಡಿಸಿದಾಗ, ಆ ಸಾಲು 1844ರಿಂದ ಪ್ರತಿನಿಧಿಸಲ್ಪಟ್ಟ ಏಳನೇ ದಿನದ ಸಬ್ಬತ್ತಿನಿಂದ ಆರಂಭವಾಗುತ್ತದೆ, ಮತ್ತು ನಲವತ್ತ್ನಾಲ್ಕು ವಚನಗಳ ಆ ಸಾಲನ್ನು ಅಂತ್ಯಗೊಳಿಸುವ ಸಬ್ಬತ್ತು 1798ರಿಂದ ಪ್ರತಿನಿಧಿಸಲ್ಪಟ್ಟ ದೇಶದ ಸಬ್ಬತ್ತಾಗಿದೆ ಎಂಬುದನ್ನು ನೋಡುವುದು ವಾಸ್ತವವಾಗಿ ಅಸಾಧ್ಯವಾಗಿರುತ್ತದೆ.</w:t>
      </w:r>
    </w:p>
    <w:p>
      <w:pPr>
        <w:pStyle w:val="ArticleBody"/>
        <w:jc w:val="left"/>
      </w:pPr>
      <w:r>
        <w:rPr>
          <w:rFonts w:ascii="Nirmala UI" w:hAnsi="Nirmala UI" w:eastAsia="Nirmala UI" w:cs="Nirmala UI"/>
        </w:rPr>
        <w:t>ಎರಡು ಸಬ್ಬತ್ತುಗಳ ನಡುವಿನ ಸಂಬಂಧವನ್ನು ಕಾಣಲಾರದೇಿರುವುದು, 1798ರ ಏಳು ಕಾಲಗಳು ಮಾನವತ್ವವಾಗಿದ್ದು 1844ರ ಇರವತ್ತಿಮೂರು ನೂರು ದಿನಗಳು ದೈವತ್ವವಾಗಿವೆ ಎಂಬುದನ್ನು ಕಾಣಲಾರದೇಿರುವುದನ್ನು ಸೂಚಿಸುತ್ತದೆ. ಅಷ್ಟು ಆಳವಾದ ಅಂಧತ್ವದೊಂದಿಗೆ, ಏಳನೇ ದಿನದ ಸಬ್ಬತ್ತಿನ ಆಲ್ಫಾ ಬೆಳಕು ಮತ್ತು ಅವತಾರ ಸಿದ್ಧಾಂತದ ಓಮೇಗಾ ಬೆಳಕು, ಕ್ರಿಸ್ತನು ತನ್ನ ದೈವತ್ವವನ್ನು ಪತನಗೊಂಡ ಮನುಷ್ಯನ ಮಾನವತ್ವದೊಂದಿಗೆ ಸಂಯೋಜಿಸುವ ತನ್ನ ಕಾರ್ಯವನ್ನು ಗುರುತಿಸುತ್ತಿವೆ ಎಂಬುದನ್ನು ಅರಿಯುವುದು ತೀರ ಅಸಾಧ್ಯವೆನಿಸುತ್ತದೆ. ಕ್ರಿಸ್ತನು ತನ್ನ ದೈವತ್ವವನ್ನು ನಮ್ಮ ಮಾನವತ್ವದೊಂದಿಗೆ ಸಂಯೋಜಿಸುವ ಕಾರ್ಯವೇ 1798 ಅನ್ನು 1844 ರೊಂದಿಗೆ ಸಂಯೋಜಿಸುವ ಕಾರ್ಯವಾಗಿದೆ, ಏಕೆಂದರೆ 1798 ಮಾನವ ಶರೀರವನ್ನು ಪ್ರತಿನಿಧಿಸುತ್ತದೆ ಮತ್ತು 1844 ದೈವತ್ವವನ್ನು ಪ್ರತಿನಿಧಿಸುತ್ತದೆ.</w:t>
      </w:r>
    </w:p>
    <w:p>
      <w:pPr>
        <w:pStyle w:val="ArticleBody"/>
        <w:jc w:val="left"/>
      </w:pPr>
      <w:r>
        <w:rPr>
          <w:rFonts w:ascii="Nirmala UI" w:hAnsi="Nirmala UI" w:eastAsia="Nirmala UI" w:cs="Nirmala UI"/>
        </w:rPr>
        <w:t>ಮಾನವಕುಲವು ದೇವರ ಸ್ವರೂಪದಲ್ಲಿ ಸೃಷ್ಟಿಸಲ್ಪಟ್ಟಿತು; ಅದರಲ್ಲಿ ಉನ್ನತ ಸ್ವಭಾವವೂ ಅಧಮ ಸ್ವಭಾವವೂ ಇವೆ. ಮಾನವನ ಉನ್ನತ ಸ್ವಭಾವವು ಶಾರೀರಿಕವಾದದ್ದು ಮತ್ತು ಪಾಪಕ್ಕೆ ಮಾರಲ್ಪಟ್ಟದ್ದಾಗಿದೆ. ಪರಿವರ್ತನೆಯ ಕ್ಷಣದಲ್ಲಿ ಕ್ರಿಸ್ತನು ಪರಿವರ್ತಿತ ಆತ್ಮಕ್ಕೆ ತನ್ನ ಮನಸ್ಸನ್ನು ಅನುಗ್ರಹಿಸುತ್ತಾನೆ, ಏಕೆಂದರೆ ಪರಿವರ್ತನೆಯಲ್ಲಿಯೇ ನೀತೀಕರಣ ಸಂಭವಿಸುತ್ತದೆ, ಮತ್ತು ನೀತೀಕರಿಸಲ್ಪಡುವುದು ಎಂದರೆ ನೀತಿವಂತನಾಗಿಸಲ್ಪಡುವುದಾಗಿದೆ. ಅಧಮ ಸ್ವಭಾವವನ್ನು ತಕ್ಷಣವೇ ವಿಮೋಚಿಸಲಾಗುವುದಿಲ್ಲ, ಮತ್ತು ಅಧಮ ಸ್ವಭಾವಕ್ಕೆ ಸಂಬಂಧಿಸಿದ ಸುವಾರ್ತೆಯ ವಾಗ್ದಾನವೆಂದರೆ ಕ್ರಿಸ್ತನ ಮರಳುವಿಕೆಯಲ್ಲಿ ನಾವು ಮಹಿಮಾಪೂರ್ಣ ದೇಹವನ್ನು ಹೊಂದುವೆವು ಎಂಬುದಾಗಿದೆ. ಉನ್ನತ ಸ್ವಭಾವವು ಮನಸ್ಸು, ಮತ್ತು ಅಧಮ ಸ್ವಭಾವವು ಮಾಂಸ. ಉನ್ನತ ಸ್ವಭಾವವು ಏಳು ಕಾಲಗಳ ಪ್ರವಾದನೆಯಾಗಿದ್ದು, ಅದು 1844ರ ಅಕ್ಟೋಬರ್ 22ರಂದು ಪ್ರಾಯಶ್ಚಿತ್ತದ ದಿನದಲ್ಲಿ, ಏಳನೆಯ ತುರಿಹೂದೂ ಸಂಭ್ರಮವರ್ಷದ ತುರಿಹೂದೂ ಎರಡೂ ಮೊಳಗತೊಡಗಿದಾಗ, ಅಂತ್ಯಗೊಂಡಿತು. ಅಧಮ ಸ್ವಭಾವದ ಏಳು ಕಾಲಗಳು 1798ರಲ್ಲಿ ಅಂತ್ಯಗೊಂಡವು, ಏಕೆಂದರೆ ಕ್ರಿಸ್ತನ ದ್ವಿತೀಯ ಆಗಮನದವರೆಗೆ ಅದನ್ನು ನವೀಕರಿಸಲಾಗುವುದಿಲ್ಲ.</w:t>
      </w:r>
    </w:p>
    <w:p>
      <w:pPr>
        <w:pStyle w:val="ArticleBody"/>
        <w:jc w:val="left"/>
      </w:pPr>
      <w:r>
        <w:rPr>
          <w:rFonts w:ascii="Nirmala UI" w:hAnsi="Nirmala UI" w:eastAsia="Nirmala UI" w:cs="Nirmala UI"/>
        </w:rPr>
        <w:t>1798ರ ಏಳು ಕಾಲಗಳು, 1844ರ ಏಳು ಕಾಲಗಳು, ಮತ್ತು 1844ರ ಎರಡು ಸಾವಿರ ಮೂರು ನೂರು ವರ್ಷಗಳು 1844ರ ಅಕ್ಟೋಬರ್ 22ರಂದು ಆರಂಭವಾದ ಕ್ರಿಸ್ತನ ಕಾರ್ಯವನ್ನು ಪ್ರತಿನಿಧಿಸುತ್ತವೆ. ಆ ಕಾರ್ಯವು ಅವರ ದೈವತ್ವವನ್ನು ಮಾನವತ್ವದೊಂದಿಗೆ ಸಂಯೋಜಿಸುವುದಾಗಿತ್ತು; ಆದರೆ ಮಾನವತ್ವ ಮತ್ತು ದೈವತ್ವಗಳಿಂದ ರೂಪುಗೊಂಡಿರುವ ದೇವಾಲಯವು 1844ರಲ್ಲಿ ಏಕೀಕೃತವಾಗಬೇಕಾಗಿದ್ದಾಗ, 1798 ಅನ್ನು ಒಳಪಡಿಸಬಾರಾಗಿತ್ತು, ಏಕೆಂದರೆ ಅದು ಅನ್ಯಜನರ ಪ್ರಾಕಾರವನ್ನು ಪ್ರತಿನಿಧಿಸುತ್ತದೆ.</w:t>
      </w:r>
    </w:p>
    <w:p>
      <w:pPr>
        <w:pStyle w:val="ArticleBody"/>
        <w:jc w:val="left"/>
      </w:pPr>
      <w:r>
        <w:rPr>
          <w:rFonts w:ascii="Nirmala UI" w:hAnsi="Nirmala UI" w:eastAsia="Nirmala UI" w:cs="Nirmala UI"/>
        </w:rPr>
        <w:t>ದೇವಾಲಯದ ಪರೀಕ್ಷೆಯಲ್ಲಿ ದೇವಾಲಯದ ಅಳೆಯುವಿಕೆ ಒಳಗೊಂಡಿದೆ; ಮತ್ತು 2023ರಲ್ಲಿ ಆರಂಭವಾದ ಮುದ್ರಾ ವಿಮೋಚನೆಯ ಇತಿಹಾಸದ ಆರಂಭದಲ್ಲಿಯೇ, ಏಳು ಗುಡುಗುಗಳ ವಿಮೋಚನೆಯು ಮೊದಲ ನಿರಾಶೆಯಿಂದ ಮಹಾ ನಿರಾಶೆಯವರೆಗೆ ಇರುವ ಇತಿಹಾಸವನ್ನು ಏಳು ಗುಡುಗುಗಳಿಂದ ಪ್ರತಿನಿಧಿಸಲ್ಪಟ್ಟ ಇತಿಹಾಸದ ಅಂತಿಮ ಮತ್ತು ಪರಿಪೂರ್ಣ ಪ್ರಕಟನೆ ಎಂದು ಗುರುತಿಸಿತು; ಪ್ರೇರಣೆ ಹೇಳುವುದೇನೆಂದರೆ, ಅವು ಮೊದಲ ಮತ್ತು ಎರಡನೆಯ ದೂತರ ಇತಿಹಾಸದ ಅವಧಿಯಲ್ಲಿ ಸಂಭವಿಸಿದ ಘಟನೆಗಳನ್ನು ಪ್ರತಿನಿಧಿಸುತ್ತವೆ, ಹಾಗೆಯೇ ಅವುಗಳ ಕ್ರಮದಲ್ಲಿ ಪ್ರಕಟವಾಗಬೇಕಾಗಿದ್ದ ಭವಿಷ್ಯದ ಘಟನೆಗಳನ್ನೂ ಪ್ರತಿನಿಧಿಸುತ್ತವೆ. ಈ ಪರಿಪೂರ್ಣ ನೆರವೇರಿಕೆಯನ್ನು 2023ರಲ್ಲಿ ಬಂದ ಮೊದಲ ಪ್ರಕಟಣೆಗಳಲ್ಲಿ ಒಂದಾಗಿದ್ದ ಸತ್ಯದ ಚೌಕಟ್ಟಿನೊಳಗೆ ಸ್ಥಾಪಿಸಲಾಯಿತು. ಆರಂಭದಲ್ಲಿದ್ದ ಆ ನಿರಾಶೆಯು ಒಮೇಗಾ ನಿರಾಶೆಯನ್ನು ಪ್ರತಿನಿಧಿಸಿತು; ಮತ್ತು ಮಧ್ಯದಲ್ಲಿ ಎಕ್ಸೆಟರ್ ಶಿಬಿರಸಭೆ ಇತ್ತು, ಅಲ್ಲಿ ಜ್ಞಾನಿಗಳು ಮತ್ತು ಮೂರ್ಖರು ಸಂದೇಶದ “ಎಣ್ಣೆ”ಯ ಆಧಾರದ ಮೇಲೆ ಬೇರ್ಪಡಿಸಲ್ಪಟ್ಟರು.</w:t>
      </w:r>
    </w:p>
    <w:p>
      <w:pPr>
        <w:pStyle w:val="ArticleBody"/>
        <w:jc w:val="left"/>
      </w:pPr>
      <w:r>
        <w:rPr>
          <w:rFonts w:ascii="Nirmala UI" w:hAnsi="Nirmala UI" w:eastAsia="Nirmala UI" w:cs="Nirmala UI"/>
        </w:rPr>
        <w:t>ಮಿಲ್ಲರೈಟರ ದೇವಾಲಯವು ನಿರಾಶೆಯಿಂದ ನಿರಾಶೆಗೆ ನಿರ್ಮಿಸಲ್ಪಟ್ಟಿತು; ಹೀಗಾಗಿ, ಒಂದು ಲಕ್ಷ ನಲವತ್ತುನಾಲ್ಕು ಸಾವಿರರ ದೇವಾಲಯವೂ 2020ರ ಜುಲೈ 18ರಿಂದ ಉಪಮೆಯಲ್ಲಿ ಬಾಗಿಲು ಮುಚ್ಚುವ ಶೀಘ್ರವಾಗಿಬರುವ Sunday law ವರೆಗೆ ನಿರ್ಮಿಸಲ್ಪಡುತ್ತದೆ; ಇದು 1844ರ ಅಕ್ಟೋಬರ್ 22ರಂದು ನಡೆದಂತೆಯೇ. ಏಳು ಗುಡುಗುಗಳಿಂದ ಪ್ರತಿನಿಧಿಸಲ್ಪಟ್ಟ ಇತಿಹಾಸವೇ ದಾನಿಯೇಲ ಹನ್ನೆರಡನೆಯ ಅಧ್ಯಾಯದ ಬೆಳಕಿನಲ್ಲಿ ಪ್ರತಿನಿಧಿಸಲ್ಪಟ್ಟ ಅದೇ ಇತಿಹಾಸವಾಗಿದೆ. ದಾನಿಯೇಲ ಹನ್ನೆರಡನೆಯ ಅಧ್ಯಾಯದ ಒಂದು ಸಾವಿರ ಎರಡು ನೂರು ತೊಂಬತ್ತು ದಿನಗಳ ಬೆಳಕು ನೇರವಾಗಿ ಹನ್ನೊಂದನೇ ವಚನದಲ್ಲಿ ಪ್ರತಿನಿಧಿಸಲ್ಪಟ್ಟ ಮுப்பತ್ತು ವರ್ಷದ ಅವಧಿಗೆ ಸಂಪರ್ಕ ಹೊಂದಿದೆ. ಇದು ಆಯ್ಕೆಯಾದ ಜನರೊಂದಿಗೆ ಒಡಂಬಡಿಕೆಯ ಮೊದಲ ಪ್ರತಿನಿಧಿಯಿಂದ ಹಾಗೂ ಶಾಬ್ದಿಕ ಇಸ್ರಾಯೇಲಿನಿಂದ ಆತ್ಮಿಕ ಇಸ್ರಾಯೇಲಿಗೆ ಒಡಂಬಡಿಕೆಯ ಸಂಬಂಧದ ಬದಲಾವಣೆಯನ್ನು ಗುರುತಿಸಲು ಎಬ್ಬಿಸಲ್ಪಟ್ಟ ಪ್ರವಾದಿಯಿಂದ ವಿಭಿನ್ನಗೊಂಡ ಮுப்பತ್ತು ವರ್ಷಗಳಿಗೂ ಸಂಬಂಧಿಸಿದೆ. ಲೇವ್ಯಕಾಂಡ ಇಪ್ಪತ್ತ್ಮೂರುನೆಯ ಅಧ್ಯಾಯದ ವಿನ್ಯಾಸದ ಮಧ್ಯದಲ್ಲಿರುವ 30 ದಿನಗಳು, ಅಬ್ರಹಾಮನ ದೇವರೊಂದಿಗೆ ಹೊಂದಿದ ತ್ರಿವಿಧ ಒಡಂಬಡಿಕೆಯ ಮೊದಲ ಹೆಜ್ಜೆಯ ಅದೇ ಮுப்பತ್ತು ವರ್ಷಗಳಾಗಿವೆ. ಹನ್ನೊಂದನೇ ವಚನದಲ್ಲಿರುವ 508ರಿಂದ 538ರವರೆಗಿನ ಮுப்பತ್ತು ವರ್ಷಗಳು ಒಂದು ಲಕ್ಷ ನಲವತ್ತುನಾಲ್ಕು ಸಾವಿರರ ಯಾಜಕತ್ವದ ಒಂದು ಸಂಕೇತವಾಗಿವೆ.</w:t>
      </w:r>
    </w:p>
    <w:p>
      <w:pPr>
        <w:pStyle w:val="ArticleBody"/>
        <w:jc w:val="left"/>
      </w:pPr>
      <w:r>
        <w:rPr>
          <w:rFonts w:ascii="Nirmala UI" w:hAnsi="Nirmala UI" w:eastAsia="Nirmala UI" w:cs="Nirmala UI"/>
        </w:rPr>
        <w:t>ಲೆವ್ಯಕಾಂಡ ಇಪ್ಪತ್ತಮೂರುನೆಯ ಅಧ್ಯಾಯದ ವಿನ್ಯಾಸದಲ್ಲಿರುವ ಆ ಮೂವತ್ತು ದಿನಗಳು, ಕ್ರಿಸ್ತನು ಆರೋಹಣಗೊಳ್ಳುವವರೆಗೆ ತನ್ನ ಶಿಷ್ಯರಿಗೆ ಮುಖಾಮುಖಿಯಾಗಿ ಬೋಧಿಸಿದ ನಲವತ್ತು ದಿನಗಳ ಭಾಗವಾಗಿವೆ. ಮೂವತ್ತು ಎಂಬುದು, ಯಾಜಕರು ಮೂವತ್ತು ವಯಸ್ಸಿನಲ್ಲಿ ಸೇವೆಯನ್ನು ಪ್ರಾರಂಭಿಸುವವರಾಗಿದ್ದುದರಿಂದ, ಯಾಜಕರ ಸಂಕೇತವಾಗಿದೆ. 508 ರಿಂದ 538 ರವರೆಗಿನ ಆ ಮೂವತ್ತು ವರ್ಷಗಳು, ಪೇಗನ್ ರೋಮ್‌ನಿಂದ ಪಾಪಲ್ ರೋಮ್‌ಗೆ ನಡೆದ ಪರಿವರ್ತನೆಯನ್ನು ಗುರುತಿಸುತ್ತವೆ; ಹಾಗೆ ಮಾಡುವುದರ ಮೂಲಕ, ಅವು ಒಂದೂ ನೂರು ನಲವತ್ತನಾಲ್ಕು ಸಾವಿರರ ಲವೊದಿಕಾಯ ಸಭೆಯ ಯಾಜಕತ್ವದಿಂದ, ಒಂದೂ ನೂರು ನಲವತ್ತನಾಲ್ಕು ಸಾವಿರರ ಫಿಲದೆಲ್ಫಿಯ ಸಭೆಯ ಯಾಜಕತ್ವಕ್ಕೆ ನಡೆದ ಪರಿವರ್ತನೆಯನ್ನೂ ಗುರುತಿಸುತ್ತವೆ. ಈ ಪರಿವರ್ತನೆ ಮೂರು ಹಂತಗಳಲ್ಲಿ ನಡೆಯುತ್ತದೆ; ಅವನ್ನು 508ರಲ್ಲಿ “daily” ತೆಗೆದುಹಾಕಲ್ಪಟ್ಟದ್ದು, 533ರಲ್ಲಿ ಜಸ್ಟಿನಿಯನ್‌ನ ಆದೇಶ, ಮತ್ತು ನಂತರ 538ರ ಭಾನುವಾರದ ಕಾನೂನು—ಈ ರೀತಿಯಾಗಿ, ಆ ಪರಿವರ್ತನೆ ಅಂತಿಮಗೊಳಿಸಲ್ಪಟ್ಟಿತು ಎಂದು ಪ್ರತಿನಿಧಿಸುತ್ತವೆ.</w:t>
      </w:r>
    </w:p>
    <w:p>
      <w:pPr>
        <w:pStyle w:val="ArticleBody"/>
        <w:jc w:val="left"/>
      </w:pPr>
      <w:r>
        <w:rPr>
          <w:rFonts w:ascii="Nirmala UI" w:hAnsi="Nirmala UI" w:eastAsia="Nirmala UI" w:cs="Nirmala UI"/>
        </w:rPr>
        <w:t>ಆ ಮೂವತ್ತು ವರ್ಷಗಳು 1989ರಿಂದ ಭಾನುವಾರದ ಕಾನೂನಿನವರೆಗೂ ಸೂಚಿಸುತ್ತವೆ; ಅಲ್ಲಿ ದೇವರ ಮುದ್ರಿತ ಫಿಲಡೆಲ್ಫಿಯ ಜನರು, ಆತನ ದೇವಾಲಯವಾಗಿರುವವರಾಗಿ, ಸಮಸ್ತ ಲೋಕವು ಕಾಣುವಂತೆ ಮೇಲಕ್ಕೆ ಎತ್ತಲ್ಪಡುವರು. ಆಗ ಲೋಕವು ಕ್ರಿಸ್ತನ ನಡುವೆಯೇ ತೀರ್ಪು ಮಾಡುವದು—ಆತನು ತನ್ನ ಜನರ ಮೂಲಕ ಪ್ರತಿನಿಧಿಸಲ್ಪಟ್ಟಿರುವನು; ಅವರು ಕ್ರಿಸ್ತನೊಂದಿಗೆ ಪರಲೋಕಸ್ಥಳಗಳಲ್ಲಿ ಕೂತಿರುವವರಾಗಿದ್ದು, ಆದಕಾರಣ ದೇವರ ದೇವಾಲಯದಲ್ಲಿರುವರು—ಅಥವಾ ಪಾಪದ ಮನುಷ್ಯನೊಂದಿಗೇ ತೀರ್ಪು ಮಾಡುವದು; ಅವನು ದೇವರೇ ಎಂಬಂತೆ ತನ್ನನ್ನು ತಾನು ತೋರಿಸಿಕೊಂಡು ದೇವರ ದೇವಾಲಯದಲ್ಲಿ ಕೂತಿರುವನು. ಶೀಘ್ರದಲ್ಲೇ ಬರುವ ಭಾನುವಾರದ ಕಾನೂನಿನ ಸಂದರ್ಭದಲ್ಲಿ, ಹನ್ನೊಂದನೆಯ ಘಂಟೆಯ ಕಾರ್ಮಿಕರು, ಅಂದರೆ ಮಹಾ ಸಮೂಹವೂ ಆಗಿರುವವರು, ಒಂದು ಮೂಲಭೂತ ಪರೀಕ್ಷೆಯ ಎದುರು ನಿಲ್ಲಿಸಲ್ಪಡುವರು. ಏಳನೆಯ ದಿನದ ಶಬ್ಬತ್ತೇ ದೇವರ ಶಬ್ಬತ್ತೋ, ಅಥವಾ ಸೂರ್ಯದ ದಿನವೇ ದೇವರ ಶಬ್ಬತ್ತೋ?</w:t>
      </w:r>
    </w:p>
    <w:p>
      <w:pPr>
        <w:pStyle w:val="ArticleScripture"/>
        <w:jc w:val="left"/>
      </w:pPr>
      <w:r>
        <w:rPr>
          <w:rFonts w:ascii="Nirmala UI" w:hAnsi="Nirmala UI" w:eastAsia="Nirmala UI" w:cs="Nirmala UI"/>
        </w:rPr>
        <w:t>“ಇದಾದ ನಂತರ ಮತ್ತೊಂದು ದೃಶ್ಯವು ಅವನ ಮುಂದೆ ಕಳೆಯಿತು. ಯೆಹೂದ್ಯರು ತನ್ನ ತಂದೆಯ ಧರ್ಮಶಾಸ್ತ್ರವನ್ನು ಗೌರವಿಸುತ್ತೇವೆಂದು ಒಪ್ಪಿಕೊಂಡಿದ್ದರೂ ಕ್ರಿಸ್ತನನ್ನು ತಳ್ಳಿಹಾಕುವಂತೆ ಅವರನ್ನು ಸೈತಾನನು ಹೇಗೆ ನಡೆಸಿದನೆಂಬುದನ್ನು ಅವನಿಗೆ ತೋರಿಸಲ್ಪಟ್ಟಿತ್ತು. ಈಗ ಕ್ರಿಸ್ತನನ್ನು ಅಂಗೀಕರಿಸುತ್ತೇವೆಂದು ಘೋಷಿಸಿಕೊಂಡಿದ್ದರೂ ದೇವರ ಧರ್ಮಶಾಸ್ತ್ರವನ್ನು ತಿರಸ್ಕರಿಸುವ ಮೂಲಕ ಕ್ರೈಸ್ತ ಲೋಕವು ಸಹ ಅದೇ ರೀತಿಯ ಮೋಸಕ್ಕೆ ಒಳಪಟ್ಟಿರುವುದನ್ನು ಅವನು ಕಂಡನು. ಯಾಜಕರಿಂದಲೂ ಹಿರಿಯರಿಂದಲೂ ಉನ್ಮತ್ತ ಕೂಗನ್ನು—‘ಇವನನ್ನು ತೆಗೆದುಹಾಕಿರಿ!’ ‘ಅವನನ್ನು ಶಿಲುಬೆಗೆ ಹಾಕಿರಿ, ಶಿಲುಬೆಗೆ ಹಾಕಿರಿ!’—ಎಂಬುದನ್ನು ಅವನು ಕೇಳಿದ್ದನು; ಈಗ ತಾವು ಕ್ರೈಸ್ತ ಶಿಕ್ಷಕರಾಗಿದ್ದೇವೆಂದು ಹೇಳಿಕೊಳ್ಳುವವರಿಂದ ‘ಧರ್ಮಶಾಸ್ತ್ರವನ್ನು ತೆಗೆದುಹಾಕಿರಿ!’ ಎಂಬ ಕೂಗನ್ನು ಅವನು ಕೇಳಿದನು. ಅವನು ಶಬ್ಬತ್ತನ್ನು ತುಳಿಯಲ್ಪಟ್ಟಿರುವುದನ್ನು ಕಂಡನು, ಮತ್ತು ಅದರ ಸ್ಥಾನದಲ್ಲಿ ಕಪಟವಾದ ಒಂದು ವಿಧಿಯನ್ನು ಸ್ಥಾಪಿಸಲ್ಪಟ್ಟಿರುವುದನ್ನು ಕಂಡನು. ಮತ್ತೊಮ್ಮೆ ಮೋಶೆಯು ಆಶ್ಚರ್ಯವೂ ಭೀತಿಯೂ ತುಂಬಿದವನಾದನು. ಕ್ರಿಸ್ತನಲ್ಲಿ ನಂಬಿಕೆ ಇಟ್ಟವರು ಅವನ ಸ್ವಂತ ಧ್ವನಿಯಿಂದ ಪವಿತ್ರ ಪರ್ವತದ ಮೇಲೆ ಉಚ್ಚರಿಸಲ್ಪಟ್ಟ ಧರ್ಮಶಾಸ್ತ್ರವನ್ನು ಹೇಗೆ ತಿರಸ್ಕರಿಸಬಲ್ಲರು? ದೇವರನ್ನು ಭಯಪಡುವವರು ಪರಲೋಕದಲ್ಲಿಯೂ ಭೂಮಿಯಲ್ಲಿಯೂ ಇರುವ ಅವನ ಆಡಳಿತದ ಅಡಿಪಾಯವಾಗಿರುವ ಧರ್ಮಶಾಸ್ತ್ರವನ್ನು ಹೇಗೆ ಬದಿಗಿಡಬಲ್ಲರು? ದೇವರ ಧರ್ಮಶಾಸ್ತ್ರವನ್ನು ಇನ್ನೂ ಸನ್ಮಾನಿಸಿ ಉನ್ನತಪಡಿಸುತ್ತಿರುವ ವಿಶ್ವಾಸಸ್ಥರಾದ ಕೆಲವರನ್ನು ಮೋಶೆಯು ಸಂತೋಷದಿಂದ ಕಂಡನು. ದೇವರ ಧರ್ಮಶಾಸ್ತ್ರವನ್ನು ಕಾಪಾಡುವವರನ್ನು ನಾಶಮಾಡಲು ಭೌಮಿಕ ಅಧಿಕಾರಗಳು ಮಾಡುವ ಅಂತಿಮ ಮಹಾಸಂಘರ್ಷವನ್ನು ಅವನು ಕಂಡನು. ಭೂನಿವಾಸಿಗಳನ್ನು ಅವರ ಅಕ್ರಮಗಳ ನಿಮಿತ್ತ ದಂಡಿಸಲು ದೇವರು ಎದ್ದೇಳುವ ಕಾಲವನ್ನು ಅವನು ಮುಂಚಿತವಾಗಿ ನೋಡಿದನು; ಮತ್ತು ಅವನ ನಾಮವನ್ನು ಭಯಪಟ್ಟವರು ಅವನ ಕೋಪದ ದಿನದಲ್ಲಿ ಆವರಿಸಲ್ಪಟ್ಟು ಮರೆಮಾಡಲ್ಪಡುವರು. ದೇವರು ತನ್ನ ಪವಿತ್ರ ನಿವಾಸದಿಂದ ತನ್ನ ಧ್ವನಿಯನ್ನು ಉಚ್ಚರಿಸಿದಾಗ ಆಕಾಶವೂ ಭೂಮಿಯೂ ಕಂಪಿಸುವಂತೆ, ತನ್ನ ಧರ್ಮಶಾಸ್ತ್ರವನ್ನು ಕಾಪಾಡಿದವರೊಂದಿಗೆ ಅವನು ಮಾಡುವ ಸಮಾಧಾನದ ಒಡಂಬಡಿಕೆಯನ್ನು ಮೋಶೆಯು ಕೇಳಿದನು. ಮಹಿಮೆಯೊಡನೆ ಕ್ರಿಸ್ತನ ಎರಡನೆಯ ಆಗಮನವನ್ನು, ನೀತಿವಂತರಾದ ಸತ್ತವರು ಅಮರ ಜೀವಕ್ಕೆ ಎಬ್ಬಿಸಲ್ಪಡುವುದನ್ನು, ಜೀವಂತ ಪವಿತ್ರರು ಮರಣವನ್ನು ಕಾಣದೆ ರೂಪಾಂತರಗೊಂಡು, ಸಂತೋಷದ ಗೀತೆಗಳೊಂದಿಗೆ ಒಟ್ಟಾಗಿ ದೇವರ ಪಟ್ಟಣಕ್ಕೆ ಏರಿಹೋಗುವುದನ್ನು ಅವನು ಕಂಡನು.” ಪ್ಯಾಟ್ರಿಯಾರ್ಕ್ಸ್ ಅಂಡ್ ಪ್ರಾಫೆಟ್ಸ್, 476.</w:t>
      </w:r>
    </w:p>
    <w:p>
      <w:pPr>
        <w:pStyle w:val="ArticleBody"/>
        <w:jc w:val="left"/>
      </w:pPr>
      <w:r>
        <w:rPr>
          <w:rFonts w:ascii="Nirmala UI" w:hAnsi="Nirmala UI" w:eastAsia="Nirmala UI" w:cs="Nirmala UI"/>
        </w:rPr>
        <w:t>ಅನ್ಯಜನರೂ ಆಗಿರುವ ಹಾಗೂ ಒಂದು-ಗಂಟೆಯ ಕಾರ್ಮಿಕರೂ ಆಗಿರುವ ಆ ಮಹಾ ಸಮೂಹವು ಒಂದು ಮೂಲಭೂತ ಪರೀಕ್ಷೆಯಿಂದ ಪರೀಕ್ಷಿಸಲ್ಪಡುತ್ತದೆ; ಅದರ ತಕ್ಷಣವೇ ದೇವಾಲಯದ ಪರೀಕ್ಷೆ ಅನುಸರಿಸುತ್ತದೆ. ಪಾಪದ ಮನುಷ್ಯನೊಂದಿಗೆ ಇರುವ ರೋಮಿನ ಮಾನವ ದೇವಾಲಯವೇ ನೀವು ನಿಮ್ಮ ನಂಬಿಕೆಯನ್ನು ಅದರ ಮೇಲೆ ಕಟ್ಟುವ ಶಿಲೆಯೇ, ಅಥವಾ ಮರಳೇ? ಅಥವಾ ಅದು ಅವತಾರದ ದೇವಾಲಯವೋ—ದೈವತ್ವ ಮತ್ತು ಮಾನವತ್ವವು ಏಕೀಕೃತವಾಗಿರುವುದು—ಪೇತ್ರನು “ಆತ್ಮಿಕ ಮನೆ” ಎಂದು ಕರೆಯುವ ಒಂದು ಲಕ್ಷ ನಲವತ್ತುನಾಲ್ಕು ಸಾವಿರರ ದೇವಾಲಯವೋ? ಅಡಿಪಾಯ ಮತ್ತು ದೇವಾಲಯದ ಆ ಪರೀಕ್ಷೆಯ ಅವಧಿಯಲ್ಲಿ, ಹಿಂಸೆಯು ಮೂರನೇ ಹಂತದ ಲಿಟ್ಮಸ್ ಪರೀಕ್ಷೆಯನ್ನು ನೆರವೇರಿಸುವುದು; ನಂತರ ಮಾನವ ಅನುಗ್ರಹಾವಧಿಯು ಮುಚ್ಚಲ್ಪಡುವುದು.</w:t>
      </w:r>
    </w:p>
    <w:p>
      <w:pPr>
        <w:pStyle w:val="ArticleBody"/>
        <w:jc w:val="left"/>
      </w:pPr>
      <w:r>
        <w:rPr>
          <w:rFonts w:ascii="Nirmala UI" w:hAnsi="Nirmala UI" w:eastAsia="Nirmala UI" w:cs="Nirmala UI"/>
        </w:rPr>
        <w:t>ಈಗ ಯೆಹೂದ ಕುಲದ ಸಿಂಹವು ನಲವತ್ತನೆಯ ವಚನದ ಗುಪ್ತ ಇತಿಹಾಸವನ್ನು ಪೂರೈಸುತ್ತಿರುವನು; ಮತ್ತು ಕೋರೇಶ, ನೀರೋ ಹಾಗೂ ಟ್ರಂಪ್ ಇವರ ಮೂರೂ ಎರಡು ನೂರು ಐವತ್ತು ವರ್ಷದ ಪ್ರವಾದನೆಗಳ ಮೂಲಕ ಇನ್ನಷ್ಟು ಬೆಳಕನ್ನು ಪರಿಚಯಿಸಿದ್ದಾನೆ; ಮತ್ತು ನ್ಯಾಶ್ವಿಲ್‌ನ ತಿದ್ದಲ್ಪಟ್ಟ ಸಂದೇಶವನ್ನು ಪ್ರಕಟಿಸುವ ಕಾರ್ಯವನ್ನು ಆತನು ವಿಶೇಷವಾಗಿ ಒತ್ತಿಹೇಳಿದ್ದ ಅದೇ ಸಮಯದಲ್ಲಿ ಅವನು ಹೀಗೆ ಮಾಡಿದನು. ನೀರೋದ ರೇಖೆಯು ಅಮೇರಿಕ ಸಂಯುಕ್ತ ಸಂಸ್ಥಾನಗಳಲ್ಲಿ, ಅನಂತರ ಲೋಕದಲ್ಲಿಯೂ, ಮೃಗದ ಪ್ರತಿಮೆಯನ್ನು ಅಂತಿಮವಾಗಿ ಸ್ಥಾಪಿಸುವುದಕ್ಕೆ ಚೌಕಟ್ಟನ್ನು ಒದಗಿಸುತ್ತದೆ. ಕ್ರಿ.ಪೂ. 457ರಿಂದ ಆರಂಭವಾಗುವ ಕೋರೇಶನ ರೇಖೆಯು ರಾಫಿಯಾ ಮತ್ತು ಪೇನಿಯಮ್ ನಡುವಿನ ಇತಿಹಾಸವನ್ನು, ಅಂದರೆ ಉಕ್ರೇನ್ ಯುದ್ಧ ಮತ್ತು ಮೂರನೇ ವಿಶ್ವಯುದ್ಧದ ನಡುವಿನ ಇತಿಹಾಸವನ್ನು ಗುರುತಿಸುತ್ತದೆ; ಆ ಮೂರನೇ ವಿಶ್ವಯುದ್ಧವು ಶೀಘ್ರದಲ್ಲೇ ಬರುವ ಭಾನುವಾರ ಧರ್ಮಶಾಸನದಲ್ಲಿ ಪೇನಿಯಮ್ ಅಕ್ಟಿಯಮ್‌ನೊಂದಿಗೆ ಒಂದಾಗುವಾಗ ಆರಂಭವಾಗುತ್ತದೆ. ಟ್ರಂಪ್‌ನ ರೇಖೆಯು ಈ ವರ್ಷ ಜುಲೈ 4ರಂದು ಅಂತ್ಯಗೊಳ್ಳುತ್ತದೆ.</w:t>
      </w:r>
    </w:p>
    <w:p>
      <w:pPr>
        <w:pStyle w:val="ArticleBody"/>
        <w:jc w:val="left"/>
      </w:pPr>
      <w:r>
        <w:rPr>
          <w:rFonts w:ascii="Nirmala UI" w:hAnsi="Nirmala UI" w:eastAsia="Nirmala UI" w:cs="Nirmala UI"/>
        </w:rPr>
        <w:t>ನೇರೋ ಹಿಂಸೆಯ ಒಂದು ಸಂಕೇತವಾಗಿದೆ; ಸ್ಮಿರ್ನದ ಸಭೆಯು 250 ವರ್ಷಗಳ ನಂತರ ಪೆರ್ಗಮಸದ ಸಭೆಯಲ್ಲಿಯೂ ಸಂಧಿಯಲ್ಲಿಯೂ ಹಿಂಸೆ ಅಂತ್ಯಗೊಳ್ಳುವವರೆಗೂ ಮುಂದುವರಿಯುವ ಇತಿಹಾಸವನ್ನು ಗುರುತಿಸುತ್ತದೆ. ಆ ರೇಖೆಯು ಪ್ರತಿಮೆಯನ್ನು ಸ್ಥಾಪಿಸುವ ಕ್ರಿಯೆಯನ್ನು ಗುರುತಿಸುತ್ತದೆ; ಆದ್ದರಿಂದ, ಕ್ರಿಸ್ತನ ಪ್ರತಿಮೆಯು ಆತನ ಆಲಯದಲ್ಲಿ ಸ್ಥಾಪಿಸಲ್ಪಡುತ್ತಿರುವ ಇತಿಹಾಸದೊಂದಿಗೆ ಅದು ಹೊಂದುತ್ತದೆ. “ರಾಜಾಜ್ಞೆ”ಯು ಮೊದಲ ಭಾನುವಾರದ ಕಾನೂನಿಗೆ ದಾರಿಗೆಳೆಯುವ ಆರಂಭಬಿಂದುವಾಗಿದೆ; ಆ ಭಾನುವಾರದ ಕಾನೂನಿಯ ನಂತರ ಪೂರ್ವ ಮತ್ತು ಪಶ್ಚಿಮ, ಜ್ಞಾನಿಗಳು ಮತ್ತು ಮೂರ್ಖರು, ಗೋಧಿ ಮತ್ತು ಕಳೆಗಳು, ಹಾಗೆಯೇ ರಕ್ಷಿಸಲ್ಪಟ್ಟವರು ಅಥವಾ ನಾಶವಾದವರು ಇವರ ಮಧ್ಯೆ ವಿಭಜನೆಯ ಮುಚ್ಚಿದ ಬಾಗಿಲು ಬರುತ್ತದೆ. ಆ ಅವಧಿಯನ್ನು ಆರಂಭಿಸುವ “ರಾಜಾಜ್ಞೆ”ಯೇ ಲೋಕಕ್ಕಾಗಿ ಅದೇ ಪರೀಕ್ಷೆಯ ಅವಧಿಯನ್ನು ಆರಂಭಿಸುವ “ರಾಜಾಜ್ಞೆ”ಯೂ ಆಗಿದೆ. ಆದಕಾರಣ, “ರಾಜಾಜ್ಞೆ”ಯೇ ಮೊದಲನೆಯದೂ ಕೊನೆಯದೂ ಆಗಿದೆ. ನೇರೋದ ಹದಿನೇಳು ವರ್ಷದ ರೇಖೆಯ ಪ್ರತಿಯೊಂದು ಮಾರ್ಗಸೂಚಿಯೂ “ರಾಜಾಜ್ಞೆ”ಯಿಂದ ಆರಂಭವಾಗುವ ಭಾನುವಾರದ ಕಾನೂನು ಸಂಕಟದ ತೀವ್ರಗೊಳ್ಳುತ್ತಿರುವ ಹಿಂಸೆಯನ್ನು ಗುರುತಿಸುತ್ತಿದೆ; ಅದು ಅಧ್ಯಕ್ಷೀಯ “ಕಾರ್ಯನಿರ್ವಹಣಾ ಆದೇಶ”ದ ಸ್ವರೂಪದೊಂದಾಗಿದೆ.</w:t>
      </w:r>
    </w:p>
    <w:p>
      <w:pPr>
        <w:pStyle w:val="ArticleBody"/>
        <w:jc w:val="left"/>
      </w:pPr>
      <w:r>
        <w:rPr>
          <w:rFonts w:ascii="Nirmala UI" w:hAnsi="Nirmala UI" w:eastAsia="Nirmala UI" w:cs="Nirmala UI"/>
        </w:rPr>
        <w:t>ಕ್ರಿ.ಪೂ. 457ರ ಕೋರೇಷನ ಮೂರು ಆಜ್ಞೆಗಳು ಅಂತ್ಯದಲ್ಲಿ ಮೂರು ದಾರಿಸೂಚಕ ಗುರುತುಗಳನ್ನು ಹೊಂದಿದ ಹದಿನೇಳು ವರ್ಷದ ಅವಧಿಯನ್ನು ಗುರುತಿಸುತ್ತವೆ; ಅದೇ ರೀತಿಯಾಗಿ ನೀರೋನ ರೇಖೆಯೂ, ಮತ್ತು ಕೋರೇಷನ ಮತ್ತೊಂದು ರೇಖೆಯೂ, 1798ರಿಂದ 1844ರವರೆಗೆ ಮೊದಲನೆಯ, ಎರಡನೆಯ ಮತ್ತು ಮೂರನೆಯ ದೂತರ ಆಗಮನದೊಂದಿಗೆ ಅಂತ್ಯಗೊಂಡವು. ಕೋರೇಷನ ಮೂರು ಹಂತಗಳು ರಾಫಿಯಾ ಯುದ್ಧ, ನಂತರ ಎರಡನೆಯ ಹಂತದವರೆಗೆ ಹತ್ತು ವರ್ಷಗಳು, ಮತ್ತು ನಂತರ ಪಾನಿಯಂ ಯುದ್ಧದವರೆಗೆ ಏಳು ವರ್ಷಗಳು. ಆರಂಭವೂ ಅಂತ್ಯವೂ ಎರಡೂ ಯುದ್ಧಗಳಾಗಿರುವುದರಿಂದ, ಅವು ಆಲ್ಫಾ ಮತ್ತು ಓಮೇಗದ ಮುದ್ರೆಯನ್ನು ಹೊತ್ತಿವೆ. ಹತ್ತು ವರ್ಷಗಳ ಮೊದಲ ಅವಧಿಯು 2014ರಲ್ಲಿ ಉಕ್ರೇನಿಯನ್ ಯುದ್ಧದೊಂದಿಗೆ ಆರಂಭವಾದ ಪರೀಕ್ಷೆಯ ಅವಧಿಯನ್ನು ಪ್ರತಿನಿಧಿಸುತ್ತದೆ; ಮತ್ತು ಎರಡನೆಯ ಅವಧಿಯು ಏಳು ವರ್ಷಗಳ ನಂತರ ಪಾನಿಯಂ ಯುದ್ಧದಲ್ಲಿ ಅಂತ್ಯಗೊಳ್ಳುತ್ತದೆ.</w:t>
      </w:r>
    </w:p>
    <w:p>
      <w:pPr>
        <w:pStyle w:val="ArticleHeading"/>
        <w:jc w:val="left"/>
      </w:pPr>
      <w:r>
        <w:rPr>
          <w:rFonts w:ascii="Nirmala UI" w:hAnsi="Nirmala UI" w:eastAsia="Nirmala UI" w:cs="Nirmala UI"/>
        </w:rPr>
        <w:t>ಪಲ್ಮೋನಿ</w:t>
      </w:r>
    </w:p>
    <w:p>
      <w:pPr>
        <w:pStyle w:val="ArticleBody"/>
        <w:jc w:val="left"/>
      </w:pPr>
      <w:r>
        <w:rPr>
          <w:rFonts w:ascii="Nirmala UI" w:hAnsi="Nirmala UI" w:eastAsia="Nirmala UI" w:cs="Nirmala UI"/>
        </w:rPr>
        <w:t>ಪಾಲ್ಮೋನಿ ಮೊದಲನೆಯ ಮತ್ತು ಎರಡನೆಯ ದೂತರ ಇತಿಹಾಸದಲ್ಲಿದ್ದ ಮಿಲ್ಲರೈಟ್‌ಗಳಿಗೆ ಕಾಲದ ಸಂದೇಶವನ್ನು ಮುದ್ರೆಯಿಂದ ತೆರೆಯಿದರು; ಮತ್ತು ಮೂರನೆಯ ದೂತನ ಇತಿಹಾಸವಾಗಿರುವ ಒಂದು ಲಕ್ಷ ನಲವತ್ತ್ನಾಲ್ಕು ಸಾವಿರರ ಇತಿಹಾಸದಲ್ಲಿ, ಆತನು ಸಂಖ್ಯೆಗಳ ಸಂದೇಶವನ್ನೂ ಮುದ್ರೆಯಿಂದ ತೆರೆಯುತ್ತಾನೆ.</w:t>
      </w:r>
    </w:p>
    <w:p>
      <w:pPr>
        <w:pStyle w:val="ArticleBody"/>
        <w:jc w:val="left"/>
      </w:pPr>
      <w:r>
        <w:rPr>
          <w:rFonts w:ascii="Nirmala UI" w:hAnsi="Nirmala UI" w:eastAsia="Nirmala UI" w:cs="Nirmala UI"/>
        </w:rPr>
        <w:t>ಕ್ರಿ.ಶ. 1776ರಿಂದ 1798ರವರೆಗೆ ಇರುವ ಇಪ್ಪತ್ತೆರಡು ವರ್ಷಗಳು, ಮಕಾಬಿಯರ ಬಂಡಾಯದಿಂದ ಪ್ರತಿನಿಧಿಸಲ್ಪಟ್ಟಂತೆಯೇ, ಆರನೆಯ ರಾಜ್ಯದ ಆರಂಭದ ಕಾರಣವನ್ನೂ, ಐದನೆಯ ರಾಜ್ಯದ ಅಂತ್ಯದ ಕಾರಣವನ್ನೂ ಗುರುತಿಸುತ್ತವೆ. ಇಪ್ಪತ್ತೆರಡನೆಯ ಅಧ್ಯಕ್ಷನಾದ ಗ್ರೋವರ್ ಕ್ಲೀವ್‌ಲ್ಯಾಂಡ್, ಅನುಕ್ರಮವಲ್ಲದ ಎರಡು ಅವಧಿಗಳನ್ನು ಸೇವಿಸಿದ ಏಕೈಕ ಇಬ್ಬರು ಅಧ್ಯಕ್ಷರಲ್ಲಿ ಒಬ್ಬನಾಗಿರುವುದರಿಂದ, ಡೊನಾಲ್ಡ್ ಟ್ರಂಪ್ ಎಂಬ ಓಮೇಗಾ ಅಧ್ಯಕ್ಷನಿಗೆ ಮಾದರಿಯಾದ ಆಲ್ಫಾ ಅಧ್ಯಕ್ಷನಾಗಿದ್ದನು. ಹಿಂದಿನ ಅಧ್ಯಕ್ಷರ ಅವಧಿಯಲ್ಲಿ ಅಧಿಕಾರವನ್ನು ಸ್ವೀಕರಿಸಿದ ಇತರ ಅಧ್ಯಕ್ಷರನ್ನೂ, ತಮ್ಮದೇಗಾಗಿ ಎರಡನೇ ಅವಧಿಯನ್ನು ಗೆದ್ದ ಅಧ್ಯಕ್ಷರನ್ನೂ ಒಟ್ಟಿಗೆ ಎಣಿಸಿದಾಗ, ಟ್ರಂಪ್ ಎರಡನೇ ಅವಧಿಯನ್ನು ಗೆದ್ದ ಇಪ್ಪತ್ತೆರಡನೆಯ ಅಧ್ಯಕ್ಷನಾಗಿದ್ದಾನೆ. ಬೈಬಲಿನ ಪ್ರವಾದನೆಯ ಆರನೆಯ ರಾಜ್ಯವು, ಸ್ವಾತಂತ್ರ್ಯ ಘೋಷಣೆಯಿಂದ ಇಪ್ಪತ್ತೆರಡು ವರ್ಷಗಳಾದ ನಂತರ, 1798ರಲ್ಲಿ ಆರಂಭವಾಯಿತು. 1798ರಿಂದ 2026ರವರೆಗೆ, ಆಲ್ಫಾ ದಿನಾಂಕದಲ್ಲಿ 22 ಮತ್ತು ಓಮೇಗಾ ದಿನಾಂಕದಲ್ಲಿ 22ರಿಂದ ಪ್ರತಿನಿಧಿಸಲ್ಪಡುತ್ತದೆ.</w:t>
      </w:r>
    </w:p>
    <w:p>
      <w:pPr>
        <w:pStyle w:val="ArticleBody"/>
        <w:jc w:val="left"/>
      </w:pPr>
      <w:r>
        <w:rPr>
          <w:rFonts w:ascii="Nirmala UI" w:hAnsi="Nirmala UI" w:eastAsia="Nirmala UI" w:cs="Nirmala UI"/>
        </w:rPr>
        <w:t>ಹನ್ನೊಂದು ಅಧ್ಯಾಯಗಳ ಮೂರು ಸಾಲುಗಳು, ಅವು ಹನ್ನೊಂದನೇ ಅಧ್ಯಾಯದಿಂದ ಆರಂಭವಾಗಿ ಇಪ್ಪತ್ತೆರಡನೇ ಅಧ್ಯಾಯದಲ್ಲಿ ಅಂತ್ಯಗೊಳ್ಳುತ್ತವೆ. ಆ ಮೂರು ಹನ್ನೊಂದು-ಅಧ್ಯಾಯಗಳ ಸಾಲುಗಳಲ್ಲಿ ಪ್ರತಿಯೊಂದರಲ್ಲಿಯೂ ಮೂರು ವಚನಗಳಿಂದ ಪ್ರತಿನಿಧಿಸಲ್ಪಟ್ಟ ನಿಖರವಾದ ಮಧ್ಯಬಿಂದು ಇದೆ. ಆದಿಕಾಂಡವು “ಸುನ್ನತಿ”ಯನ್ನು ಆಯ್ಕೆಯಾದ ಜನರೊಂದಿಗೆ ಇರುವ ಒಡಂಬಡಿಕೆಯ ಸಂಬಂಧದ ಚಿಹ್ನೆಯಾಗಿ ಯಾವಾಗ ನೀಡಲಾಯಿತು ಎಂಬುದನ್ನು ಗುರುತಿಸುತ್ತದೆ. ಇದು ಮೊದಲ ಬಾರಿಗೆ ಆಯ್ಕೆಯಾದ ಜನರಿಗೆ ಒಡಂಬಡಿಕೆಯ ಜನರನ್ನು ಪ್ರತಿನಿಧಿಸುವ ಒಂದು ಗುರುತು ನೀಡಲ್ಪಟ್ಟ ಸಂದರ್ಭವಾಗಿತ್ತು; ಮತ್ತು ಮತ್ತಾಯನಲ್ಲಿ ಮಧ್ಯದ ಆ ಮೂರು ವಚನಗಳು ಕ್ರಿಸ್ತನು ತನ್ನ ಸಭೆಯನ್ನು ಕಟ್ಟುವ ಶಿಲೆಯನ್ನು ಗುರುತಿಸುತ್ತವೆ. ಆ ವಚನಗಳು ಸೀಮೋನ್ ಬರ್‌ಯೋನನ ಹೆಸರನ್ನು ಪೇತ್ರನೆಂದು ಬದಲಾಯಿಸಲಾದಾಗಿನ ಸಂದರ್ಭವನ್ನು ಗುರುತಿಸುತ್ತವೆ; ಅದು ಒಂದು ಲಕ್ಷ ನಲವತ್ತ್ನಾಲ್ಕು ಸಾವಿರಕ್ಕೆ ಸಮಾನವಾಗುತ್ತದೆ. ಪ್ರಕಟಣೆಯಲ್ಲಿ ಆ ಸಾಲಿನ ಮಧ್ಯಭಾಗವು ಮರಣದ ಒಡಂಬಡಿಕೆಯನ್ನು ಗುರುತಿಸುತ್ತದೆ, ಏಕೆಂದರೆ ಅದು ಏಳರೊಳಗಿಂದಿರುವ ಎಂಟನೇ ತಲೆಯೆಂದು ಪಾಪಾಸಿಯನ್ನು ಗುರುತಿಸುತ್ತದೆ. ಹಾಗಾದರೆ, ಯುಗಯುಗಗಳ ಆಶೆ ಗ್ರಂಥದ ಹನ್ನೊಂದನೇ ಅಧ್ಯಾಯವು ಯೋಹಾನ ಬಾಪ್ತಿಸ್ಮನ ಸಂದೇಶವನ್ನು ಗುರುತಿಸುತ್ತದೆ ಮತ್ತು ಇಪ್ಪತ್ತೆರಡನೇ ಅಧ್ಯಾಯವು ಯೋಹಾನದ ಮರಣವನ್ನು ಗುರುತಿಸುತ್ತದೆ ಎಂಬುದರ ಪರಿಣಾಮಗಳು ಏನಿರಬಹುದು ಎಂದು ನೀವು ಊಹಿಸುತ್ತೀರಿ?</w:t>
      </w:r>
    </w:p>
    <w:p>
      <w:pPr>
        <w:pStyle w:val="ArticleBody"/>
        <w:jc w:val="left"/>
      </w:pPr>
      <w:r>
        <w:rPr>
          <w:rFonts w:ascii="Nirmala UI" w:hAnsi="Nirmala UI" w:eastAsia="Nirmala UI" w:cs="Nirmala UI"/>
        </w:rPr>
        <w:t>ಆ ಅಧ್ಯಾಯಗಳ ಮಧ್ಯಭಾಗವು ನಿಮ್ಮನ್ನು 168ನೇ ಪುಟಕ್ಕೆ ಕೊಂಡೊಯ್ಯುತ್ತದೆ; ಅಲ್ಲಿ Nicodemus ಎಂಬ ಶೀರ್ಷಿಕೆಯ ಅಧ್ಯಾಯವು ಆರಂಭವಾಗುತ್ತದೆ. ಹನ್ನೊಂದನೇ ಅಧ್ಯಾಯದ ಶೀರ್ಷಿಕೆ The Baptism ಆಗಿದ್ದು, ಇಪ್ಪತ್ತೆರಡನೇ ಅಧ್ಯಾಯದ ಶೀರ್ಷಿಕೆ Imprisonment and Death of John ಆಗಿದೆ. ಹನ್ನೊಂದನೇ ಅಧ್ಯಾಯವು ಮರಣ, ಸಮಾಧಿ ಮತ್ತು ಪುನರುತ್ಥಾನದ ಸಂಕೇತವಾಗಿದೆ; ಹಾಗೆಯೇ ಹದಿನೇಳನೇ ಅಧ್ಯಾಯವೂ, Nicodemus ಕೂಡ, ಮತ್ತು ಹಾಗೆಯೇ ಯೋಹಾನನ ಮರಣವೂ ಆಗಿದೆ.</w:t>
      </w:r>
    </w:p>
    <w:p>
      <w:pPr>
        <w:pStyle w:val="ArticleBody"/>
        <w:jc w:val="left"/>
      </w:pPr>
      <w:r>
        <w:rPr>
          <w:rFonts w:ascii="Nirmala UI" w:hAnsi="Nirmala UI" w:eastAsia="Nirmala UI" w:cs="Nirmala UI"/>
        </w:rPr>
        <w:t>ಈ ವಿಷಯಗಳನ್ನು ಮುಂದಿನ ಲೇಖನದಲ್ಲಿ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ಇಪ್ಪತ್ತೆರಡು</dc:title>
  <dc:subject>ಡಿಸೆಂಬರ್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