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 - ಸಂಖ್ಯೆ ಇಪ್ಪತ್ತ್ಮೂರು</w:t>
      </w:r>
    </w:p>
    <w:p>
      <w:pPr>
        <w:pStyle w:val="ArticleSubtitle"/>
        <w:jc w:val="left"/>
      </w:pPr>
      <w:r>
        <w:rPr>
          <w:rFonts w:ascii="Nirmala UI" w:hAnsi="Nirmala UI" w:eastAsia="Nirmala UI" w:cs="Nirmala UI"/>
        </w:rPr>
        <w:t>ಆ ಒಡಂಬಡಿಕೆಯ ನಂತರ ಅವನು ವಂಚನೆಯಿಂದ ಕಾರ್ಯನಿರ್ವಹಿಸುವನು.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ದಾನಿಯೇಲನು 11ನೇ ಅಧ್ಯಾಯದ 24ನೇ ವಚನವು, ಪೇಗನ್ ರೋಮ್ ಪರಮಾಧಿಕಾರದಿಂದ ಆಳುವ ಅವಧಿಯನ್ನು “ಕಾಲ” ಎಂಬ ಪದದಿಂದ ಗುರುತಿಸುತ್ತದೆ. ಪ್ರವಾದನಾತ್ಮಕ ಅನ್ವಯದಲ್ಲಿ ಒಂದು “ಕಾಲ”ವು 360 ವರ್ಷಗಳನ್ನು ಸೂಚಿಸುತ್ತದೆ; ಮತ್ತು ಆ ವರ್ಷಗಳು ಕ್ರಿ.ಪೂ. 31ರಲ್ಲಿ ನಡೆದ ಪ್ರಾಚೀನ ಇತಿಹಾಸದ ಅತಿ ಪ್ರಸಿದ್ಧ ನೌಕಾಯುದ್ಧವಾದ ಆಕ್ಟಿಯಮ್ ಯುದ್ಧದಲ್ಲಿ ಆರಂಭವಾದವು. ಅದಕ್ಕಿಂತ ದೊಡ್ಡದಾಗಿಯೂ ತಂತ್ರತಜ್ಞಾನದ ದೃಷ್ಟಿಯಿಂದ ಹೆಚ್ಚು ಸುಸಂಘಟಿತವಾಗಿಯೂ ಇದ್ದ ಇತರೆ ನೌಕಾಯುದ್ಧಗಳು ಇದ್ದವು; ಆದರೆ ಮಾರ್ಕ್ ಆಂಟನಿ ಮತ್ತು ಕ್ಲಿಯೋಪಾತ್ರಾಳೊಂದಿಗೆ ಹೊಂದಿರುವ ಸಂಬಂಧದ ಮೂಲಕ ಆಕ್ಟಿಯಮ್ ಯುದ್ಧವೇ ಅತ್ಯಂತ ಪ್ರತೀಕಾತ್ಮಕ ನೌಕಾಯುದ್ಧವಾಗಿತ್ತು. ದಾನಿಯೇಲನು 11:40ರ ನೆರವೇರಿಕೆಯಲ್ಲಿ ಬೆರ್ಲಿನ್ ಗೋಡಿಯ ಕುಸಿತಕ್ಕೂ, ಪ್ರಕಟಣೆ 18ರ ನೆರವೇರಿಕೆಯಲ್ಲಿ 9/11ರ ಟ್ವಿನ್ ಟವರ್‌ಗಳಿಗೂ ಇರುವ ಐತಿಹಾಸಿಕ ಮಹತ್ವದಂತೆಯೇ ಇದು ಸಮಾನವಾಗಿದೆ; ಏಕೆಂದರೆ ದೇವರು ತನ್ನ ಪ್ರವಾದನಾತ್ಮಕ ವಾಕ್ಯವನ್ನು ನೆರವೇರಿಸಲು ಐತಿಹಾಸಿಕ ಘಟನೆಗಳನ್ನು ಆಯ್ಕೆಮಾಡುವಾಗ, ಸಾಧ್ಯವಾದಷ್ಟು ದೊಡ್ಡ ಜನಸಮೂಹದ ಗಮನವನ್ನು ಸೆಳೆಯುವ ರೀತಿಯಲ್ಲಿ ಅದನ್ನು ಮಾಡುವನು.</w:t>
      </w:r>
    </w:p>
    <w:p>
      <w:pPr>
        <w:pStyle w:val="ArticleScripture"/>
        <w:jc w:val="left"/>
      </w:pPr>
      <w:r>
        <w:rPr>
          <w:rFonts w:ascii="Nirmala UI" w:hAnsi="Nirmala UI" w:eastAsia="Nirmala UI" w:cs="Nirmala UI"/>
        </w:rPr>
        <w:t>ಅವನೊಡನೆ ಒಡಂಬಡಿಕೆ ಮಾಡಿಕೊಂಡ ನಂತರ ಅವನು ಕಪಟವಾಗಿ ವರ್ತಿಸುವನು; ಯಾಕಂದರೆ ಅವನು ಮೇಲೇರಿಬಂದು ಅಲ್ಪಜನರೊಂದಿಗೆ ಬಲವಂತನಾಗುವನು. ಅವನು ಪ್ರಾಂತ್ಯದ ಅತ್ಯಂತ ಸಮೃದ್ಧ ಸ್ಥಳಗಳ ಮೇಲೆಯೂ ಶಾಂತಿಯುತವಾಗಿ ಪ್ರವೇಶಿಸುವನು; ಮತ್ತು ಅವನ ಪಿತೃಗಳು ಮಾಡದದ್ದನ್ನೂ, ಅವನ ಪಿತೃಗಳ ಪಿತೃಗಳು ಮಾಡದದ್ದನ್ನೂ ಅವನು ಮಾಡುವನು; ಅವನು ಅವರ ಮಧ್ಯೆ ಕೊಳ್ಳೆವಸ್ತುವನ್ನೂ, ದೋಚಿದ ಸಂಪತ್ತನ್ನೂ, ಐಶ್ವರ್ಯವನ್ನೂ ಹಂಚುವನು; ಹೌದು, ಅವನು ಕೋಟೆಗಳ ವಿರುದ್ಧ ತನ್ನ ಯುಕ್ತಿಗಳನ್ನು ಒಂದು ಕಾಲದವರೆಗೆ ಪೂರ್ವಭಾವಿಯಾಗಿ ರೂಪಿಸುವನು. ದಾನಿಯೇಲ 11:23, 24.</w:t>
      </w:r>
    </w:p>
    <w:p>
      <w:pPr>
        <w:pStyle w:val="ArticleBody"/>
        <w:jc w:val="left"/>
      </w:pPr>
      <w:r>
        <w:rPr>
          <w:rFonts w:ascii="Nirmala UI" w:hAnsi="Nirmala UI" w:eastAsia="Nirmala UI" w:cs="Nirmala UI"/>
        </w:rPr>
        <w:t>ಇಪ್ಪತ್ತಮೂರನೇ ವಚನದಲ್ಲಿರುವ ರೋಮ ಮತ್ತು ಮಕಬೀಯರ ನಡುವಿನ ಮೈತ್ರಿಯ ಕುರಿತು ತನ್ನ ಅವಲೋಕನಗಳನ್ನು ಉರೀಯಾ ಸ್ಮಿತ್ ಮುಕ್ತಾಯಗೊಳಿಸುತ್ತಾ, ಆ ವಚನದಲ್ಲಿನ ಅಲ್ಪಜನರ ಕುರಿತು ಟಿಪ್ಪಣಿ ಮಾಡುತ್ತಾನೆ.</w:t>
      </w:r>
    </w:p>
    <w:p>
      <w:pPr>
        <w:pStyle w:val="ArticleScripture"/>
        <w:jc w:val="left"/>
      </w:pPr>
      <w:r>
        <w:rPr>
          <w:rFonts w:ascii="Nirmala UI" w:hAnsi="Nirmala UI" w:eastAsia="Nirmala UI" w:cs="Nirmala UI"/>
        </w:rPr>
        <w:t>“ಈ ಸಮಯದಲ್ಲಿ ರೋಮನ್ನರು ಅಲ್ಪಸಂಖ್ಯಾತ ಜನರಾಗಿದ್ದರು; ಮತ್ತು ಆ ಪದವು ಸೂಚಿಸುವಂತೆ, ಅವರು ಕಪಟದಿಂದ, ಅಂದರೆ ಚಾತುರ್ಯದಿಂದ ಕಾರ್ಯನಿರ್ವಹಿಸಲು ಆರಂಭಿಸಿದರು. ಮತ್ತು ಈ ಹಂತದಿಂದ ಅವರು ನಿರಂತರ ಹಾಗೂ ವೇಗವಾದ ಏರಿಕೆಯಿಂದ ನಂತರ ತಾವು ಹೊಂದಿದ ಅಧಿಕಾರದ ಉನ್ನತ ಮಟ್ಟಕ್ಕೆ ಏರಿದರು.”</w:t>
      </w:r>
    </w:p>
    <w:p>
      <w:pPr>
        <w:pStyle w:val="ArticleScripture"/>
        <w:jc w:val="left"/>
      </w:pPr>
      <w:r>
        <w:rPr>
          <w:rFonts w:ascii="Nirmala UI" w:hAnsi="Nirmala UI" w:eastAsia="Nirmala UI" w:cs="Nirmala UI"/>
        </w:rPr>
        <w:t>“[ಇಪ್ಪತ್ತ್ನಾಲ್ಕನೇ ವಚನವನ್ನು ಉಲ್ಲೇಖಿಸಲಾಗಿದೆ].”</w:t>
      </w:r>
    </w:p>
    <w:p>
      <w:pPr>
        <w:pStyle w:val="ArticleScripture"/>
        <w:jc w:val="left"/>
      </w:pPr>
      <w:r>
        <w:rPr>
          <w:rFonts w:ascii="Nirmala UI" w:hAnsi="Nirmala UI" w:eastAsia="Nirmala UI" w:cs="Nirmala UI"/>
        </w:rPr>
        <w:t>“ರೋಮದ ದಿನಗಳಿಗಿಂತ ಮೊದಲು ಜನಾಂಗಗಳು ಮೌಲ್ಯಯುತ ಪ್ರಾಂತಗಳನ್ನೂ ಸಮೃದ್ಧ ಭೂಭಾಗಗಳನ್ನೂ ಸ್ವಾಧೀನಪಡಿಸಿಕೊಂಡಿದ್ದ ಸಾಮಾನ್ಯ ವಿಧಾನವು ಯುದ್ಧ ಮತ್ತು ವಿಜಯದ ಮೂಲಕವಾಗಿತ್ತು. ಈಗ ರೋಮವು ತಂದೆಯರೂ ಅವರ ತಂದೆಯರೂ ಮಾಡಿರದದ್ದನ್ನು ಮಾಡಲು ಹೊರಟಿತ್ತು; ಅಂದರೆ, ಈ ಸ್ವಾಧೀನಗಳನ್ನು ಶಾಂತಿಯುತ ಮಾರ್ಗಗಳಿಂದ ಸ್ವೀಕರಿಸುವುದು. ಇದುವರೆಗೆ ಕೇಳಿಯೇ ಇಲ್ಲದಿದ್ದ ಒಂದು ಪದ್ಧತಿ ಈಗ ಪ್ರಾರಂಭಿಸಲ್ಪಟ್ಟಿತು—ಅಂದರೆ, ರಾಜರು ತಮ್ಮ ರಾಜ್ಯಗಳನ್ನು ವಸಿಯತ್ತಿನ ಮೂಲಕ ರೋಮನ್ನರಿಗೆ ಬಿಟ್ಟುಹೋಗುವುದು. ಈ ರೀತಿಯಲ್ಲಿ ರೋಮವು ವಿಶಾಲ ಪ್ರಾಂತಗಳ ಸ್ವಾಮ್ಯಕ್ಕೆ ಬಂತು.</w:t>
      </w:r>
    </w:p>
    <w:p>
      <w:pPr>
        <w:pStyle w:val="ArticleScripture"/>
        <w:jc w:val="left"/>
      </w:pPr>
      <w:r>
        <w:rPr>
          <w:rFonts w:ascii="Nirmala UI" w:hAnsi="Nirmala UI" w:eastAsia="Nirmala UI" w:cs="Nirmala UI"/>
        </w:rPr>
        <w:t>“ಹೀಗೆ ರೋಮಿನ ಅಧಿಪತ್ಯದ ಅಧೀನಕ್ಕೆ ಬಂದವರು ಅದರಿಂದ ಅಲ್ಪವಲ್ಲದ ಲಾಭವನ್ನು ಹೊಂದಿದರು. ಅವರಿಗೆ ದಯೆಯೂ ಸೌಮ್ಯತೆಯೂ ತೋರಿಸಲ್ಪಟ್ಟವು. ಅದು ಬೇಟೆಯನ್ನೂ ದೋಚಿದ ಸಂಪತ್ತನ್ನೂ ಅವರ ನಡುವೆ ಹಂಚಿದಂತೆಯಿತ್ತು. ಅವರು ತಮ್ಮ ಶತ್ರುಗಳಿಂದ ರಕ್ಷಿಸಲ್ಪಟ್ಟರು, ಮತ್ತು ರೋಮೀಯ ಶಕ್ತಿಯ ಆಶ್ರಯದಡಿಯಲ್ಲಿ ಸಮಾಧಾನದಲ್ಲಿಯೂ ಸುರಕ್ಷೆಯಲ್ಲಿಯೂ ವಿಶ್ರಾಂತಿ ಹೊಂದಿದರು.</w:t>
      </w:r>
    </w:p>
    <w:p>
      <w:pPr>
        <w:pStyle w:val="ArticleScripture"/>
        <w:jc w:val="left"/>
      </w:pPr>
      <w:r>
        <w:rPr>
          <w:rFonts w:ascii="Nirmala UI" w:hAnsi="Nirmala UI" w:eastAsia="Nirmala UI" w:cs="Nirmala UI"/>
        </w:rPr>
        <w:t>“ಈ ವಚನದ ಉತ್ತರಾರ್ಧಕ್ಕೆ ಸಂಬಂಧಿಸಿ, ಬಿಷಪ್ ನ್ಯೂಟನ್ ಅವರು ಬಲಕೋಟೆಗಳ ವಿರುದ್ಧವಲ್ಲ, ಬಲಕೋಟೆಗಳಿಂದಲೇ ಉಪಾಯಗಳನ್ನು ಪೂರ್ವಕಲ್ಪನೆ ಮಾಡುವ ಅರ್ಥವನ್ನು ನೀಡುತ್ತಾರೆ. ರೋಮನ್ನರು ತಮ್ಮ ಏಳು ಗುಡ್ಡಗಳ ನಗರದ ದೃಢ ಬಲಕೋಟೆಯಿಂದ ಇದನ್ನೇ ಮಾಡಿದರು. ‘ಒಂದು ಕಾಲದವರೆಗೂ;’ ನಿಸ್ಸಂದೇಹವಾಗಿ ಇದು ಒಂದು ಪ್ರವಾದನಾತ್ಮಕ ಕಾಲ, ಅಂದರೆ 360 ವರ್ಷಗಳು. ಈ ವರ್ಷಗಳನ್ನು ಯಾವ ಬಿಂದುವಿನಿಂದ ಗಣನೆಗೆ ತೆಗೆದುಕೊಳ್ಳಬೇಕು? ಬಹುಶಃ ಮುಂದಿನ ವಚನದಲ್ಲಿ ದೃಷ್ಟಿಗೆ ತರಲ್ಪಟ್ಟ ಘಟನೆಯಿಂದಲೇ.” ಉರಿಯ ಸ್ಮಿತ್, Daniel and the Revelation, 272, 273.</w:t>
      </w:r>
    </w:p>
    <w:p>
      <w:pPr>
        <w:pStyle w:val="ArticleBody"/>
        <w:jc w:val="left"/>
      </w:pPr>
      <w:r>
        <w:rPr>
          <w:rFonts w:ascii="Nirmala UI" w:hAnsi="Nirmala UI" w:eastAsia="Nirmala UI" w:cs="Nirmala UI"/>
        </w:rPr>
        <w:t>ಸ್ಮಿತ್ ಮುಂದುವರಿದು, ಕ್ರಿ.ಪೂ. 31ರಲ್ಲಿ ನಡೆದ ಆಕ್ಟಿಯಮ್ ಯುದ್ಧವನ್ನು ಮೂರು ನೂರು ಅರವತ್ತು ವರ್ಷಗಳ ಆರಂಭಬಿಂದುವೆಂದು ಗುರುತಿಸುತ್ತಾನೆ. ಇಪ್ಪತ್ತೈದನೇ ವಚನವನ್ನು ಉಲ್ಲೇಖಿಸಿದ ನಂತರ, ಸ್ಮಿತ್ ಕೆಳಗಿನಂತೆ ಹೇಳುತ್ತಾನೆ.</w:t>
      </w:r>
    </w:p>
    <w:p>
      <w:pPr>
        <w:pStyle w:val="ArticleScripture"/>
        <w:jc w:val="left"/>
      </w:pPr>
      <w:r>
        <w:rPr>
          <w:rFonts w:ascii="Nirmala UI" w:hAnsi="Nirmala UI" w:eastAsia="Nirmala UI" w:cs="Nirmala UI"/>
        </w:rPr>
        <w:t>“23 ಮತ್ತು 24ನೇ ವಚನಗಳ ಮೂಲಕ ನಾವು ಯೆಹೂದ್ಯರು ಮತ್ತು ರೋಮನ್ನರ ಮಧ್ಯದ ಕ್ರಿ.ಪೂ. 161ರ ಒಡಂಬಡಿಕೆಯ ಈ ಪಾರ್ಶ್ವಕ್ಕೆ, ರೋಮ್ ಸರ್ವವ್ಯಾಪಕ ಅಧಿಪತ್ಯವನ್ನು ಪಡೆದಿದ್ದ ಕಾಲಕ್ಕೆ ತರಲ್ಪಡುತ್ತೇವೆ. ಈಗ ನಮ್ಮ ಮುಂದೆ ಇರುವ ಈ ವಚನವು ದಕ್ಷಿಣದ ರಾಜನಾದ ಐಗುಪ್ತದ ವಿರುದ್ಧದ ಪ್ರಬಲ ಯುದ್ಧಪ್ರಯಾಣವನ್ನೂ, ಮಹತ್ತರ ಮತ್ತು ಬಲಿಷ್ಠ ಸೈನ್ಯಗಳ ಮಧ್ಯೆ ನಡೆದ ಗಮನಾರ್ಹ ಸಮರದ ಸಂಭವವನ್ನೂ ದೃಷ್ಟಿಗೆ ತರುತ್ತದೆ. ಇಂತಹ ಘಟನೆಗಳು ಈ ಕಾಲದ ಸುತ್ತಮುತ್ತ ರೋಮಿನ ಇತಿಹಾಸದಲ್ಲಿ ನಿಜವಾಗಿಯೂ ಸಂಭವಿಸಿದವೆಯೇ? — ಸಂಭವಿಸಿದವು. ಆ ಯುದ್ಧವು ಐಗುಪ್ತ ಮತ್ತು ರೋಮ್ ನಡುವಿನ ಯುದ್ಧವಾಗಿತ್ತು; ಮತ್ತು ಆ ಸಮರವು ಆಕ್ಟಿಯಮ್‌ನ ಸಮರವಾಗಿತ್ತು. ಈ ಘರ್ಷಣೆಗೆ ದಾರಿ ಮಾಡಿದ ಪರಿಸ್ಥಿತಿಗಳ ಸಂಕ್ಷಿಪ್ತ ಅವಲೋಕನವನ್ನು ಮಾಡೋಣ.”</w:t>
      </w:r>
    </w:p>
    <w:p>
      <w:pPr>
        <w:pStyle w:val="ArticleScripture"/>
        <w:jc w:val="left"/>
      </w:pPr>
      <w:r>
        <w:rPr>
          <w:rFonts w:ascii="Nirmala UI" w:hAnsi="Nirmala UI" w:eastAsia="Nirmala UI" w:cs="Nirmala UI"/>
        </w:rPr>
        <w:t>“[ಮಾರ್ಕ್] ಆಂಟನಿ, ಆಗಸ್ಟಸ್ ಸೀಸರ್, ಮತ್ತು ಲೆಪಿಡಸ್ ಇವರುಗಳು ಸೇರಿ ಜೂಲಿಯಸ್ ಸೀಸರ್‌ನ ಮರಣಕ್ಕೆ ಪ್ರತೀಕಾರ ತೀರಿಸುವೆವೆಂದು ಪ್ರಮಾಣ ಮಾಡಿದ್ದ ಟ್ರಯಮ್‌ವಿರೇಟ್ ಅನ್ನು ರಚಿಸಿದರು. ಈ ಆಂಟನಿ ಆಗಸ್ಟಸ್‌ನ ಸಹೋದರಿ ಆಕ್ಟೇವಿಯಾಳನ್ನು ವಿವಾಹಮಾಡಿಕೊಂಡು ಅವನ ಬಾವನಾದನು. ಆಂಟನಿಯನ್ನು ಸರ್ಕಾರದ ಕಾರ್ಯದ ನಿಮಿತ್ತ ಐಗುಪ್ತಕ್ಕೆ ಕಳುಹಿಸಲಾಯಿತು; ಆದರೆ ಅಲ್ಲಿ ಅವನು ಐಗುಪ್ತದ ಭ್ರಷ್ಟ ರಾಣಿಯಾದ ಕ್ಲಿಯೋಪಾತ್ರಾಳ ಕುತಂತ್ರಗಳಿಗೂ ಮೋಹಕ ಆಕರ್ಷಣೆಗಳಿಗೂ ಬಲಿಯಾದನು. ಅವಳ ಕಡೆಗೆ ಅವನಿಗೆ ಉಂಟಾದ ಆಸಕ್ತಿ ಅಷ್ಟೊಂದು ಬಲವಾಗಿದ್ದುದರಿಂದ, ಕೊನೆಗೆ ಅವನು ಐಗುಪ್ತದ ಹಿತಾಸಕ್ತಿಗಳನ್ನೇ ಅಂಗೀಕರಿಸಿ, ಕ್ಲಿಯೋಪಾತ್ರಾಳನ್ನು ಮೆಚ್ಚಿಸಲು ತನ್ನ ಹೆಂಡತಿ ಆಕ್ಟೇವಿಯಾಳನ್ನು ತಿರಸ್ಕರಿಸಿ, ಅವಳ ಲೋಭವನ್ನು ತೃಪ್ತಿಪಡಿಸಲು ಒಂದಾದ ಮೇಲೊಂದು ಪ್ರಾಂತಗಳನ್ನು ಅವಳಿಗೆ ದಾನಮಾಡಿ, ರೋಮಿನಲ್ಲಿ ಅಲ್ಲದೆ ಅಲೆಕ್ಸಾಂಡ್ರಿಯಾದಲ್ಲಿ ವಿಜಯೋತ್ಸವವನ್ನು ಆಚರಿಸಿ, ಇತರ ರೀತಿಗಳಲ್ಲಿಯೂ ರೋಮ ಜನತೆಯನ್ನು ಅಷ್ಟಾಗಿ ಅವಮಾನಿಸಿದನು; ಇದರಿಂದ ಆಗಸ್ಟಸ್‌ಗೆ ತಮ್ಮ ದೇಶದ ಈ ಶತ್ರುವಿನ ವಿರುದ್ಧ ಯುದ್ಧಕ್ಕೆ ಅವರನ್ನು ಉತ್ಸಾಹಪೂರ್ವಕವಾಗಿ ಒಯ್ಯುವುದರಲ್ಲಿ ಯಾವುದೇ ಕಷ್ಟವಿರಲಿಲ್ಲ. ಮೇಲ್ಮೈಗೆ ಈ ಯುದ್ಧವು ಐಗುಪ್ತ ಮತ್ತು ಕ್ಲಿಯೋಪಾತ್ರಾಳ ವಿರುದ್ಧವಾಗಿತ್ತು; ಆದರೆ ವಾಸ್ತವದಲ್ಲಿ ಅದು ಈಗ ಐಗುಪ್ತದ ವ್ಯವಹಾರಗಳ ಮುಖ್ಯಸ್ಥನಾಗಿ ನಿಂತಿದ್ದ ಆಂಟನಿಯ ವಿರುದ್ಧವಾಗಿತ್ತು. ಮತ್ತು ಅವರ ಈ ಸಂಘರ್ಷದ ನಿಜವಾದ ಕಾರಣವೆಂದರೆ, ಪ್ರೈಡಾಕ್ಸ್ ಹೇಳುವಂತೆ, ರೋಮ ಸಾಮ್ರಾಜ್ಯದ ಅರ್ಧ ಭಾಗದಿಂದ ಮಾತ್ರ ಇವರಲ್ಲಿ ಯಾರೂ ತೃಪ್ತರಾಗಲಾರರು; ಏಕೆಂದರೆ ಲೆಪಿಡಸ್ ಟ್ರಯಮ್‌ವಿರೇಟ್‌ನಿಂದ ಕೆಳಗಿಳಿಸಲ್ಪಟ್ಟಿದ್ದರಿಂದ, ಅದು ಈಗ ಇವರಿಬ್ಬರ ಮಧ್ಯೆ ಬಿದ್ದಿತ್ತು; ಮತ್ತು ಪ್ರತಿಯೊಬ್ಬರೂ ಸಂಪೂರ್ಣ ಸಾಮ್ರಾಜ್ಯವನ್ನೇ ತಮ್ಮದಾಗಿಸಿಕೊಳ್ಳಬೇಕೆಂದು ನಿರ್ಧರಿಸಿದ್ದರಿಂದ, ಅದರ ಸ್ವಾಧೀನಕ್ಕಾಗಿ ಅವರು ಯುದ್ಧದ ಪಾಶವನ್ನು ಎಸೆದರು.” ಉರಿಯ ಸ್ಮಿತ್, Daniel and the Revelation, 273.</w:t>
      </w:r>
    </w:p>
    <w:p>
      <w:pPr>
        <w:pStyle w:val="ArticleBody"/>
        <w:jc w:val="left"/>
      </w:pPr>
      <w:r>
        <w:rPr>
          <w:rFonts w:ascii="Nirmala UI" w:hAnsi="Nirmala UI" w:eastAsia="Nirmala UI" w:cs="Nirmala UI"/>
        </w:rPr>
        <w:t>ಪ್ರವಾದನಾತ್ಮಕವಾಗಿ ನೋಡಿದರೆ, ಆಕ್ಟಿಯಮ್‌ನ ಯುದ್ಧವು ಭಾನುವಾರದ ಕಾನೂನನ್ನು ಗುರುತಿಸುತ್ತದೆ; ಏಕೆಂದರೆ, ಸ್ಮಿತ್ ವರ್ಣಿಸುವಂತೆ, ಅದು ಪೇಗನ್ ರೋಮ್‌ನ “ಸಾರ್ವತ್ರಿಕ ಪ್ರಭುತ್ವವನ್ನು” ಸ್ಥಾಪಿಸಿದ ಮೂರು ಭೌಗೋಳಿಕ ಅಡೆತಡೆಗಳಲ್ಲಿನ ಮೂರನೆಯದನ್ನು ಜಯಿಸಿದುದನ್ನು ಪ್ರತಿನಿಧಿಸಿತು. ಪೇಗನ್ ರೋಮ್‌ನ ವಿಷಯದಲ್ಲಿದ್ದಂತೆಯೇ, ಪಾಪಲ್ ರೋಮ್‌ನ ಮೂರನೆಯ ಅಡೆತಡೆಯೂ ರೋಮ್ ನಗರದಿಂದ ಹೊರಹಾಕಲ್ಪಟ್ಟಾಗಲೇ, ಕ್ರಿ.ಶ. 538ರಲ್ಲಿ ಪಾಪಲ್ ರೋಮ್‌ನ “ಸಾರ್ವತ್ರಿಕ ಪ್ರಭುತ್ವ” ಆರಂಭವಾಯಿತು. ಆ ಎರಡು ಸಾಕ್ಷಿಗಳು, ಆಧುನಿಕ ರೋಮ್ ಬೈಬಲ್ ಪ್ರವಾದನೆಯ ಆರನೆಯ ಹಾಗೂ ಏಳನೆಯ ರಾಜ್ಯಗಳನ್ನೆರಡನ್ನೂ ಜಯಿಸಿ, ಹಾಗೆ ಮಾಡುವ ಸಂದರ್ಭದಲ್ಲಿ ತನ್ನ ಮೂರನೆಯ ಅಡೆತಡೆಯನ್ನೂ ಜಯಿಸುವ ಸ್ಥಳದಲ್ಲಿಯೂ ಸಮಯದಲ್ಲಿಯೂ, ಭಾನುವಾರದ ಕಾನೂನನ್ನು ಉದ್ದೇಶಿಸುತ್ತವೆ; ಹೀಗೆ, ನಲವತ್ತೆರಡು ಸಂಕೇತಾತ್ಮಕ ತಿಂಗಳುಗಳ ಕಾಲ “ಸಾರ್ವತ್ರಿಕ ಪ್ರಭುತ್ವವನ್ನು” ಸ್ಥಾಪಿಸುತ್ತದೆ.</w:t>
      </w:r>
    </w:p>
    <w:p>
      <w:pPr>
        <w:pStyle w:val="ArticleScripture"/>
        <w:jc w:val="left"/>
      </w:pPr>
      <w:r>
        <w:rPr>
          <w:rFonts w:ascii="Nirmala UI" w:hAnsi="Nirmala UI" w:eastAsia="Nirmala UI" w:cs="Nirmala UI"/>
        </w:rPr>
        <w:t>ಅವನಿಗೆ ಮಹತ್ತರವಾದ ಮಾತುಗಳನ್ನೂ ದೂಷಣಗಳನ್ನೂ ಮಾತನಾಡುವ ಬಾಯಿ ಕೊಡಲ್ಪಟ್ಟಿತು; ಮತ್ತು ಅವನಿಗೆ ನಲವತ್ತೆರಡು ತಿಂಗಳು ಮುಂದುವರಿಯುವ ಅಧಿಕಾರ ಕೊಡಲ್ಪಟ್ಟಿತು. ಪ್ರಕಟಣೆ 13:5.</w:t>
      </w:r>
    </w:p>
    <w:p>
      <w:pPr>
        <w:pStyle w:val="ArticleHeading"/>
        <w:jc w:val="left"/>
      </w:pPr>
      <w:r>
        <w:rPr>
          <w:rFonts w:ascii="Nirmala UI" w:hAnsi="Nirmala UI" w:eastAsia="Nirmala UI" w:cs="Nirmala UI"/>
        </w:rPr>
        <w:t>ಈಜಿಪ್ಟ್ ವಿರುದ್ಧ ರೋಮ್</w:t>
      </w:r>
    </w:p>
    <w:p>
      <w:pPr>
        <w:pStyle w:val="ArticleBody"/>
        <w:jc w:val="left"/>
      </w:pPr>
      <w:r>
        <w:rPr>
          <w:rFonts w:ascii="Nirmala UI" w:hAnsi="Nirmala UI" w:eastAsia="Nirmala UI" w:cs="Nirmala UI"/>
        </w:rPr>
        <w:t>ರೋಮಿನ ಆಗಸ್ಟಸ್ ಈಜಿಪ್ಟು ಮತ್ತು ಕ್ಲಿಯೋಪಾತ್ರಳ ವಿರುದ್ಧ ನಡೆಸಿದ ಯುದ್ಧದ ಪ್ರವಾದನಾತ್ಮಕ ಚಲನೆಗಳು ಮಾರ್ಕ್ ಆಂಟನಿಯ ಬಂಡಾಯದಿಂದ ಪ್ರೇರಿತವಾಗಿದ್ದವು; ಮತ್ತು ಆ ಪ್ರವಾದನಾತ್ಮಕ ಚಲನೆಗಳು ಪ್ರವಾದನಾತ್ಮಕ ಅವಶ್ಯಕತೆಯ ಪ್ರಕಾರ ಭಾನುವಾರದ ಕಾನೂನಿನಲ್ಲಿ ಪ್ರತಿನಿಧಿಸಲ್ಪಡುವ ಪ್ರವಾದನಾತ್ಮಕ ಚಲನೆಗಳನ್ನೇ ಪ್ರತಿನಿಧಿಸಬೇಕಾಗಿವೆ.</w:t>
      </w:r>
    </w:p>
    <w:p>
      <w:pPr>
        <w:pStyle w:val="ArticleBody"/>
        <w:jc w:val="left"/>
      </w:pPr>
      <w:r>
        <w:rPr>
          <w:rFonts w:ascii="Nirmala UI" w:hAnsi="Nirmala UI" w:eastAsia="Nirmala UI" w:cs="Nirmala UI"/>
        </w:rPr>
        <w:t>ಆಕ್ಟಿಯಂನಲ್ಲಿ ರೋಮವು ಈಜಿಪ್ಟನ್ನು ಜಯಿಸಿತು; ಅದು ಒಬ್ಬ ಬಂಡಾಯಗಾರ ಪುರುಷನೂ ಅಪವಿತ್ರ ಸ್ತ್ರೀಯೂ ಹೊಂದಿದ್ದ ಒಕ್ಕೂಟದಿಂದ ಕೂಡಿದ ಶಕ್ತಿಯಾಗಿತ್ತು. ಆಂಟನಿ ಮತ್ತು ಕ್ಲಿಯೋಪಾತ್ರಾಳ ಒಕ್ಕೂಟವು ಸಭೆಯೂ ರಾಜ್ಯವೂ ಹೊಂದಿದ ಸಂಯೋಗವಾಗಿದೆ. ಆಕ್ಟಿಯಂನಲ್ಲಿ, ಆಗಸ್ಟೀನ್‌ನ ರೋಮವು ಸಭೆ ಮತ್ತು ರಾಜ್ಯದ ಅಪವಿತ್ರ ಸಂಯೋಗದಿಂದ ಪ್ರತಿನಿಧಿಸಲ್ಪಟ್ಟ ಶಕ್ತಿಯನ್ನು ಜಯಿಸಿತು.</w:t>
      </w:r>
    </w:p>
    <w:p>
      <w:pPr>
        <w:pStyle w:val="ArticleHeading"/>
        <w:jc w:val="left"/>
      </w:pPr>
      <w:r>
        <w:rPr>
          <w:rFonts w:ascii="Nirmala UI" w:hAnsi="Nirmala UI" w:eastAsia="Nirmala UI" w:cs="Nirmala UI"/>
        </w:rPr>
        <w:t>ಮೃಗದ ಪ್ರತಿಮೆ</w:t>
      </w:r>
    </w:p>
    <w:p>
      <w:pPr>
        <w:pStyle w:val="ArticleBody"/>
        <w:jc w:val="left"/>
      </w:pPr>
      <w:r>
        <w:rPr>
          <w:rFonts w:ascii="Nirmala UI" w:hAnsi="Nirmala UI" w:eastAsia="Nirmala UI" w:cs="Nirmala UI"/>
        </w:rPr>
        <w:t>ಕ್ಲಿಯೋಪಾಟ್ರಾ, ರೋಮಿನ ಸಂಕೇತವಾದ ಆಂಟನಿಯೊಂದಿಗೆ ಹೊಂದಾಣಿಕೆಯಾಗಿರುವ ಭ್ರಷ್ಟಗೊಂಡ ಸಭೆಯನ್ನು ಪ್ರತಿನಿಧಿಸುತ್ತದೆ. ಯೂರಿಯಾ ಸ್ಮಿತ್ ಹೀಗೆ ಹೇಳಿದಾಗ ಪ್ರತಿನಿಧಿಸಲ್ಪಟ್ಟಂತೆ, ಆಂಟನಿಯೂ ಕ್ಲಿಯೋಪಾಟ್ರಾವೂ ಹೊಂದಿದ್ದ ಸಂಬಂಧದ ಮೇಲೆ ಆಳ್ವಿಕೆ ನಡೆಸುತ್ತಿದ್ದವಳು ಕ್ಲಿಯೋಪಾಟ್ರಾಳೇ ಆಗಿದ್ದಳು: ಆಂಟನಿ “ಈಜಿಪ್ಟಿನ ದುರಾಚಾರಿ ರಾಣಿ ಕ್ಲಿಯೋಪಾಟ್ರಾಳ ಕಲೆಯಿಗೂ ಮೋಹಕ ಆಕರ್ಷಣಗಳಿಗೂ ಬಲಿಯಾದನು.” ಆಂಟನಿ ಮತ್ತು ಕ್ಲಿಯೋಪಾಟ್ರಾ ಪ್ರತಿನಿಧಿಸುವ ಸಭೆ ಮತ್ತು ರಾಜ್ಯದ ಮೈತ್ರಿಯು, ಆ ಸಂಬಂಧದಲ್ಲಿ ಆಳುವ ಶಕ್ತಿಯಾಗಿ ಕ್ಲಿಯೋಪಾಟ್ರಾಳನ್ನು ಗುರುತಿಸಿತು; ಆದ್ದರಿಂದ, ಅವರ ಸಂಬಂಧವು ಪ್ರತಿನಿಧಿಸುವ ಸಭೆ ಮತ್ತು ರಾಜ್ಯದ ಸಂಯೋಗವು ಮೃಗದ ಪ್ರತಿಮೆಯ ವ್ಯಾಖ್ಯಾನವನ್ನು ಪೂರೈಸುತ್ತದೆ—ಅಂದರೆ, ಸಂಬಂಧದ ಮೇಲೆ ಸ್ತ್ರೀಯು ನಿಯಂತ್ರಣ ಹೊಂದಿರುವ ಸಭೆ ಮತ್ತು ರಾಜ್ಯದ ಸಂಯೋಗ. ಆಕ್ಟಿಯಮ್ ಶೀಘ್ರದಲ್ಲೇ ಬರುವ ಭಾನುವಾರದ ಕಾಯ್ದೆಯನ್ನು ಆದರ್ಶರೂಪವಾಗಿ ಸೂಚಿಸಿತು.</w:t>
      </w:r>
    </w:p>
    <w:p>
      <w:pPr>
        <w:pStyle w:val="ArticleBody"/>
        <w:jc w:val="left"/>
      </w:pPr>
      <w:r>
        <w:rPr>
          <w:rFonts w:ascii="Nirmala UI" w:hAnsi="Nirmala UI" w:eastAsia="Nirmala UI" w:cs="Nirmala UI"/>
        </w:rPr>
        <w:t>ಆಗಸ್ಟಸ್, ಶೀಘ್ರದಲ್ಲೇ ಬರಲಿರುವ ಭಾನುವಾರದ ಕಾಯ್ದೆಯ ಸಮಯದಲ್ಲಿ ಸಂಯುಕ್ತ ಸಂಸ್ಥಾನಗಳನ್ನು ಜಯಿಸುವ ಪಾಪಸತ್ತೆಯನ್ನು ಪ್ರತಿನಿಧಿಸುತ್ತದೆ. ಮಾರ್ಕ್ ಆಂಟನಿ ಭೂಮಿಯ ಮೃಗದ ರಿಪಬ್ಲಿಕನ್ ಕೊಂಬಾಗಿದ್ದು, ಕ್ಲಿಯೋಪಾತ್ರಾ ಪ್ರೊಟೆಸ್ಟಂಟ್ ಕೊಂಬಾಗಿದೆ. ಶೀಘ್ರದಲ್ಲೇ ಬರಲಿರುವ ಭಾನುವಾರದ ಕಾಯ್ದೆಯ ಸಂದರ್ಭದಲ್ಲಿ ಆಂಟನಿ ಮತ್ತು ಕ್ಲಿಯೋಪಾತ್ರಾ ಒಟ್ಟಾಗಿ ಬಂದು ಅಜಗರದಂತೆ ಮಾತನಾಡುತ್ತಾರೆ. ಕ್ಲಿಯೋಪಾತ್ರಾ ಮತ್ತು ಆಂಟನಿ ಇಬ್ಬರೂ ಅಜಗರಶಕ್ತಿಯ ಸಂಕೇತಗಳಾಗಿದ್ದು, ಭಾನುವಾರದ ಕಾಯ್ದೆಯಲ್ಲಿ ಅವರು ಸಂಪೂರ್ಣವಾಗಿ ಒಂದಾಗಿ ಸೇರಿದಾಗ—ಅವರು ಅಜಗರದಂತೆ ಮಾತನಾಡುತ್ತಾರೆ.</w:t>
      </w:r>
    </w:p>
    <w:p>
      <w:pPr>
        <w:pStyle w:val="ArticleHeading"/>
        <w:jc w:val="left"/>
      </w:pPr>
      <w:r>
        <w:rPr>
          <w:rFonts w:ascii="Nirmala UI" w:hAnsi="Nirmala UI" w:eastAsia="Nirmala UI" w:cs="Nirmala UI"/>
        </w:rPr>
        <w:t>ಡ್ರ್ಯಾಗನ್‌ಗಳು</w:t>
      </w:r>
    </w:p>
    <w:p>
      <w:pPr>
        <w:pStyle w:val="ArticleBody"/>
        <w:jc w:val="left"/>
      </w:pPr>
      <w:r>
        <w:rPr>
          <w:rFonts w:ascii="Nirmala UI" w:hAnsi="Nirmala UI" w:eastAsia="Nirmala UI" w:cs="Nirmala UI"/>
        </w:rPr>
        <w:t>ಗ್ರೀಸ್ ಮತ್ತು ಈಜಿಪ್ಟ್ ಎರಡೂ ಪ್ರವಾದನಾತ್ಮಕವಾಗಿ ಒಂದು ಡ್ರಾಗನ್ ಶಕ್ತಿಯನ್ನು ಪ್ರತಿನಿಧಿಸುತ್ತವೆ; ಮತ್ತು ಆಂಟನಿ ಸಹ ಒಂದು ಡ್ರಾಗನ್ ಶಕ್ತಿಯನ್ನು ಪ್ರತಿನಿಧಿಸಿದ್ದನು. ದಾನಿಯೇಲನು ಹನ್ನೊಂದನೇ ಅಧ್ಯಾಯದಲ್ಲಿ ಈಜಿಪ್ಟ್ ದಕ್ಷಿಣವಾಗಿತ್ತು ಮತ್ತು ಗ್ರೀಸ್ ಪಶ್ಚಿಮವಾಗಿತ್ತು. ಅಲೆಕ್ಸಾಂಡರನ ರಾಜ್ಯವು ನಾಲ್ಕು ಭಾಗಗಳಾಗಿ ವಿಭಾಗಗೊಂಡ ನಂತರ ಈಜಿಪ್ಟ್ ಪ್ಟೋಲೆಮಿ ಪ್ರಥಮನಿಂದ ಸ್ವಾಧೀನಪಡಿಸಿಕೊಳ್ಳಲ್ಪಟ್ಟಿತು. ಆಗ ಪ್ಟೋಲೆಮಿ ಪ್ರಥಮನು ಪ್ರವಾದನಾತ್ಮಕವಾಗಿ ದಕ್ಷಿಣದ ಮೊದಲ ರಾಜನಾದನು, ಮತ್ತು ಕ್ಲಿಯೋಪಾತ್ರಾ ಈಜಿಪ್ಟ್‌ನಲ್ಲಿನ ಕೊನೆಯ ಪ್ಟೋಲೆಮಿಕ್ ಆಳ್ವಿಕಾರ್ತಿಯಾಗಿದ್ದಳು. ಪ್ಟೋಲೆಮಿ ಮಹಾನ್ ಅಲೆಕ್ಸಾಂಡರನ ಜನ್ಮಸ್ಥಳವಾದ ಮ್ಯಾಸಿಡೋನಿನಲ್ಲಿ ಜನಿಸಿದ್ದನು.</w:t>
      </w:r>
    </w:p>
    <w:p>
      <w:pPr>
        <w:pStyle w:val="ArticleBody"/>
        <w:jc w:val="left"/>
      </w:pPr>
      <w:r>
        <w:rPr>
          <w:rFonts w:ascii="Nirmala UI" w:hAnsi="Nirmala UI" w:eastAsia="Nirmala UI" w:cs="Nirmala UI"/>
        </w:rPr>
        <w:t>ಮಾಸಿಡೋನ್ ಉತ್ತರ ಗ್ರೀಸ್‌ನಲ್ಲಿತ್ತು, ಮತ್ತು ತಮ್ಮ ವಂಶಪಾರಂಪರ್ಯದ ಮೂಲ ಗ್ರೀಕ್ ಪೌರಾಣಿಕ ವೀರರಿಂದ ಬಂದಿದೆ ಎಂದು ಅವರು ದಾವೆ ಮಾಡುತ್ತಿದ್ದರು. ದಕ್ಷಿಣ ಗ್ರೀಸ್‌ನ ನಗರ-ರಾಜ್ಯಗಳು ಮಾಸಿಡೋನಿಯರನ್ನು ದಕ್ಷಿಣ ಗ್ರೀಸ್‌ನ ಹೆಲ್ಲೆನಿಸ್ಟರಿಗಿಂತ ಹೆಚ್ಚು ಅಸಭ್ಯರೆಂದು ಪರಿಗಣಿಸುತ್ತಿದ್ದವು. ಮಾಸಿಡೋನಿಯರು ರಾಜತಂತ್ರದ ಅಧೀನದಲ್ಲಿದ್ದರು; ಮತ್ತು ಅಥೇನ್ಸ್, ಸ್ಪಾರ್ಟಾ, ಥೀಬ್ಸ್, ಕೊರಿಂತ್ ಮುಂತಾದ ದಕ್ಷಿಣದ ನಗರ-ರಾಜ್ಯಗಳು (ಪೋಲೈಸ್) ದಕ್ಷಿಣ ಹಾಗೂ ಮಧ್ಯ ಗ್ರೀಸ್‌ನಲ್ಲಿಯೂ ಏಜಿಯನ್ ದ್ವೀಪಗಳಲ್ಲಿಯೂ ಇದ್ದುವು. ಈ ಪೋಲೈಸ್‌ಗಳು ಅನೇಕ ವೇಳೆ ಪ್ರಜಾಸತ್ತಾತ್ಮಕ, ಅಲ್ಪಜನಾಧಿಪತ್ಯದ, ಅಥವಾ ಮಿಶ್ರ ಆಡಳಿತ ವ್ಯವಸ್ಥೆಗಳನ್ನು ಹೊಂದಿದ್ದರೆ, ಮಾಸಿಡೋನ್ ಬಲವಾದ ರಾಜವಂಶವನ್ನು (ಅರ್ಗಿಯಾಡ್‌ಗಳು) ಹೊಂದಿದ ಕೇಂದ್ರೀಕೃತ ರಾಜತಂತ್ರವಾಗಿತ್ತು. ಆದಾಗ್ಯೂ, ಅವರು ಎಲ್ಲರೂ ಹೆಲ್ಲೆನಿಸ್ಟರೇ ಆಗಿದ್ದರು; ಮತ್ತು ರೋಮ್ ಇತಿಹಾಸದಲ್ಲಿ ಪ್ರವೇಶಿಸಿದಾಗ, ಆ ಹೆಲ್ಲೆನಿಸ್ಟರನ್ನು ಗ್ರೀಕರೆಂದು ಗುರುತಿಸಿತು. ಕ್ಲಿಯೋಪಾತ್ರಾ ಪ್ಟೋಲೆಮೈಕ್ ವಂಶದ ಕೊನೆಯ ಆಡಳಿತಗಾರ್ತಿಯಾಗಿದ್ದು, ಅದು ಮಾಸಿಡೋನ್ ಪ್ರದೇಶದಿಂದ, ಅಂದರೆ ಉತ್ತರ ಗ್ರೀಸ್‌ನಿಂದ ಬಂದ ಗ್ರೀಕರ ಉತ್ತರ ರಾಜ್ಯದ ರಾಜವಂಶೀಯ ಕುಲವನ್ನು ಪ್ರತಿನಿಧಿಸುತ್ತಿತ್ತು.</w:t>
      </w:r>
    </w:p>
    <w:p>
      <w:pPr>
        <w:pStyle w:val="ArticleHeading"/>
        <w:jc w:val="left"/>
      </w:pPr>
      <w:r>
        <w:rPr>
          <w:rFonts w:ascii="Nirmala UI" w:hAnsi="Nirmala UI" w:eastAsia="Nirmala UI" w:cs="Nirmala UI"/>
        </w:rPr>
        <w:t>ದಕ್ಷಿಣದ ರಾಜನು</w:t>
      </w:r>
    </w:p>
    <w:p>
      <w:pPr>
        <w:pStyle w:val="ArticleBody"/>
        <w:jc w:val="left"/>
      </w:pPr>
      <w:r>
        <w:rPr>
          <w:rFonts w:ascii="Nirmala UI" w:hAnsi="Nirmala UI" w:eastAsia="Nirmala UI" w:cs="Nirmala UI"/>
        </w:rPr>
        <w:t>ಅಲೆಕ್ಸಾಂಡರನ ರಾಜ್ಯವು ನಾಲ್ಕಾಗಿ ವಿಭಜಿತವಾದಾಗ ಪ್ಟೋಲಮಿ ಪ್ರಥಮನೊಂದಿಗೆ ಆರಂಭವಾದ ಪ್ಟೋಲೆಮೈಕ್ ರಾಜ್ಯದ ಅಂತಿಮ ಆಡಳಿತಗಾರ್ತಿ ಕ್ಲಿಯೋಪಾತ್ರಳು ಆಗಿದ್ದಳು. ಆಕ್ಟಿಯಮ್ ಯುದ್ಧದಲ್ಲಿ, ದಕ್ಷಿಣದ ಶಬ್ದಾರ್ಥದ ರಾಜನಾಗಿದ್ದ ಪ್ಟೋಲೆಮೈಕ್ ರಾಜ್ಯವು ತನ್ನ ಅಂತ್ಯವನ್ನು ಕಂಡಿತು. ದಕ್ಷಿಣದ ಮುಂದಿನ ರಾಜನು ಆತ್ಮಿಕ ಐಗುಪ್ತವಾಗಿದ್ದು, ಫ್ರೆಂಚ್ ಕ್ರಾಂತಿಯ ಇತಿಹಾಸದಲ್ಲಿ ನಾಸ್ತಿಕ ಫ್ರಾನ್ಸಿನಿಂದ ಪ್ರತಿನಿಧಿಸಲ್ಪಟ್ಟನು.</w:t>
      </w:r>
    </w:p>
    <w:p>
      <w:pPr>
        <w:pStyle w:val="ArticleScripture"/>
        <w:jc w:val="left"/>
      </w:pPr>
      <w:r>
        <w:rPr>
          <w:rFonts w:ascii="Nirmala UI" w:hAnsi="Nirmala UI" w:eastAsia="Nirmala UI" w:cs="Nirmala UI"/>
        </w:rPr>
        <w:t>ಅವರ ಮೃತದೇಹಗಳು ಮಹಾನಗರದ ಬೀದಿಯಲ್ಲಿ ಬಿದ್ದಿರುವವು; ಆ ನಗರವು ಆತ್ಮಿಕ ಅರ್ಥದಲ್ಲಿ ಸದೋಮ ಮತ್ತು ಈಜಿಪ್ಟ್ ಎಂದು ಕರೆಯಲ್ಪಡುತ್ತದೆ; ಅಲ್ಲಿ ನಮ್ಮ ಕರ್ತನು ಸಹ ಶಿಲುಬೆಗೆ ಹಾಕಲ್ಪಟ್ಟನು. ಪ್ರಕಟಣೆ 11:8.</w:t>
      </w:r>
    </w:p>
    <w:p>
      <w:pPr>
        <w:pStyle w:val="ArticleBody"/>
        <w:jc w:val="left"/>
      </w:pPr>
      <w:r>
        <w:rPr>
          <w:rFonts w:ascii="Nirmala UI" w:hAnsi="Nirmala UI" w:eastAsia="Nirmala UI" w:cs="Nirmala UI"/>
        </w:rPr>
        <w:t>ಅಕ್ಷರಶಃ ಐಗುಪ್ತವು ಅಲೆಕ್ಸಾಂಡರನ ರಾಜ್ಯದ ವಿಭಜನೆಯ ಸಂಬಂಧದಲ್ಲಿ ಅಕ್ಷರಶಃ ದಕ್ಷಿಣದ ರಾಜನಾಗಿತ್ತು; ಆದರೆ ಆತ್ಮಿಕ ಐಗುಪ್ತವು ದಕ್ಷಿಣದ ರಾಜನಾಗಿ ಪ್ರತಿನಿಧಿಸಲ್ಪಡುವುದು ನಿಜವಾದ ದಿಕ್ಕಿನ ಆಧಾರದಿಂದಲ್ಲ, ಐಗುಪ್ತದ ಪ್ರವಾದನಾತ್ಮಕ ಲಕ್ಷಣಗಳ ಆಧಾರದಿಂದಾಗಿದೆ.</w:t>
      </w:r>
    </w:p>
    <w:p>
      <w:pPr>
        <w:pStyle w:val="ArticleHeading"/>
        <w:jc w:val="left"/>
      </w:pPr>
      <w:r>
        <w:rPr>
          <w:rFonts w:ascii="Nirmala UI" w:hAnsi="Nirmala UI" w:eastAsia="Nirmala UI" w:cs="Nirmala UI"/>
        </w:rPr>
        <w:t>ದಕ್ಷಿಣ ಮತ್ತು ಪಶ್ಚಿಮ</w:t>
      </w:r>
    </w:p>
    <w:p>
      <w:pPr>
        <w:pStyle w:val="ArticleBody"/>
        <w:jc w:val="left"/>
      </w:pPr>
      <w:r>
        <w:rPr>
          <w:rFonts w:ascii="Nirmala UI" w:hAnsi="Nirmala UI" w:eastAsia="Nirmala UI" w:cs="Nirmala UI"/>
        </w:rPr>
        <w:t>ಕ್ಲಿಯೋಪಾತ್ರಾ ಆ ರಾಜ್ಯದ ಕೊನೆಯ ಪ್ಟೋಲೆಮಾಯಿಕ್ ಆಡಳಿತಗಾರಳಾಗಿದ್ದರಿಂದ, ಪ್ರವಾದನಾತ್ಮಕವಾಗಿ ಅವಳು ಗ್ರೀಕ್ (ಪಶ್ಚಿಮ) ಮತ್ತು ಈಜಿಪ್ಟ್ (ದಕ್ಷಿಣ) ಎಂಬ ದ್ವಿಗುಣ ಶಕ್ತಿಯಾಗಿದ್ದಳು; ಆದರೆ ನಂತರ ಬರುವ, ಮತ್ತು ಆಮೇಲೆ ಆತ್ಮಿಕ ದಕ್ಷಿಣದ ರಾಜನಾಗಿರುವುದು ಫ್ರಾನ್ಸ್ ಆಗಿದ್ದು, ಅದು ಸಹ ಪ್ರಕಟಣೆ ಅಧ್ಯಾಯ ಹನ್ನೊಂದರಲ್ಲಿ ಈಜಿಪ್ಟ್ ಮತ್ತು ಸೊದೋಮ ಎಂದು ಪ್ರತಿನಿಧಿಸಲ್ಪಟ್ಟ ದ್ವಿಗುಣ ಶಕ್ತಿಯಾಗಿದೆ. ಸೊದೋಮಿನ ಲೈಂಗಿಕ ಉಚ್ಚೃಂಖಲತೆ ಪಶ್ಚಿಮದ ಕ್ಲಿಯೋಪಾತ್ರೆಯ ಲೈಂಗಿಕ ಉಚ್ಚೃಂಖಲತೆಯೊಡನೆ ಹೊಂದಿಕೊಳ್ಳುತ್ತದೆ, ಮತ್ತು ದಕ್ಷಿಣದ ಕ್ಲಿಯೋಪಾತ್ರೆ ಈಜಿಪ್ಟಿನ ನಾಸ್ತಿಕತೆಯೊಡನೆ ಹೊಂದಿಕೊಳ್ಳುತ್ತದೆ. ದಕ್ಷಿಣದ ಕೊನೆಯ ಅಕ್ಷರಶಃ ರಾಜನ ದ್ವಿಗುಣ ಸ್ವಭಾವವು ದಕ್ಷಿಣದ ಮೊದಲ ಆತ್ಮಿಕ ರಾಜನೊಡನೆ ಹೊಂದಿಕೊಂಡಿತ್ತು.</w:t>
      </w:r>
    </w:p>
    <w:p>
      <w:pPr>
        <w:pStyle w:val="ArticleBody"/>
        <w:jc w:val="left"/>
      </w:pPr>
      <w:r>
        <w:rPr>
          <w:rFonts w:ascii="Nirmala UI" w:hAnsi="Nirmala UI" w:eastAsia="Nirmala UI" w:cs="Nirmala UI"/>
        </w:rPr>
        <w:t>ಆಕ್ಟಿಯಮ್‌ನ ಯುದ್ಧವು ಅಂಟೋನಿಯನ ರೋಮಿನ ಡ್ರಾಗನ್ ಮತ್ತು ಕ್ಲಿಯೋಪಾತ್ರೆಯ ದಕ್ಷಿಣ ಮತ್ತು ಪಶ್ಚಿಮದ ಡ್ರಾಗನ್‌ಗಳ ಅಪವಿತ್ರ ಮೈತ್ರಿಯಾಗಿತ್ತು. ಅಂಟೋನಿ ಮತ್ತು ಕ್ಲಿಯೋಪಾತ್ರೆ ಒಬ್ಬ ಸಭೆಯನ್ನೂ ಮತ್ತು ಒಬ್ಬ ರಾಜ್ಯವನ್ನೂ ಪ್ರತಿನಿಧಿಸುತ್ತಾರೆ; ಆದ್ದರಿಂದ, ರೋಮಿನ ಆಗಸ್ಟಸ್ ಆಕ್ಟಿಯಮ್ ಅನ್ನು ಜಯಿಸಿದದ್ದು, ಮೃಗದ ಪ್ರತಿಮೆಯನ್ನು ಮಾದರಿಯಾಗಿ ತೋರಿಸುವ ಅಪವಿತ್ರ ದ್ವಿಮುಖ ಒಕ್ಕೂಟದ ಮೇಲೆ ರೋಮ್ ಮೇಲುಗೈ ಸಾಧಿಸುವ ಜಯವನ್ನು ಪ್ರತಿನಿಧಿಸುತ್ತದೆ. ಮೂರು ನೂರು ಅರವತ್ತು ವರ್ಷಗಳ ನಂತರ, ದಾನಿಯೇಲ 11:24ರ ನೆರವೇರಿಕೆಯಲ್ಲಿ, ಕಾಂಸ್ಟಾಂಟಿನ್ ರೋಮನ್ನು ಪೂರ್ವ ಮತ್ತು ಪಶ್ಚಿಮವೆಂದು ವಿಭಾಗಿಸಿ, ರೋಮಿನ ಸ್ತ್ರೀಯನ್ನು ಪಶ್ಚಿಮದಲ್ಲಿ ಬಿಟ್ಟು, ರೋಮಿನ ಪುರುಷನನ್ನು ಪೂರ್ವಕ್ಕೆ ಸ್ಥಳಾಂತರಿಸಿದನು. ದಕ್ಷಿಣ ಮತ್ತು ಪಶ್ಚಿಮದ ಜಯವು, ಆಕ್ಟಿಯಮ್‌ನ ಯುದ್ಧದಲ್ಲಿ ಮೂರು ನೂರು ಅರವತ್ತು ವರ್ಷಗಳ “ಕಾಲ”ದ ನಂತರ ನಡೆದ ಪೂರ್ವ ಮತ್ತು ಪಶ್ಚಿಮದ ವಿಭಾಗವನ್ನು ಮಾದರಿಯಾಗಿ ತೋರಿಸಿತು. ಇದಕ್ಕಿಂತ ಮುಂಚಿನ ಒಂದು ಮುಖಾಮುಖಿಯಲ್ಲಿ ಅಂಟೋನಿಗೆ ಪೂರ್ವ ರೋಮ್ ಮತ್ತು ಆಗಸ್ಟಸ್‌ಗೆ ಪಶ್ಚಿಮವನ್ನು ನೀಡಲಾಗಿತ್ತು; ಆದ್ದರಿಂದ, ಆಕ್ಟಿಯಮ್ ಪೂರ್ವ ಮತ್ತು ಪಶ್ಚಿಮವನ್ನು ಒಟ್ಟುಗೂಡಿಸಿತು, ಆದರೆ ಕೇವಲ ಒಂದು “ಕಾಲ”ಕ್ಕಾಗಿ ಮಾತ್ರ.</w:t>
      </w:r>
    </w:p>
    <w:p>
      <w:pPr>
        <w:pStyle w:val="ArticleHeading"/>
        <w:jc w:val="left"/>
      </w:pPr>
      <w:r>
        <w:rPr>
          <w:rFonts w:ascii="Nirmala UI" w:hAnsi="Nirmala UI" w:eastAsia="Nirmala UI" w:cs="Nirmala UI"/>
        </w:rPr>
        <w:t>ಕ್ರಿ.ಪೂ. 31 ಮತ್ತು 330</w:t>
      </w:r>
    </w:p>
    <w:p>
      <w:pPr>
        <w:pStyle w:val="ArticleBody"/>
        <w:jc w:val="left"/>
      </w:pPr>
      <w:r>
        <w:rPr>
          <w:rFonts w:ascii="Nirmala UI" w:hAnsi="Nirmala UI" w:eastAsia="Nirmala UI" w:cs="Nirmala UI"/>
        </w:rPr>
        <w:t>ಯೇಸು ಸದಾ ಅಂತ್ಯವನ್ನು ಆರಂಭದ ಮೂಲಕ ದೃಷ್ಟಾಂತಪಡಿಸುತ್ತಾನೆ; ಆದಕಾರಣ ಕ್ರಿ.ಪೂ. 31ರಲ್ಲಿ ಆಕ್ಟಿಯಂನಲ್ಲಿ ನಡೆದ ಜಯವು ಕ್ರಿ.ಶ. 330ರಲ್ಲಿ ಸಾಮ್ರಾಜ್ಯವು ಪೂರ್ವ ಮತ್ತು ಪಶ್ಚಿಮವಾಗಿ ವಿಭಜಿಸಲ್ಪಟ್ಟದ್ದರ ರೂಪಕವಾಗುತ್ತದೆ. ಕ್ರಿ.ಪೂ. 31ರ ಆಕ್ಟಿಯಂ, ಕ್ರಿ.ಶ. 330ರಲ್ಲಿ ಸಂಪನ್ನವಾದ 360 ವರ್ಷಗಳೊಳಗಿನ ಓಮೇಗಾದ ಆಲ್ಫಾ ಆಗಿತ್ತು. ಕ್ರಿ.ಪೂ. 31 ಮತ್ತು ಕ್ರಿ.ಶ. 330 ಎರಡೂ ದಾನಿಯೇಲ 11ನೇ ಅಧ್ಯಾಯದ ಹದಿನಾರನೇ ಮತ್ತು ನಲವತ್ತೊಂದನೇ ವಚನಗಳಲ್ಲಿ ಪ್ರತಿನಿಧಿಸಲ್ಪಟ್ಟಿರುವ ಶೀಘ್ರದಲ್ಲೇ ಬರಲಿರುವ ಭಾನುವಾರದ ಕಾನೂನಿನ ರೂಪಕಗಳಾಗಿವೆ.</w:t>
      </w:r>
    </w:p>
    <w:p>
      <w:pPr>
        <w:pStyle w:val="ArticleHeading"/>
        <w:jc w:val="left"/>
      </w:pPr>
      <w:r>
        <w:rPr>
          <w:rFonts w:ascii="Nirmala UI" w:hAnsi="Nirmala UI" w:eastAsia="Nirmala UI" w:cs="Nirmala UI"/>
        </w:rPr>
        <w:t>ಇನ್ನೊಂದು ಸಂಕೇತ</w:t>
      </w:r>
    </w:p>
    <w:p>
      <w:pPr>
        <w:pStyle w:val="ArticleBody"/>
        <w:jc w:val="left"/>
      </w:pPr>
      <w:r>
        <w:rPr>
          <w:rFonts w:ascii="Nirmala UI" w:hAnsi="Nirmala UI" w:eastAsia="Nirmala UI" w:cs="Nirmala UI"/>
        </w:rPr>
        <w:t>ರೋಮಿನ ಆಂಟೋನಿ, ದಕ್ಷಿಣದ ಹಾಗೂ ಪಶ್ಚಿಮದ ಕ್ಲಿಯೋಪಾತ್ರೆಯೊಂದಿಗೆ ಹೊಂದಾಣಿಕೆಯಾಗಿರುವವನಾಗಿ, ಮೃಗದ ಪ್ರತಿಮೆಯ ಅವರ ದ್ವಿಗುಣ ಒಕ್ಕೂಟದೊಳಗಿನ ತ್ರಿಗುಣ ಮೈತ್ರಿಯನ್ನು ಪ್ರತಿನಿಧಿಸುತ್ತಾನೆ. ಶಿಲುಬೆಯೂ ಸಹ ಭಾನುವಾರದ ಕಾನೂನಿನೊಂದಿಗೆ ಹೊಂದಿಕೆಯಾಗುತ್ತದೆ, ಆದಕಾರಣ ಆಕ್ಟಿಯಮ್ ಮತ್ತು 330 ರೊಂದಿಗೆ ಕೂಡ. ಶಿಲುಬೆಯಲ್ಲಿ, ಯೆಹೂದ್ಯರು (ಭ್ರಷ್ಟಗೊಂಡ ಸಭೆ) ಕ್ರಿಸ್ತನನ್ನು ಕೊಲ್ಲಲು ರೋಮಿನೊಂದಿಗೆ (ರಾಜ್ಯ) ಸೇರುವುದರ ಮೂಲಕ ಸಭೆ ಮತ್ತು ರಾಜ್ಯದ ದ್ವಿಗುಣ ಒಕ್ಕೂಟವನ್ನು ಪ್ರತಿನಿಧಿಸಲಾಗಿದೆ. ಶಿಲುಬೆಯಲ್ಲಿನ ಈ ಒಕ್ಕೂಟದ ಮೂರನೆಯ ಪಕ್ಷವನ್ನು ಬರಬ್ಬನಿಂದ ಪ್ರತಿನಿಧಿಸಲಾಗಿದೆ; ಅವನು ಸುಳ್ಳು ಕ್ರಿಸ್ತನಾಗಿದ್ದು, ಅವನ ಹೆಸರಿನ ಅರ್ಥ “ತಂದೆಯ ಮಗ” ಎಂಬುದು. ಬರಬ್ಬನು, ನಿಜ ಪ್ರವಾದಿಯಾದ ಕ್ರಿಸ್ತನಿಗೆ ವಿರುದ್ಧವಾಗಿ ಹೋಲಿಸಲ್ಪಟ್ಟಾಗ, ಸಂಕೇತಾತ್ಮಕವಾಗಿ ಒಬ್ಬ ಸುಳ್ಳು ಪ್ರವಾದಿಯಾಗಿದ್ದಾನೆ. ರೋಮ್ ಆಂಟೋನಿಯಾಗಿತ್ತು; ಮತ್ತು ದಕ್ಷಿಣದ ಹಾಗೂ ಪಶ್ಚಿಮದ ಕ್ಲಿಯೋಪಾತ್ರೆಯು ಯೆಹೂದ್ಯರನ್ನೂ ಬರಬ್ಬನವನ್ನೂ ಪ್ರತಿನಿಧಿಸಿತು.</w:t>
      </w:r>
    </w:p>
    <w:p>
      <w:pPr>
        <w:pStyle w:val="ArticleBody"/>
        <w:jc w:val="left"/>
      </w:pPr>
      <w:r>
        <w:rPr>
          <w:rFonts w:ascii="Nirmala UI" w:hAnsi="Nirmala UI" w:eastAsia="Nirmala UI" w:cs="Nirmala UI"/>
        </w:rPr>
        <w:t>ಸಿಲುವೆಯೂ ಸಹ ಕರ್ಮೇಲ ಪರ್ವತದ ಮೇಲಿರುವ ಎಲೀಯನ ಸಂಗತಿಗೆ ಹೊಂದಿಕೆಯಾಗುತ್ತದೆ; ಅಲ್ಲಿ ಆಯ್ಕೆಯ ವಿಷಯವು ಯಾರು ಸತ್ಯಪ್ರವಾದಿ ಮತ್ತು ಯಾರು ಸುಳ್ಳುಪ್ರವಾದಿ ಎಂಬುದಾಗಿತ್ತು. ಆಗಿನ ಸುಳ್ಳುಪ್ರವಾದಿ ದ್ವೈತ ಸಂಕೇತವಾಗಿದ್ದು, ಅದು ಬಾಳನ ಪ್ರವಾದಿಗಳನ್ನೂ ವನದೇವಿಯ ಯಾಜಕರನ್ನೂ ಒಳಗೊಂಡಿತ್ತು. ಬಾಳನು ಪುರುಷ ದೈವವಾಗಿದ್ದು, ವನದೇವಿಯ ಯಾಜಕರು ಸ್ತ್ರೀ ದೈವವಾದ ಅಷ್ಟರೋತನ್ನು ಪ್ರತಿನಿಧಿಸುತ್ತಿದ್ದರು. ಸಿಲುವೆಯ ಬಳಿಯ ಯೆಹೂದ್ಯರು ಸ್ತ್ರೀ ದೈವವಾದ ಅಷ್ಟರೋತಾಗಿದ್ದರು; ಮತ್ತು ದುಃಖಪುರುಷನ ನಕಲಿಯಾದ ಬರಬ್ಬನು ಪುರುಷ ದೈವವಾದ ಬಾಳನಾಗಿದ್ದನು.</w:t>
      </w:r>
    </w:p>
    <w:p>
      <w:pPr>
        <w:pStyle w:val="ArticleBody"/>
        <w:jc w:val="left"/>
      </w:pPr>
      <w:r>
        <w:rPr>
          <w:rFonts w:ascii="Nirmala UI" w:hAnsi="Nirmala UI" w:eastAsia="Nirmala UI" w:cs="Nirmala UI"/>
        </w:rPr>
        <w:t>ಕ್ಲಿಯೋಪಾತ್ರಾ ದಕ್ಷಿಣದ ರಾಣಿ ಹಾಗೂ ಪಶ್ಚಿಮದ ರಾಣಿ ಎರಡೂ ಆಗಿದ್ದಳು. ಆಂಟನಿ ರೋಮಿನ ಪ್ರತಿರೂಪನಾಗಿದ್ದು, ಜೂಲಿಯಸ್‌ನ ಹತ್ಯೆಗೆ ಪ್ರತೀಕಾರ ತೀರಿಸುವುದಾಗಿ ಪ್ರಮಾಣ ಮಾಡಿದ ತ್ರಿವಿಧ ವಿಜಯಾಧಿಪತ್ಯದ ಒಂದು ಭಾಗವಾಗಿದ್ದನು. ಇಪ್ಪತ್ತ್ಮೂರು ಗಾಯಗಳಿಂದ ಸಂಭವಿಸಿದ ಜೂಲಿಯಸ್‌ನ ಮರಣವು, ದಾನಿಯೇಲ 11ನೇ ಅಧ್ಯಾಯದ ನಲವತ್ತನೇ ವಚನದ ಪರಿಪೂರಣೆಯಲ್ಲಿ, 1798ರಲ್ಲಿ ಪಾಪಾಸಿಯ ಮಾರಕ ಗಾಯವನ್ನು ಪ್ರತಿನಿಧಿಸಿತು. ಆಕ್ಟಿಯಮ್‌ನಲ್ಲಿ ಆಗಸ್ಟಿನ್ ಆ ಮಾರಕ ಗಾಯದ ಸ್ವಸ್ಥತೆಯನ್ನು ಪ್ರತಿನಿಧಿಸುತ್ತಾನೆ. ಆಂಟನಿ ಮತ್ತು ಕ್ಲಿಯೋಪಾತ್ರಾ ಸಾಯುವಾಗ ಆ ಗಾಯವು ಗುಣಮುಖವಾಗುತ್ತದೆ. ಆಂಟನಿ ಮತ್ತು ಕ್ಲಿಯೋಪಾತ್ರಾ ಯುನೈಟೆಡ್ ಸ್ಟೇಟ್ಸ್‌ನಲ್ಲಿ ಇರುವ ಮೃಗದ ಪ್ರತಿಮೆಯನ್ನು ಪ್ರತಿನಿಧಿಸುತ್ತಾರೆ; ಅದು ಭೂಮಿಯಿಂದ ಹೊರಬರುವ ಮೃಗ ಮತ್ತು ಅದರ ಎರಡು ಕೊಂಬುಗಳನ್ನು ಒಳಗೊಂಡ ತ್ರಿವಿಧ ಪ್ರವಾದ್ಯಾತ್ಮಕ ಅಸ್ತಿತ್ವವಾಗಿದೆ. ಆಂಟನಿ ಒಂದು ಭಾಗವಾಗಿದ್ದಾನೆ, ಮತ್ತು ಕ್ಲಿಯೋಪಾತ್ರಾ ಉಳಿದ ಎರಡು ಭಾಗಗಳನ್ನು ಪ್ರತಿನಿಧಿಸುತ್ತಾಳೆ. ಅದು ಆಂಟನಿಯ ರೋಮಾಗಿರಲಿ, ಅಥವಾ ಕ್ಲಿಯೋಪಾತ್ರೆಯ ಈಜಿಪ್ಟ್ ಮತ್ತು ಗ್ರೀಸ್ ಆಗಿರಲಿ, ಬೈಬಲ್ ಪ್ರವಾದನೆಯಲ್ಲಿ ಆರನೆಯ ರಾಜ್ಯವು ಅಂತ್ಯಗೊಳ್ಳುವ ಭಾನುವಾರ ಕಾನೂನಿನ ಸಮಯದಲ್ಲಿ ಅವು ಒಟ್ಟಾಗಿ ಸಾಯುತ್ತವೆ. ಪ್ರವಾದ್ಯಾತ್ಮಕವಾಗಿ, ಆಂಟನಿಗೆ ಸಂಬಂಧಿಸಿದಂತೆ ಕ್ಲಿಯೋಪಾತ್ರಾ ಎಂಬುದು ಸಭಾ-ಚಾತುರ್ಯ ಮತ್ತು ರಾಜ್ಯ-ಚಾತುರ್ಯದ ಮಿಶ್ರಣವಾಗಿದ್ದು, ಅದರಲ್ಲಿ ಸಭಾ-ಚಾತುರ್ಯವು ರಾಜ್ಯ-ಚಾತುರ್ಯವನ್ನು ಮೋಹಗೊಳಿಸಿ ನಿಯಂತ್ರಿಸುತ್ತದೆ.</w:t>
      </w:r>
    </w:p>
    <w:p>
      <w:pPr>
        <w:pStyle w:val="ArticleHeading"/>
        <w:jc w:val="left"/>
      </w:pPr>
      <w:r>
        <w:rPr>
          <w:rFonts w:ascii="Nirmala UI" w:hAnsi="Nirmala UI" w:eastAsia="Nirmala UI" w:cs="Nirmala UI"/>
        </w:rPr>
        <w:t>ಎರಡನೆಯ ಮರಣದ ಪೂರ್ವರೂಪ</w:t>
      </w:r>
    </w:p>
    <w:p>
      <w:pPr>
        <w:pStyle w:val="ArticleBody"/>
        <w:jc w:val="left"/>
      </w:pPr>
      <w:r>
        <w:rPr>
          <w:rFonts w:ascii="Nirmala UI" w:hAnsi="Nirmala UI" w:eastAsia="Nirmala UI" w:cs="Nirmala UI"/>
        </w:rPr>
        <w:t>ಮತ್ತೊಂದು ಪ್ರವಾದನಾತ್ಮಕ ಮಟ್ಟದಲ್ಲಿ, ಜೂಲಿಯಸ್ ಸೀಸರ್ ಮತ್ತು ಮಾರ್ಕ್ ಆಂಟನಿಯೊಂದಿಗೆ ಕ್ಲಿಯೋಪಾತ್ರಳ ಸಂಬಂಧವು, ಕ್ಲಿಯೋಪಾತ್ರಳ ಸಭಾ-ಚಾತುರ್ಯವು ರೋಮನ್ ಸಾಮ್ರಾಜ್ಯದ ರಾಜ್ಯ-ಚಾತುರ್ಯದೊಂದಿಗೆ ಸಂಬಂಧದಲ್ಲಿರುವ ಎರಡು ಕಾಲಗಳನ್ನು ಪ್ರತಿನಿಧಿಸುತ್ತದೆ. ದಾನಿಯೇಲ 11ನೇ ಅಧ್ಯಾಯದ ನಲವತ್ತನೇ ವಚನದ ಪೂರ್ಣತೆಯಲ್ಲಿ, ತನ್ನ ಮೊದಲ ಪ್ರತೀಕಾತ್ಮಕ ಮರಣದಲ್ಲಿ 1798ರಲ್ಲಿ ಅವಳು ಜೂಲಿಯಸ್‌ನಿಂದ ಬಿಟ್ಟುಹೋಗಲ್ಪಟ್ಟಳು; ಮತ್ತು ನಂತರ, ದಾನಿಯೇಲ 11ನೇ ಅಧ್ಯಾಯದ ನಲವತ್ತೈದನೇ ವಚನದ ಪೂರ್ಣತೆಯಲ್ಲಿ, ಆಕ್ಟಿಯಮ್‌ನಲ್ಲಿ ಅವಳು ಸಹಾಯಮಾಡುವವರಿಲ್ಲದೆ ತನ್ನ ಅಂತ್ಯಕ್ಕೆ ಬರುತ್ತಾಳೆ. ನಲವತ್ತನೇ ವಚನವು ಗುಣಪಡಿಸಲ್ಪಡಬೇಕಾದ ಅವಳ ಮೊದಲ ಮಾರಕ ಗಾಯದ ಆಲ್ಫಾ ಆಗಿದ್ದು, ನಲವತ್ತೈದನೇ ವಚನದ ಓಮೇಗಾ ಅವಳು ತನ್ನ ಎರಡನೇ ಮತ್ತು ಅಂತಿಮ ಮರಣವನ್ನು ಹೊಂದುವ ಸ್ಥಳವಾಗಿದೆ.</w:t>
      </w:r>
    </w:p>
    <w:p>
      <w:pPr>
        <w:pStyle w:val="ArticleBody"/>
        <w:jc w:val="left"/>
      </w:pPr>
      <w:r>
        <w:rPr>
          <w:rFonts w:ascii="Nirmala UI" w:hAnsi="Nirmala UI" w:eastAsia="Nirmala UI" w:cs="Nirmala UI"/>
        </w:rPr>
        <w:t>ಹದಿನಾರು ರಿಂದ ಇಪ್ಪತ್ತೆರಡು ವಚನಗಳಲ್ಲಿರುವ ನಾಲ್ಕು ರೋಮನ್ ಅಧಿಕಾರಗಳಂತೆಯೇ, ಕ್ಲಿಯೋಪಾಟ್ರಾ ಕೂಡ ಬೈಬಲಿನ ಸಂಕೇತವಾಗಿ ಸಂದರ್ಭವನ್ನು ಆಧರಿಸಿ ಒಂದಕ್ಕಿಂತ ಹೆಚ್ಚು ಅರ್ಥಗಳನ್ನು ಹೊಂದಿದ್ದಾಳೆ. ರಾಜಸಂಬಂಧಿತ ಬೆಂಬಲವನ್ನು ತೆಗೆದುಹಾಕಲ್ಪಟ್ಟಾಗ ಜೂಲಿಯಸ್ ಅವಳನ್ನು 1798ರಲ್ಲಿ ಬಿಟ್ಟುಹೋದನು; ನಂತರ ಭಾನುವಾರದ ಕಾನೂನಿನ ಸಮಯದಲ್ಲಿ ಅವಳ ಮಾರಕ ಗಾಯವು ಗುಣವಾಗುತ್ತದೆ; ಆದರೆ ಪ್ರಕಟಣೆ ಹದಿನೇಳರ ಹತ್ತು ರಾಜರು ಕೊನೆಗೆ ಅವಳನ್ನು ಬೆಂಕಿಯಿಂದ ನಾಶಮಾಡುವರು, ಆಗ ಅವಳು ತನ್ನ ಎರಡನೇ ಮತ್ತು ಅಂತಿಮ ಮರಣವನ್ನು ಎದುರಿಸುತ್ತಾಳೆ.</w:t>
      </w:r>
    </w:p>
    <w:p>
      <w:pPr>
        <w:pStyle w:val="ArticleBody"/>
        <w:jc w:val="left"/>
      </w:pPr>
      <w:r>
        <w:rPr>
          <w:rFonts w:ascii="Nirmala UI" w:hAnsi="Nirmala UI" w:eastAsia="Nirmala UI" w:cs="Nirmala UI"/>
        </w:rPr>
        <w:t>ಕ್ಲಿಯೋಪಾತ್ರಾ ಎಂಬಳು ಫರೋಹನ ಐಗುಪ್ತದ ನಾಸ್ತಿಕತೆಯೂ ಗ್ರೀಸಿನ ಧಾರ್ಮಿಕ ತತ್ತ್ವಶಾಸ್ತ್ರವೂ ಪ್ರತಿನಿಧಿಸುವ ದ್ವಿವಿಧ ಸ್ವಭಾವದ ಸಂಕೇತವಾಗಿದೆ. ಅವಳ ಈ ದ್ವಿವಿಧ ಸ್ವಭಾವವು ಐಗುಪ್ತದ ರಾಜಕೀಯ ಕೌಶಲ್ಯವನ್ನೂ ಗ್ರೀಸಿನ ಸಭಾ-ಕೌಶಲ್ಯವನ್ನೂ ಪ್ರತಿನಿಧಿಸುತ್ತದೆ. ಗ್ರೀಕ್ ಧಾರ್ಮಿಕ ತತ್ತ್ವಶಾಸ್ತ್ರವನ್ನು ಗ್ರೀಕ್ ದೇವತೆ ಅಥೇನಾ ಪ್ರತಿನಿಧಿಸುತ್ತದೆ; ಅವಳನ್ನು ಪಾರ್ಥೆನೋನ್ ಎಂದು ಕರೆಯಲ್ಪಡುವ ಅವಳ ದೇವಾಲಯದಲ್ಲಿ ಪ್ರತಿಮೆಯಾಗಿ ಪ್ರತಿಷ್ಠಿಸಲಾಯಿತು. ಅಥೇನಾ ಜ್ಞಾನದ ಸಂಕೇತವಾಗಿದ್ದಾಳೆ; ಮತ್ತು ಸ್ತ್ರೀಯಾಗಿ ಅವಳು ದೈವಿಕ ಶಿಕ್ಷಣಕ್ಕೆ ವಿರೋಧವಾಗಿ ಮಾನವ ಶಿಕ್ಷಣದ ಧರ್ಮವನ್ನು ಪ್ರತಿನಿಧಿಸುತ್ತಾಳೆ.</w:t>
      </w:r>
    </w:p>
    <w:p>
      <w:pPr>
        <w:pStyle w:val="ArticleBody"/>
        <w:jc w:val="left"/>
      </w:pPr>
      <w:r>
        <w:rPr>
          <w:rFonts w:ascii="Nirmala UI" w:hAnsi="Nirmala UI" w:eastAsia="Nirmala UI" w:cs="Nirmala UI"/>
        </w:rPr>
        <w:t>ಸಂಯುಕ್ತ ಸಂಸ್ಥಾನಗಳ ಎರಡು ಕೊಂಬುಗಳು ಗಣರಾಜ್ಯತಂತ್ರ ಮತ್ತು ಪ್ರೊಟೆಸ್ಟಾಂಟಿಸಂ ಆಗಿವೆ; ಅವುಗಳಿಗೆ ಫ್ರಾನ್ಸಿನಲ್ಲಿ ಈಜಿಪ್ಟ್ ಮತ್ತು ಸೊದೋಮ ರೂಪಕಗಳಾಗಿ ನಿಲುಕಿದ್ದವು. ಈಜಿಪ್ಟ್ ರಾಜ್ಯಕೌಶಲ್ಯವನ್ನು, ಸೊದೋಮ ಸಭಾ-ಕೌಶಲ್ಯವನ್ನು ಸೂಚಿಸುತ್ತದೆ; ಹೀಗಾಗಿ, ಗಣರಾಜ್ಯತಂತ್ರವು ಈಜಿಪ್ಟ್‌ಗೆ ಹೊಂದಿಕೆಯಾಗುತ್ತದೆ ಮತ್ತು ಪ್ರೊಟೆಸ್ಟಾಂಟಿಸಂ ಸೊದೋಮಿಗೆ ಹೊಂದಿಕೆಯಾಗುತ್ತದೆ. ಗಣರಾಜ್ಯತಂತ್ರವು ಈಜಿಪ್ಟ್ ಆಗಿದೆ ಮತ್ತು ಪ್ರೊಟೆಸ್ಟಾಂಟಿಸಂ ಸೊದೋಮವೂ ಗ್ರೀಸೂ ಆಗಿದೆ. ಮಾನವೀಯ ಶಿಕ್ಷಣದ ಚಿಹ್ನೆಯು ಗ್ರೀಕ್ ದೇವತೆ ಅಥೀನಾ ಆಗಿದ್ದು, ಅವಳ ದೇವಾಲಯವು ಪಾರ್ಥನೋನ್ ಆಗಿತ್ತು; ಅದರ ಆಧುನಿಕ ಪ್ರತಿರೂಪವು ಟೆನ್ನೆಸ್ಸಿಯ ನ್ಯಾಶ್‌ವಿಲ್ಲಿನ ಪಾರ್ಥನೋನ್ ದೇವಾಲಯದಲ್ಲಿ ಕಂಡುಬರುತ್ತದೆ. ಸಂಯುಕ್ತ ಸಂಸ್ಥಾನಗಳಲ್ಲಿ ಭಾನುವಾರದ ಕಾನೂನಿನ ಸಂದರ್ಭದಲ್ಲಿ ಗಣರಾಜ್ಯತಂತ್ರದ ಕೊಂಬಿನೊಂದಿಗೆ ಹೊಂದಾಣಿಕೆ ಸಾಧಿಸುವ ಭ್ರಷ್ಟ ಸಭೆಯ ಚಿಹ್ನೆಯಾಗಿ ಕ್ಲಿಯೋಪಾತ್ರಾ, ಅಷ್ಟರೋತ್, ಸಲೋಮೆ ಮತ್ತು ಸೊದೋಮವನ್ನು ನಿರೂಪಿಸಲಾಗಿದೆ.</w:t>
      </w:r>
    </w:p>
    <w:p>
      <w:pPr>
        <w:pStyle w:val="ArticleBody"/>
        <w:jc w:val="left"/>
      </w:pPr>
      <w:r>
        <w:rPr>
          <w:rFonts w:ascii="Nirmala UI" w:hAnsi="Nirmala UI" w:eastAsia="Nirmala UI" w:cs="Nirmala UI"/>
        </w:rPr>
        <w:t>ಕ್ಲಿಯೋಪಾತ್ರಾ ಫರೋಹನ ನಾಸ್ತಿಕತೆಯನ್ನೂ ಗ್ರೀಕರ ಧರ್ಮವನ್ನೂ ಪ್ರತಿನಿಧಿಸುತ್ತದೆ. ನಾಸ್ತಿಕತೆಯ ತತ್ತ್ವಶಾಸ್ತ್ರದೊಂದಿಗೆ ಸಾಗುವ ಧರ್ಮವೆಂದರೆ ಗ್ರೀಕ್ ಶಿಕ್ಷಣದ ಆರಾಧನೆ. ಯೇಸು ಯಾವಾಗಲೂ ಅಂತ್ಯವನ್ನು ಆರಂಭದೊಂದಿಗೆ ಚಿತ್ರಿಸುತ್ತಾನೆ; ತೋಟದಲ್ಲಿ ತಿನ್ನಬಾರದೆಂದು ನಿಷೇಧಿಸಲ್ಪಟ್ಟಿದ್ದ ವೃಕ್ಷವು ಒಳ್ಳೇದು ಮತ್ತು ಕೆಟ್ಟದ್ದು ಎಂಬ ಜ್ಞಾನದ ವೃಕ್ಷವಾಗಿದ್ದು, ಸಹೋದರಿ ವೈಟ್ ಅದನ್ನು “ಉನ್ನತ ಶಿಕ್ಷಣ” ಎಂದು ಕರೆಯುವ ಗ್ರೀಕ್ ತತ್ತ್ವಶಾಸ್ತ್ರದ ಧರ್ಮಕ್ಕೆ ಮಾದರಿಯಾಗಿತ್ತು. ಇದು ಕ್ರಿಸ್ತನೂ ಸೈತಾನನೂ ನಡುವಿನ ಮಹಾ ವಿವಾದದಲ್ಲಿ, ಕ್ಲಿಯೋಪಾತ್ರೆಯ ಜ್ಞಾನದ ಗ್ರೀಕ್ ಧರ್ಮವನ್ನು ಸತ್ಯವಾದ ಶಿಕ್ಷಣದ ಭ್ರಷ್ಟಗೊಂಡ ಮತ್ತು ನಕಲಿ ಪ್ರತಿರೂಪವೆಂದು ಗುರುತಿಸಿ ಒತ್ತಿಹೇಳುತ್ತದೆ.</w:t>
      </w:r>
    </w:p>
    <w:p>
      <w:pPr>
        <w:pStyle w:val="ArticleBody"/>
        <w:jc w:val="left"/>
      </w:pPr>
      <w:r>
        <w:rPr>
          <w:rFonts w:ascii="Nirmala UI" w:hAnsi="Nirmala UI" w:eastAsia="Nirmala UI" w:cs="Nirmala UI"/>
        </w:rPr>
        <w:t>ಟೆನ್ನೆಸ್ಸಿಯ ನ್ಯಾಶ್‌ವಿಲ್ಲನ್ನು “ದಕ್ಷಿಣದ ಅಥೇನ್ಸ್” ಎಂದು ಕರೆಯಲಾಗುತ್ತದೆ; ಮತ್ತು ಕ್ಲಿಯೋಪಾತ್ರಾ ದಕ್ಷಿಣದ ಕೊನೆಯ ಶಾಬ್ದಿಕ ರಾಣಿಯಾಗಿದ್ದಳು. ದಕ್ಷಿಣದ ಆ ಕೊನೆಯ ರಾಣಿ, ಮುಂದಿನ ಮತ್ತು ಮೊದಲ ಆತ್ಮಿಕ ದಕ್ಷಿಣದ ರಾಜನಿಗೆ ಪ್ರತಿರೂಪವಾಗಿದ್ದು, ಅದು ನಾಸ್ತಿಕ ಫ್ರಾನ್ಸ್‌ನಲ್ಲಿ ನೆರವೇರಿತು. ನಾಸ್ತಿಕ ಫ್ರಾನ್ಸ್, ಅಮೆರಿಕ ಸಂಯುಕ್ತ ಸಂಸ್ಥಾನಗಳಿಗೆ ಪ್ರತಿರೂಪವಾಗಿದೆ; ಅಲ್ಲಿ ಟೆನ್ನೆಸ್ಸಿಯ ನ್ಯಾಶ್‌ವಿಲ್ಲಿನಲ್ಲಿ, “ದಕ್ಷಿಣದ ಅಥೇನ್ಸ್” ಎಂಬಲ್ಲಿ, ಅಥೇನಾ ದೇವಿಗೆ ಸಮರ್ಪಿತವಾದ ಪಾರ್ಥೆನೋನ್ ದೇವಾಲಯವು ಸಾಂಕೇತಿಕವಾಗಿ ಪ್ರತಿನಿಧಿಸಲ್ಪಟ್ಟಿದೆ. ಆ ದೇವಾಲಯವು ನ್ಯಾಶ್‌ವಿಲ್ಲಿನ 2500 ವೆಸ್ಟ್ ಎಂಡ್‌ನಲ್ಲಿ ಸ್ಥಿತವಾಗಿದೆ. ಇಪ್ಪತ್ತೈದು ಎಂಬ ಸಂಖ್ಯೆ, ಮತ್ತಾಯ ಇಪ್ಪತ್ತೈದರ ಮೂರು ಉಪಮೆಗಳ ಮುಚ್ಚಿದ ಬಾಗಿಲನ್ನು ಪ್ರತಿನಿಧಿಸುತ್ತದೆ. “ದಕ್ಷಿಣ” ಮತ್ತು “ಪಶ್ಚಿಮ”ಗಳ ರಾಣಿಯಾದ ಕ್ಲಿಯೋಪಾತ್ರಾ, ದಕ್ಷಿಣದ ಅಥೇನ್ಸ್‌ನಲ್ಲಿ ತನ್ನ “ಅಂತ್ಯ”ಕ್ಕೆ ಬರುತ್ತಾಳೆ.</w:t>
      </w:r>
    </w:p>
    <w:p>
      <w:pPr>
        <w:pStyle w:val="ArticleBody"/>
        <w:jc w:val="left"/>
      </w:pPr>
      <w:r>
        <w:rPr>
          <w:rFonts w:ascii="Nirmala UI" w:hAnsi="Nirmala UI" w:eastAsia="Nirmala UI" w:cs="Nirmala UI"/>
        </w:rPr>
        <w:t>ಆಕ್ಟಿಯಮ್, ಕ್ಲಿಯೋಪಾತ್ರಾ, ಆಗಸ್ಟಸ್ ಮತ್ತು ಆಂಟನಿ ಕುರಿತ ಈ ಪರಿಗಣನೆಗಳೊಂದಿಗೆ ನಾವು ದಾನಿಯೇಲನು ಹನ್ನೊಂದನೆಯ ಅಧ್ಯಾಯದ ಇಪ್ಪತ್ತನಾಲ್ಕನೇ ವಚನದಿಂದ ಮೂವತ್ತನೇ ವಚನದವರೆಗೆ ಮರಳುತ್ತೇವೆ. ಬಹುಶಃ, ಈ ಭಾಗದಲ್ಲಿನ ಅತ್ಯಂತ ಅಸ್ಪಷ್ಟವಾದ ಅಂಶವೆಂದರೆ, ಅವರು ಒಂದೇ ಮೇಜಿನ ಬಳಿಯಲ್ಲಿ ಸುಳ್ಳುಗಳನ್ನು ಮಾತನಾಡುವಾಗ ಎನ್ನುವುದಾಗಿದೆ.</w:t>
      </w:r>
    </w:p>
    <w:p>
      <w:pPr>
        <w:pStyle w:val="ArticleScripture"/>
        <w:jc w:val="left"/>
      </w:pPr>
      <w:r>
        <w:rPr>
          <w:rFonts w:ascii="Nirmala UI" w:hAnsi="Nirmala UI" w:eastAsia="Nirmala UI" w:cs="Nirmala UI"/>
        </w:rPr>
        <w:t>ಈ ಇಬ್ಬರು ರಾಜರ ಹೃದಯಗಳು ಕೆಡಕುಮಾಡುವದಕ್ಕೆ ಒಲವುಗೊಂಡಿರುವವು; ಅವರು ಒಂದೇ ಭೋಜನಮೇಜಿನ ಬಳಿಯಲ್ಲಿ ಸುಳ್ಳುಗಳನ್ನು ಮಾತಾಡುವರು; ಆದರೂ ಅದು ಸಫಲವಾಗದು; ಏಕೆಂದರೆ ಅಂತ್ಯವು ಇನ್ನೂ ನೇಮಿಸಲ್ಪಟ್ಟ ಸಮಯದಲ್ಲಿಯೇ ಸಂಭವಿಸುವದು. ದಾನಿಯೇಲ 11:27.</w:t>
      </w:r>
    </w:p>
    <w:p>
      <w:pPr>
        <w:pStyle w:val="ArticleBody"/>
        <w:jc w:val="left"/>
      </w:pPr>
      <w:r>
        <w:rPr>
          <w:rFonts w:ascii="Nirmala UI" w:hAnsi="Nirmala UI" w:eastAsia="Nirmala UI" w:cs="Nirmala UI"/>
        </w:rPr>
        <w:t>ಆ ವಚನದಲ್ಲಿ ನೇಮಿಸಲ್ಪಟ್ಟ ಕಾಲವು 330 ಆಗಿದ್ದು, ಅದು ಇಪ್ಪತ್ತನಾಲ್ಕನೇ ವಚನದಲ್ಲಿರುವ “ಕಾಲ”ದ ಅಂತ್ಯವಾಗಿದೆ. ನೇಮಿಸಲ್ಪಟ್ಟ ಆ ಕಾಲವು ಸಂಯುಕ್ತ ಸಂಸ್ಥಾನಗಳಿಗೆ ಸಂಬಂಧಿಸಿದ ಭಾನುವಾರದ ಕಾನೂನನ್ನು ಸೂಚಿಸುತ್ತದೆ; ಹಾಗೆಯೇ ಅದು ಲೋಕಕ್ಕಾಗಿ ಮಾನವೀಯ ಕೃಪಾಕಾಲದ ಮುಕ್ತಾಯವನ್ನೂ ಸೂಚಿಸುತ್ತದೆ. ಭಾನುವಾರದ ಕಾನೂನಿಗೆ ಮುಂಚೆ, ಕೆಡಕನ್ನು ಮಾಡುವದಕ್ಕಾಗಿ ಹೃದಯಗಳು ಉದ್ದೇಶಿಸಿದ್ದ ಆ ಇಬ್ಬರು ರಾಜರು ಒಂದೇ ಮೇಜಿನ ಬಳಿಯಲ್ಲಿ ಒಬ್ಬರಿಗೊಬ್ಬರು ಸುಳ್ಳುಗಳನ್ನು ಮಾತನಾಡುವರು. ದಾನಿಯೇಲ ಹನ್ನೊಂದನೇ ಅಧ್ಯಾಯದ ಹದಿನಾರನೇ ಮತ್ತು ನಲವತ್ತೊಂದನೇ ವಚನಗಳಲ್ಲಿ ಉಲ್ಲೇಖಿತವಾದ ಭಾನುವಾರದ ಕಾನೂನಿಗೆ ಮುಂಚೆ, ಇಬ್ಬರು ರಾಜರು ಒಂದೇ ಮೇಜಿನ ಬಳಿಯಲ್ಲಿ ಸುಳ್ಳುಗಳನ್ನು ಮಾತನಾಡುವರು, ಆದರೆ ಅವರ ಸುಳ್ಳುಗಳು ಸಫಲವಾಗುವುದಿಲ್ಲ. ಒಬ್ಬರಿಗೊಬ್ಬರು ಸುಳ್ಳುಗಳನ್ನು ಮಾತನಾಡುವ ಆ ಇಬ್ಬರು ರಾಜರು ಯಾರು? ಆ ವಿಚಾರಕ್ಕೆ ಉತ್ತರಿಸುವ ಮೊದಲು, ಈ ಸರಣಿಯಲ್ಲಿ ನಾವು ಹಿಂದೆಯೇ ಪರಿಗಣಿಸಿದ್ದ ಕೆಲವು ಸಂಕೇತಾರ್ಥಗಳನ್ನು ನಾನು ನಮಗೆ ಸ್ಮರಿಸಬೇಕೆಂದು ಬಯಸುತ್ತೇನೆ.</w:t>
      </w:r>
    </w:p>
    <w:p>
      <w:pPr>
        <w:pStyle w:val="ArticleBody"/>
        <w:jc w:val="left"/>
      </w:pPr>
      <w:r>
        <w:rPr>
          <w:rFonts w:ascii="Nirmala UI" w:hAnsi="Nirmala UI" w:eastAsia="Nirmala UI" w:cs="Nirmala UI"/>
        </w:rPr>
        <w:t>ಆ ನಾಲ್ಕು ರೋಮನ್ ಆಡಳಿತಗಾರರು ಯಾವ ಸಂದರ್ಭದ ದೃಷ್ಟಿಯಿಂದ ಪರಿಗಣಿಸಲ್ಪಡುತ್ತಾರೆ ಎಂಬುದರ ಮೇಲೆ ವಿವಿಧ ಪ್ರವಾದನಾತ್ಮಕ ಸಂಕೇತಗಳನ್ನು ಪ್ರತಿನಿಧಿಸುತ್ತಾರೆ. ಅವರು ರೋಮನ್ ಆಡಳಿತಗಾರರಾಗಿದ್ದರೂ, ಸಂಕೇತವಾಗಿ ಅವರು ಮೂಲತಃ ಪ್ರಾಚೀನ ಯೆಹೂದದ ಪ್ರವಾದನಾತ್ಮಕ ಇತಿಹಾಸವನ್ನು ಸೂಚಿಸುತ್ತಾರೆ; ಅಂದರೆ, ಅದು ಸೆಲ್ಯೂಸಿಡ್‌ಗಳ ಅಧಿಪತ್ಯದಿಂದ ರೋಮನ್ನರ ಅಧಿಪತ್ಯಕ್ಕೆ ಪರಿವರ್ತಿತವಾದ ಕ್ರಮವನ್ನು ಪ್ರತಿನಿಧಿಸುತ್ತದೆ.</w:t>
      </w:r>
    </w:p>
    <w:p>
      <w:pPr>
        <w:pStyle w:val="ArticleBody"/>
        <w:jc w:val="left"/>
      </w:pPr>
      <w:r>
        <w:rPr>
          <w:rFonts w:ascii="Nirmala UI" w:hAnsi="Nirmala UI" w:eastAsia="Nirmala UI" w:cs="Nirmala UI"/>
        </w:rPr>
        <w:t>ಪಾಂಪೆಯು ಒಬ್ಬ ಸೇನಾಧಿಪತಿಯಾಗಿದ್ದನು, ಮತ್ತು ನಂತರದ ಮೂವರು ರೋಮನ್ ಆಳ್ವಿಕಾರರು ಎಲ್ಲರೂ ಸೀಸರ್‌ಗಳಾಗಿದ್ದರು. ಆಗಸ್ಟಸ್‌ಗೆ ಸಂಬಂಧಿಸಿದಂತೆ ಜೂಲಿಯಸ್, ಎರಡು ತ್ರಿಮೂರ್ತಿ-ಸಂಘಗಳ ಮೂಲಕ ಎರಡು ತ್ರಿಗುಣ ಏಕತೆಗಳನ್ನು ಪ್ರತಿನಿಧಿಸಿದನು; ಮೊದಲನೆಯದು ಅನಧಿಕೃತವಾಗಿದ್ದು, ಎರಡನೆಯದು ಅಧಿಕೃತವಾಗಿತ್ತು. ನಿರ್ದಿಷ್ಟ ಸಂದರ್ಭಗಳಲ್ಲಿ ಈ ನಾಲ್ವರು ಆಳ್ವಿಕಾರರು ಎಲ್ಲರೂ ಭಾನುವಾರದ ಕಾನೂನನ್ನು ಪ್ರತಿನಿಧಿಸುತ್ತಾರೆ. ಪಾಂಪೆಯು ಮಹಿಮೆಯುಳ್ಳ ದೇಶವನ್ನು ಜಯಿಸಿದನು; ಇಪ್ಪತ್ತ್ಮೂರು ಕುತ್ತು ಗಾಯಗಳಿಂದ ಪ್ರತಿನಿಧಿಸಲ್ಪಟ್ಟ ಜೂಲಿಯಸ್ ಮೊದಲ ದೂತನಾಗಿದ್ದಾನೆ, ಏಕೆಂದರೆ ಅವನು ಮೊದಲ ಸೀಸರ್; ಮತ್ತು ಅವನು ತಿಬೇರಿಯಾಸಾಗಿದ್ದ ಮೂರನೆಯ ದೂತನನ್ನು ಮಾದರಿಯಾಗಿ ಸೂಚಿಸುತ್ತಾನೆ. ಭಾನುವಾರದ ಕಾನೂನಾಗಿರುವ ಶಿಲುಬೆಯ ಸಮಯದಲ್ಲಿ ತಿಬೇರಿಯಾಸನೂ ಸಹ ಇಪ್ಪತ್ತ್ಮೂರರಿಂದ ಪ್ರತಿನಿಧಿಸಲ್ಪಟ್ಟಿದ್ದಾನೆ, ಏಕೆಂದರೆ ಇಪ್ಪತ್ತ್ಮೂರು ಏಕೀಕರಣ-ಪ್ರಾಯಶ್ಚಿತ್ತವನ್ನು ಪ್ರತಿನಿಧಿಸುತ್ತದೆ; ಮತ್ತು ಶಿಲುಬೆ ಕ್ರಿಸ್ತನು ತನ್ನ ದೈವತ್ವವನ್ನು ನಮ್ಮ ಮಾನವತ್ವದೊಂದಿಗೆ ಸಂಯೋಜಿಸುವ ಕಾರ್ಯದಲ್ಲಿ ಅತ್ಯಂತ ಅವಶ್ಯಕ ಭಾಗವಾಗಿದೆ. ಆದಕಾರಣ, ಜೂಲಿಯಸ್ ಮತ್ತು ತಿಬೇರಿಯಾಸರು ಇಪ್ಪತ್ತ್ಮೂರರಿಂದ ಪ್ರತಿನಿಧಿಸಲ್ಪಡುವ ಮೊದಲನೆಯ ಮತ್ತು ಮೂರನೆಯ ಸಂದೇಶವಾಗಿದ್ದಾರೆ.</w:t>
      </w:r>
    </w:p>
    <w:p>
      <w:pPr>
        <w:pStyle w:val="ArticleBody"/>
        <w:jc w:val="left"/>
      </w:pPr>
      <w:r>
        <w:rPr>
          <w:rFonts w:ascii="Nirmala UI" w:hAnsi="Nirmala UI" w:eastAsia="Nirmala UI" w:cs="Nirmala UI"/>
        </w:rPr>
        <w:t>ಹಾಲಿವುಡ್ ಕಥನಗಳಲ್ಲಿ ಅವನನ್ನು ಸಾಮಾನ್ಯವಾಗಿ ಚಿತ್ರಿಸುವಂತೆ ಜೂಲಿಯಸ್ ಯಾವುದೋ ರೊಮ್ಯಾಂಟಿಕ್ ವ್ಯಕ್ತಿತ್ವವಾಗಿರಲಿಲ್ಲ; ಅವನು ಅಧಿಕಾರದ ಮೇಲೆಯೇ ಮನಸ್ಸಿಟ್ಟಿದ್ದ ನಿರ್ದಯ ಮನುಷ್ಯನಾಗಿದ್ದನು. ಟಿಬೇರಿಯಸ್ ಜೂಲಿಯಸ್‌ನಿಗಿಂತಲೂ ಕೆಟ್ಟವನಾಗಿದ್ದನು, ಏಕೆಂದರೆ ಅವನ ನೀಚತೆ ಈ ವಚನದಲ್ಲಿಯೇ ಉಲ್ಲೇಖಿಸಲ್ಪಟ್ಟಿದೆ; ಹೀಬ್ರೂ ವರ್ಣಮಾಲೆಯ ಕೊನೆಯ ಅಕ್ಷರವು ಇಪ್ಪತ್ತೆರಡು, ಮತ್ತು ಮೊದಲ ಅಕ್ಷರವು ಒಂದು. ಆಲ್ಫಾ ಓಮೆಗಕ್ಕಿಂತ ಚಿಕ್ಕದು, ಮತ್ತು ಟಿಬೇರಿಯಸ್‌ನ ನೀಚತೆ ಹೀಬ್ರೂ ವರ್ಣಮಾಲೆಯ ಕೊನೆಯ ಅಕ್ಷರವಾಗಿರುವ ಇಪ್ಪತ್ತೆರಡನೆಯ ವಚನದಲ್ಲಿದೆ; ಜೂಲಿಯಸ್ ಮತ್ತು ಟಿಬೇರಿಯಸ್‌ರಿಂದ ಪ್ರತಿನಿಧಿಸಲ್ಪಟ್ಟ ಈ ಇಬ್ಬರು ನೀಚ ವ್ಯಕ್ತಿಗಳ ಮಧ್ಯದಲ್ಲಿ ಆಗಸ್ಟಸ್ ಇದ್ದನು. ಆಗಸ್ಟಸ್ ರೋಮಿನ ಶಕ್ತಿ ಮತ್ತು ಪ್ರಭಾವದ ಮಹಿಮೆಯ ಶಿಖರವನ್ನು ಪ್ರತಿನಿಧಿಸುತ್ತಾನೆ. ಮೊದಲ ಮತ್ತು ಮೂರನೆಯ ಸಂದೇಶಗಳಿಗೆ ವಿರುದ್ಧವಾಗಿ, ಅವನು ಬಂಡಾಯದ ಸಂಕೇತವಾದ ಹದಿಮೂರನೆಯ ಅಕ್ಷರದಿಂದ ಪ್ರತಿನಿಧಿಸಲ್ಪಟ್ಟಿದ್ದಾನೆ. ರೋಮಿನ ಇತಿಹಾಸದಲ್ಲಿಯೇ ಅತಿ ಪ್ರಸಿದ್ಧ ಬಂಡಾಯವಾದ ಆಂಟನಿ ಮತ್ತು ಕ್ಲಿಯೋಪಾತ್ರರ ಬಂಡಾಯವನ್ನು ವಶಪಡಿಸಿಕೊಳ್ಳುವ ಮೂಲಕ ಆಗಸ್ಟಸ್ ತನ್ನ ರಾಜ್ಯವನ್ನು ಭದ್ರಪಡಿಸಿಕೊಂಡನು.</w:t>
      </w:r>
    </w:p>
    <w:p>
      <w:pPr>
        <w:pStyle w:val="ArticleBody"/>
        <w:jc w:val="left"/>
      </w:pPr>
      <w:r>
        <w:rPr>
          <w:rFonts w:ascii="Nirmala UI" w:hAnsi="Nirmala UI" w:eastAsia="Nirmala UI" w:cs="Nirmala UI"/>
        </w:rPr>
        <w:t>ಆಗಸ್ಟಸ್ ಎಂಬವನು ಮೂರನೇ ಅಡ್ಡಿಯನ್ನು ಜಯಿಸಿದ ರೋಮನ್ ಶಕ್ತಿಯಾಗಿದ್ದು, ಹಾಗೆ ಮಾಡುವುದರಲ್ಲಿ ಅವನು ಭಾನುವಾರದ ಕಾನೂನನ್ನು ಪ್ರತಿನಿಧಿಸಿದನು; ಮತ್ತು ಪ್ರಕಟನೆ ಅಧ್ಯಾಯ ಹದಿಮೂರರ ಬಂಡಾಯದ ನಲವತ್ತೆರಡು ಸಾಂಕೇತಿಕ ತಿಂಗಳುಗಳ ಅವಧಿಯಲ್ಲಿ ಆಳುವ ರೋಮನ್ ಶಕ್ತಿಯೂ ಆಗಿದ್ದಾನೆ. ಭಾನುವಾರದ ಕಾನೂನಿನ ಮೊದಲು ಇರಿಸಿದಾಗ, ಪಾಂಪೇ ಎಂಬವನು 1798 ಮತ್ತು 1989 ಎರಡನ್ನೂ ಸೂಚಿಸುತ್ತಾನೆ; ಇದರಿಂದ ಪಾಂಪೇ, ಅಧ್ಯಾಯ ಹನ್ನೊಂದರ ಹತ್ತನೇ ವಚನದ ನೆರವೇರಿಕೆಯಲ್ಲಿ, ಕ್ರಿ.ಪೂ. 219ರಿಂದ 217ರವರೆಗೆ ನಡೆದ ನಾಲ್ಕನೇ ಸಿರಿಯನ್ ಯುದ್ಧವನ್ನು ಅಂತ್ಯಗೊಳಿಸಿದ ಆಂಟಿಯೋಕಸ್ ಮ್ಯಾಗ್ನಸ್‌ನ ಸಂಕೇತವಾಗುತ್ತಾನೆ. ನಂತರ ಜೂಲಿಯಸ್ ಸೀಸರ್ ಹನ್ನೊಂದು ಮತ್ತು ಹನ್ನೆರಡು ವಚನಗಳೊಡನೆ ಹಾಗೂ ಗಡಿರೇಖೆಯ ಯುದ್ಧವಾದ ಕ್ರಿ.ಪೂ. 217ರ ರಾಫಿಯಾ ಯುದ್ಧದೊಡನೆ ಹೊಂದಿಸಲಾಗುತ್ತಾನೆ. ಅಲ್ಲಿ ಜೂಲಿಯಸೂ ಆಂಟಿಯೋಕಸ್ ಮ್ಯಾಗ್ನಸ್ ಆಗಿದ್ದಾನೆ, ಮತ್ತು ಆಗಸ್ಟಸ್ ಸೀಸರೂ ಹದಿನೈದನೇ ವಚನದಲ್ಲಿನ ಪಾನಿಯಂ ಯುದ್ಧದಲ್ಲಿ ಆಂಟಿಯೋಕಸ್ ಮ್ಯಾಗ್ನಸ್ ಆಗಿದ್ದಾನೆ. ನಂತರ ಹದಿನಾರನೇ ವಚನದಲ್ಲಿ ಟೈಬೀರಿಯಸ್ ಭಾನುವಾರದ ಕಾನೂನಾಗಿದ್ದಾನೆ, ಆದರೆ ಅಲ್ಲಿ ಅವನು ಆಂಟಿಯೋಕಸ್ ಮ್ಯಾಗ್ನಸ್ ಅಲ್ಲ, ಏಕೆಂದರೆ ಅಲ್ಲಿ ಅವನು ಪಾಂಪೇ ಆಗಿದ್ದಾನೆ; ಯಾಕಂದರೆ ಯೇಸು ಯಾವಾಗಲೂ ಅಂತ್ಯವನ್ನು ಆರಂಭದ ಮೂಲಕ ಚಿತ್ರಿಸುತ್ತಾನೆ. ಈ ವಚನವು ಸೆಲ್ಯೂಸಿಡ್ ಸಾಮ್ರಾಜ್ಯದ ಅಂತ್ಯವನ್ನು ಗುರುತಿಸುತ್ತದೆ; ಅದು ಬೈಬಲ್ ಪ್ರವಾದನೆಯ ಆರನೆಯ ರಾಜ್ಯವಾಗಿ ಅಮೇರಿಕ ಸಂಯುಕ್ತ ಸಂಸ್ಥಾನದ ಅಂತ್ಯಕ್ಕೆ ಮಾದರಿಯಾಗಿದೆ.</w:t>
      </w:r>
    </w:p>
    <w:p>
      <w:pPr>
        <w:pStyle w:val="ArticleBody"/>
        <w:jc w:val="left"/>
      </w:pPr>
      <w:r>
        <w:rPr>
          <w:rFonts w:ascii="Nirmala UI" w:hAnsi="Nirmala UI" w:eastAsia="Nirmala UI" w:cs="Nirmala UI"/>
        </w:rPr>
        <w:t>ನಾಲ್ಕು ರೋಮನ್ ಆಡಳಿತಗಾರರ ಇನ್ನೂ ಹೆಚ್ಚಿನ ಸರಿಹೊಂದింపುಗಳನ್ನು ಮಾಡಬೇಕಾಗಿದೆ, ಮತ್ತು ಆ ರೇಖೆಯು ನಲವತ್ತನೇ ವಚನದ ಗುಪ್ತ ಇತಿಹಾಸವನ್ನು ಪ್ರತಿನಿಧಿಸುತ್ತದೆ. ಇಪ್ಪತ್ತಮೂರನೇ ವಚನದಲ್ಲಿನ ಮಕಬಿಯರ ರೇಖೆಯೂ ಸಹ ನಲವತ್ತನೇ ವಚನದ ಗುಪ್ತ ಇತಿಹಾಸವನ್ನು ಚಿತ್ರಿಸುತ್ತದೆ. ನಂತರ, ಇಪ್ಪತ್ತನಾಲ್ಕನೇ ವಚನದಲ್ಲಿ, ಪೌರಾಣಿಕ ಸಾಮ್ರಾಜ್ಯಶಾಹಿ ರೋಮಿನ ಕಥೆಯನ್ನು ಒಂದು ಕಾಲಾವಧಿಯಿಂದ—ಮೂರು ನೂರು ಅರವತ್ತು ವರ್ಷಗಳಿಂದ—ಪ್ರತಿನಿಧಿಸಲಾಗಿದೆ. ಇಪ್ಪತ್ತನಾಲ್ಕನೇ ವಚನದಿಂದ ಆರಂಭಿಸಿ ಮೂವತ್ತನೇ ವಚನದವರೆಗೆ ಪ್ರತಿನಿಧಿಸಲ್ಪಟ್ಟಿರುವ ರೋಮನ್ ಇತಿಹಾಸದ ರೇಖೆಯೂ ಸಹ ನಲವತ್ತನೇ ವಚನದ ಗುಪ್ತ ಇತಿಹಾಸದ ಒಂದು ಚಿತ್ರಣವಾಗಿದೆ. ಮೂವತ್ತೊಂದನೇ ವಚನದಲ್ಲಿ ವಿಷಯವು ಪೌರಾಣಿಕ ರೋಮಿನಿಂದ ಪಾಪಾತ್ಮಕ ರೋಮಿಗೆ ಬದಲಾಗುವಾಗ ಅದು ಅಂತ್ಯಗೊಳ್ಳುತ್ತದೆ. ಪೌರಾಣಿಕ ರೋಮ್ ಇನ್ನೂ ಆ ವಚನದಲ್ಲಿಯೇ ಇದೆ, ಆದರೆ ಅಲ್ಲಿ ಅದನ್ನು ಬೈಬಲ್ ಪ್ರವಾದನೆಯ ನಾಲ್ಕನೇ ರಾಜ್ಯವೆಂದು ಪ್ರತಿನಿಧಿಸಲಿಲ್ಲ; ಬದಲಾಗಿ, ಕ್ರಿ.ಶ. 538ರಲ್ಲಿ ಪಾಪಾಸನವನ್ನು ಸಿಂಹಾಸನದ ಮೇಲೆ ಏರಿಸಿದ ರಾಜಕೀಯ ಅಧಿಕಾರವೆಂದು ಪ್ರತಿನಿಧಿಸಲಾಗಿದೆ. ಕ್ರಿ.ಶ. 538ರಲ್ಲಿ ಪಾಪಾಸನವು ಭಾನುವಾರದ ಕಾನೂನನ್ನು ಜಾರಿಗೊಳಿಸಿತು, ಆದ್ದರಿಂದ ಮೂವತ್ತೊಂದನೇ ವಚನವು ಹದಿನಾರನೇ ಮತ್ತು ನಲವತ್ತೊಂದನೇ ವಚನಗಳೊಂದಿಗೆ ಸರಿಹೊಂದುತ್ತದೆ. ಇಪ್ಪತ್ತನಾಲ್ಕನೇ ವಚನವು ಆಕ್ಟಿಯಮ್ ಯುದ್ಧವನ್ನೂ ಆ ರೇಖೆಗೆ ಸಂಬಂಧಿಸಿದ ಇತಿಹಾಸವನ್ನೂ ಪರಿಚಯಿಸಿತು.</w:t>
      </w:r>
    </w:p>
    <w:p>
      <w:pPr>
        <w:pStyle w:val="ArticleBody"/>
        <w:jc w:val="left"/>
      </w:pPr>
      <w:r>
        <w:rPr>
          <w:rFonts w:ascii="Nirmala UI" w:hAnsi="Nirmala UI" w:eastAsia="Nirmala UI" w:cs="Nirmala UI"/>
        </w:rPr>
        <w:t>ಇಪ್ಪತ್ತನಾಲ್ಕನೇ ವಚನವು ಅನ್ಯಜನರ ರೋಮ್ ಮೂರು ನೂರು ಅರವತ್ತು ವರ್ಷಗಳ ಕಾಲ ಪರಮಾಧಿಕಾರದಿಂದ ಆಳಲು ಪ್ರಾರಂಭಿಸಿದ ಸಮಯವನ್ನು ಗುರುತಿಸುತ್ತದೆ; ನಂತರ ಮೂವತ್ತೊಂದನೇ ವಚನದಲ್ಲಿ ಪಾಪೀಯ ರೋಮ್ ಹನ್ನೆರಡು ನೂರು ಅರವತ್ತು ವರ್ಷಗಳ ಕಾಲ ಪರಮಾಧಿಕಾರದಿಂದ ಆಳಲು ಪ್ರಾರಂಭಿಸುತ್ತದೆ. ಆ ರೇಖೆಯ ಆರಂಭವೂ ಅಂತ್ಯವೂ ಕ್ರಿಸ್ತನ ಸಹಿಯನ್ನು, ಅಲ್ಫಾ ಮತ್ತು ಓಮೇಗವನ್ನು, ಧರಿಸಿಕೊಂಡಿವೆ. ಆ ವಚನಗಳಲ್ಲಿ ನಮಗೆ ಮಾರ್ಕ್ ಆಂಟನಿ, ಕ್ಲಿಯೋಪಾತ್ರಾ ಮತ್ತು ಆಗಸ್ಟಸ್ ಸೀಸರ್‌ರ ಇತಿಹಾಸವು ದೊರಕುತ್ತದೆ. ಹದಿನಾರನೇ ವಚನದಲ್ಲಿ ಅನ್ಯಜನರ ರೋಮ್ ಕ್ರಿ.ಪೂ. 65ರಲ್ಲಿ ಸೆಲ್ಯೂಸಿಡ್ ಸಾಮ್ರಾಜ್ಯವನ್ನು ಜಯಿಸಿತು, ಮತ್ತು ನಂತರ ಕ್ರಿ.ಪೂ. 63ರಲ್ಲಿ ಯೂದಾವನ್ನು ಜಯಿಸಿತು. ಕ್ರಿ.ಪೂ. 31ರ ಆಕ್ಟಿಯಮ್‌ನ ಮೂರನೇ ಅಡ್ಡಿಯು, ಕ್ರಿ.ಪೂ. 65ರಲ್ಲಿ ಸೆಲ್ಯೂಸಿಡ್‌ಗಳ ಮೊದಲ ಅಡ್ಡಿಗಳಿಂದ ಪೂರ್ವಸೂಚಿತಗೊಂಡಿದ್ದಂತೆ, ಈಜಿಪ್ಟಿನ ರಾಜ್ಯದ ಅಂತ್ಯವನ್ನು ಗುರುತಿಸಿತು. ಮತ್ತೊಮ್ಮೆ, ನಾವು ಮೊದಲವನೂ ಕೊನೆಯವನೂ ಆದವನ ಸಹಿಯನ್ನು ಕಾಣುತ್ತೇವೆ. ಕ್ರಿ.ಪೂ. 65ವು ಮೂರು ಅಡ್ಡಿಗಳಲ್ಲಿ ಮೊದಲನೆಯದಾಗಿದ್ದು, ಅದು ಉತ್ತರದ ರಾಜನ ಜಯಿಸಲ್ಪಡುವುದನ್ನು ಪ್ರತಿನಿಧಿಸಿತು; ಕ್ರಿ.ಪೂ. 31ವು ಮೂರು ಅಡ್ಡಿಗಳಲ್ಲಿ ಮೂರನೆಯದಾಗಿದ್ದು, ಅದು ದಕ್ಷಿಣದ ರಾಜನ ಜಯಿಸಲ್ಪಡುವುದನ್ನು ಪ್ರತಿನಿಧಿಸಿತು. ಮೂರು ಅಡ್ಡಿಗಳ ಮಧ್ಯದ ಅಡ್ಡಿಯಾಗಿದ್ದ ಯೂದಾ, ಕ್ರಿ.ಪೂ. 63ರಲ್ಲಿ ಪೊಂಪೇಯನು ಆಗಮಿಸಿದಾಗ ಯೆರೂಸಲೇಮಿನ ಗೋಡೆಗಳ ಒಳಗೆ ಗೃಹಯುದ್ಧವನ್ನು ಅನುಭವಿಸುತ್ತಿತ್ತು. ಎರಡನೆಯ ಅಡ್ಡಿಯು ದ್ರೋಹದ ಸಂಕೇತವಾಗಿದೆ.</w:t>
      </w:r>
    </w:p>
    <w:p>
      <w:pPr>
        <w:pStyle w:val="ArticleBody"/>
        <w:jc w:val="left"/>
      </w:pPr>
      <w:r>
        <w:rPr>
          <w:rFonts w:ascii="Nirmala UI" w:hAnsi="Nirmala UI" w:eastAsia="Nirmala UI" w:cs="Nirmala UI"/>
        </w:rPr>
        <w:t>538ರಲ್ಲಿ ಪಾಪೀಯ ರೋಮಿಗೆ ಸಂಬಂಧಿಸಿದ ಮೂರನೆಯ ಅಡ್ಡಿಯನ್ನು ರೋಮ್ ನಗರದಿಂದ ಹೊರದಬ್ಬಲಾಯಿತು. ಆ ಅಡ್ಡಿಯೆಂದರೆ ಗೋಥರು; ಮತ್ತು ಅಲ್ಲಿ ಬೈಬಲ್ ಭವಿಷ್ಯವಾಣಿಯ ಐದನೆಯ ರಾಜ್ಯವು ಆರಂಭವಾಯಿತು—ನಾಲ್ಕನೆಯ ರಾಜ್ಯವು ಅಂತ್ಯಗೊಂಡಿದ್ದ ಅಚ್ಚುಕಟ್ಟಾದ ಅದೇ ಸ್ಥಳದಲ್ಲಿ. ಹಾಗೂ ನಾಲ್ಕನೆಯ ರಾಜ್ಯವು ತನ್ನ ಮೂರನೆಯ ಅಡ್ಡಿಯ ಸಂದರ್ಭದಲ್ಲಿ ಆರಂಭವಾದಂತೆಯೇ, ಸೆಲ್ಯೂಸಿಡ್ ರಾಜ್ಯದ ಮೊದಲ ಅಡ್ಡಿಯಲ್ಲಿ ಪೂರ್ವರೂಪವಾಗಿ ಸೂಚಿಸಲ್ಪಟ್ಟಿದ್ದಂತೆ, ಈಜಿಪ್ತದ ರಾಜ್ಯವು ಸೋಲಿಸಲ್ಪಟ್ಟಿತು. ಇದರಿಂದ ಇಪ್ಪತ್ತನಾಲ್ಕನೆಯ ವಚನದಿಂದ ಮೂವತ್ತನೆಯ ವಚನದವರೆಗೆ ಕಂಡುಬರುವ ಭವಿಷ್ಯವಾಣಿಯ ಸಾಕ್ಷ್ಯವು, ನಲವತ್ತನೆಯ ವಚನದ ಗುಪ್ತ ಇತಿಹಾಸದಲ್ಲಿಯೂ ಗುರುತಿಸಬೇಕಾದ ಒಂದು ರೇಖೆಯನ್ನು ಪ್ರತಿನಿಧಿಸುತ್ತದೆ ಎಂಬುದು ತಿಳಿದುಬರುತ್ತದೆ. ಈ ಕಾರಣದಿಂದ, ಮಾರ್ಕ್ ಆಂಟನಿ, ಕ್ಲಿಯೋಪಾತ್ರಾ, ಜೂಲಿಯಸ್ ಸೀಸರ್, ಪಾಂಪೇ ಮತ್ತು ಆಗಸ್ಟಸ್ ಸೀಸರ್ ಇವರಿಂದ ಪ್ರತಿನಿಧಿಸಲ್ಪಡುವ ವಿವಿಧ ಭವಿಷ್ಯವಾಣಿಯ ಸಂಬಂಧಗಳನ್ನು ಪರಿಗಣಿಸುವುದು ಅತ್ಯಾವಶ್ಯಕವಾಗಿದೆ.</w:t>
      </w:r>
    </w:p>
    <w:p>
      <w:pPr>
        <w:pStyle w:val="ArticleBody"/>
        <w:jc w:val="left"/>
      </w:pPr>
      <w:r>
        <w:rPr>
          <w:rFonts w:ascii="Nirmala UI" w:hAnsi="Nirmala UI" w:eastAsia="Nirmala UI" w:cs="Nirmala UI"/>
        </w:rPr>
        <w:t>ಹಾಗಾದರೆ, ಅವರು ಒಂದೇ ಮೇಜಿನ ಬಳಿಯಲ್ಲಿ ಸುಳ್ಳುಗಳನ್ನು ಮಾತಾಡುವಾಗ, ಇಪ್ಪತ್ತನಾಲ್ಕನೇ ವಚನದಿಂದ ಮೂವತ್ತನೇ ವಚನದವರೆಗೆ ಇರುವ ಆ ಭಾಗದಲ್ಲಿಯೇ ಅತ್ಯಂತ ಅಸ್ಪಷ್ಟವಾದ ಅಂಶ ಇದೆಯೇ?</w:t>
      </w:r>
    </w:p>
    <w:p>
      <w:pPr>
        <w:pStyle w:val="ArticleScripture"/>
        <w:jc w:val="left"/>
      </w:pPr>
      <w:r>
        <w:rPr>
          <w:rFonts w:ascii="Nirmala UI" w:hAnsi="Nirmala UI" w:eastAsia="Nirmala UI" w:cs="Nirmala UI"/>
        </w:rPr>
        <w:t>ಈ ಇಬ್ಬರು ರಾಜರ ಹೃದಯಗಳು ದುಷ್ಟಕಾರ್ಯ ಮಾಡುವದಕ್ಕೇ ಇರುವವು; ಅವರು ಒಂದೇ ಮೇಜಿನ ಬಳಿಯಲ್ಲಿ ಕುಳಿತು ಸುಳ್ಳುಗಳನ್ನು ಮಾತನಾಡುವರು; ಆದರೆ ಅದು ಸಫಲವಾಗುವುದಿಲ್ಲ; ಏಕೆಂದರೆ ಅಂತ್ಯವು ಇನ್ನೂ ನೇಮಿತ ಕಾಲದಲ್ಲಿಯೇ ಸಂಭವಿಸುವದು. ದಾನಿಯೇಲ 11:27.</w:t>
      </w:r>
    </w:p>
    <w:p>
      <w:pPr>
        <w:pStyle w:val="ArticleBody"/>
        <w:jc w:val="left"/>
      </w:pPr>
      <w:r>
        <w:rPr>
          <w:rFonts w:ascii="Nirmala UI" w:hAnsi="Nirmala UI" w:eastAsia="Nirmala UI" w:cs="Nirmala UI"/>
        </w:rPr>
        <w:t>ಉರಿಯಾ ಸ್ಮಿತ್ ಆ ಇಬ್ಬರು ರಾಜರನ್ನು ಮಾರ್ಕ್ ಆಂಟನಿ ಮತ್ತು ಆಗಸ್ಟಸ್ ಸೀಸರ್ ಎಂದು ಗುರುತಿಸುತ್ತಾರೆ.</w:t>
      </w:r>
    </w:p>
    <w:p>
      <w:pPr>
        <w:pStyle w:val="ArticleScripture"/>
        <w:jc w:val="left"/>
      </w:pPr>
      <w:r>
        <w:rPr>
          <w:rFonts w:ascii="Nirmala UI" w:hAnsi="Nirmala UI" w:eastAsia="Nirmala UI" w:cs="Nirmala UI"/>
        </w:rPr>
        <w:t>“ಇಪ್ಪತ್ತೇಳನೇ ವಚನವನ್ನು ಉಲ್ಲೇಖಿಸಲಾಯಿತು”</w:t>
      </w:r>
    </w:p>
    <w:p>
      <w:pPr>
        <w:pStyle w:val="ArticleScripture"/>
        <w:jc w:val="left"/>
      </w:pPr>
      <w:r>
        <w:rPr>
          <w:rFonts w:ascii="Nirmala UI" w:hAnsi="Nirmala UI" w:eastAsia="Nirmala UI" w:cs="Nirmala UI"/>
        </w:rPr>
        <w:t>“ಆಂಟನಿ ಮತ್ತು ಸೀಸರ್ ಹಿಂದೆ ಮೈತ್ರಿಯಲ್ಲಿ ಇದ್ದರು. ಆದಾಗ್ಯೂ, ಸ್ನೇಹದ ವೇಷದ ಅಡಿಯಲ್ಲಿ ಅವರು ಇಬ್ಬರೂ ಸರ್ವವ್ಯಾಪಿ ಅಧಿಪತ್ಯಕ್ಕಾಗಿ ಮಹತ್ವಾಕಾಂಕ್ಷೆಯಿಂದಲೂ ಕುತಂತ್ರದಿಂದಲೂ ಪ್ರಯತ್ನಿಸುತ್ತಿದ್ದರು. ಪರಸ್ಪರರಿಗೆ ತೋರಿಸಿದ ಗೌರವದ ಪ್ರದರ್ಶನಗಳೂ, ಪರಸ್ಪರ ಸ್ನೇಹದ ಘೋಷಣೆಗಳೂ, ವೇಷಧಾರಿಗಳ ಉಕ್ತಿಗಳಾಗಿದ್ದವು. ಅವರು ಒಂದೇ ಮೇಜಿನ ಬಳಿಯಲ್ಲಿ ಸುಳ್ಳುಗಳನ್ನು ಮಾತನಾಡಿದರು. ಆಂಟನಿಯ ಪತ್ನಿಯೂ ಸೀಸರ್‌ನ ಸಹೋದರಿಯೂ ಆಗಿದ್ದ ಆಕ್ಟೇವಿಯಾ, ಆಂಟನಿಯು ಅವಳಿಗೆ ವಿಚ್ಛೇದನ ನೀಡಿದ ಸಮಯದಲ್ಲಿ ರೋಮ್‌ನ ಜನರಿಗೆ, ತಾನು ಅವನನ್ನು ವಿವಾಹವಾಗಲು ಒಪ್ಪಿಕೊಂಡದ್ದೇ ಸೀಸರ್ ಮತ್ತು ಆಂಟನಿ ಇವರ ನಡುವೆ ಐಕ್ಯದ ಒಂದು ಪ್ರತಿಜ್ಞೆಯಾಗಿ ಅದು ಪರಿಣಮಿಸಬಹುದು ಎಂಬ ನಿರೀಕ್ಷೆಯಿಂದ ಮಾತ್ರ ಎಂದು ತಿಳಿಸಿದಳು. ಆದರೆ ಆ ಸಲಹೆ ಫಲಿಸಲಿಲ್ಲ. ಭೇದವು ಉಂಟಾಯಿತು; ಮತ್ತು ಅದರಿಂದ ಅನುಸರಿಸಿದ ಸಂಘರ್ಷದಲ್ಲಿ, ಸೀಸರ್ ಸಂಪೂರ್ಣವಾಗಿ ವಿಜಯಶಾಲಿಯಾಗಿ ಹೊರಬಂದನು.” ಉರಿಯಾ ಸ್ಮಿತ್, Daniel and the Revelation, 276.</w:t>
      </w:r>
    </w:p>
    <w:p>
      <w:pPr>
        <w:pStyle w:val="ArticleBody"/>
        <w:jc w:val="left"/>
      </w:pPr>
      <w:r>
        <w:rPr>
          <w:rFonts w:ascii="Nirmala UI" w:hAnsi="Nirmala UI" w:eastAsia="Nirmala UI" w:cs="Nirmala UI"/>
        </w:rPr>
        <w:t>ಆಕ್ಟಾವಿಯಾ ತನ್ನ ಅಂತೋನಿಯೊಡನೆಯ ವಿವಾಹವು ಐಕ್ಯದ ಪ್ರತಿಜ್ಞೆಯಾಗಿ ಇದ್ದಿತು ಎಂದು ಗುರುತಿಸಲ್ಪಟ್ಟಾಗ, ಅದು ಇದಕ್ಕೂ ಮುಂಚೆ ಅಧ್ಯಾಯ ಹನ್ನೊಂದರಲ್ಲಿ ಹೆಲ್ಲೆನಿಸ್ಟಿಕ್ ಯುಗದಲ್ಲಿ ಕ್ರಿ.ಪೂ. 252ರ ಸುಮಾರಿಗೆ ಬೆರೆನೈಕೆ ಸೆಲ್ಯೂಸಿಡ್ ರಾಜ ಆಂಟಿಯೋಕಸ್ II ಥಿಯೋಸ್‌ನೊಂದಿಗೆ ಮಾಡಿಕೊಂಡ ವಿವಾಹದ ಮೂಲಕ ಪೂರ್ವರೂಪವಾಗಿ ತೋರಿಸಲ್ಪಟ್ಟಿದ್ದ ವೈವಾಹಿಕ ಮೈತ್ರಿಯನ್ನು ಗುರುತಿಸಿತು. ಬೆರೆನೈಕೆ ಪ್ಟೋಲೆಮಿ II ಫಿಲಡೆಲ್ಫಸ್‌ನ ಮಗಳು ಆಗಿದ್ದಳು. ಆಕ್ಟಾವಿಯಾ ಮತ್ತು ಬೆರೆನೈಕೆ ರಾಜತಾಂತ್ರಿಕ ವಿವಾಹಗಳನ್ನು, ಅಥವಾ ಪ್ರವಾದನಾತ್ಮಕವಾಗಿ, ಒಪ್ಪಂದಗಳನ್ನು ಪ್ರತಿನಿಧಿಸುತ್ತಾರೆ. ಐದರಿಂದ ಹತ್ತರವರೆಗಿನ ವಚನಗಳು ದಕ್ಷಿಣ ಮತ್ತು ಉತ್ತರ ರಾಜ್ಯಗಳ ನಡುವಿನ ರಾಜತಾಂತ್ರಿಕ ವಿವಾಹದ ಇತಿಹಾಸವನ್ನು ಗುರುತಿಸುತ್ತವೆ; ಮತ್ತು ಮಾರ್ಕ್ ಅಂತೋನಿ ಹಾಗೂ ನಂತರ ಆಗಸ್ಟಸ್ ಸೀಸರ್ ಎಂದು ಪರಿಚಿತನಾದ ಆಕ್ಟೇವಿಯನ್ ಆ ವಿವಾಹವನ್ನು ಏರ್ಪಡಿಸಿದಾಗ, ಅವರು ರಾಜ್ಯವನ್ನೂ ಪೂರ್ವ ಮತ್ತು ಪಶ್ಚಿಮವೆಂದು ವಿಭಜಿಸಿದರು.</w:t>
      </w:r>
    </w:p>
    <w:p>
      <w:pPr>
        <w:pStyle w:val="ArticleBody"/>
        <w:jc w:val="left"/>
      </w:pPr>
      <w:r>
        <w:rPr>
          <w:rFonts w:ascii="Nirmala UI" w:hAnsi="Nirmala UI" w:eastAsia="Nirmala UI" w:cs="Nirmala UI"/>
        </w:rPr>
        <w:t>ಬ್ರುಂಡಿಸಿಯಮ್ ಒಪ್ಪಂದವು (ಕ್ರಿ.ಪೂ. 40) ಸಮೀಪಿಸಿದ್ದ ಗೃಹಯುದ್ಧದ ನಂತರ ದ್ವಿತೀಯ ಟ್ರಯುಂವಿರೇಟ್‌ನೊಳಗಿನ ಉದ್ವಿಗ್ನತೆಗಳನ್ನು ಪರಿಹರಿಸಲು ಮಾರ್ಕ್ ಆಂಟನಿ ಮತ್ತು ಆಕ್ಟೇವಿಯನ್ (ನಂತರ ಆಗಸ್ಟಸ್) ಇವರ ನಡುವೆ ಮಾತುಕತೆಯ ಮೂಲಕ ಸಾಧಿಸಲ್ಪಟ್ಟ ಒಪ್ಪಂದವಾಗಿತ್ತು. ಇದರಲ್ಲಿ ರೋಮನ್ ಪ್ರದೇಶಗಳನ್ನು ವಿಭಜಿಸುವುದು (ಆಂಟನಿಗೆ ಪೂರ್ವ, ಆಕ್ಟೇವಿಯನ್‌ಗೆ ಪಶ್ಚಿಮ) ಒಳಗೊಂಡಿತ್ತು; ಮತ್ತು ಆಂಟನಿಯು ಆಕ್ಟೇವಿಯಾಳನ್ನು (ಆಕ್ಟೇವಿಯನ್‌ನ ಸಹೋದರಿ) ವಿವಾಹವಾಗುವುದರ ಮೂಲಕ ಅದನ್ನು ದೃಢಪಡಿಸಲಾಯಿತು. ಕ್ರಿ.ಪೂ. 39ರಲ್ಲಿ ಟ್ರಯುಂವಿರೇಟ್‌ನ ಮೂಲ ಐದು ವರ್ಷದ ಅವಧಿ ಮುಕ್ತಾಯವಾಯಿತು; ಆಗ ಆಂಟನಿ 300ಕ್ಕಿಂತ ಹೆಚ್ಚು ಹಡಗುಗಳೊಂದಿಗೆ ಇಟಲಿಗೆ ಪ್ರಯಾಣ ಬೆಳೆಸಿದನು, ಆದರೆ ಅವುಗಳಿಗೆ ಆರಂಭದಲ್ಲಿ ಬ್ರುಂಡಿಸಿಯಮ್‌ನಲ್ಲಿ ಇಳಿಯಲು ಅನುಮತಿ ನಿರಾಕರಿಸಲ್ಪಟ್ಟಿತು; ಹೀಗಾಗಿ ಅವು ಕೊನೆಗೆ ಟರೆಂಟಮ್‌ನಲ್ಲಿ ನಿಲುಗಡೆಗೊಂಡವು. ಪರಸ್ಪರವಾಗಿ ಆಂಟನಿಯ ಸೇನೆ ಆಕ್ಟೇವಿಯನ್‌ನ ಸೇನೆಯೊಡನೆ ಯುದ್ಧಮಾಡಲು ಇಚ್ಛಿಸದಿದ್ದುದರಿಂದ ಉಂಟಾದ ದೀರ್ಘಕಾಲದ ಮಧ್ಯಸ್ಥಿಕೆಗಳ ನಂತರ ಆಕ್ಟೇವಿಯನ್ ಅಲ್ಲಿ ಅವನನ್ನು ಭೇಟಿಯಾದನು. ಆಕ್ಟೇವಿಯಾ ಪ್ರಮುಖ ಮಧ್ಯಸ್ಥಿಕೆಯ ಪಾತ್ರ ವಹಿಸಿ, ಸೆಕ್ಸ್ಟಸ್ ಪಾಂಪೇಯ್ ವಿರುದ್ಧ ಆಂಟನಿಯು ಆಕ್ಟೇವಿಯನ್‌ಗೆ ಬೆಂಬಲ ನೀಡುವಂತೆ ಅವನನ್ನು ಮನವೊಲಿಸಿದಳು. ಅವರು ಟ್ರಯುಂವಿರೇಟ್ ಅನ್ನು ಇನ್ನೂ ಐದು ವರ್ಷಗಳ ಕಾಲ (ಕ್ರಿ.ಪೂ. 32ರವರೆಗೆ) ನವೀಕರಿಸಿದರು; ಅದರಲ್ಲಿ ಆಂಟನಿಯು ಆಕ್ಟೇವಿಯನ್‌ಗೆ 120 ಹಡಗುಗಳನ್ನು ಒದಗಿಸಿದನು, ಅದರ ಪ್ರತಿಯಾಗಿ ಭರವಸೆ ನೀಡಲಾಗಿದ್ದ ಸೈನ್ಯವನ್ನು (ಅದನ್ನು ಆಕ್ಟೇವಿಯನ್ ನಂತರ ತಡೆಹಿಡಿದನು) ಪಡೆಯಬೇಕಾಗಿತ್ತು.</w:t>
      </w:r>
    </w:p>
    <w:p>
      <w:pPr>
        <w:pStyle w:val="ArticleBody"/>
        <w:jc w:val="left"/>
      </w:pPr>
      <w:r>
        <w:rPr>
          <w:rFonts w:ascii="Nirmala UI" w:hAnsi="Nirmala UI" w:eastAsia="Nirmala UI" w:cs="Nirmala UI"/>
        </w:rPr>
        <w:t>ಕ್ರಿ.ಪೂ. 32ರಲ್ಲಿ ಈ ಇಬ್ಬರು ವಿರೋಧಿಗಳ ನಡುವೆ ಬಹಿರಂಗ ಭಿನ್ನತೆ ಉಂಟಾಯಿತು. ಪ್ರಚಾರಯುದ್ಧ, ಅಂಟೋನಿಯ ಪೂರ್ವಾಭಿಮುಖ ಗಮನ (ಕ್ಲಿಯೋಪಾತ್ರಳೊಂದಿಗೆ), ಮತ್ತು ಪಶ್ಚಿಮದಲ್ಲಿ ಆಕ್ಟಾವಿಯನನ ಅಧಿಕಾರದ ಏಕೀಕರಣ ಇವುಗಳ ಮೂಲಕ ಅವರ ಸಂಬಂಧಗಳು ಹದಗೆಟ್ಟಿದ್ದವು. ಆಕ್ಟಿಯಮ್‌ನ ಮೊದಲು ಅಂಟೋನಿಯು ನಂತರ ಮುಂದಿಟ್ಟ ಸಭಾಸಮ್ಮೇಳನದ ಪ್ರಸ್ತಾಪಗಳನ್ನು ಆಕ್ಟಾವಿಯನನು ತಿರಸ್ಕರಿಸಿದನು.</w:t>
      </w:r>
    </w:p>
    <w:p>
      <w:pPr>
        <w:pStyle w:val="ArticleBody"/>
        <w:jc w:val="left"/>
      </w:pPr>
      <w:r>
        <w:rPr>
          <w:rFonts w:ascii="Nirmala UI" w:hAnsi="Nirmala UI" w:eastAsia="Nirmala UI" w:cs="Nirmala UI"/>
        </w:rPr>
        <w:t>ಉತ್ತರದ ರಾಜನು (ಅಂತಿಯೋಕಸ್) ಮತ್ತು ದಕ್ಷಿಣದ ರಾಜನು (ಪ್ಟೋಲೆಮಿ) ಇವರೊಂದಿಗೆ ನಡೆದ ರಾಜತಾಂತ್ರಿಕ ವಿವಾಹದಲ್ಲಿ, ವಧುವನ್ನು ಒದಗಿಸಿದವನು ದಕ್ಷಿಣದ ರಾಜನಾಗಿದ್ದನು; ಅಂತೋನಿ (ಪೂರ್ವ) ಮತ್ತು ಆಕ್ಟೇವಿಯನ್ (ಪಶ್ಚಿಮ) ಇವರ ರಾಜತಾಂತ್ರಿಕ ವಿವಾಹದಲ್ಲಿ ವಧುವನ್ನು ಒದಗಿಸಿದುದು ಪಶ್ಚಿಮವಾಗಿತ್ತು. ಎರಡೂ ರಾಜತಾಂತ್ರಿಕ ವಿವಾಹಗಳು ವಿಫಲವಾದವು; ಮತ್ತು ಮಗಳನ್ನು ಅಥವಾ ಸಹೋದರಿಯನ್ನು ಒದಗಿಸಿದ ಶಕ್ತಿಯೇ ಅಂತಿಮವಾಗಿ ಒಡಂಬಡಿಕೆಯನ್ನು ಉಲ್ಲಂಘಿಸಿದ ಶಕ್ತಿಯ ಮೇಲೆ ವಿಜಯಶಾಲಿಯಾಯಿತು.</w:t>
      </w:r>
    </w:p>
    <w:p>
      <w:pPr>
        <w:pStyle w:val="ArticleHeading"/>
        <w:jc w:val="left"/>
      </w:pPr>
      <w:r>
        <w:rPr>
          <w:rFonts w:ascii="Nirmala UI" w:hAnsi="Nirmala UI" w:eastAsia="Nirmala UI" w:cs="Nirmala UI"/>
        </w:rPr>
        <w:t>ಮೂರರ ಸಾಕ್ಷಿ</w:t>
      </w:r>
    </w:p>
    <w:p>
      <w:pPr>
        <w:pStyle w:val="ArticleBody"/>
        <w:jc w:val="left"/>
      </w:pPr>
      <w:r>
        <w:rPr>
          <w:rFonts w:ascii="Nirmala UI" w:hAnsi="Nirmala UI" w:eastAsia="Nirmala UI" w:cs="Nirmala UI"/>
        </w:rPr>
        <w:t>ಸೆಲ್ಯೂಸಿಡ್ ಸಾಮ್ರಾಜ್ಯದ ಅಂತ್ಯಭಾಗದಲ್ಲಿ, ಒಂದೇ ಮೇಜಿನ ಬಳಿಯಲ್ಲಿ ಸುಳ್ಳುಗಳನ್ನು ಆಡಲಾದ ಮೂರನೇ ಒಡಂಬಡಿಕೆ ಇತ್ತು. ಇದು ಐದನೇ ಸಿರಿಯನ್ ಯುದ್ಧದ (ಕ್ರಿ.ಪೂ. 202–195) ಸಂದರ್ಭದಲ್ಲಾಯಿತು; ಆಗ ಕ್ರಿ.ಪೂ. 204ರಲ್ಲಿ ಪ್ಟೋಲೆಮಿ IV ಫಿಲೋಪೇಟರ್‌ನ ಮರಣಾನಂತರ ಪ್ಟೋಲೆಮೈಕ್ ರಾಜ್ಯದ ದೌರ್ಬಲ್ಯವನ್ನು ಆಂಟಿಯೋಕಸ್ III ಮಾಗ್ನಸ್ ಸದುಪಯೋಗಪಡಿಸಿಕೊಂಡನು. ಪ್ಟೋಲೆಮಿ V ಎಪಿಫಾನೆಸ್ (ಪ್ಟೋಲೆಮಿ V) ಬಾಲಕನಾಗಿಯೇ (ಸುಮಾರು 5–6 ವರ್ಷದ ವಯಸ್ಸಿನಲ್ಲಿ) ಸಿಂಹಾಸನಾರೂಢನಾದನು; ಇದರಿಂದ ಈಜಿಪ್ಟ್ ಪ್ರತಿನಿಧಿ-ಆಳ್ವಿಕೆಯ ಅಧೀನದಲ್ಲಿದ್ದು, ಆಂತರಿಕ ಅಶಾಂತಿ, ಸ್ಥಳೀಯ ಬಂಡಾಯಗಳು ಮತ್ತು ಬಾಹ್ಯ ಅಪಾಯಗಳಿಗೆ ಅತಿಸುಲಭವಾಗಿ ಒಳಪಟ್ಟಿತು.</w:t>
      </w:r>
    </w:p>
    <w:p>
      <w:pPr>
        <w:pStyle w:val="ArticleBody"/>
        <w:jc w:val="left"/>
      </w:pPr>
      <w:r>
        <w:rPr>
          <w:rFonts w:ascii="Nirmala UI" w:hAnsi="Nirmala UI" w:eastAsia="Nirmala UI" w:cs="Nirmala UI"/>
        </w:rPr>
        <w:t>ಪಾನಿಯಂ ಯುದ್ಧದ (ಕ್ರಿ.ಪೂ. 200)ಂತಹ ವಿಜಯಗಳ ನಂತರ, ಅಂಟಿಯೋಕಸ್ ಮ್ಯಾಗ್ನಸ್ ಈಗಾಗಲೇ ಕೋಯ್ಲೆ-ಸಿರಿಯಾ, ಪ್ಯಾಲೆಸ್ಟೈನ್, ಮತ್ತು ಏಷ್ಯಾ ಮೈನರ್‌ನಲ್ಲಿದ್ದ ಪ್ಟೋಲೆಮಾಯಿಕ ಪ್ರದೇಶಗಳ ಬಹುಭಾಗವನ್ನು ಆಕ್ರಮಿಸಿ ವಶಪಡಿಸಿಕೊಂಡಿದ್ದನು. ಈಜಿಪ್ಟನ್ನು ಸಂಪೂರ್ಣವಾಗಿ ಜಯಿಸುವುದಕ್ಕಿಂತಲೂ (ಅದು ರೋಮಿನ ಹಸ್ತಕ್ಷೇಪದ ಅಪಾಯವನ್ನು ಒಳಗೊಂಡಿತ್ತು, ಏಕೆಂದರೆ ರೋಮ್ ಕೆಲವು ಪ್ರದೇಶಗಳಿಂದ ದೂರವಿರಲು ಅವನ ಮೇಲೆ ಒತ್ತಡ ತರುತ್ತಿತ್ತು), ಅವನು “ರಕ್ಷಕ” ಎಂಬ ಸ್ಥಾನದಲ್ಲಿ ರಾಜತಾಂತ್ರಿಕ ವಿವಾಹ ಮೈತ್ರಿಯನ್ನು ಅನುಸರಿಸಿದನು. ಕ್ರಿ.ಪೂ. 197/195ರಲ್ಲಿ, ಯುದ್ಧಕ್ಕೆ ಅಂತ್ಯ ತಂದ ಶಾಂತಿ ಒಪ್ಪಂದದ ಭಾಗವಾಗಿ, ಅಂಟಿಯೋಕಸ್ ಮ್ಯಾಗ್ನಸ್ ತನ್ನ ಕಿರಿಯ ಪುತ್ರಿ ಕ್ಲಿಯೋಪಾತ್ರಾ I ಸೈರಾಳನ್ನು (ಕ್ಲಿಯೋಪಾತ್ರಾ ಸೈರಾ ಎಂದೂ ಕರೆಯಲ್ಪಡುವಳು) ಬಾಲರಾಜನಾದ ಪ್ಟೋಲೆಮಿ Vನಿಗೆ ನಿಶ್ಚಯಾರ್ಥ ಮಾಡಿಸಿ ನಂತರ ವಿವಾಹಗೈದನು (ಈ ವಿವಾಹವು ಕ್ರಿ.ಪೂ. 193ರಲ್ಲಿ ರಾಫಿಯಾದಲ್ಲಿ ನಡೆಯಿತು; ಪ್ಟೋಲೆಮಿ 16 ವರ್ಷದವನಾಗಿದ್ದನು, ಕ್ಲಿಯೋಪಾತ್ರಾ 10 ವರ್ಷದವಳಾಗಿದ್ದಳು).</w:t>
      </w:r>
    </w:p>
    <w:p>
      <w:pPr>
        <w:pStyle w:val="ArticleBody"/>
        <w:jc w:val="left"/>
      </w:pPr>
      <w:r>
        <w:rPr>
          <w:rFonts w:ascii="Nirmala UI" w:hAnsi="Nirmala UI" w:eastAsia="Nirmala UI" w:cs="Nirmala UI"/>
        </w:rPr>
        <w:t>ಇದನ್ನು ಉದಾರ ಮನೋಭಾವದ ಸೂಚಕವೆಂದು ರೂಪಿಸಲಾಯಿತು: ಆಂಟಿಯೋಕಸ್ ತನ್ನನ್ನು ಯುವ ರಾಜನ “ಮಿತ್ರ” ಹಾಗೂ “ರಕ್ಷಕ”ನೆಂದು ಸ್ಥಾಪಿಸಿಕೊಂಡು, ಏಷ್ಯಾದಲ್ಲಿನ ತನ್ನ ಲಾಭಗಳನ್ನು ಉಳಿಸಿಕೊಂಡಂತೆಯೇ ಶಾಂತಿಯನ್ನು ಭದ್ರಪಡಿಸಿಕೊಂಡನು. ಈ ವಿವಾಹದ ಮೂಲಕ ಅವನು ತನ್ನ ಪುತ್ರಿಯ ಮೂಲಕ ಈಜಿಪ್ತಿನ ಮೇಲೆ ಪರೋಕ್ಷ ಪ್ರಭಾವವನ್ನು ಪಡೆದನು (ಅವಳು ತನ್ನ ಸೆಲ್ಯೂಸಿಡ್ ಮೂಲಗಳಿಗೆ ನಿಷ್ಠೆಯಾಗಿಯೇ ಉಳಿದು, ಪ್ಟೋಲೆಮೈಕ್ ರಾಜಸಭೆಯಲ್ಲಿ ಸಿರಿಯಾಪರ ಧ್ವನಿಯಾಗಿ ಕಾರ್ಯನಿರ್ವಹಿಸುವಳೆಂದು ಅವನು ನಿರೀಕ್ಷಿಸಿದ್ದನು). ಆದರೆ ಈ ಕುಯುಕ್ತಿ ವಿಫಲವಾಯಿತು; ಏಕೆಂದರೆ ಕ್ಲಿಯೋಪಾತ್ರಾ ತನ್ನ ತಂದೆಯ ಪರವಾಗಿ ಅಲ್ಲ, ತನ್ನ ಪತಿಯ ಮತ್ತು ಈಜಿಪ್ತಿನ ಪರವಾಗಿ ನಿಂತಳು; ಇದರಿಂದ ಆಂಟಿಯೋಕಸ್‌ನ ದೀರ್ಘಕಾಲೀನ ನಿಯಂತ್ರಣ ದುರ್ಬಲಗೊಂಡಿತು. ಇದು ಬ್ರುಂಡಿಸಿಯಂ ಒಪ್ಪಂದವನ್ನು (ಕ್ರಿ.ಪೂ. 40) ಪ್ರತಿಬಿಂಬಿಸುತ್ತದೆ ಮತ್ತು ಹಲವಾರು ರೀತಿಗಳಲ್ಲಿ ರೋಮನ್ ಘಟನೆಗಳಿಗೂ ಸಂಬಂಧಿಸಿದೆ.</w:t>
      </w:r>
    </w:p>
    <w:p>
      <w:pPr>
        <w:pStyle w:val="ArticleBody"/>
        <w:jc w:val="left"/>
      </w:pPr>
      <w:r>
        <w:rPr>
          <w:rFonts w:ascii="Nirmala UI" w:hAnsi="Nirmala UI" w:eastAsia="Nirmala UI" w:cs="Nirmala UI"/>
        </w:rPr>
        <w:t>ಹಾಗೆಯೇ ಆಂಟನಿ ಸಮೀಪ-ಯುದ್ಧದ ನಂತರ ಪ್ರತಿಸ್ಪರ್ಧಿ ಶಕ್ತಿಗಳನ್ನು ಬಂಧಿಸಲು ಆಕ್ಟೇವಿಯಾದ (ಆಕ್ಟೇವಿಯನ್‌ನ ಸಹೋದರಿ) ಸಂಗಡ ವಿವಾಹವಾದಂತೆಯೇ, ಆಂಟಿಯೋಕಸ್ ತನ್ನ ಮಗಳ ಪ್ಟೋಲೆಮಿ V ಸಂಗಡದ ವಿವಾಹವನ್ನು ತಾತ್ಕಾಲಿಕ ಶಾಂತಿ ಮತ್ತು ಭೌಗೋಳಿಕ ವಿಭಾಗವನ್ನು ಅಧಿಕೃತಗೊಳಿಸಲು ಬಳಸಿಕೊಂಡನು (ಉತ್ತರದಲ್ಲಿ ಜಯಿಸಿದ ಪ್ರದೇಶಗಳನ್ನು ಸೆಲ್ಯೂಸಿಡರು ತಮ್ಮಲ್ಲೇ ಉಳಿಸಿಕೊಂಡರು, ದಕ್ಷಿಣದಲ್ಲಿ ಪ್ಟೋಲೆಮಿ ಈಜಿಪ್ಟ್ ಅನ್ನು ಉಳಿಸಿಕೊಂಡನು).</w:t>
      </w:r>
    </w:p>
    <w:p>
      <w:pPr>
        <w:pStyle w:val="ArticleBody"/>
        <w:jc w:val="left"/>
      </w:pPr>
      <w:r>
        <w:rPr>
          <w:rFonts w:ascii="Nirmala UI" w:hAnsi="Nirmala UI" w:eastAsia="Nirmala UI" w:cs="Nirmala UI"/>
        </w:rPr>
        <w:t>ಅಂತಿಯೋಕನು ಬಾಲರಾಜ ಪ್ಟೊಲೆಮಿ Vನ ಮೇಲೆ (ಕುಟುಂಬ ಸಂಬಂಧಗಳ ಮೂಲಕ) ವಾಸ್ತವಿಕ ಅಭಿಭಾವಕರಂತೆ ನಡೆದುಕೊಂಡನು; ಇದು ಅಧಿಕಾರಶೂನ್ಯತೆಗಳ ಅಥವಾ ಪೈಪೋಟಿಗಳ ಮಧ್ಯೆ ಆಕ್ಟೇವಿಯನ್ (ಮತ್ತು ತ್ರಿಮೂರ್ತಿಪಾಲನೆ) ತಮ್ಮನ್ನು ಸ್ಥಾಪಿಸಿಕೊಂಡ ವಿಧಕ್ಕೆ ಸಮಾನವಾಗಿದೆ. ಎರಡೂ ಸಂದರ್ಭಗಳಲ್ಲಿ “ಬಲಿಷ್ಠ” ವ್ಯಕ್ತಿಯು (ಅಂತಿಯೋಕನು/ಆಕ್ಟೇವಿಯನ್) ಸಂಬಂಧಿಕತ್ವದ ಮೂಲಕ ಅಸುರಕ್ಷಿತ ಪ್ರತಿಪಕ್ಷಿಯ ಮೇಲೆ ಪ್ರಭಾವವನ್ನು ಸಾಧಿಸಲು ಯತ್ನಿಸಿದನು. ಎರಡೂ ವ್ಯವಸ್ಥೆಗಳು ಅಲ್ಪಾವಧಿಯ ಸ್ಥಿರತೆಯನ್ನು ತಂದರೂ, ಅಡಕವಾಗಿದ್ದ ಅವಿಶ್ವಾಸದ ಕಾರಣ ದೀರ್ಘಾವಧಿಯಲ್ಲಿ ‘ಸಫಲವಾಗಲಿಲ್ಲ’—ಕ್ಲಿಯೋಪಾತ್ರಳು ಈಜಿಪ್ಟಿನ ಪರವಾಗಿದ್ದಳು (ಇದರಿಂದ ಅಂತಿಯೋಕನ ಯೋಜನೆ ದುರ್ಬಲವಾಯಿತು), ಆದರೆ ಅಂತೋನಿಯ ಪೂರ್ವಾಭಿಮುಖ ಗಮನ (ಕ್ಲಿಯೋಪಾತ್ರಾ VII) ಆಕ್ಟೇವಿಯನ್ನೊಡನೆಯ ಸಂಬಂಧಭಂಗಕ್ಕೆ ಕಾರಣವಾಯಿತು.</w:t>
      </w:r>
    </w:p>
    <w:p>
      <w:pPr>
        <w:pStyle w:val="ArticleBody"/>
        <w:jc w:val="left"/>
      </w:pPr>
      <w:r>
        <w:rPr>
          <w:rFonts w:ascii="Nirmala UI" w:hAnsi="Nirmala UI" w:eastAsia="Nirmala UI" w:cs="Nirmala UI"/>
        </w:rPr>
        <w:t>ಆಡಳಿತ ಪಾಲಕರ ಅಧೀನದಲ್ಲಿದ್ದ ಪ್ಟೋಲೆಮಿ Vನ ಅಪ್ರಾಪ್ತವಯಸ್ಸಿನ ಸ್ಥಿತಿ, ಜೂಲಿಯಸ್ ಸೀಸರ್‌ನ ಮರಣದ ನಂತರ ಉಂಟಾದ ಅಸ್ಥಿರತೆಯೊಂದಿಗೆ (ಅದು ಟ್ರಯುಂವಿರೇಟ್‌ನ ರಚನೆಗೂ ಮತ್ತು ಅಧಿಕಾರ ಹೋರಾಟಗಳಿಗೂ ದಾರಿಯಾದುದು) ಸಮಾನಾಂತರವಾಗಿದೆ. ಬೆರೆನಿಕೆಯನ್ನು ಅಂಟಿಯೋಕಸ್‌ನೊಂದಿಗೆ ವಿವಾಹ ಮಾಡಿದ ಘಟನೆ ದಾನಿಯೇಲ ಅಧ್ಯಾಯ ಹನ್ನೊಂದರಲ್ಲಿ ಸೆಲ್ಯೂಸಿಡ್ ಸಾಮ್ರಾಜ್ಯದ ಇತಿಹಾಸದ ಆರಂಭವನ್ನು ಗುರುತಿಸಿತು; ಮತ್ತು ಅಂಟಿಯೋಕಸ್ ಮಾಗ್ನಸ್‌ನ ಮಗಳನ್ನು ಈಜಿಪ್ಟಿನ ಬಾಲರಾಜನೊಂದಿಗೆ ವಿವಾಹ ಮಾಡಿದ ಘಟನೆ ಸೆಲ್ಯೂಸಿಡ್ ಸಾಮ್ರಾಜ್ಯದ ಅಂತ್ಯವನ್ನು ಗುರುತಿಸಿತು. ಮಾರ್ಕ್ ಆಂಟನಿ ಮತ್ತು ಆಕ್ಟೇವಿಯಾ ಇವರ ವಿವಾಹದ ಅಂತ್ಯವು ಪ್ಟೋಲೆಮಾಯಿಕ್ ರಾಜ್ಯದ ಅಂತ್ಯವನ್ನು ಗುರುತಿಸಿತು. ದೇವರ ಒಡಂಬಡಿಕೆಯ ಜನರಾಗಿ ಯೆಹೂದದ ಅಂತ್ಯವು ಶಿಲುಬೆಯಲ್ಲಿ ಸಂಭವಿಸಿತು; ಮತ್ತು ಆ ಯೂದಾಯ ರಾಜ್ಯವು ಮಕ್ಕಬಿಯರಿಂದಲೂ ಅವರು ರೋಮಿನೊಂದಿಗೆ ಮಾಡಿಕೊಂಡ ಒಕ್ಕೂಟದಿಂದಲೂ ಆರಂಭವಾಯಿತು. ಈ ಎಲ್ಲಾ ಪ್ರವಾದನಾತ್ಮಕ ರೇಖೆಗಳು ದಾನಿಯೇಲ ಅಧ್ಯಾಯ ಹನ್ನೊಂದರ ಕಥನದೊಳಗೆ ಪ್ರತಿನಿಧಿಸಲ್ಪಟ್ಟಿವೆ; ಮತ್ತು ಅವುಗಳೆಲ್ಲವೂ ನಲವತ್ತನೇ ವಚನದ ಗುಪ್ತ ಇತಿಹಾಸದೊಂದಿಗೆ ಹೊಂದಿಕೆಯಾಗುತ್ತವೆ. ಐದನೇ ವಚನದಿಂದ ಆರಂಭಿಸಿ, ನಾವು ಬೆರೆನಿಕೆಯ ಒಡಂಬಡಿಕೆಯನ್ನು ಕಾಣುತ್ತೇವೆ; ಅದು ಮಹಾನ್ ಅಂಟಿಯೋಕಸ್‌ನತ್ತ ಹಾಗೂ ಅವನ ಮಗಳು ಕ್ಲಿಯೋಪಾತ್ರಾ ಸೈರಾಳ ಒಡಂಬಡಿಕೆಗೆ ದಾರಿಮಾಡುತ್ತದೆ; ಅದು ಇಪ್ಪತ್ತಮೂರನೇ ವಚನದಲ್ಲಿರುವ ಮಕ್ಕಬಿಯರ ಇತಿಹಾಸದಲ್ಲಿ ಸಂಭವಿಸುತ್ತದೆ. ಸೆಲ್ಯೂಸಿಡ್ ವಂಶದ ಕೊನೆಯವರಲ್ಲಿ ಒಬ್ಬನಾದ ಅಂಟಿಯೋಕಸ್ ಎಪಿಫಾನೆಸ್ ವಿರುದ್ಧ ಅವರ ದಂಗೆಯ ಆಧಾರದ ಮೇಲೆ ಮಕ್ಕಬಿಯರು ಆ ವಂಶರೇಖೆಯ ಒಂದು ಭಾಗವಾಗುತ್ತಾರೆ.</w:t>
      </w:r>
    </w:p>
    <w:p>
      <w:pPr>
        <w:pStyle w:val="ArticleBody"/>
        <w:jc w:val="left"/>
      </w:pPr>
      <w:r>
        <w:rPr>
          <w:rFonts w:ascii="Nirmala UI" w:hAnsi="Nirmala UI" w:eastAsia="Nirmala UI" w:cs="Nirmala UI"/>
        </w:rPr>
        <w:t>ಅಂತಿಯೋಕಸ್ ಎಪಿಫಾನೆಸ್ ಎನ್ನುವವನು ಆರನೆಯ ಸಿರಿಯನ್ ಯುದ್ಧದ ಸಮಯದಲ್ಲಿ ಕ್ರಿ.ಪೂ. 168ರಲ್ಲಿ ಅಲೆಕ್ಸಾಂಡ್ರಿಯ ಸಮೀಪ ಐಗುಪ್ತದಲ್ಲಿ ಇದ್ದ ಅಂತಿಯೋಕಸ್ ಆಗಿದ್ದನು. ಅಂತಿಯೋಕಸ್ ಎಪಿಫಾನೆಸ್ ಐಗುಪ್ತವನ್ನು ಆಕ್ರಮಿಸಿದ್ದನು ಮತ್ತು ಅಲೆಕ್ಸಾಂಡ್ರಿಯಾವನ್ನು ವಶಪಡಿಸಿಕೊಳ್ಳುವ ಅಂಚಿನಲ್ಲಿದ್ದನು. ಪ್ಟೋಲೆಮೈಕ್ ಆಡಳಿತಗಾರರು ಸಹಾಯಕ್ಕಾಗಿ ರೋಮನ್ನು ಮನವಿ ಮಾಡಿದರು. ರೋಮ್ ಸೇನೆ ಇಲ್ಲದೆ ಕೇವಲ ಅಲ್ಪ ಸಂಖ್ಯೆಯ ಅನುಚರರೊಂದಿಗೆ ಪೋಪಿಲ್ಲಿಯಸ್ ಲೇನಸ್‌ನನ್ನು ಸೆನೆಟ್‌ನಿಂದ ಬಂದ ಅಂತಿಮ ಎಚ್ಚರಿಕೆಯನ್ನು ತಲುಪಿಸಲು ಕಳುಹಿಸಿತು; ಅಂತಿಯೋಕಸ್ ತಕ್ಷಣವೇ ಐಗುಪ್ತ ಮತ್ತು ಸೈಪ್ರಸ್‌ನಿಂದ ಹಿಂತೆಗೆದುಕೊಳ್ಳಬೇಕು, ಇಲ್ಲವಾದರೆ ರೋಮಿನೊಂದಿಗೆ ಯುದ್ಧವನ್ನು ಎದುರಿಸಬೇಕಾಗುತ್ತದೆ. ಅಂತಿಯೋಕಸ್ ಆ ಪತ್ರವನ್ನು ಸ್ವೀಕರಿಸಿ ತನ್ನ ಸಲಹೆಗಾರರೊಂದಿಗೆ ಸಮಾಲೋಚಿಸಲು ಸಮಯವನ್ನು ಕೇಳಿದಾಗ, ಕಠೋರನೂ ಅಧಿಕಾರಭಾವದಿಂದ ವರ್ತಿಸುವವನೂ ಎಂದು ವರ್ಣಿಸಲ್ಪಟ್ಟ ಪೋಪಿಲ್ಲಿಯಸ್ ತನ್ನ ನಡೆಕೋಲನ್ನು ತೆಗೆದುಕೊಂಡು ರಾಜನ ಪಾದಗಳ ಸುತ್ತ ಮರಳಿನಲ್ಲಿ ಒಂದು ವೃತ್ತವನ್ನು ಎಳೆದನು. ನಂತರ ಅವನು, “ನೀನು ಆ ವೃತ್ತದಿಂದ ಹೊರಗೆ ಹೆಜ್ಜೆ ಇಡುವ ಮೊದಲು, ನಾನು ಸೆನೆಟ್ ಮುಂದೆ ಮಂಡಿಸಬೇಕಾದ ಉತ್ತರವನ್ನು ನನಗೆ ಕೊಡು,” ಎಂದು ಘೋಷಿಸಿದನು.</w:t>
      </w:r>
    </w:p>
    <w:p>
      <w:pPr>
        <w:pStyle w:val="ArticleBody"/>
        <w:jc w:val="left"/>
      </w:pPr>
      <w:r>
        <w:rPr>
          <w:rFonts w:ascii="Nirmala UI" w:hAnsi="Nirmala UI" w:eastAsia="Nirmala UI" w:cs="Nirmala UI"/>
        </w:rPr>
        <w:t>ಅರ್ಥವು ಸ್ಪಷ್ಟವಾಗಿತ್ತು; ರೋಮ್‌ನ ಬೇಡಿಕೆಗಳಿಗೆ ಬದ್ಧನಾಗದೆ ಆ ವೃತ್ತದ ಹೊರಗೆ ಅಂತಿಯೋಕನು ಹೋಗಲು ಸಾಧ್ಯವಿರಲಿಲ್ಲ—ಒಪ್ಪಂದವಿಲ್ಲದೆ ಅದನ್ನು ದಾಟುವುದು ಯುದ್ಧವನ್ನು ಅರ್ಥಮಾಡಿಕೊಳ್ಳುತ್ತಿತ್ತು. ಬೆಚ್ಚಿಬಿದ್ದು ಅವಮಾನಿತನಾದ ಅಂತಿಯೋಕನು ಸ್ವಲ್ಪ ಹೊತ್ತು ಹಿಂಜರಿದನು; ಆದರೆ ನಂತರ ಅನುಸರಿಸಲು ಒಪ್ಪಿಕೊಂಡು, ಐಗುಪ್ತದಿಂದ ತನ್ನ ಸೈನ್ಯಗಳನ್ನು ಹಿಂತೆಗೆದುಕೊಂಡು ಸಿರಿಯಾಕ್ಕೆ ಮರಳಿದನು. ರಾಜತಾಂತ್ರಿಕತೆಯ ಈ ಧೈರ್ಯಶಾಲಿ ಕ್ರಮವು (ಶಕ್ತಿಯ ವಿಷಯದಲ್ಲಿ ರೋಮ್‌ಗೆ ಬೆಳೆದುಬಂದ ಖ್ಯಾತಿಯಿಂದ ಬೆಂಬಲಿತವಾಗಿ) ಯುದ್ಧವಿಲ್ಲದೆ ಹಿಂತಿರುಗುವಿಕೆಯನ್ನು ಬಲಾತ್ಕರಿಸಿತು; ಇದರಿಂದ ಪೂರ್ವ ಭೂಮಧ್ಯಸಾಗರ ಪ್ರದೇಶದಲ್ಲಿ ರೋಮ್‌ನ ಉದಯೋನ್ಮುಖ ಪ್ರಭುತ್ವವು ಸ್ಪಷ್ಟವಾಗಿ ಪ್ರದರ್ಶಿತವಾಯಿತು. “ಮರಳಿನಲ್ಲಿ ಒಂದು ರೇಖೆಯನ್ನು ಎಳೆಯುವುದು” ಎಂಬ ವಾಕ್ಯಪ್ರಯೋಗದ ಮೂಲವೆಂದು ಇದನ್ನು ವ್ಯಾಪಕವಾಗಿ ಉಲ್ಲೇಖಿಸಲಾಗುತ್ತದೆ (ಆದರೂ ಅದು ಶಾಬ್ದಿಕವಾಗಿ ಒಂದು ವೃತ್ತವಾಗಿತ್ತು).</w:t>
      </w:r>
    </w:p>
    <w:p>
      <w:pPr>
        <w:pStyle w:val="ArticleBody"/>
        <w:jc w:val="left"/>
      </w:pPr>
      <w:r>
        <w:rPr>
          <w:rFonts w:ascii="Nirmala UI" w:hAnsi="Nirmala UI" w:eastAsia="Nirmala UI" w:cs="Nirmala UI"/>
        </w:rPr>
        <w:t>ಆಂಟಿಯೋಕಸ್ ಎಪಿಫಾನೆಸ್ ಕೂಡ ದಾನಿಯೇಲನು ೧೧ನೇ ಅಧ್ಯಾಯದ ೧೪ನೇ ವಚನದಲ್ಲಿ ತನ್ನನ್ನು ತಾನೇ ಉನ್ನತಿಗೇರಿಸಿಕೊಳ್ಳುವ, ಪತನಗೊಳ್ಳುವ ಮತ್ತು ದರ್ಶನವನ್ನು ಸ್ಥಾಪಿಸುವ ಶಕ್ತಿಯೆಂದು ಪ್ರೊಟೆಸ್ಟೆಂಟ್‌ಗಳ ಗ್ರಹಿಕೆಯಲ್ಲಿ ಪರಿಗಣಿಸಲ್ಪಟ್ಟನು.</w:t>
      </w:r>
    </w:p>
    <w:p>
      <w:pPr>
        <w:pStyle w:val="ArticleScripture"/>
        <w:jc w:val="left"/>
      </w:pPr>
      <w:r>
        <w:rPr>
          <w:rFonts w:ascii="Nirmala UI" w:hAnsi="Nirmala UI" w:eastAsia="Nirmala UI" w:cs="Nirmala UI"/>
        </w:rPr>
        <w:t>ಆ ಕಾಲಗಳಲ್ಲಿ ದಕ್ಷಿಣದ ಅರಸನಿಗೆ ವಿರೋಧವಾಗಿ ಅನೇಕರು ಎದ್ದೇಳುವರು; ನಿನ್ನ ಜನರೊಳಗಿನ ದರೋಡೆಕೋರರೂ ದರ್ಶನವನ್ನು ಸ್ಥಾಪಿಸಲು ತಮ್ಮನ್ನು ತಾವೇ ಎತ್ತಿಕೊಳ್ಳುವರು; ಆದರೆ ಅವರು ಬೀಳುವರು. ದಾನಿಯೇಲ 11:14.</w:t>
      </w:r>
    </w:p>
    <w:p>
      <w:pPr>
        <w:pStyle w:val="ArticleBody"/>
        <w:jc w:val="left"/>
      </w:pPr>
      <w:r>
        <w:rPr>
          <w:rFonts w:ascii="Nirmala UI" w:hAnsi="Nirmala UI" w:eastAsia="Nirmala UI" w:cs="Nirmala UI"/>
        </w:rPr>
        <w:t>ಆಂಟಿಯೋಕಸ್ IV ಎಪಿಫಾನೆಸ್ ಕ್ರಿ.ಪೂ. 175–164 ರವರೆಗೆ ಆಳಿದನು; ಅವನು ಹದಿಮೂರು ಸೆಲ್ಯೂಸಿಡ್ ರಾಜರಲ್ಲಿ ಎಂಟನೆಯವನಾಗಿದ್ದನು. ಅವನು ಹೆಲೆನಿಸ್ಟಿಕ್ ಸಂಸ್ಕೃತಿಯನ್ನು ಹೇರಿಕೆಯಿಂದ ಜಾರಿಗೊಳಿಸಿ, ಗ್ರೀಕ್ ಧಾರ್ಮಿಕ ಆಚರಣೆಗಳ ಅಡಿಯಲ್ಲಿ ತನ್ನ ಸಾಮ್ರಾಜ್ಯವನ್ನು ಏಕೀಕರಿಸಲು ಪ್ರಯತ್ನಿಸಿದನು. ಕ್ರಿ.ಪೂ. 169ರಲ್ಲಿ ಅವನು ದೇವಾಲಯವನ್ನು ದೋಚಿದನು, ಯೆಹೂದ್ಯರ ಆಚರಣೆಗಳನ್ನು (ಸುನ್ತನ, ಸಬ್ಬತ್ ಆಚರಣೆ, ತೋರಾ ಅಧ್ಯಯನ) ನಿಷೇಧಿಸಿದನು, ಮತ್ತು ಅನ್ಯಜನ ದೇವತೆಗಳಿಗೆ ಬಲಿಗಳನ್ನು ಅರ್ಪಿಸಲು ಬಲವಂತಪಡಿಸಿದನು. ಕ್ರಿ.ಪೂ. 167ರ ಡಿಸೆಂಬರ್‌ನಲ್ಲಿ ಅವನು ದೇವಾಲಯದಲ್ಲಿದ್ದ ಯೆಹೂದ್ಯರ ದಹನಬಲಿಯ ವೇದಿಯ ಮೇಲೆಯೇ ಒಂದು ಅನ್ಯಜನ ವೇದಿಯನ್ನು (ಜ್ಯೂಸ್‌ಗಾಗಿ) ನಿರ್ಮಿಸಿ, ಇತರ ಅಪವಿತ್ರ ಕೃತ್ಯಗಳೊಡನೆ ಒಂದು ಹಂದಿಯನ್ನು ಬಲಿಯಾಗಿ ಅರ್ಪಿಸಿದನು. ಈ ಅಪವಿತ್ರೀಕರಣವು ಧರ್ಮನಿಷ್ಠ ಯೆಹೂದ್ಯರಿಗೆ ಸಹನೆಯ ಅಂತಿಮ ಮಿತಿಯಾಗಿತ್ತು; ಅವರು ಇದನ್ನು ದೇವಾಲಯದ ಪವಿತ್ರತೆಗೆ ಮತ್ತು ದೇವರ ಧರ್ಮಶಾಸ್ತ್ರಕ್ಕೆ ನಡೆದ ಪರಮ ಅವಮಾನವೆಂದು ಕಂಡರು. ಇದರಿಂದ ತಕ್ಷಣವೇ ಪ್ರತಿರೋಧ ಉಂಟಾಯಿತು: ಮೋದೀನ್‌ನ ಮತ್ತಥಿಯಾಸ್ (ಒಬ್ಬ ಯಾಜಕನು) ಅನ್ಯಜನ ದೇವತೆಗಳಿಗೆ ಬಲಿ ಅರ್ಪಿಸಬೇಕೆಂಬ ಸೆಲ್ಯೂಸಿಡ್ ಅಧಿಕಾರಿಯ ಆದೇಶವನ್ನು ನಿರಾಕರಿಸಿ, ಧರ್ಮಭ್ರಷ್ಟನಾದ ಒಬ್ಬ ಯೆಹೂದ್ಯನನ್ನೂ ಆ ಅಧಿಕಾರಿಯನ್ನೂ ಕೊಂದು, ತನ್ನ ಪುತ್ರರೊಂದಿಗೆ (ಭವಿಷ್ಯದ ಮಕಬೀಯರು) ಬೆಟ್ಟಗಳಿಗೆ ಓಡಿಹೋದಾಗ ಅದು ಭುಗಿಲೆದ್ದಿತು. ಇದರಿಂದ ಕ್ರಿ.ಪೂ. 167–160ರ ಅವಧಿಯಲ್ಲಿ ಗೆರಿಲ್ಲಾ ಯುದ್ಧ ಮತ್ತು ದಂಗೆ ಪ್ರಜ್ವಲಿತವಾಯಿತು; ಅದರ ಉದ್ದೇಶ ಯೆಹೂದ್ಯರ ಆರಾಧನೆಯನ್ನು ಪುನಃಸ್ಥಾಪಿಸುವುದಾಗಿದ್ದು, ಅಂತಿಮವಾಗಿ ಕ್ರಿ.ಪೂ. 164ರಲ್ಲಿ ಯೂದಾ ಮಕಬೀಯನ ನೇತೃತ್ವದಲ್ಲಿ ದೇವಾಲಯದ ಮರುಪ್ರತಿಷ್ಠೆಗೆ (ಹನುಕ್ಕಾ) ದಾರಿ ಮಾಡಿಕೊಟ್ಟಿತು.</w:t>
      </w:r>
    </w:p>
    <w:p>
      <w:pPr>
        <w:pStyle w:val="ArticleBody"/>
        <w:jc w:val="left"/>
      </w:pPr>
      <w:r>
        <w:rPr>
          <w:rFonts w:ascii="Nirmala UI" w:hAnsi="Nirmala UI" w:eastAsia="Nirmala UI" w:cs="Nirmala UI"/>
        </w:rPr>
        <w:t>ಸೆಲ್ಯೂಸಿಡ್ ಸಾಮ್ರಾಜ್ಯದ ಆರಂಭದಲ್ಲಿಯೂ ಅಂತ್ಯದಲ್ಲಿಯೂ, ಪೂರ್ವ ಮತ್ತು ಪಶ್ಚಿಮ ಅಥವಾ ಉತ್ತರ ಮತ್ತು ದಕ್ಷಿಣ ಎಂಬ ವಿಭಜನೆಯ ಅಂಶವನ್ನು ಹೊಂದಿದ್ದ ರಾಜತಾಂತ್ರಿಕ ವಿವಾಹದ ಮೂಲಕ ಪ್ರತಿನಿಧಿಸಲ್ಪಟ್ಟ ಒಂದು ಮಹತ್ವದ ಒಡಂಬಡಿಕೆ ಇತ್ತು. ಸೆಲ್ಯೂಸಿಡ್ ಸಾಮ್ರಾಜ್ಯವು ಕ್ಷೀಣಿಸುತ್ತಿದ್ದಾಗ, ಆಂಟಿಯೋಕಸ್ ಎಪಿಫಾನೆಸ್ ಉದಯಿಸುತ್ತಿದ್ದ ರೋಮನ್ ಶಕ್ತಿಯ ಸಂಕೇತವಾಗಿಯೂ, ಮಕ್ಕಬೀಯರ ಆಕ್ರೋಶದ ಕೇಂದ್ರವಾಗಿಯೂ ಪರಿಣಮಿಸುತ್ತಾನೆ. ನಂತರದ ಇತಿಹಾಸದಲ್ಲಿ ಅವನು ದರ್ಶನವನ್ನು ಸ್ಥಾಪಿಸುವ ಪ್ರವಾದನಾತ್ಮಕ ಸಂಕೇತದ ನಕಲಿ ಪ್ರತಿರೂಪನಾಗುತ್ತಾನೆ. ಅಧ್ಯಾಯ ಹನ್ನೊಂದರ ಇಪ್ಪತ್ತೆರಡನೇ ವಚನದಲ್ಲಿರುವ ಶಕ್ತಿ, ಒಡಂಬಡಿಕೆಯ ಅಧಿಪತಿ ಮುರಿಯಲ್ಪಟ್ಟಾಗ ಮುರಿಯಲ್ಪಡುತ್ತದೆ.</w:t>
      </w:r>
    </w:p>
    <w:p>
      <w:pPr>
        <w:pStyle w:val="ArticleScripture"/>
        <w:jc w:val="left"/>
      </w:pPr>
      <w:r>
        <w:rPr>
          <w:rFonts w:ascii="Nirmala UI" w:hAnsi="Nirmala UI" w:eastAsia="Nirmala UI" w:cs="Nirmala UI"/>
        </w:rPr>
        <w:t>ಪ್ರವಾಹದ ಬಾಹುಗಳಿಂದ ಅವರು ಅವನ ಮುಂದೆ ಮುಳುಗಿಸಲ್ಪಡುವರು, ಮತ್ತು ಚೂರುಚೂರಾಗುವರು; ಹೌದು, ಒಡಂಬಡಿಕೆಯ ಅಧಿಪತಿಯೂ ಸಹ. ದಾನಿಯೇಲನು 11:22.</w:t>
      </w:r>
    </w:p>
    <w:p>
      <w:pPr>
        <w:pStyle w:val="ArticleBody"/>
        <w:jc w:val="left"/>
      </w:pPr>
      <w:r>
        <w:rPr>
          <w:rFonts w:ascii="Nirmala UI" w:hAnsi="Nirmala UI" w:eastAsia="Nirmala UI" w:cs="Nirmala UI"/>
        </w:rPr>
        <w:t>ಆಂಟಿಯೋಕಸ್ ಎಪಿಫಾನೀಸ್‌ನ ಆಳ್ವಿಕೆ ಕ್ರಿ.ಪೂ. 164ರಲ್ಲಿ ಅಂತ್ಯಗೊಂಡಿತು; ಕ್ರಿಸ್ತನಿಗಿಂತ ಸುಮಾರು ಎರಡು ನೂರು ವರ್ಷಗಳ ಮುಂಚೆಯೇ, “ಒಡಂಬಡಿಕೆಯ ಪ್ರಧಾನನು” ಶಿಲುಬೆಯಲ್ಲಿ “ಒಡೆಯಲ್ಪಟ್ಟನು.” ಇಲ್ಲಿ ನಾವು ಗಮನಿಸಬೇಕೆಂದಿರುವುದು ಏನೆಂದರೆ, ಸೆಲ್ಯೂಸಿಡ್ ಸಾಮ್ರಾಜ್ಯವು ಎರಡು ಪಕ್ಷಗಳ ನಡುವಿನ ವಂಚನೆ ಇತಿಹಾಸದ ದಾಖಲೆಯ ವಿಷಯವಾಗಿರುವ ಒಂದು ರಾಜತಾಂತ್ರಿಕ ಒಡಂಬಡಿಕೆ-ವಿವಾಹದ ಮೂಲಕ ಪ್ರಾರಂಭವಾಗಿ ಅದೇ ರೀತಿಯಲ್ಲಿ ಅಂತ್ಯಗೊಂಡಿತು. ಆಂಟಿಯೋಕಸ್ ಎಪಿಫಾನೀಸ್‌ನ ಆಳ್ವಿಕೆಯ ಕಾಲದಲ್ಲಿ ಮಕಾಬಿಯರ ಬಂಡಾಯ ಪ್ರಾರಂಭವಾಯಿತು; ಅದು ಅಮೇರಿಕನ್ ಕ್ರಾಂತಿಯ ಪ್ರತಿರೂಪವಾಗಿತ್ತು. ಮಕಾಬಿಯರ ಇತಿಹಾಸದಲ್ಲಿ, ಸೆಲ್ಯೂಸಿಡ್ ಅಧಿಕಾರವನ್ನು ತಳ್ಳಿಹಾಕುವ ಅವರ ಹೋರಾಟದಲ್ಲಿ ರೋಮಿನೊಂದಿಗೆ ಮಾಡಿದ ಒಂದು ಮಹತ್ವದ ಒಡಂಬಡಿಕೆ ಸೇರಿತ್ತು. ಆ ಒಡಂಬಡಿಕೆಯನ್ನು ನೇರವಾಗಿ ಗುರುತಿಸುವ ವಚನವು, ರೋಮು ವಂಚಕವಾಗಿ ವರ್ತಿಸುತ್ತಿದ್ದುದನ್ನು, ಅಂದರೆ ಒಡಂಬಡಿಕೆಯ ಮೇಜಿನಲ್ಲೇ ಸುಳ್ಳುಗಳನ್ನು ಹೇಳುತ್ತಿದ್ದುದನ್ನು, ನೇರವಾಗಿ ಗುರುತಿಸುತ್ತದೆ.</w:t>
      </w:r>
    </w:p>
    <w:p>
      <w:pPr>
        <w:pStyle w:val="ArticleScripture"/>
        <w:jc w:val="left"/>
      </w:pPr>
      <w:r>
        <w:rPr>
          <w:rFonts w:ascii="Nirmala UI" w:hAnsi="Nirmala UI" w:eastAsia="Nirmala UI" w:cs="Nirmala UI"/>
        </w:rPr>
        <w:t>ಅವನೊಡನೆ ಒಡಂಬಡಿಕೆ ಮಾಡಿಕೊಂಡ ನಂತರ ಅವನು ವಂಚನೆಯಿಂದ ನಡೆದುಕೊಳ್ಳುವನು; ಏಕೆಂದರೆ ಅವನು ಮೇಲೇರಿಬಂದು, ಸ್ವಲ್ಪ ಜನರೊಂದಿಗೆ ಬಲವಂತನಾಗುವನು. ದಾನಿಯೇಲ 11:23.</w:t>
      </w:r>
    </w:p>
    <w:p>
      <w:pPr>
        <w:pStyle w:val="ArticleBody"/>
        <w:jc w:val="left"/>
      </w:pPr>
      <w:r>
        <w:rPr>
          <w:rFonts w:ascii="Nirmala UI" w:hAnsi="Nirmala UI" w:eastAsia="Nirmala UI" w:cs="Nirmala UI"/>
        </w:rPr>
        <w:t>ನಲವತ್ತನೇ ವಚನದಲ್ಲಿರುವ ಅಂತ್ಯದ ಕಾಲಕ್ಕಿಂತ ಮುಂಚೆ ಬರುವ ಪ್ರತಿಯೊಂದು ಪ್ರವಾದನಾತ್ಮಕ ಸಾಲಿನಲ್ಲಿಯೂ ಒಡೆಯಲ್ಪಟ್ಟ ಒಡಂಬಡಿಕೆ ಅಡಕವಾಗಿದೆ. ಮೂವತ್ತನೇ ವಚನದಲ್ಲಿರುವ “ಪವಿತ್ರ ಒಡಂಬಡಿಕೆಯನ್ನು ತೊರೆದುಹೋದವರನ್ನು” ಕುರಿತು ಉರಿಯಾ ಸ್ಮಿತ್ ಮಾಡಿದ ವ್ಯಾಖ್ಯಾನದಲ್ಲಿ ಈ ಕೆಳಗಿನಂತೆ ದಾಖಲಾಗಿದೆ:</w:t>
      </w:r>
    </w:p>
    <w:p>
      <w:pPr>
        <w:pStyle w:val="ArticleScripture"/>
        <w:jc w:val="left"/>
      </w:pPr>
      <w:r>
        <w:rPr>
          <w:rFonts w:ascii="Nirmala UI" w:hAnsi="Nirmala UI" w:eastAsia="Nirmala UI" w:cs="Nirmala UI"/>
        </w:rPr>
        <w:t>“‘ಒಡಂಬಡಿಕೆಗೆ ವಿರೋಧವಾದ ಕ್ರೋಧ;’ ಅಂದರೆ, ಪವಿತ್ರ ಶಾಸ್ತ್ರಗಳು, ಒಡಂಬಡಿಕೆಯ ಪುಸ್ತಕ. ಇಂಥ ಸ್ವಭಾವದ ಒಂದು ಕ್ರಾಂತಿ ರೋಮಿನಲ್ಲಿ ನೆರವೇರಿತು. ರೋಮನ್ನು ಜಯಿಸಿದ ಹೆರೂಲಿ, ಗೋಥರು ಮತ್ತು ವ್ಯಾಂಡಲರು ಆರಿಯನ್ ನಂಬಿಕೆಯನ್ನು ಅಂಗೀಕರಿಸಿ, ಕ್ಯಾಥೊಲಿಕ್ ಚರ್ಚಿನ ಶತ್ರುಗಳಾದರು. ವಿಶೇಷವಾಗಿ ಈ ಭ್ರಾಂತೋಪದೇಶವನ್ನು ನಿರ್ಮೂಲಮಾಡುವ ಉದ್ದೇಶಕ್ಕಾಗಿಯೇ ಜಸ್ಟಿನಿಯನ್ ಪೋಪನನ್ನು ಚರ್ಚಿನ ಮುಖ್ಯಸ್ಥನಾಗಿಯೂ ಭ್ರಾಂತಮತಸ್ಥರನ್ನು ತಿದ್ದುವವನಾಗಿಯೂ ಆದೇಶಿಸಿದನು. ಬಹುಕಾಲವಿಲ್ಲದೆ ಬೈಬಲ್ ಸಾಮಾನ್ಯ ಜನರು ಓದಲಾರದ ಅಪಾಯಕರ ಗ್ರಂಥವೆಂದು ಪರಿಗಣಿಸಲ್ಪಡತೊಡಗಿತು; ಮತ್ತು ವಿವಾದದಲ್ಲಿದ್ದ ಎಲ್ಲಾ ಪ್ರಶ್ನೆಗಳನ್ನೂ ಪೋಪನಿಗೆ ಸಲ್ಲಿಸಬೇಕೆಂದು ನಿಗದಿಪಡಿಸಲಾಯಿತು. ಹೀಗೆ ದೇವರ ವಾಕ್ಯದ ಮೇಲೆ ಅವಮಾನವನ್ನು ಎರಚಲಾಯಿತು. ಮತ್ತು ಇನ್ನೂ ಮುಂದುವರಿದಿದ್ದ ರೋಮಿನ ಸಾಮ್ರಾಜ್ಯದ ಪೂರ್ವ ವಿಭಾಗದ ಸಾಮ್ರಾಟರು, ಒಡಂಬಡಿಕೆಯನ್ನು ತೊರೆದು ಮಹಾ ಧರ್ಮಭ್ರಷ್ಟತೆಯಾಗಿ ರೂಪುಗೊಂಡಿದ್ದ ರೋಮಿನ ಚರ್ಚಿನೊಂದಿಗೆ ತಿಳುವಳಿಕೆಯನ್ನು ಹೊಂದಿದ್ದರು, ಅಥವಾ ಅದಕ್ಕೆ ಮೌನಸಮ್ಮತಿ ಸೂಚಿಸಿದ್ದರು, ‘ಭ್ರಾಂತಮತವನ್ನು’ ಅಣಗಿಸುವ ಉದ್ದೇಶಕ್ಕಾಗಿ. ಪಾಪಪುರುಷನು ಆಗ ರೋಮನ್ನು ವಶದಲ್ಲಿಟ್ಟಿದ್ದ ಆರಿಯನ್ ಗೋಥರ ಸೋಲಿನ ಮೂಲಕ ಕ್ರಿ.ಶ. 538ರಲ್ಲಿ ತನ್ನ ದುರಹಂಕಾರದ ಸಿಂಹಾಸನಕ್ಕೆ ಏರಿಸಲ್ಪಟ್ಟನು.” Uriah Smith, Daniel and the Revelation, 281.</w:t>
      </w:r>
    </w:p>
    <w:p>
      <w:pPr>
        <w:pStyle w:val="ArticleBody"/>
        <w:jc w:val="left"/>
      </w:pPr>
      <w:r>
        <w:rPr>
          <w:rFonts w:ascii="Nirmala UI" w:hAnsi="Nirmala UI" w:eastAsia="Nirmala UI" w:cs="Nirmala UI"/>
        </w:rPr>
        <w:t>ದಾನಿಯೇಲ ಹನ್ನೊಂದನೆಯ ಅಧ್ಯಾಯದ ಐದನೇ ವಚನವು, ಬಳಿಕ ಉತ್ತರದ ರಾಜನಿಂದ ಉಲ್ಲಂಘಿಸಲ್ಪಟ್ಟ ಒಪ್ಪಂದದ ಸಂಕೇತವಾಗಿ ದಕ್ಷಿಣದ ರಾಜನು ರಾಜತಾಂತ್ರಿಕ ವಧುವನ್ನು ಒದಗಿಸುವ ಇತಿಹಾಸದ ರೇಖೆಯನ್ನು ಗುರುತಿಸುತ್ತದೆ. ದಕ್ಷಿಣದ ರಾಜನ ಪ್ರತೀಕಾರವು, 1798ರಲ್ಲಿ ಉತ್ತರದ ಪಾಪಸಿಯ ರಾಜನ ವಿರುದ್ಧ ನೇಪೋಲಿಯನ್‌ನ ಆತ್ಮಿಕ ದಕ್ಷಿಣದ ರಾಜನು ತೋರಿದ ಪ್ರತೀಕಾರದ ಮಾದರಿಯಾಯಿತು. ಐದರಿಂದ ಒಂಬತ್ತರವರೆಗಿನ ವಚನಗಳಲ್ಲಿ ಉಲ್ಲೇಖಿಸಲ್ಪಟ್ಟ ಉಲ್ಲಂಘಿತ ಒಪ್ಪಂದವು ನೇಪೋಲಿಯನ್‌ನ ಉಲ್ಲಂಘಿತ ಟೋಲೆಂಟಿನೋ ಒಪ್ಪಂದದ ಮಾದರಿಯಾಯಿತು; ಅದು ಮತ್ತೆ NATO ಉಲ್ಲಂಘಿತ ಒಪ್ಪಂದವೊಂದನ್ನು ಮಾಡಿದೆ ಎಂಬ ಪುಟಿನ್‌ನ ದಾವೆಗೆ ಮಾದರಿಯಾಯಿತು. ನೇಪೋಲಿಯನ್‌ನ ಪ್ರತೀಕಾರವು, 2014ರಲ್ಲಿ ಉಕ್ರೇನ್ ವಿರುದ್ಧ ಪುಟಿನ್ ಕೈಗೊಂಡ ಪ್ರತೀಕಾರದ ಮಾದರಿಯಾಯಿತು. ನಾಲ್ಕನೇ ಸಿರಿಯನ್ ಯುದ್ಧಕ್ಕೆ ಅಂತ್ಯ ತಂದ ಅಂತಿಯೋಕಸ್ ಮ್ಯಾಗ್ನಸ್‌ನ ಹತ್ತನೇ ವಚನದ ಪ್ರತೀಕಾರವು, 1798ರ ನೇಪೋಲಿಯನ್‌ನ ಸಂಗತಿಯೊಂದಿಗೂ ಮತ್ತು 2014ರ ಪುಟಿನ್‌ನ ಸಂಗತಿಯೊಂದಿಗೂ ಸರಿಹೊಂದುತ್ತದೆ. ಕ್ರಿ.ಪೂ. 200ರಲ್ಲಿ ಹದಿನೈದನೇ ವಚನದ ಪಾನಿಯಂ ಯುದ್ಧದ ನಂತರ, ಭೂಮಿಯ ಮೇಲೆ ಸೈನಿಕ ಪಾದರಕ್ಷೆಗಳನ್ನು ಬಳಸದೆ ಈಜಿಪ್ಟ್ ಅನ್ನು ತನ್ನ ಅಧೀನಕ್ಕೆ ತರುವ ಗುಪ್ತ ಉದ್ದೇಶದಿಂದ ಅಂತಿಯೋಕಸ್ ರಾಜತಾಂತ್ರಿಕ ವಿವಾಹವನ್ನು ವ್ಯವಸ್ಥೆ ಮಾಡಿದ್ದನು. ಅಂತಿಯೋಕಸ್ ಮ್ಯಾಗ್ನಸ್‌ನ ಸಿಂಹಾಸನವು ಅವನ ಮಗನಿಗೆ ವರ್ಗಾಯಿಸಲ್ಪಟ್ಟಿತು; ಅವನು ಹತ್ಯೆಗೆ ಒಳಗಾದದ್ದರಿಂದ ಅಂತಿಯೋಕಸ್ ಮ್ಯಾಗ್ನಸ್‌ನ ಕಿರಿಯ ಮಗ ಅಂತಿಯೋಕಸ್ ಎಪಿಫಾನೆಸ್ ಸಿಂಹಾಸನಾರೂಢನಾದನು. ಗ್ರೀಕ್ ಆಚರಣೆಗಳು ಮತ್ತು ಧರ್ಮವನ್ನು ಜಾರಿಗೆ ತರಲಿರುವ ಅವನ ಕ್ರಮಗಳು ಮಕಾಬಿಯರ ದಂಗೆಗೆ ಕಾರಣವಾದವು; ಅದೇ ಇಪ್ಪತ್ತಮೂರನೇ ವಚನದಲ್ಲಿ ರೋಮಿನೊಂದಿಗೆ ನಡೆದ ವಂಚಕ ಒಪ್ಪಂದಕ್ಕೆ ದಾರಿಯಾಯಿತು. ಇಪ್ಪತ್ತನಾಲ್ಕನೇ ವಚನವು ಪೇಗನ್ ರೋಮನ್ನು ಪರಿಚಯಿಸುತ್ತದೆ ಮತ್ತು ಆಂಟನಿ ಹಾಗೂ ಆಗಸ್ಟಸ್‌ರ ಸುಳ್ಳಿನ ಮೇಜನ್ನು ಗುರುತಿಸುತ್ತದೆ. ಮೂವತ್ತನೇ ವಚನದಲ್ಲಿ ಪೇಗನ್ ರೋಮ್ ಪಾಪಸಿ ಸಭೆಯೊಂದಿಗೆ ಸಂವಾದಕ್ಕೆ ಪ್ರವೇಶಿಸುತ್ತದೆ; ಇವರು ಪವಿತ್ರ ಒಡಂಬಡಿಕೆಯನ್ನು ಉಲ್ಲಂಘಿಸಿದವರಾಗಿ ಗುರುತಿಸಲ್ಪಟ್ಟಿದ್ದಾರೆ.</w:t>
      </w:r>
    </w:p>
    <w:p>
      <w:pPr>
        <w:pStyle w:val="ArticleBody"/>
        <w:jc w:val="left"/>
      </w:pPr>
      <w:r>
        <w:rPr>
          <w:rFonts w:ascii="Nirmala UI" w:hAnsi="Nirmala UI" w:eastAsia="Nirmala UI" w:cs="Nirmala UI"/>
        </w:rPr>
        <w:t>ಇಪ್ಪತ್ತ್ನಾಲ್ಕನೇ ವಚನದಿಂದ ಮೂವತ್ತನೇ ವಚನದವರೆಗೆ ವಿಗ್ರಹಾರಾಧಕ ರೋಮಿನ ಸಾಕ್ಷಿಯಾಗಿದೆ; ಮತ್ತು ಮೂವತ್ತೊಂದನೇ ವಚನದಿಂದ ನಲವತ್ತನೇ ವಚನದವರೆಗೆ ಪಾಪೀಯ ರೋಮಿನ ಸಾಕ್ಷಿಯನ್ನು ಒದಗಿಸುತ್ತವೆ. ದಾನಿಯೇಲ ಅಧ್ಯಾಯ ಹನ್ನೊಂದರ ಮೊದಲನೆಯ ವಚನದಿಂದ ನಲವತ್ತನೇ ವಚನದವರೆಗೆ ಇರುವ ಪ್ರತಿಯೊಂದು ಸಾಲೂ, ನಲವತ್ತನೇ ವಚನದ ಗುಪ್ತ ಇತಿಹಾಸದಲ್ಲಿ ಅನ್ವಯಿಸಲ್ಪಡುವ ಒಂದು ಪ್ರವಾದನಾ ಸಾಲನ್ನು ಪ್ರತಿನಿಧಿಸುತ್ತದೆ. ಸೆಲ್ಯೂಸಿಡ್ ರಾಜ್ಯದ ಸಾಲು, ಪ್ಟೊಲೆಮಾಯಿಕ್ ರಾಜ್ಯದ ಸಾಲು, ಮಕಾಬಿಯರ ಯೂದಾಯ ರಾಜ್ಯದ ಸಾಲು, ವಿಗ್ರಹಾರಾಧಕ ರೋಮಿನ ಸಾಲು ಮತ್ತು ಪಾಪೀಯ ರೋಮಿನ ಸಾಲು—ಇವೆಲ್ಲವೂ 1989ರಿಂದ ಭಾನುವಾರದ ಧರ್ಮಶಾಸನದವರೆಗಿನ ಇತಿಹಾಸವನ್ನು ಚಿತ್ರಿಸುತ್ತವೆ. ಆ ಸಾಲುಗಳಲ್ಲಿ ಪ್ರತಿಯೊಂದೂ ಒಡೆದುಹೋಗಿದ ಒಡಂಬಡಿಕೆಯನ್ನು ಆ ಇತಿಹಾಸದ ಪ್ರಮುಖ ಅಂಶವಾಗಿ ಗುರುತಿಸುತ್ತದೆ.</w:t>
      </w:r>
    </w:p>
    <w:p>
      <w:pPr>
        <w:pStyle w:val="ArticleBody"/>
        <w:jc w:val="left"/>
      </w:pPr>
      <w:r>
        <w:rPr>
          <w:rFonts w:ascii="Nirmala UI" w:hAnsi="Nirmala UI" w:eastAsia="Nirmala UI" w:cs="Nirmala UI"/>
        </w:rPr>
        <w:t>ದಾನಿಯೇಲ ಹನ್ನೊಂದರ ದರ್ಶನವನ್ನು ಸ್ಥಾಪಿಸುವುದು ರೋಮವೇ; ಮತ್ತು ಅನ್ಯಧರ್ಮೀಯ ರೋಮ ಮತ್ತು ಪಾಪೀಯ ರೋಮ ಎರಡರ ವಂಚನೆಯ ಪ್ರವಾದಿತ್ವಾತ್ಮಕ ಒಡಂಬಡಿಕೆಗಳು ಕ್ರಮೇಣ ಮುಂದುವರಿಯುವವುಗಳಾಗಿಯೂ, ಹಾಗೆಯೇ ರೋಮವು ತಮ್ಮ ತಮ್ಮ ವಿಭಿನ್ನ ಪ್ರವಾದಿತ್ವಾತ್ಮಕ ಅವಧಿಗಳಲ್ಲಿ ಪರಮಾಧಿಕಾರದಿಂದ ಆಳುವುದಕ್ಕೆ ಮುಂಚೆಯೇ ಸಂಭವಿಸಿದವುಗಳಾಗಿಯೂ ಗುರುತಿಸಲ್ಪಟ್ಟಿವೆ. ಈ ಎರಡೂ ಶಕ್ತಿಗಳು ತಮ್ಮ ಪರಮಾಧಿಕಾರದ ಪ್ರವಾದಿತ್ವಾತ್ಮಕ ಅವಧಿಯ ಆರಂಭವನ್ನು, ತಮ್ಮ ಮೂರನೆಯ ಅಡೆತಡೆ ಜಯಿಸಲ್ಪಟ್ಟಾಗ ಪ್ರಾರಂಭವಾಯಿತು ಎಂದು ಗುರುತಿಸಿವೆ. ಅಮೆರಿಕ ಸಂಯುಕ್ತ ಸಂಸ್ಥಾನದಲ್ಲಿ ಶೀಘ್ರದಲ್ಲೇ ಬರಲಿರುವ ಭಾನುವಾರದ ಕಾನೂನಿಗೆ ಮುನ್ನ, ಎರಡು ಶಕ್ತಿಗಳ ಮಧ್ಯೆ ವಂಚನೆಯ ಒಡಂಬಡಿಕೆ ಉಂಟಾಗುವುದು. ನಾಲ್ಕು ಬಾರಿ ಈ ಎರಡು ಶಕ್ತಿಗಳು ದಕ್ಷಿಣದ ಮತ್ತು ಉತ್ತರದ ರಾಜರಾಗಿವೆ: ಒಮ್ಮೆ ಯೆಹೂದದ ಮಹಿಮೆಯ ದೇಶ ಮತ್ತು ರೋಮದ ನಡುವೆ, ಒಮ್ಮೆ ರೋಮೀಯ ತ್ರಿಮೂವರಾಜ್ಯದ ಎರಡು ಭಾಗಗಳ ನಡುವೆ, ಮತ್ತು ಒಮ್ಮೆ ಅನ್ಯಧರ್ಮೀಯ ರೋಮ ಮತ್ತು ಪಾಪೀಯ ರೋಮದ ನಡುವೆ. ರೋಮಕ್ಕೆ ಸಂಬಂಧಿಸಿದ ಎರಡೂ ವಂಚಕ ಒಡಂಬಡಿಕೆಗಳಲ್ಲಿಯೂ, ಅದು ರೋಮ ಸಾಮ್ರಾಜ್ಯದ ಒಂದು ಅರ್ಧಭಾಗ ಮತ್ತು ಇನ್ನೊಂದು ಅರ್ಧಭಾಗಗಳ ನಡುವೆ ನಡೆದ ಒಡಂಬಡಿಕೆಯಾಗಿತ್ತು; ಅದು ಪೂರ್ವದ ಆಂಟನಿ ಆಗಿರಲಿ, ಪಶ್ಚಿಮದ ಆಗಸ್ಟಸ್ ಆಗಿರಲಿ, ಅಥವಾ ಪೂರ್ವದ ಅನ್ಯಧರ್ಮೀಯ ರೋಮ ಮತ್ತು ಪಶ್ಚಿಮದ ಪಾಪೀಯ ರೋಮ ಆಗಿರಲಿ. ಉತ್ತರದ ಮತ್ತು ದಕ್ಷಿಣದ ರಾಜರ ನಡುವೆ ವಂಚನೆಯ ನಾಲ್ಕು ಒಡಂಬಡಿಕೆಗಳು; ಪೂರ್ವದ ಮತ್ತು ಪಶ್ಚಿಮದ ರಾಜರ ನಡುವೆ ಎರಡು; ಮತ್ತು ಶೀಘ್ರದಲ್ಲೇ ಉತ್ತರದ ರಾಜನಾಗಲಿರುವವನೂ ಮಹಿಮೆಯ ದೇಶವೂ ನಡುವೆ ಒಂದು.</w:t>
      </w:r>
    </w:p>
    <w:p>
      <w:pPr>
        <w:pStyle w:val="ArticleBody"/>
        <w:jc w:val="left"/>
      </w:pPr>
      <w:r>
        <w:rPr>
          <w:rFonts w:ascii="Nirmala UI" w:hAnsi="Nirmala UI" w:eastAsia="Nirmala UI" w:cs="Nirmala UI"/>
        </w:rPr>
        <w:t>ಇದರಿಂದ ದಾನಿಯೇಲನ ಪುಸ್ತಕದ ಕುರಿತು ನಮ್ಮ ಪ್ರಾರಂಭಿಕ ನಿರೂಪಣೆ ಸಂಪನ್ನವಾಗುತ್ತದೆ. ಪಾನಿಯಂ ಸರಣಿಯು ದಾನಿಯೇಲನ ಪುಸ್ತಕದ ಮೇಲಿನ ಸರಣಿಯ ಸಮಾಪ್ತಿಯನ್ನು ಸೂಚಿಸುತ್ತದೆ; ಆ ಸರಣಿಯೇ ನಾಲ್ವತ್ತನೇ ವಚನದ ಗುಪ್ತ ಇತಿಹಾಸಕ್ಕೆ ಪರಿಚಯವಾಗಿದ್ದು, ಅದನ್ನು ಮುಂದಿನ ಲೇಖನದಲ್ಲಿ ನಾವು ಮುಂದುವರಿಸಿ ಪರಿಶೀಲಿಸುವೆವು.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 - ಸಂಖ್ಯೆ ಇಪ್ಪತ್ತ್ಮೂರು</dc:title>
  <dc:subject>ಆ ಒಡಂಬಡಿಕೆಯ ನಂತರ ಅವನು ವಂಚನೆಯಿಂದ ಕಾರ್ಯನಿರ್ವಹಿಸುವನು.</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