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ಸಮಾನಾಂತರ ಎಚ್ಚರಿಕೆಗಳು - ಸಂಖ್ಯೆ ಒಂದು</w:t>
      </w:r>
    </w:p>
    <w:p>
      <w:pPr>
        <w:pStyle w:val="ArticleSubtitle"/>
        <w:jc w:val="left"/>
      </w:pPr>
      <w:r>
        <w:rPr>
          <w:rFonts w:ascii="Nirmala UI" w:hAnsi="Nirmala UI" w:eastAsia="Nirmala UI" w:cs="Nirmala UI"/>
        </w:rPr>
        <w:t>ಯೇಸು ಕ್ರಿಸ್ತನ ಪ್ರಕಟಣೆ: ಮಾನವಕುಲಕ್ಕಾಗಿ ಅಂತಿಮ ಎಚ್ಚರಿಕೆಯನ್ನು ಅರಿತುಕೊಳ್ಳುವುದು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“ಯೇಸು ಕ್ರಿಸ್ತನ ಪ್ರಕಟಣೆ” ಎಂಬುದು “ಸಮಯವು ಸಮೀಪಿಸಿದೆ” ಆಗ ದೇವರ ಜನರಿಗೆ ತೆರೆದಿಡಲ್ಪಡುತ್ತದೆ. ಮಾನವಕುಲಕ್ಕೆ ಅಂತಿಮ ಎಚ್ಚರಿಕೆಯ ಸಂದೇಶವು ಮಾನವನ ಕೃಪಾಕಾಲದ ಮುಕ್ತಾಯಕ್ಕೂ ಸ್ವಲ್ಪ ಮುಂಚೆಯೇ ನೀಡಲ್ಪಡುತ್ತದೆ; ಮತ್ತು ಆ ಅಂತಿಮ ಸಂದೇಶವು ಬೈಬಲ್ಲಿನಲ್ಲಿ ಹಲವಾರು ಪ್ರವಾದನಾತ್ಮಕ ರೇಖೆಗಳಲ್ಲಿ ಪ್ರತಿನಿಧಿಸಲ್ಪಟ್ಟಿದೆ. ಪ್ರಕಟಣೆ ಹದಿನಾಲ್ಕನೇ ಅಧ್ಯಾಯದಲ್ಲಿ ಆ ಅಂತಿಮ ಎಚ್ಚರಿಕೆಯ ಸಂದೇಶವು ಮೂರು ದೂತರ ಮೂಲಕ ಪ್ರತಿನಿಧಿಸಲ್ಪಟ್ಟಿದೆ.</w:t>
      </w:r>
    </w:p>
    <w:p>
      <w:pPr>
        <w:pStyle w:val="ArticleScripture"/>
        <w:jc w:val="left"/>
      </w:pPr>
      <w:r>
        <w:rPr>
          <w:rFonts w:ascii="Nirmala UI" w:hAnsi="Nirmala UI" w:eastAsia="Nirmala UI" w:cs="Nirmala UI"/>
        </w:rPr>
        <w:t>ಆಮೇಲೆ ನಾನು ಮತ್ತೊಬ್ಬ ದೂತನನ್ನು ಆಕಾಶಮಧ್ಯದಲ್ಲಿ ಹಾರುತ್ತಿರಲಾಗಿ ಕಂಡೆನು; ಭೂಮಿಯ ಮೇಲೆ ವಾಸಿಸುವವರಿಗೆಲ್ಲ, ಪ್ರತಿಯೊಂದು ಜನಾಂಗಕ್ಕೂ, ಕುಲಕ್ಕೂ, ಭಾಷಕ್ಕೂ, ಪ್ರಜೆಗಳಿಗೂ ಸಾರುವದಕ್ಕಾಗಿ ಅವನ ಬಳಿಯಲ್ಲಿ ನಿತ್ಯವಾದ ಸುವಾರ್ತೆ ಇತ್ತು. ಅವನು ಮಹಾಶಬ್ದದಿಂದ ಹೇಳುತ್ತಿದ್ದನು, “ದೇವರನ್ನು ಭಯಪಡಿರಿ, ಅವನಿಗೆ ಮಹಿಮೆಯನ್ನು ಸಲ್ಲಿಸಿರಿ; ಯಾಕಂದರೆ ಅವನ ನ್ಯಾಯತೀರ್ಪಿನ ಘಳಿಗೆ ಬಂದಿದೆ; ಆಕಾಶವನ್ನೂ ಭೂಮಿಯನ್ನೂ ಸಮುದ್ರವನ್ನೂ ನೀರಿನ ಊರುಗಳನ್ನೂ ಉಂಟುಮಾಡಿದವನನ್ನು ಆರಾಧಿಸಿರಿ.”</w:t>
      </w:r>
    </w:p>
    <w:p>
      <w:pPr>
        <w:pStyle w:val="ArticleScripture"/>
        <w:jc w:val="left"/>
      </w:pPr>
      <w:r>
        <w:rPr>
          <w:rFonts w:ascii="Nirmala UI" w:hAnsi="Nirmala UI" w:eastAsia="Nirmala UI" w:cs="Nirmala UI"/>
        </w:rPr>
        <w:t>ಅನಂತರ ಮತ್ತೊಬ್ಬ ದೂತನು ಹಿಂಬಾಲಿಸಿಕೊಂಡು ಬಂದು, “ಬಾಬಿಲೋನವೆಂಬ ಆ ಮಹಾನಗರವು ಬಿದ್ದಿತು, ಬಿದ್ದಿತು; ಏಕೆಂದರೆ ಅವಳು ತನ್ನ ವ್ಯಭಿಚಾರದ ಕೋಪದ ದ್ರಾಕ್ಷಾರಸವನ್ನು ಎಲ್ಲಾ ಜನಾಂಗಗಳಿಗೂ ಕುಡಿಸಿದಳು” ಎಂದು ಹೇಳಿದರು.</w:t>
      </w:r>
    </w:p>
    <w:p>
      <w:pPr>
        <w:pStyle w:val="ArticleScripture"/>
        <w:jc w:val="left"/>
      </w:pPr>
      <w:r>
        <w:rPr>
          <w:rFonts w:ascii="Nirmala UI" w:hAnsi="Nirmala UI" w:eastAsia="Nirmala UI" w:cs="Nirmala UI"/>
        </w:rPr>
        <w:t>ಮೂರನೆಯ ದೂತನು ಅವರ ಹಿಂದೆ ಬಂದು, ಮಹಾಸ್ವರದಲ್ಲಿ ಹೀಗೆಂದನು: ಯಾರಾದರೂ ಮೃಗವನ್ನೂ ಅದರ ಪ್ರತಿಮೆಯನ್ನೂ ಆರಾಧಿಸಿ, ತನ್ನ ನೆತ್ತಿಯ ಮೇಲಾದರೂ ತನ್ನ ಕೈಯಲ್ಲಾದರೂ ಅದರ ಗುರುತನ್ನು ಸ್ವೀಕರಿಸಿದರೆ, ಅವನು ಸಹ ದೇವರ ಕೋಪದ ದ್ರಾಕ್ಷಾರಸವನ್ನು ಕುಡಿಯುವನು; ಅದು ಆತನ ಆಕ್ರೋಶದ ಪಾತ್ರೆಯಲ್ಲಿ ಮಿಶ್ರಣವಿಲ್ಲದೆ ಸುರಿಸಲ್ಪಟ್ಟಿದೆ; ಮತ್ತು ಅವನು ಪರಿಶುದ್ಧ ದೂತರ ಸಮ್ಮುಖದಲ್ಲಿಯೂ ಕುರಿಯಮರಿಯ ಸಮ್ಮುಖದಲ್ಲಿಯೂ ಬೆಂಕಿ ಮತ್ತು ಗಂಧಕದಿಂದ ಯಾತನೆಪಡುವನು. ಅವರ ಯಾತನೆಯ ಹೊಗೆ ಯುಗಯುಗಾಂತರಗಳಿಗೂ ಮೇಲಕ್ಕೆ ಏರುತ್ತದೆ; ಮತ್ತು ಮೃಗವನ್ನೂ ಅದರ ಪ್ರತಿಮೆಯನ್ನೂ ಆರಾಧಿಸುವವರಿಗೂ, ಅದರ ಹೆಸರಿನ ಗುರುತನ್ನು ಸ್ವೀಕರಿಸುವ ಯಾರಿಗಾದರೂ, ಹಗಲಿರುಳು ವಿಶ್ರಾಂತಿ ಇಲ್ಲ. ಇಲ್ಲಿ ಪರಿಶುದ್ಧರ ಸಹನೆ ಇದೆ; ದೇವರ ಆಜ್ಞೆಗಳನ್ನು ಕಾಪಾಡುವವರೂ ಯೇಸುವಿನ ವಿಶ್ವಾಸವನ್ನು ಹೊಂದಿರುವವರೂ ಇಲ್ಲಿದ್ದಾರೆ. ಪ್ರಕಟನೆ 14:6–12.</w:t>
      </w:r>
    </w:p>
    <w:p>
      <w:pPr>
        <w:pStyle w:val="ArticleBody"/>
        <w:jc w:val="left"/>
      </w:pPr>
      <w:r>
        <w:rPr>
          <w:rFonts w:ascii="Nirmala UI" w:hAnsi="Nirmala UI" w:eastAsia="Nirmala UI" w:cs="Nirmala UI"/>
        </w:rPr>
        <w:t>ಪ್ರಕಟನೆ ಗ್ರಂಥದ ಹದಿನೆಂಟನೇ ಅಧ್ಯಾಯದಲ್ಲಿ ಇದೇ ಸಂದೇಶವು ಬಾಬಿಲೋನಿನ ಪತನವನ್ನು ಪ್ರಕಟಿಸುತ್ತದೆ.</w:t>
      </w:r>
    </w:p>
    <w:p>
      <w:pPr>
        <w:pStyle w:val="ArticleScripture"/>
        <w:jc w:val="left"/>
      </w:pPr>
      <w:r>
        <w:rPr>
          <w:rFonts w:ascii="Nirmala UI" w:hAnsi="Nirmala UI" w:eastAsia="Nirmala UI" w:cs="Nirmala UI"/>
        </w:rPr>
        <w:t>ಇವುಗಳಾದ ನಂತರ ನಾನು ಮತ್ತೊಬ್ಬ ದೂತನನ್ನು ಪರಲೋಕದಿಂದ ಇಳಿದುಬರುತ್ತಿರುವುದನ್ನು ಕಂಡೆನು; ಅವನಿಗೆ ಮಹಾ ಅಧಿಕಾರವಿತ್ತು; ಅವನ ಮಹಿಮೆಯಿಂದ ಭೂಮಿಯು ಪ್ರಕಾಶಗೊಂಡಿತು. ಅವನು ಬಲವಾದ ಸ್ವರದಲ್ಲಿ ಘೋಷವಾಗಿ ಕೂಗುತ್ತಾ ಹೇಳಿದನು: ಮಹಾ ಬಾಬಿಲೋನ್ ಬಿದ್ದಿಹೋಗಿದೆ, ಬಿದ್ದಿಹೋಗಿದೆ; ಅದು ದೆವ್ವಗಳ ನಿವಾಸವಾಗಿಯೂ, ಪ್ರತಿಯೊಂದು ಅಶುದ್ಧ ಆತ್ಮದ ತಾಣವಾಗಿಯೂ, ಪ್ರತಿಯೊಂದು ಅಶುದ್ಧ ಮತ್ತು ಅಸಹ್ಯಕರ ಪಕ್ಷಿಯ ಸೆರೆಮನೆಯಾಗಿಯೂ ಆಗಿದೆ. ಏಕೆಂದರೆ ಎಲ್ಲಾ ಜನಾಂಗಗಳೂ ಆಕೆಯ ವ್ಯಭಿಚಾರದ ಕ್ರೋಧದ ದ್ರಾಕ್ಷಾರಸವನ್ನು ಕುಡಿದಿವೆ; ಭೂಮಿಯ ರಾಜರೂ ಆಕೆಯೊಡನೆ ವ್ಯಭಿಚಾರ ಮಾಡಿದ್ದಾರೆ; ಭೂಮಿಯ ವ್ಯಾಪಾರಿಗಳೂ ಆಕೆಯ ವೈಭವಮಯ ಸುಖವಿಲಾಸದ ಸಮೃದ್ಧಿಯಿಂದ ಐಶ್ವರ್ಯವಂತರಾಗಿದ್ದಾರೆ. ಆಗ ನಾನು ಪರಲೋಕದಿಂದ ಮತ್ತೊಂದು ಧ್ವನಿಯು ಹೀಗೆ ಹೇಳುವುದನ್ನು ಕೇಳಿದೆನು: ನನ್ನ ಜನರೇ, ನೀವು ಆಕೆಯ ಪಾಪಗಳಲ್ಲಿ ಪಾಲುಗಾರರಾಗದಂತೆ ಮತ್ತು ಆಕೆಯ ಕಾಟಗಳಲ್ಲಿ ಪಾಲು ಹೊಂದದಂತೆ ಆಕೆಯೊಳಗಿಂದ ಹೊರಬನ್ನಿರಿ. ಏಕೆಂದರೆ ಆಕೆಯ ಪಾಪಗಳು ಪರಲೋಕವರೆಗೆ ತಲುಪಿವೆ, ಮತ್ತು ದೇವರು ಆಕೆಯ ಅಕ್ರಮಗಳನ್ನು ಜ್ಞಾಪಿಸಿಕೊಂಡಿದ್ದಾನೆ. ಪ್ರಕಟನೆ 18:1–5.</w:t>
      </w:r>
    </w:p>
    <w:p>
      <w:pPr>
        <w:pStyle w:val="ArticleBody"/>
        <w:jc w:val="left"/>
      </w:pPr>
      <w:r>
        <w:rPr>
          <w:rFonts w:ascii="Nirmala UI" w:hAnsi="Nirmala UI" w:eastAsia="Nirmala UI" w:cs="Nirmala UI"/>
        </w:rPr>
        <w:t>ಇತಿಹಾಸದ ಪ್ರವಾದಿಕ ರೇಖೆ, ಅಥವಾ ಹದಿನೆಂಟನೇ ಅಧ್ಯಾಯದಲ್ಲಿ ತನ್ನ ಮಹಿಮೆಯಿಂದ ಭೂಮಿಯನ್ನು ಪ್ರಕಾಶಗೊಳಿಸುವ ದೂತನಿಂದ ಪ್ರತಿನಿಧಿಸಲ್ಪಟ್ಟ ಘಟನೆಗಳ ಕ್ರಮವೆಂದು ನಾವು ಹೇಳಬಹುದು, ಅದು ನ್ಯಾಯತೀರ್ಪಿನ ಸಮಾಪ್ತಿ, ಕೃಪಾಕಾಲದ ಸಮಾಪ್ತಿ ಹಾಗೂ ಕೊನೆಯ ಏಳು ವಿಪತ್ತುಗಳಿಗೆ ದಾರಿಯಾದ ಘಟನೆಗಳನ್ನು ಪ್ರತಿನಿಧಿಸುತ್ತದೆ. ಹದಿನೆಂಟನೇ ಅಧ್ಯಾಯದಲ್ಲಿ ಪ್ರತಿನಿಧಿಸಲ್ಪಟ್ಟ ಪ್ರವಾದಿಕ ಇತಿಹಾಸವು ಹದಿನಾಲ್ಕನೇ ಅಧ್ಯಾಯದ ಮೂರು ದೂತರಿಂದ ಪ್ರತಿನಿಧಿಸಲ್ಪಟ್ಟ ಪ್ರವಾದಿಕ ಇತಿಹಾಸದ ರೇಖೆಗೆ “ಸಮಾಂತರವಾಗಿ” ಸಾಗುತ್ತದೆ.</w:t>
      </w:r>
    </w:p>
    <w:p>
      <w:pPr>
        <w:pStyle w:val="ArticleScripture"/>
        <w:jc w:val="left"/>
      </w:pPr>
      <w:r>
        <w:rPr>
          <w:rFonts w:ascii="Nirmala UI" w:hAnsi="Nirmala UI" w:eastAsia="Nirmala UI" w:cs="Nirmala UI"/>
        </w:rPr>
        <w:t>“ದೇವರು ಪ್ರಕಟಣೆ 14ರ ಸಂದೇಶಗಳಿಗೆ ಪ್ರವಾದನೆಯ ಸರಣದಲ್ಲಿ ಅವುಗಳ ಸ್ಥಾನವನ್ನು ನೀಡಿದ್ದಾನೆ; ಮತ್ತು ಈ ಭೂಮಿಯ ಇತಿಹಾಸದ ಅಂತ್ಯದವರೆಗೂ ಅವುಗಳ ಕಾರ್ಯವು ನಿಲ್ಲಬಾರದು. ಮೊದಲನೆಯ ಮತ್ತು ಎರಡನೆಯ ದೂತರ ಸಂದೇಶಗಳು ಇನ್ನೂ ಈ ಕಾಲಕ್ಕೆ ಸತ್ಯವಾಗಿವೆ; ಮತ್ತು ಇವುಗಳ ನಂತರ ಬರುವ ಈ ಸಂದೇಶದ ಜೊತೆಗೆ ಸಮಾಂತರವಾಗಿ ಸಾಗಬೇಕು. ಮೂರನೆಯ ದೂತನು ತನ್ನ ಎಚ್ಚರಿಕೆಯನ್ನು ಮಹಾ ಶಬ್ದದಿಂದ ಪ್ರಕಟಿಸುತ್ತಾನೆ. ‘ಈ ಸಂಗತಿಗಳ ನಂತರ,’ ಎಂದು ಯೋಹಾನನು ಹೇಳಿದನು, ‘ನಾನು ಮತ್ತೊಬ್ಬ ದೂತನನ್ನು ಪರಲೋಕದಿಂದ ಇಳಿದುಬರುವುದನ್ನು ಕಂಡೆನು; ಅವನಿಗೆ ಮಹಾ ಅಧಿಕಾರವಿತ್ತು, ಮತ್ತು ಭೂಮಿಯು ಅವನ ಮಹಿಮೆಯಿಂದ ಪ್ರಕಾಶಮಾನವಾಯಿತು.’ ಈ ಪ್ರಕಾಶನದಲ್ಲಿ, ಆ ಮೂರೂ ಸಂದೇಶಗಳ ಬೆಳಕು ಒಂದಾಗಿ ಸಂಯೋಜಿತವಾಗಿದೆ.” The 1888 Materials, 803, 804.</w:t>
      </w:r>
    </w:p>
    <w:p>
      <w:pPr>
        <w:pStyle w:val="ArticleBody"/>
        <w:jc w:val="left"/>
      </w:pPr>
      <w:r>
        <w:rPr>
          <w:rFonts w:ascii="Nirmala UI" w:hAnsi="Nirmala UI" w:eastAsia="Nirmala UI" w:cs="Nirmala UI"/>
        </w:rPr>
        <w:t>ಹದಿನಾಲ್ಕನೇ ಅಧ್ಯಾಯದಲ್ಲಿರುವ ಆಕಾಶಮಧ್ಯದಲ್ಲಿ ಹಾರುತ್ತಿರುವ ಮೂರು ದೂತರು, ಮೃಗದ ಗುರುತು ಮತ್ತು ಕೃಪಾವಕಾಶದ ಅಂತ್ಯದಲ್ಲಿ ಸಮಾಪ್ತಿಗೊಳ್ಳುವ ಒಂದು ವಿಶ್ವವ್ಯಾಪಿ ಸಂದೇಶವನ್ನು ಸಂಕೇತಿಸುತ್ತಾರೆ. ಹದಿನೆಂಟನೇ ಅಧ್ಯಾಯದಲ್ಲಿ, ತನ್ನ ಸಂದೇಶವೂ ಕೃಪಾವಕಾಶದ ಅಂತ್ಯದಲ್ಲಿ ಸಮಾಪ್ತಿಗೊಳ್ಳುವ ಆ ದೂತನ ಮಹಿಮೆಯಿಂದ ಸಮಸ್ತ ಭೂಮಿಯು ಪ್ರಕಾಶಮಾನವಾಗುತ್ತದೆ.</w:t>
      </w:r>
    </w:p>
    <w:p>
      <w:pPr>
        <w:pStyle w:val="ArticleBody"/>
        <w:jc w:val="left"/>
      </w:pPr>
      <w:r>
        <w:rPr>
          <w:rFonts w:ascii="Nirmala UI" w:hAnsi="Nirmala UI" w:eastAsia="Nirmala UI" w:cs="Nirmala UI"/>
        </w:rPr>
        <w:t>ಹದಿನಾಲ್ಕನೇ ಅಧ್ಯಾಯದಲ್ಲಿ ಸಂಕೇತಾತ್ಮಕವಾಗಿ ಮೂರು ದೂತರ ಮೂಲಕ ಪ್ರತಿನಿಧಿಸಲ್ಪಟ್ಟಿರುವ ಸಂದೇಶವೂ, ಹದಿನೆಂಟನೇ ಅಧ್ಯಾಯದಲ್ಲಿ ಇಳಿದುಬರುವ ದೂತನ ಮೂಲಕವೂ ಪ್ರತಿನಿಧಿಸಲ್ಪಟ್ಟಿರುವ ಸಂದೇಶವೂ, ಒಂದೇ ಎಚ್ಚರಿಕೆಯ ಸಂದೇಶಕ್ಕೆ ಸೇರಿದ ಎರಡು ಚಿತ್ರಣಗಳಾಗಿವೆ. ಬೈಬಲಿನಲ್ಲಿ ಯಾವುದೇ ಅನವಶ್ಯಕತೆ ಇಲ್ಲ, ಯಾವುದೂ ವ್ಯರ್ಥವಾಗಿಲ್ಲ. ಅದೇ ಸಂದೇಶವನ್ನು ಯೋಹಾನನು ಒಂದಕ್ಕಿಂತ ಹೆಚ್ಚು ಬಾರಿ ಗುರುತಿಸಿರುವುದು ಆ ಸಂದೇಶದ ಪ್ರಾಮುಖ್ಯತೆಯನ್ನು ಒತ್ತಿಹೇಳುವುದಾಗಿದ್ದು, “ಮರುಕಳಿಸಿ ವಿಸ್ತರಿಸು” ಎಂದು ಕರೆಯಲ್ಪಡುವ ಬೈಬಲೀಯ ನಿಯಮವಾದ ದೈವಿಕ ಬೋಧನಾ ವಿಧಾನವನ್ನು ಅದು ಚಿತ್ರಿಸುತ್ತದೆ. ಪ್ರವಾದನಾತ್ಮಕ ಇತಿಹಾಸದ ಎರಡು ಸರಣಿಗಳನ್ನು ಒಟ್ಟಿಗೆ ತರಲು, ಒಂದು ಸರಣಿಯನ್ನು ಮತ್ತೊಂದು ಸರಣಿಯಿಂದ ಬೇರ್ಪಡಿಸಿ ಪರಿಗಣಿಸಿದಾಗ ಗುರುತಿಸಲಾಗದ ಸತ್ಯಗಳು ಪ್ರಕಟವಾಗುತ್ತವೆ. ಇಂದಿನ ದಿನಗಳಲ್ಲಿ, ಅದೇ ಘಟನೆಯ ಇಬ್ಬರು ಸಾಕ್ಷಿಗಳನ್ನು ಸಾಕ್ಷ್ಯ ಹೇಳುವಂತೆ ನ್ಯಾಯಾಲಯಕ್ಕೆ ತರಲಾದರೆ, ಅವರ ರಾಜಕೀಯ ಅಥವಾ ಸಾಮಾಜಿಕ ಸಿದ್ಧಾಂತದ ಆಧಾರದ ಮೇಲೆ ಅವರು ಪರಸ್ಪರ ವಿರುದ್ಧವಾದ ವರದಿಗಳನ್ನು ನೀಡುವುದು ಬಹಳ ಸಾಧ್ಯ. ಆದರೆ ಬೈಬಲಿನ ಸಾಕ್ಷಿಗಳ ವಿಷಯದಲ್ಲಿ ಹೀಗೆಲ್ಲ ಇಲ್ಲ; ಅವರು ಯಾವಾಗಲೂ ಒಪ್ಪಿಗೆಯಲ್ಲಿರುತ್ತಾರೆ; ಮತ್ತು ಅವರು ಒಪ್ಪಿಗೆಯಲ್ಲಿಲ್ಲವೆಂದು ನಿಮಗೆ ಕಾಣಿಸಿಕೊಂಡರೆ, ನೀವು ಯಾವುದೋ ವಿಷಯವನ್ನು ತಪ್ಪಾಗಿ ನೋಡುತ್ತಿದ್ದೀರಿ.</w:t>
      </w:r>
    </w:p>
    <w:p>
      <w:pPr>
        <w:pStyle w:val="ArticleBody"/>
        <w:jc w:val="left"/>
      </w:pPr>
      <w:r>
        <w:rPr>
          <w:rFonts w:ascii="Nirmala UI" w:hAnsi="Nirmala UI" w:eastAsia="Nirmala UI" w:cs="Nirmala UI"/>
        </w:rPr>
        <w:t>ನಾವು ಪರಿಗಣಿಸುತ್ತಿರುವ ಈ ಎರಡು ದೃಷ್ಟಾಂತಗಳು, ಮಲಾಕಿಯ ಪುಸ್ತಕವು ಪ್ರವಾದಿಯಾದ ಎಲೀಯನ ಮರಳುವಿಕೆಯೆಂದು ಪ್ರತಿನಿಧಿಸುವ ಅದೇ ಎಚ್ಚರಿಕೆಯ ಸಂದೇಶವಾಗಿವೆ. ಈ ಮೂರು ಸಂದೇಶಗಳೂ ಕೃಪಾಕಾಲದ ಮುಕ್ತಾಯಕ್ಕಿಂತ ಮುಂಚಿತವಾಗಿಯೇ ಬರುತ್ತವೆ—ಯಾಕಂದರೆ ಈ ಮೂರು ಪ್ರವಾದನಾ ರೇಖೆಗಳಲ್ಲಿರುವ ಎಚ್ಚರಿಕೆಯ ಸಂದೇಶವು ಕೇವಲ ಕೃಪಾಕಾಲದ ಮುಕ್ತಾಯಕ್ಕಿಂತ ಮುಂಚಿತವಾಗಿ ನೀಡಲ್ಪಟ್ಟದ್ದಷ್ಟೇ ಅಲ್ಲ, ಕೃಪಾಕಾಲದ ಮುಕ್ತಾಯವೇ ಆ ಪ್ರತಿಯೊಂದು ಎಚ್ಚರಿಕೆಯ ಸಂದೇಶದ ಸೂಚ್ಯಬಿಂದು, ಅಥವಾ ಹೇಳಬೇಕಾದರೆ, ವಿಷಯವಾಗಿದೆ. ವಾಸ್ತವವಾಗಿ, ಯಾವುದೇ ಎಚ್ಚರಿಕೆಯ ಸಂದೇಶವನ್ನು ಯಾವ ಪ್ರವಾದಿಯಾದರೂ ಘೋಷಿಸಿದರೂ ಅಥವಾ ದೃಷ್ಟಾಂತದ ಮೂಲಕ ಚಿತ್ರಿಸಿದರೂ, ಅದು ಪ್ರಕಟಣೆ ಹದಿನಾಲ್ಕು, ಹದಿನೆಂಟು ಮತ್ತು ಮಲಾಕಿಯ ಎಲೀಯ ಪ್ರವಾದನೆಯ ಅದೇ ಎಚ್ಚರಿಕೆಯಾಗಿರುತ್ತದೆ.</w:t>
      </w:r>
    </w:p>
    <w:p>
      <w:pPr>
        <w:pStyle w:val="ArticleBody"/>
        <w:jc w:val="left"/>
      </w:pPr>
      <w:r>
        <w:rPr>
          <w:rFonts w:ascii="Nirmala UI" w:hAnsi="Nirmala UI" w:eastAsia="Nirmala UI" w:cs="Nirmala UI"/>
        </w:rPr>
        <w:t>ಈ ಮೂರು ಪ್ರವಾದನಾತ್ಮಕ ರೇಖೆಗಳು ಪರಸ್ಪರ ಸಮಾನಾಂತರವಾಗಿ ಸಾಗುವುದನ್ನು ಸುಲಭವಾಗಿ ತೋರಿಸಬಹುದು. ಹಾಗಿದ್ದರೂ, ಬೈಬಲೀಯ ಪ್ರವಾದನೆಯಲ್ಲಿ ಮಾಹಿತಿಯ ಎರಡು ಮುಖ್ಯ ಮೂಲಗಳಿವೆ. ಒಂದೇನಂದರೆ ಲೋಕದ ಅಂತ್ಯದಲ್ಲಿ ಅನಾವರಣಗೊಳ್ಳುವ ಘಟನೆಗಳ ಕ್ರಮವನ್ನು ಗುರುತಿಸುವುದು. ಇನ್ನೊಂದು ಮಾಹಿತಿಯ ಮೂಲವೆಂದರೆ ಭವಿಷ್ಯದ ಘಟನೆಗಳನ್ನು ರೂಪರೇಷೆಗೊಳಿಸುವ ಸಂದೇಶಕ್ಕೆ ಸಂಬಂಧಿಸಿದ ಪ್ರವಾದಿಗಳ ಚಟುವಟಿಕೆಗಳ ಚಿತ್ರಣ.</w:t>
      </w:r>
    </w:p>
    <w:p>
      <w:pPr>
        <w:pStyle w:val="ArticleBody"/>
        <w:jc w:val="left"/>
      </w:pPr>
      <w:r>
        <w:rPr>
          <w:rFonts w:ascii="Nirmala UI" w:hAnsi="Nirmala UI" w:eastAsia="Nirmala UI" w:cs="Nirmala UI"/>
        </w:rPr>
        <w:t>ಈ ವಿಚಾರಗಳಿಗೆ ಸಂಬಂಧಿಸಿದಂತೆ ಪರಿಗಣಿಸತಕ್ಕ ಎರಡು ನಿಯಮಗಳಿವೆ. ಮೊದಲನೆಯದು ಏನೆಂದರೆ, ಎಲ್ಲಾ ಪ್ರವಾದಿಗಳೂ ಜಗತ್ತಿನ ಅಂತ್ಯದ ಕುರಿತು ಮಾತನಾಡುತ್ತಾರೆ; ಅಂದರೆ ಪರಿಶೋಧನೆಯ ಅವಧಿ ಮುಕ್ತಾಯಗೊಳ್ಳುವ ಸ್ಥಳವದು.</w:t>
      </w:r>
    </w:p>
    <w:p>
      <w:pPr>
        <w:pStyle w:val="ArticleScripture"/>
        <w:jc w:val="left"/>
      </w:pPr>
      <w:r>
        <w:rPr>
          <w:rFonts w:ascii="Nirmala UI" w:hAnsi="Nirmala UI" w:eastAsia="Nirmala UI" w:cs="Nirmala UI"/>
        </w:rPr>
        <w:t>“ಪ್ರಾಚೀನ ಪ್ರವಾದಿಗಳಲ್ಲಿ ಪ್ರತಿಯೊಬ್ಬರೂ ತಮ್ಮ ಸ್ವಂತ ಕಾಲಕ್ಕಿಂತ ನಮ್ಮ ಕಾಲಕ್ಕಾಗಿ ಹೆಚ್ಚಾಗಿ ಮಾತಾಡಿದರು; ಆದದರಿಂದ ಅವರ ಪ್ರವಾದನೆ ನಮ್ಮ ನಿಮಿತ್ತ ಪ್ರಭಾವದಲ್ಲಿದೆ. ‘ಈ ಎಲ್ಲಾ ಸಂಗತಿಗಳು ಅವರಿಗೆ ದೃಷ್ಟಾಂತಗಳಾಗಿ ಸಂಭವಿಸಿದವು; ಮತ್ತು ಲೋಕದ ಅಂತ್ಯಕಾಲಗಳು ಬಂದಿರುವ ನಮ್ಮ ಎಚ್ಚರಿಕೆಗೆ ಅವು ಬರೆಯಲ್ಪಟ್ಟವು.’ 1 ಕೊರಿಂಥದವರಿಗೆ 10:11. ‘ತಮಗಾಗಿಯಲ್ಲ, ನಮಗಾಗಿಯೇ ಅವರು ಈಗ ನಿಮಗೆ ಸಾರಲ್ಪಟ್ಟಿರುವ ಸಂಗತಿಗಳಲ್ಲಿ ಸೇವೆ ಮಾಡಿದರು; ಅವು ಸ್ವರ್ಗದಿಂದ ಕಳುಹಿಸಲ್ಪಟ್ಟ ಪರಿಶುದ್ಧಾತ್ಮನ ಮೂಲಕ ನಿಮಗೆ ಸುವಾರ್ತೆಯನ್ನು ಸಾರಿದವರಿಂದ ಈಗ ನಿಮಗೆ ಪ್ರಕಟಿಸಲ್ಪಟ್ಟಿವೆ; ಇವುಗಳನ್ನು ದೇವದೂತರೂ ತಲೆತಗ್ಗಿಸಿ ನೋಡಬೇಕೆಂದು ಬಯಸುತ್ತಾರೆ.’ 1 ಪೇತ್ರನು 1:12....”</w:t>
      </w:r>
    </w:p>
    <w:p>
      <w:pPr>
        <w:pStyle w:val="ArticleScripture"/>
        <w:jc w:val="left"/>
      </w:pPr>
      <w:r>
        <w:rPr>
          <w:rFonts w:ascii="Nirmala UI" w:hAnsi="Nirmala UI" w:eastAsia="Nirmala UI" w:cs="Nirmala UI"/>
        </w:rPr>
        <w:t>“ಈ ಕೊನೆಯ ತಲೆಮಾರಿಗೆಂದು ಬೈಬಲ್ ತನ್ನ ಧನವಸ್ತುಗಳನ್ನು ಸಂಗ್ರಹಿಸಿ ಒಟ್ಟುಗೂಡಿಸಿ ಬಂಧಿಸಿದೆ. ಹಳೆಯ ಒಡಂಬಡಿಕೆಯ ಇತಿಹಾಸದಲ್ಲಿರುವ ಎಲ್ಲಾ ಮಹತ್ತರ ಘಟನೆಗಳೂ ಗಂಭೀರ ವ್ಯವಹಾರಗಳೂ ಈ ಕೊನೆಯ ದಿನಗಳಲ್ಲಿ ಸಭೆಯಲ್ಲಿ ಪುನರಾವರ್ತಿತವಾಗಿವೆ, ಮತ್ತು ಪುನರಾವರ್ತಿತವಾಗುತ್ತಿವೆ.” Selected Messages, ಪುಸ್ತಕ 3, 338, 339.</w:t>
      </w:r>
    </w:p>
    <w:p>
      <w:pPr>
        <w:pStyle w:val="ArticleBody"/>
        <w:jc w:val="left"/>
      </w:pPr>
      <w:r>
        <w:rPr>
          <w:rFonts w:ascii="Nirmala UI" w:hAnsi="Nirmala UI" w:eastAsia="Nirmala UI" w:cs="Nirmala UI"/>
        </w:rPr>
        <w:t>ಲೋಕದ ಅಂತ್ಯಗಳು ನಮ್ಮ ಮೇಲೆ ಬಂದಿರುವವರಾದ ನಮಗೆ, ಬೈಬಲಿನ ಎಲ್ಲಾ ಪ್ರವಾದನಾತ್ಮಕ ಸಂದೇಶಗಳು “ನಮ್ಮಿಗೋಸ್ಕರ ಜಾರಿಯಲ್ಲಿವೆ.” ಈ ನಿಯಮವು, ಪವಿತ್ರಾತ್ಮನು “ರೂಪುಗೊಳಿಸಿರುವ” “ವಿಷಯಗಳನ್ನು” — “ಪ್ರವಾದನೆಯನ್ನು ನೀಡುವುದಲ್ಲಿಯೂ” ಹಾಗೆಯೇ “ಚಿತ್ರಿಸಲ್ಪಟ್ಟ ಘಟನೆಗಳಲ್ಲಿಯೂ” — ಗುರುತಿಸುವ ಮತ್ತೊಂದು ನಿಯಮದ ಜೊತೆಯಲ್ಲಿ ಸೇರಿದಾಗ, ಪ್ರವಾದನೆಯ ಆರಂಭದಲ್ಲಿನ ಪ್ರವಾದನಾತ್ಮಕ ಘಟನೆಗಳು ಯಾವುದಾದರೂ ನಿರ್ದಿಷ್ಟ ಪ್ರವಾದನೆಯ ಅಂತ್ಯದಲ್ಲಿನ ಪ್ರವಾದನಾತ್ಮಕ ಘಟನೆಗಳಿಗೆ ಪ್ರತಿರೂಪವಾಗಿಯೂ ಸಮಾಂತರವಾಗಿಯೂ ಇರುವುದೆಂಬ ವಾದಕ್ಕೆ ಬಲವನ್ನು ಸೇರಿಸುತ್ತದೆ.</w:t>
      </w:r>
    </w:p>
    <w:p>
      <w:pPr>
        <w:pStyle w:val="ArticleScripture"/>
        <w:jc w:val="left"/>
      </w:pPr>
      <w:r>
        <w:rPr>
          <w:rFonts w:ascii="Nirmala UI" w:hAnsi="Nirmala UI" w:eastAsia="Nirmala UI" w:cs="Nirmala UI"/>
        </w:rPr>
        <w:t>“ದೇವರ ವಾಕ್ಯದ ಇನ್ನೂ ಬಹಳ ಸಮೀಪವಾದ ಅಧ್ಯಯನದ ಅವಶ್ಯಕತೆಯಿದೆ; ವಿಶೇಷವಾಗಿ ದಾನಿಯೇಲನೂ ಪ್ರಕಟನೆಯೂ ನಮ್ಮ ಕಾರ್ಯದ ಇತಿಹಾಸದಲ್ಲಿ ಇದುವರೆಗೆ ಎಂದಿಗೂ ಆಗದಷ್ಟು ಗಮನಕ್ಕೆ ಪಾತ್ರವಾಗಬೇಕು. ರೋಮನ್ ಶಕ್ತಿ ಮತ್ತು ಪಾಪಾಸ್ಥಾನದ ಸಂಬಂಧವಾಗಿ ಕೆಲವು ವಿಷಯಗಳಲ್ಲಿ ನಾವು ಹೇಳುವುದನ್ನು ಕಡಿಮೆ ಮಾಡಬಹುದಾದರೂ, ದೇವರ ಪರಿಶುದ್ಧ ಆತ್ಮನ ಪ್ರೇರಣೆಯ ಅಡಿಯಲ್ಲಿ ಪ್ರವಾದಿಗಳೂ ಅಪೋಸ್ತಲರೂ ಬರೆದಿರುವುದರ ಕಡೆಗೆ ನಾವು ಗಮನ ಸೆಳೆಯಬೇಕು. ಭವಿಷ್ಯವಾಣಿಯನ್ನು ನೀಡುವದಲ್ಲಿಯೂ ಚಿತ್ರಿಸಲ್ಪಟ್ಟ ಘಟನೆಗಳಲ್ಲಿಯೂ, ಮಾನವ ಸಾಧನನು ದೃಷ್ಟಿಗೆ ಬೀಳದವನಾಗಿ ಇರಬೇಕು, ಕ್ರಿಸ್ತನಲ್ಲಿ ಮರೆಯಾಗಿರಬೇಕು, ಮತ್ತು ಪರಲೋಕದ ಕರ್ತನಾದ ದೇವರೂ ಆತನ ಧರ್ಮಶಾಸ್ತ್ರವೂ ಉನ್ನತಿಗೇರಿಸಲ್ಪಡಬೇಕು ಎಂಬುದನ್ನು ಬೋಧಿಸುವಂತೆ ಪರಿಶುದ್ಧ ಆತ್ಮನು ವಿಷಯಗಳನ್ನು ಹೀಗೆ ರೂಪಿಸಿದ್ದಾನೆ. ದಾನಿಯೇಲನ ಗ್ರಂಥವನ್ನು ಓದಿರಿ. ಅಲ್ಲಿ ಪ್ರತಿನಿಧಿಸಲ್ಪಟ್ಟ ರಾಜ್ಯಗಳ ಇತಿಹಾಸವನ್ನು ಅಂಶಂಶವಾಗಿ ಸ್ಮರಣೆಗೆ ತಂದುಕೊಳ್ಳಿರಿ.” Testimonies to Ministers, 112.</w:t>
      </w:r>
    </w:p>
    <w:p>
      <w:pPr>
        <w:pStyle w:val="ArticleBody"/>
        <w:jc w:val="left"/>
      </w:pPr>
      <w:r>
        <w:rPr>
          <w:rFonts w:ascii="Nirmala UI" w:hAnsi="Nirmala UI" w:eastAsia="Nirmala UI" w:cs="Nirmala UI"/>
        </w:rPr>
        <w:t>“ಪ್ರವಚನವನ್ನು ನೀಡುವದಲ್ಲಿಯೂ ಚಿತ್ರಿಸಲ್ಪಟ್ಟ ಘಟನೆಗಳಲ್ಲಿಯೂ ಇರುವ ವಿಷಯಗಳನ್ನು ಪವಿತ್ರಾತ್ಮನು ಅಂಥ ರೀತಿಯಲ್ಲಿ ರೂಪಿಸಿದ್ದಾನೆ.” “ಪ್ರವಚನವನ್ನು ನೀಡುವದಲ್ಲಿಯೂ ಚಿತ್ರಿಸಲ್ಪಟ್ಟ ಘಟನೆಗಳಲ್ಲಿಯೂ” ಇರುವ “ವಿಷಯಗಳು” “ಪವಿತ್ರಾತ್ಮನಿಂದ” “ಅಂಥ ರೀತಿಯಲ್ಲಿ ರೂಪಿಸಲ್ಪಟ್ಟಿವೆ”; ಆದಕಾರಣ “ಪ್ರವಚನವನ್ನು ನೀಡುವುದು” ಮತ್ತು “ಚಿತ್ರಿಸಲ್ಪಟ್ಟ ಘಟನೆಗಳು” ಎರಡೂ ಪ್ರೇರಿತವಾಗಿವೆ ಎಂದು ಗುರುತಿಸಬೇಕಾಗಿದ್ದು, ಅವುಗಳನ್ನು ಲೋಕದ ಅಂತ್ಯದ ಪ್ರವಾದನಾತ್ಮಕ ದೃಷ್ಟಾಂತಕ್ಕೆ ಅನ್ವಯಿಸಬೇಕು.</w:t>
      </w:r>
    </w:p>
    <w:p>
      <w:pPr>
        <w:pStyle w:val="ArticleBody"/>
        <w:jc w:val="left"/>
      </w:pPr>
      <w:r>
        <w:rPr>
          <w:rFonts w:ascii="Nirmala UI" w:hAnsi="Nirmala UI" w:eastAsia="Nirmala UI" w:cs="Nirmala UI"/>
        </w:rPr>
        <w:t>ಯೋಹಾನನಿಗೆ ಗಬ್ರಿಯೇಲನಿಂದ ಆ ಪ್ರವಾದನೆ ನೀಡಲ್ಪಟ್ಟಿತು; ಅದನ್ನು ಒಂದು ಪುಸ್ತಕದಲ್ಲಿ ಬರೆಯಿಸಿ ಸಭೆಗಳಿಗೆ ಕಳುಹಿಸಬೇಕೆಂದು ಅವನಿಗೆ ಹೇಳಲಾಯಿತು. ಆ ಸಮಯದಲ್ಲಿ ಅವನು ರೋಮದಿಂದ ಹಿಂಸಿಸಲ್ಪಡುತ್ತಿದ್ದನು; ಇಂದಿನ ಲೋಕದಲ್ಲಿ “ಬ್ಲ್ಯಾಕ್-ಸೈಟ್” ಎಂದು ಕರೆಯಬಹುದಾದ ರೀತಿಯಲ್ಲಿ ಅವನು ನಿಷ್ಕಾಸಿತನಾಗಿದ್ದನು. ಆ ಇತಿಹಾಸದ ಸಂದರ್ಭದಲ್ಲಿ, ಗ್ವಾಂಟಾನಮೋ ಬೇಯಲ್ಲಿರುವ ಯಾವ ಕೈದಿಯು ಮಾನವ ಸಮಾಜದಿಂದ ಎಷ್ಟು ಪ್ರತ್ಯೇಕಿಸಲ್ಪಟ್ಟಿರುತ್ತಾನೋ, ಅಷ್ಟೇ ಮಟ್ಟಿಗೆ ಯೋಹಾನನೂ ಮಾನವರಿಂದ ಪ್ರತ್ಯೇಕಿಸಲ್ಪಟ್ಟಿದ್ದನು.</w:t>
      </w:r>
    </w:p>
    <w:p>
      <w:pPr>
        <w:pStyle w:val="ArticleBody"/>
        <w:jc w:val="left"/>
      </w:pPr>
      <w:r>
        <w:rPr>
          <w:rFonts w:ascii="Nirmala UI" w:hAnsi="Nirmala UI" w:eastAsia="Nirmala UI" w:cs="Nirmala UI"/>
        </w:rPr>
        <w:t>ಯೋಹಾನನು ತಾನು ಏಳನೇ ದಿನವಾದ ಸಬ್ಬತ್ ದಿನದಲ್ಲಿ, ಅಂದರೆ ಕರ್ತನ ದಿನದಲ್ಲಿ, ಆರಾಧಿಸುತ್ತಿದ್ದಾಗ ಈ ದರ್ಶನ ಸಂಭವಿಸಿತು ಎಂದು ಗುರುತಿಸುತ್ತಾನೆ.</w:t>
      </w:r>
    </w:p>
    <w:p>
      <w:pPr>
        <w:pStyle w:val="ArticleScripture"/>
        <w:jc w:val="left"/>
      </w:pPr>
      <w:r>
        <w:rPr>
          <w:rFonts w:ascii="Nirmala UI" w:hAnsi="Nirmala UI" w:eastAsia="Nirmala UI" w:cs="Nirmala UI"/>
        </w:rPr>
        <w:t>ಯಾಕಂದರೆ ಮನುಷ್ಯಕುಮಾರನು ಶಬ್ಬತ್ ದಿನಕ್ಕೂ ಕರ್ತನಾಗಿದ್ದಾನೆ. ಮತ್ತಾಯ 12:8.</w:t>
      </w:r>
    </w:p>
    <w:p>
      <w:pPr>
        <w:pStyle w:val="ArticleBody"/>
        <w:jc w:val="left"/>
      </w:pPr>
      <w:r>
        <w:rPr>
          <w:rFonts w:ascii="Nirmala UI" w:hAnsi="Nirmala UI" w:eastAsia="Nirmala UI" w:cs="Nirmala UI"/>
        </w:rPr>
        <w:t>ಆತ್ಮನಲ್ಲಿ ಆರಾಧಿಸುತ್ತಿದ್ದಾಗ, ಅವನು ತನ್ನ ಹಿಂದಿನಿಂದ ಒಂದು ಮಹಾ ಧ್ವನಿಯನ್ನು ಕೇಳಿದನು.</w:t>
      </w:r>
    </w:p>
    <w:p>
      <w:pPr>
        <w:pStyle w:val="ArticleScripture"/>
        <w:jc w:val="left"/>
      </w:pPr>
      <w:r>
        <w:rPr>
          <w:rFonts w:ascii="Nirmala UI" w:hAnsi="Nirmala UI" w:eastAsia="Nirmala UI" w:cs="Nirmala UI"/>
        </w:rPr>
        <w:t>ನಾನಾದ ಯೋಹಾನನು, ನಿಮ್ಮ ಸಹೋದರನೂ ಯೇಸು ಕ್ರಿಸ್ತನ ಸಂಕಟದಲ್ಲಿಯೂ ರಾಜ್ಯದಲ್ಲಿಯೂ ಸಹನೆಯಲ್ಲಿಯೂ ನಿಮ್ಮ ಸಂಗಾತಿಯೂ ಆಗಿರುವ ನಾನು, ದೇವರ ವಾಕ್ಯದ ನಿಮಿತ್ತವೂ ಯೇಸು ಕ್ರಿಸ್ತನ ಸಾಕ್ಷಿಯ ನಿಮಿತ್ತವೂ ಪತ್ಮೋಸ್ ಎಂದು ಕರೆಯಲ್ಪಡುವ ದ್ವೀಪದಲ್ಲಿದ್ದೆನು. ಕರ್ತನ ದಿನದಲ್ಲಿ ನಾನು ಆತ್ಮದಲ್ಲಿ ಇದ್ದೆನು; ಆಗ ನನ್ನ ಹಿಂದೆ ಕಹಳೆಯ ಸ್ವರದಂತಿರುವ ಮಹಾ ಧ್ವನಿಯೊಂದನ್ನು ಕೇಳಿದೆನು; ಅದು ಹೀಗೆ ಹೇಳಿತು: ನಾನು ಅಲ್ಫಾ ಮತ್ತು ಓಮೇಗ, ಮೊದಲನೆಯವನೂ ಕಡೆಯವನೂ ಆಗಿದ್ದೇನೆ; ನೀನು ನೋಡುವುದನ್ನು ಒಂದು ಪುಸ್ತಕದಲ್ಲಿ ಬರೆದು, ಅದನ್ನು ಏಷ್ಯದಲ್ಲಿರುವ ಏಳು ಸಭೆಗಳಿಗೆ, ಎಫೆಸದಲ್ಲಿರುವ ಸಭೆಗೆ, ಸ್ಮುರ್ನದಲ್ಲಿರುವ ಸಭೆಗೆ, ಪೆರ್ಗಮದಲ್ಲಿರುವ ಸಭೆಗೆ, ಥುವತೈರದಲ್ಲಿರುವ ಸಭೆಗೆ, ಸಾರ್ದಿಸದಲ್ಲಿರುವ ಸಭೆಗೆ, ಫಿಲಡೆಲ್ಫಿಯಾದಲ್ಲಿರುವ ಸಭೆಗೆ, ಲವೊದಿಕೀಯದಲ್ಲಿರುವ ಸಭೆಗೆ ಕಳುಹಿಸು. ಪ್ರಕಟನೆ 1:9–11.</w:t>
      </w:r>
    </w:p>
    <w:p>
      <w:pPr>
        <w:pStyle w:val="ArticleBody"/>
        <w:jc w:val="left"/>
      </w:pPr>
      <w:r>
        <w:rPr>
          <w:rFonts w:ascii="Nirmala UI" w:hAnsi="Nirmala UI" w:eastAsia="Nirmala UI" w:cs="Nirmala UI"/>
        </w:rPr>
        <w:t>ಯೋಹಾನನು, ಅವನ ಸುತ್ತಮುತ್ತಲಿನ ಪರಿಸ್ಥಿತಿಗಳು ಮತ್ತು ಗುರುತಿಸಲ್ಪಟ್ಟ ಸಂದರ್ಭಗಳು, ಅವನು ಏಳನೇ ದಿನದ ಸಬ್ಬತ್ತನ್ನು ಆರಾಧಿಸುವವನಾಗಿರುವುದರಿಂದ ಹಿಂಸಿಸಲ್ಪಡುತ್ತಿರುವವನಾಗಿಯೂ, ಹಾಗೆಯೇ “ಯೇಸುವಿನ ಸಾಕ್ಷಿ”ಯಾಗಿರುವ ಬೈಬಲನ್ನೂ ಎಲೆನ್ ವೈಟ್ ಅವರ ಬರಹಗಳನ್ನೂ ನಂಬುವುದರಿಂದಲೂ ಹಿಂಸಿಸಲ್ಪಡುತ್ತಿರುವವನಾಗಿಯೂ ಅವನನ್ನು ವರ್ಣಿಸುತ್ತವೆ. ಅವನು ತನ್ನ ಹಿಂದೆ ಒಂದು ಮಹಾ ಧ್ವನಿಯನ್ನು ಕೇಳುತ್ತಾನೆ; ಅದನ್ನು ನೋಡಲು ಅವನು ತಿರುಗುತ್ತಾನೆ; ಮತ್ತು ಹೀಗೆ ಮಾಡುವುದರ ಮೂಲಕ, “ಇದೇ ಮಾರ್ಗ; ಇದರಲ್ಲಿ ನಡೆಯಿರಿ” ಎಂದು ತಮ್ಮ ಹಿಂದೆ ಹೇಳುವ ಧ್ವನಿಯನ್ನು ಕೇಳುವ ಲೋಕಾಂತ್ಯದ ಒಬ್ಬ ಸೆವೆನ್ತ್-ಡೆ ಅಡ್ವೆಂಟಿಸ್ಟ್‌ನ ಪ್ರತಿನಿಧಿಯಾಗುತ್ತಾನೆ.</w:t>
      </w:r>
    </w:p>
    <w:p>
      <w:pPr>
        <w:pStyle w:val="ArticleBody"/>
        <w:jc w:val="left"/>
      </w:pPr>
      <w:r>
        <w:rPr>
          <w:rFonts w:ascii="Nirmala UI" w:hAnsi="Nirmala UI" w:eastAsia="Nirmala UI" w:cs="Nirmala UI"/>
        </w:rPr>
        <w:t>ಪ್ರಪಂಚದ ಅಂತ್ಯದಲ್ಲಿ ಪ್ರವಾದನೆಯ ಎಲ್ಲಾ ಸರಣಿಗಳು ಪರಸ್ಪರ ಸಮಾಂತರವಾಗಿವೆ.</w:t>
      </w:r>
    </w:p>
    <w:p>
      <w:pPr>
        <w:pStyle w:val="ArticleScripture"/>
        <w:jc w:val="left"/>
      </w:pPr>
      <w:r>
        <w:rPr>
          <w:rFonts w:ascii="Nirmala UI" w:hAnsi="Nirmala UI" w:eastAsia="Nirmala UI" w:cs="Nirmala UI"/>
        </w:rPr>
        <w:t>“ಪ್ರಕಟನೆ ಗ್ರಂಥದಲ್ಲಿ ಬೈಬಲಿನ ಎಲ್ಲಾ ಪುಸ್ತಕಗಳು ಒಂದಾಗಿ ಸೇರಿ ಅಂತ್ಯಗೊಳ್ಳುತ್ತವೆ.” ಅಪೋಸ್ತಲರ ಕೃತ್ಯಗಳು, 585.</w:t>
      </w:r>
    </w:p>
    <w:p>
      <w:pPr>
        <w:pStyle w:val="ArticleBody"/>
        <w:jc w:val="left"/>
      </w:pPr>
      <w:r>
        <w:rPr>
          <w:rFonts w:ascii="Nirmala UI" w:hAnsi="Nirmala UI" w:eastAsia="Nirmala UI" w:cs="Nirmala UI"/>
        </w:rPr>
        <w:t>ತಮ್ಮ ಹಿಂದೆ ಒಂದು ಧ್ವನಿಯನ್ನು ಕೇಳುವ ಯಾವುದೇ ಪ್ರವಾದಿಯು, ಲೋಕಾಂತ್ಯದಲ್ಲಿ ದೇವರ ಜನರ ಚಿತ್ರಣದಲ್ಲಿ ಯೋಹಾನನೊಂದಿಗೆ ಹೊಂದಿಕೊಳ್ಳುತ್ತಾನೆ. ಯೋಹಾನನು ತನ್ನ ಹಿಂದೆ ಒಂದು ಧ್ವನಿಯನ್ನು ಕೇಳಿದನು; ಅದು ಅವನಿಗೆ ಸೂಚನೆಗಳನ್ನು ನೀಡಿತು. ಯೆಶಾಯನೂ ಸಹ ಬೋಧನೆಯ ಧ್ವನಿಯನ್ನು ಕೇಳಿದನು.</w:t>
      </w:r>
    </w:p>
    <w:p>
      <w:pPr>
        <w:pStyle w:val="ArticleScripture"/>
        <w:jc w:val="left"/>
      </w:pPr>
      <w:r>
        <w:rPr>
          <w:rFonts w:ascii="Nirmala UI" w:hAnsi="Nirmala UI" w:eastAsia="Nirmala UI" w:cs="Nirmala UI"/>
        </w:rPr>
        <w:t>ಆದಕಾರಣ ಯೆಹೋವನು ನಿಮಗೆ ಕೃಪೆ ತೋರಿಸಬೇಕೆಂದು ಕಾದುಕೊಳ್ಳುವನು; ಆದಕಾರಣ ಆತನು ನಿಮಗೆ ಕರುಣೆ ತೋರಿಸಬೇಕೆಂದು ಉನ್ನತಿಗೇರಿಸಲ್ಪಡುವನು; ಯಾಕಂದರೆ ಯೆಹೋವನು ನ್ಯಾಯದ ದೇವರು; ಆತನನ್ನು ನಿರೀಕ್ಷಿಸುವವರೆಲ್ಲರೂ ಧನ್ಯರು.</w:t>
      </w:r>
    </w:p>
    <w:p>
      <w:pPr>
        <w:pStyle w:val="ArticleScripture"/>
        <w:jc w:val="left"/>
      </w:pPr>
      <w:r>
        <w:rPr>
          <w:rFonts w:ascii="Nirmala UI" w:hAnsi="Nirmala UI" w:eastAsia="Nirmala UI" w:cs="Nirmala UI"/>
        </w:rPr>
        <w:t>ಯಾಕಂದರೆ ಜನರು ಯೆರೂಸಲೇಮಿನಲ್ಲಿರುವ ಸಿಯೋನಿನಲ್ಲಿ ವಾಸಿಸುವರು; ನೀನು ಇನ್ನು ಅಳುವುದಿಲ್ಲ; ನಿನ್ನ ಮೊರೆಯ ಧ್ವನಿಗೆ ಆತನು ನಿನಗೆ ಅತ್ಯಂತ ಕೃಪೆ ತೋರಿಸುವನು; ಅದನ್ನು ಕೇಳಿದಾಗ ಆತನು ನಿನಗೆ ಉತ್ತರಿಸುವನು. ಕರ್ತನು ನಿಮಗೆ ಸಂಕಟದ ರೊಟ್ಟಿಯನ್ನೂ ಹಿಂಸೆಯ ನೀರನ್ನೂ ಕೊಟ್ಟರೂ, ನಿನ್ನ ಉಪದೇಶಕರು ಇನ್ನು ಮುಂದೆ ಅಡಗಿಸಲ್ಪಡುವುದಿಲ್ಲ; ನಿನ್ನ ಕಣ್ಣುಗಳು ನಿನ್ನ ಉಪದೇಶಕರನ್ನು ನೋಡುವವು. ಮತ್ತು ನೀವು ಬಲಗಡೆಗೆ ತಿರುಗಿದಾಗಲೂ ಎಡಗಡೆಗೆ ತಿರುಗಿದಾಗಲೂ, “ಇದೇ ಮಾರ್ಗ; ಇದರಲ್ಲಿ ನಡೆಯಿರಿ” ಎಂದು ಹೇಳುವ ನಿನ್ನ ಹಿಂದೆ ಇರುವ ವಾಕ್ಯವನ್ನು ನಿನ್ನ ಕಿವಿಗಳು ಕೇಳುವವು. ಯೆಶಾಯ 30:18–21.</w:t>
      </w:r>
    </w:p>
    <w:p>
      <w:pPr>
        <w:pStyle w:val="ArticleBody"/>
        <w:jc w:val="left"/>
      </w:pPr>
      <w:r>
        <w:rPr>
          <w:rFonts w:ascii="Nirmala UI" w:hAnsi="Nirmala UI" w:eastAsia="Nirmala UI" w:cs="Nirmala UI"/>
        </w:rPr>
        <w:t>ದೇವರ ಅವಶೇಷ ಜನರು ತಮ್ಮ ಹಿಂದೆ ಒಂದು ಧ್ವನಿಯನ್ನು ಕೇಳುತ್ತಾರೆ; ಅದು ಅವರು ಯಾವ ಮಾರ್ಗದಲ್ಲಿ ನಡೆಯಬೇಕು ಎಂಬುದನ್ನು ಸೂಚಿಸುತ್ತದೆ. ನಂತರ ಅವರು ಆ ಧ್ವನಿಗೆ ಕಿವಿಗೊಡಬೇಕೋ ಅಥವಾ ಕಿವಿಗೊಡಬಾರೆಯೋ ಎಂಬುದನ್ನು ತೀರ್ಮಾನಿಸಬೇಕಾಗುತ್ತದೆ. ಯೋಹಾನ ಮತ್ತು ಯೆಶಾಯರ ಮೂಲಕ ಪ್ರತಿನಿಧಿಸಲ್ಪಟ್ಟ ಜನರು ಲೋಕಾಂತ್ಯದಲ್ಲಿ ಇರುವವರು; ಕರ್ತನು ವಿಳಂಬಿಸುವಾಗ ಅವರು ಆತನಿಗಾಗಿ ಕಾಯುವವರು, ಮತ್ತು ಯೆಶಾಯನು ಆತನು ನ್ಯಾಯದ ದೇವರಾಗಿರುವುದರಿಂದ ಆತನು ವಿಳಂಬಿಸುತ್ತಾನೆ ಎಂದು ನಮಗೆ ತಿಳಿಸುತ್ತಾನೆ. 1798ರಲ್ಲಿ ಆರಂಭವಾದ ಮಿಲ್ಲರೈಟ್ ಇತಿಹಾಸದ ಆರಂಭದಿಂದ ಭಾನುವಾರದ ಕಾನೂನಿನ ಸಂದರ್ಭದಲ್ಲಿ ಅಡ್ವೆಂಟಿಸಂಗೆ ಅನುಗ್ರಹಾವಧಿ ಮುಗಿಯುವ ತನಕ, ದೇವರು ಪರಲೋಕದ ಪರಿಶುದ್ಧಾಲಯದಲ್ಲಿ ನ್ಯಾಯತೀರ்ப்பನ್ನು ನೆರವೇರಿಸುತ್ತಿದ್ದಾನೆ. ವಾಗ್ದಾನವೆಂದರೆ, ನ್ಯಾಯತೀರ்ப்பಿನ ಅವಧಿಯಲ್ಲಿ ಕರ್ತನಿಗಾಗಿ ಕಾಯುವವರು ಧನ್ಯರಾಗುವರು.</w:t>
      </w:r>
    </w:p>
    <w:p>
      <w:pPr>
        <w:pStyle w:val="ArticleBody"/>
        <w:jc w:val="left"/>
      </w:pPr>
      <w:r>
        <w:rPr>
          <w:rFonts w:ascii="Nirmala UI" w:hAnsi="Nirmala UI" w:eastAsia="Nirmala UI" w:cs="Nirmala UI"/>
        </w:rPr>
        <w:t>ಕಾಯುವದರಿಂದ ಧನ್ಯರಾಗಿರುವ ದೇವರ ಜನರು, ಹತ್ತು ಕನ್ಯೆಯರ ದೃಷ್ಟಾಂತದಲ್ಲಿ ವರನಿಗಾಗಿ ಕಾಯುವ ಕನ್ಯೆಯರಿಂದ ಪ್ರತಿನಿಧಿಸಲ್ಪಟ್ಟಿದ್ದಾರೆ. ಆ ಹತ್ತು ಜನರೂ ನಿದ್ರೆಗೆ ಜಾರಿದರು; ನಂತರ ಮಧ್ಯರಾತ್ರಿಯಲ್ಲಿ ಒಂದು ಸಂಕಟವು ಬಂದು, ನಿದ್ರಿಸುತ್ತಿದ್ದ ಕನ್ಯೆಯರನ್ನು ಎರಡು ವರ್ಗಗಳಾಗಿ ಬೇರ್ಪಡಿಸುತ್ತದೆ. ಒಂದು ವರ್ಗವು ತಮ್ಮ ಹಿಂದೆ ಬಂದ ಧ್ವನಿಯನ್ನು ಕೇಳಿ, ತಾವು ಯಾವ ಮಾರ್ಗದಲ್ಲಿ ಮುಂದುವರಿಯಬೇಕೆಂದು ಅವರಿಗೆ ಸೂಚಿಸಿದ ಆ ಧ್ವನಿಯನ್ನು ನೋಡುವುದಕ್ಕಾಗಿ ತಿರುಗಿತು; ಮತ್ತೊಂದು ವರ್ಗವು ತಿರುಗಿ ಆ ಧ್ವನಿಯನ್ನು ಕೇಳಲು ನಿರಾಕರಿಸಿತು—ಪ್ರಕಟನೆ ಪುಸ್ತಕದ മുഴುವತ್ತೂ ಹರಡುವ ಸಂದೇಶವು, “ಕಿವಿಯುಳ್ಳವನು ಆತ್ಮನು ಸಭೆಗಳಿಗೆ ಹೇಳುವುದನ್ನು ಕೇಳಲಿ,” ಎಂಬುದಾಗಿದ್ದರೂ ಸಹ.</w:t>
      </w:r>
    </w:p>
    <w:p>
      <w:pPr>
        <w:pStyle w:val="ArticleScripture"/>
        <w:jc w:val="left"/>
      </w:pPr>
      <w:r>
        <w:rPr>
          <w:rFonts w:ascii="Nirmala UI" w:hAnsi="Nirmala UI" w:eastAsia="Nirmala UI" w:cs="Nirmala UI"/>
        </w:rPr>
        <w:t>“ಮತ್ತಾಯ 25ರ ಹತ್ತು ಕನ್ಯೆಯರ ಉಪಮೆಯು ಸಹ ಅಡ್ವೆಂಟಿಸ್ಟ್ ಜನರ ಅನುಭವವನ್ನು ಚಿತ್ರಿಸುತ್ತದೆ.” The Great Controversy, 393.</w:t>
      </w:r>
    </w:p>
    <w:p>
      <w:pPr>
        <w:pStyle w:val="ArticleBody"/>
        <w:jc w:val="left"/>
      </w:pPr>
      <w:r>
        <w:rPr>
          <w:rFonts w:ascii="Nirmala UI" w:hAnsi="Nirmala UI" w:eastAsia="Nirmala UI" w:cs="Nirmala UI"/>
        </w:rPr>
        <w:t>ಭವಿಷ್ಯವನ್ನು ಗ್ರಹಿಸುವುದಕ್ಕಾಗಿ ಭೂತಕಾಲದತ್ತ ತಿರುಗುವ ಅಡ್ವೆಂಟಿಸ್ಟ್ ಜನರನ್ನು ಯೋಹಾನನು ಪ್ರತಿನಿಧಿಸುತ್ತಾನೆ. ಯೋಹಾನನು ಮಾಡಿದಂತೆಯೇ ಅವರು ತಮ್ಮ “ಹಿಂದಿನಿಂದ ಬರುವ ಒಂದು ವಾಕ್ಯವನ್ನು” ಕೇಳುವಾಗ, ಆ ವಾಕ್ಯದಲ್ಲಿ ಈ ಅದೇ ಘಟನೆಯ ಕುರಿತು ಯೆಶಾಯನ ಸಾಕ್ಷ್ಯದಲ್ಲಿ ನೀಡಲ್ಪಟ್ಟ ಉಪದೇಶವೂ ಸೇರಿರುತ್ತದೆ. ಯೆಶಾಯನ ಉಪದೇಶವೆಂದರೆ, “ಇದೇ ಮಾರ್ಗ; ನೀವು ಅದರಲ್ಲಿ ನಡೆಯಿರಿ; ನೀವು ಬಲಗಡೆಗೆ ತಿರುಗುವಾಗಲೂ, ನೀವು ಎಡಗಡೆಗೆ ತಿರುಗುವಾಗಲೂ.” ದಾನಿಯೇಲ ಹನ್ನೆರಡರಲ್ಲಿ ಕಾಣುವ ಜಾಣ ಕನ್ಯೆಯರು ಲೋಕಾಂತ್ಯದಲ್ಲಿ ಜ್ಞಾನದ ವೃದ್ಧಿಯನ್ನು ಅರ್ಥಮಾಡಿಕೊಳ್ಳುತ್ತಾರೆ, ಏಕೆಂದರೆ ಜೀವದಾಯಕವಾದ, ಮುದ್ರೆಯನ್ನು ತೆಗೆದು ತೆರೆದ ಜ್ಞಾನವನ್ನು ಗ್ರಹಿಸುವುದಕ್ಕಾಗಿ ಅವರು ವಾಕ್ಯದಲ್ಲಿ “ಇಲ್ಲಿಂದ ಅಲ್ಲಿಗೆ ಸಂಚರಿಸಿದ್ದರು.”</w:t>
      </w:r>
    </w:p>
    <w:p>
      <w:pPr>
        <w:pStyle w:val="ArticleScripture"/>
        <w:jc w:val="left"/>
      </w:pPr>
      <w:r>
        <w:rPr>
          <w:rFonts w:ascii="Nirmala UI" w:hAnsi="Nirmala UI" w:eastAsia="Nirmala UI" w:cs="Nirmala UI"/>
        </w:rPr>
        <w:t>ಆದರೆ ನೀನು, ಓ ದಾನಿಯೇಲೇ, ಅಂತ್ಯದ ಕಾಲದವರೆಗೆ ಈ ವಾಕ್ಯಗಳನ್ನು ಮುಚ್ಚಿಟ್ಟು, ಈ ಗ್ರಂಥವನ್ನು ಮುದ್ರಿಸಿಬಿಡು; ಅನೇಕರು ಇಲ್ಲಿಂದ ಅಲ್ಲಿ ಓಡಾಡುವರು, ಮತ್ತು ಜ್ಞಾನವು ವೃದ್ಧಿಯಾಗುವುದು. ದಾನಿಯೇಲನು 12:4.</w:t>
      </w:r>
    </w:p>
    <w:p>
      <w:pPr>
        <w:pStyle w:val="ArticleBody"/>
        <w:jc w:val="left"/>
      </w:pPr>
      <w:r>
        <w:rPr>
          <w:rFonts w:ascii="Nirmala UI" w:hAnsi="Nirmala UI" w:eastAsia="Nirmala UI" w:cs="Nirmala UI"/>
        </w:rPr>
        <w:t>ನಾವು ಪರಿಗಣಿಸುತ್ತಿರುವ ಪ್ರವಾದಿಗಳು, ತೀರ್ಪು ಅಂತ್ಯಕ್ಕೆ ತಲುಪುವ ಹಾಗೂ ಕೃಪಾಕಾಲವು ಮುಚ್ಚಲ್ಪಡುವ ಇತಿಹಾಸದಲ್ಲಿ ಇರುವ ಸೆವೆಂತ್-ಡೆ ಅಡ್ವೆಂಟಿಸ್ಟ್‌ಗಳನ್ನು ಪ್ರತಿನಿಧಿಸುತ್ತಾರೆ. ಜ್ಞಾನಿಗಳಾದ ಕನ್ಯೆಯರಾಗಿ ಪ್ರತಿನಿಧಿಸಲ್ಪಟ್ಟವರು, “ಇದೇ ಮಾರ್ಗ; ಇದರಲ್ಲಿ ನಡೆಯಿರಿ” ಎಂದು ತಮ್ಮ ಹಿಂದೆಂದಿನಿಂದ ಹೇಳುವ ಧ್ವನಿಯನ್ನು ಕೇಳುತ್ತಾರೆ; ಮತ್ತು ಅವರು ಎಡಕ್ಕಾಗಲಿ ಬಲಕ್ಕಾಗಲಿ ತಿರುಗಿದಾಗ, ಆ ಮಾರ್ಗದಲ್ಲಿ ತಾವುಗಳನ್ನು ನಡೆಸುವೆನೆಂದು ಆತನು ವಾಗ್ದಾನ ಮಾಡುತ್ತಾನೆ. ಜ್ಞಾನಿಗಳಾದ ಕನ್ಯೆಯರು ಮುದ್ರೆಯನ್ನು ತೆಗೆದುಹಾಕಲಾದ ಪುಸ್ತಕದ ಸಂದರ್ಭದಲ್ಲೇ ಮಾಡುವಂತೆ “ಇತ್ತೂ ಅತ್ತೂ ಓಡಾಡುವುದು” ಎಂಬುದು ಬೈಬಲ್ ಅಧ್ಯಯನದ ಸಂಕೇತವಾಗಿದೆ. ಪ್ರಕೃತಿ ನಮಗೆ ತಿಳಿಸುವುದೇನೆಂದರೆ, ಓಡಲು ಮೊದಲು ನಡೆಯುವುದನ್ನು ಕಲಿಯಲೇಬೇಕು; ಮತ್ತು ಯಶಾಯನ ಸಾಕ್ಷ್ಯವು ಹೀಗೆ ಹೇಳುತ್ತದೆ: ನೀವು ನಿಮ್ಮ ಹಿಂದೆಂದಿನಿಂದ ಬರುವ ಧ್ವನಿಯನ್ನು ಕೇಳಿದರೆ, ನೀವು ಹಳೆಯ ಒಡಂಬಡಿಕೆಗೆ (ಎಡಕ್ಕೆ) ತಿರುಗಿದಾಗಲೂ ಅಥವಾ ಹೊಸ ಒಡಂಬಡಿಕೆಗೆ (ಬಲಕ್ಕೆ) ತಿರುಗಿದಾಗಲೂ, ಆತನು ತನ್ನ ವಾಕ್ಯದ ಅಧ್ಯಯನದಲ್ಲಿ ನಿಮ್ಮನ್ನು ನಡೆಸುವನು. ಬೈಬಲ್ ಅನ್ನು ತೆರೆಯಿರಿ, ಆತನು ತನ್ನ ಧ್ವನಿಯ ಮೂಲಕ ನಿಮ್ಮನ್ನು ನಡೆಸುವನು. ಆದರೆ ಲೋಕದ ಅಂತ್ಯಕಾಲದಲ್ಲಿರುವ ಸೆವೆಂತ್-ಡೆ ಅಡ್ವೆಂಟಿಸ್ಟ್‌ಗಳಿಗೆ ಇದರ ಇನ್ನೊಂದು ಅರ್ಥವೂ ಇದೆ: ನೀವು ಬೈಬಲ್ ಅನ್ನು ತೆರೆಯುವಾಗ (ಎಡ) ಮತ್ತು ನೀವು ಪ್ರವಾದನೆಯ ಆತ್ಮವನ್ನು ತೆರೆಯುವಾಗಲೂ (ಬಲ), ಆತನು ನಿಮ್ಮನ್ನು ನಡೆಸುವನು.</w:t>
      </w:r>
    </w:p>
    <w:p>
      <w:pPr>
        <w:pStyle w:val="ArticleBody"/>
        <w:jc w:val="left"/>
      </w:pPr>
      <w:r>
        <w:rPr>
          <w:rFonts w:ascii="Nirmala UI" w:hAnsi="Nirmala UI" w:eastAsia="Nirmala UI" w:cs="Nirmala UI"/>
        </w:rPr>
        <w:t>ಯೆರೆಮಿಯನ ಸಾಕ್ಷಿಯನ್ನು ಸೇರಿಸಿದಾಗ ನಡೆಯಬೇಕಾದ ಮಾರ್ಗವು ಇನ್ನಷ್ಟು ನಿರ್ದಿಷ್ಟವಾಗುತ್ತದೆ.</w:t>
      </w:r>
    </w:p>
    <w:p>
      <w:pPr>
        <w:pStyle w:val="ArticleScripture"/>
        <w:jc w:val="left"/>
      </w:pPr>
      <w:r>
        <w:rPr>
          <w:rFonts w:ascii="Nirmala UI" w:hAnsi="Nirmala UI" w:eastAsia="Nirmala UI" w:cs="Nirmala UI"/>
        </w:rPr>
        <w:t>ಯೆಹೋವನು ಹೀಗೆ ಹೇಳುತ್ತಾನೆ: ಮಾರ್ಗಗಳಲ್ಲಿ ನಿಂತು ನೋಡಿ, ಪುರಾತನ ದಾರಿಗಳ ವಿಷಯವಾಗಿ ವಿಚಾರಿಸಿರಿ; ಒಳ್ಳೆಯ ದಾರಿ ಎಲ್ಲಿದೆ ಎಂಬುದನ್ನು ತಿಳಿದುಕೊಂಡು ಅದರಲ್ಲಿ ನಡೆಯಿರಿ; ಆಗ ನಿಮ್ಮ ಆತ್ಮಗಳಿಗೆ ವಿಶ್ರಾಂತಿ ದೊರೆಯುವುದು. ಆದರೆ ಅವರು, “ನಾವು ಅದರಲ್ಲಿ ನಡೆಯುವುದಿಲ್ಲ,” ಎಂದು ಹೇಳಿದರು. ಇದಲ್ಲದೆ ನಾನು ನಿಮ್ಮ ಮೇಲಾಗಿ ಕಾವಲುಗಾರರನ್ನು ನೇಮಿಸಿ, “ತುತೂರಿಯ ಧ್ವನಿಗೆ ಕಿವಿಗೊಡಿರಿ,” ಎಂದು ಹೇಳಿದೆನು. ಆದರೆ ಅವರು, “ನಾವು ಕಿವಿಗೊಡುವುದಿಲ್ಲ,” ಎಂದು ಹೇಳಿದರು.</w:t>
      </w:r>
    </w:p>
    <w:p>
      <w:pPr>
        <w:pStyle w:val="ArticleScripture"/>
        <w:jc w:val="left"/>
      </w:pPr>
      <w:r>
        <w:rPr>
          <w:rFonts w:ascii="Nirmala UI" w:hAnsi="Nirmala UI" w:eastAsia="Nirmala UI" w:cs="Nirmala UI"/>
        </w:rPr>
        <w:t>ಆದದರಿಂದ, ಓ ಜನಾಂಗಗಳೇ, ಕೇಳಿರಿ; ಮತ್ತು, ಓ ಸಭೆಯೇ, ಅವರೊಳಗೆ ಏನಿದೆಯೋ ತಿಳಿದುಕೊಳ್ಳಿರಿ. ಓ ಭೂಮಿಯೇ, ಕೇಳು: ಇಗೋ, ನಾನು ಈ ಜನರ ಮೇಲೆ ಅನರ್ಥವನ್ನು ತರಲಿದ್ದೇನೆ, ಅಂದರೆ ಅವರ ಆಲೋಚನೆಗಳ ಫಲವನ್ನೇ; ಯಾಕಂದರೆ ಅವರು ನನ್ನ ವಚನಗಳಿಗೆ ಕಿವಿಗೊಡಲಿಲ್ಲ, ನನ್ನ ಧರ್ಮಶಾಸ್ತ್ರಕ್ಕೂ ಕಿವಿಗೊಡದೆ ಅದನ್ನು ತಳ್ಳಿಹಾಕಿದರು. ಯೆರೆಮಿಯ 6:16–19.</w:t>
      </w:r>
    </w:p>
    <w:p>
      <w:pPr>
        <w:pStyle w:val="ArticleBody"/>
        <w:jc w:val="left"/>
      </w:pPr>
      <w:r>
        <w:rPr>
          <w:rFonts w:ascii="Nirmala UI" w:hAnsi="Nirmala UI" w:eastAsia="Nirmala UI" w:cs="Nirmala UI"/>
        </w:rPr>
        <w:t>ಈ ಭಾಗದಲ್ಲಿ ಆರಾಧಕರ ಎರಡು ವರ್ಗಗಳಿವೆ. ಒಂದು ವರ್ಗವು ಎಲ್ಲಾ “ಮಾರ್ಗಗಳನ್ನು” ಪರಿಗಣಿಸಿ, ನಡೆಯುವುದಕ್ಕಾಗಿ “ಹಳೆಯ ದಾರಿಗಳನ್ನು” ಆಯ್ಕೆಮಾಡುತ್ತದೆ. ಅವರು ಸಾಧ್ಯವಾಗಬಹುದಾದ ಇತರ ಎಲ್ಲಾ “ಮಾರ್ಗಗಳಿಂದ” “ಉತ್ತಮ ಮಾರ್ಗವನ್ನು” ಆರಿಸಬಲ್ಲವರಾಗಿದ್ದರು, ಏಕೆಂದರೆ ಅವರು ತಮ್ಮ ಹಿಂದೆ ಇರುವ ಧ್ವನಿಯನ್ನು ಆಲಿಸಿದವರಾಗಿದ್ದರು; ಮತ್ತು ಆ ಧ್ವನಿಯು ಅವರಿಗೆ, “ಇದೇ ಮಾರ್ಗ, ಇದರಲ್ಲಿ ನಡೆಯಿರಿ,” ಎಂದು ತಿಳಿಸಿತು. ಯೋಹಾನನು ಹಿಂದೆ ಇರುವ ಧ್ವನಿಯನ್ನು ಕೇಳುವವರನ್ನು ಪ್ರತಿನಿಧಿಸುತ್ತಾನೆ; ಅದು “ಹಳೆಯ ದಾರಿಗಳಿಂದ” ಬರುವ ಧ್ವನಿಯಾಗಿದೆ.</w:t>
      </w:r>
    </w:p>
    <w:p>
      <w:pPr>
        <w:pStyle w:val="ArticleScripture"/>
        <w:jc w:val="left"/>
      </w:pPr>
      <w:r>
        <w:rPr>
          <w:rFonts w:ascii="Nirmala UI" w:hAnsi="Nirmala UI" w:eastAsia="Nirmala UI" w:cs="Nirmala UI"/>
        </w:rPr>
        <w:t>“‘ಯೆಹೋವನು ಹೀಗೆ ಹೇಳುತ್ತಾನೆ: ನೀವು ಮಾರ್ಗಗಳಲ್ಲಿ ನಿಂತು ನೋಡಿ, ಪುರಾತನ ಪಥಗಳನ್ನು ವಿಚಾರಿಸಿರಿ; ಒಳ್ಳೆಯ ಮಾರ್ಗವು ಎಲ್ಲಿದೆ ಎಂದು ಕೇಳಿ, ಅದರಲ್ಲಿ ನಡೆಯಿರಿ.’ ಯಿರೆಮಿಯ 6:16.”</w:t>
      </w:r>
    </w:p>
    <w:p>
      <w:pPr>
        <w:pStyle w:val="ArticleScripture"/>
        <w:jc w:val="left"/>
      </w:pPr>
      <w:r>
        <w:rPr>
          <w:rFonts w:ascii="Nirmala UI" w:hAnsi="Nirmala UI" w:eastAsia="Nirmala UI" w:cs="Nirmala UI"/>
        </w:rPr>
        <w:t>“ನಮ್ಮ ನಂಬಿಕೆಯ ಅಡಿಪಾಯಗಳನ್ನು ಯಾರೂ ಕಿತ್ತುಹಾಕಲು ಯತ್ನಿಸಬಾರದು—ನಮ್ಮ ಕಾರ್ಯದ ಆರಂಭದಲ್ಲಿ ವಾಕ್ಯದ ಪ್ರಾರ್ಥನಾಪೂರ್ವಕ ಅಧ್ಯಯನದಿಂದಲೂ ಪ್ರಕಟನೆಗಳ ಮೂಲಕವೂ ಇಡಲ್ಪಟ್ಟ ಆ ಅಡಿಪಾಯಗಳನ್ನು. ಕಳೆದ ಐವತ್ತು ವರ್ಷಗಳಿಂದ ನಾವು ಈ ಅಡಿಪಾಯಗಳ ಮೇಲೆಯೇ ಕಟ್ಟುತ್ತ ಬಂದಿದ್ದೇವೆ. ಕೆಲವರು ತಾವು ಹೊಸ ಮಾರ್ಗವನ್ನು ಕಂಡುಕೊಂಡಿದ್ದೇವೆಂದು, ಹಾಗೂ ಈಗಾಗಲೇ ಇಡಲ್ಪಟ್ಟಿರುವ ಅಡಿಪಾಯಕ್ಕಿಂತಲೂ ಬಲವಾದ ಅಡಿಪಾಯವನ್ನು ತಾವು ಇಡಬಲ್ಲರೆಂದು ಭಾವಿಸಬಹುದು. ಆದರೆ ಇದು ಮಹಾ ಮೋಸವಾಗಿದೆ. ಇಡಲ್ಪಟ್ಟಿರುವ ಅಡಿಪಾಯವನ್ನು ಹೊರತುಪಡಿಸಿ ಮತ್ತೊಂದು ಅಡಿಪಾಯವನ್ನು ಯಾರೂ ಇಡಲಾರರು.”</w:t>
      </w:r>
    </w:p>
    <w:p>
      <w:pPr>
        <w:pStyle w:val="ArticleScripture"/>
        <w:jc w:val="left"/>
      </w:pPr>
      <w:r>
        <w:rPr>
          <w:rFonts w:ascii="Nirmala UI" w:hAnsi="Nirmala UI" w:eastAsia="Nirmala UI" w:cs="Nirmala UI"/>
        </w:rPr>
        <w:t>“ಹಿಂದಿನ ಕಾಲದಲ್ಲಿ ಅನೇಕರೂ ಹೊಸ ನಂಬಿಕೆಯನ್ನು ನಿರ್ಮಿಸಲು, ಹೊಸ ಸಿದ್ಧಾಂತಗಳನ್ನು ಸ್ಥಾಪಿಸಲು ಮುಂದಾಗಿದ್ದರು. ಆದರೆ ಅವರ ನಿರ್ಮಿತಿಯು ಎಷ್ಟು ಕಾಲ ನಿಂತಿತು? ಅದು ಶೀಘ್ರದಲ್ಲೇ ಕುಸಿದುಬಿತ್ತು; ಏಕೆಂದರೆ ಅದು ಶಿಲೆಯ ಮೇಲಾಗಿ ಸ್ಥಾಪಿಸಲ್ಪಟ್ಟಿರಲಿಲ್ಲ.</w:t>
      </w:r>
    </w:p>
    <w:p>
      <w:pPr>
        <w:pStyle w:val="ArticleScripture"/>
        <w:jc w:val="left"/>
      </w:pPr>
      <w:r>
        <w:rPr>
          <w:rFonts w:ascii="Nirmala UI" w:hAnsi="Nirmala UI" w:eastAsia="Nirmala UI" w:cs="Nirmala UI"/>
        </w:rPr>
        <w:t>“ಮೊದಲ ಶಿಷ್ಯರು ಮನುಷ್ಯರ ಮಾತುಗಳನ್ನು ಎದುರಿಸಬೇಕಾಗಿರಲಿಲ್ಲವೇ? ಅವರು ಸುಳ್ಳು ಸಿದ್ಧಾಂತಗಳನ್ನು ಕೇಳಬೇಕಾಗಿರಲಿಲ್ಲವೇ, ಮತ್ತು ಬಳಿಕ, ಎಲ್ಲವನ್ನೂ ಮಾಡಿ ಮುಗಿಸಿದ ನಂತರ, ‘ಹಾಕಲ್ಪಟ್ಟಿರುವ ಅಸ್ತಿವಾರವನ್ನು ಹೊರತುಪಡಿಸಿ ಬೇರೆ ಅಸ್ತಿವಾರವನ್ನು ಯಾರೂ ಹಾಕಲಾರರು’ ಎಂದು ಹೇಳುತ್ತ ದೃಢವಾಗಿ ನಿಲ್ಲಬೇಕಾಗಿರಲಿಲ್ಲವೇ? 1 ಕೊರಿಂಥದವರಿಗೆ 3:11.”</w:t>
      </w:r>
    </w:p>
    <w:p>
      <w:pPr>
        <w:pStyle w:val="ArticleScripture"/>
        <w:jc w:val="left"/>
      </w:pPr>
      <w:r>
        <w:rPr>
          <w:rFonts w:ascii="Nirmala UI" w:hAnsi="Nirmala UI" w:eastAsia="Nirmala UI" w:cs="Nirmala UI"/>
        </w:rPr>
        <w:t>“ಆದುದರಿಂದ ನಾವು ನಮ್ಮ ದೃಢಭರವಸೆಯ ಆರಂಭವನ್ನು ಅಂತ್ಯದವರೆಗೂ ಅಚಲವಾಗಿ ಹಿಡಿದುಕೊಳ್ಳಬೇಕಾಗಿದೆ. ದೇವರಿಂದಲೂ ಕ್ರಿಸ್ತನಿಂದಲೂ ಶಕ್ತಿಯುತವಾದ ವಚನಗಳು ಈ ಜನರಿಗೆ ಕಳುಹಿಸಲ್ಪಟ್ಟಿವೆ; ಅವು ಅವರನ್ನು ಲೋಕದಿಂದ, ಅಂಶಂಶವಾಗಿ, ವರ್ತಮಾನ ಸತ್ಯದ ಸ್ಪಷ್ಟ ಬೆಳಕಿನೊಳಗೆ ಹೊರತಂದುಕೊಂಡಿವೆ. ಪರಿಶುದ್ಧ ಅಗ್ನಿಯಿಂದ ಸ್ಪರ್ಶಿಸಲ್ಪಟ್ಟ ತುಟಿಗಳೊಂದಿಗೆ ದೇವರ ಸೇವಕರು ಈ ಸಂದೇಶವನ್ನು ಘೋಷಿಸಿದ್ದಾರೆ. ದೈವೋಕ್ತಿಯು ಪ್ರಕಟಿಸಲ್ಪಟ್ಟ ಸತ್ಯದ ನಿಜಸ್ವರೂಪಕ್ಕೆ ತನ್ನ ಮುದ್ರೆಯನ್ನು ಅಚ್ಚುಗೊಳಿಸಿದೆ.” Testimonies, volume 8, 296, 297.</w:t>
      </w:r>
    </w:p>
    <w:p>
      <w:pPr>
        <w:pStyle w:val="ArticleBody"/>
        <w:jc w:val="left"/>
      </w:pPr>
      <w:r>
        <w:rPr>
          <w:rFonts w:ascii="Nirmala UI" w:hAnsi="Nirmala UI" w:eastAsia="Nirmala UI" w:cs="Nirmala UI"/>
        </w:rPr>
        <w:t>ಆದರೆ ಯಿರೆಮೀಯನ ಸಾಲಿನಲ್ಲಿ ಮತ್ತೊಂದು ಗುಂಪು ಇದೆ; ಮತ್ತು ಅವನು ಅವರನ್ನು ಗುರುತಿಸುವಂತೆ, ಆ “ಸಭೆಯು” ಹೊಸ ನಂಬಿಕೆಯನ್ನು ಪ್ರತಿನಿಧಿಸುವ ಒಂದು ಮನೆಯನ್ನು ಕಟ್ಟಿದೆ; ಆ ಮನೆ ಶಿಲೆಯ ಮೇಲಲ್ಲದೆ ಕಟ್ಟಲ್ಪಟ್ಟದ್ದರಿಂದ ಅದು ಕುಸಿಯುತ್ತದೆ. ಆ ಮನೆ ಎಂದರೆ ಸೆವೆನ್ತ್-ಡೆ ಅಡ್ವೆಂಟಿಸ್ಟ್ ಸಭೆ; ಅಥವಾ ಯೋಹಾನನು ಅದೇ ಸಭೆಯನ್ನು ಗುರುತಿಸುವಂತೆ—ಸಾತಾನನ ಸಭಾಮಂದಿರ.</w:t>
      </w:r>
    </w:p>
    <w:p>
      <w:pPr>
        <w:pStyle w:val="ArticleBody"/>
        <w:jc w:val="left"/>
      </w:pPr>
      <w:r>
        <w:rPr>
          <w:rFonts w:ascii="Nirmala UI" w:hAnsi="Nirmala UI" w:eastAsia="Nirmala UI" w:cs="Nirmala UI"/>
        </w:rPr>
        <w:t>ಕೇಳುವುದನ್ನು ನಿರಾಕರಿಸುವುದು ಎಂದರೆ, ಆತನ “ವಾಕ್ಯಗಳನ್ನೂ” ಮತ್ತು ಆತನ “ಧರ್ಮಶಾಸ್ತ್ರವನ್ನೂ” ತಳ್ಳಿಹಾಕುವುದೇ ಆಗಿದೆ. ಹಿಂದಿರುಗಿ ಪ್ರಾಚೀನ ಮಾರ್ಗಗಳಲ್ಲಿ ನಡೆಯುವುದರ ವಿರುದ್ಧವಾದ ಅವರ ಬಂಡಾಯದ ಕಾರಣವಾಗಿಯೂ, ಕಾವಲುಗಾರನ ತುತ್ತೂರಿಯ ಸಂದೇಶವನ್ನು ಕೇಳುವುದನ್ನು ಅವರು ನಿರಾಕರಿಸಿದ ಕಾರಣವಾಗಿಯೂ, ಯೆರೆಮಿಯನು “ದುಷ್ಟ ಸಭೆ” ಎಂದು ಗುರುತಿಸುವ ಜನರ ಮೇಲೆ ದೇವರು ಅನರ್ಥವನ್ನು ತರುವನು. ಲವೊದಿಕಾಯ ಸಭೆಯಾದ ಏಳನೇ ದಿನದ ಅಡ್ವೆಂಟಿಸ್ಟ್ ಸಭೆಯೊಂದಿಗೆ ದೇವರು ಹೇಗೆ ವ್ಯವಹರಿಸುತ್ತಾನೆ ಎಂಬುದು ಬೈಬಲ್ ಪ್ರವಾದನೆಯ ವಿಷಯವಾಗಿದೆ. ಪ್ರವಾದಿ ಹೋಶೇಯನು, ಅವರು ಏಕೆ ತಳ್ಳಿಹಾಕಲ್ಪಟ್ಟರು ಎಂಬುದರ ಕುರಿತು ಮಾತನಾಡುವಾಗ, “ದುಷ್ಟ ಸಭೆಯ” ಲಕ್ಷಣಗಳಿಗೆ ತನ್ನ ಕೊಡುಗೆಯನ್ನು ನೀಡುತ್ತಾನೆ.</w:t>
      </w:r>
    </w:p>
    <w:p>
      <w:pPr>
        <w:pStyle w:val="ArticleScripture"/>
        <w:jc w:val="left"/>
      </w:pPr>
      <w:r>
        <w:rPr>
          <w:rFonts w:ascii="Nirmala UI" w:hAnsi="Nirmala UI" w:eastAsia="Nirmala UI" w:cs="Nirmala UI"/>
        </w:rPr>
        <w:t>ನನ್ನ ಜನರು ಜ್ಞಾನಾಭಾವದಿಂದ ನಾಶವಾಗಿದ್ದಾರೆ; ನೀನು ಜ್ಞಾನವನ್ನು ತಳ್ಳಿಹಾಕಿರುವದರಿಂದ, ನಾನು ಸಹ ನಿನ್ನನ್ನು ತಳ್ಳಿಹಾಕುವೆನು, ನೀನು ನನಗೆ ಯಾಜകനಾಗಿರಬಾರದು; ನೀನು ನಿನ್ನ ದೇವರ ಧರ್ಮಶಾಸ್ತ್ರವನ್ನು ಮರೆತಿರುವದರಿಂದ, ನಾನು ಸಹ ನಿನ್ನ ಮಕ್ಕಳನ್ನು ಮರೆತುಬಿಡುವೆನು. ಹೋಶೇಯ 4:6.</w:t>
      </w:r>
    </w:p>
    <w:p>
      <w:pPr>
        <w:pStyle w:val="ArticleBody"/>
        <w:jc w:val="left"/>
      </w:pPr>
      <w:r>
        <w:rPr>
          <w:rFonts w:ascii="Nirmala UI" w:hAnsi="Nirmala UI" w:eastAsia="Nirmala UI" w:cs="Nirmala UI"/>
        </w:rPr>
        <w:t>ಅವರು ಜ್ಞಾನದ ಕೊರತೆಯಿಂದ ತಿರಸ್ಕೃತರಾಗಿದ್ದಾರೆ; ಇದು ಅಂತ್ಯದ ಕಾಲದಲ್ಲಿ ಮುದ್ರೆಯು ತೆಗೆಯಲ್ಪಡುವ ಸಂದೇಶವನ್ನು ಸೂಚಿಸುತ್ತದೆ. ಇಲ್ಲಿ ದೇವರು ತನ್ನ ಜನರೊಂದಿಗೆ ಇರುವ ತನ್ನ ಒಡಂಬಡಿಕೆಯ ಸಂಬಂಧವನ್ನು ಅಂತ್ಯಗೊಳಿಸುತ್ತಿದ್ದಾನೆ, ಏಕೆಂದರೆ ಆತನು ಅವರನ್ನು ನೇರವಾಗಿ, “ನನ್ನ ಜನರೇ!” ಎಂದು ಕರೆಯುತ್ತಾನೆ. ಅವರು ಕ್ರಿಸ್ತನನ್ನು ತಿರಸ್ಕರಿಸಿದ್ದರಿಂದ ಮತ್ತು ಆತನ ಧರ್ಮಶಾಸ್ತ್ರವನ್ನು ಮರೆತಿರುವುದರಿಂದ, ಅವರು ದೇವರಿಗೆ ಯಾಜಕರಾಗುವುದಿಲ್ಲ. ದೇವರ ಜನರು ದೇವರೊಂದಿಗೆ ಒಡಂಬಡಿಕೆಯಲ್ಲಿ ಪ್ರವೇಶಿಸಿದಾಗ, ಆತನು ಅವರನ್ನು ಯಾಜಕರಾಗಿಯೂ ರಾಜರಾಗಿಯೂ ಮಾಡುತ್ತಾನೆ. ದೇವರು ಪ್ರಾಚೀನ ಇಸ್ರಾಯೇಲರೊಂದಿಗೆ ಒಡಂಬಡಿಕೆಯಲ್ಲಿ ಪ್ರವೇಶಿಸಿದಾಗ, ಮೋಶೆಯ ಮೂಲಕ ಹೀಗೆ ಹೇಳಿದರು:</w:t>
      </w:r>
    </w:p>
    <w:p>
      <w:pPr>
        <w:pStyle w:val="ArticleScripture"/>
        <w:jc w:val="left"/>
      </w:pPr>
      <w:r>
        <w:rPr>
          <w:rFonts w:ascii="Nirmala UI" w:hAnsi="Nirmala UI" w:eastAsia="Nirmala UI" w:cs="Nirmala UI"/>
        </w:rPr>
        <w:t>ಆದದರಿಂದ ಈಗ ನೀವು ನಿಜವಾಗಿಯೂ ನನ್ನ ಸ್ವರವನ್ನು ಆಲಿಸಿ, ನನ್ನ ಒಡಂಬಡಿಕೆಯನ್ನು ಕೈಕೊಳ್ಳುವಿರಾದರೆ, ಎಲ್ಲಾ ಜನಾಂಗಗಳಿಗಿಂತ ಮೇಲಾಗಿ ನೀವು ನನಗೆ ವಿಶೇಷ ಸ್ವಾಸ್ತ್ಯವಾಗಿರುವಿರಿ; ಯಾಕಂದರೆ ಸಮಸ್ತ ಭೂಮಿಯೂ ನನ್ನದೇ ಆಗಿದೆ. ಮತ್ತು ನೀವು ನನಗೆ ಯಾಜಕರ ರಾಜ್ಯವಾಗಿಯೂ ಪರಿಶುದ್ಧ ಜನಾಂಗವಾಗಿಯೂ ಇರುವಿರಿ. ಇಸ್ರಾಯೇಲಿನ ಮಕ್ಕಳಿಗೆ ನೀನು ಹೇಳಬೇಕಾದ ಮಾತುಗಳು ಇವೇ. ವಿಮೋಚನಕಾಂಡ 19:5, 6.</w:t>
      </w:r>
    </w:p>
    <w:p>
      <w:pPr>
        <w:pStyle w:val="ArticleBody"/>
        <w:jc w:val="left"/>
      </w:pPr>
      <w:r>
        <w:rPr>
          <w:rFonts w:ascii="Nirmala UI" w:hAnsi="Nirmala UI" w:eastAsia="Nirmala UI" w:cs="Nirmala UI"/>
        </w:rPr>
        <w:t>ದೇವರು ಕ್ರೈಸ್ತ ಸಭೆಯೊಂದಿಗೆ ಒಡಂಬಡಿಕೆಗೆ ಪ್ರವೇಶಿಸಿದಾಗ, ಆತನು ಪೇತ್ರನ ಮೂಲಕ ಹೀಗೆ ಹೇಳಿದನು:</w:t>
      </w:r>
    </w:p>
    <w:p>
      <w:pPr>
        <w:pStyle w:val="ArticleScripture"/>
        <w:jc w:val="left"/>
      </w:pPr>
      <w:r>
        <w:rPr>
          <w:rFonts w:ascii="Nirmala UI" w:hAnsi="Nirmala UI" w:eastAsia="Nirmala UI" w:cs="Nirmala UI"/>
        </w:rPr>
        <w:t>ಆದರೆ ನೀವು ಆಯ್ಕೆಯಾದ ವಂಶವೂ, ರಾಜಕೀಯ ಯಾಜಕವರ್ಗವೂ, ಪರಿಶುದ್ಧ ಜನಾಂಗವೂ, ದೇವರಿಗೆ ಸ್ವಕೀಯವಾದ ಪ್ರಜೆಯೂ ಆಗಿದ್ದೀರಿ; ಅದು, ನಿಮ್ಮನ್ನು ಅಂಧಕಾರದಿಂದ ತನ್ನ ಅದ್ಭುತವಾದ ಬೆಳಕಿನೊಳಗೆ ಕರೆದಾತನ ಮಹಿಮைகளை ಪ್ರಕಟಿಸುವದಕ್ಕಾಗಿಯೇ. ಹಿಂದೆ ನೀವು ಪ್ರಜೆಯೇ ಆಗಿರಲಿಲ್ಲ, ಈಗ ದೇವರ ಪ್ರಜೆಯಾಗಿದ್ದೀರಿ; ಹಿಂದೆ ಕರುಣೆಯನ್ನು ಹೊಂದಿರಲಿಲ್ಲ, ಈಗ ಕರುಣೆಯನ್ನು ಹೊಂದಿದ್ದೀರಿ. 1 Peter 2:9, 10.</w:t>
      </w:r>
    </w:p>
    <w:p>
      <w:pPr>
        <w:pStyle w:val="ArticleBody"/>
        <w:jc w:val="left"/>
      </w:pPr>
      <w:r>
        <w:rPr>
          <w:rFonts w:ascii="Nirmala UI" w:hAnsi="Nirmala UI" w:eastAsia="Nirmala UI" w:cs="Nirmala UI"/>
        </w:rPr>
        <w:t>ಈ ವಚನಗಳಲ್ಲಿ ಪೇತ್ರನು ದೇವರ ಆಯ್ಕೆಯಾದ ಒಡಂಬಡಿಕೆಯ ಜನರಾದ ಪ್ರಾಚೀನ ಇಸ್ರಾಯೇಲಿನಿಂದ ಕ್ರೈಸ್ತ ಸಭೆಯ ಕಡೆಗೆ ನಡೆದ ಪರಿವರ್ತನೆಯನ್ನು ಉದ್ದೇಶಿಸಿ ಮಾತನಾಡುತ್ತಾನೆ; ಅವನು, “ಹಿಂದೆ ನೀವು ಜನರಲ್ಲ; ಆದರೆ ಈಗ ನೀವು ದೇವರ ಜನರಾಗಿದ್ದೀರಿ” ಎಂದು ಹೇಳುತ್ತಾನೆ. ಯೆಹೂದ್ಯರು ತಮ್ಮನ್ನು ದೇವರಿಂದ ವಿಚ್ಛೇದಿಸಿಕೊಂಡಾಗ, ಕರ್ತನು ಕ್ರೈಸ್ತ ಸಭೆಯೊಂದಿಗೆ ಒಡಂಬಡಿಕೆಗೆ ಪ್ರವೇಶಿಸಿದನು. ಇಬ್ಬರನ್ನೂ ಕರ್ತನೊಂದಿಗೆ ವೈವಾಹಿಕ ಸಂಬಂಧದಲ್ಲಿದ್ದ ಕಾಲದಲ್ಲಿ ಯಾಜಕರ ಜನಾಂಗಗಳೆಂದು ಪರಿಗಣಿಸಲಾಗುತ್ತಿತ್ತು.</w:t>
      </w:r>
    </w:p>
    <w:p>
      <w:pPr>
        <w:pStyle w:val="ArticleBody"/>
        <w:jc w:val="left"/>
      </w:pPr>
      <w:r>
        <w:rPr>
          <w:rFonts w:ascii="Nirmala UI" w:hAnsi="Nirmala UI" w:eastAsia="Nirmala UI" w:cs="Nirmala UI"/>
        </w:rPr>
        <w:t>ಯಾಜಕರಾಗಿ ತಿರಸ್ಕರಿಸಲ್ಪಡುವುದು ಎಂದರೆ, ನೀವು ಒಮ್ಮೆ ಒಡಂಬಡಿಕೆಯ ಜನರಾಗಿದ್ದಿರಿ ಎಂಬುದನ್ನು ಸೂಚಿಸುತ್ತದೆ. ಸೆವೆನ್ತ್-ಡೆ ಅಡ್ವೆಂಟಿಸ್ಟರು ಅಡ್ವೆಂಟಿಸ್ಟ್ ಇತಿಹಾಸದ ಆರಂಭದಲ್ಲಿ ಕರ್ತನೊಂದಿಗೆ ಒಡಂಬಡಿಕೆಗೆ ಪ್ರವೇಶಿಸಿದರು. ಅರಣ್ಯದ ಸಭೆಯು ರಿಫಾರ್ಮೇಶನ್‌ನಿಂದ ಹೊರಬಂದಿತು, ಆದರೆ ಮಿಲ್ಲರೈಟ್ ಸಂದೇಶವನ್ನು ತಿರಸ್ಕರಿಸಿತು; ಹೀಗೆ ಮೊದಲ ಮತ್ತು ಎರಡನೆಯ ದೂತರ ಸಂದೇಶಗಳ ಇತಿಹಾಸದ ಅವಧಿಯಲ್ಲಿ ತಾವು ದೇವರಿಂದ ವಿಚ್ಛೇದಿಸಿಕೊಂಡರು. ಅಂತಿಮ ಪ್ರತ್ಯೇಕತೆ ಎರಡನೆಯ ದೂತನ ಆಗಮನದೊಂದಿಗೆ ಸಂಭವಿಸಿತು; ಆಗ ಅವರು ಇನ್ನು ಮುಂದೆ ಕ್ರಿಸ್ತನ ಪುತ್ರಿಯಾಗಿರದೆ, ಬಾಬೆಲಿನ ಪುತ್ರಿಯಾಗಿಬಿಟ್ಟಿದ್ದಾರೆ ಎಂಬ ಘೋಷಣೆ ಮಾಡಲ್ಪಟ್ಟಿತು. ಅದರ ತಕ್ಷಣವೇ, ಮಧ್ಯರಾತ್ರಿಯ ಕೂಗುವಿಕೆಯ ಸಮಯದಲ್ಲಿ, ದೇವರು ತನ್ನ ಹೊಸ ವಧುವನ್ನು ಒಡಂಬಡಿಕೆಯ ವಿವಾಹಕ್ಕೆ ಕರೆದನು.</w:t>
      </w:r>
    </w:p>
    <w:p>
      <w:pPr>
        <w:pStyle w:val="ArticleBody"/>
        <w:jc w:val="left"/>
      </w:pPr>
      <w:r>
        <w:rPr>
          <w:rFonts w:ascii="Nirmala UI" w:hAnsi="Nirmala UI" w:eastAsia="Nirmala UI" w:cs="Nirmala UI"/>
        </w:rPr>
        <w:t>ಪ್ರಾಚೀನ ಇಸ್ರಾಯೇಲಿಗೆ ಒಡಂಬಡಿಕೆಯ ಸಂಕೇತವಾಗಿದ್ದ ಎರಡು ಫಲಕಗಳು ಹತ್ತು ಆಜ್ಞೆಗಳ ಎರಡು ಫಲಕಗಳಾಗಿದ್ದವು; ಮತ್ತು ಆತ್ಮಿಕ ಆಧುನಿಕ ಇಸ್ರಾಯೇಲಿಗೆ ಎರಡು ಫಲಕಗಳು 1843 ಮತ್ತು 1850ರ ಚಾರ್ಟ್‌ಗಳಲ್ಲಿ ಪ್ರತಿನಿಧಿಸಲ್ಪಟ್ಟ ಹಬಕ್ಕೂಕನ ಎರಡು ಫಲಕಗಳಾಗಿವೆ. ಪ್ರೇರಿತ ವಾಕ್ಯವು ಲವೋದಿಕೆಯಾಗೆಂದು ಮರುಮರು ಗುರುತಿಸಿರುವ ಒಡಂಬಡಿಕೆಯ ಜನರು ಪುರಾತನ ಮಾರ್ಗಗಳನ್ನು ತಳ್ಳಿಹಾಕಿದರು, ತಮ್ಮ ಹಿಂದೆ ಇರುವ ಧ್ವನಿಯನ್ನು ಆಲಿಸಲು ನಿರಾಕರಿಸಿದರು; ಆದಕಾರಣ ಅವರು ಕರ್ತನ ಬಾಯಿಂದ ಹೊರಸೂಸಲ್ಪಡುವಾಗ ಪ್ರಾಚೀನ ಇಸ್ರಾಯೇಲಿನ ಅಂತ್ಯದ ಇತಿಹಾಸವನ್ನು ಪುನರಾವರ್ತಿಸುತ್ತಾರೆ. ಆತನು “ನನ್ನ ಜನ” ಎಂದು ಕರೆಯುವವರಿಗೇ ಇದು ಏಕೆ ಸಂಭವಿಸುತ್ತದೆ?</w:t>
      </w:r>
    </w:p>
    <w:p>
      <w:pPr>
        <w:pStyle w:val="ArticleBody"/>
        <w:jc w:val="left"/>
      </w:pPr>
      <w:r>
        <w:rPr>
          <w:rFonts w:ascii="Nirmala UI" w:hAnsi="Nirmala UI" w:eastAsia="Nirmala UI" w:cs="Nirmala UI"/>
        </w:rPr>
        <w:t>ಅಡ್ವೆಂಟಿಸಂನ ಅನುಭವವನ್ನು ಚಿತ್ರಿಸುವ ಹತ್ತು ಕನ್ಯೆಯರ ಉಪಮೆ ಎರಡು ಸಲ ನೆರವೇರುತ್ತದೆ—ಒಮ್ಮೆ ಅಡ್ವೆಂಟಿಸಂನ ಆರಂಭದಲ್ಲಿ, ನಂತರ ಅದರ ಅಂತ್ಯದಲ್ಲಿ. ಸಿಸ್ಟರ್ ವೈಟ್ ಅವರು, ಆ ಉಪಮೆ ಅಕ್ಷರಶಃ ನೆರವೇರಿದೆ ಮತ್ತು ನೆರವೇರುವುದಾಗಿದೆ ಎಂದೂ, ಹಾಗೆಯೇ ಮೂರನೆಯ ದೂತನ ಸಂದೇಶದಂತೆಯೇ ಆ ಉಪಮೆಯನ್ನು ಯಾವಾಗಲೂ ವರ್ತಮಾನ ಸತ್ಯವೆಂದು ಅರ್ಥಮಾಡಿಕೊಳ್ಳಬೇಕೆಂದೂ ಬೋಧಿಸುತ್ತಾರೆ.</w:t>
      </w:r>
    </w:p>
    <w:p>
      <w:pPr>
        <w:pStyle w:val="ArticleScripture"/>
        <w:jc w:val="left"/>
      </w:pPr>
      <w:r>
        <w:rPr>
          <w:rFonts w:ascii="Nirmala UI" w:hAnsi="Nirmala UI" w:eastAsia="Nirmala UI" w:cs="Nirmala UI"/>
        </w:rPr>
        <w:t>“ಹತ್ತು ಕನ್ಯೆಯರ ಉಪಮೆಯ ಕಡೆಗೆ ನನ್ನನ್ನು ಅನೇಕ ಬಾರಿ ಸೂಚಿಸಲಾಗುತ್ತದೆ; ಅವರಲ್ಲಿ ಐದು ಜ್ಞಾನಿಗಳಾಗಿದ್ದು, ಐದು ಮೂರ್ಖರಾಗಿದ್ದರು. ಈ ಉಪಮೆ ಅಕ್ಷರಶಃ ನೆರವೇರಿದೆ ಮತ್ತು ನೆರವೇರುತ್ತಲೇ ಇರುವುದು; ಏಕೆಂದರೆ ಇದಕ್ಕೆ ಈ ಕಾಲಕ್ಕೆ ಸಂಬಂಧಿಸಿದ ವಿಶೇಷ ಅನ್ವಯವಿದೆ; ಮತ್ತು ಮೂರನೇ ದೂತನ ಸಂದೇಶದಂತೆಯೇ, ಇದು ನೆರವೇರಿದೆ ಮತ್ತು ಕಾಲದ ಅಂತ್ಯವರೆಗೆ ವರ್ತಮಾನ ಸತ್ಯವಾಗಿಯೇ ಇರುತ್ತದೆ.” Review and Herald, August 19, 1890.</w:t>
      </w:r>
    </w:p>
    <w:p>
      <w:pPr>
        <w:pStyle w:val="ArticleBody"/>
        <w:jc w:val="left"/>
      </w:pPr>
      <w:r>
        <w:rPr>
          <w:rFonts w:ascii="Nirmala UI" w:hAnsi="Nirmala UI" w:eastAsia="Nirmala UI" w:cs="Nirmala UI"/>
        </w:rPr>
        <w:t>1843ರ ಅವರ ವಿಫಲ ಭವಿಷ್ಯವಾಣಿಯೂ 1844ರ ಅಕ್ಟೋಬರ್ 22ರ ಸರಿಯಾದ ಭವಿಷ್ಯವಾಣಿಯೂ ನಡುವಿನ ಅವಧಿಯಲ್ಲಿ, ಮಿಲ್ಲರೈಟ್ ಅಡ್ವೆಂಟಿಸಂ ಉಪಮೆಯಲ್ಲಿರುವ ಕಾಯುವಿಕೆಯನ್ನು ನೆರವೇರಿಸಿತು. ಈ ಇತಿಹಾಸದ ಪ್ರವಾದನಾತ್ಮಕ ವಿವರಗಳು ಅನೇಕವೂ ಮಹತ್ವವುಳ್ಳವುಗಳೂ ಆಗಿವೆ; ಆದರೆ ಸಹೋದರಿ ವೈಟ್ ಈಗಲೇ ಹೇಳಿದಂತೆ, ಹತ್ತು ಕನ್ಯೆಯರ ಉಪಮೆ ಮೂರನೆಯ ದೂತನೊಂದಿಗೆ ನೇರವಾಗಿ ಸಂಬಂಧ ಹೊಂದಿದೆ ಎಂಬುದನ್ನು ಮಾತ್ರ ನಾನು ಸೂಚಿಸಲು ಬಯಸುತ್ತೇನೆ.</w:t>
      </w:r>
    </w:p>
    <w:p>
      <w:pPr>
        <w:pStyle w:val="ArticleBody"/>
        <w:jc w:val="left"/>
      </w:pPr>
      <w:r>
        <w:rPr>
          <w:rFonts w:ascii="Nirmala UI" w:hAnsi="Nirmala UI" w:eastAsia="Nirmala UI" w:cs="Nirmala UI"/>
        </w:rPr>
        <w:t>1798ರಿಂದ 1844ರ ಅಕ್ಟೋಬರ್ 22ರವರೆಗೆ, ಮೊದಲ ದೇವದೂತನ ಸಂದೇಶವು ನ್ಯಾಯತೀರ್ಪಿನ ಆರಂಭವನ್ನು ಪ್ರಕಟಿಸಿತು. ನ್ಯಾಯತೀರ್ಪು ಆರಂಭಗೊಳ್ಳುವ ತಕ್ಷಣಕ್ಕಿಂತ ಮೊದಲು, ಹತ್ತು ಕನ್ಯೆಯರ ಉಪಮೆಯ ಮಧ್ಯರಾತ್ರಿ ಘೋಷಣೆಯು ನೆರವೇರಿತು. ಆದಕಾರಣ, ಮೂರನೇ ದೇವದೂತನು ನ್ಯಾಯತೀರ್ಪಿನ ಮುಕ್ತಾಯವನ್ನು ಪ್ರಕಟಿಸುವಾಗ, ಮಧ್ಯರಾತ್ರಿ ಘೋಷಣೆಯ ಪ್ರಕಟಣೆಯು ಮತ್ತೊಮ್ಮೆ ಪುನರಾವರ್ತಿತವಾಗುವುದು.</w:t>
      </w:r>
    </w:p>
    <w:p>
      <w:pPr>
        <w:pStyle w:val="ArticleBody"/>
        <w:jc w:val="left"/>
      </w:pPr>
      <w:r>
        <w:rPr>
          <w:rFonts w:ascii="Nirmala UI" w:hAnsi="Nirmala UI" w:eastAsia="Nirmala UI" w:cs="Nirmala UI"/>
        </w:rPr>
        <w:t>ಪ್ರೊಟೆಸ್ಟೆಂಟ್ ಸಭೆಗಳು ದೇವರ ಸಂದೇಶವನ್ನು ತಿರಸ್ಕರಿಸಿ, ಅದರ ಪರಿಣಾಮವಾಗಿ ಬಾಬೆಲಿನ ಪುತ್ರಿಯರಾಗಿ ಪರಿಣಮಿಸಿದ್ದವು ಎಂಬ ಗುರುತಿಸಿಕೊಳ್ಳುವಿಕೆಯೇ, “ಅಕ್ಷರಶಃ ನೆರವೇರಿಸುತ್ತಿದ್ದ” ಆ ರೂಪಕಕಥೆಯಲ್ಲಿ ಎರಡನೆಯ ದೂತನ ಸಂದೇಶದ ಆಗಮನವೂ, ತಡವಾದ ಕಾಲದ ಆರಂಭವೂ ಆಗಿತ್ತು. ಕರ್ತನು 1843ರಲ್ಲಿ ಹಿಂದಿರುಗಲಿಲ್ಲ; ಆತನು ಕನ್ಯೆಯರನ್ನು ಪರೀಕ್ಷಿಸಿ ಆಶೀರ್ವದಿಸುವುದಕ್ಕಾಗಿ ತಡಮಾಡಿದನು. ಪ್ರೊಟೆಸ್ಟೆಂಟ್ ಸಭೆಗಳು ಬಾಬೆಲಿನ ಪುತ್ರಿಯರೇ ಎಂದು ಗುರುತಿಸಿದ ಎರಡನೆಯ ದೂತನ ಘೋಷಣೆಯು, ಆ ಬಿದ್ದ ಸಭೆಗಳಲ್ಲಿಯೇ ಇನ್ನೂ ಉಳಿದಿದ್ದವರು ಹೊರಗೆ ಬಂದು, ಮಿಲ್ಲೆರೈಟರೊಂದಿಗೆ ಹಾಗೂ ಅವರ ಪ್ರವಾದನೆಗಳ ಅರಿವಿನೊಂದಿಗೆ ನಿಲ್ಲುವಂತೆ ಮಾಡಿದ ಕರೆಯಾಯಿತು. ಎಕ್ಸೆಟರ್ ಶಿಬಿರಸಭೆಯಲ್ಲಿ ಸಾಮುವೇಲ ಸ್ನೋ, 1844ರ ಅಕ್ಟೋಬರ್ 22ರಂದು ಕರ್ತನ ಆಗಮನವನ್ನು ದೃಢಪಡಿಸಲು ಅಗತ್ಯವಾದ ಸಾಕ್ಷಿಯನ್ನು ಒದಗಿಸಿದರು; ಆಗ ಮಧ್ಯರಾತ್ರಿ ಕೂಗಿನ ಸಂದೇಶವು ಉಕ್ಕಿಹರಿಯುವ ಜ್ವಾರತರಂಗದಂತೆ ದೇಶಮೆಲ್ಲೆಡೆ ವ್ಯಾಪಿಸಿತು. ನಂತರ, 1844ರ ಅಕ್ಟೋಬರ್ 22ರ ಮಹಾ ನಿರಾಶೆಯ ಸಂದರ್ಭದಲ್ಲಿ ಮೂರನೆಯ ದೂತನು ಆಗಮಿಸಿದನು.</w:t>
      </w:r>
    </w:p>
    <w:p>
      <w:pPr>
        <w:pStyle w:val="ArticleBody"/>
        <w:jc w:val="left"/>
      </w:pPr>
      <w:r>
        <w:rPr>
          <w:rFonts w:ascii="Nirmala UI" w:hAnsi="Nirmala UI" w:eastAsia="Nirmala UI" w:cs="Nirmala UI"/>
        </w:rPr>
        <w:t>ನಾವು ಪರಿಶೀಲಿಸುತ್ತಿರುವ ವಿಷಯಕ್ಕೆ ಹೆಚ್ಚು ಸಂಬಂಧಿತವೆಂದು ತೋರುವ ಕೆಲವು ಅಂಶಗಳನ್ನು ಪ್ರತ್ಯೇಕವಾಗಿ ಒತ್ತಿಹೇಳುವ ಉದ್ದೇಶದಿಂದ, ಅನೇಕ ಅಂಶಗಳನ್ನು ನಾನು ಬಿಡಿಹಾಕಿರುವ ಆರಂಭಿಕ ಇತಿಹಾಸದ ಒಂದು ಸಂಕ್ಷಿಪ್ತ ಸಾರಾಂಶ ಇದು.</w:t>
      </w:r>
    </w:p>
    <w:p>
      <w:pPr>
        <w:pStyle w:val="ArticleBody"/>
        <w:jc w:val="left"/>
      </w:pPr>
      <w:r>
        <w:rPr>
          <w:rFonts w:ascii="Nirmala UI" w:hAnsi="Nirmala UI" w:eastAsia="Nirmala UI" w:cs="Nirmala UI"/>
        </w:rPr>
        <w:t>ಈ ವಿಚಾರಗಳನ್ನು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ಸಮಾನಾಂತರ ಎಚ್ಚರಿಕೆಗಳು - ಸಂಖ್ಯೆ ಒಂದು</dc:title>
  <dc:subject>ಯೇಸು ಕ್ರಿಸ್ತನ ಪ್ರಕಟಣೆ: ಮಾನವಕುಲಕ್ಕಾಗಿ ಅಂತಿಮ ಎಚ್ಚರಿಕೆಯನ್ನು ಅರಿತುಕೊಳ್ಳುವುದು</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