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ಸಮಾನಾಂತರ ಎಚ್ಚರಿಕೆಗಳು - ಸಂಖ್ಯೆ ಎರಡು</w:t>
      </w:r>
    </w:p>
    <w:p>
      <w:pPr>
        <w:pStyle w:val="ArticleSubtitle"/>
        <w:jc w:val="left"/>
      </w:pPr>
      <w:r>
        <w:rPr>
          <w:rFonts w:ascii="Nirmala UI" w:hAnsi="Nirmala UI" w:eastAsia="Nirmala UI" w:cs="Nirmala UI"/>
        </w:rPr>
        <w:t>ಪ್ರವಾದನಾತ್ಮಕ ಜರತಾರವನ್ನು ಅನಾವರಣಗೊಳಿಸುವುದು: ಮಿಲ್ಲರೈಟ್ ಇತಿಹಾಸದಲ್ಲಿಯೂ ಇಂದಿಗೂ ಪ್ರಕಟಣೆ 14ರ ಸಂದೇಶಗಳನ್ನು ಅರ್ಥವಿವರಣೆ ಮಾಡುವುದು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ಮಿಲ್ಲರೈಟ್ ಇತಿಹಾಸದಲ್ಲಿ ಹತ್ತು ಕನ್ಯೆಯರ ರೂಪಕವು ನೆರವೇರಿದಾಗ, ಅದು ಎರಡನೇ ದೂತನ ಸಂದೇಶದ ಅವಧಿಯಲ್ಲಿ ಸಂಭವಿಸಿತು. ಎರಡನೇ ದೂತನ ಸಂದೇಶವು ಎರಡು ವಿಭಿನ್ನ ಸಂದೇಶಗಳನ್ನು ಪ್ರತಿನಿಧಿಸುತ್ತದೆ—ಅವು ಆವರಿಸುವ ಕಾಲಾವಧಿಯ ದೃಷ್ಟಿಯಿಂದಲೂ, ಹಾಗೂ ಆ ಸಂದೇಶದ ಉದ್ದೇಶಿತ ಶ್ರೋತೃವರ್ಗದ ದೃಷ್ಟಿಯಿಂದಲೂ. ಎರಡನೇ ದೂತನ ಸಂದೇಶವು ತಾಜಾತನದಿಂದಲೇ ರೋಮಿಗೆ ಹಿಂದಿರುಗಿ, ಬಾಬೆಲಿನ ಪುತ್ರಿಯರಾದ ಪ್ರೊಟೆಸ್ಟೆಂಟ್ ಸಭೆಗಳಿಗೆ ಉದ್ದೇಶಿತವಾಗಿತ್ತು. ಮಧ್ಯರಾತ್ರಿ ಕೂಗು ನಿದ್ರಿಸುತ್ತಿದ್ದ ಮಿಲ್ಲರೈಟರಿಗೆ ಉದ್ದೇಶಿತವಾಗಿತ್ತು. ಮೊದಲ ಸಂದೇಶವು ಮಿಲ್ಲರೈಟರ ಹೊರಗಿನವರ ಕಡೆಗೆ ಉದ್ದೇಶಿತವಾಗಿತ್ತು; ಎರಡನೆಯದು ಒಳಗಿನವರ ಕಡೆಗೆ ಉದ್ದೇಶಿತವಾಗಿತ್ತು. ಇದು ನಮ್ಮ ದಿನಗಳಲ್ಲಿ ಅಕ್ಷರಶಃ ನೆರವೇರಲಿದೆ.</w:t>
      </w:r>
    </w:p>
    <w:p>
      <w:pPr>
        <w:pStyle w:val="ArticleBody"/>
        <w:jc w:val="left"/>
      </w:pPr>
      <w:r>
        <w:rPr>
          <w:rFonts w:ascii="Nirmala UI" w:hAnsi="Nirmala UI" w:eastAsia="Nirmala UI" w:cs="Nirmala UI"/>
        </w:rPr>
        <w:t>ನಮ್ಮ ಕಾಲದ ಪುನರಾವರ್ತನೆಯಲ್ಲಿ ಗಮನಿಸಬೇಕಾದ ವ್ಯತ್ಯಾಸವೆಂದರೆ, ಅಡ್ವೆಂಟಿಸಂನ ಆರಂಭದಲ್ಲಿ ಎರಡನೇ ದೂತನ ಸಂದೇಶವು ಮೊದಲು ಮಿಲ್ಲರೈಟ್‌ಗಳ ಹೊರಗೆ ಹೋಗಿ, ನಂತರ ಆ ಸಂದೇಶದ ಎರಡನೇ ಭಾಗವು ಮಿಲ್ಲರೈಟ್‌ಗಳೊಳಗೆ ಪ್ರವೇಶಿಸಿತು. ಅಡ್ವೆಂಟಿಸಂನ ಅಂತ್ಯದಲ್ಲಿ, ದೃಷ್ಟಾಂತವು ಮತ್ತೆ ಪುನರಾವರ್ತಿಸಲ್ಪಡುವಾಗ, ಎರಡನೇ ದೂತನ ಸಂದೇಶವೂ ಹಾಗೆಯೇ ಪುನರಾವರ್ತಿಸಲಾಗುತ್ತದೆ. ಇದನ್ನು ನೇರವಾಗಿ ಒಂದು ಮುಷ್ಟಿಗಿಂತ ಹೆಚ್ಚು ಬಾರಿ ನಮಗೆ ತಿಳಿಸಲಾಗಿದೆ. ಆದರೆ ಅಂತ್ಯದಲ್ಲಿ ಆ ಸಂದೇಶದ ದ್ವಿಮುಖ ಸ್ವಭಾವವು ತಿರುಗಿಬಿಡುತ್ತದೆ. ಮೊದಲ ಸಂದೇಶವು ಅಡ್ವೆಂಟಿಸಂಗೆ ಹೋಗುತ್ತದೆ, ಮತ್ತು ಎರಡನೆಯದು ಅಡ್ವೆಂಟಿಸಂನ ಹೊರಗಿರುವವರಿಗೆ ಹೋಗುತ್ತದೆ. ಪ್ರಕಟಣೆ ಹದಿನೆಂಟರ ದೂತನಿಂದ ಪ್ರತಿನಿಧಿಸಲ್ಪಟ್ಟ ಕಾರ್ಯವೂ ಸಂದೇಶವೂ ಎರಡನೇ ದೂತನ ಸಂದೇಶದ ಪುನರಾವರ್ತನೆಯೇ ಎಂದು ನಮಗೆ ತಿಳಿಸಲಾಗಿದೆ.</w:t>
      </w:r>
    </w:p>
    <w:p>
      <w:pPr>
        <w:pStyle w:val="ArticleScripture"/>
        <w:jc w:val="left"/>
      </w:pPr>
      <w:r>
        <w:rPr>
          <w:rFonts w:ascii="Nirmala UI" w:hAnsi="Nirmala UI" w:eastAsia="Nirmala UI" w:cs="Nirmala UI"/>
        </w:rPr>
        <w:t>“ಪ್ರವಾದಿಯು ಹೇಳುತ್ತಾನೆ, ‘ಮಹಾ ಅಧಿಕಾರವನ್ನು ಹೊಂದಿದ್ದ ಇನ್ನೊಬ್ಬ ದೂತನು ಪರಲೋಕದಿಂದ ಇಳಿದು ಬರುವುದನ್ನು ನಾನು ಕಂಡೆನು; ಮತ್ತು ಅವನ ಮಹಿಮೆಯಿಂದ ಭೂಮಿಯು ಪ್ರಕಾಶಮಾನವಾಯಿತು. ಅವನು ಬಲವಾದ ಧ್ವನಿಯಿಂದ ಮಹಾ ಘೋಷಣೆಯಾಗಿ ಕೂಗಿ ಹೇಳಿದನು, ಮಹಾ ಬಾಬಿಲೋನು ಬಿದ್ದಿದೆ, ಬಿದ್ದಿದೆ, ಮತ್ತು ದೆವ್ವಗಳ ನಿವಾಸಸ್ಥಳವಾಗಿದೆ’ (ಪ್ರಕಟನೆ 18:1, 2). ಇದು ಎರಡನೇ ದೂತನಿಂದ ನೀಡಲ್ಪಟ್ಟ ಅದೇ ಸಂದೇಶವಾಗಿದೆ. ಬಾಬಿಲೋನು ಬಿದ್ದಿದೆ, ‘ಯಾಕಂದರೆ ಅವಳು ತನ್ನ ವ್ಯಭಿಚಾರದ ಕೋಪದ ದ್ರಾಕ್ಷಾರಸವನ್ನು ಎಲ್ಲಾ ಜನಾಂಗಗಳಿಗೆ ಕುಡಿಸಿದಳು’ (ಪ್ರಕಟನೆ 14:8). ಆ ದ್ರಾಕ್ಷಾರಸವೆಂದರೆ ಏನು?—ಅವಳ ಸುಳ್ಳು ಸಿದ್ಧಾಂತಗಳು. ಅವಳು ನಾಲ್ಕನೇ ಆಜ್ಞೆಯ ಸಬ್ಬತ್ತಿನ ಬದಲು ಲೋಕಕ್ಕೆ ಸುಳ್ಳು ಸಬ್ಬತ್ತನ್ನು ಕೊಟ್ಟಿದ್ದಾಳೆ; ಮತ್ತು ಏದನ್‌ನಲ್ಲಿ ಸೈತಾನನು ಮೊದಲಾಗಿ ಹವ್ವಳಿಗೆ ಹೇಳಿದ ಸುಳ್ಳನ್ನೇ—ಆತ್ಮದ ಸ್ವಾಭಾವಿಕ ಅಮರತ್ವವನ್ನು—ಮತ್ತೆ ಪುನರುಚ್ಚರಿಸಿದ್ದಾಳೆ. ‘ಮನುಷ್ಯರ ಆಜ್ಞೆಗಳನ್ನು ಉಪದೇಶಗಳೆಂದು ಬೋಧಿಸುತ್ತಾ’ (ಮತ್ತಾಯ 15:9), ಅವಳು ಅನೇಕ ಸಮಾನ ದೋಷಗಳನ್ನು ದೂರ ದೂರವರೆಗೆ ವ್ಯಾಪಕವಾಗಿ ಹಬ್ಬಿಸಿದ್ದಾಳೆ.”</w:t>
      </w:r>
    </w:p>
    <w:p>
      <w:pPr>
        <w:pStyle w:val="ArticleScripture"/>
        <w:jc w:val="left"/>
      </w:pPr>
      <w:r>
        <w:rPr>
          <w:rFonts w:ascii="Nirmala UI" w:hAnsi="Nirmala UI" w:eastAsia="Nirmala UI" w:cs="Nirmala UI"/>
        </w:rPr>
        <w:t>“ಯೇಸು ತನ್ನ ಸಾರ್ವಜನಿಕ ಸೇವೆಯನ್ನು ಆರಂಭಿಸಿದಾಗ, ದೇವಾಲಯವನ್ನು ಅದರ ಧರ್ಮಾಪಮಾನಕರ ಅಪವಿತ್ರತೆಯಿಂದ ಶುದ್ಧಿಗೊಳಿಸಿದನು. ಅವನ ಸೇವೆಯ ಕೊನೆಯ ಕೃತ್ಯಗಳಲ್ಲಿ ಒಂದಾಗಿ ದೇವಾಲಯದ ಎರಡನೆಯ ಶುದ್ಧೀಕರಣವು ನಡೆಯಿತು. ಅದೇ ರೀತಿಯಲ್ಲಿ, ಲೋಕಕ್ಕೆ ಎಚ್ಚರಿಕೆ ನೀಡುವ ಅಂತಿಮ ಕಾರ್ಯದಲ್ಲಿಯೂ ಸಭೆಗಳಿಗೆ ಎರಡು ಸ್ಪಷ್ಟವಾದ ಕರೆಯುಗಳನ್ನು ನೀಡಲಾಗಿದೆ. ಎರಡನೆಯ ದೂತನ ಸಂದೇಶವೇನೆಂದರೆ, ‘ಬಾಬಿಲೋನ್ ಬಿದ್ದಿದೆ, ಬಿದ್ದಿದೆ, ಆ ಮಹಾನಗರವು ಬಿದ್ದಿದೆ; ಯಾಕಂದರೆ ಅವಳು ತನ್ನ ವ್ಯಭಿಚಾರದ ಕೋಪದ ದ್ರಾಕ್ಷಾರಸವನ್ನು ಎಲ್ಲಾ ಜನಾಂಗಗಳಿಗೆ ಕುಡಿಸಿದೆ’ (ಪ್ರಕಟನೆ 14:8). ಮತ್ತು ಮೂರನೆಯ ದೂತನ ಸಂದೇಶದ ಮಹಾ ಘೋಷದಲ್ಲಿ ಪರಲೋಕದಿಂದ ಒಂದು ಧ್ವನಿ ಕೇಳಿಬರುತ್ತದೆ: ‘ನನ್ನ ಜನರೇ, ಅವಳಿಂದ ಹೊರಬನ್ನಿರಿ; ನೀವು ಅವಳ ಪಾಪಗಳಲ್ಲಿ ಪಾಲುಗಾರರಾಗದಂತೆ, ಅವಳ ಪೀಡೆಗಳಲ್ಲಿ ಯಾವುದನ್ನೂ ಹೊಂದದಂತೆ. ಯಾಕಂದರೆ ಅವಳ ಪಾಪಗಳು ಪರಲೋಕದವರೆಗೆ ಸೇರಿಕೊಂಡಿವೆ, ಮತ್ತು ದೇವರು ಅವಳ ಅಕ್ರಮಗಳನ್ನು ಜ್ಞಾಪಿಸಿಕೊಂಡಿದ್ದಾನೆ’ (ಪ್ರಕಟನೆ 18:4, 5).” Selected Messages, ಪುಸ್ತಕ 2, 118.</w:t>
      </w:r>
    </w:p>
    <w:p>
      <w:pPr>
        <w:pStyle w:val="ArticleBody"/>
        <w:jc w:val="left"/>
      </w:pPr>
      <w:r>
        <w:rPr>
          <w:rFonts w:ascii="Nirmala UI" w:hAnsi="Nirmala UI" w:eastAsia="Nirmala UI" w:cs="Nirmala UI"/>
        </w:rPr>
        <w:t>ಅಡ್ವೆಂಟಿಸಂನ ಆರಂಭದಲ್ಲಿ ಎರಡನೆಯ ದೂತನ ಸಂದೇಶವು ಪ್ರಕಟಣೆ ಹದಿನೆಂಟನೆಯ ಅಧ್ಯಾಯದ ದೂತನಿಂದ ಪ್ರತಿನಿಧಿಸಲ್ಪಟ್ಟ ಸಂದೇಶವೇ ಆಗಿದೆ; ಮತ್ತು ಆ ಎಚ್ಚರಿಕೆಯಲ್ಲಿ ಒಂದು ಸಂದೇಶವನ್ನು ಘೋಷಿಸುವ ಎರಡು ಧ್ವನಿಗಳಿವೆ. ಮೊದಲ ಧ್ವನಿಯು ಭೂಮಿಯು ಅವನ ಮಹಿಮೆಯಿಂದ ಪ್ರಕಾಶಿಸಲ್ಪಡುವಾಗ ಘೋಷಿಸಲ್ಪಡುತ್ತದೆ; ಮತ್ತು ನಾಲ್ಕನೇ ವಚನದಲ್ಲಿ ಯೋಹಾನನು ಮತ್ತೊಂದು ಧ್ವನಿಯು, “ಅವಳೊಳಗಿಂದ ಹೊರಬನ್ನಿರಿ” ಎಂದು ಹೇಳುವುದನ್ನು ಕೇಳಿದನು.</w:t>
      </w:r>
    </w:p>
    <w:p>
      <w:pPr>
        <w:pStyle w:val="ArticleBody"/>
        <w:jc w:val="left"/>
      </w:pPr>
      <w:r>
        <w:rPr>
          <w:rFonts w:ascii="Nirmala UI" w:hAnsi="Nirmala UI" w:eastAsia="Nirmala UI" w:cs="Nirmala UI"/>
        </w:rPr>
        <w:t>ಮಿಲ್ಲರೈಟ್ ಇತಿಹಾಸದಲ್ಲಿ ಬಾಬೆಲಿನಿಂದ ಹೊರಬರುವ ಕರೆಯು ಮೊದಲಾಗಿ ಬಂದಿತು ಮತ್ತು ಮಿಲ್ಲರೈಟ್‌ಗಳಿಗೆ ಸಂದೇಶವು ಎರಡನೆಯದಾಗಿ ಬಂತು. ಪ್ರಕಟಣೆ ಹದಿನೆಂಟರಲ್ಲಿ ಅಡ್ವೆಂಟಿಸಂನ ಹೊರಗಿರುವವರನ್ನು ಉದ್ದೇಶಿಸಿ ಮಾತನಾಡುವುದು ಎರಡನೆಯ ಸ್ವರ, ಅಥವಾ ಎರಡನೆಯ ಸಂದೇಶವೇ ಆಗಿದೆ. “ಸಭೆಗಳಿಗೆ ಎರಡು ವಿಭಿನ್ನ ಕರೆಗಳು ಮಾಡಲ್ಪಟ್ಟಿವೆ” ಎಂಬ ಘೋಷಣೆಯೊಂದಿಗೆ, ಕ್ರಿಸ್ತನು ದೇವಾಲಯವನ್ನು ಎರಡು ಬಾರಿ ಶುದ್ಧೀಕರಿಸಿದದ್ದು (ತಮ್ಮ ಸೇವೆಯ ಆರಂಭದಲ್ಲಿಯೂ ಅಂತ್ಯದಲ್ಲಿಯೂ) ಅಡ್ವೆಂಟಿಸಂನ ಆರಂಭ ಮತ್ತು ಅಂತ್ಯದ ಚಿತ್ರಣವೂ ಆಗಿದೆ ಎಂಬುದನ್ನು ನಾವು ಕಂಡುಕೊಳ್ಳುತ್ತೇವೆ.</w:t>
      </w:r>
    </w:p>
    <w:p>
      <w:pPr>
        <w:pStyle w:val="ArticleBody"/>
        <w:jc w:val="left"/>
      </w:pPr>
      <w:r>
        <w:rPr>
          <w:rFonts w:ascii="Nirmala UI" w:hAnsi="Nirmala UI" w:eastAsia="Nirmala UI" w:cs="Nirmala UI"/>
        </w:rPr>
        <w:t>ಅಡ್ವೆಂಟಿಸಂನ ಆರಂಭವು ಕಾರ್ಮಿಕರ ಶುದ್ಧೀಕರಣವನ್ನು ಚಿತ್ರಿಸಿತು; ಅದು ವಿಲಿಯಂ ಮಿಲ್ಲರ್ ಸ್ಥಾಪಿಸಲು ಉಪಯೋಗಿಸಲ್ಪಟ್ಟ ಅಡಿಪಾಯವನ್ನು ಕಟ್ಟುವ ಕಾರ್ಯಕ್ಕೆ ಸಹಾಯ ಮಾಡಿತು. ಎರಡನೆಯ ದೂತನ ಸಂದೇಶದ ಸಮಾಪ್ತಿಯಲ್ಲಿ ಆ ಅಡಿಪಾಯವು ಪೂರ್ಣಗೊಂಡಿತು; ಏಕೆಂದರೆ 1844ರ ಅಕ್ಟೋಬರ್ 22ರಂದು ಮೂರನೆಯ ದೂತನ ಆಗಮನದೊಂದಿಗೆ, ಕೇಳಲು ಸಿದ್ಧರಾಗಿರುವವರಿಗೆ, ಅಡ್ವೆಂಟಿಸಂನ ಅಡಿಪಾಯಗಳನ್ನು ರೂಪಿಸುವ ಸತ್ಯಗಳು ಗ್ರಹಿಸಲು ಲಭ್ಯವಾದವು.</w:t>
      </w:r>
    </w:p>
    <w:p>
      <w:pPr>
        <w:pStyle w:val="ArticleBody"/>
        <w:jc w:val="left"/>
      </w:pPr>
      <w:r>
        <w:rPr>
          <w:rFonts w:ascii="Nirmala UI" w:hAnsi="Nirmala UI" w:eastAsia="Nirmala UI" w:cs="Nirmala UI"/>
        </w:rPr>
        <w:t>ಅಡಿಪಾಯವನ್ನು ನಿರ್ಮಿಸುವ ಕಾರ್ಯವು ಎರಡನೇ ದೂತನ ಇತಿಹಾಸದ ಪರಾಕಾಷ್ಠೆಯಲ್ಲಿ ಸಮಾಪ್ತಿಯಾಯಿತು, ಅಂದು “ಸಭೆಗಳಿಗಾಗಿಯೇ ಎರಡು ವಿಭಿನ್ನ ಕರೆಯುಗಳನ್ನು ಮಾಡಲಾಯಿತು.” ಮೊದಲ ಕರೆಯು ಮಿಲ್ಲರೈಟ್‌ಗಳ ಹೊರಗಿದ್ದವರಿಗೆ ಆಗಿತ್ತು; ಎರಡನೆಯದು ಮಿಲ್ಲರೈಟ್‌ಗಳಿಗಾಗಿತ್ತು. ಆದರೆ ಅಡ್ವೆಂಟಿಸಮ್‌ನ ಆರಂಭಕ್ಕೆ ಸರಿಹೊಂದುವ ಇನ್ನೊಂದು ಆರಂಭವೆಂದರೆ, ಕ್ರಿಸ್ತನು ತನ್ನ ದೇವಾಲಯವನ್ನು ಮೊದಲ ಬಾರಿ ಶುದ್ಧೀಕರಿಸಿದಾಗಿನ ಆತನ ಸೇವಾಕಾರ್ಯವಾಗಿದೆ. ದೇವಾಲಯವು ಶುದ್ಧೀಕರಿಸಲ್ಪಟ್ಟಿತು ಎಂಬ ಪ್ರವಾದಿಕ ದೃಷ್ಟಾಂತವು, ಆತನ ಸೇವಾಕಾರ್ಯದ ಆರಂಭದಲ್ಲಿಯೂ ಅಂತ್ಯದಲ್ಲಿಯೂ ಸಂಭವಿಸಿದ ಒಂದು ಶುದ್ಧೀಕರಣವನ್ನು ಸೂಚಿಸುತ್ತದೆ; ಅದು ತನ್ನ ಕ್ರಮದಲ್ಲಿ, ಅಡ್ವೆಂಟಿಸಮ್‌ನ ಆರಂಭದಲ್ಲಿಯೂ ಅಂತ್ಯದಲ್ಲಿಯೂ ನಡೆಯುವ ಒಂದು ಶುದ್ಧೀಕರಣಕ್ಕೆ ಪ್ರತಿರೂಪವಾಗುತ್ತದೆ. ಕ್ರಿಸ್ತನ ದೇವಾಲಯದ ಎರಡು ಶುದ್ಧೀಕರಣಗಳು ಅಡ್ವೆಂಟಿಸಮ್‌ನ ಆರಂಭ ಮತ್ತು ಅಂತ್ಯಕ್ಕೆ ಹೊಂದಿಕೆಯಾಗುತ್ತವೆ, ಆದರೆ ಆತನ ಸಂದೇಶವು ದೇವರೊಂದಿಗೆ ತಮ್ಮನ್ನು ಶಾಶ್ವತವಾಗಿ ವಿಚ್ಛೇದಿಸಿಕೊಂಡುಬರುವ ಪ್ರಕ್ರಿಯೆಯಲ್ಲಿ ಇದ್ದ ಆತನ ಒಡಂಬಡಿಕೆಯ ಜನರಿಗಷ್ಟೇ ಆಗಿತ್ತು.</w:t>
      </w:r>
    </w:p>
    <w:p>
      <w:pPr>
        <w:pStyle w:val="ArticleBody"/>
        <w:jc w:val="left"/>
      </w:pPr>
      <w:r>
        <w:rPr>
          <w:rFonts w:ascii="Nirmala UI" w:hAnsi="Nirmala UI" w:eastAsia="Nirmala UI" w:cs="Nirmala UI"/>
        </w:rPr>
        <w:t>ಅಡ್ವೆಂಟಿಸಮ್‌ನ ಆರಂಭವು ನ್ಯಾಯತೀರ್ಪಿನ ಆರಂಭವನ್ನು ಘೋಷಿಸುವ ಸಂದೇಶವನ್ನು ಪ್ರಸ್ತುತಪಡಿಸಿತು; ಅಡ್ವೆಂಟಿಸಮ್‌ನ ಅಂತ್ಯವು ನ್ಯಾಯತೀರ್ಪಿನ ಅಂತ್ಯವನ್ನು ಘೋಷಿಸುತ್ತಿದೆ. ಯೇಸು ಮೊದಲ ಬಾರಿಗೆ ದೇವಾಲಯವನ್ನು ಶುದ್ಧೀಕರಿಸಿ, ತಮ್ಮ ಮನೆಯನ್ನೇ ಕಳ್ಳರ ಗುಹೆಯಾಗಿ ಮಾಡಿದ್ದಾರೆಂದು ಯೆಹೂದ್ಯರನ್ನು ಗದರಿಸಿದರು; ಆದರೆ ದೇವಾಲಯದ ಎರಡನೇ ಶುದ್ಧೀಕರಣವು “ಅವರ ಸೇವೆಯ ಕೊನೆಯ ಕೃತ್ಯಗಳಲ್ಲಿ ಒಂದಾಗಿತ್ತು.” ತಮ್ಮ ಸೇವೆಯ ಅಂತ್ಯದಲ್ಲಿ, ಅವರು ಇನ್ನು ಮುಂದೆ ಯೆಹೂದ್ಯರಿಗೆ ತಮ್ಮ ತಂದೆಯ ಮನೆಯನ್ನು ಕಳ್ಳರ ಗುಹೆಯಾಗಿ ಮಾಡಿದ್ದಾರೆಂದು ಹೇಳಲಿಲ್ಲ; ಆಗ ಅವರು ಅವರಿಗೆ, ಅವರ ಮನೆ “ಪಾಳುಬಿದ್ದ ಸ್ಥಿತಿಯಲ್ಲಿ ಅವರಿಗೆ ಬಿಟ್ಟುಕೊಡಲ್ಪಟ್ಟಿತು” ಎಂದು ಹೇಳಿದರು.</w:t>
      </w:r>
    </w:p>
    <w:p>
      <w:pPr>
        <w:pStyle w:val="ArticleScripture"/>
        <w:jc w:val="left"/>
      </w:pPr>
      <w:r>
        <w:rPr>
          <w:rFonts w:ascii="Nirmala UI" w:hAnsi="Nirmala UI" w:eastAsia="Nirmala UI" w:cs="Nirmala UI"/>
        </w:rPr>
        <w:t>“ಇದೊಂದೆಡೆ, ಪ್ರತಿಯೊಂದು ಜನಾಂಗದಿಂದ ಬಂದ ಆರಾಧಕರು ದೇವರ ಆರಾಧನೆಗಾಗಿ ಸಮರ್ಪಿಸಲ್ಪಟ್ಟಿದ್ದ ಆ ದೇವಾಲಯವನ್ನು ಹುಡುಕುತ್ತಿದ್ದರು. ಬಂಗಾರ ಮತ್ತು ಅಮೂಲ್ಯ ರತ್ನಗಳಿಂದ ಮಿನುಗುತ್ತಿದ್ದ ಅದು ಸೌಂದರ್ಯ ಮತ್ತು ವೈಭವದ ಒಂದು ದರ್ಶನವಾಗಿತ್ತು. ಆದರೆ ಯೆಹೋವನು ಇನ್ನು ಆ ಸುಂದರ ಮಹಲಿನಲ್ಲಿ ಕಾಣಿಸಿಕೊಳ್ಳಲಿಲ್ಲ. ಇಸ್ರಾಯೇಲ್ಯರು ಒಂದು ಜನಾಂಗವಾಗಿ ದೇವರಿಂದ ತಮ್ಮನ್ನು ಬೇರ್ಪಡಿಸಿಕೊಂಡಿದ್ದರು. ಕ್ರಿಸ್ತನು, ತನ್ನ ಭೌಮ ಸೇವೆಯ ಅಂತ್ಯದ ಸಮೀಪದಲ್ಲಿ, ದೇವಾಲಯದ ಒಳಾಂಗಣವನ್ನು ಕೊನೆಯ ಸಲ ನೋಡಿದಾಗ, ‘ಇಗೋ, ನಿಮ್ಮ ಮನೆ ನಿಮಗೆ ಪಾಡಾಗಿ ಬಿಟ್ಟಿದೆ’ ಎಂದು ಹೇಳಿದರು. ಮತ್ತಾಯ 23:38. ಇದುವರೆಗೆ ಅವರು ದೇವಾಲಯವನ್ನು ತನ್ನ ತಂದೆಯ ಮನೆ ಎಂದು ಕರೆಯುತ್ತಿದ್ದರು; ಆದರೆ ದೇವರ ಕುಮಾರನು ಆ ಗೋಡೆಗಳೊಳಗಿಂದ ಹೊರಟುಹೋದಾಗ, ತನ್ನ ಮಹಿಮೆಗೆ ಕಟ್ಟಲ್ಪಟ್ಟಿದ್ದ ಆ ದೇವಾಲಯದಿಂದ ದೇವರ ಸನ್ನಿಧಿಯು ಶಾಶ್ವತವಾಗಿ ಹಿಂತೆಗೆದುಕೊಳ್ಳಲ್ಪಟ್ಟಿತು.” ಅಪೋಸ್ತಲರ ಕೃತ್ಯಗಳು, 145.</w:t>
      </w:r>
    </w:p>
    <w:p>
      <w:pPr>
        <w:pStyle w:val="ArticleBody"/>
        <w:jc w:val="left"/>
      </w:pPr>
      <w:r>
        <w:rPr>
          <w:rFonts w:ascii="Nirmala UI" w:hAnsi="Nirmala UI" w:eastAsia="Nirmala UI" w:cs="Nirmala UI"/>
        </w:rPr>
        <w:t>ಆರಂಭದಲ್ಲಿ ಆತನು ಶುದ್ಧೀಕರಿಸಿದ ದೇವಾಲಯವು, ಅಂತ್ಯದಲ್ಲಿ ಆತನು ಶುದ್ಧೀಕರಿಸಿದ ದೇವಾಲಯದಿಂದ ಭಿನ್ನವಾಗಿತ್ತು. ಮೊದಲ ದೇವಾಲಯವು ಆತನ ತಂದೆಯ ಮನೆಯಾದರೆ, ಎರಡನೆಯ ದೇವಾಲಯವು ಯೆಹೂದ್ಯರ ಮನೆಯಾಗಿತ್ತು. ಕರ್ತನು ಆರಂಭದಲ್ಲಿ ಅಡ್ವೆಂಟಿಸಂನೊಂದಿಗೆ ಒಡಂಬಡಿಕೆಗೆ ಪ್ರವೇಶಿಸಿದನು, ಮತ್ತು ಅಡ್ವೆಂಟಿಸ್ಟ್‌ಗಳು ಆತನ ದೇವಾಲಯದಲ್ಲಿ ಯಾಜಕರಾದರು. ಅಡ್ವೆಂಟಿಸಂನ ಅಂತ್ಯದಲ್ಲಿ, ಅವರು ಇನ್ನು ಯಾಜಕರಾಗಿರುವುದಿಲ್ಲ, ಮತ್ತು ಅವರ ಮನೆ ನಿರ್ಜನಗೊಳ್ಳುವುದು.</w:t>
      </w:r>
    </w:p>
    <w:p>
      <w:pPr>
        <w:pStyle w:val="ArticleBody"/>
        <w:jc w:val="left"/>
      </w:pPr>
      <w:r>
        <w:rPr>
          <w:rFonts w:ascii="Nirmala UI" w:hAnsi="Nirmala UI" w:eastAsia="Nirmala UI" w:cs="Nirmala UI"/>
        </w:rPr>
        <w:t>ಎರಡನೆಯ ದೂತನು ಎರಡು ಸಂದೇಶಗಳನ್ನು ಪ್ರತಿನಿಧಿಸುತ್ತಾನೆ. ಬಾಬಿಲೋನಿನ ಪತನವನ್ನು ಎರಡು ಬಾರಿ ಸಂಭವಿಸುವಂತೆ ಸಂದೇಶವು ಪ್ರತಿನಿಧಿಸಲ್ಪಟ್ಟಿರುವುದಕ್ಕೆ ಇದು ಒಂದು ಕಾರಣವಾಗಿದೆ. ಬಾಬಿಲೋನಿನ ಪತನದ ಕುರಿತು ಎರಡು ಬಾರಿ ಪುನರಾವರ್ತಿತವಾದ ಪ್ರಕಟಣೆಗೆ ಇದು ಮುಖ್ಯ ಕಾರಣವಲ್ಲ, ಆದರೆ ಒಂದು ಕಾರಣವಾಗಿದೆ. ಅದು ಹೇಗೆ ಎರಡು ಸಂದೇಶಗಳಾಗುತ್ತದೆ?</w:t>
      </w:r>
    </w:p>
    <w:p>
      <w:pPr>
        <w:pStyle w:val="ArticleBody"/>
        <w:jc w:val="left"/>
      </w:pPr>
      <w:r>
        <w:rPr>
          <w:rFonts w:ascii="Nirmala UI" w:hAnsi="Nirmala UI" w:eastAsia="Nirmala UI" w:cs="Nirmala UI"/>
        </w:rPr>
        <w:t>ಮೊದಲ ದೂತನ ಸಂದೇಶವನ್ನು ತಿರಸ್ಕರಿಸಿದ ಪರಿಣಾಮವಾಗಿ ಎರಡನೆಯ ದೂತನು ಬಂದನು. 2300 ವರ್ಷದ ಪ್ರವಾದನೆಯ ಅಂತ್ಯವೆಂದು 1843 ಅನ್ನು ಗುರುತಿಸಿದ ವಿಫಲವಾದ ಮುನ್ನೋಟ ಸಂಭವಿಸಿದಾಗ, ಪ್ರೊಟೆಸ್ಟೆಂಟ್ ಸಭೆಗಳು ಆ ತಪ್ಪಾದ ಸಂದೇಶವನ್ನು ಬಳಸಿಕೊಂಡು ಮಿಲ್ಲರನ ಸಂದೇಶವನ್ನು ತಿರಸ್ಕರಿಸಿದವು. ಮಿಲ್ಲರನ ಸಂದೇಶವೇ ಮೊದಲ ದೂತನ ಸಂದೇಶವಾಗಿತ್ತು. ಅದನ್ನು ತಿರಸ್ಕರಿಸಿದಾಗ, 1260ಕ್ಕೂ ಅಧಿಕ ವರ್ಷಗಳ ಕಾಲ ಅರಣ್ಯದಲ್ಲಿ ದೇವರ ಸಭೆಯಾಗಿದ್ದ ಪ್ರೊಟೆಸ್ಟೆಂಟ್ ಸಭೆಗಳು ತಿರಸ್ಕರಿಸಲ್ಪಟ್ಟು ಬಾಬೆಲಿನ ಮಗಳಾದವು. ಆ ಸಂದರ್ಭದಲ್ಲಿ ಎರಡನೆಯ ದೂತನು ತನ್ನ ಸಂದೇಶದೊಂದಿಗೆ ಬಂದನು.</w:t>
      </w:r>
    </w:p>
    <w:p>
      <w:pPr>
        <w:pStyle w:val="ArticleBody"/>
        <w:jc w:val="left"/>
      </w:pPr>
      <w:r>
        <w:rPr>
          <w:rFonts w:ascii="Nirmala UI" w:hAnsi="Nirmala UI" w:eastAsia="Nirmala UI" w:cs="Nirmala UI"/>
        </w:rPr>
        <w:t>ನಾವು ಪರಿಗಣಿಸುತ್ತಿರುವ ಈ ಇತಿಹಾಸದ ವಿವಿಧ ಅಂಶಗಳೊಂದಿಗೆ ಕೆಲವು ಅತ್ಯಂತ ಮಹತ್ವದ ವಿಷಯಗಳು ಸಂಬಂಧಿಸಿದ್ದಿವೆ. ಅವುಗಳಲ್ಲಿ ಕನಿಷ್ಠ ಒಂದು ವಿಷಯವನ್ನು ನಿಧಾನವಾಗಿ ವಿಕಸಿಸಬೇಕು, ಏಕೆಂದರೆ ಅದು ಈಗ ತೆರೆಯಲ್ಪಡುತ್ತಿರುವ ಯೇಸು ಕ್ರಿಸ್ತನ ಪ್ರಕಟನೆಯ ಸಂದೇಶವನ್ನು ಅರ್ಥಮಾಡಿಕೊಳ್ಳುವುದಕ್ಕೆ ನಿಶ್ಚಯವಾಗಿಯೂ ಕೊಡುಗೆ ನೀಡುತ್ತದೆ. ಈ ಕಾರಣದಿಂದ, ಆ ಇತಿಹಾಸದ ಕುರಿತು ಇರುವ ಒಂದು ಅತ್ಯಂತ ಮಹತ್ವದ ಭಾಗವನ್ನು ನಾನು ಸೇರಿಸುತ್ತಿದ್ದೇನೆ. ನಾನು ಸೂಚಿಸುತ್ತಿರುವುದು ಎರಡು ಅಧ್ಯಾಯಗಳನ್ನು, ಆದರೆ ಆ ಎರಡು ಅಧ್ಯಾಯಗಳ ಮಧ್ಯದಲ್ಲಿಯೂ ಮೂರನೆಯ ಒಂದು ಮಹತ್ವದ ಅಧ್ಯಾಯವಿದೆ. ನಮ್ಮ ಪರಿಗಣನೆಯ ವ್ಯಾಪ್ತಿಯನ್ನು ಮಿತಿಗೊಳಿಸುವ ಸಲುವಾಗಿ, ಈ ಸಮಯದಲ್ಲಿ ಅದನ್ನು ನಾನು ಸೇರಿಸುತ್ತಿಲ್ಲ.</w:t>
      </w:r>
    </w:p>
    <w:p>
      <w:pPr>
        <w:pStyle w:val="ArticleBody"/>
        <w:jc w:val="left"/>
      </w:pPr>
      <w:r>
        <w:rPr>
          <w:rFonts w:ascii="Nirmala UI" w:hAnsi="Nirmala UI" w:eastAsia="Nirmala UI" w:cs="Nirmala UI"/>
        </w:rPr>
        <w:t>ನೀವು ಓದುತ್ತಾ ಹೋಗುವಾಗ ಯಾರನ್ನು ಉದ್ದೇಶಿಸಿ ಮಾತಾಡಲಾಗುತ್ತಿದೆ ಎಂಬುದನ್ನು ಗಮನಿಸಿ; ಕ್ರಮೇಣ ಮುಂದುವರಿಯುವ ಪರೀಕ್ಷೆಯ ಪ್ರಕ್ರಿಯೆಯನ್ನು ಹುಡುಕಿ; ಮೊದಲ ಅನುಚ್ಛೇದದಲ್ಲಿ, ಪ್ರಕಟನೆಯ ಹದಿನೆಂಟನೇ ಅಧ್ಯಾಯದ ದೂತನ ಪ್ರವಾದನಾತ್ಮಕ ಲಕ್ಷಣಗಳೇ ಮೊದಲ ದೂತನ ಲಕ್ಷಣಗಳೂ ಆಗಿವೆ ಎಂಬುದನ್ನು ಗಮನಿಸಿ. ಸಂದೇಶಗಳಲ್ಲಿ ಒಂದನ್ನು ಶಿಲುಬೆಗೆ ಏರಿಸುವುದು ಕ್ರಿಸ್ತನನ್ನೇ ಶಿಲುಬೆಗೆ ಏರಿಸುವುದಾಗಿದೆ ಎಂಬುದನ್ನೂ ಗಮನಿಸಿ; ಹಾಗೆಯೇ ಮೂರು ದೂತರೂ ತಲಾ ಒಂದೊಂದು ದೂತನಂತೆ ಪ್ರಸ್ತುತಪಡಿಸಲ್ಪಟ್ಟಿದ್ದರೂ, ಮಧ್ಯರಾತ್ರಿ ಕೂಗಿನ ಸಂದೇಶವು ದೂತರ ಬಹುಸಂಖ್ಯೆಯಾಗಿದೆ ಎಂಬುದನ್ನೂ ಗಮನಿಸಿ.</w:t>
      </w:r>
    </w:p>
    <w:p>
      <w:pPr>
        <w:pStyle w:val="ArticleScripture"/>
        <w:jc w:val="left"/>
      </w:pPr>
      <w:r>
        <w:rPr>
          <w:rFonts w:ascii="Nirmala UI" w:hAnsi="Nirmala UI" w:eastAsia="Nirmala UI" w:cs="Nirmala UI"/>
        </w:rPr>
        <w:t>“ಭೂಮಿಯ ಮೇಲೆ ನಡೆಯುತ್ತ ಬಂದಿದ್ದ ಕಾರ್ಯದಲ್ಲಿ ಸಮಸ್ತ ಪರಲೋಕವು ಎಷ್ಟೊಂದು ಆಸಕ್ತಿಯನ್ನು ತೋರಿತೆಂಬುದು ನನಗೆ ತೋರಿಸಲಾಯಿತು. ಯೇಸು ಒಬ್ಬ ಬಲಿಷ್ಠನೂ ಮಹಾಬಲವಂತನೂ ಆದ ದೂತನನ್ನು ಇಳಿದು ಹೋಗುವಂತೆ ಆಜ್ಞಾಪಿಸಿ, ಭೂಮಿಯ ನಿವಾಸಿಗಳಿಗೆ ತನ್ನ ಎರಡನೇ ಪ್ರತ್ಯಕ್ಷತೆಯ ನಿಮಿತ್ತ ಸಿದ್ಧರಾಗುವಂತೆ ಎಚ್ಚರಿಸಬೇಕೆಂದು ಒಪ್ಪಿಸಿದನು. ಆ ಮಹಾಬಲವಂತ ದೂತನು ಪರಲೋಕದಲ್ಲಿ ಯೇಸುವಿನ ಸನ್ನಿಧಿಯಿಂದ ಹೊರಟು ಹೋಗುವುದನ್ನು ನಾನು ಕಂಡೆನು. ಅವನ ಮುಂದಾಗಿ ಅತೀ ಪ್ರಕಾಶಮಾನವೂ ಮಹಿಮೆಯಿಂದ ತುಂಬಿದುದೂ ಆದ ಒಂದು ಬೆಳಕು ಹೋಗುತ್ತಿತ್ತು. ಅವನ ಕಾರ್ಯವು ತನ್ನ ಮಹಿಮೆಯಿಂದ ಭೂಮಿಯನ್ನು ಪ್ರಕಾಶಮಾನಗೊಳಿಸುವುದೂ, ದೇವರ ಬರುವ ಕೋಪಕ್ರೋಧದ ವಿಷಯವಾಗಿ ಮನುಷ್ಯನಿಗೆ ಎಚ್ಚರಿಕೆ ನೀಡುವುದೂ ಆಗಿದೆ ಎಂದು ನನಗೆ ತಿಳಿಸಲಾಯಿತು. ಅನೇಕರೂ ಆ ಬೆಳಕನ್ನು ಸ್ವೀಕರಿಸಿದರು. ಕೆಲವರು ಅತ್ಯಂತ ಗಂಭೀರರಾಗಿರುವಂತೆ ಕಾಣಿಸಿದರು, ಇನ್ನು ಕೆಲವರು ಸಂತೋಷಭರಿತರಾಗಿಯೂ ಪರವಶರಾಗಿಯೂ ಇದ್ದರು. ಆ ಬೆಳಕು ಎಲ್ಲರ ಮೇಲೂ ಚೆಲ್ಲಲ್ಪಟ್ಟಿತು; ಆದರೆ ಕೆಲವರು ಕೇವಲ ಆ ಬೆಳಕಿನ ಪ್ರಭಾವದ ಅಡಿಗೆ ಬಂದರು, ಹೃದಯಪೂರ್ವಕವಾಗಿ ಅದನ್ನು ಸ್ವೀಕರಿಸಲಿಲ್ಲ. ಆದರೆ ಅದನ್ನು ಸ್ವೀಕರಿಸಿದವರೆಲ್ಲರೂ ತಮ್ಮ ಮುಖಗಳನ್ನು ಮೇಲಕ್ಕೆ ಪರಲೋಕದ ಕಡೆಗೆ ತಿರುಗಿಸಿ, ದೇವರನ್ನು ಮಹಿಮೆಪಡಿಸಿದರು. ಅನೇಕರೂ ಮಹಾಕ್ರೋಧದಿಂದ ತುಂಬಿದರು. ಸೇವಕರೂ ಜನರೂ ಹೀನರೊಂದಿಗೆ ಒಂದಾಗಿ, ಆ ಮಹಾಬಲವಂತ ದೂತನು ಚೆಲ್ಲಿದ ಬೆಳಕನ್ನು ದೃಢವಾಗಿ ವಿರೋಧಿಸಿದರು. ಆದರೆ ಅದನ್ನು ಸ್ವೀಕರಿಸಿದವರೆಲ್ಲರೂ ಲೋಕದಿಂದ ದೂರ ಸರಿದು, ಪರಸ್ಪರ ಅತ್ಯಂತ ಸನ್ನಿಹಿತವಾಗಿ ಐಕ್ಯರಾದರು.</w:t>
      </w:r>
    </w:p>
    <w:p>
      <w:pPr>
        <w:pStyle w:val="ArticleScripture"/>
        <w:jc w:val="left"/>
      </w:pPr>
      <w:r>
        <w:rPr>
          <w:rFonts w:ascii="Nirmala UI" w:hAnsi="Nirmala UI" w:eastAsia="Nirmala UI" w:cs="Nirmala UI"/>
        </w:rPr>
        <w:t>“ಸೈತಾನನೂ ಅವನ ದೂತರೂ ತಮಗೆ ಸಾಧ್ಯವಾದಷ್ಟು ಜನರ ಮನಸ್ಸುಗಳನ್ನು ಆ ಬೆಳಕಿನಿಂದ ತಿರುಗಿಸಿಹಾಕುವ ಕಾರ್ಯದಲ್ಲಿ ಬಹಳ ತೊಡಗಿಕೊಂಡಿದ್ದರು. ಅದನ್ನು ತಿರಸ್ಕರಿಸಿದ ಸಮೂಹವು ಕತ್ತಲಿನಲ್ಲಿ ಬಿಟ್ಟುಕೊಡಲ್ಪಟ್ಟಿತು. ಪರಲೋಕೋತ್ಪತ್ತಿಯಾದ ಸಂದೇಶವು ಅವರಿಗೆ ಪರಿಚಯಿಸಲ್ಪಟ್ಟಾಗ, ಅವರು ಬೆಳೆಸಿಕೊಂಡ ಸ್ವಭಾವವನ್ನು ದಾಖಲಿಸಲು ದೇವರ ಜನರೆಂದು ತಾವು ಹೇಳಿಕೊಳ್ಳುವವರನ್ನು ಆ ದೂತನು ಅತ್ಯಂತ ಗಾಢ ಆಸಕ್ತಿಯಿಂದ ಗಮನಿಸುತ್ತಿರುವುದನ್ನು ನಾನು ಕಂಡೆನು. ಮತ್ತು ಯೇಸುವನ್ನು ಪ್ರೀತಿಸುತ್ತೇವೆಂದು ಹೇಳಿಕೊಂಡವರಲ್ಲಿ ಅನೇಕರೂ ಪರಲೋಕೀಯ ಸಂದೇಶದಿಂದ ಹಾಸ್ಯ, ಪರಿಹಾಸ ಮತ್ತು ದ್ವೇಷಭಾವದಿಂದ ತಿರುಗಿಬಿಟ್ಟಾಗ, ಕೈಯಲ್ಲಿ ಚರ್ಮಪತ್ರವೊಂದನ್ನು ಹಿಡಿದಿದ್ದ ಒಬ್ಬ ದೂತನು ಆ ಲಜ್ಜಾಸ್ಪದ ದಾಖಲೆಯನ್ನು ಮಾಡಿದನು. ಯೇಸು ತನ್ನನ್ನು ಅನುಸರಿಸುತ್ತೇವೆಂದು ಹೇಳಿಕೊಳ್ಳುವವರಿಂದಲೇ ತಿರಸ್ಕರಿಸಲ್ಪಟ್ಟದ್ದರಿಂದ, ಸಮಸ್ತ ಪರಲೋಕವು ಆಕ್ರೋಶದಿಂದ ತುಂಬಿತು.”</w:t>
      </w:r>
    </w:p>
    <w:p>
      <w:pPr>
        <w:pStyle w:val="ArticleScripture"/>
        <w:jc w:val="left"/>
      </w:pPr>
      <w:r>
        <w:rPr>
          <w:rFonts w:ascii="Nirmala UI" w:hAnsi="Nirmala UI" w:eastAsia="Nirmala UI" w:cs="Nirmala UI"/>
        </w:rPr>
        <w:t>“ನಂಬಿಕೆಯುಳ್ಳವರ ನಿರಾಶೆಯನ್ನು ನಾನು ಕಂಡೆನು. ಅವರು ನಿರೀಕ್ಷಿಸಿದ್ದ ಸಮಯದಲ್ಲಿ ತಮ್ಮ ಕರ್ತನನ್ನು ಅವರು ಕಾಣಲಿಲ್ಲ. ಭವಿಷ್ಯವನ್ನು ಮರೆಮಾಡಿ, ತನ್ನ ಜನರನ್ನು ನಿರ್ಧಾರದ ಒಂದು ಘಟ್ಟಕ್ಕೆ ತರುವುದೇ ದೇವರ ಉದ್ದೇಶವಾಗಿತ್ತು. ಈ ಕಾಲಘಟ್ಟವಿಲ್ಲದೆ ದೇವರು ನಿರ್ಧರಿಸಿದ್ದ ಕಾರ್ಯವು ನೆರವೇರಿರಲಿಲ್ಲ. ಸೈತಾನನು ಅನೇಕರ ಮನಸ್ಸುಗಳನ್ನು ಭವಿಷ್ಯದೊಳಗೆ ಬಹಳ ದೂರಕ್ಕೆ ಒಯ್ಯುತ್ತಿದ್ದನು. ಕ್ರಿಸ್ತನ ಪ್ರತ್ಯಕ್ಷತೆಯಿಗಾಗಿ ಘೋಷಿಸಲ್ಪಟ್ಟ ಒಂದು ಕಾಲಾವಧಿಯು, ವರ್ತಮಾನ ಸಿದ್ಧತೆಯನ್ನು ಹೃತ್ಪೂರ್ವಕವಾಗಿ ಹುಡುಕುವಂತೆ ಮನಸ್ಸನ್ನು ಒತ್ತಾಯಿಸಬೇಕಾಗಿತ್ತು. ಆ ಸಮಯವು ಕಳೆಯುತ್ತಿದ್ದಂತೆ, ದೂತನ ಬೆಳಕನ್ನು ಸಂಪೂರ್ಣವಾಗಿ ಸ್ವೀಕರಿಸದವರು, ಪರಲೋಕದ ಸಂದೇಶವನ್ನು ತಿರಸ್ಕರಿಸಿದ್ದವರೊಂದಿಗೆ ಸೇರಿಕೊಂಡು, ನಿರಾಶರಾದವರನ್ನು ಹಾಸ್ಯಪೂರ್ವಕವಾಗಿ ವಿರೋಧಿಸಿದರು. ಪರಲೋಕದಲ್ಲಿರುವ ದೂತರು ಯೇಸುವಿನೊಂದಿಗೆ ಆಲೋಚಿಸುತ್ತಿರುವುದನ್ನು ನಾನು ಕಂಡೆನು. ಅವರು ಕ್ರಿಸ್ತನನ್ನು ಅನುಸರಿಸುತ್ತೇವೆಂದು ಒಪ್ಪಿಕೊಳ್ಳುವವರ ಸ್ಥಿತಿಯನ್ನು ಗಮನಿಸಿದ್ದರು. ನಿರ್ದಿಷ್ಟ ಸಮಯವು ಕಳೆದುಹೋದದ್ದರಿಂದ ಅವರು ಪರೀಕ್ಷಿಸಲ್ಪಟ್ಟು ಸಾಬೀತಾಗಿದ್ದರು; ಮತ್ತು ಅನೇಕರನ್ನು ತೂಕದ ತಟ್ಟೆಯಲ್ಲಿ ತೂಗಿ ಅಪೂರ್ಣರೆಂದು ಕಂಡುಬಂದರು. ಅವರು ಎಲ್ಲರೂ ಜೋರಾಗಿ ತಾವು ಕ್ರೈಸ್ತರೆಂದು ಘೋಷಿಸುತ್ತಿದ್ದರು; ಆದಾಗ್ಯೂ, ಬಹುತೇಕ ಪ್ರತಿಯೊಂದು ವಿಷಯದಲ್ಲಿಯೂ ಕ್ರಿಸ್ತನನ್ನು ಅನುಸರಿಸುವುದರಲ್ಲಿ ವಿಫಲರಾದರು. ಕ್ರಿಸ್ತನನ್ನು ಅನುಸರಿಸುತ್ತೇವೆಂದು ಹೇಳಿಕೊಳ್ಳುವವರ ಆ ಸ್ಥಿತಿಯನ್ನು ನೋಡಿ ಸೈತಾನನು ಉಲ್ಲಾಸಪಟ್ಟನು. ಅವನು ಅವರನ್ನು ತನ್ನ ಬಲೆಯೊಳಗೆ ಹಿಡಿದಿದ್ದನು. ಅವನು ಬಹುಸಂಖ್ಯಾತರನ್ನು ನೇರ ಮಾರ್ಗವನ್ನು ಬಿಟ್ಟುಹೋಗುವಂತೆ ನಡೆಸಿದ್ದನು; ಮತ್ತು ಅವರು ಪರಲೋಕಕ್ಕೆ ಬೇರೆ ಯಾವದೋ ಮಾರ್ಗದಿಂದ ಏರಿಹೋಗಲು ಪ್ರಯತ್ನಿಸುತ್ತಿದ್ದರು. ಸಿಯೋನಿನಲ್ಲಿ ಪಾಪಿಗಳೊಡನೆ, ಲೋಕಾಸಕ್ತಿಯುಳ್ಳ ವೇಷಧಾರಿಯೊಡನೆ, ಶುದ್ಧರೂ ನಿರ್ಮಲರೂ ಪರಿಶುದ್ಧರೂ ಎಲ್ಲರೂ ಬೆರೆತಿರುವುದನ್ನು ದೂತರು ಕಂಡರು. ಯೇಸುವನ್ನು ನಿಜವಾಗಿ ಪ್ರೀತಿಸುವವರನ್ನು ಅವರು ಕಾಪಾಡಿಕೊಂಡಿದ್ದರು; ಆದರೆ ಭ್ರಷ್ಟರು ಪರಿಶುದ್ಧರ ಮೇಲೆ ಪ್ರಭಾವ ಬೀರುತ್ತಿದ್ದರು.”</w:t>
      </w:r>
    </w:p>
    <w:p>
      <w:pPr>
        <w:pStyle w:val="ArticleScripture"/>
        <w:jc w:val="left"/>
      </w:pPr>
      <w:r>
        <w:rPr>
          <w:rFonts w:ascii="Nirmala UI" w:hAnsi="Nirmala UI" w:eastAsia="Nirmala UI" w:cs="Nirmala UI"/>
        </w:rPr>
        <w:t>“ಯೇಸುವನ್ನು ನೋಡುವ ತೀವ್ರ ಆಕಾಂಕ್ಷೆಯಿಂದ, ಉರಿಯುವ ಹಂಬಲದಿಂದ ಹೃದಯಗಳು ದಹಿಸುತ್ತಿದ್ದವರಿಗೆ, ಅವರೇ ತಮ್ಮನ್ನು ಒಪ್ಪಿಕೊಂಡಿದ್ದ ಸಹೋದರರಿಂದ ಆತನ ಆಗಮನದ ವಿಷಯವಾಗಿ ಮಾತನಾಡುವುದಕ್ಕೆ ನಿರ್ಬಂಧಿಸಲ್ಪಟ್ಟಿತು. ದೂತರು ಈ ಸಮಗ್ರ ದೃಶ್ಯವನ್ನೆಲ್ಲ ಗಮನದಿಂದ ನೋಡಿದರು; ಯೇಸುವಿನ ಪ್ರಕಟಣೆಯನ್ನು ಪ್ರೀತಿಸಿದ್ದ ಶೇಷಜನರ ಕಡೆಗೆ ಅವರು ಸಹಾನುಭೂತಿ ತೋರಿದರು. ಮತ್ತೊಬ್ಬ ಬಲಿಷ್ಠ ದೂತನಿಗೆ ಭೂಮಿಗೆ ಇಳಿದುಬರುವಂತೆ ಆಜ್ಞಾಪಿಸಲಾಯಿತು. ಯೇಸು ಅವನ ಕೈಯಲ್ಲಿ ಒಂದು ಬರಹವನ್ನು ಇಟ್ಟನು; ಅವನು ಭೂಮಿಗೆ ಬಂದಾಗ, ‘ಬಾಬೆಲೋನು ಬಿದ್ದಿದೆ! ಬಿದ್ದಿದೆ!’ ಎಂದು ಘೋಷಿಸಿದನು. ಆಗ ನಾನು ನಿರಾಶರಾದವರನ್ನು ಮತ್ತೊಮ್ಮೆ ಹರ್ಷಭರಿತರಾಗಿ ಕಾಣುವದನ್ನೂ, ತಮ್ಮ ಕರ್ತನ ಪ್ರಕಟಣೆಯನ್ನು ವಿಶ್ವಾಸವೂ ನಿರೀಕ್ಷೆಯೂ ಸಹಿತವಾಗಿ ನೋಡುವವರಾಗಿ ಕಣ್ಣುಗಳನ್ನು ಪರಲೋಕದ ಕಡೆಗೆ ಎತ್ತುವದನ್ನೂ ಕಂಡೆನು. ಆದರೆ ಅನೇಕರೋ ನಿದ್ರಿಸುತ್ತಿರುವವರಂತೆಯೇ, ಜಡ ಸ್ಥಿತಿಯಲ್ಲೇ ಉಳಿದಿರುವಂತೆ ತೋರುತ್ತಿದ್ದರು; ಆದರೂ ಅವರ ಮುಖಗಳ ಮೇಲೆ ಆಳವಾದ ದುಃಖದ ಗುರುತುಗಳನ್ನು ನಾನು ಕಾಣಬಲ್ಲೆನು. ನಿರಾಶರಾದವರು ಬೈಬಲಿನಿಂದ ತಾವು ವಿಳಂಬದ ಕಾಲದಲ್ಲಿದ್ದೇವೆಂಬುದನ್ನೂ, ದರ್ಶನದ ನೆರವೇರಿಕೆಯನ್ನು ತಾಳ್ಮೆಯಿಂದ ನಿರೀಕ್ಷಿಸಬೇಕೆಂಬುದನ್ನೂ ಅರಿತುಕೊಂಡರು. 1843ರಲ್ಲಿ ತಮ್ಮ ಕರ್ತನನ್ನು ನಿರೀಕ್ಷಿಸುವಂತೆ ಅವರನ್ನು ಪ್ರೇರೇಪಿಸಿದ ಅದೇ ಸಾಕ್ಷ್ಯವು, 1844ರಲ್ಲಿಯೂ ಆತನನ್ನು ನಿರೀಕ್ಷಿಸುವಂತೆ ಮಾಡಿತು. 1843ರಲ್ಲಿ ಅವರ ವಿಶ್ವಾಸವನ್ನು ಗುರುತಿಸಿದ್ದ ಆ ಶಕ್ತಿಯು ಬಹುಮಂದಿಯಲ್ಲಿ ಇರಲಿಲ್ಲವೆಂದು ನಾನು ಕಂಡೆನು. ಅವರ ನಿರಾಶೆಯು ಅವರ ವಿಶ್ವಾಸವನ್ನು ಮಂಕುಮಾಡಿತ್ತು. ಆದರೆ ನಿರಾಶರಾದವರು ಎರಡನೇ ದೂತನ ಕೂಗಿನಲ್ಲಿ ಒಂದಾದಾಗ, ಪರಲೋಕದ ಸೇನೆಯು ಅತ್ಯಂತ ಆಳವಾದ ಆಸಕ್ತಿಯಿಂದ ನೋಡಿತು ಮತ್ತು ಆ ಸಂದೇಶದ ಪರಿಣಾಮವನ್ನು ಗಮನಿಸಿತು. ಕ್ರೈಸ್ತರೆಂಬ ಹೆಸರನ್ನು ಧರಿಸಿದ್ದವರು ನಿರಾಶರಾದವರ ಕಡೆಗೆ ಹಾಸ್ಯವೂ ತಿರಸ್ಕಾರವೂ ಸಹಿತವಾಗಿ ತಿರುಗುವುದನ್ನು ಅವರು ಕಂಡರು. ‘ನೀವು ಇನ್ನೂ ಮೇಲಕ್ಕೆ ಹೋಗಿಲ್ಲವಲ್ಲ!’ ಎಂಬ ಮಾತು ಪರಿಹಾಸಕನ ತುಟಿಗಳಿಂದ ಬಿದ್ದಾಗ, ಒಬ್ಬ ದೂತನು ಅದನ್ನು ಬರೆದುಕೊಂಡನು. ದೂತನು ಹೇಳಿದನು, ‘ಅವರು ದೇವರನ್ನು ಹಾಸ್ಯ ಮಾಡುತ್ತಾರೆ.’”</w:t>
      </w:r>
    </w:p>
    <w:p>
      <w:pPr>
        <w:pStyle w:val="ArticleScripture"/>
        <w:jc w:val="left"/>
      </w:pPr>
      <w:r>
        <w:rPr>
          <w:rFonts w:ascii="Nirmala UI" w:hAnsi="Nirmala UI" w:eastAsia="Nirmala UI" w:cs="Nirmala UI"/>
        </w:rPr>
        <w:t>“ಎಲೀಯನ ಪರಿವರ್ತನೆಯ ಕಡೆಗೆ ನನ್ನ ಗಮನವನ್ನು ಮತ್ತೆ ಸೆಳೆಯಲಾಯಿತು. ಅವನ ಮೇಲಂಗಿಯು ಎಲೀಷನ ಮೇಲೆ ಬಿದ್ದಿತು; ಮತ್ತು ದುಷ್ಟ ಬಾಲಕರು (ಅಥವಾ ಯುವಜನರು) ಅವನನ್ನು ಹಿಂಬಾಲಿಸಿ, ಅಪಹಾಸ್ಯಮಾಡುತ್ತಾ, ‘ಏಳು, ಬೋಳುತಲೆಯವನೇ! ಏಳು, ಬೋಳುತಲೆಯವನೇ!’ ಎಂದು ಕೂಗಿದರು. ಅವರು ದೇವರನ್ನು ಹಾಸ್ಯಮಾಡಿದರು, ಮತ್ತು ಅಲ್ಲಿ ತಕ್ಕ ದಂಡನೆಯನ್ನು ಅನುಭವಿಸಿದರು. ಅದನ್ನು ಅವರು ತಮ್ಮ ತಂದೆತಾಯಿಗಳಿಂದಲೇ ಕಲಿತಿದ್ದರು. ಮತ್ತು ಪರಿಶುದ್ಧರು ಮೇಲಕ್ಕೆ ಹೋಗುವ ವಿಚಾರವನ್ನು ಪರಿಹಾಸ್ಯಮಾಡಿ, ಅಪಹಾಸ್ಯಗೊಳಿಸಿದವರು ದೇವರ ವಿಪತ್ತುಗಳಿಂದ ಸಂದರ್ಶಿಸಲ್ಪಡುವರು; ಮತ್ತು ಆತನನ್ನು ತುಚ್ಛವಾಗಿ ತೆಗೆದುಕೊಳ್ಳುವುದು ಅಲ್ಪವಾದ ಸಂಗತಿಯಲ್ಲವೆಂದು ಅರಿತುಕೊಳ್ಳುವರು.”</w:t>
      </w:r>
    </w:p>
    <w:p>
      <w:pPr>
        <w:pStyle w:val="ArticleScripture"/>
        <w:jc w:val="left"/>
      </w:pPr>
      <w:r>
        <w:rPr>
          <w:rFonts w:ascii="Nirmala UI" w:hAnsi="Nirmala UI" w:eastAsia="Nirmala UI" w:cs="Nirmala UI"/>
        </w:rPr>
        <w:t>“ಯೇಸು ತನ್ನ ಜನರ ಕುಗ್ಗಿಬಿದ್ದಿದ್ದ ನಂಬಿಕೆಯನ್ನು ಪುನರುಜ್ಜೀವನಗೊಳಿಸಿ ಬಲಪಡಿಸಲು, ಮತ್ತು ಪರಲೋಕದಲ್ಲಿ ಶೀಘ್ರದಲ್ಲೇ ನಡೆಯಲಿದ್ದ ಪ್ರಮುಖ ಚಲನೆಯನ್ನು ಹಾಗೂ ಎರಡನೆಯ ದೂತನ ಸಂದೇಶವನ್ನು ಅವರು ಗ್ರಹಿಸುವಂತೆ ಸಿದ್ಧಪಡಿಸಲು, ಇತರ ದೂತರಿಗೆ ತ್ವರಿತವಾಗಿ ಹಾರಿಹೋಗುವಂತೆ ಆಜ್ಞಾಪಿಸಿದನು. ಈ ದೂತರು ಯೇಸುವಿನಿಂದ ಮಹಾ ಶಕ್ತಿಯನ್ನೂ ಪ್ರಕಾಶವನ್ನೂ ಹೊಂದಿ, ಎರಡನೆಯ ದೂತನಿಗೆ ಅವನ ಕಾರ್ಯದಲ್ಲಿ ಸಹಾಯ ಮಾಡುವ ತಮ್ಮ ನಿಯೋಗವನ್ನು ನೆರವೇರಿಸಲು ತ್ವರಿತವಾಗಿ ಭೂಮಿಗೆ ಹಾರಿಬಂದುವುದನ್ನು ನಾನು ಕಂಡೆನು. ದೂತರು, “ಇಗೋ, ವರನು ಬರುತ್ತಾನೆ; ಅವನನ್ನು ಎದುರುಗೊಳ್ಳಲು ಹೊರಟುಬನ್ನಿರಿ” ಎಂದು ಘೋಷಿಸಿದಾಗ ದೇವಜನರ ಮೇಲೆ ಮಹಾ ಪ್ರಕಾಶವು ಹೊಳೆಯಿತು. ಆಗ ನಿರಾಶರಾದ ಆ ಜನರು ಎದ್ದು, ಎರಡನೆಯ ದೂತನೊಂದಿಗೆ ಸಮನ್ವಯದಲ್ಲಿ, “ಇಗೋ, ವರನು ಬರುತ್ತಾನೆ; ಅವನನ್ನು ಎದುರುಗೊಳ್ಳಲು ಹೊರಟುಬನ್ನಿರಿ” ಎಂದು ಪ್ರಕಟಿಸುವುದನ್ನು ನಾನು ಕಂಡೆನು. ದೂತರಿಂದ ಬಂದ ಬೆಳಕು ಎಲ್ಲೆಡೆ ಕತ್ತಲೆಯನ್ನು ಭೇದಿಸಿತು. ಸೈತಾನನು ಮತ್ತು ಅವನ ದೂತರು ಈ ಬೆಳಕು ಹರಡದಂತೆ ಮತ್ತು ಅದು ಉದ್ದೇಶಿತ ಪರಿಣಾಮವನ್ನು ಉಂಟುಮಾಡದಂತೆ ತಡೆಯಲು ಪ್ರಯತ್ನಿಸಿದರು. ಅವರು ದೇವರ ದೂತರೊಂದಿಗೆ ವಾದಿಸಿ, ದೇವರು ಜನರನ್ನು ಮೋಸಗೊಳಿಸಿದ್ದಾನೆ, ಮತ್ತು ತಮ್ಮ ಎಲ್ಲಾ ಪ್ರಕಾಶವೂ ಶಕ್ತಿಯೂ ಇದ್ದರೂ, ಯೇಸು ಬರುತ್ತಿದ್ದಾನೆ ಎಂಬುದನ್ನು ಜನರು ನಂಬುವಂತೆ ಮಾಡಲು ಅವರಿಗೆ ಸಾಧ್ಯವಾಗುವುದಿಲ್ಲ ಎಂದು ಹೇಳಿದರು. ಸೈತಾನನು ಮಾರ್ಗವನ್ನು ಮುಚ್ಚಿಹಾಕಿ, ಜನರ ಮನಸ್ಸುಗಳನ್ನು ಆ ಬೆಳಕಿನಿಂದ ಬೇರ್ಪಡಿಸಲು ಯತ್ನಿಸಿದರೂ, ದೇವರ ದೂತರು ತಮ್ಮ ಕಾರ್ಯವನ್ನು ಮುಂದುವರಿಸಿದರು. ಆ ಬೆಳಕನ್ನು ಸ್ವೀಕರಿಸಿದವರು ಬಹಳ ಸಂತೋಷದಿಂದ ಕಾಣುತ್ತಿದ್ದರು. ಅವರು ತಮ್ಮ ಕಣ್ಣುಗಳನ್ನು ಮೇಲಕ್ಕೆ, ಪರಲೋಕದ ಕಡೆ ನೆಟ್ಟಿದ್ದರು, ಮತ್ತು ಯೇಸುವಿನ ಪ್ರತ್ಯಕ್ಷತೆಯನ್ನು ಹಾರೈಸುತ್ತಿದ್ದರು. ಕೆಲವರು ಮಹಾ ವೇದನೆಯಲ್ಲಿ, ಅತ್ತು ಪ್ರಾರ್ಥಿಸುತ್ತಿದ್ದರು. ಅವರ ಕಣ್ಣುಗಳು ತಮ್ಮ ಮೇಲೆಯೇ ನೆಟ್ಟಿರುವಂತೆಯೇ ಕಾಣುತ್ತಿದ್ದು, ಮೇಲಕ್ಕೆ ನೋಡುವ ಧೈರ್ಯವನ್ನೂ ಅವರು ಮಾಡಲಿಲ್ಲ.”</w:t>
      </w:r>
    </w:p>
    <w:p>
      <w:pPr>
        <w:pStyle w:val="ArticleScripture"/>
        <w:jc w:val="left"/>
      </w:pPr>
      <w:r>
        <w:rPr>
          <w:rFonts w:ascii="Nirmala UI" w:hAnsi="Nirmala UI" w:eastAsia="Nirmala UI" w:cs="Nirmala UI"/>
        </w:rPr>
        <w:t>“ಪರಲೋಕದಿಂದ ಬಂದ ಅಮೂಲ್ಯವಾದ ಒಂದು ಬೆಳಕು ಅವರಿಂದ ಕತ್ತಲನ್ನು ದೂರಮಾಡಿತು; ಮತ್ತು ನಿರಾಶೆಯಿಂದ ತಮ್ಮ ಮೇಲೆಯೇ ಸ್ಥಿರವಾಗಿದ್ದ ಅವರ ಕಣ್ಣುಗಳು ಮೇಲಕ್ಕೆ ತಿರುಗಿದವು; ಆಗ ಅವರ ಪ್ರತಿಯೊಂದು ಮುಖಲಕ್ಷಣದಲ್ಲಿಯೂ ಕೃತಜ್ಞತೆ ಮತ್ತು ಪವಿತ್ರ ಆನಂದವು ವ್ಯಕ್ತವಾಯಿತು. ಯೇಸುವೂ ಸಮಸ್ತ ದೇವದೂತರ ಬಳಗವೂ ನಂಬಿಗಸ್ತರಾಗಿರುವ, ಕಾಯುತ್ತಿರುವವರನ್ನು ಮೆಚ್ಚುಗೆಯಿಂದ ನೋಡಿದರು.”</w:t>
      </w:r>
    </w:p>
    <w:p>
      <w:pPr>
        <w:pStyle w:val="ArticleScripture"/>
        <w:jc w:val="left"/>
      </w:pPr>
      <w:r>
        <w:rPr>
          <w:rFonts w:ascii="Nirmala UI" w:hAnsi="Nirmala UI" w:eastAsia="Nirmala UI" w:cs="Nirmala UI"/>
        </w:rPr>
        <w:t>“ಮೊದಲ ದೇವದೂತನ ಸಂದೇಶದ ಬೆಳಕನ್ನು ತಿರಸ್ಕರಿಸಿ ಅದಕ್ಕೆ ವಿರೋಧವಾಗಿ ನಿಂತವರು, ಎರಡನೆಯ ಸಂದೇಶದ ಬೆಳಕನ್ನು ಕಳೆದುಕೊಂಡರು; ಮತ್ತು, ‘ಇಗೋ, ವರನು ಬರುತ್ತಾನೆ’ ಎಂಬ ಸಂದೇಶಕ್ಕೆ ಜೊತೆಯಾಗಿದ್ದ ಶಕ್ತಿ ಹಾಗೂ ಮಹಿಮೆಯಿಂದ ಅವರಿಗೆ ಯಾವ ಉಪಕಾರವೂ ಆಗಲಿಲ್ಲ. ಯೇಸು ಭ್ರೂಕುಟಿಲತೆಯಿಂದ ಅವರಿಂದ ತಿರುಗಿಕೊಂಡನು. ಅವರು ಆತನನ್ನು ಅಲ್ಪಗಣಿಸಿ ತಿರಸ್ಕರಿಸಿದ್ದರು. ಆ ಸಂದೇಶವನ್ನು ಸ್ವೀಕರಿಸಿದವರು ಮಹಿಮೆಯ ಮೇಘದಲ್ಲಿ ಆವೃತರಾದರು. ದೇವರ ಚಿತ್ತವನ್ನು ತಿಳಿಯಲು ಅವರು ಕಾಯುತ್ತಾ, ಕಾವಲಿರುತ್ತಾ, ಪ್ರಾರ್ಥಿಸುತ್ತಾ ಇದ್ದರು. ಆತನಿಗೆ ಅಪ್ರಿಯವಾಗುವಂಥದೇನಾದರೂ ಮಾಡುವ ಭಯವು ಅವರಿಗೆ ಬಹಳವಾಗಿತ್ತು. ಸೈತಾನನೂ ಅವನ ದೂತರೂ ದೇವಜನರಿಂದ ಈ ದೈವಿಕ ಬೆಳಕನ್ನು ಮುಚ್ಚಿಹಾಕಲು ಯತ್ನಿಸುತ್ತಿರುವುದನ್ನು ನಾನು ಕಂಡೆನು; ಆದರೆ ಕಾಯುತ್ತಿದ್ದವರು ಆ ಬೆಳಕನ್ನು ಮೌಲ್ಯಮಾಡಿ, ಭೂಮಿಯಿಂದ ತಮ್ಮ ಕಣ್ಣುಗಳನ್ನು ಯೇಸುವಿನ ಕಡೆಗೆ ಎತ್ತಿಹಿಡಿದಿದ್ದ ತನಕ, ಈ ಅಮೂಲ್ಯ ಬೆಳಕನ್ನು ಅವರಿಂದ ಕಸಿದುಕೊಳ್ಳುವ ಅಧಿಕಾರ ಸೈತಾನನಿಗೆ ಇರಲಿಲ್ಲ. ಪರಲೋಕದಿಂದ ನೀಡಲ್ಪಟ್ಟ ಆ ಸಂದೇಶವು ಸೈತಾನನನ್ನೂ ಅವನ ದೂತರನ್ನೂ ಕೋಪೋದ್ರಿಕ್ತರನ್ನಾಗಿಸಿತು; ಮತ್ತು ಯೇಸುವನ್ನು ಪ್ರೀತಿಸುತ್ತೇವೆಂದು ಹೇಳಿಕೊಂಡರೂ, ಆತನ ಆಗಮನವನ್ನು ತಿರಸ್ಕರಿಸಿದವರು, ನಿಷ್ಠಾವಂತರಾದ, ಭರವಸೆಯಿಟ್ಟಿದ್ದವರನ್ನು ಹಾಸ್ಯಮಾಡಿ ಪರಿಹಾಸ್ಯಮಾಡಿದರು. ಆದರೆ ದೇವದೂತನು ಅವರ ಪ್ರಕಟಿತ ಸಹೋದರರಿಂದ ಅವರಿಗೆ ಬಂದ ಪ್ರತಿಯೊಂದು ಅವಮಾನವನ್ನೂ, ಪ್ರತಿಯೊಂದು ತಿರಸ್ಕಾರವನ್ನೂ, ಪ್ರತಿಯೊಂದು ದುರ್ವ್ಯವಹಾರವನ್ನೂ ದಾಖಲಿಸಿಟ್ಟನು. ಬಹಳಷ್ಟು ಜನರು ‘ಇಗೋ, ವರನು ಬರುತ್ತಾನೆ’ ಎಂದು ಕೂಗಿ ತಮ್ಮ ಸ್ವರವನ್ನು ಎತ್ತಿದರು; ಮತ್ತು ಯೇಸುವಿನ ಪ್ರತ್ಯಕ್ಷತೆಯನ್ನು ಪ್ರೀತಿಸದ ತಮ್ಮ ಸಹೋದರರನ್ನು ಬಿಟ್ಟುಬಂದರು, ಏಕೆಂದರೆ ಅವರು ಆತನ ಎರಡನೆಯ ಆಗಮನದ ವಿಷಯದಲ್ಲಿ ನೆಲೆಸಿರಲು ಇವರಿಗೆ ಅವಕಾಶಕೊಡಲಿಲ್ಲ. ಯೇಸು ತನ್ನ ಆಗಮನವನ್ನು ತಿರಸ್ಕರಿಸಿ ಅವಮಾನಿಸಿದವರಿಂದ ತನ್ನ ಮುಖವನ್ನು ತಿರುಗಿಸಿಕೊಂಡಿರುವುದನ್ನು ನಾನು ಕಂಡೆನು; ನಂತರ, ಅಶುದ್ಧರ ಮಧ್ಯದಿಂದ ತನ್ನ ಜನರನ್ನು ಹೊರಗೆ ಕರೆದುಕೊಂಡು ಹೋಗುವಂತೆ ಆತನು ದೂತರಿಗೆ ಆಜ್ಞಾಪಿಸಿದನು, ಅವರು ಅಶುದ್ಧರಾಗದಿರಲೆಂದು. ಸಂದೇಶಗಳಿಗೆ ವಿಧೇಯರಾಗಿದ್ದವರು ಸ್ವತಂತ್ರರಾಗಿಯೂ ಏಕಮನಸ್ಕರಾಗಿಯೂ ಪ್ರತ್ಯೇಕವಾಗಿ ನಿಂತರು. ಪವಿತ್ರವೂ ಶ್ರೇಷ್ಠವೂ ಆದ ಬೆಳಕು ಅವರ ಮೇಲೆ ಪ್ರಕಾಶಿಸಿತು. ಅವರು ಲೋಕವನ್ನು ತ್ಯಜಿಸಿ, ಅದರಿಂದ ತಮ್ಮ ಪ್ರೀತಿಯನ್ನು ಕಿತ್ತೆಸೆದು, ತಮ್ಮ ಭೌತಿಕ ಹಿತಾಸಕ್ತಿಗಳನ್ನು ಬಲಿಯಾಗಿ ಅರ್ಪಿಸಿದರು. ಅವರು ತಮ್ಮ ಭೌತಿಕ ಸಂಪತ್ತನ್ನು ಬಿಟ್ಟುಕೊಟ್ಟು, ತಮ್ಮ ಪ್ರಿಯ ವಿಮೋಚಕನನ್ನು ನೋಡುವ ನಿರೀಕ್ಷೆಯಲ್ಲಿ ಆತಂಕಭರಿತ ದೃಷ್ಟಿಯನ್ನು ಪರಲೋಕದ ಕಡೆಗೆ ನೆಟ್ಟಿದ್ದರು. ಒಂದು ಪವಿತ್ರ, ಪರಿಶುದ್ಧ ಆನಂದವು ಅವರ ಮುಖಮಂಡಲಗಳಲ್ಲಿ ಕಾಂತಿಯುತವಾಗಿ ಹೊಳೆಯಿತು; ಅದು ಅವರ ಅಂತರಂಗದಲ್ಲಿ ಆಳುತ್ತಿದ್ದ ಶಾಂತಿಯನ್ನೂ ಆನಂದವನ್ನೂ ಪ್ರಕಟಿಸಿತು. ಅವರ ಪರೀಕ್ಷೆಯ ಘಳಿಗೆ ಸಮೀಪಿಸುತ್ತಿದ್ದುದರಿಂದ, ಯೇಸು ತನ್ನ ದೂತರಿಗೆ ಹೋಗಿ ಅವರನ್ನು ಬಲಪಡಿಸಲು ಆಜ್ಞಾಪಿಸಿದನು. ಈ ಕಾಯುತ್ತಿದ್ದವರು ಇನ್ನೂ ತಕ್ಕಂತೆ ಪರೀಕ್ಷಿಸಲ್ಪಟ್ಟಿರಲಿಲ್ಲವೆಂದು ನಾನು ಕಂಡೆನು. ಅವರು ಇನ್ನೂ ತಪ್ಪುಗಳಿಂದ ಮುಕ್ತರಾಗಿರಲಿಲ್ಲ. ಮತ್ತು ಭೂಮಿಯ ಜನರಿಗೆ ಎಚ್ಚರಿಕೆಯನ್ನು ಕಳುಹಿಸುವುದರಲ್ಲಿ, ಹಾಗೂ ಅವರನ್ನು ನಿಗದಿತ ಕಾಲದ ಒಂದು ಬಿಂದುವಿನವರೆಗೆ ತರುವುದಕ್ಕಾಗಿ ಪುನಃಪುನಃ ಸಂದೇಶಗಳನ್ನು ನೀಡುವುದರಲ್ಲಿ, ಹಾಗೆಯೇ ಅವರು ತಮ್ಮೊಳಗೇ ಪರಿಶ್ರಮಪೂರ್ವಕವಾಗಿ ಪರಿಶೀಲನೆ ನಡೆಸಿ, ಅನ್ಯಜನಾಂಗದವರಿಂದಲೂ ಪಾಪಾಧಿಕಾರಿಗಳಿಂದಲೂ ಪರಂಪರೆಯಿಂದ ಬಂದಿರುವ ತಪ್ಪುಗಳನ್ನು ತೊರೆದುಹಾಕುವಂತೆ ಮಾಡುವುದರಲ್ಲಿ, ದೇವರ ಕರುಣೆ ಮತ್ತು ಒಳ್ಳೆಯತನವನ್ನು ನಾನು ಕಂಡೆನು. ಈ ಸಂದೇಶಗಳ ಮೂಲಕ ದೇವರು ತನ್ನ ಜನರನ್ನು ತನ್ನಿಂದ ಅವರಿಗೆ ಹೆಚ್ಚಿನ ಶಕ್ತಿಯೊಂದಿಗೆ ಕಾರ್ಯಮಾಡಬಹುದಾದ ಸ್ಥಿತಿಗೆ ಕರೆತಂದಿದ್ದಾನೆ; ಮತ್ತು ಅವರು ಆತನ ಎಲ್ಲಾ ಆಜ್ಞೆಗಳನ್ನು ಕೈಕೊಳ್ಳಬಹುದಾದ ಸ್ಥಳಕ್ಕೆ ಅವರನ್ನು ತಂದಿದ್ದಾನೆ....”</w:t>
      </w:r>
    </w:p>
    <w:p>
      <w:pPr>
        <w:pStyle w:val="ArticleScripture"/>
        <w:jc w:val="left"/>
      </w:pPr>
      <w:r>
        <w:rPr>
          <w:rFonts w:ascii="Nirmala UI" w:hAnsi="Nirmala UI" w:eastAsia="Nirmala UI" w:cs="Nirmala UI"/>
        </w:rPr>
        <w:t>“ಯೇಸು ಪರಿಶುದ್ಧ ಸ್ಥಳದಲ್ಲಿನ ತನ್ನ ಸೇವೆಯನ್ನು ಮುಗಿಸಿ, ಅತಿ ಪರಿಶುದ್ಧ ಸ್ಥಳಕ್ಕೆ ಪ್ರವೇಶಿಸಿ, ದೇವರ ಧರ್ಮಶಾಸ್ತ್ರವನ್ನು ಒಳಗೊಂಡಿದ್ದ ಒಡಂಬಡಿಕೆಯ ಪೆಟ್ಟಿಗೆಯ ಮುಂದೆ ನಿಂತಾಗ, ಆತನು ಮೂರನೆಯ ಸಂದೇಶದೊಂದಿಗೆ ಮತ್ತೊಬ್ಬ ಶಕ್ತಿಶಾಲಿ ದೂತನನ್ನು ಭೂಮಿಗೆ ಕಳುಹಿಸಿದನು. ಆತನು ದೂತನ ಕೈಯಲ್ಲಿ ಒಂದು ಚರ್ಮಪತ್ರವನ್ನು ಇಟ್ಟು, ಅವನು ಮಹಿಮೆ ಮತ್ತು ಶಕ್ತಿಯಿಂದ ಭೂಮಿಗೆ ಇಳಿಯುವಾಗ, ಭಯಾನಕವಾದ ಒಂದು ಎಚ್ಚರಿಕೆಯನ್ನು—ಮಾನವನಿಗೆ ಎಂದಾದರೂ ತಿಳಿಸಲ್ಪಟ್ಟ ಅತ್ಯಂತ ಭೀಕರವಾದ ಬೆದರಿಕೆಯನ್ನು—ಘೋಷಿಸಿದನು. ಈ ಸಂದೇಶವು ದೇವರ ಮಕ್ಕಳನ್ನು ಎಚ್ಚರದಲ್ಲಿಡುವ ಹಾಗೆಯೂ, ಅವರ ಮುಂದೆ ಇರುವ ಶೋಧನೆಯ ಮತ್ತು ಸಂಕಟದ ಸಮಯವನ್ನು ಅವರಿಗೆ ತೋರಿಸುವ ಹಾಗೆಯೂ ಉದ್ದೇಶಿಸಲ್ಪಟ್ಟಿತ್ತು. ದೂತನು ಹೇಳಿದನು: ಅವರು ಮೃಗದ ಮತ್ತು ಅದರ ಪ್ರತಿಮೆಯೊಂದಿಗೆ ಸಮೀಪ ಸಮರಕ್ಕೆ ತಂದು ನಿಲ್ಲಿಸಲ್ಪಡುವರು. ನಿತ್ಯಜೀವದ ವಿಷಯದಲ್ಲಿ ಅವರ ಏಕೈಕ ನಿರೀಕ್ಷೆ ಸ್ಥಿರವಾಗಿ ನಿಂತುಕೊಳ್ಳುವುದಲ್ಲದೆ ಮತ್ತೇನೂ ಇಲ್ಲ. ಅವರ ಪ್ರಾಣವೇ ಪಣವಾಗಿದ್ದರೂ ಸಹ, ಅವರು ಸತ್ಯವನ್ನು ದೃಢವಾಗಿ ಹಿಡಿದುಕೊಳ್ಳಲೇಬೇಕು. ಮೂರನೆಯ ದೂತನು ತನ್ನ ಸಂದೇಶವನ್ನು ಈ ಮಾತುಗಳಿಂದ ಮುಕ್ತಾಯಗೊಳಿಸುತ್ತಾನೆ: ದೇವರ ಆಜ್ಞೆಗಳನ್ನು ಕೈಕೊಳ್ಳುವವರೂ ಯೇಸುವಿನ ವಿಶ್ವಾಸವನ್ನು ಹೊಂದಿರುವವರೂ ಆದ ಪರಿಶುದ್ಧರ ತಾಳ್ಮೆಯು ಇಲ್ಲಿ ಇದೆ. ಅವನು ಈ ಮಾತುಗಳನ್ನು ಪುನರುಚ್ಚರಿಸಿದಾಗ, ಪರಲೋಕದ ಪರಿಶುದ್ಧಾಲಯದ ಕಡೆಗೆ ಸೂಚಿಸಿದನು. ಈ ಸಂದೇಶವನ್ನು ಅಂಗೀಕರಿಸುವ ಎಲ್ಲರ ಮನಸ್ಸುಗಳು, ಯೇಸು ಒಡಂಬಡಿಕೆಯ ಪೆಟ್ಟಿಗೆಯ ಮುಂದೆ ನಿಂತು, ಯಾರಿಗಾಗಿ ಕರುಣೆ ಇನ್ನೂ ತಡಮಾಡುತ್ತಿದೆವೆಯೋ ಅವರಿಗಾಗಿ, ಮತ್ತು ದೇವರ ಧರ್ಮಶಾಸ್ತ್ರವನ್ನು ಅಜ್ಞಾನದಿಂದ ಉಲ್ಲಂಘಿಸಿದವರಿಗಾಗಿ ತನ್ನ ಅಂತಿಮ ಮಧ್ಯಸ್ಥಿಕೆಯನ್ನು ಮಾಡುತ್ತಿರುವ ಅತಿ ಪರಿಶುದ್ಧ ಸ್ಥಳದ ಕಡೆಗೆ ನಿರ್ದೇಶಿತವಾಗುತ್ತವೆ. ಈ ಪ್ರಾಯಶ್ಚಿತ್ತವು ನೀತಿವಂತರಾದ ಸತ್ತವರಿಗಾಗಿಯೂ ನೀತಿವಂತರಾದ ಜೀವಿತರಿಗಾಗಿಯೂ ಮಾಡಲ್ಪಡುತ್ತದೆ. ದೇವರ ಆಜ್ಞೆಗಳ ವಿಷಯದಲ್ಲಿ ಬೆಳಕನ್ನು ಸ್ವೀಕರಿಸದೆ, ಅಜ್ಞಾನದಿಂದ ಪಾಪಮಾಡಿದವರಾದ ಸತ್ತವರಿಗಾಗಿಯೂ ಯೇಸು ಪ್ರಾಯಶ್ಚಿತ್ತವನ್ನು ಮಾಡುತ್ತಾನೆ.”</w:t>
      </w:r>
    </w:p>
    <w:p>
      <w:pPr>
        <w:pStyle w:val="ArticleScripture"/>
        <w:jc w:val="left"/>
      </w:pPr>
      <w:r>
        <w:rPr>
          <w:rFonts w:ascii="Nirmala UI" w:hAnsi="Nirmala UI" w:eastAsia="Nirmala UI" w:cs="Nirmala UI"/>
        </w:rPr>
        <w:t>“ಯೇಸು ಅತಿ ಪರಿಶುದ್ಧಸ್ಥಳದ ಬಾಗಿಲನ್ನು ತೆರೆದ ನಂತರ, ಸಬ್ಬತ್ತಿನ ಬೆಳಕು ಕಾಣಿಸಿತು; ಮತ್ತು ದೇವರ ಜನರು ಪರೀಕ್ಷಿಸಲ್ಪಟ್ಟು ಸಾಬೀತಾಗಬೇಕಾಗಿತ್ತು, ಪ್ರಾಚೀನಕಾಲದಲ್ಲಿ ದೇವರು ಇಸ್ರಾಯೇಲರ ಮಕ್ಕಳನ್ನು ಪರೀಕ್ಷಿಸಿದಂತೆ, ಅವರು ಆತನ ಧರ್ಮಶಾಸ್ತ್ರವನ್ನು ಕೈಕೊಳ್ಳುವರೋ ಎಂಬುದನ್ನು ತಿಳಿದುಕೊಳ್ಳುವದಕ್ಕಾಗಿ. ಮೂರನೆಯ ದೂತನು ಮೇಲಕ್ಕೆ ತೋರಿಸುತ್ತಾ, ನಿರಾಶರಾದವರಿಗೆ ಪರಲೋಕದ ಪರಿಶುದ್ಧಾಲಯದ ಅತಿ ಪರಿಶುದ್ಧಸ್ಥಳಕ್ಕೆ ಹೋಗುವ ಮಾರ್ಗವನ್ನು ಸೂಚಿಸುತ್ತಿರುವುದನ್ನು ನಾನು ಕಂಡೆನು. ಅವರು ನಂಬಿಕೆಯಿಂದ ಯೇಸುವನ್ನು ಅನುಸರಿಸಿ ಅತಿ ಪರಿಶುದ್ಧಸ್ಥಳಕ್ಕೆ ಪ್ರವೇಶಿಸಿದರು. ಮತ್ತೆ ಅವರು ಯೇಸುವನ್ನು ಕಂಡಿದ್ದಾರೆ; ಮತ್ತು ಸಂತೋಷವೂ ನಿರೀಕ್ಷೆಯೂ ಹೊಸದಾಗಿ ಮೊಳೆಯುತ್ತವೆ. ಯೇಸುವಿನ ದ್ವಿತೀಯ ಆಗಮನದ ಘೋಷಣೆಯಿಂದ ಆರಂಭಿಸಿ, 1844ರಲ್ಲಿ ಕಾಲವು ಕಳೆದಿಹೋದವರೆಗೆ ತಮ್ಮ ಪ್ರಯಾಣಗಳನ್ನು ಒಳಗೊಂಡು, ಹಿಂತಿರುಗಿ ಭೂತಕಾಲವನ್ನು ಅವಲೋಕಿಸುತ್ತಿರುವುದನ್ನು ನಾನು ಕಂಡೆನು. ತಮ್ಮ ನಿರಾಶೆಗೆ ವಿವರಣೆ ದೊರಕಿರುವುದನ್ನು ಅವರು ನೋಡುವರು; ಮತ್ತು ಸಂತೋಷವೂ ನಿಶ್ಚಿತತೆಯೂ ಮರುಕಳಿಸಿ ಅವರಿಗೆ ಜೀವ ತುಂಬುತ್ತವೆ. ಮೂರನೆಯ ದೂತನು ಭೂತ, ವರ್ತಮಾನ ಮತ್ತು ಭವಿಷ್ಯಗಳ ಮೇಲೆ ಬೆಳಕು ಚೆಲ್ಲಿದ್ದಾನೆ; ಮತ್ತು ನಿಜವಾಗಿಯೂ ದೇವರು ತನ್ನ ಗೂಢ ಪ್ರಾವಿಡೆನ್ಸ್‌ನ ಮೂಲಕ ಅವರನ್ನು ನಡೆಸಿದ್ದಾನೆ ಎಂಬುದನ್ನು ಅವರು ತಿಳಿದುಕೊಳ್ಳುವರು.”</w:t>
      </w:r>
    </w:p>
    <w:p>
      <w:pPr>
        <w:pStyle w:val="ArticleScripture"/>
        <w:jc w:val="left"/>
      </w:pPr>
      <w:r>
        <w:rPr>
          <w:rFonts w:ascii="Nirmala UI" w:hAnsi="Nirmala UI" w:eastAsia="Nirmala UI" w:cs="Nirmala UI"/>
        </w:rPr>
        <w:t>“ಶೇಷಜನರು ಯೇಸುವನ್ನು ಹಿಂಬಾಲಿಸಿ ಪರಮಪವಿತ್ರಸ್ಥಳಕ್ಕೆ ಪ್ರವೇಶಿಸಿ, ಅಲ್ಲಿ ಒಡಂಬಡಿಕೆಯ ಮಂಜೂಷವನ್ನೂ ಕೃಪಾಸನವನ್ನೂ ನೋಡಿ, ಅವುಗಳ ಮಹಿಮೆಯಿಂದ ಮೋಹಿತರಾದರು ಎಂದು ನನಗೆ ತೋರಿಸಲಾಯಿತು. ಯೇಸು ಮಂಜೂಷದ ಮುಚ್ಚಳವನ್ನು ಎತ್ತಿದನು; ಆಗ ಇಗೋ! ಅದರೊಳಗೆ ಕಲ್ಲಿನ ಫಲಕಗಳು ಇದ್ದವು; ಅವುಗಳ ಮೇಲೆ ಹತ್ತು ಆಜ್ಞೆಗಳು ಬರೆಯಲ್ಪಟ್ಟಿದ್ದವು. ಅವರು ಆ ಸಜೀವ ದೈವವಾಕ್ಯಗಳನ್ನು ಗಮನದಿಂದ ಪರಿಶೀಲಿಸುತ್ತಾರೆ; ಆದರೆ ಹತ್ತು ಪವಿತ್ರ ವಿಧಿಗಳ ಮಧ್ಯೆ ನಾಲ್ಕನೇ ಆಜ್ಞೆ ಜೀವಂತವಾಗಿ ನಿಂತಿರುವುದನ್ನೂ, ಇತರ ಒಂಬತ್ತಿನಿಗಿಂತ ಅದರ ಮೇಲೆ ಇನ್ನಷ್ಟು ಪ್ರಕಾಶಮಾನವಾದ ಬೆಳಕು ಹೊಳೆಯುವುದನ್ನೂ, ಅದರ ಸುತ್ತಲೂ ಸಂಪೂರ್ಣ ಮಹಿಮಾಮಂಡಲವಿರುವುದನ್ನೂ ಕಂಡಾಗ ಅವರು ನಡುಗುತ್ತಾ ಹಿಂದಕ್ಕೆ ಸರಿಯುತ್ತಾರೆ. ಶಬ್ಬತ್ತು ರದ್ದುಗೊಂಡಿದೆ, ಅಥವಾ ವಾರದ ಮೊದಲನೆಯ ದಿನಕ್ಕೆ ಬದಲಾಯಿಸಲಾಗಿದೆ ಎಂದು ಅವರಿಗೆ ತಿಳಿಸುವ ಯಾವುದೂ ಅಲ್ಲಿ ದೊರಕುವುದಿಲ್ಲ. ಅದು, ಪರ್ವತದ ಮೇಲೆ ಮಿಂಚುಗಳು ಮಿನುಗಿ ಗುಡುಗುಗಳು ಗುರ್ಜರಿಸಿದಾಗ, ದೇವರ ಬಾಯಿಂದ ಗಂಭೀರವೂ ಭಯಭಕ್ತಿಯೂ ತುಂಬಿದ ಮಹತ್ತಿನಲ್ಲಿ ಉಚ್ಚರಿಸಲ್ಪಟ್ಟಂತೆಯೇ, ಮತ್ತು ಆತನ ಸ್ವಂತ ಪವಿತ್ರ ಬೆರಳಿನಿಂದ ಕಲ್ಲಿನ ಫಲಕಗಳ ಮೇಲೆ ಬರೆಯಲ್ಪಟ್ಟಂತೆಯೇ ಓದಿಸುತ್ತದೆ: ಆರು ದಿನ ನೀನು ಪರಿಶ್ರಮಪಟ್ಟು ನಿನ್ನ ಎಲ್ಲಾ ಕೆಲಸವನ್ನು ಮಾಡು; ಆದರೆ ಏಳನೇ ದಿನವು ನಿನ್ನ ದೇವರಾದ ಯೆಹೋವನ ಶಬ್ಬತ್ತಾಗಿದೆ. ಹತ್ತು ಆಜ್ಞೆಗಳ ಬಗ್ಗೆ ವಹಿಸಲ್ಪಟ್ಟಿರುವ ಕಾಳಜಿಯನ್ನು ಅವರು ನೋಡುವಾಗ ಆಶ್ಚರ್ಯಚಕಿತರಾಗುತ್ತಾರೆ. ಅವುಗಳನ್ನು ಯೆಹೋವನ ಸಮೀಪದಲ್ಲೇ ಇರಿಸಲಾಗಿದ್ದು, ಆತನ ಪವಿತ್ರತೆಯಿಂದ ಆವರಿಸಲ್ಪಟ್ಟು ಸಂರಕ್ಷಿಸಲ್ಪಟ್ಟಿರುವುದನ್ನು ಅವರು ಕಾಣುತ್ತಾರೆ. ಅವರು ದಶಾಜ್ಞೆಯ ನಾಲ್ಕನೇ ಆಜ್ಞೆಯನ್ನು ತುಳಿದುಬಂದಿರುವುದನ್ನೂ, ಯೆಹೋವನು ಪವಿತ್ರಪಡಿಸಿದ ದಿನದ ಬದಲಾಗಿ ಅನ್ಯಜನರೂ ಪಾಪಪೀಠಾಧಿಪತಿಗಳೂ ಪರಂಪರೆಯಿಂದ ಹಸ್ತಾಂತರಿಸಿದ ದಿನವನ್ನು ಆಚರಿಸಿರುವುದನ್ನೂ ಅವರು ಕಾಣುತ್ತಾರೆ. ಅವರು ದೇವರ ಸನ್ನಿಧಿಯಲ್ಲಿ ತಮ್ಮನ್ನು ತಗ್ಗಿಸಿಕೊಂಡು, ತಮ್ಮ ಹಿಂದಿನ ಅಪರಾಧಗಳ ಕುರಿತು ಶೋಕಿಸುತ್ತಾರೆ.</w:t>
      </w:r>
    </w:p>
    <w:p>
      <w:pPr>
        <w:pStyle w:val="ArticleScripture"/>
        <w:jc w:val="left"/>
      </w:pPr>
      <w:r>
        <w:rPr>
          <w:rFonts w:ascii="Nirmala UI" w:hAnsi="Nirmala UI" w:eastAsia="Nirmala UI" w:cs="Nirmala UI"/>
        </w:rPr>
        <w:t>“ಯೇಸು ಅವರ ಒಪ್ಪಿಕೊಳ್ಳಿಕೆಗಳನ್ನೂ ಪ್ರಾರ್ಥನೆಗಳನ್ನೂ ತನ್ನ ತಂದೆಗೆ ಅರ್ಪಿಸುತ್ತಿದ್ದಾಗ, ಧೂಪಪಾತ್ರೆಯಲ್ಲಿದ್ದ ಧೂಪವು ಹೊಗೆಯೆದ್ದು ಏರುತ್ತಿರುವುದನ್ನು ನಾನು ಕಂಡೆನು. ಅದು ಮೇಲೇರಿದಾಗ, ಒಂದು ಪ್ರಕಾಶಮಾನವಾದ ಬೆಳಕು ಯೇಸುವಿನ ಮೇಲೂ ಕೃಪಾಸನದ ಮೇಲೂ ನೆಲೆಗೊಂಡಿತು; ಮತ್ತು ದೇವರ ಧರ್ಮಶಾಸ್ತ್ರದ ಉಲ್ಲಂಘಕರಾಗಿ ತಾವು ಇದ್ದೇವೆಂದು ಕಂಡುಕೊಂಡದ್ದರಿಂದ ಕಳವಳಗೊಂಡಿದ್ದ ಆ ಗಂಭೀರವಾಗಿ ಪ್ರಾರ್ಥಿಸುತ್ತಿದ್ದವರು ಆಶೀರ್ವದಿಸಲ್ಪಟ್ಟರು, ಮತ್ತು ಅವರ ಮುಖಮಂಡಲಗಳು ನಿರೀಕ್ಷೆಯೂ ಆನಂದವೂಗಳಿಂದ ಪ್ರಕಾಶಿಸಿದವು. ಅವರು ಮೂರನೆಯ ದೂತನ ಕಾರ್ಯದಲ್ಲಿ ಸೇರಿ, ತಮ್ಮ ಧ್ವನಿಗಳನ್ನು ಎತ್ತಿ ಆ ಗಂಭೀರ ಎಚ್ಚರಿಕೆಯನ್ನು ಘೋಷಿಸಿದರು. ಆದರೆ ಆರಂಭದಲ್ಲಿ ಕೆಲವರೇ ಆ ಸಂದೇಶವನ್ನು ಸ್ವೀಕರಿಸಿದರು; ಆದಾಗ್ಯೂ ಅವರು ಆ ಎಚ್ಚರಿಕೆಯನ್ನು ಪ್ರಕಟಿಸುವ ಕಾರ್ಯವನ್ನು ಉತ್ಸಾಹದಿಂದ ಮುಂದುವರೆಸಿದರು. ನಂತರ ನಾನು ಅನೇಕರನ್ನು ಮೂರನೆಯ ದೂತನ ಸಂದೇಶವನ್ನು ಸ್ವೀಕರಿಸುವುದನ್ನು ಕಂಡೆನು; ಮತ್ತು ಅವರು ಮೊದಲು ಆ ಎಚ್ಚರಿಕೆಯನ್ನು ಘೋಷಿಸಿದವರೊಂದಿಗೆ ತಮ್ಮ ಧ್ವನಿಗಳನ್ನು ಒಂದಾಗಿಸಿ, ದೇವರು ಪರಿಶುದ್ಧಪಡಿಸಿದ ತನ್ನ ವಿಶ್ರಾಂತಿಯ ದಿನವನ್ನು ಆಚರಿಸುವ ಮೂಲಕ ದೇವರನ್ನು ಉನ್ನತಪಡಿಸಿ ಮಹಿಮೆಪಡಿಸಿದರು.”</w:t>
      </w:r>
    </w:p>
    <w:p>
      <w:pPr>
        <w:pStyle w:val="ArticleScripture"/>
        <w:jc w:val="left"/>
      </w:pPr>
      <w:r>
        <w:rPr>
          <w:rFonts w:ascii="Nirmala UI" w:hAnsi="Nirmala UI" w:eastAsia="Nirmala UI" w:cs="Nirmala UI"/>
        </w:rPr>
        <w:t>“ಮೂರನೆಯ ಸಂದೇಶವನ್ನು ಅಂಗೀಕರಿಸಿದವರಲ್ಲಿ ಅನೇಕರಿಗೆ ಹಿಂದಿನ ಎರಡು ಸಂದೇಶಗಳಲ್ಲಿ ಅನುಭವವಿರಲಿಲ್ಲ. ಸೈತಾನನು ಇದನ್ನು ತಿಳಿದುಕೊಂಡಿದ್ದನು; ಅವರನ್ನು ಉರುಳಿಸಿ ಹಾಕುವದಕ್ಕಾಗಿ ತನ್ನ ಕೆಟ್ಟ ದೃಷ್ಟಿಯನ್ನು ಅವರ ಮೇಲೆ ಇಟ್ಟಿದ್ದನು. ಆದರೆ ಮೂರನೆಯ ದೂತನು ಅವರನ್ನು ಮಹಾ ಪರಿಶುದ್ಧ ಸ್ಥಳದ ಕಡೆಗೆ ಸೂಚಿಸುತ್ತಿದ್ದನು; ಮತ್ತು ಹಿಂದಿನ ಸಂದೇಶಗಳಲ್ಲಿ ಅನುಭವ ಹೊಂದಿದ್ದವರು ಅವರಿಗೆ ಪರಲೋಕೀಯ ಪರಿಶುದ್ಧಾಲಯದ ಮಾರ್ಗವನ್ನು ತೋರಿಸುತ್ತಿದ್ದರು. ಅನೇಕರಿಗೆ ದೂತರ ಸಂದೇಶಗಳಲ್ಲಿ ಸತ್ಯದ ಪರಿಪೂರ್ಣ ಸರಪಳಿ ಗೋಚರಿಸಿತು, ಮತ್ತು ಅವರು ಅದನ್ನು ಸಂತೋಷದಿಂದ ಅಂಗೀಕರಿಸಿದರು. ಅವರು ಅವುಗಳನ್ನು ಅವುಗಳ ಕ್ರಮದಲ್ಲಿ ಸ್ವೀಕರಿಸಿ, ನಂಬಿಕೆಯಿಂದ ಯೇಸುವನ್ನು ಅನುಸರಿಸಿ ಪರಲೋಕೀಯ ಪರಿಶುದ್ಧಾಲಯದೊಳಗೆ ಪ್ರವೇಶಿಸಿದರು. ಈ ಸಂದೇಶಗಳು ಸಮಸ್ತ ಸಭೆಯನ್ನು ಸ್ಥಿರವಾಗಿ ಹಿಡಿದುಕೊಳ್ಳುವ ನಂಗೂರದಂತೆ ನನಗೆ ಪ್ರತಿನಿಧಿಸಲ್ಪಟ್ಟವು. ಮತ್ತು ವ್ಯಕ್ತಿಗಳು ಅವುಗಳನ್ನು ಸ್ವೀಕರಿಸಿ ಅರ್ಥಮಾಡಿಕೊಳ್ಳುವಂತೆ, ಅವರು ಸೈತಾನನ ಅನೇಕ ವಂಚನೆಗಳ ವಿರುದ್ಧ ಸಂರಕ್ಷಿಸಲ್ಪಡುತ್ತಾರೆ.”</w:t>
      </w:r>
    </w:p>
    <w:p>
      <w:pPr>
        <w:pStyle w:val="ArticleScripture"/>
        <w:jc w:val="left"/>
      </w:pPr>
      <w:r>
        <w:rPr>
          <w:rFonts w:ascii="Nirmala UI" w:hAnsi="Nirmala UI" w:eastAsia="Nirmala UI" w:cs="Nirmala UI"/>
        </w:rPr>
        <w:t>“1844ರಲ್ಲಿ ಸಂಭವಿಸಿದ ಮಹಾ ನಿರಾಶೆಯ ನಂತರ, ಸಭೆಯ ವಿಶ್ವಾಸವನ್ನು ಕದಡುವ ಉರಿಗಳನ್ನು ಹಾಸುವುದರಲ್ಲಿ ಸೈತಾನನೂ ಅವನ ದೂತರೂ ಅತ್ಯಂತ ತೊಡಗಿಸಿಕೊಂಡಿದ್ದರು. ಈ ವಿಷಯಗಳಲ್ಲಿ ವೈಯಕ್ತಿಕ ಅನುಭವ ಹೊಂದಿದ್ದ ಕೆಲವರ ಮನಸ್ಸುಗಳ ಮೇಲೆ ಅವನು ಪ್ರಭಾವ ಬೀರುತ್ತಿದ್ದನು. ಅವರು ವಿನಮ್ರತೆಯ ಒಂದು ಹೊರಗಣ ರೂಪವನ್ನು ಹೊಂದಿದ್ದರು. ಅವರು ಮೊದಲನೆಯ ಹಾಗೂ ಎರಡನೆಯ ಸಂದೇಶಗಳನ್ನು ಬದಲಾಯಿಸಿ, ಅವುಗಳ ನೆರವೇರಿಕೆಯನ್ನು ಭವಿಷ್ಯದತ್ತ ತೋರಿದರು; ಇನ್ನು ಕೆಲವರು ಬಹಳ ಹಿಂದಿನ ಭೂತಕಾಲದತ್ತ ತೋರಿಸಿ, ಅವು ಅಲ್ಲಿ ಈಗಾಗಲೇ ನೆರವೇರಿವೆ ಎಂದು ಘೋಷಿಸಿದರು. ಈ ವ್ಯಕ್ತಿಗಳು ಅನುಭವವಿಲ್ಲದವರ ಮನಸ್ಸುಗಳನ್ನು ದೂರಕ್ಕೆ ಎಳೆದು, ಅವರ ವಿಶ್ವಾಸವನ್ನು ಅಸ್ಥಿರಗೊಳಿಸುತ್ತಿದ್ದರು. ಕೆಲವರು ಸಭೆಯಿಂದ ಸ್ವತಂತ್ರವಾಗಿ, ತಮ್ಮದೇ ಆದ ವಿಶ್ವಾಸವನ್ನು ಕಟ್ಟಿಕೊಳ್ಳಲು ಪ್ರಯತ್ನಿಸಿ ಬೈಬಲನ್ನು ಪರಿಶೋಧಿಸುತ್ತಿದ್ದರು. ಇವೆಲ್ಲದಲ್ಲಿಯೂ ಸೈತಾನನು ಉಲ್ಲಾಸಪಟ್ಟನು; ಏಕೆಂದರೆ ಲಂಗರದಿಂದ ತಮಗೆ ತಾವೇ ಬಿಡಿಸಿಕೊಂಡವರ ಮೇಲೆ ವಿಭಿನ್ನ ಭ್ರಾಂತಿಗಳ ಮೂಲಕ ಪ್ರಭಾವ ಬೀರಲು, ಮತ್ತು ಉಪದೇಶದ ಗಾಳಿಗಳಿಂದ ಅವರನ್ನು ಎಲ್ಲೆಡೆ ಓಡಾಡುವಂತೆ ಮಾಡಲು ಅವನಿಗೆ ಸಾಧ್ಯವೆಂದು ಅವನು ತಿಳಿದಿದ್ದನು. ಮೊದಲನೆಯ ಮತ್ತು ಎರಡನೆಯ ಸಂದೇಶಗಳಲ್ಲಿ ಮುಂದಾಳತ್ವ ವಹಿಸಿದ್ದ ಅನೇಕರೂ ಅವುಗಳನ್ನು ನಿರಾಕರಿಸಿದರು; ಹೀಗಾಗಿ ಸಭೆಯಾದ್ಯಂತ ವಿಭಜನೆಯೂ ಚದರಿಕೆಯೂ ಉಂಟಾಯಿತು. ಆಗ ನಾನು Wm. Miller ಅವರನ್ನು ಕಂಡೆ. ಅವರು ಗೊಂದಲಗೊಂಡವರಂತೆ ಕಾಣುತ್ತಿದ್ದರು, ಮತ್ತು ತಮ್ಮ ಜನರ ವಿಷಯವಾಗಿ ದುಃಖ ಹಾಗೂ ವ್ಯಥೆಯಿಂದ ಕುಗ್ಗಿಬಿದ್ದಿದ್ದರು. 1844ರಲ್ಲಿ ಒಂದಾಗಿಯೂ ಪ್ರೀತಿಯೊಂದಿಗಿಯೂ ಇದ್ದ ಗುಂಪು, ಪರಸ್ಪರರ ಮೇಲಿನ ತಮ್ಮ ಪ್ರೀತಿಯನ್ನು ಕಳೆದುಕೊಂಡು, ಒಬ್ಬರನ್ನೊಬ್ಬರು ವಿರೋಧಿಸುತ್ತಿರುವುದನ್ನು ಅವರು ಕಂಡರು. ಅವರು ಮತ್ತೆ ಶೀತಲವಾದ, ಹಿಮ್ಮುಖಗೊಂಡ ಸ್ಥಿತಿಗೆ ಬೀಳುವುದನ್ನು ಕಂಡರು. ದುಃಖವು ಅವರ ಶಕ್ತಿಯನ್ನು ಕ್ಷಯಗೊಳಿಸಿತು. ಮುಂಚೂಣಿ ಪುರುಷರು Wm. Miller ಅವರನ್ನು ಗಮನಿಸುತ್ತಾ, ಅವರು ಮೂರನೆಯ ದೂತನ ಸಂದೇಶವನ್ನೂ ದೇವರ ಆಜ್ಞೆಗಳನ್ನೂ ಅಂಗೀಕರಿಸಿಬಿಡಬಹುದೆಂದು ಭಯಪಡುತ್ತಿರುವುದನ್ನು ನಾನು ಕಂಡೆ. ಮತ್ತು ಅವರು ಪರಲೋಕದಿಂದ ಬಂದ ಬೆಳಕಿನ ಕಡೆಗೆ ಒಲಿಯಲಾರಂಭಿಸಿದಾಗಲೆಲ್ಲಾ, ಆ ಪುರುಷರು ಅವರ ಮನಸ್ಸನ್ನು ಅದರಿಂದ ದೂರ ಸೆಳೆಯಲು ಯಾವುದೋ ಯೋಜನೆಯನ್ನು ಹಾಕುತ್ತಿದ್ದರು. ಅವರ ಮನಸ್ಸನ್ನು ಕತ್ತಲಿಯಲ್ಲಿ ಇಡಲು ಮತ್ತು ಅವರ ಪ್ರಭಾವವನ್ನು ತಮ್ಮ ಮಧ್ಯದಲ್ಲೇ ಉಳಿಸಿಕೊಳ್ಳಲು ಮಾನವೀಯ ಪ್ರಭಾವವನ್ನು ಪ್ರಯೋಗಿಸಲಾಗುತ್ತಿದೆ ಎಂಬುದನ್ನು ನಾನು ಕಂಡೆ. ಕೊನೆಯಲ್ಲಿ Wm. Miller ಅವರು ಪರಲೋಕದ ಬೆಳಕಿನ ವಿರುದ್ಧವಾಗಿ ತಮ್ಮ ಧ್ವನಿಯನ್ನು ಎತ್ತಿದರು. ತಮ್ಮ ನಿರಾಶೆಯನ್ನು ಸಂಪೂರ್ಣವಾಗಿ ವಿವರಿಸಬಹುದಾಗಿದ್ದ, ಮತ್ತು ಭೂತಕಾಲದ ಮೇಲೆ ಬೆಳಕು ಹಾಗೂ ಮಹಿಮೆಯನ್ನು ಚೆಲ್ಲಬಹುದಾಗಿದ್ದ, ಹೀಗಾಗಿ ಅವರ ಕ್ಷೀಣಿಸಿದ ಶಕ್ತಿಯನ್ನು ಪುನರುಜ್ಜೀವಗೊಳಿಸಿ, ಅವರ ನಿರೀಕ್ಷೆಯನ್ನು ಪ್ರಕಾಶಮಯಗೊಳಿಸಿ, ದೇವರನ್ನು ಮಹಿಮೆಪಡಿಸುವಂತೆ ಅವರಿಗೆ ನಡೆಸಬಹುದಾಗಿದ್ದ ಸಂದೇಶವನ್ನು ಸ್ವೀಕರಿಸದೆ ಇರುವುದರಲ್ಲಿ ಅವರು ತಪ್ಪಿದರು. ಆದರೆ ಅವರು ದೈವಿಕ ಜ್ಞಾನಕ್ಕಿಂತ ಮಾನವ ಜ್ಞಾನಕ್ಕೆ ಒಲಿದರು; ಮತ್ತು ತಮ್ಮ ಯಜಮಾನನ ಕಾರ್ಯದಲ್ಲಿ ಮಾಡಿದ ಕಠಿಣ ಪರಿಶ್ರಮದಿಂದಲೂ ವಯೋಭಾರದಿಂದಲೂ ಅವರು ಮುರಿದುಹೋಗಿದ್ದರಿಂದ, ಅವರನ್ನು ಸತ್ಯದಿಂದ ದೂರವಿಟ್ಟವರಷ್ಟೇ ಅವರು ಹೊಣೆಗಾರರಲ್ಲ. ಹೊಣೆಗಾರರು ಅವರು; ಪಾಪವು ಅವರ ಮೇಲೆಯೇ ಇದೆ. Wm. Miller ಅವರು ಮೂರನೆಯ ಸಂದೇಶದ ಬೆಳಕನ್ನು ನೋಡಬಹುದಾಗಿದ್ದರೆ, ಅವರಿಗೆ ಕತ್ತಲೆಯೂ ಗೂಢವೂ ಆಗಿ ಕಂಡಿದ್ದ ಅನೇಕ ಸಂಗತಿಗಳು ವಿವರಿಸಲ್ಪಡುತ್ತಿದ್ದವು. ಅವರ ಸಹೋದರರು ಅವರ ವಿಷಯವಾಗಿ ಅಷ್ಟೊಂದು ಆಳವಾದ ಪ್ರೀತಿಯನ್ನೂ ಆಸಕ್ತಿಯನ್ನೂ ವ್ಯಕ್ತಪಡಿಸಿದ್ದರಿಂದ, ತಾನು ಅವರಿಂದ ದೂರವಾಗಲಾರನೆಂದು ಅವರು ಭಾವಿಸಿದರು. ಅವರ ಹೃದಯವು ಸತ್ಯದ ಕಡೆಗೆ ಒಲಿಯುತ್ತಿತ್ತು; ಆದರೆ ನಂತರ ಅವರು ತಮ್ಮ ಸಹೋದರರ ಕಡೆಗೆ ನೋಡಿದರು. ಅವರು ಅದನ್ನು ವಿರೋಧಿಸಿದರು. ಯೇಸುವಿನ ಆಗಮನವನ್ನು ಪ್ರಕಟಿಸುವಲ್ಲಿ ತನ್ನೊಂದಿಗೆ ಪಕ್ಕಪಕ್ಕವಾಗಿ, ಹೆಗಲುಗೆ ಹೆಗಲು ಸೇರಿಸಿ ನಿಂತಿದ್ದವರಿಂದ ಅವರು ದೂರವಾಗಬಹುದೇ? ಅವರು ನಿಶ್ಚಯವಾಗಿ ನನ್ನನ್ನು ತಪ್ಪು ದಾರಿಗೆ ನಡೆಸಲಾರರು ಎಂದು ಅವರು ಭಾವಿಸಿದರು.”</w:t>
      </w:r>
    </w:p>
    <w:p>
      <w:pPr>
        <w:pStyle w:val="ArticleScripture"/>
        <w:jc w:val="left"/>
      </w:pPr>
      <w:r>
        <w:rPr>
          <w:rFonts w:ascii="Nirmala UI" w:hAnsi="Nirmala UI" w:eastAsia="Nirmala UI" w:cs="Nirmala UI"/>
        </w:rPr>
        <w:t>“ದೇವರು ಅವನನ್ನು ಸೈತಾನನ ಅಧಿಕಾರದ ಅಡಿಗೆ ಬರುವಂತೆ ಅನುಮತಿಸಿದನು, ಮತ್ತು ಮರಣವು ಅವನ ಮೇಲೆಯೇ ಪ್ರಭುತ್ವ ವಹಿಸುವಂತೆ ಮಾಡಿದನು. ಅವನನ್ನು ದೇವರಿಂದ ನಿರಂತರವಾಗಿ ದೂರ ಸೆಳೆಯುತ್ತಿದ್ದವರಿಂದ ಬೇರ್ಪಡಿಸಿ, ಸಮಾಧಿಯಲ್ಲಿ ಅವನನ್ನು ಮರೆಮಾಡಿದನು. ಮೋಶೆಯು ವಾಗ್ದತ್ತ ದೇಶಕ್ಕೆ ಪ್ರವೇಶಿಸಲು ಸಮೀಪಿಸಿದ್ದಾಗಲೇ ತಪ್ಪು ಮಾಡಿದನು. ಅದೇ ರೀತಿಯಾಗಿ, Wm. Miller ಪರಲೋಕದ ಕಾನಾನಿಗೆ ಶೀಘ್ರದಲ್ಲೇ ಪ್ರವೇಶಿಸಲಿದ್ದಾಗ, ತನ್ನ ಪ್ರಭಾವವು ಸತ್ಯದ ವಿರುದ್ಧ ಹೋಗುವಂತೆ ಅನುಮತಿಸುವುದರಲ್ಲಿ ತಪ್ಪು ಮಾಡಿದನೆಂದು ನಾನು ಕಂಡೆ. ಇತರರು ಅವನನ್ನು ಇದಕ್ಕೆ ನಡಿಸಿದರು. ಅದರ ಲೆಕ್ಕವನ್ನು ಇತರರೇ ಕೊಡಬೇಕಾಗಿದೆ. ಆದರೆ ದೇವರ ಈ ಸೇವಕನ ಅಮೂಲ್ಯ ಧೂಳನ್ನು ದೇವದೂತರು ಕಾಪಾಡುತ್ತಿದ್ದಾರೆ, ಮತ್ತು ಕೊನೆಯ ತುತೂರಿಯ ಧ್ವನಿಯಲ್ಲಿ ಅವನು ಹೊರಬರುವನು.”</w:t>
      </w:r>
    </w:p>
    <w:p>
      <w:pPr>
        <w:pStyle w:val="ArticleScripture"/>
        <w:jc w:val="left"/>
      </w:pPr>
      <w:r>
        <w:rPr>
          <w:rFonts w:ascii="Nirmala UI" w:hAnsi="Nirmala UI" w:eastAsia="Nirmala UI" w:cs="Nirmala UI"/>
        </w:rPr>
        <w:t>“ನಾನು ಚೆನ್ನಾಗಿ ಕಾಯಲ್ಪಟ್ಟು ದೃಢವಾಗಿ ನಿಂತಿದ್ದ ಒಂದು ಸಮೂಹವನ್ನು ಕಂಡೆನು; ಅವರು ದೇಹದ ಸ್ಥಾಪಿತ ನಂಬಿಕೆಯನ್ನು ಅಸ್ಥಿರಗೊಳಿಸಲು ಯತ್ನಿಸುವವರಿಗೆ ಯಾವ ರೀತಿಯ ಸಹಾನುಭೂತಿಯನ್ನೂ ತೋರಿಸುವವರಾಗಿರಲಿಲ್ಲ. ದೇವರು ಅವರನ್ನು ಅನುಗ್ರಹದ ದೃಷ್ಟಿಯಿಂದ ನೋಡಿದರು. ನನಗೆ ಮೂರು ಹಂತಗಳು ತೋರಿಸಲ್ಪಟ್ಟವು—ಒಂದು, ಎರಡು ಮತ್ತು ಮೂರು—ಪ್ರಥಮ, ದ್ವಿತೀಯ ಮತ್ತು ತೃತೀಯ ದೂತರ ಸಂದೇಶಗಳು. ದೂತನು ಹೇಳಿದನು, ಈ ಸಂದೇಶಗಳಲ್ಲಿ ಒಂದು ಗಟ್ಟಿಯನ್ನು ಸರಿಸುವವನಿಗೂ, ಒಂದು ಪಿನ್ನನ್ನಾದರೂ ಕದಲಿಸುವವನಿಗೂ ಅಯ್ಯೋ! ಈ ಸಂದೇಶಗಳ ಸತ್ಯವಾದ ಗ್ರಹಿಕೆ ಅತ್ಯಂತ ಜೀವಾಳದ ಮಹತ್ವವುಳ್ಳದ್ದು. ಆತ್ಮಗಳ ಗತಿ ಅವುಗಳನ್ನು ಯಾವ ರೀತಿಯಲ್ಲಿ ಸ್ವೀಕರಿಸಲಾಗುತ್ತದೆ ಎಂಬುದರ ಮೇಲೆ ಅವಲಂಬಿತವಾಗಿದೆ. ನಾನು ಮತ್ತೆ ಈ ಸಂದೇಶಗಳ ಮೂಲಕ ಕೆಳಕ್ಕೆ ತರಲ್ಪಟ್ಟೆನು; ಆಗ ದೇವಜನರು ತಮ್ಮ ಅನುಭವವನ್ನು ಎಷ್ಟು ದುಬಾರಿಯಾಗಿ ಹೊಂದಿಕೊಂಡಿದ್ದಾರೆಂಬುದನ್ನು ಕಂಡೆನು. ಅದು ಬಹಳವಾದ ಶ್ರಮ, ದುಃಖ ಮತ್ತು ಕಠಿಣ ಸಂಘರ್ಷಗಳ ಮೂಲಕ ಸಂಪಾದಿಸಲ್ಪಟ್ಟಿತ್ತು. ಹೆಜ್ಜೆ ಹೆಜ್ಜೆಯಾಗಿ ದೇವರು ಅವರನ್ನು ನಡೆಸಿಕೊಂಡು ಬಂದು, ಕೊನೆಗೆ ಅವರನ್ನು ಘನವಾದ, ಅಚಲವಾದ ವೇದಿಕೆಯ ಮೇಲಿರಿಸಿದರು. ಬಳಿಕ ಕೆಲವು ವ್ಯಕ್ತಿಗಳು ಆ ವೇದಿಕೆಯ ಬಳಿಗೆ ಬಂದಾಗ, ಅದರ ಮೇಲೆ ಕಾಲಿಡುವ ಮೊದಲು ಅದರ ಅಸ್ತಿವಾರವನ್ನು ಪರಿಶೀಲಿಸುವುದನ್ನು ಕಂಡೆನು. ಕೆಲವರು ಸಂತೋಷದಿಂದ ತಕ್ಷಣವೇ ಅದರ ಮೇಲೆ ಹೆಜ್ಜೆಯಿಟ್ಟರು. ಇನ್ನು ಕೆಲವರು ಆ ವೇದಿಕೆಯ ಅಸ್ತಿವಾರವನ್ನು ಇಟ್ಟ ರೀತಿಯಲ್ಲಿಯೇ ತಪ್ಪು ಕಂಡುಹಿಡಿಯಲು ಆರಂಭಿಸಿದರು. ಅವರು ಅದರಲ್ಲಿ ಸುಧಾರಣೆಗಳನ್ನು ಮಾಡಬೇಕೆಂದು ಬಯಸಿದರು; ಆಗ ವೇದಿಕೆಯು ಇನ್ನಷ್ಟು ಪರಿಪೂರ್ಣವಾಗುವುದು, ಮತ್ತು ಜನರು ಬಹಳ ಸಂತೋಷಿಯಾಗುವರು ಎಂದರು. ಕೆಲವರು ವೇದಿಕೆಯಿಂದ ಇಳಿದು ಅದನ್ನು ಪರಿಶೀಲಿಸಿ, ನಂತರ ಅದು ತಪ್ಪಾಗಿ ಇಡಲ್ಪಟ್ಟಿದೆ ಎಂದು ಘೋಷಿಸುತ್ತಾ ಅದರಲ್ಲಿ ತಪ್ಪು ಕಂಡರು. ಆ ವೇದಿಕೆಯ ಮೇಲೆ ನಿಂತಿದ್ದವರಲ್ಲಿ ಬಹುತೇಕರೆಲ್ಲರೂ ದೃಢವಾಗಿ ನಿಂತಿದ್ದರು; ಮತ್ತು ಅದರಿಂದ ಇಳಿದವರನ್ನು ತಮ್ಮ ದೂರುಗಳನ್ನು ನಿಲ್ಲಿಸಬೇಕೆಂದು ಪ್ರೇರೇಪಿಸಿದರು, ಏಕೆಂದರೆ ದೇವರೇ ಆ ಮುಖ್ಯ ನಿರ್ಮಾತೃ, ಮತ್ತು ಅವರು ಆತನ ವಿರೋಧವಾಗಿ ಹೋರಾಡುತ್ತಿದ್ದರು. ಅವರು ತಮ್ಮನ್ನು ಆ ದೃಢವಾದ ವೇದಿಕೆಯವರೆಗೆ ನಡೆಸಿಕೊಂಡು ಬಂದ ದೇವರ ಅದ್ಭುತ ಕಾರ್ಯವನ್ನು ಸ್ಮರಿಸಿದರು; ಮತ್ತು ಏಕಮನಸ್ಸಿನಿಂದ ಬಹುತೇಕರೆಲ್ಲರೂ ತಮ್ಮ ಕಣ್ಣುಗಳನ್ನು ಪರಲೋಕದ ಕಡೆಗೆ ಎತ್ತಿ, ಘೋಷವಾದ ಧ್ವನಿಯಲ್ಲಿ ದೇವರನ್ನು ಮಹಿಮಪಡಿಸಿದರು. ಇದರಿಂದ ದೂರು ಹೇಳಿದ್ದವರಲ್ಲಿ, ವೇದಿಕೆಯನ್ನು ಬಿಟ್ಟುಹೋದವರಲ್ಲಿ ಕೆಲವರು ಮನಸ್ಸಿಗೆ ತಟ್ಟಲ್ಪಟ್ಟರು; ಮತ್ತು ಅವರು ಮತ್ತೆ ವಿನಯಪೂರ್ವಕ ಮುಖಭಾವದೊಂದಿಗೆ ಆ ವೇದಿಕೆಯ ಮೇಲೆ ಹೆಜ್ಜೆಯಿಟ್ಟರು.”</w:t>
      </w:r>
    </w:p>
    <w:p>
      <w:pPr>
        <w:pStyle w:val="ArticleScripture"/>
        <w:jc w:val="left"/>
      </w:pPr>
      <w:r>
        <w:rPr>
          <w:rFonts w:ascii="Nirmala UI" w:hAnsi="Nirmala UI" w:eastAsia="Nirmala UI" w:cs="Nirmala UI"/>
        </w:rPr>
        <w:t>“ಕ್ರಿಸ್ತನ ಮೊದಲ ಆಗಮನದ ಪ್ರಕಟಣೆಯ ಕಡೆಗೆ ನನ್ನ ಗಮನವನ್ನು ಮತ್ತೆ ಹರಿಸಲಾಯಿತು. ಯೇಸುವಿನ ಆಗಮನಕ್ಕೆ ಮಾರ್ಗವನ್ನು ಸಿದ್ಧಪಡಿಸುವದಕ್ಕಾಗಿ ಯೋಹಾನನು ಏಲೀಯನ ಆತ್ಮ ಮತ್ತು ಶಕ್ತಿಯಲ್ಲಿ ಕಳುಹಿಸಲ್ಪಟ್ಟನು. ಯೋಹಾನನ ಸಾಕ್ಷಿಯನ್ನು ತಿರಸ್ಕರಿಸಿದವರು ಯೇಸುವಿನ ಬೋಧನೆಗಳಿಂದ ಯಾವ ಪ್ರಯೋಜನವನ್ನೂ ಹೊಂದಲಿಲ್ಲ. ಆತನ ಮೊದಲ ಆಗಮನದ ಪ್ರಕಟಣೆಗೆ ಅವರ ವಿರೋಧವು, ಆತನೇ ಮೆಸ್ಸಿಯನೆಂಬ ಅತ್ಯಂತ ಬಲವಾದ ಸಾಕ್ಷಿಯನ್ನೂ ಅವರು ಸುಲಭವಾಗಿ ಸ್ವೀಕರಿಸಲಾರದ ಸ್ಥಿತಿಯಲ್ಲಿ ಅವರನ್ನು ನಿಲ್ಲಿಸಿತು. ಯೋಹಾನನ ಸಂದೇಶವನ್ನು ತಿರಸ್ಕರಿಸಿದವರನ್ನು ಸೈತಾನನು ಇನ್ನೂ ಮುಂದೆಳೆದು, ಯೇಸುವನ್ನೇ ತಿರಸ್ಕರಿಸಿ ಆತನನ್ನು ಶಿಲುಬೆಗೆ ಹಾಕುವ ಮಟ್ಟಿಗೆ ಕೊಂಡೊಯ್ದನು. ಹೀಗೆ ಮಾಡುವುದರಿಂದ, ಪರಲೋಕದ ಪರಿಶುದ್ಧಸ್ಥಳದೊಳಗಿನ ಮಾರ್ಗವನ್ನು ಅವರಿಗೆ ಬೋಧಿಸಬಹುದಾಗಿದ್ದ ಪಂಚಾಶತ್ತಮ ದಿನದ ಆಶೀರ್ವಾದವನ್ನು ಅವರು ಹೊಂದಲಾರದ ಸ್ಥಿತಿಯಲ್ಲಿ ತಮ್ಮನ್ನು ತಾವೇ ಇಟ್ಟರು. ದೇವಾಲಯದ ತೆರೆ ಚಿಂದಿಯಾಗಿರುವುದು, ಯೆಹೂದ್ಯರ ಬಲಿಗಳನ್ನೂ ವಿಧಿವಿಧಾನಗಳನ್ನೂ ಇನ್ನು ಮುಂದೆ ಅಂಗೀಕರಿಸಲಾಗುವುದಿಲ್ಲವೆಂಬುದನ್ನು ತೋರಿಸಿತು. ಮಹಾ ಬಲಿಯು ಅರ್ಪಿಸಲ್ಪಟ್ಟು ಸ್ವೀಕರಿಸಲ್ಪಟ್ಟಿತ್ತು; ಮತ್ತು ಪಂಚಾಶತ್ತಮ ದಿನದಲ್ಲಿ ಇಳಿದ ಪವಿತ್ರಾತ್ಮನು ಶಿಷ್ಯರ ಮನಸ್ಸುಗಳನ್ನು ಭೂಲೋಕದ ಪರಿಶುದ್ಧಸ್ಥಳದಿಂದ ಪರಲೋಕದ ಪರಿಶುದ್ಧಸ್ಥಳದ ಕಡೆಗೆ ತಿರುಗಿಸಿದನು; ಅಲ್ಲಿ ಯೇಸು ತನ್ನ ಸ್ವರಕ್ತದ ಮೂಲಕ ಪ್ರವೇಶಿಸಿ, ತನ್ನ ಪ್ರಾಯಶ್ಚಿತ್ತದ ಫಲಗಳನ್ನು ತನ್ನ ಶಿಷ್ಯರ ಮೇಲೆ ಸುರಿದನು. ಯೆಹೂದ್ಯರು ಸಂಪೂರ್ಣ ಮೋಸದಲ್ಲಿಯೂ ಪೂರ್ಣ ಅಂಧಕಾರದಲ್ಲಿಯೂ ಬಿಟ್ಟುಹೋಗಲ್ಪಟ್ಟರು. ರಕ್ಷಣೆಯ ಯೋಜನೆಯ ವಿಷಯದಲ್ಲಿ ಅವರಿಗೆ ದೊರಕಬಹುದಾಗಿದ್ದ ಎಲ್ಲ ಬೆಳಕನ್ನೂ ಅವರು ಕಳೆದುಕೊಂಡರು, ಮತ್ತು ತಮ್ಮ ನಿರರ್ಥಕ ಬಲಿಗಳಲ್ಲಿಯೂ ಕಾಣಿಕೆಗಳಲ್ಲಿಯೂ ಇನ್ನೂ ಭರವಸೆಯಿಟ್ಟಿದ್ದರು. ಪರಿಶುದ್ಧಸ್ಥಳದಲ್ಲಿರುವ ಕ್ರಿಸ್ತನ ಮಧ್ಯಸ್ಥಿಕೆಯಿಂದ ಅವರಿಗೆ ಯಾವ ಪ್ರಯೋಜನವೂ ಆಗಲಿಲ್ಲ. ಪರಲೋಕದ ಪರಿಶುದ್ಧಸ್ಥಳವು ಭೂಲೋಕದ ಪರಿಶುದ್ಧಸ್ಥಳದ ಸ್ಥಾನವನ್ನು ಪಡೆದಿತ್ತು, ಆದಾಗ್ಯೂ ಪರಲೋಕದ ಮಾರ್ಗದ ವಿಷಯದಲ್ಲಿ ಅವರಿಗೆ ಯಾವ ಜ್ಞಾನವೂ ಇರಲಿಲ್ಲ.</w:t>
      </w:r>
    </w:p>
    <w:p>
      <w:pPr>
        <w:pStyle w:val="ArticleScripture"/>
        <w:jc w:val="left"/>
      </w:pPr>
      <w:r>
        <w:rPr>
          <w:rFonts w:ascii="Nirmala UI" w:hAnsi="Nirmala UI" w:eastAsia="Nirmala UI" w:cs="Nirmala UI"/>
        </w:rPr>
        <w:t>ಯೇಸುವನ್ನು ತಳ್ಳಿಹಾಕಿ ಶಿಲುಬೆಗೆ ಹಾಕುವ ವಿಷಯದಲ್ಲಿ ಯೆಹೂದ್ಯರು ಅನುಸರಿಸಿದ ಕ್ರಮವನ್ನು ಅನೇಕರು ಭಯಭಕ್ತಿಯಿಂದ ನೋಡುವರು. ಮತ್ತು ಆತನಿಗೆ ಮಾಡಲ್ಪಟ್ಟ ನಾಚಿಕೆಗೇಡಿತನದ ದುರ್ವ್ಯವಹಾರದ ಇತಿಹಾಸವನ್ನು ಅವರು ಓದುವಾಗ, ತಾವು ಕ್ರಿಸ್ತನನ್ನು ಪ್ರೀತಿಸುತ್ತೇವೆಂದು, ಪೇತ್ರನಂತೆ ತಾವೂ ಆತನನ್ನು ನಿರಾಕರಿಸಿರಲಿಲ್ಲವೆಂದು, ಅಥವಾ ಯೆಹೂದ್ಯರಂತೆ ಆತನನ್ನು ಶಿಲುಬೆಗೆ ಹಾಕಿರಲಿಲ್ಲವೆಂದು ಭಾವಿಸುವರು. ಆದರೆ ತನ್ನ ಮಗನ ವಿಷಯದಲ್ಲಿ ಅವರು ವ್ಯಕ್ತಪಡಿಸಿದ ಸಹಾನುಭೂತಿಯನ್ನು ಕಂಡಿರುವ ದೇವರು, ಅವರನ್ನು ಪರೀಕ್ಷಿಸಿದ್ದಾನೆ; ಮತ್ತು ಯೇಸುವಿನ ಕುರಿತು ಅವರು ಒಪ್ಪಿಕೊಂಡಿದ್ದ ಪ್ರೀತಿಯನ್ನು ಆತನು ಪರೀಕ್ಷೆಗೆ ಒಳಪಡಿಸಿದ್ದಾನೆ.</w:t>
      </w:r>
    </w:p>
    <w:p>
      <w:pPr>
        <w:pStyle w:val="ArticleScripture"/>
        <w:jc w:val="left"/>
      </w:pPr>
      <w:r>
        <w:rPr>
          <w:rFonts w:ascii="Nirmala UI" w:hAnsi="Nirmala UI" w:eastAsia="Nirmala UI" w:cs="Nirmala UI"/>
        </w:rPr>
        <w:t>“ಸರ್ವ ಸ್ವರ್ಗವು ಆ ಸಂದೇಶದ ಸ್ವೀಕಾರವನ್ನು ಅತ್ಯಂತ ಆಳವಾದ ಆಸಕ್ತಿಯಿಂದ ಗಮನಿಸುತ್ತಿತ್ತು. ಆದರೆ ಯೇಸುವನ್ನು ಪ್ರೀತಿಸುತ್ತೇವೆಂದು ಹೇಳಿಕೊಳ್ಳುವ ಅನೇಕರೂ, ಶಿಲುಬೆಯ ಕಥೆಯನ್ನು ಓದುವಾಗ ಕಣ್ಣೀರು ಸುರಿಸುವವರೂ, ಆ ಸಂದೇಶವನ್ನು ಸಂತೋಷದಿಂದ ಸ್ವೀಕರಿಸುವ ಬದಲು ಕೋಪದಿಂದ ಉದ್ದೀಪಿತರಾಗಿ, ಯೇಸುವಿನ ಆಗಮನದ ಶುಭವಾರ್ತೆಯನ್ನು ಹಾಸ್ಯವಸ್ತುವಾಗಿಸಿ, ಅದನ್ನು ಮರುಭ್ರಮೆಯೆಂದು ಘೋಷಿಸುತ್ತಾರೆ. ಆತನ ಪ್ರತ್ಯಕ್ಷತೆಯನ್ನು ಪ್ರೀತಿಸಿದವರೊಂದಿಗೆ ಅವರು ಸಹವಾಸವಿರಲಿಲ್ಲ; ಬದಲಾಗಿ ಅವರನ್ನು ದ್ವೇಷಿಸಿ, ಸಭೆಗಳಿಂದ ಹೊರದಬ್ಬಿದರು. ಮೊದಲ ಸಂದೇಶವನ್ನು ತಿರಸ್ಕರಿಸಿದವರು ಎರಡನೆಯದರಿಂದ ಲಾಭಪಡೆಯಲಿಲ್ಲ; ಮತ್ತು ಅವರನ್ನು ನಂಬಿಕೆಯಿಂದ ಯೇಸುವಿನೊಂದಿಗೆ ಸ್ವರ್ಗೀಯ ಪವಿತ್ರಾಲಯದ ಅತಿ ಪರಿಶುದ್ಧಸ್ಥಳಕ್ಕೆ ಪ್ರವೇಶಿಸುವದಕ್ಕಾಗಿ ಸಿದ್ಧಪಡಿಸಬೇಕಾಗಿದ್ದ ಮಧ್ಯರಾತ್ರಿಯ ಕೂಗಿನಿಂದಲೂ ಅವರು ಪ್ರಯೋಜನ ಹೊಂದಲಿಲ್ಲ. ಮತ್ತು ಮುಂಚಿನ ಆ ಎರಡು ಸಂದೇಶಗಳನ್ನು ತಿರಸ್ಕರಿಸಿದ ಕಾರಣ, ಅತಿ ಪರಿಶುದ್ಧಸ್ಥಳಕ್ಕೆ ಹೋಗುವ ಮಾರ್ಗವನ್ನು ತೋರಿಸುವ ಮೂರನೆಯ ದೂತನ ಸಂದೇಶದಲ್ಲಿಯೂ ಅವರಿಗೆ ಯಾವ ಬೆಳಕೂ ಕಾಣುವುದಿಲ್ಲ. ಯೆಹೂದ್ಯರು ಯೇಸುವನ್ನು ಶಿಲುಬೆಗೆ ಹಾಕಿದಂತೆ, ನಾಮಮಾತ್ರದ ಸಭೆಗಳೂ ಈ ಸಂದೇಶಗಳನ್ನು ಶಿಲುಬೆಗೆ ಹಾಕಿವೆ ಎಂದು ನಾನು ಕಂಡೆ; ಆದಕಾರಣ ಸ್ವರ್ಗದಲ್ಲಿ ನಡೆದಿರುವ ಚಲನೆಯ ವಿಷಯದಲ್ಲಿಯೂ, ಅತಿ ಪರಿಶುದ್ಧಸ್ಥಳಕ್ಕೆ ಹೋಗುವ ಮಾರ್ಗದ ವಿಷಯದಲ್ಲಿಯೂ ಅವರಿಗೆ ಯಾವ ಜ್ಞಾನವೂ ಇಲ್ಲ; ಅಲ್ಲಿರುವ ಯೇಸುವಿನ ಮಧ್ಯಸ್ಥಿಕೆಯಿಂದಲೂ ಅವರಿಗೆ ಪ್ರಯೋಜನವಾಗುವುದಿಲ್ಲ. ಯೆಹೂದ್ಯರು ತಮ್ಮ ಪ್ರಯೋಜನವಿಲ್ಲದ ಬಲಿಗಳನ್ನು ಅರ್ಪಿಸಿದಂತೆಯೇ, ಯೇಸು ಬಿಟ್ಟುಹೋದ ಆ ವಿಭಾಗದ ಕಡೆಗೆ ಅವರು ತಮ್ಮ ಪ್ರಯೋಜನವಿಲ್ಲದ ಪ್ರಾರ್ಥನೆಗಳನ್ನು ಅರ್ಪಿಸುತ್ತಾರೆ; ಮತ್ತು ಕ್ರಿಸ್ತನ ಅನುಯಾಯಿಗಳೆಂದು ಹೇಳಿಕೊಳ್ಳುವವರ ಮೋಸದಿಂದ ಸಂತುಷ್ಟನಾದ ಸೈತಾನನು ಅವರನ್ನು ತನ್ನ ಬಲೆಯೊಳಗೆ ಬಿಗಿಯಾಗಿ ಬಂಧಿಸಿ, ಧಾರ್ಮಿಕ ಸ್ವರೂಪವನ್ನು ಧರಿಸಿ, ಈ ನಾಮಮಾತ್ರ ಕ್ರೈಸ್ತರ ಮನಸ್ಸುಗಳನ್ನು ತನ್ನ ಕಡೆಗೆ ಸೆಳೆಯುತ್ತಾನೆ, ಮತ್ತು ತನ್ನ ಶಕ್ತಿ, ತನ್ನ ಸೂಚಕ ಚಿಹ್ನೆಗಳು, ಮತ್ತು ಸುಳ್ಳು ಅದ್ಭುತಗಳ ಮೂಲಕ ಕಾರ್ಯನಿರ್ವಹಿಸುತ್ತಾನೆ. ಕೆಲವರನ್ನು ಅವನು ಒಂದು ರೀತಿಯಲ್ಲಿ ಮೋಸಗೊಳಿಸುತ್ತಾನೆ, ಮತ್ತಿತರರನ್ನು ಬೇರೆ ರೀತಿಯಲ್ಲಿ. ವಿಭಿನ್ನ ಮನಸ್ಸುಗಳ ಮೇಲೆ ಪರಿಣಾಮ ಬೀರುವಂತೆ ಅವನು ವಿಭಿನ್ನ ಮರುಭ್ರಮೆಗಳನ್ನು ಸಿದ್ಧಪಡಿಸಿಕೊಂಡಿದ್ದಾನೆ. ಕೆಲವರು ಒಂದು ಮರುಭ್ರಮೆಯನ್ನು ಭೀತಿಯಿಂದ ನೋಡುವರು, ಆದರೆ ಇನ್ನೊಂದನ್ನು ಸುಲಭವಾಗಿ ಅಂಗೀಕರಿಸುವರು. ಸೈತಾನನು ಕೆಲವರನ್ನು ಆತ್ಮಸಂಬಂಧಿತ ವಾದದ ಮೂಲಕ ಮೋಸಗೊಳಿಸುತ್ತಾನೆ. ಅವನು ಬೆಳಕಿನ ದೂತನಾಗಿ ಕೂಡ ಬರುತ್ತಾನೆ, ಮತ್ತು ತನ್ನ ಪ್ರಭಾವವನ್ನು ದೇಶದಾದ್ಯಂತ ಹರಡುತ್ತಾನೆ. ಎಲ್ಲೆಡೆ ಸುಳ್ಳು ಸುಧಾರಣೆಗಳು ನಡೆಯುವುದನ್ನು ನಾನು ಕಂಡೆ. ಸಭೆಗಳು ಹರ್ಷೋಲ್ಲಾಸಗೊಂಡಿದ್ದವು, ಮತ್ತು ದೇವರು ತಮ್ಮ ಪಾಲಿಗೆ ಅದ್ಭುತಕರವಾಗಿ ಕಾರ್ಯನಿರ್ವಹಿಸುತ್ತಿದ್ದಾನೆಂದು ಭಾವಿಸಿದ್ದವು; ಆದರೆ ಅದು ಬೇರೆ ಆತ್ಮವಾಗಿತ್ತು. ಅದು ನಿಧಾನವಾಗಿ ಅಳಿದುಹೋಗಿ, ಲೋಕವನ್ನೂ ಸಭೆಯನ್ನೂ ಹಿಂದಿನಿಗಿಂತ ಇನ್ನೂ ಕೆಟ್ಟ ಸ್ಥಿತಿಯಲ್ಲಿ ಬಿಟ್ಟುಹೋಗುವುದು.”</w:t>
      </w:r>
    </w:p>
    <w:p>
      <w:pPr>
        <w:pStyle w:val="ArticleScripture"/>
        <w:jc w:val="left"/>
      </w:pPr>
      <w:r>
        <w:rPr>
          <w:rFonts w:ascii="Nirmala UI" w:hAnsi="Nirmala UI" w:eastAsia="Nirmala UI" w:cs="Nirmala UI"/>
        </w:rPr>
        <w:t>“ಹೆಸರಷ್ಟೇ ಆದ ಅಡ್ವೆಂಟಿಸ್ಟರಲ್ಲಿಯೂ, ಪತನಗೊಂಡ ಸಭೆಗಳಲ್ಲಿಯೂ ದೇವರಿಗೆ ಪ್ರಾಮಾಣಿಕ ಮಕ್ಕಳಿರುವುದನ್ನು ನಾನು ಕಂಡೆನು; ಮತ್ತು ಕೇಡಿನ ಕಾಟಗಳು ಸುರಿಯಲ್ಪಡುವ ಮೊದಲು, ಈ ಸಭೆಗಳಿಂದ ಸೇವಕರನ್ನೂ ಜನರನ್ನೂ ಇನ್ನೂ ಕರೆಯಲ್ಪಡುವರು, ಮತ್ತು ಅವರು ಸಂತೋಷದಿಂದ ಸತ್ಯವನ್ನು ಅಂಗೀಕರಿಸುವರು. ಸೈತಾನನು ಇದನ್ನು ತಿಳಿದಿದ್ದಾನೆ; ಆದದರಿಂದ ಮೂರನೆಯ ದೂತನ ಘೋಷಣೆಯ ಮಹಾ ಕೂಗಿನ ಮೊದಲು, ಈ ಧಾರ್ಮಿಕ ಸಂಘಟನೆಗಳೊಳಗೆ ಒಂದು ಪ್ರಚೋದನೆಯನ್ನು ಉಂಟುಮಾಡುತ್ತಾನೆ, ಹೀಗಾಗಿ ಸತ್ಯವನ್ನು ತಿರಸ್ಕರಿಸಿರುವವರು ದೇವರು ತಮ್ಮೊಂದಿಗಿದ್ದಾನೆಂದು ಭಾವಿಸುವಂತೆ ಆಗುತ್ತದೆ. ಪ್ರಾಮಾಣಿಕರನ್ನು ಮೋಸಗೊಳಿಸಿ, ದೇವರು ಇನ್ನೂ ಆ ಸಭೆಗಳ ಪರವಾಗಿ ಕಾರ್ಯನಿರ್ವಹಿಸುತ್ತಿದ್ದಾನೆಂದು ಅವರು ಯೋಚಿಸುವಂತೆ ನಡೆಸಬೇಕೆಂಬುದು ಅವನ ಆಶೆ. ಆದರೆ ಬೆಳಕು ಪ್ರಕಾಶಿಸುವುದು; ಆಗ ಪ್ರಾಮಾಣಿಕರೆಲ್ಲರೂ ಪತನಗೊಂಡ ಸಭೆಗಳನ್ನು ಬಿಟ್ಟು ಹೊರಟು, ಉಳಿದವರೊಂದಿಗೆ ತಮ್ಮ ಸ್ಥಾನವನ್ನು ಕೈಗೊಳ್ಳುವರು.” Spiritual Gifts, volume 1, 151–172.</w:t>
      </w:r>
    </w:p>
    <w:p>
      <w:pPr>
        <w:pStyle w:val="ArticleBody"/>
        <w:jc w:val="left"/>
      </w:pPr>
      <w:r>
        <w:rPr>
          <w:rFonts w:ascii="Nirmala UI" w:hAnsi="Nirmala UI" w:eastAsia="Nirmala UI" w:cs="Nirmala UI"/>
        </w:rPr>
        <w:t>ಈ ಭಾಗದಲ್ಲಿ ಅನೇಕ ಪ್ರಮುಖ ಸತ್ಯಗಳು ಅಡಗಿವೆ; ಆದರೆ ಮಿಲ್ಲರೈಟ್ ಇತಿಹಾಸದ ಸಂದೇಶಗಳ ಕೆಲವು ಲಕ್ಷಣಗಳನ್ನು ಪ್ರತ್ಯೇಕವಾಗಿ ಗುರುತಿಸಲು ನಾನು ಈ ಭಾಗವನ್ನು ಬಳಸುತ್ತಿದ್ದೇನೆ, ಅವು ನಮ್ಮ ಇತಿಹಾಸವನ್ನು ಹೇಗೆ ಪ್ರತಿರೂಪಗೊಳಿಸುತ್ತವೆ ಎಂಬುದನ್ನು ಗ್ರಹಿಸುವ ಉದ್ದೇಶದಿಂದ. ಪ್ರಕಟನೆ ಹದಿನಾಲ್ಕರಲ್ಲಿನ ಮೂವರೂ ದೂತರು ತಮ್ಮ ಕೈಯಲ್ಲಿ ಒಂದು ಸಂದೇಶವನ್ನು ಹೊಂದಿದ್ದಾರೆ. ಎರಡನೇ ಮತ್ತು ಮೂರನೇ ದೂತರು ತಮ್ಮ ಸಂದೇಶದೊಂದಿಗೆ ಇಳಿದುಬರುವಾಗ ಅವರ ಬಳಿಯಲ್ಲಿ ಒಂದು “ಪಾರ್ಚ್‌ಮೆಂಟ್” ಇರುವವರಾಗಿ ಗುರುತಿಸಲ್ಪಟ್ಟಿದ್ದಾರೆ. ಪ್ರತಿ ದೂತನು ಒಂದು ಸಂದೇಶವನ್ನು ಪ್ರತಿನಿಧಿಸುತ್ತಾನೆ, ಮತ್ತು ಪ್ರತಿ ಸಂದೇಶದ ಆಗಮನವು ಒಂದು ಪರಿಣಾಮವನ್ನು ಉಂಟುಮಾಡುತ್ತದೆ.</w:t>
      </w:r>
    </w:p>
    <w:p>
      <w:pPr>
        <w:pStyle w:val="ArticleBody"/>
        <w:jc w:val="left"/>
      </w:pPr>
      <w:r>
        <w:rPr>
          <w:rFonts w:ascii="Nirmala UI" w:hAnsi="Nirmala UI" w:eastAsia="Nirmala UI" w:cs="Nirmala UI"/>
        </w:rPr>
        <w:t>ಈ ವಿಷಯವನ್ನು ಮುಂದಿನ ಲೇಖನದಲ್ಲಿ ನಾವು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ಸಮಾನಾಂತರ ಎಚ್ಚರಿಕೆಗಳು - ಸಂಖ್ಯೆ ಎರಡು</dc:title>
  <dc:subject>ಪ್ರವಾದನಾತ್ಮಕ ಜರತಾರವನ್ನು ಅನಾವರಣಗೊಳಿಸುವುದು: ಮಿಲ್ಲರೈಟ್ ಇತಿಹಾಸದಲ್ಲಿಯೂ ಇಂದಿಗೂ ಪ್ರಕಟಣೆ 14ರ ಸಂದೇಶಗಳನ್ನು ಅರ್ಥವಿವರಣೆ ಮಾಡುವುದು</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