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ಸಮಾನಾಂತರ ಎಚ್ಚರಿಕೆಗಳು - ಸಂಖ್ಯೆ ನಾಲ್ಕು</w:t>
      </w:r>
    </w:p>
    <w:p>
      <w:pPr>
        <w:pStyle w:val="ArticleSubtitle"/>
        <w:jc w:val="left"/>
      </w:pPr>
      <w:r>
        <w:rPr>
          <w:rFonts w:ascii="Nirmala UI" w:hAnsi="Nirmala UI" w:eastAsia="Nirmala UI" w:cs="Nirmala UI"/>
        </w:rPr>
        <w:t>ವಿಶ್ವಾಸದ ಅಡಿಪಾಯಗಳು ಮತ್ತು ಮರೆವಿನ ಅಪಾಯ: ಭವಿಷ್ಯವಾಣಿಯೂ ಇತಿಹಾಸವೂ ಬೋಧಿಸುವ ಪಾಠಗಳು</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2023-08-08</w:t>
      </w:r>
    </w:p>
    <w:p>
      <w:pPr>
        <w:pStyle w:val="ArticleScripture"/>
        <w:jc w:val="left"/>
      </w:pPr>
      <w:r>
        <w:rPr>
          <w:rFonts w:ascii="Nirmala UI" w:hAnsi="Nirmala UI" w:eastAsia="Nirmala UI" w:cs="Nirmala UI"/>
        </w:rPr>
        <w:t>ಅವನು ಯಾರಿಗೆ ಜ್ಞಾನವನ್ನು ಬೋಧಿಸುವನು? ಮತ್ತು ಯಾರಿಗೆ ಉಪದೇಶವನ್ನು ಗ್ರಹಿಸುವಂತೆ ಮಾಡುವನು? ಹಾಲಿನಿಂದ ಬಿಡಿಸಲ್ಪಟ್ಟವರಿಗೋ, ಸ್ತನಗಳಿಂದ ದೂರಪಡಿಸಲ್ಪಟ್ಟವರಿಗೋ.</w:t>
      </w:r>
    </w:p>
    <w:p>
      <w:pPr>
        <w:pStyle w:val="ArticleScripture"/>
        <w:jc w:val="left"/>
      </w:pPr>
      <w:r>
        <w:rPr>
          <w:rFonts w:ascii="Nirmala UI" w:hAnsi="Nirmala UI" w:eastAsia="Nirmala UI" w:cs="Nirmala UI"/>
        </w:rPr>
        <w:t>ಆಜ್ಞೆಯ ಮೇಲೆ ಆಜ್ಞೆ, ಆಜ್ಞೆಯ ಮೇಲೆ ಆಜ್ಞೆ; ಸಾಲಿನ ಮೇಲೆ ಸಾಲು, ಸಾಲಿನ ಮೇಲೆ ಸಾಲು; ಇಲ್ಲಿ ಸ್ವಲ್ಪ, ಅಲ್ಲಿ ಸ್ವಲ್ಪ ಇರಬೇಕು:</w:t>
      </w:r>
    </w:p>
    <w:p>
      <w:pPr>
        <w:pStyle w:val="ArticleScripture"/>
        <w:jc w:val="left"/>
      </w:pPr>
      <w:r>
        <w:rPr>
          <w:rFonts w:ascii="Nirmala UI" w:hAnsi="Nirmala UI" w:eastAsia="Nirmala UI" w:cs="Nirmala UI"/>
        </w:rPr>
        <w:t>ಏಕೆಂದರೆ ತುಸುಕು ತುಸುಕುವ ತುಟಿಗಳಿಂದಲೂ ಮತ್ತೊಂದು ಭಾಷೆಯಲ್ಲಿಯೂ ಆತನು ಈ ಜನರೊಂದಿಗೆ ಮಾತನಾಡುವನು. ಅವರಿಗೆ ಆತನು, “ಇದೇ ನೀವು ದಣಿದವರನ್ನು ವಿಶ್ರಾಂತಿಗೊಳಿಸಬಹುದಾದ ವಿಶ್ರಾಂತಿ; ಮತ್ತು ಇದೇ ತಾಜಾಕರಣ,” ಎಂದು ಹೇಳಿದನು; ಆದರೂ ಅವರು ಕೇಳಲಿಲ್ಲ.</w:t>
      </w:r>
    </w:p>
    <w:p>
      <w:pPr>
        <w:pStyle w:val="ArticleScripture"/>
        <w:jc w:val="left"/>
      </w:pPr>
      <w:r>
        <w:rPr>
          <w:rFonts w:ascii="Nirmala UI" w:hAnsi="Nirmala UI" w:eastAsia="Nirmala UI" w:cs="Nirmala UI"/>
        </w:rPr>
        <w:t>ಆದರೆ ಯೆಹೋವನ ವಾಕ್ಯವು ಅವರಿಗೆ ಆಜ್ಞೆಯ ಮೇಲೆ ಆಜ್ಞೆ, ಆಜ್ಞೆಯ ಮೇಲೆ ಆಜ್ಞೆ; ಸಾಲಿನ ಮೇಲೆ ಸಾಲು, ಸಾಲಿನ ಮೇಲೆ ಸಾಲು; ಇಲ್ಲಿ ಸ್ವಲ್ಪ, ಅಲ್ಲಿ ಸ್ವಲ್ಪ; ಅವರು ಹೋಗಿ ಹಿಂದಕ್ಕೆ ಬಿದ್ದು, ಮುರಿಯಲ್ಪಟ್ಟು, ಬಲೆಗೆ ಸಿಕ್ಕಿ, ಹಿಡಿಯಲ್ಪಡುವಂತೆ ಆಯಿತು. ಯೆಶಾಯ 28:9–13.</w:t>
      </w:r>
    </w:p>
    <w:p>
      <w:pPr>
        <w:pStyle w:val="ArticleBody"/>
        <w:jc w:val="left"/>
      </w:pPr>
      <w:r>
        <w:rPr>
          <w:rFonts w:ascii="Nirmala UI" w:hAnsi="Nirmala UI" w:eastAsia="Nirmala UI" w:cs="Nirmala UI"/>
        </w:rPr>
        <w:t>ಯೆಶಾಯನ ಈ ವಚನಗಳನ್ನು ಹಬಕ್ಕೂಕನ ಫಲಕಗಳಲ್ಲಿ ಪುನಃ ಪುನಃ ಉಲ್ಲೇಖಿಸಲಾಗಿದೆ. ಇಲ್ಲಿ ಪ್ರಸ್ತುತ ಚರ್ಚೆಗೆ ಸೇರಿಸುವ ಉದ್ದೇಶದಿಂದ, ಈ ಹಿಂದಿನ ವಚನಗಳಿಂದ ಒಂದು ಅಥವಾ ಎರಡು ಅಂಶಗಳನ್ನು ಮಾತ್ರ ಸ್ಪರ್ಶಿಸುವುದು ನನಗೆ ಅಗತ್ಯವಾಗಿದೆ. ಈ ಭಾಗವು ಒಂದು ಪರೀಕ್ಷೆಯಲ್ಲಿ ವಿಫಲವಾಗುವ ಜನರನ್ನು ತೋರಿಸುತ್ತದೆ; ಏಕೆಂದರೆ ಅವರು “ಹೋಗಿ, ಹಿಂದೆ ಬಿದ್ದು, ಮುರಿಯಲ್ಪಟ್ಟು, ಬಲೆಗೆ ಸಿಕ್ಕಿ, ಹಿಡಿಯಲ್ಪಡುವರು.” ಅವರು ದೇವರು ಯಾರಿಗೆ “ಬೋಧಿಸಬೇಕು” ಮತ್ತು “ಜ್ಞಾನವನ್ನು” ಅಥವಾ “ಸಿದ್ಧಾಂತವನ್ನು” “ಅರ್ಥಮಾಡಿಸಬೇಕು” ಎಂದು ಪ್ರಯತ್ನಿಸುವನೋ, ಅದಕ್ಕೆ ಸಂಬಂಧಿಸಿದ ಪರೀಕ್ಷೆಯಲ್ಲಿ ವಿಫಲರಾದ ಜನರಾಗಿದ್ದರು. ಅದು ಜ್ಞಾನದ ವೃದ್ಧಿಯನ್ನು ಅರ್ಥಮಾಡಿಕೊಳ್ಳುವಿಕೆಯನ್ನು ಆಧಾರವಾಗಿಟ್ಟ ಪರೀಕ್ಷೆಯಾಗಿತ್ತು; ಆದಕಾರಣ ದಾನಿಯೇಲನ ಹನ್ನೆರಡನೇ ಅಧ್ಯಾಯದಲ್ಲಿ ಜ್ಞಾನಿಗಳನ್ನು ಮತ್ತು ದುಷ್ಟರನ್ನು ಪ್ರತ್ಯೇಕಿಸಿದ ಅದೇ ಪರೀಕ್ಷೆಯಾಗಿತ್ತು; ಏಕೆಂದರೆ ಎಲ್ಲಾ ಪ್ರವಾದಿಗಳೂ ಒಪ್ಪಿಕೊಂಡು ಲೋಕಾಂತ್ಯವನ್ನು ಗುರುತಿಸುತ್ತಾರೆ. ದಾನಿಯೇಲನ ಹನ್ನೆರಡನೇ ಅಧ್ಯಾಯದಲ್ಲಿ “ಜ್ಞಾನಿಗಳು” ಅರ್ಥಮಾಡಿಕೊಳ್ಳುತ್ತಾರೆ, ಆದರೆ “ದುಷ್ಟರು” ಜ್ಞಾನದ ವೃದ್ಧಿಯನ್ನು ಅರ್ಥಮಾಡಿಕೊಳ್ಳುವುದಿಲ್ಲ.</w:t>
      </w:r>
    </w:p>
    <w:p>
      <w:pPr>
        <w:pStyle w:val="ArticleBody"/>
        <w:jc w:val="left"/>
      </w:pPr>
      <w:r>
        <w:rPr>
          <w:rFonts w:ascii="Nirmala UI" w:hAnsi="Nirmala UI" w:eastAsia="Nirmala UI" w:cs="Nirmala UI"/>
        </w:rPr>
        <w:t>ಯೆಶಾಯನ ಭಾಗದಲ್ಲಿರುವ ಜನರು “ಯೆಹೋವನ ವಾಕ್ಯ”ದ ಮೂಲಕ ಪರೀಕ್ಷಿಸಲ್ಪಟ್ಟರು; ಆ ವಾಕ್ಯವನ್ನು “ಅವರು ಕೇಳಲಿಲ್ಲ.” ಅವರು ತಿರಸ್ಕರಿಸಿದ, ಮತ್ತು “ಜ್ಞಾನ”ದ ವೃದ್ಧಿಯನ್ನು “ಅರ್ಥಮಾಡಿಕೊಳ್ಳಲು” ಅವರಿಗೆ ಅವಕಾಶ ನೀಡಬಹುದಾಗಿದ್ದ ಆ ನಿರ್ದಿಷ್ಟ “ಯೆಹೋವನ ವಾಕ್ಯ”ವೆಂದರೆ, ಪ್ರವಾದನಾತ್ಮಕ ಇತಿಹಾಸಗಳನ್ನು ಸರಿಯಾಗಿ ಹೇಗೆ ಹೊಂದಿಸಬೇಕೆಂದು ನಿರ್ವಚಿಸುವ ಬೈಬಲಿನ ನಿಯಮವೇ ಆಗಿತ್ತು. ಯೆಶಾಯನ ಭಾಗದಲ್ಲಿ ಬೀಳುವವರು, ಪ್ರವಾದನಾತ್ಮಕ ಇತಿಹಾಸವನ್ನು ಅರ್ಥಮಾಡಿಕೊಳ್ಳಬೇಕಾದರೆ, ಆ ಸಾಲನ್ನು “ಇಲ್ಲಿ ಸ್ವಲ್ಪ, ಅಲ್ಲಿ ಸ್ವಲ್ಪ” ಎಂದು ಹುಡುಕಬೇಕು ಎಂದು ಗುರುತಿಸುವ ಆ ನಿಯಮವನ್ನೇ ತಿರಸ್ಕರಿಸಿದರು. ಅವರು ತಿರಸ್ಕರಿಸಿದ ಪರೀಕ್ಷೆಯನ್ನು ಉಂಟುಮಾಡಿದ ಯೆಹೋವನ ವಾಕ್ಯವೆಂದರೆ, ಇಲ್ಲಿ ಮತ್ತು ಅಲ್ಲಿ ಇಂದ ಪ್ರವಾದನಾತ್ಮಕ ಸಾಲುಗಳನ್ನು ಆಯ್ಕೆಮಾಡಿ, ನಂತರ ಆಯ್ಕೆಮಾಡಿದ ಆ ಪ್ರವಾದನಾತ್ಮಕ ಇತಿಹಾಸದ ಸಾಲುಗಳಲ್ಲಿ ಒಂದನ್ನು ಅದೇ ವಿಷಯವನ್ನು ಸ್ಪರ್ಶಿಸುವ ಇತರ ಪ್ರವಾದನಾತ್ಮಕ ಇತಿಹಾಸದ ಸಾಲುಗಳಿಗೆ ಸಮಾನಾಂತರವಾಗಿ ಇರಿಸುವ ವಿಧಾನವೇ ಆಗಿತ್ತು. ಈ ರೀತಿಯಾಗಿ ಸಾಲಿನ ಮೇಲೆ ಸಾಲು ಇಡುವ ಪ್ರಯತ್ನದ ಯಶಸ್ಸು, ಪ್ರವಾದನಾತ್ಮಕ ವ್ಯಾಖ್ಯಾನದ ನಿಜವಾದ ನಿಯಮಗಳನ್ನು ಅನ್ವಯಿಸುವುದರ ಮೇಲೆ ಅವಲಂಬಿತವಾಗಿದೆ. “ಆಜ್ಞೆಗಳು” ಆಗಿರುವ ಆ ನಿಯಮಗಳನ್ನೂ ಸಹ ಒಟ್ಟುಗೂಡಿಸಬೇಕಾಗುತ್ತದೆ; ಅವು ಬೈಬಲಿನೊಳಗೆ ಇಲ್ಲಿ ಅಲ್ಲಿ ಕಂಡುಬರುತ್ತವೆ. ಪರೀಕ್ಷೆಯಲ್ಲಿ ವಿಫಲವಾಗುವ ಯೆಶಾಯನ ಕನ್ಯೆಯರು, ತಾವು ಮರೆತಿರಬಾರದ ಮುಖ್ಯ ವಿಷಯವನ್ನೇ ಮರೆತುಬಿಡುವುದರಿಂದ ವಿಫಲರಾಗುತ್ತಾರೆ; ಅದು ಏನೆಂದರೆ, ಇತಿಹಾಸವು ಪುನರಾವರ್ತಿಸುತ್ತದೆ.</w:t>
      </w:r>
    </w:p>
    <w:p>
      <w:pPr>
        <w:pStyle w:val="ArticleScripture"/>
        <w:jc w:val="left"/>
      </w:pPr>
      <w:r>
        <w:rPr>
          <w:rFonts w:ascii="Nirmala UI" w:hAnsi="Nirmala UI" w:eastAsia="Nirmala UI" w:cs="Nirmala UI"/>
        </w:rPr>
        <w:t>“ಕರ್ತನು ನಮ್ಮನ್ನು ನಡೆಸಿದ ಮಾರ್ಗವನ್ನೂ, ನಮ್ಮ ಭೂತಕಾಲದ ಇತಿಹಾಸದಲ್ಲಿ ನಮಗೆ ನೀಡಿದ ಆತನ ಬೋಧನೆಯನ್ನೂ ನಾವು ಮರೆತರೆ ಹೊರತು, ಭವಿಷ್ಯದ ವಿಷಯದಲ್ಲಿ ನಮಗೆ ಭಯಪಡುವುದಕ್ಕೆ ಯಾವುದೂ ಇಲ್ಲ.” Life Sketches, 196.</w:t>
      </w:r>
    </w:p>
    <w:p>
      <w:pPr>
        <w:pStyle w:val="ArticleBody"/>
        <w:jc w:val="left"/>
      </w:pPr>
      <w:r>
        <w:rPr>
          <w:rFonts w:ascii="Nirmala UI" w:hAnsi="Nirmala UI" w:eastAsia="Nirmala UI" w:cs="Nirmala UI"/>
        </w:rPr>
        <w:t>ದೇವರು ಗೊಂದಲದ ಕರ್ತನಲ್ಲ; ಮತ್ತು ಆ ಸತ್ಯಕ್ಕೆ ಒಂದು ಆಧಾರಬಿಂದು ಎಂದರೆ, ಬೈಬಲ್ಲಿನ ಪ್ರತಿಯೊಬ್ಬ ಪ್ರವಾದಿಯೂ ಅದೇ ಪ್ರವಾದನಾತ್ಮಕ ರೇಖೆಯನ್ನು ಗುರುತಿಸುತ್ತಾನೆ. ಅವರು ಎಲ್ಲರೂ ಆ ರೇಖೆಯಲ್ಲಿರುವ ಅಚ್ಚುಕಟ್ಟಾಗಿ ಅದೇ ಘಟನೆಗಳನ್ನು ನೋಡುವುದಿಲ್ಲ, ಆದರೆ ಲೋಕಾಂತ್ಯದಲ್ಲಿ ಸಂಭವಿಸುವುದು ಯಾವಾಗಲೂ ಅದೇ ಘಟನೆಗಳ ರೇಖೆಯೇ ಆಗಿರುತ್ತದೆ. ಅದು ಪರಿಶೋಧನಾ ಅವಧಿಯ ಮುಕ್ತಾಯದ ಕಡೆಗೆ ನಡೆಸುವ ಘಟನೆಗಳಾಗಿದ್ದು, ಅದರ ನಂತರ ಏಳು ಕೊನೆಯ ಕಾಟಗಳು ಬಂದು, ಕ್ರಿಸ್ತನ ದ್ವಿತೀಯ ಆಗಮನದೊಂದಿಗೆ ಸಮಾಪ್ತಿಗೊಳ್ಳುತ್ತವೆ. ಒಬ್ಬ ಪ್ರವಾದಿಯ ವರ್ತಮಾನವು ಆ ಇತಿಹಾಸರೇಖೆಯಲ್ಲಿ ಇರುವ ದೇವರ ನಿಷ್ಠಾವಂತ ಜನರ ಬಗ್ಗೆ ಇರಬಹುದು; ಆದರೆ ಮತ್ತೊಬ್ಬ ಪ್ರವಾದಿಯ ಸಾಕ್ಷಿಯು ದೇವರಿಗೆ ಅವಿಶ್ವಾಸಿಗಳಾದ ಜನರ ಬಗ್ಗೆ ಇರಬಹುದು, ಅಥವಾ ಯುನೈಟೆಡ್ ಸ್ಟೇಟ್ಸ್, ವ್ಯಾಟಿಕನ್, ಯುನೈಟೆಡ್ ನೆಶನ್ಸ್, ಭೂಮಿಯ ವ್ಯಾಪಾರಿಗಳು ಅಥವಾ ಇಸ್ಲಾಂ ಕುರಿತು ಇರಬಹುದು; ಆದರೆ ಅದು ಯಾವಾಗಲೂ ಅದೇ ರೇಖೆಯಾಗಿರುತ್ತದೆ.</w:t>
      </w:r>
    </w:p>
    <w:p>
      <w:pPr>
        <w:pStyle w:val="ArticleBody"/>
        <w:jc w:val="left"/>
      </w:pPr>
      <w:r>
        <w:rPr>
          <w:rFonts w:ascii="Nirmala UI" w:hAnsi="Nirmala UI" w:eastAsia="Nirmala UI" w:cs="Nirmala UI"/>
        </w:rPr>
        <w:t>ಮಲಾಕಿಯ ಎಲೀಯನ ಸಂದೇಶವೂ, ಹಾಗೆಯೇ ಪ್ರಕಟನೆ ಅಧ್ಯಾಯಗಳು ಒಂದು, ಹದಿನಾಲ್ಕು ಮತ್ತು ಹದಿನೆಂಟರಲ್ಲಿ ಪ್ರತಿನಿಧಿಸಲ್ಪಟ್ಟಿರುವ ಸಂದೇಶಗಳೂ, ದಾನಿಯೇಲನು ಹನ್ನೊಂದು ಮತ್ತು ಹನ್ನೆರಡರಲ್ಲಿ ಇರುವ ಸಂದೇಶವೂ ನಿಖರವಾಗಿ ಒಂದೇ ಸಂದೇಶವಾಗಿವೆ. ಅವೆಲ್ಲವೂ ಒಂದೇ ಇತಿಹಾಸರೇಖೆಯಾಗಿದ್ದು, ಆದರೆ ಪ್ರತಿಯೊಂದೂ ಕಥನಕ್ಕೆ ತಮ್ಮದೇ ಆದ ವಿಶೇಷ ಕೊಡುಗೆಯನ್ನು ಹೊಂದಿವೆ.</w:t>
      </w:r>
    </w:p>
    <w:p>
      <w:pPr>
        <w:pStyle w:val="ArticleBody"/>
        <w:jc w:val="left"/>
      </w:pPr>
      <w:r>
        <w:rPr>
          <w:rFonts w:ascii="Nirmala UI" w:hAnsi="Nirmala UI" w:eastAsia="Nirmala UI" w:cs="Nirmala UI"/>
        </w:rPr>
        <w:t>ಆ ವಿಶೇಷ ಸಂದೇಶದ ಕುರಿತು ಬಹುತೇಕ ಎಲ್ಲೆಡೆ ತಪ್ಪಾಗಿ ಗ್ರಹಿಸಲ್ಪಡುವ ಸಂಗತಿಯೇನೆಂದರೆ, ಅದು ಮಾನವಕೂಲದ ಪರಿಶೋಧನಾ ಕಾಲವು ಮುಕ್ತಾಯಗೊಳ್ಳುವ ಮುನ್ನವೇ ದೇವಜನರಿಗೆ ಮಾತ್ರ ಪ್ರಕಟವಾಗುವುದು. ಆ ವಿಶೇಷ ಸಂದೇಶವು ಯಾವಾಗಲೂ ಶೀಘ್ರದಲ್ಲೇ ಸಂಭವಿಸಬರುವ ಪರಿಶೋಧನಾ ಕಾಲದ ಮುಕ್ತಾಯದ ಕುರಿತು ಎಚ್ಚರಿಸುತ್ತದೆ ಎಂಬುದನ್ನು ತಿಳಿದುಕೊಂಡು, ನಾವು ಈಗ ಬೈಬಲಿನಲ್ಲಿ ಪರಿಶೋಧನಾ ಕಾಲದ ಮುಕ್ತಾಯದ ಕುರಿತು ಅತ್ಯಂತ ಸ್ಪಷ್ಟವಾದ ಉದಾಹರಣೆಯೆಂದು ಹೇಳಬಹುದಾದುದನ್ನು ಪರಿಶೀಲಿಸೋಣ.</w:t>
      </w:r>
    </w:p>
    <w:p>
      <w:pPr>
        <w:pStyle w:val="ArticleScripture"/>
        <w:jc w:val="left"/>
      </w:pPr>
      <w:r>
        <w:rPr>
          <w:rFonts w:ascii="Nirmala UI" w:hAnsi="Nirmala UI" w:eastAsia="Nirmala UI" w:cs="Nirmala UI"/>
        </w:rPr>
        <w:t>ಅನ್ಯಾಯಿಯಾಗಿರುವವನು ಇನ್ನೂ ಅನ್ಯಾಯಿಯಾಗಿಯೇ ಇರಲಿ; ಅಶುದ್ಧನಾಗಿರುವವನು ಇನ್ನೂ ಅಶುದ್ಧನಾಗಿಯೇ ಇರಲಿ; ನೀತಿವಂತನಾಗಿರುವವನು ಇನ್ನೂ ನೀತಿವಂತನಾಗಿಯೇ ಇರಲಿ; ಪರಿಶುದ್ಧನಾಗಿರುವವನು ಇನ್ನೂ ಪರಿಶುದ್ಧನಾಗಿಯೇ ಇರಲಿ. ಪ್ರಕಟಣೆ 22:11.</w:t>
      </w:r>
    </w:p>
    <w:p>
      <w:pPr>
        <w:pStyle w:val="ArticleBody"/>
        <w:jc w:val="left"/>
      </w:pPr>
      <w:r>
        <w:rPr>
          <w:rFonts w:ascii="Nirmala UI" w:hAnsi="Nirmala UI" w:eastAsia="Nirmala UI" w:cs="Nirmala UI"/>
        </w:rPr>
        <w:t>ಮೇಲಿರುವ ಪರಿಶುದ್ಧಾಲಯದಲ್ಲಿ ಹನ್ನೊಂದನೆಯ ವಚನದ ಮಾತುಗಳೊಂದಿಗೆ ಕೃಪಾಕಾಲದ ಅಂತ್ಯವು ಘೋಷಿಸಲ್ಪಡುವುದಕ್ಕಿಂತ ಮೊದಲು, ಪ್ರಕಟನೆ ಪುಸ್ತಕದಿಂದ ದೇವರ ದಾಸರಿಗೆ ತೆರೆಯಲ್ಪಟ್ಟಿರುವ ವಿಶೇಷ ಎಚ್ಚರಿಕೆಯ ಪ್ರವಾದನಾತ್ಮಕ ಸಂದೇಶವು ಇರಬೇಕಾಗಿದೆ.</w:t>
      </w:r>
    </w:p>
    <w:p>
      <w:pPr>
        <w:pStyle w:val="ArticleScripture"/>
        <w:jc w:val="left"/>
      </w:pPr>
      <w:r>
        <w:rPr>
          <w:rFonts w:ascii="Nirmala UI" w:hAnsi="Nirmala UI" w:eastAsia="Nirmala UI" w:cs="Nirmala UI"/>
        </w:rPr>
        <w:t>ಅವನು ನನಗೆ ಹೇಳಿದನು: ಈ ಪುಸ್ತಕದ ಪ್ರವಾದನೆಯ ವಾಕ್ಯಗಳನ್ನು ಮುದ್ರಿಸಬೇಡ; ಯಾಕಂದರೆ ಕಾಲವು ಸಮೀಪದಲ್ಲಿದೆ. ಅನ್ಯಾಯಿಯಾಗಿರುವವನು ಇನ್ನೂ ಅನ್ಯಾಯಿಯಾಗಿಯೇ ಇರಲಿ; ಅಶುದ್ಧನಾಗಿರುವವನು ಇನ್ನೂ ಅಶುದ್ಧನಾಗಿಯೇ ಇರಲಿ; ನೀತಿವಂತನಾಗಿರುವವನು ಇನ್ನೂ ನೀತಿವಂತನಾಗಿಯೇ ಇರಲಿ; ಪರಿಶುದ್ಧನಾಗಿರುವವನು ಇನ್ನೂ ಪರಿಶುದ್ಧನಾಗಿಯೇ ಇರಲಿ. ಪ್ರಕಟಣೆ 22:10, 11.</w:t>
      </w:r>
    </w:p>
    <w:p>
      <w:pPr>
        <w:pStyle w:val="ArticleBody"/>
        <w:jc w:val="left"/>
      </w:pPr>
      <w:r>
        <w:rPr>
          <w:rFonts w:ascii="Nirmala UI" w:hAnsi="Nirmala UI" w:eastAsia="Nirmala UI" w:cs="Nirmala UI"/>
        </w:rPr>
        <w:t>ಏಳು ಕೊನೆಯ ಕಾಟಗಳಿಗಿಂತ ತಕ್ಷಣ ಮೊದಲು ದೇವರ ಜನರು ಗುರುತಿಸಬೇಕಾದ ಒಂದು ವಿಶೇಷ ಪ್ರವಾದನಾತ್ಮಕ ಸಂದೇಶವು ಇರಬೇಕಾಗಿದೆ. ಆ “ಕಾಲವು ಸಮೀಪಿಸಿದೆ” ಎಂಬ ಸಂದರ್ಭದಲ್ಲಿ, ಮುದ್ರಿಸಲ್ಪಟ್ಟಿದ್ದ “ಈ ಪುಸ್ತಕದ ಪ್ರವಾದನೆ” (ಪ್ರಕಟನೆ ಗ್ರಂಥದ ಪ್ರವಾದನೆ)ಯು ಮುದ್ರೆಯಿಂದ ತೆರೆಯಲ್ಪಡಬೇಕಾಗಿದೆ. ಪ್ರಕಟನೆ ಗ್ರಂಥದಲ್ಲಿರುವ ಮುದ್ರಿಸಲ್ಪಟ್ಟ ಏಕೈಕ ಪ್ರವಾದನೆ ಎಂದರೆ ಏಳು ಗುಡುಗುಗಳ ಪ್ರವಾದನೆ.</w:t>
      </w:r>
    </w:p>
    <w:p>
      <w:pPr>
        <w:pStyle w:val="ArticleScripture"/>
        <w:jc w:val="left"/>
      </w:pPr>
      <w:r>
        <w:rPr>
          <w:rFonts w:ascii="Nirmala UI" w:hAnsi="Nirmala UI" w:eastAsia="Nirmala UI" w:cs="Nirmala UI"/>
        </w:rPr>
        <w:t>ಆಗ ನಾನು ಪರಲೋಕದಿಂದ ಇಳಿದುಬರುತ್ತಿದ್ದ ಮತ್ತೊಬ್ಬ ಬಲಿಷ್ಠ ದೂತನನ್ನು ಕಂಡೆನು; ಅವನು ಮೋಡವನ್ನು ಧರಿಸಿಕೊಂಡಿದ್ದನು; ಅವನ ತಲೆಯ ಮೇಲೆ ಇಂದ್ರಧನುಸ್ಸು ಇತ್ತು; ಅವನ ಮುಖವು ಸೂರ್ಯನಂತಿತ್ತು, ಮತ್ತು ಅವನ ಪಾದಗಳು ಅಗ್ನಿಯ ಸ್ತಂಭಗಳಂತಿದ್ದವು. ಅವನ ಕೈಯಲ್ಲಿ ತೆರೆಯಲ್ಪಟ್ಟ ಒಂದು ಚಿಕ್ಕ ಪುಸ್ತಕವಿತ್ತು; ಅವನು ತನ್ನ ಬಲಪಾದವನ್ನು ಸಮುದ್ರದ ಮೇಲೆ ಮತ್ತು ಎಡಪಾದವನ್ನು ಭೂಮಿಯ ಮೇಲೆ ಇಟ್ಟನು; ಸಿಂಹವು ಗರ್ಜಿಸುವಾಗ ಇರುವಂತೆಯೇ ಅವನು ಮಹಾಸ್ವರದಿಂದ ಕೂಗಿದನು; ಮತ್ತು ಅವನು ಕೂಗಿದಾಗ ಏಳು ಗುಡುಗುಗಳು ತಮ್ಮ ಸ್ವರಗಳನ್ನು ಉಚ್ಚರಿಸಿದವು. ಆ ಏಳು ಗುಡುಗುಗಳು ತಮ್ಮ ಸ್ವರಗಳನ್ನು ಉಚ್ಚರಿಸಿದಾಗ, ನಾನು ಬರೆಯಲು ಸಿದ್ಧನಾದೆನು; ಆಗ ಪರಲೋಕದಿಂದ ಒಂದು ಸ್ವರವು ನನಗೆ ಹೀಗೆ ಹೇಳುವುದನ್ನು ಕೇಳಿದೆನು: “ಏಳು ಗುಡುಗುಗಳು ಉಚ್ಚರಿಸಿದ ಮಾತುಗಳನ್ನು ಮುದ್ರಿಸಿಟ್ಟುಕೋ, ಅವನ್ನು ಬರೆಯಬೇಡ.” ಪ್ರಕಟನೆ 10:1–4.</w:t>
      </w:r>
    </w:p>
    <w:p>
      <w:pPr>
        <w:pStyle w:val="ArticleBody"/>
        <w:jc w:val="left"/>
      </w:pPr>
      <w:r>
        <w:rPr>
          <w:rFonts w:ascii="Nirmala UI" w:hAnsi="Nirmala UI" w:eastAsia="Nirmala UI" w:cs="Nirmala UI"/>
        </w:rPr>
        <w:t>ಮಾನವನ ಪರೀಕ್ಷಾಕಾಲವು ಮುಕ್ತಾಯಗೊಳ್ಳುವ ತಕ್ಷಣ, “ಕಾಲವು ಸಮೀಪಿಸಿದೆ” ಎಂಬ ಸಂದರ್ಭದಲ್ಲಿ, “ಶೀಘ್ರದಲ್ಲೇ ಸಂಭವಿಸಬೇಕಾದ ಸಂಗತಿಗಳನ್ನು” ಗುರುತಿಸುವ ವಿಶೇಷವಾದ ಬೈಬಲ್ ಸತ್ಯದ ಒಂದು ಮುಕ್ತೀಕರಣವು ಸಂಭವಿಸುವುದು. ಪ್ರಕಟಣೆ ಹತ್ತರಲ್ಲಿ ಉಲ್ಲೇಖಿಸಲಾದ ಬಲಿಷ್ಠ ದೂತನು, ಸಿಂಹದಂತೆ ಕೂಗಿದ ಯೇಸು ಕ್ರಿಸ್ತನೇ ಆಗಿದ್ದಾನೆ.</w:t>
      </w:r>
    </w:p>
    <w:p>
      <w:pPr>
        <w:pStyle w:val="ArticleScripture"/>
        <w:jc w:val="left"/>
      </w:pPr>
      <w:r>
        <w:rPr>
          <w:rFonts w:ascii="Nirmala UI" w:hAnsi="Nirmala UI" w:eastAsia="Nirmala UI" w:cs="Nirmala UI"/>
        </w:rPr>
        <w:t>“ಯೋಹಾನನಿಗೆ ಬೋಧಿಸಿದ ಆ ಬಲಿಷ್ಠ ದೂತನು ಯೇಸು ಕ್ರಿಸ್ತನಿಗಿಂತ ಕಡಿಮೆಯಾದ ವ್ಯಕ್ತಿಯೇ ಅಲ್ಲ. ತನ್ನ ಬಲಪಾದವನ್ನು ಸಮುದ್ರದ ಮೇಲೆಯೂ, ತನ್ನ ಎಡಪಾದವನ್ನು ಒಣಭೂಮಿಯ ಮೇಲೆಯೂ ಇಟ್ಟಿರುವುದು, ಸೈತಾನನೊಂದಿಗೆ ನಡೆಯುವ ಮಹಾ ವಿವಾದದ ಅಂತಿಮ ದೃಶ್ಯಗಳಲ್ಲಿ ಆತನು ನಿರ್ವಹಿಸುತ್ತಿರುವ ಭಾಗವನ್ನು ತೋರಿಸುತ್ತದೆ. ಈ ಸ್ಥಾನವು ಸಮಸ್ತ ಭೂಮಿಯ ಮೇಲಿರುವ ಅವನ ಪರಮಶಕ್ತಿ ಮತ್ತು ಅಧಿಕಾರವನ್ನು ಸೂಚಿಸುತ್ತದೆ. ಈ ವಿವಾದವು ಯುಗಯುಗಾಂತರಗಳಿಂದ ಹೆಚ್ಚಾಗಿ ಬಲಿಷ್ಠವಾಗಿಯೂ ಹೆಚ್ಚು ದೃಢನಿಶ್ಚಯದಿಂದಲೂ ಬೆಳೆಯುತ್ತ ಬಂದಿದ್ದು, ಅಂಧಕಾರದ ಶಕ್ತಿಗಳ ಕುಶಲ ಕಾರ್ಯಚಟುವಟಿಕೆಗಳು ತಮ್ಮ ಪರಾಕಾಷ್ಠೆಯನ್ನು ತಲುಪುವ ಅಂತಿಮ ದೃಶ್ಯಗಳವರೆಗೂ ಹಾಗೆಯೇ ಮುಂದುವರಿಯುವುದು. ಸೈತಾನನು ದುಷ್ಟ ಮನುಷ್ಯರೊಂದಿಗೆ ಒಂದಾಗಿ, ಸತ್ಯದ ಪ್ರೀತಿಯನ್ನು ಸ್ವೀಕರಿಸದ ಸಮಸ್ತ ಲೋಕವನ್ನೂ ಸಭೆಗಳನ್ನೂ ಮೋಸಗೊಳಿಸುವನು. ಆದರೆ ಆ ಬಲಿಷ್ಠ ದೂತನು ಗಮನವನ್ನು ಆಜ್ಞಾಪಿಸುತ್ತಾನೆ. ಆತನು ಮಹಾಸ್ವರದಲ್ಲಿ ಕೂಗುತ್ತಾನೆ. ಸತ್ಯಕ್ಕೆ ವಿರುದ್ಧವಾಗಿ ನಿಲ್ಲಲು ಸೈತಾನನೊಂದಿಗೆ ಒಂದಾದವರಿಗೆ, ತನ್ನ ಧ್ವನಿಯ ಶಕ್ತಿ ಮತ್ತು ಅಧಿಕಾರವನ್ನು ತೋರಿಸಬೇಕಾಗಿರುವುದು ಅವನದ್ದೇ.” The Seventh-day Adventist Bible Commentary, volume 7, 971.</w:t>
      </w:r>
    </w:p>
    <w:p>
      <w:pPr>
        <w:pStyle w:val="ArticleBody"/>
        <w:jc w:val="left"/>
      </w:pPr>
      <w:r>
        <w:rPr>
          <w:rFonts w:ascii="Nirmala UI" w:hAnsi="Nirmala UI" w:eastAsia="Nirmala UI" w:cs="Nirmala UI"/>
        </w:rPr>
        <w:t>ಕೊನೆಯಲ್ಲಿ “ಸೈತಾನನು” ಮೋಸಗೊಳಿಸುವ “ಸಭೆಗಳು” ಮೋಸಹೋಗುವುದು, ಅವರು “ಸತ್ಯದ” ಪ್ರೀತಿಯನ್ನು ಸ್ವೀಕರಿಸದ ಕಾರಣದಿಂದಲೇ. ಸಿಸ್ಟರ್ ವೈಟ್ ತಾವು ಇತ್ತೀಚೆಗೆ ಉಲ್ಲೇಖಿಸಿದ ಎರಡನೇ ಥೆಸಲೊನೀಕದ ಪತ್ರಿಕೆಯ ಆ ಭಾಗದಲ್ಲಿರುವ “ಸತ್ಯ” ಎಂಬ ಪದವು, “ಸತ್ಯ” ಎಂದು ಅನುವಾದಿಸಲ್ಪಡುವ ಹೀಬ್ರೂ ಪದದಿಂದ ಉತ್ಪನ್ನವಾದ ಮುಖ್ಯ ಗ್ರೀಕ್ ಪದವಾಗಿದೆ; ಆ ಹೀಬ್ರೂ ಪದವು ಮೂರು ಹೀಬ್ರೂ ಅಕ್ಷರಗಳಿಂದ ಕೂಡಿದ್ದು, ಅಲ್ಫಾ ಮತ್ತು ಓಮೆಗಾವನ್ನು ಪ್ರತಿನಿಧಿಸುತ್ತದೆ. ಕ್ರಿಸ್ತನ ಸ್ವಭಾವದ ಒಂದು ಗುಣಲಕ್ಷಣವನ್ನು ಪ್ರತಿನಿಧಿಸುವ, ಮೊದಲ ಉಲ್ಲೇಖದ ನಿಯಮಕ್ಕೆ ಸಂಬಂಧಿಸಿದ ಸತ್ಯವೇ ತಿರಸ್ಕರಿಸಲ್ಪಡುವ ಸತ್ಯವಾಗಿದ್ದು, ಅದರ ಫಲವಾಗಿ ಬಲವಾದ ಮೋಹವನ್ನು ಉಂಟುಮಾಡುತ್ತದೆ ಎಂಬುದಕ್ಕೆ ಯಾವುದೇ ಬೈಬಲೀಯ ಸಾಕ್ಷ್ಯವಿದೆಯೇ?</w:t>
      </w:r>
    </w:p>
    <w:p>
      <w:pPr>
        <w:pStyle w:val="ArticleScripture"/>
        <w:jc w:val="left"/>
      </w:pPr>
      <w:r>
        <w:rPr>
          <w:rFonts w:ascii="Nirmala UI" w:hAnsi="Nirmala UI" w:eastAsia="Nirmala UI" w:cs="Nirmala UI"/>
        </w:rPr>
        <w:t>ಈಗ, ಸಹೋದರರೇ, ನಮ್ಮ ಕರ್ತನಾದ ಯೇಸು ಕ್ರಿಸ್ತನ ಆಗಮನದ ವಿಷಯವಾಗಿಯೂ, ಆತನ ಬಳಿಗೆ ನಾವು ಕೂಡಿಸಿಕೊಳ್ಳಲ್ಪಡುವ ವಿಷಯವಾಗಿಯೂ, ನಾವು ನಿಮ್ಮನ್ನು ಬೇಡಿಕೊಳ್ಳುವುದೇನೆಂದರೆ, ಕ್ರಿಸ್ತನ ದಿನವು ಸಮೀಪವಾಗಿದೆ ಎಂದು, ಆತ್ಮದ ಮೂಲಕವಾಗಲಿ, ಮಾತಿನ ಮೂಲಕವಾಗಲಿ, ನಮ್ಮಿಂದ ಬಂದಂತಿರುವ ಪತ್ರದ ಮೂಲಕವಾಗಲಿ, ನಿಮ್ಮ ಮನಸ್ಸಿನಲ್ಲಿ ನೀವು ಬೇಗನೆ ಕದಲಿಸಿಕೊಳ್ಳಬಾರದು, ಅಶಾಂತರಾಗಬಾರದು. ಯಾರೂ ಯಾವ ವಿಧದಲ್ಲಿಯೂ ನಿಮ್ಮನ್ನು ಮೋಸಗೊಳಿಸದಿರಲಿ; ಯಾಕಂದರೆ ಮೊದಲು ಧರ್ಮಭ್ರಷ್ಟತೆಯು ಬಂದು, ಪಾಪದ ಮನುಷ್ಯನು, ನಾಶದ ಮಗನು, ಪ್ರಕಟವಾಗದೆ ಆ ದಿನವು ಬರುವುದಿಲ್ಲ; ಅವನು ದೇವರೆಂದು ಕರೆಯಲ್ಪಡುವದಕ್ಕೂ, ಪೂಜಿಸಲ್ಪಡುವ ಪ್ರತಿಯೊಂದಕ್ಕೂ ವಿರೋಧವಾಗಿ ನಿಂತು, ತನ್ನನ್ನು ಅವುಗಳಿಗಿಂತ ಮೇಲಕ್ಕೆತ್ತಿಕೊಳ್ಳುವವನು; ಆದದರಿಂದ ಅವನು ದೇವರಂತೆ ದೇವಾಲಯದಲ್ಲಿ ಕುಳಿತುಕೊಂಡು, ತಾನೇ ದೇವನೆಂದು ತೋರಿಸಿಕೊಳ್ಳುವನು. ನಾನು ಇನ್ನೂ ನಿಮ್ಮೊಂದಿಗೆ ಇದ್ದಾಗಲೇ ಈ ವಿಷಯಗಳನ್ನು ನಿಮಗೆ ಹೇಳಿದ್ದೇನೆಂಬುದನ್ನು ನೀವು ನೆನಪಿಸಿಕೊಳ್ಳುವುದಿಲ್ಲವೋ? ಈಗ ಅವನು ತನ್ನ ಕಾಲದಲ್ಲಿ ಪ್ರಕಟವಾಗುವಂತೆ ತಡೆಯುತ್ತಿರುವುದು ಯಾವುದು ಎಂಬುದನ್ನು ನೀವು ತಿಳಿದಿದ್ದೀರಿ. ಯಾಕಂದರೆ ಅಧರ್ಮದ ರಹಸ್ಯವು ಈಗಲೇ ಕ್ರಿಯೆಗೊಳ್ಳುತ್ತಿದೆ; ಆದರೆ ಈಗ ತಡೆಯುತ್ತಿರುವವನು ದಾರಿಯಿಂದ ತೆಗೆದುಹಾಕಲ್ಪಡುವ ತನಕ ತಡೆಯುತ್ತಲೇ ಇರುವನು. ಆಗ ಆ ದುಷ್ಟನು ಪ್ರಕಟವಾಗುವನು; ಅವನನ್ನು ಕರ್ತನು ತನ್ನ ಬಾಯಿಯ ಶ್ವಾಸದಿಂದ ಸಂಹರಿಸಿ, ತನ್ನ ಆಗಮನದ ಪ್ರಕಾಶದಿಂದ ನಾಶಮಾಡುವನು. ಅವನ ಆಗಮನವು ಸೈತಾನನ ಕ್ರಿಯೆಗೆ ಅನುಸಾರವಾಗಿ, ಎಲ್ಲಾ ಶಕ್ತಿಯೊಂದಿಗೂ, ಸೂಚಕಗಳೊಂದಿಗೂ, ಸುಳ್ಳಿನ ಅದ್ಭುತಗಳೊಂದಿಗೂ, ನಾಶವಾಗುವವರಲ್ಲಿ ಅಧರ್ಮದ ಎಲ್ಲಾ ಮೋಸಕಾರಿತನದೊಂದಿಗೂ ಇರುವುದು; ಏಕೆಂದರೆ ಅವರು ರಕ್ಷಿಸಲ್ಪಡುವಂತೆ ಸತ್ಯದ ಪ್ರೀತಿಯನ್ನು ಸ್ವೀಕರಿಸಲಿಲ್ಲ. ಈ ಕಾರಣಕ್ಕಾಗಿಯೇ ಅವರು ಸುಳ್ಳನ್ನು ನಂಬುವಂತೆ ದೇವರು ಅವರಿಗೆ ಬಲವಾದ ಮೋಹವನ್ನು ಕಳುಹಿಸುವನು; ಹೀಗೆ ಸತ್ಯವನ್ನು ನಂಬದೆ ಅಧರ್ಮದಲ್ಲಿ ಸಂತೋಷಪಟ್ಟವರೆಲ್ಲರೂ ದಂಡನೆಗೆ ಒಳಗಾಗುವರು. 2 ಥೆಸಲೋನಿಕದವರಿಗೆ 2:1–12.</w:t>
      </w:r>
    </w:p>
    <w:p>
      <w:pPr>
        <w:pStyle w:val="ArticleBody"/>
        <w:jc w:val="left"/>
      </w:pPr>
      <w:r>
        <w:rPr>
          <w:rFonts w:ascii="Nirmala UI" w:hAnsi="Nirmala UI" w:eastAsia="Nirmala UI" w:cs="Nirmala UI"/>
        </w:rPr>
        <w:t>ಥೆಸಲೋನಿಕದ ಈ ಭಾಗವನ್ನು ಹಬಕ್ಕೂಕನ ಪಟ್ಟಿಗಳಲ್ಲಿ ಅನೇಕ ಬಾರಿ ಉಲ್ಲೇಖಿಸಲಾಗಿದೆ; ಆದ್ದರಿಂದ ಈ ಸಂದರ್ಭದಲ್ಲಿ ನಾವು ಸಂಕ್ಷಿಪ್ತವಾದ ಒಂದು ಟಿಪ್ಪಣಿಯನ್ನಷ್ಟೇ ಮಾಡುತ್ತೇವೆ. ಸಹೋದರಿ ವೈಟ್ “ಸೈತಾನದ ಆಶ್ಚರ್ಯಕರ ಕಾರ್ಯ” ಎಂದು ಕರೆಯುವುದೇ, ಪೌಲನು “ಸೈತಾನದ ಕಾರ್ಯಸಾಧನೆ, ಸಮಸ್ತ ಶಕ್ತಿ, ಸೂಚಕಚಿಹ್ನೆಗಳು ಮತ್ತು ಸುಳ್ಳಿನ ಅದ್ಭುತಗಳೊಂದಿಗೆ” ಎಂದು ಹೇಳಿರುವುದು. ಸಹೋದರಿ ವೈಟ್ ಮತ್ತು ಪೌಲರು ಗುರುತಿಸಿದ ಆ ಮೋಸಕಾರಿ ಕಾರ್ಯವು ಅಮೆರಿಕ ಸಂಯುಕ್ತ ಸಂಸ್ಥಾನಗಳಲ್ಲಿ ಜಾರಿಗೊಳ್ಳುವ ಭಾನುವಾರದ ಕಾನೂನಿನಿಂದ ಆರಂಭವಾಗುತ್ತದೆ.</w:t>
      </w:r>
    </w:p>
    <w:p>
      <w:pPr>
        <w:pStyle w:val="ArticleScripture"/>
        <w:jc w:val="left"/>
      </w:pPr>
      <w:r>
        <w:rPr>
          <w:rFonts w:ascii="Nirmala UI" w:hAnsi="Nirmala UI" w:eastAsia="Nirmala UI" w:cs="Nirmala UI"/>
        </w:rPr>
        <w:t>“ದೇವರ ಧರ್ಮಶಾಸ್ತ್ರವನ್ನು ಉಲ್ಲಂಘಿಸಿ ಪಾಪಾಸನದ ಸಂಸ್ಥೆಯನ್ನು ಜಾರಿಗೊಳಿಸುವ ಆದೇಶದ ಮೂಲಕ, ನಮ್ಮ ಜನಾಂಗವು ನೀತಿಯಿಂದ ಸಂಪೂರ್ಣವಾಗಿ ತನ್ನನ್ನು ತಾನು ವಿಚ್ಛೇದಿಸಿಕೊಳ್ಳುವುದು. ಪ್ರೊಟೆಸ್ಟಾಂಟಿಸಂ ಆ ಅಂತರಾಳದ ಮೇಲೆ ತನ್ನ ಕೈಯನ್ನು ಚಾಚಿ ರೋಮಿನ ಶಕ್ತಿಯ ಕೈಯನ್ನು ಹಿಡಿಯುವಾಗ, ಅದು ಅತಳದ ಮೇಲಾಗಿ ತನ್ನ ಕೈಯನ್ನು ಚಾಚಿ ಆತ್ಮವಾದದೊಂದಿಗೆ ಕೈಜೋಡಿಸುವಾಗ, ಈ ತ್ರಿವಿಧ ಒಕ್ಕೂಟದ ಪ್ರಭಾವದ ಅಡಿಯಲ್ಲಿ ನಮ್ಮ ದೇಶವು ಪ್ರೊಟೆಸ್ಟಾಂಟ್ ಮತ್ತು ಗಣರಾಜ್ಯ ಸರ್ಕಾರವೆಂಬ ತನ್ನ ಸಂವಿಧಾನದ ಪ್ರತಿಯೊಂದು ತತ್ತ್ವವನ್ನೂ ತಿರಸ್ಕರಿಸಿ, ಪಾಪಾಸನದ ಸುಳ್ಳುಗಳನ್ನೂ ಮೋಸಭ್ರಮೆಗಳನ್ನೂ ಹರಡುವುದಕ್ಕಾಗಿ ವ್ಯವಸ್ಥೆ ಮಾಡುವಾಗ, ಆಗ ಸೈತಾನನ ಅದ್ಭುತ ಕಾರ್ಯಚಟುವಟಿಕೆಯ ಕಾಲವು ಬಂದಿದೆಯೆಂದು ಮತ್ತು ಅಂತ್ಯವು ಸಮೀಪದಲ್ಲಿದೆಯೆಂದು ನಾವು ತಿಳಿಯಬಹುದು.” Testimonies, volume 5, 451.</w:t>
      </w:r>
    </w:p>
    <w:p>
      <w:pPr>
        <w:pStyle w:val="ArticleBody"/>
        <w:jc w:val="left"/>
      </w:pPr>
      <w:r>
        <w:rPr>
          <w:rFonts w:ascii="Nirmala UI" w:hAnsi="Nirmala UI" w:eastAsia="Nirmala UI" w:cs="Nirmala UI"/>
        </w:rPr>
        <w:t>ನಾವು ಪರಿಗಣಿಸುತ್ತಿರುವ ತೆಸ್ಸಲೋನಿಕದ ಈ ಭಾಗದಲ್ಲಿ, ಲೋಕದ ಅಂತ್ಯದ ಕಾಲದಲ್ಲಿರುವ ಪೋಪನನ್ನು ಪೌಲನು ನಾಲ್ಕು ವಿಭಿನ್ನ ಪದಗಳಿಂದ ಗುರುತಿಸುತ್ತಾನೆ. ಪೋಪನು “ಪಾಪದ ಮನುಷ್ಯನು”; ಅವನು “ನಾಶದ ಮಗನು”; ಅವನು “ಅಧರ್ಮದ ರಹಸ್ಯ” ಮತ್ತು “ಆ ದುಷ್ಟನು” ಆಗಿದ್ದಾನೆ. ಈ ನಾಲ್ಕು ಹೆಸರುಗಳ ಹೊರತಾಗಿಯೂ, ಪೋಪನ ಕುರಿತು ಪೌಲನು ಇನ್ನೂ ಕೆಲವು ಲಕ್ಷಣಗಳನ್ನು ಒದಗಿಸುತ್ತಾನೆ; ಏಕೆಂದರೆ ಪೌಲನ ದಿನಗಳಲ್ಲಿ ಇನ್ನೂ ಭವಿಷ್ಯದಲ್ಲಿದ್ದ ಪೋಪನು “ತನ್ನ ಕಾಲದಲ್ಲಿ ಪ್ರಕಟಗೊಳ್ಳುವನು” ಎಂದು ಅವನು ನಮಗೆ ತಿಳಿಸುತ್ತಾನೆ.</w:t>
      </w:r>
    </w:p>
    <w:p>
      <w:pPr>
        <w:pStyle w:val="ArticleBody"/>
        <w:jc w:val="left"/>
      </w:pPr>
      <w:r>
        <w:rPr>
          <w:rFonts w:ascii="Nirmala UI" w:hAnsi="Nirmala UI" w:eastAsia="Nirmala UI" w:cs="Nirmala UI"/>
        </w:rPr>
        <w:t>ಪೋಪನು “ತನ್ನ ಕಾಲದಲ್ಲಿ ಪ್ರಕಟಗೊಳ್ಳುವನು,” ಮತ್ತು ಇದು ಅತ್ಯಂತ ಸ್ಪಷ್ಟವಾದ ಬೈಬಲಿನ ಸಾಕ್ಷಿ—ಆದರೆ ಯಾವುದಕ್ಕೂ ಮಾತ್ರವಾದ ಏಕೈಕ ಬೈಬಲಿನ ಸತ್ಯವಲ್ಲ; ರೋಮನ್ ಚರ್ಚಿನ ಪೋಪನೇ ಬೈಬಲಿನ ಪ್ರವಾದನೆಯಲ್ಲಿ ಹೇಳಲ್ಪಟ್ಟ ಕ್ರಿಸ್ತವಿರೋಧಿ ಎಂಬ ಅತ್ಯಂತ ಸ್ಪಷ್ಟವಾದ ಬೈಬಲಿನ ಸತ್ಯವು, ಪಾಪಾಸತ್ವವು ಭೂಮಿಯ ಮೇಲೆ ಪ್ರಭುತ್ವವಹಿಸುವ “ಕಾಲ”ವನ್ನು ಗುರುತಿಸುವ, ಬೈಬಲಿನಲ್ಲಿರುವ ಏಳು ವಿಭಿನ್ನ ಮತ್ತು ನೇರ ಉಲ್ಲೇಖಗಳ ಮೂಲಕ ಸ್ಥಾಪಿತವಾಗುತ್ತದೆ; ಮಾನವಕುಲವು ಕತ್ತಲೆಯ ಯುಗಗಳು ಎಂದು ಕರೆಯುವ ಅದೇ “ಕಾಲ.” 538ರಿಂದ 1798ರವರೆಗೆ, ಪಾಪಾಸತ್ವವು ಲೋಕವನ್ನು ಆಳುವ ನಿಖರವಾದ “ಕಾಲ”ವನ್ನು ಪುನಃ ಪುನಃ ಗುರುತಿಸುವ ಮೂಲಕ, ಬೈಬಲು ಪೋಪನನ್ನು ಪಾಪಾಸತ್ವವೆಂದು ಪ್ರಕಟಿಸುತ್ತದೆ. ಪೌಲನು, ಅವನು ತನ್ನ ಕಾಲದಲ್ಲಿ ಪ್ರಕಟಗೊಳ್ಳುವನು ಎಂದು ಹೇಳಿದನು.</w:t>
      </w:r>
    </w:p>
    <w:p>
      <w:pPr>
        <w:pStyle w:val="ArticleBody"/>
        <w:jc w:val="left"/>
      </w:pPr>
      <w:r>
        <w:rPr>
          <w:rFonts w:ascii="Nirmala UI" w:hAnsi="Nirmala UI" w:eastAsia="Nirmala UI" w:cs="Nirmala UI"/>
        </w:rPr>
        <w:t>ಪೌಲನು ಇನ್ನೂ, “ದೇವರೆಂದು ಕರೆಯಲ್ಪಡುವದಾದರೂ, ಪೂಜಿಸಲ್ಪಡುವದಾದರೂ ಎಲ್ಲಕ್ಕಿಂತ ಮೇಲಾಗಿ ತನ್ನನ್ನು ತಾನೇ ಎದುರಿಸಿ ಉನ್ನತಿಗೇರಿಸಿಕೊಳ್ಳುವವನು; ಹೀಗಾಗಿ ಆತನು ದೇವರೇ ಆಗಿರುವವನಂತೆ ದೇವರ ಆಲಯದಲ್ಲಿ ಕೂತು, ತಾನು ದೇವನೆಂದು ತೋರಿಸಿಕೊಳ್ಳುವನು” ಎಂಬುದು ಪೋಪನಿಗೇ ಅನ್ವಯಿಸುತ್ತದೆ ಎಂದು ಗುರುತಿಸುತ್ತಾನೆ. ಇತರ ಸಂಗತಿಗಳ ಜೊತೆಯಲ್ಲಿ, ಇದು ಬೈಬಲ್‌ನ ಪ್ರವಾದನೆಯಲ್ಲಿ ಉಲ್ಲೇಖಿಸಲ್ಪಟ್ಟಿರುವ ಕ್ರಿಸ್ತವಿರೋಧಿ ಒಂದು ಧಾರ್ಮಿಕ ಚಿಹ್ನೆ ಎಂಬುದನ್ನು ಸೂಚಿಸುತ್ತದೆ. ಅವನು ಹಿಟ್ಲರ್‌ನಂತವನೂ ಅಲ್ಲ, ಅಲೆಕ್ಸಾಂಡರ್ ಮಹಾನನಂತವನೂ ಅಲ್ಲ. ಇದರಿಂದ ಪೋಪನ ಗುರುತಿಸುವಿಕೆ ಇನ್ನಷ್ಟು ಸಂಕೀರ್ಣವಲ್ಲದೆ ಸೀಮಿತವಾಗುತ್ತದೆ; ಏಕೆಂದರೆ ಅವನು ಕೇವಲ ಧಾರ್ಮಿಕ ದೌರ್ಜನ್ಯಶಾಹಿಯಲ್ಲ, ದೇವರ ಆಲಯದೊಳಗೇ ಇರುವುದಾಗಿ ಹೇಳಿಕೊಳ್ಳುವ ಧಾರ್ಮಿಕ ದೌರ್ಜನ್ಯಶಾಹಿ. ಕ್ರಿಸ್ತವಿರೋಧಿ ತಾನು ಕ್ರೈಸ್ತ ಸಭೆಯೊಳಗೆ ಆಸೀನನಾಗಿರುವನೆಂದು ಹಕ್ಕುಹಾಕುತ್ತಾನೆ.</w:t>
      </w:r>
    </w:p>
    <w:p>
      <w:pPr>
        <w:pStyle w:val="ArticleBody"/>
        <w:jc w:val="left"/>
      </w:pPr>
      <w:r>
        <w:rPr>
          <w:rFonts w:ascii="Nirmala UI" w:hAnsi="Nirmala UI" w:eastAsia="Nirmala UI" w:cs="Nirmala UI"/>
        </w:rPr>
        <w:t>ಪೌಲನೂ ದಾನಿಯೇಲನೂ ಹೇಳುವ ಪ್ರಕಾರ, ಪೋಪನು ತಾನು ಘೋಷಿಸಿಕೊಂಡಿರುವ ಕ್ರೈಸ್ತ ಸಭೆಯೊಳಿರುವಾಗ, ದೇವರ ಸಿಂಹಾಸನದ ಮೇಲೆ ಆಸೀನನಾಗಬೇಕೆಂದೂ ಎಲ್ಲಾ ವಸ್ತುಗಳಿಗಿಂತ ಮೇಲಕ್ಕೆ ಉನ್ನತಿಗೇರಬೇಕೆಂದೂ ಆಶಿಸಿದ ಸೈತಾನನ ಸ್ವಭಾವವನ್ನೇ ಪ್ರಕಟಪಡಿಸುತ್ತಾನೆ. ಪೋಪನ ಒಂದು ಲಕ್ಷಣವೆಂದರೆ ಅವನು ಸಂಪೂರ್ಣ ಆತ್ಮಮೋಹಿಯೆಂದು ಪೌಲನು ತೋರಿಸುವಾಗ, ಪೌಲನು ಕೇವಲ ದಾನಿಯೇಲನ ಪುಸ್ತಕದ ಹನ್ನೊಂದನೇ ಅಧ್ಯಾಯದಲ್ಲಿರುವ ಪೋಪನ ಕುರಿತು ದಾನಿಯೇಲನ ವಿವರಣೆಯನ್ನೇ ಉಲ್ಲೇಖಿಸುತ್ತಿದ್ದಾನೆ ಎಂದು ಬಹುಪಾಲು ಬೈಬಲಿನ ವ್ಯಾಖ್ಯಾನಕಾರರು ಒಪ್ಪಿಕೊಳ್ಳುವದರಿಂದ, ನಾನು “ಪೌಲ ಮತ್ತು ದಾನಿಯೇಲ” ಎಂದು ಹೇಳುತ್ತೇನೆ; ಅಲ್ಲಿ ದಾನಿಯೇಲನು ಹೀಗೆ ದಾಖಲಿಸುತ್ತಾನೆ:</w:t>
      </w:r>
    </w:p>
    <w:p>
      <w:pPr>
        <w:pStyle w:val="ArticleScripture"/>
        <w:jc w:val="left"/>
      </w:pPr>
      <w:r>
        <w:rPr>
          <w:rFonts w:ascii="Nirmala UI" w:hAnsi="Nirmala UI" w:eastAsia="Nirmala UI" w:cs="Nirmala UI"/>
        </w:rPr>
        <w:t>“ಆ ರಾಜನು ತನ್ನ ಇಷ್ಟದಂತೆ ನಡೆಯುವನು; ತನ್ನನ್ನು ಉನ್ನತಿಗೇರಿಸಿಕೊಳ್ಳುವನು, ಪ್ರತಿಯೊಂದು ದೇವರಿಗಿಂತಲೂ ತನ್ನನ್ನು ಮಹಿಮಾಪಡಿಸಿಕೊಳ್ಳುವನು, ದೇವರ ದೇವರ ವಿರುದ್ಧ ವಿಚಿತ್ರವಾದ ಮಾತುಗಳನ್ನು ಆಡಿಸುವನು, ಮತ್ತು ಕ್ರೋಧವು ಪೂರ್ಣಗೊಳ್ಳುವ ತನಕ ಸಮೃದ್ಧಿಯಾಗಿರುವನು; ಏಕೆಂದರೆ ನಿರ್ಣಯಿಸಲ್ಪಟ್ಟದ್ದು ನೆರವೇರುವುದು. ದಾನಿಯೇಲ 11:36.”</w:t>
      </w:r>
    </w:p>
    <w:p>
      <w:pPr>
        <w:pStyle w:val="ArticleBody"/>
        <w:jc w:val="left"/>
      </w:pPr>
      <w:r>
        <w:rPr>
          <w:rFonts w:ascii="Nirmala UI" w:hAnsi="Nirmala UI" w:eastAsia="Nirmala UI" w:cs="Nirmala UI"/>
        </w:rPr>
        <w:t>ಪೌಲನು ಪೋಪನ ಆತ್ಮಮುಗ್ಧ ಸ್ವಭಾವವನ್ನು ಉದ್ದೇಶಿಸಿ ಹೇಳುವಾಗ, ದಾನಿಯೇಲನ ವಾಕ್ಯವನ್ನು ಪರೋಕ್ಷವಾಗಿ ಉಲ್ಲೇಖಿಸಿ, “ದೇವರೆಂದು ಕರೆಯಲ್ಪಡುವ ಎಲ್ಲಕ್ಕಿಂತಲೂ, ಪೂಜಿಸಲ್ಪಡುವ ಎಲ್ಲಕ್ಕಿಂತಲೂ ತನ್ನನ್ನು ವಿರೋಧಿಸಿ ಮೇಲಕ್ಕೆತ್ತಿಕೊಳ್ಳುವವನು ಪೋಪನೇ; ಹೀಗಾಗಿ ತಾನೇ ದೇವರೆಂದು ತೋರಿಸಿಕೊಳ್ಳುತ್ತಾ, ದೇವರ ಮಂದಿರದಲ್ಲಿ ದೇವರಂತೆ ಕೂತುಕೊಳ್ಳುವನು” ಎಂದು ಹೇಳುತ್ತಾನೆ. ಪಾಪಾಸಿಯ ಸ್ವಭಾವವನ್ನು ಗುರುತಿಸುವ ದಾನಿಯೇಲನ ಆ ವಾಕ್ಯವು, ಪಾಪಾಸಿಯೇ ಪ್ರತಿಕ್ರಿಸ್ತನು ಎಂಬುದನ್ನು “ಬಹಿರಂಗಪಡಿಸಲು” ನಿಯೋಜಿಸಲ್ಪಟ್ಟಿದ್ದ “ಕಾಲ”ವನ್ನೂ ಉಲ್ಲೇಖಿಸುತ್ತದೆ; ಏಕೆಂದರೆ, “ಕ್ರೋಧಸಮಾಪ್ತಿ ನೆರವೇರುವ ತನಕ” ಪಾಪಾಸಿಯು “ಸಮೃದ್ಧಿಯಾಗುವನು” ಎಂದು ಅದು ಗುರುತಿಸುತ್ತದೆ.</w:t>
      </w:r>
    </w:p>
    <w:p>
      <w:pPr>
        <w:pStyle w:val="ArticleBody"/>
        <w:jc w:val="left"/>
      </w:pPr>
      <w:r>
        <w:rPr>
          <w:rFonts w:ascii="Nirmala UI" w:hAnsi="Nirmala UI" w:eastAsia="Nirmala UI" w:cs="Nirmala UI"/>
        </w:rPr>
        <w:t>“ಕೋಪ”ವು 1798ರಲ್ಲಿ ಅಂತ್ಯಗೊಂಡಿತು; ಆದ್ದರಿಂದ ಆ ವಚನದಲ್ಲಿ ದಾನಿಯೇಲನು (1260 ವರ್ಷದ ಇತಿಹಾಸವನ್ನು ಉಲ್ಲೇಖಿಸಿರುವ ದಾನಿಯೇಲ ಮತ್ತು ಪ್ರಕಟನೆಯ ಪುಸ್ತಕಗಳಲ್ಲಿನ ಏಳು ನೇರ ಸ್ಥಳಗಳಲ್ಲಿ ಇದೂ ಒಂದಲ್ಲವಾದರೂ), ಆದಾಗ್ಯೂ ನೇರವಾಗಿ ಪಾಪಾಸತ್ತೆಯನ್ನು ಗುರುತಿಸಿ, ಯೋಹಾನನು ಕರೆಯುವಂತೆ, ಅದು 1798ರಲ್ಲಿ “ಘಾತಕ ಗಾಯವನ್ನು” ಹೊಂದಿತು ಎಂದು ಸೂಚಿಸುತ್ತಾನೆ. ಹೀಗಾಗಿ, ಆ ವಚನವು ಪಾಪದ ಆಳ್ವಿಕೆಯ ಅವಧಿಯನ್ನು ನಿರ್ದಿಷ್ಟಪಡಿಸದಿದ್ದರೂ, ಪಾಪಾಸತ್ತೆಯ ಆಳ್ವಿಕೆಯ ಅವಧಿಯ ಅಂತ್ಯವನ್ನು ಗುರುತಿಸುತ್ತದೆ.</w:t>
      </w:r>
    </w:p>
    <w:p>
      <w:pPr>
        <w:pStyle w:val="ArticleBody"/>
        <w:jc w:val="left"/>
      </w:pPr>
      <w:r>
        <w:rPr>
          <w:rFonts w:ascii="Nirmala UI" w:hAnsi="Nirmala UI" w:eastAsia="Nirmala UI" w:cs="Nirmala UI"/>
        </w:rPr>
        <w:t>ಆ ಭಾಗದಲ್ಲಿ, ಕ್ರಿ.ಶ. 538ರಲ್ಲಿ ಲೋಕದ ಮೇಲೆ ನಿಯಂತ್ರಣ ಪಡೆಯುವುದರಿಂದ ಪಾಪಾಸನವನ್ನು ತಡೆಯುವ ಒಂದು ಶಕ್ತಿಯನ್ನು ಪೌಲನು ಸಹ ಗುರುತಿಸುತ್ತಾನೆ; ಏಕೆಂದರೆ, ತಾನು ಬರೆಯುತ್ತಿದ್ದ ಥೆಸಲೋನಿಕದವರಿಗೆ ಈ ನಿರ್ದಿಷ್ಟ ಸತ್ಯವು ಈಗಾಗಲೇ ತಿಳಿದಿತ್ತು ಎಂದು ಅವನು ಹೇಳಿದನು. ಅವನು ಈ ಪ್ರಶ್ನೆಯನ್ನು ಎತ್ತಿದನು: “Remember ye not, that, when I was yet with you, I told you these things?” ತಾನು ಅವರೊಂದಿಗಿದ್ದಾಗಲೇ ಈ ವಿಷಯಗಳನ್ನು ಅವರಿಗೆ ತಿಳಿಸಿದ್ದೇನೆಂದು ಅವರಿಗೆ ಅವನು ನೆನಪಿಸುತ್ತದೆ. ತನ್ನ “ಸಮಯದಲ್ಲಿ ಪ್ರಕಟವಾಗುವವರೆಗೆ” ಪಾಪಾಸನವನ್ನು “ತಡೆಯುವುದು ಏನು” (“what withholdeth” ಎಂದರೆ ತಡೆದು ನಿಲ್ಲಿಸುವುದು) ಎಂಬುದನ್ನು ಅವರು ಈಗಾಗಲೇ ತಿಳಿದಿದ್ದರು ಎಂದು ಅವನು ಅವರಿಗೆ ಸ್ಮರింపಿಸುತ್ತಾನೆ. ಪಾಪಾಸನವು ಲೋಕದ ಮೇಲೆ ನಿಯಂತ್ರಣ ಸಾಧಿಸುವ ಮೊದಲು ಅದನ್ನು ತಡೆದು ನಿಲ್ಲಿಸಿದ ಶಕ್ತಿ, ಪೌಲನು ಆ ಪತ್ರವನ್ನು ಬರೆದಾಗ ಲೋಕದ ಮೇಲೆ ನಿಯಂತ್ರಣ ಹೊಂದಿದ್ದ ಅದೇ ಶಕ್ತಿಯಾಗಿತ್ತು. ಅದು ಅನ್ಯಧರ್ಮೀಯ ರೋಮಾಗಿತ್ತು. ಪಾಪಾಸನವು ಲೋಕದ ಮೇಲೆ ನಿಯಂತ್ರಣ ಪಡೆಯುವ ಸಲುವಾಗಿ ಅನ್ಯಧರ್ಮೀಯ ರೋಮವನ್ನು “ಮಾರ್ಗದಿಂದ ತೆಗೆದುಹಾಕಲ್ಪಡುವುದು” ಎಂದು ಪೌಲನು ಬರೆದನು.</w:t>
      </w:r>
    </w:p>
    <w:p>
      <w:pPr>
        <w:pStyle w:val="ArticleBody"/>
        <w:jc w:val="left"/>
      </w:pPr>
      <w:r>
        <w:rPr>
          <w:rFonts w:ascii="Nirmala UI" w:hAnsi="Nirmala UI" w:eastAsia="Nirmala UI" w:cs="Nirmala UI"/>
        </w:rPr>
        <w:t>ಈ ತಿಳುವಳಿಕೇ ವಿಲಿಯಂ ಮಿಲ್ಲರ್ ಅವರನ್ನು ದಾನಿಯೇಲನ ಗ್ರಂಥದಲ್ಲಿ “ನಿತ್ಯ”ವೆಂದು ಸಂಕೇತಿಸಲ್ಪಟ್ಟ ಶಕ್ತಿಯು ಪೈಗನ್ ರೋಮ್ ಆಗಿದೆ ಎಂಬುದನ್ನು ಗುರುತಿಸಲು ನಡೆಸಿತು. ಅಡ್ವೆಂಟಿಸಂ, ವಿಲಿಯಂ ಮಿಲ್ಲರ್ ಅವರ ಪ್ರವಾದನಾತ್ಮಕ ಗ್ರಹಿಕೆಗಳೆಲ್ಲವೂ ಅವರ ದಾನಿಯೇಲ ಮತ್ತು ಪ್ರಕಟನೆ ಗ್ರಂಥಗಳ ಅರಿವಿನ ಮೇಲೆ ಸ್ಥಾಪಿತವಾಗಿದ್ದವು ಎಂದು, ಮತ್ತು ಆ ಎರಡು ಗ್ರಂಥಗಳು ಪೈಗನ್ ರೋಮ್ ಮತ್ತು ಪಾಪಲ್ ರೋಮ್ ಎಂಬ ಎರಡು ನಾಶಕಾರಕ ಶಕ್ತಿಗಳನ್ನು ಉದ್ದೇಶಿಸುತ್ತವೆ ಎಂದು ಅಂಗೀಕರಿಸುತ್ತದೆ. ಥೆಸಲೋನಿಕದ ಪಾಠಭಾಗದಲ್ಲಿ, ಮಿಲ್ಲರ್ ಅವರು—ತಮ್ಮ ಕಾಲದ ಪ್ರತಿಯೊಬ್ಬ ಪ್ರೊಟೆಸ್ಟೆಂಟ್ ತಿಳಿದಿದ್ದಂತೆ ಪೋಪನು ಪ್ರತಿಕ್ರಿಸ್ತನೆಂಬುದನ್ನು ಈಗಾಗಲೇ ತಿಳಿದಿದ್ದವರು—ಪೈಗನ್ ರೋಮ್ ಪಾಪಲ್ ಆಳ್ವಿಕೆಗೆ ಮುಂಚಿನ ಐತಿಹಾಸಿಕ ಶಕ್ತಿ ಆಗಿತ್ತು ಎಂದು ಗುರುತಿಸಿದಾಗ, ಮತ್ತು ಪಾಪಸಿ ಭೂಮಿಯ ಸಿಂಹಾಸನಕ್ಕೆ ಏರಿಗೊಳ್ಳುವುದಕ್ಕೆ ಮುಂಚೆಯೇ ಪೈಗನ್ ರೋಮ್ ತೆಗೆದುಹಾಕಲ್ಪಡಬೇಕೆಂದು ಪೌಲನು ಹೇಳಿದ್ದಾನೆಂದು ಕಂಡಾಗ, ಅದನ್ನು ಅವರು ದಾನಿಯೇಲನ ಗ್ರಂಥದ “ನಿತ್ಯ” ಸಂಗತితో ಸಂಬಂಧಿಸಿದರು; ಅಲ್ಲಿ ಪಾಪಸಿ ಲೋಕದ ಮೇಲಿನ ಹಿಡಿತವನ್ನು ಸ್ವೀಕರಿಸುವ ಮೊದಲು “ನಿತ್ಯ”ವು “ತೆಗೆದುಹಾಕಲ್ಪಡಬೇಕು” ಎಂದು ಮೂರು ಬಾರಿ ಉಲ್ಲೇಖಿಸಲಾಗಿದೆ. ಪೌಲನ ಸಾಕ್ಷ್ಯವು, ಪೈಗನ್ ರೋಮೇ ದಾನಿಯೇಲನ “ನಿತ್ಯ” ಎಂದು ಮಿಲ್ಲರ್ ಅವರಿಗೆ ತಿಳಿಯಲು ಅವಕಾಶ ನೀಡಿತು; ಅದರ ನಂತರ ದಾನಿಯೇಲನ ಎರಡು ನಾಶಕಾರಕ ಶಕ್ತಿಗಳು ಪೈಗನ್ ರೋಮ್ ಮತ್ತು ಪಾಪಲ್ ರೋಮ್ ಆಗಿವೆ ಎಂಬುದನ್ನು ಅವರು ಗುರುತಿಸಲಿಕ್ಕಾಯಿತು. ಈ ಸತ್ಯವೇ ಮಿಲ್ಲರೈಟ್ ಚಳವಳಿಯ ಅಸ್ತಿವಾರವನ್ನು ಪ್ರತಿನಿಧಿಸುತ್ತದೆ. ಇಂದಿನ ಅಡ್ವೆಂಟಿಸಂ ಮಿಲ್ಲರ್ ಅವರ ಕಾರ್ಯವನ್ನು ನಿಶ್ಚಯವಾಗಿಯೂ ತಿರಸ್ಕರಿಸುತ್ತದೆ; ಆದಾಗ್ಯೂ, ಥೆಸಲೋನಿಕದಲ್ಲಿ ಪೌಲನು ಪಾಪಲ್ ಶಕ್ತಿಯ ಉದಯವನ್ನು ಅದು ತೆಗೆದುಹಾಕಲ್ಪಡುವ ತನಕ “ತಡೆಹಿಡಿಯುತ್ತದೆ” ಎಂದು ಹೇಳುವ ಶಕ್ತಿ ಪೈಗನ್ ರೋಮೇ ಆಗಿದೆ ಎಂಬುದು, ಮತ್ತು ದಾನಿಯೇಲದಲ್ಲಿನ “ನಿತ್ಯ”ದ ಕುರಿತು ಮಿಲ್ಲರ್ ಅವರ ಗ್ರಹಿಕೆಯ ವಿಕಾಸದ ಈ ಸಮಗ್ರ ದೃಷ್ಟಾಂತವು ಈ ವಿಷಯಗಳ ಬಗ್ಗೆ ಮಿಲ್ಲರ್ ಅವರ ಚಿಂತನೆಯ ಸರಿಯಾದ ವಿಶ್ಲೇಷಣೆಯನ್ನು ಸಾಬೀತುಪಡಿಸುತ್ತದೆ ಎಂಬುದನ್ನು ಅವರು ಇನ್ನೂ ಅರ್ಥಮಾಡಿಕೊಳ್ಳುತ್ತಾರೆ.</w:t>
      </w:r>
    </w:p>
    <w:p>
      <w:pPr>
        <w:pStyle w:val="ArticleBody"/>
        <w:jc w:val="left"/>
      </w:pPr>
      <w:r>
        <w:rPr>
          <w:rFonts w:ascii="Nirmala UI" w:hAnsi="Nirmala UI" w:eastAsia="Nirmala UI" w:cs="Nirmala UI"/>
        </w:rPr>
        <w:t>ದಾನಿಯೇಲನ ಪುಸ್ತಕದಲ್ಲಿರುವ “ದೈನಂದಿನ” ಎಂಬ ಸತ್ಯವು, ದಾನಿಯೇಲನು ನಾಶದ ಅಸಹ್ಯವೆಂದು ಪ್ರತಿನಿಧಿಸಿದ್ದ ಪಾಪಲ್ ರೋಮ್ ರಾಜ್ಯಕ್ಕೆ ಮುಂಚಿತವಾಗಿದ್ದ ಪೈಗನ್ ರೋಮ್‌ನ ಸಂಕೇತವಾಗಿದೆ ಎಂಬುದನ್ನು ಮಿಲ್ಲರ್ ಅರಿತಾಗ, ಬೈಬಲ್ ಪ್ರವಾದನೆಯ ರಾಜ್ಯಗಳೊಂದಿಗೆ ಸಂಬಂಧಿಸಿದ ಪ್ರವಾದನಾ ಕಾಲಗಳನ್ನು ಅವನು ಗುರುತಿಸಲು ಸಾಧ್ಯವಾಯಿತು; ಮತ್ತು ಅವನ ಮನಸ್ಸು ಈ ಒಳನೋಟಗಳಿಗೆ ತೆರೆದಾಗ, ಅವನು ಅಡ್ವೆಂಟಿಸಂನ ಅಸ್ತಿವಾರಗಳನ್ನು ಪ್ರತಿನಿಧಿಸುವ ಸತ್ಯಗಳ ಸರಣಿಯನ್ನು ಸಂಗ್ರಹಿಸಿದನು. ಆ ಸತ್ಯಗಳು 1843 ಮತ್ತು 1850ರ ಮುಂಚೂಣಿ ಚಾರ್ಟ್‌ಗಳ ಎರಡು ಫಲಕಗಳಲ್ಲಿ ಶಾಶ್ವತವಾಗಿ ಅಂಕಿತಗೊಂಡವು. ಆ ಸತ್ಯಗಳೇ ಅಡ್ವೆಂಟಿಸಂನ ಅಸ್ತಿವಾರವಾಗಿದ್ದು, ಅವು “ಕಾಲ”ದ ಗುರುತಿನ ಮೇಲೆ ಆಧಾರಿತರಾಗಿದ್ದವು. ಅಸ್ತಿವಾರಗಳು ಯಾವಾಗ ಸ್ಥಾಪಿಸಲ್ಪಟ್ಟವು ಎಂಬ ಇತಿಹಾಸವು ಹಬಕ್ಕೂಕರ ಫಲಕಗಳ ಕುರಿತು ಪ್ರಧಾನ ಚರ್ಚೆಯಾಗಿದೆ.</w:t>
      </w:r>
    </w:p>
    <w:p>
      <w:pPr>
        <w:pStyle w:val="ArticleBody"/>
        <w:jc w:val="left"/>
      </w:pPr>
      <w:r>
        <w:rPr>
          <w:rFonts w:ascii="Nirmala UI" w:hAnsi="Nirmala UI" w:eastAsia="Nirmala UI" w:cs="Nirmala UI"/>
        </w:rPr>
        <w:t>ಹಬಕ್ಕೂಕನ ಫಲಕಗಳಲ್ಲಿ ಸ್ಪಷ್ಟವಾಗಿ ಸೂಚಿಸಲ್ಪಟ್ಟಿಲ್ಲದ ಸಂಗತಿಯೇನಂದರೆ, ಕಾಲದ ಮೇಲೆ ಆಧಾರಿತವಾಗಿದ್ದ ಅಸ್ತಿವಾರಗಳು ಅಂತಿಮ ತಲೆಮಾರಿಗೆ ಅಸ್ತಿವಾರಗಳಾಗಿ ಪ್ರತಿನಿಧಿಸಲ್ಪಟ್ಟಿದ್ದ ಸತ್ಯಗಳು ಇದ್ದವೆಂಬುದನ್ನು ಗುರುತಿಸಲು ಅಗತ್ಯವಾದ ದೃಷ್ಟಿಕೋನವನ್ನು ಒದಗಿಸುವ ಒಂದು ರಚನೆಯನ್ನು ಉಂಟುಮಾಡಿದವು. ಅಸ್ತಿವಾರದಲ್ಲಿ ಇಡಲ್ಪಟ್ಟ ಅತ್ಯಂತ ಮೊದಲ ಕಲ್ಲಾಗಿದ್ದ ಒಂದು ಮೊದಲನೆಯ ಸತ್ಯವಿತ್ತು; ಆದರೆ ದಾನಿಯೇಲನ ಪುಸ್ತಕದಲ್ಲಿರುವ “ನಿತ್ಯ”ವು ಮಿಲ್ಲರ್‌ನ ಮೊದಲ ಸತ್ಯವಾಗಿರಲಿಲ್ಲ. ಮಿಲ್ಲರ್ ಕಟ್ಟುವಂತೆ ಎಬ್ಬಿಸಲ್ಪಟ್ಟ ಅಸ್ತಿವಾರದಲ್ಲಿ ಮೊದಲ ಕಲ್ಲಾಗಿಬರುವ ಸತ್ಯವು ಲೇವಿಯಕಾಂಡ ಇಪ್ಪತ್ತಾರು ಅಧ್ಯಾಯದ “ಏಳು ಕಾಲಗಳು” ಆಗಿತ್ತು; ಆದರೆ “ನಿತ್ಯ”ದ ಸತ್ಯವಿಲ್ಲದೆ, ಮೊದಲನೆಯ ದೂತನ ಸಂದೇಶವನ್ನು ಪ್ರಸ್ತುತಪಡಿಸಲು ಅವನು ಗುರುತಿಸಬೇಕಾಗಿದ್ದ ಪ್ರವಾದನೆಯ ರಚನೆಯನ್ನು ಮಿಲ್ಲರ್ ಗುರುತಿಸಿರಲಿಲ್ಲ. ಅವನ ರಚನೆಯು ಪ್ರವಾದನೆಯನ್ನು ಉಜ್ಜಾಡುಗೊಳಿಸುವ ಎರಡು ಅಧಿಕಾರಗಳ ದೃಷ್ಟಿಕೋನದಲ್ಲಿ ಸ್ಥಾಪಿಸುತ್ತಿತ್ತು. ಮಿಲ್ಲರ್ ಅಜಗನನ್ನು (ಪೇಗನ್ ರೋಮ್) ಮತ್ತು ಮೃಗವನ್ನು (ಪಾಪಾಸಿ) ಉದ್ದೇಶಿಸುತ್ತಿದ್ದನು. ಮೂರನೆಯ ದೂತನು ಅಜಗನನ್ನು (ಸಂಯುಕ್ತ ರಾಷ್ಟ್ರಗಳು), ಮೃಗವನ್ನು (ಪಾಪಾಸಿ), ಮತ್ತು ಸುಳ್ಳು ಪ್ರವಾದಿಯನ್ನು (ಅಮೇರಿಕಾ ಸಂಯುಕ್ತ ಸಂಸ್ಥಾನ) ಉದ್ದೇಶಿಸುತ್ತಾನೆ.</w:t>
      </w:r>
    </w:p>
    <w:p>
      <w:pPr>
        <w:pStyle w:val="ArticleBody"/>
        <w:jc w:val="left"/>
      </w:pPr>
      <w:r>
        <w:rPr>
          <w:rFonts w:ascii="Nirmala UI" w:hAnsi="Nirmala UI" w:eastAsia="Nirmala UI" w:cs="Nirmala UI"/>
        </w:rPr>
        <w:t>ಒಬ್ಬ ವ್ಯಕ್ತಿ ಪವಿತ್ರವಾದ ಎರಡು ಅಗ್ರಗಾಮಿ ಚಾರ್ಟ್‌ಗಳ ಮೇಲೆ ಮಿಲ್ಲರೈಟ್‌ಗಳು ನಿರೂಪಿಸಿದ ಕಾಲಪ್ರವಚನಗಳನ್ನೆಲ್ಲ—ಕೆಲವನ್ನಲ್ಲ, ಎಲ್ಲವನ್ನೂ—ಒಪ್ಪಿಕೊಳ್ಳುತ್ತಿದ್ದರೆ, ಆ ವ್ಯಕ್ತಿಯು ಆ ಸತ್ಯಗಳನ್ನು ಸ್ವತಃ ಪರಿಶೀಲಿಸಬೇಕಾಗುತ್ತದೆ. ನೀವು ಅವನ್ನು ಎಂದಿಗೂ ಪರಿಶೀಲಿಸದೇ ಇದ್ದಿದ್ದರೆ, ಅವನ್ನು ಹೇಗೆ ಒಪ್ಪಿಕೊಳ್ಳಬಹುದಿತ್ತು? ಆಧಾರಭೂತ ಸತ್ಯಗಳನ್ನು ಪರಿಶೀಲಿಸುವ ಆ ವ್ಯಕ್ತಿಗಳು, ಆ ಸತ್ಯಗಳನ್ನು ಪರೀಕ್ಷಿಸುವುದನ್ನು ತಮ್ಮ ವೈಯಕ್ತಿಕ ಹೊಣೆಗಾರಿಕೆಯಾಗಿ ಮಾಡಿಕೊಂಡು, ನಂತರ ಆ ಸತ್ಯಗಳನ್ನೆಲ್ಲ ಒಪ್ಪಿಕೊಂಡರೆ, ಅವರು ಮರಳಿನ ಮೇಲೆ ಅಲ್ಲ, ಬಂಡೆಯ ಮೇಲೆ ಕಟ್ಟಿದ್ದಾರೆ.</w:t>
      </w:r>
    </w:p>
    <w:p>
      <w:pPr>
        <w:pStyle w:val="ArticleScripture"/>
        <w:jc w:val="left"/>
      </w:pPr>
      <w:r>
        <w:rPr>
          <w:rFonts w:ascii="Nirmala UI" w:hAnsi="Nirmala UI" w:eastAsia="Nirmala UI" w:cs="Nirmala UI"/>
        </w:rPr>
        <w:t>“ಸಿಯೋನಿನ ಗೋಡೆಗಳ ಮೇಲೆ ದೇವರ ಕಾವಲುಗಾರರಾಗಿ ನಿಲ್ಲುವವರು ಜನರ ಮುಂದಾಗುವ ಅಪಾಯಗಳನ್ನು ಮುಂಚಿತವಾಗಿ ಕಂಡುಕೊಳ್ಳಬಲ್ಲವರಾಗಿರಲಿ,—ಸತ್ಯ ಮತ್ತು ತಪ್ಪು, ನೀತಿ ಮತ್ತು ಅನೀತಿ ಇವಗಳ ಮಧ್ಯೆ ಭೇದವನ್ನು ಅರಿಯಬಲ್ಲವರಾಗಿರಲಿ.</w:t>
      </w:r>
    </w:p>
    <w:p>
      <w:pPr>
        <w:pStyle w:val="ArticleScripture"/>
        <w:jc w:val="left"/>
      </w:pPr>
      <w:r>
        <w:rPr>
          <w:rFonts w:ascii="Nirmala UI" w:hAnsi="Nirmala UI" w:eastAsia="Nirmala UI" w:cs="Nirmala UI"/>
        </w:rPr>
        <w:t>“ಎಚ್ಚರಿಕೆ ಬಂದಿದೆ: 1842, 1843 ಮತ್ತು 1844ರಲ್ಲಿ ಸಂದೇಶವು ಬಂದಂದಿನಿಂದಲೇ ನಾವು ಕಟ್ಟುತ್ತಾ ಬಂದಿರುವ ನಂಬಿಕೆಯ ಅಸ್ತಿವಾರವನ್ನು ಅಲುಗಾಡಿಸುವಂತದ್ದು ಯಾವುದನ್ನೂ ಒಳನುಗ್ಗಲು ಅವಕಾಶ ಕೊಡಬಾರದು. ನಾನು ಈ ಸಂದೇಶದಲ್ಲಿದ್ದೆನು; ಅಂದಿನಿಂದಲೂ ದೇವರು ನಮಗೆ ನೀಡಿದ ಬೆಳಕಿಗೆ ನಿಷ್ಠೆಯಾಗಿ ನಾನು ಲೋಕದ ಮುಂದೆ ನಿಂತಿದ್ದೇನೆ. ದಿನದಿಂದ ದಿನಕ್ಕೆ ನಾವು ಕರ್ತನನ್ನು ತೀವ್ರ ಪ್ರಾರ್ಥನೆಯೊಂದಿಗೆ ಹುಡುಕುತ್ತಾ, ಬೆಳಕನ್ನು ಅರಸುತ್ತಿದ್ದಾಗ ನಮ್ಮ ಪಾದಗಳನ್ನು ಇರಿಸಲ್ಪಟ್ಟ ಆ ವೇದಿಕೆಯಿಂದ ಅವನ್ನು ತೆಗೆದುಹಾಕುವ ಉದ್ದೇಶ ನಮಗಿಲ್ಲ. ದೇವರು ನನಗೆ ನೀಡಿದ ಬೆಳಕನ್ನು ನಾನು ತ್ಯಜಿಸಬಹುದೆಂದು ನೀವು ಯೋಚಿಸುತ್ತೀರಾ? ಅದು ಯುಗಯುಗಗಳ ಶಿಲೆಯಂತಿರಬೇಕು. ಅದು ನನಗೆ ನೀಡಲ್ಪಟ್ಟಂದಿನಿಂದಲೂ ನನ್ನನ್ನು ಮಾರ್ಗದರ್ಶನ ಮಾಡುತ್ತ ಬಂದಿದೆ.” Review and Herald, April 14, 1903.</w:t>
      </w:r>
    </w:p>
    <w:p>
      <w:pPr>
        <w:pStyle w:val="ArticleBody"/>
        <w:jc w:val="left"/>
      </w:pPr>
      <w:r>
        <w:rPr>
          <w:rFonts w:ascii="Nirmala UI" w:hAnsi="Nirmala UI" w:eastAsia="Nirmala UI" w:cs="Nirmala UI"/>
        </w:rPr>
        <w:t>ಮಿಲ್ಲರೈಟ್ ಇತಿಹಾಸದ ಕಾಲಪ್ರವಾದನೆಗಳನ್ನು ಕೇಳುವವರು ಅವನ್ನು ವಿಶ್ಲೇಷಿಸಲು, ಕಾಲಪ್ರವಾದನೆಗಳಿಂದ ಪ್ರತಿನಿಧಿಸಲ್ಪಟ್ಟಿರುವ ಐತಿಹಾಸಿಕ ಅವಧಿಗಳನ್ನು ಪರಿಶೀಲಿಸುವ ಕ್ರಿಯೆ ಅಗತ್ಯವಾಗುತ್ತದೆ. ಇದು ಕಾಲರೇಖೆಯ ಮೇಲೆ ಘಟನೆಗಳನ್ನು ನಿರೂಪಿಸುವ ಕಾರ್ಯವನ್ನು ಸೂಚಿಸುತ್ತದೆ. ಪ್ರವಾದನೆಯ ವಿದ್ಯಾರ್ಥಿಯೊಬ್ಬನು ಪರಿಶೋಧನೆಯ ಅಂಥ ಮಟ್ಟಕ್ಕೆ ತಲುಪಿದಾಗ—ಅಲ್ಲಿ ಅವನು ಮಿಲ್ಲರೈಟರು ಬೈಬಲಿನಿಂದ ಗುರುತಿಸಿದ, ಮತ್ತು ನಂತರ ಐತಿಹಾಸಿಕ ದಾಖಲೆಗಳಿಂದ ಸಮರ್ಥಿತವಾದ ಈ ಪ್ರವಾದನಾತ್ಮಕ ಅವಧಿಗಳನ್ನು ಪರಿಗಣಿಸುತ್ತಾನೆ—ಅವನು ಈ ಸಂಗತಿಯನ್ನು ಗುರುತಿಸುವ ಸ್ಥಿತಿಯಲ್ಲಿ ಇರುತ್ತಾನೆ: ಕಾಲಪ್ರವಾದನೆಯ ಆರಂಭದಲ್ಲಿರುವ ಇತಿಹಾಸವು ಅದೇ ಪ್ರವಾದನೆಯ ಅಂತ್ಯದಲ್ಲಿರುವ ಇತಿಹಾಸವನ್ನು ಸಂಕೇತಾತ್ಮಕವಾಗಿ ಪೂರ್ವರೂಪಿಸುತ್ತದೆ. ಆ ದೃಷ್ಟಿಕೋಣದೊಂದಿಗೆ ವಿದ್ಯಾರ್ಥಿಯು ಇತಿಹಾಸವು ಪುನರಾವರ್ತಿತವಾಗುತ್ತದೆ ಎಂಬುದನ್ನು ತಿಳಿಯಬೇಕು. ಆ ಗ್ರಹಿಕೆ ಸ್ಥಿರವಾದ ಮೇಲೆ, ಯೇಸು ಅಂತ್ಯವನ್ನು ಆರಂಭದ ಮೂಲಕ ನಿರೂಪಿಸುತ್ತಾನೆ ಎಂಬುದನ್ನೂ ಅವನು ಕಾಣಬೇಕು.</w:t>
      </w:r>
    </w:p>
    <w:p>
      <w:pPr>
        <w:pStyle w:val="ArticleBody"/>
        <w:jc w:val="left"/>
      </w:pPr>
      <w:r>
        <w:rPr>
          <w:rFonts w:ascii="Nirmala UI" w:hAnsi="Nirmala UI" w:eastAsia="Nirmala UI" w:cs="Nirmala UI"/>
        </w:rPr>
        <w:t>ಲೋಕದ ಅಂತ್ಯವನ್ನು “ದೇವಾಲಯದ ಕಟ್ಟಡ”ವೆಂದು ಚಿತ್ರಿಸುವ ಪ್ರವಾದನಾತ್ಮಕ ಪ್ರವಾದನರೇಖೆಯಿಂದ, ವಿದ್ಯಾರ್ಥಿಯು ಅಡಿಪಾಯದ ಮೇಲೆ ಕಟ್ಟಲ್ಪಟ್ಟಿರುವ ದೇವಾಲಯದ ಮೇಲಿಟ್ಟುಕೊಳ್ಳಲ್ಪಡುವ ಅಂತಿಮ ಶಿಖರಶಿಲೆಯೊಂದು ಇರುವುದನ್ನು ತಿಳಿದುಕೊಳ್ಳಬೇಕು. ಮಿಲ್ಲರ್ ಅವರ ಮೂಲಕ ಪ್ರಕಾಶಕ್ಕೆ ತಂದ ದೇವಾಲಯದ ಅಡಿಪಾಯವು (ಯೇಸು ಕ್ರಿಸ್ತನನ್ನೇ ಪ್ರತಿನಿಧಿಸುತ್ತದೆ; ಯಾಕಂದರೆ ಯೇಸು ಕ್ರಿಸ್ತನ ಹೊರತಾಗಿ ಇಡಬಹುದಾದ ಬೇರೆ ಅಡಿಪಾಯವಿಲ್ಲ) ಪ್ರವಾದನಾತ್ಮಕ ಕಾಲದ ಮೇಲೆ ಸ್ಥಾಪಿಸಲ್ಪಟ್ಟ ಅಡಿಪಾಯವಾಗಿತ್ತು ಎಂಬುದನ್ನು ಅವನು ಅರಿಯಬೇಕು. ಯೇಸು ಆರಂಭದ ಮೂಲಕ ಅಂತ್ಯವನ್ನು ನಿರೂಪಿಸುವದರಿಂದ, ಶಿಖರಶಿಲೆ—ಅಂದರೆ ದೇವಾಲಯದ ಮೇಲಿನ ಅಂತಿಮ ಕಲ್ಲು—ಅಡಿಪಾಯಕ್ಕೆ ಸಮಾನಾಂತರವಾಗಿರಬೇಕೆಂಬುದನ್ನೂ ವಿದ್ಯಾರ್ಥಿಯು ಗ್ರಹಿಸಬೇಕು. ಮಿಲ್ಲರ್‌ಗಾಗಿ ದೇವಾಲಯದ ಅಡಿಪಾಯವು ಪ್ರವಾದನಾತ್ಮಕ ಕಾಲವಾಗಿತ್ತು; ಆದಾಗ್ಯೂ, ಆ ಅಡಿಪಾಯವು ಯೇಸು ಕ್ರಿಸ್ತನೇ ಆಗಿತ್ತು.</w:t>
      </w:r>
    </w:p>
    <w:p>
      <w:pPr>
        <w:pStyle w:val="ArticleScripture"/>
        <w:jc w:val="left"/>
      </w:pPr>
      <w:r>
        <w:rPr>
          <w:rFonts w:ascii="Nirmala UI" w:hAnsi="Nirmala UI" w:eastAsia="Nirmala UI" w:cs="Nirmala UI"/>
        </w:rPr>
        <w:t>ನನಗೆ ದಯಪಾಲಿಸಲ್ಪಟ್ಟ ದೇವರ ಕೃಪೆಯ ಪ್ರಕಾರ, ಜ್ಞಾನವುಳ್ಳ ಮುಖ್ಯ ನಿರ್ಮಾತನಂತೆ ನಾನು ಅಸ್ತಿವಾರವನ್ನು ಹಾಕಿದ್ದೇನೆ; ಮತ್ತೊಬ್ಬನು ಅದರ ಮೇಲೆ ಕಟ್ಟುತ್ತಾನೆ. ಆದರೆ ಪ್ರತಿಯೊಬ್ಬನು ಅದರ ಮೇಲೆ ಹೇಗೆ ಕಟ್ಟುತ್ತಾನೋ ಅದನ್ನು ಜಾಗರೂಕತೆಯಿಂದ ಲಕ್ಷ್ಯಿಸಲಿ. ಏಕೆಂದರೆ ಹಾಕಲ್ಪಟ್ಟಿರುವ ಅಸ್ತಿವಾರವಾದ ಯೇಸು ಕ್ರಿಸ್ತನ ಹೊರತು ಬೇರೆ ಅಸ್ತಿವಾರವನ್ನು ಯಾರೂ ಹಾಕಲಾರರು. 1 ಕೊರಿಂಥದವರಿಗೆ 3:10, 11.</w:t>
      </w:r>
    </w:p>
    <w:p>
      <w:pPr>
        <w:pStyle w:val="ArticleBody"/>
        <w:jc w:val="left"/>
      </w:pPr>
      <w:r>
        <w:rPr>
          <w:rFonts w:ascii="Nirmala UI" w:hAnsi="Nirmala UI" w:eastAsia="Nirmala UI" w:cs="Nirmala UI"/>
        </w:rPr>
        <w:t>ಪೌಲನು ತನ್ನ ಕಾರ್ಯವನ್ನು ತಾನು ಅಡಿಪಾಯವನ್ನು ಇಟ್ಟಿದ್ದ ಅಥವಾ ಆರಂಭವನ್ನು ಮಾಡಿದ್ದ ಒಂದು ದೇವಾಲಯದ ನಿರ್ಮಾಣವೆಂದು ಗುರುತಿಸುತ್ತಾನೆ. ಅವನು ಅನ್ಯಜನರಿಗೆ ಅಪೋಸ್ತಲನಾಗಿದ್ದನು, ಮತ್ತು ಕ್ರೈಸ್ತ ಸಭೆಯ ಅಡಿಪಾಯವನ್ನು ಹಾಕಲು ಅವನನ್ನು ಉಪಯೋಗಿಸಲಾಯಿತು. ಅದೇ ಭಾಗದಲ್ಲಿ ಪೌಲನು ನಮ್ಮ ದೇಹಗಳು ಪವಿತ್ರಾತ್ಮನ ದೇವಾಲಯವೆಂದೂ ಗುರುತಿಸುತ್ತಾನೆ. ಅಲ್ಲದೆ ಸೊಲೊಮೋನನ ದೇವಾಲಯವೂ, ಅರಣ್ಯದಲ್ಲಿದ್ದ ಪವಿತ್ರಸ್ಥಾನವೂ ಇವೆ; ಅವುಗಳೆಲ್ಲಕ್ಕೂ ಅಡಿಪಾಯಗಳಿದ್ದು, ಅವೆಲ್ಲವೂ ಯೇಸು ಕ್ರಿಸ್ತನ ಪ್ರತಿನಿಧಿಗಳಾಗಿ ತೋರಿಸಲ್ಪಟ್ಟಿವೆ. ಮಿಲ್ಲರನ್ನು ನಿರ್ಮಿಸಲು ಉಪಯೋಗಿಸಲಾದ ಅಡಿಪಾಯವು ಅಡ್ವೆಂಟಿಸಂನ ದೇವಾಲಯವಾಗಿತ್ತು; ಮತ್ತು ಆ ದೇವಾಲಯದ ಅಡಿಪಾಯವು ನಿಶ್ಚಯವಾಗಿಯೂ ಯೇಸು ಕ್ರಿಸ್ತನೇ ಆಗಿದ್ದಾನೆ; ಆದರೆ ಇನ್ನೂ ಹೆಚ್ಚು ನಿರ್ದಿಷ್ಟವಾಗಿ ಹೇಳುವುದಾದರೆ, ಅದು ಆತ್ಮಿಕ ಮತ್ತು ಪ್ರವಾದನಾತ್ಮಕ ವಸ್ತುಗಳಿಂದ ನಿರ್ಮಿಸಲ್ಪಡುವ ದೇವಾಲಯವಾಗಿದೆ.</w:t>
      </w:r>
    </w:p>
    <w:p>
      <w:pPr>
        <w:pStyle w:val="ArticleBody"/>
        <w:jc w:val="left"/>
      </w:pPr>
      <w:r>
        <w:rPr>
          <w:rFonts w:ascii="Nirmala UI" w:hAnsi="Nirmala UI" w:eastAsia="Nirmala UI" w:cs="Nirmala UI"/>
        </w:rPr>
        <w:t>ಆದುದರಿಂದ ಶಿರೋಶಿಲೆಯೂ ಯೇಸು ಕ್ರಿಸ್ತನೇ ಆಗಿರಬೇಕು; ಆದರೆ ಆ ಶಿರೋಶಿಲೆಯಲ್ಲಿ ಪ್ರಮುಖವಾದ ಒಂದು ಪ್ರವಾದ್ಯ ನಿಯಮವೂ ಸೇರಿರಬೇಕು; ಏಕೆಂದರೆ ಮಿಲ್ಲರ್‌ಗೆ ನಿಯಮಗಳ ಒಂದು ಸಮೂಹವು ಕೊಡಲ್ಪಟ್ಟಿತ್ತು; ಅದರಲ್ಲಿ ಮಿಲ್ಲರೈಟ್‌ಗಳ ಪ್ರಮುಖ ನಿಯಮವೆಂದರೆ “ಒಂದು ವರ್ಷಕ್ಕೆ ಒಂದು ದಿನ” ಎಂಬ ಸಿದ್ಧಾಂತವಾಗಿತ್ತು. ಆ ನಿಯಮವಿಲ್ಲದೆ ಕಾಲಪ್ರವಾದ್ಯದ ಯಾವುದೇ ಗುರುತಿಸುವಿಕೆಯೇ ಇರುವುದಿಲ್ಲ; ಆದಕಾರಣ ಅಲ್ಲಿ ಯಾವುದೇ ಅಸ್ತಿವಾರವೂ ಇರುವುದಿಲ್ಲ. ಆರಂಭದಲ್ಲಿರುವ ಯೇಸು ಕ್ರಿಸ್ತನನ್ನು (ಅಸ್ತಿವಾರವನ್ನು) ಪ್ರತಿನಿಧಿಸುವ, ಮತ್ತು ಯೇಸು ಕ್ರಿಸ್ತನ ಪ್ರಕಟಣೆಯನ್ನು ಸ್ಥಾಪಿಸುವ ನಿಯಮಗಳ ಒಂದು ಸಮೂಹದೊಳಗಿನ ಪ್ರಮುಖ ನಿಯಮವಾಗಿರುವ, ಅದಕ್ಕೆ ಸಮಾನಾಂತರವಾದ ಒಂದು ಪ್ರತಿರೂಪವು ಅಂತ್ಯದಲ್ಲಿಯೂ ಇರಬೇಕು. ಆ ನಿಯಮವು ನಿಶ್ಚಯವಾಗಿಯೂ “ಮೊದಲ ಉಲ್ಲೇಖ” ಎಂಬ ನಿಯಮವೇ ಆಗಿದ್ದು, ಅದು ಆರಂಭದಿಂದಲೇ ಅಂತ್ಯವನ್ನು ಗುರುತಿಸುವ ಕ್ರಿಸ್ತನ ಸ್ವಭಾವದ ಲಕ್ಷಣವನ್ನು ಪ್ರತಿನಿಧಿಸುತ್ತದೆ.</w:t>
      </w:r>
    </w:p>
    <w:p>
      <w:pPr>
        <w:pStyle w:val="ArticleBody"/>
        <w:jc w:val="left"/>
      </w:pPr>
      <w:r>
        <w:rPr>
          <w:rFonts w:ascii="Nirmala UI" w:hAnsi="Nirmala UI" w:eastAsia="Nirmala UI" w:cs="Nirmala UI"/>
        </w:rPr>
        <w:t>2 ಥೆಸಲೊನೀಕದಲ್ಲಿ, ರಕ್ಷಣೆ ಹೊಂದಬೇಕೆಂದು ಸತ್ಯದ ಪ್ರೀತಿಯನ್ನು ಸ್ವೀಕರಿಸದವರು, ಹಳೆಯ ಒಡಂಬಡಿಕೆಯಲ್ಲಿ “ಸತ್ಯ” ಎಂದು ಅನುವಾದಿಸಲ್ಪಟ್ಟಿರುವ, ಮೂರು ಅಕ್ಷರಗಳಿಂದ ರಚಿಸಲಾದ ಹೀಬ್ರೂ ಪದದಿಂದ ಬಂದಿರುವ ಗ್ರೀಕ್ ಪದವು ಪ್ರತಿನಿಧಿಸುವ ಸತ್ಯವನ್ನು ತಿರಸ್ಕರಿಸಿದರು. ಸುಳ್ಳನ್ನು ನಂಬಿದ್ದದರಿಂದ ಬಲವಾದ ಮರುಭ್ರಮೆಯನ್ನು ಸ್ವೀಕರಿಸುವ ಆ ಗುಂಪು, ಎರಡು ಪವಿತ್ರ ಚಾರ್ಟ್‌ಗಳಲ್ಲಿ ಪ್ರತಿನಿಧಿಸಲ್ಪಟ್ಟಿರುವಂತೆ, ಅಡ್ವೆಂಟಿಸಂನ ಅಸ್ತಿವಾರಗಳಾದ ಹಳೆಯ ಮಾರ್ಗಗಳಿಗೆ ಹಿಂದಿರುಗುವುದನ್ನು ನಿರಾಕರಿಸಿತು. ಆದದರಿಂದ, ನಾವು ಈಗಾಗಲೇ ಕೆಲವು ಸಮಯದಿಂದ ಪರಿಗಣಿಸುತ್ತಿರುವ ಆ ಭಾಗವು ಹೀಗೆ ಹೇಳುತ್ತದೆ:</w:t>
      </w:r>
    </w:p>
    <w:p>
      <w:pPr>
        <w:pStyle w:val="ArticleScripture"/>
        <w:jc w:val="left"/>
      </w:pPr>
      <w:r>
        <w:rPr>
          <w:rFonts w:ascii="Nirmala UI" w:hAnsi="Nirmala UI" w:eastAsia="Nirmala UI" w:cs="Nirmala UI"/>
        </w:rPr>
        <w:t>“ಯೋಹಾನನಿಗೆ ಬೋಧಿಸಿದ ಆ ಬಲಿಷ್ಠ ದೂತನು ಯೇಸು ಕ್ರಿಸ್ತನಿಗಿಂತ ಕಡಿಮೆಯಾದ ವ್ಯಕ್ತಿಯೇ ಅಲ್ಲ. ತನ್ನ ಬಲಪಾದವನ್ನು ಸಮುದ್ರದ ಮೇಲೆಯೂ, ತನ್ನ ಎಡಪಾದವನ್ನು ಒಣಭೂಮಿಯ ಮೇಲೆಯೂ ಇಟ್ಟಿರುವುದು, ಸೈತಾನನೊಂದಿಗೆ ನಡೆಯುವ ಮಹಾ ವಿವಾದದ ಅಂತಿಮ ದೃಶ್ಯಗಳಲ್ಲಿ ಆತನು ನಿರ್ವಹಿಸುತ್ತಿರುವ ಭಾಗವನ್ನು ತೋರಿಸುತ್ತದೆ. ಈ ಸ್ಥಾನವು ಸಮಸ್ತ ಭೂಮಿಯ ಮೇಲಿರುವ ಅವನ ಪರಮಶಕ್ತಿ ಮತ್ತು ಅಧಿಕಾರವನ್ನು ಸೂಚಿಸುತ್ತದೆ. ಈ ವಿವಾದವು ಯುಗಯುಗಾಂತರಗಳಿಂದ ಹೆಚ್ಚಾಗಿ ಬಲಿಷ್ಠವಾಗಿಯೂ ಹೆಚ್ಚು ದೃಢನಿಶ್ಚಯದಿಂದಲೂ ಬೆಳೆಯುತ್ತ ಬಂದಿದ್ದು, ಅಂಧಕಾರದ ಶಕ್ತಿಗಳ ಕುಶಲ ಕಾರ್ಯಚಟುವಟಿಕೆಗಳು ತಮ್ಮ ಪರಾಕಾಷ್ಠೆಯನ್ನು ತಲುಪುವ ಅಂತಿಮ ದೃಶ್ಯಗಳವರೆಗೂ ಹಾಗೆಯೇ ಮುಂದುವರಿಯುವುದು. ಸೈತಾನನು ದುಷ್ಟ ಮನುಷ್ಯರೊಂದಿಗೆ ಒಂದಾಗಿ, ಸತ್ಯದ ಪ್ರೀತಿಯನ್ನು ಸ್ವೀಕರಿಸದ ಸಮಸ್ತ ಲೋಕವನ್ನೂ ಸಭೆಗಳನ್ನೂ ಮೋಸಗೊಳಿಸುವನು. ಆದರೆ ಆ ಬಲಿಷ್ಠ ದೂತನು ಗಮನವನ್ನು ಆಜ್ಞಾಪಿಸುತ್ತಾನೆ. ಆತನು ಮಹಾಸ್ವರದಲ್ಲಿ ಕೂಗುತ್ತಾನೆ. ಸತ್ಯಕ್ಕೆ ವಿರುದ್ಧವಾಗಿ ನಿಲ್ಲಲು ಸೈತಾನನೊಂದಿಗೆ ಒಂದಾದವರಿಗೆ, ತನ್ನ ಧ್ವನಿಯ ಶಕ್ತಿ ಮತ್ತು ಅಧಿಕಾರವನ್ನು ತೋರಿಸಬೇಕಾಗಿರುವುದು ಅವನದ್ದೇ.” The Seventh-day Adventist Bible Commentary, volume 7, 971.</w:t>
      </w:r>
    </w:p>
    <w:p>
      <w:pPr>
        <w:pStyle w:val="ArticleBody"/>
        <w:jc w:val="left"/>
      </w:pPr>
      <w:r>
        <w:rPr>
          <w:rFonts w:ascii="Nirmala UI" w:hAnsi="Nirmala UI" w:eastAsia="Nirmala UI" w:cs="Nirmala UI"/>
        </w:rPr>
        <w:t>ಈ ಹಿಂದಿನ ಭಾಗದಲ್ಲಿ “ಸತ್ಯದ ಪ್ರೀತಿಯನ್ನು ಸ್ವೀಕರಿಸದ ಸಭೆಗಳು” ಎಂದು ಹೇಳಲ್ಪಟ್ಟವರು ದಾನಿಯೇಲನೂ ಮತ್ತಾಯನೂ ಉಲ್ಲೇಖಿಸುವ ದುಷ್ಟರೂ ಮೂರ್ಖರೂ ಆದ ಕನ್ಯೆಯರೇ ಆಗಿದ್ದು, ಆಮೋಸ 8:12 ಪ್ರಕಾರ, ತಡವಾಗಿ ಹೋದ ಮೇಲೆ ಮಾತ್ರ ದೇವರ ಅಂತಿಮ ಎಚ್ಚರಿಕೆಯ ಸಂದೇಶವನ್ನು ಹುಡುಕಲು ಆರಂಭಿಸುವವರು ಇವರೇ. ಅದು ತಡವಾಗಿ ಹೋಗಿರುತ್ತದೆ, ಏಕೆಂದರೆ ಅವರು ಅಡ್ವೆಂಟಿಸಂನ ಅಡಿಪಾಯಗಳಿಗೆ ಸಂಬಂಧಿಸಿದ ಸುಳ್ಳನ್ನು ನಂಬಿದರು. ಅಡ್ವೆಂಟಿಸಂ ಮೊದಲಾಗಿ 1863ರಲ್ಲಿ ಆ ಸುಳ್ಳನ್ನು ಒಳಗೊಳ್ಳಲು ಆರಂಭಿಸಿತು; ಆ ಸಮಯದಿಂದ ನಂತರ ಅದರ ಪತನವೇ ನಿರಂತರವಾಗಿ ಮುಂದುವರಿಯಿತು.</w:t>
      </w:r>
    </w:p>
    <w:p>
      <w:pPr>
        <w:pStyle w:val="ArticleBody"/>
        <w:jc w:val="left"/>
      </w:pPr>
      <w:r>
        <w:rPr>
          <w:rFonts w:ascii="Nirmala UI" w:hAnsi="Nirmala UI" w:eastAsia="Nirmala UI" w:cs="Nirmala UI"/>
        </w:rPr>
        <w:t>ನಾನು ಬರೆಯಲಿರುವುದು ಸಂಪೂರ್ಣವಾಗಿ ವೈಯಕ್ತಿಕ ಅಭಿಪ್ರಾಯಾಧೀನವೆಂದು ನಾನು ಭಾವಿಸುತ್ತೇನೆ; ಆದರೆ 1863ರಿಂದ ಅಡ್ವೆಂಟಿಸಂನಲ್ಲಿ ಯಾವ ಹೊಸ ಪ್ರವಾದನಾತ್ಮಕ ಬೆಳಕು ಪರಿಚಯಿಸಲಾಯಿತು? 1888ರಲ್ಲಿ ಜೋನ್ಸ್ ಮತ್ತು ವ್ಯಾಗನರ್‌ಗಳ ಸಂದೇಶದ ಕುರಿತು ಎಲೆನ್ ವೈಟ್ ಅವರು, ಅದು ತಾವು ಅನೇಕ ವರ್ಷಗಳಿಂದ ಪ್ರಕಟಿಸುತ್ತಿದ್ದ ಸಂದೇಶವೇ ಆಗಿತ್ತು ಎಂದು ಹೇಳುತ್ತಾರೆ. ಅವರ ಸಂದೇಶವು 1888ರಲ್ಲಿ ಅಡ್ವೆಂಟಿಸಂಗೆ ಹೊಸದಾಗಿ ಮತ್ತು ಬೆಚ್ಚಿಬೀಳಿಸುವಂತೆಯೂ ಕಂಡಿರಬಹುದು; ಆದರೆ ಆ ಹೊಸತನವೂ ಆ ಆಘಾತವೂ ಒಂದು ಹೊಸ ಸಂದೇಶದಿಂದ ಉಂಟಾದವುಗಳಲ್ಲ, ಬದಲಾಗಿ 1863ರಿಂದ ದೇವರ ಜನರ ಮೇಲೆ ಆವರಿಸಿಕೊಳ್ಳುತ್ತಿದ್ದ ಒಂದು ಅಂಧತ್ವದಿಂದ ಉಂಟಾದವು.</w:t>
      </w:r>
    </w:p>
    <w:p>
      <w:pPr>
        <w:pStyle w:val="ArticleBody"/>
        <w:jc w:val="left"/>
      </w:pPr>
      <w:r>
        <w:rPr>
          <w:rFonts w:ascii="Nirmala UI" w:hAnsi="Nirmala UI" w:eastAsia="Nirmala UI" w:cs="Nirmala UI"/>
        </w:rPr>
        <w:t>1863ರ ಮೊದಲು ಅಡ್ವೆಂಟಿಸಮ್ ಲವೊದಿಕ್ಯದ ಸ್ಥಿತಿಯಲ್ಲಿ ಇದೆ ಎಂದು ಎಲೆನ್ ವೈಟ್ ಗುರುತಿಸಿದರು; ಆದ್ದರಿಂದ 1863ರ ಮೊದಲುಲೇ ಲವೊದಿಕ್ಯದ ಕುರುಡುತನವು ಅಡ್ವೆಂಟಿಸಮ್‌ನ ಮೇಲೆ ಈಗಾಗಲೇ ಆವರಿಸತೊಡಗಿತ್ತು. ಆದರೆ 1863ರಲ್ಲಿ ಸಭೆಯು ಲೇವಿಯಕಾಂಡ ಇಪ್ಪತ್ತಾರು ಅಧ್ಯಾಯದಲ್ಲಿರುವ “ಏಳು ಕಾಲಗಳು” ಎಂಬ ಸತ್ಯವನ್ನು ಅಧಿಕೃತವಾಗಿ ಬದಿಗಿಟ್ಟಿತು; ಅದು ಮಿಲ್ಲರ್ ಕಂಡುಹಿಡಿದ ಅತ್ಯಂತ ಮೊದಲನೆಯ “ಕಾಲಪ್ರವಾದನೆ” ಆಗಿತ್ತು. 1863ರಿಂದ ಅಡ್ವೆಂಟಿಸಮ್‌ನಲ್ಲಿ ಹೊರಹೊಮ್ಮಿದ ಯಾವುದೇ ಪ್ರವಾದನಾ ಬೆಳಕು ಇಲ್ಲ! ಏನು ಬದಲಾಯಿತು?</w:t>
      </w:r>
    </w:p>
    <w:p>
      <w:pPr>
        <w:pStyle w:val="ArticleBody"/>
        <w:jc w:val="left"/>
      </w:pPr>
      <w:r>
        <w:rPr>
          <w:rFonts w:ascii="Nirmala UI" w:hAnsi="Nirmala UI" w:eastAsia="Nirmala UI" w:cs="Nirmala UI"/>
        </w:rPr>
        <w:t>ಪ್ರವಚನಾತ್ಮಕ ಕಾಲದ ಮೇಲೆ ನಿರ್ಮಿಸಲ್ಪಟ್ಟಿದ್ದು ಯೇಸು ಕ್ರಿಸ್ತನನ್ನು ಪ್ರತಿನಿಧಿಸಿದ್ದ ದೇವಾಲಯದ ಅಡಿಪಾಯದ ಅತಿ ಮೊದಲ ಕಲ್ಲು, 1863ರಲ್ಲಿ ಅಡ್ವೆಂಟಿಸಂನಿಂದ ಬದಿಗಿರಿಸಲ್ಪಟ್ಟಿತು. ತನನ್ನೇ Palmoni ಎಂಬ “ಅದ್ಭುತ ಸಂಖ್ಯಾಕಾರ”ನಾಗಿ ಪ್ರತಿನಿಧಿಸಿದ ಕ್ರಿಸ್ತನು ದಾನಿಯೇಲನಲ್ಲಿಯಲ್ಲಿ ನಿರೂಪಿಸಿದ ಕಾಲದ ಆಧಾರದ ಮೇಲೆ ದೇವಾಲಯದ ಅಡಿಪಾಯಕ್ಕೆ ಮಿಲ್ಲರ್ ಇಟ್ಟ ಮೊದಲ ಕಲ್ಲು ತಿರಸ್ಕರಿಸಲ್ಪಟ್ಟು ಬದಿಗಿರಿಸಲ್ಪಟ್ಟಿತು. ಮಿಲ್ಲರ್ ಕಂಡುಹಿಡಿದ ಅತಿ ಮೊದಲ ಕಲ್ಲು…</w:t>
      </w:r>
    </w:p>
    <w:p>
      <w:pPr>
        <w:pStyle w:val="ArticleScripture"/>
        <w:jc w:val="left"/>
      </w:pPr>
      <w:r>
        <w:rPr>
          <w:rFonts w:ascii="Nirmala UI" w:hAnsi="Nirmala UI" w:eastAsia="Nirmala UI" w:cs="Nirmala UI"/>
        </w:rPr>
        <w:t>“ತಿರಸ್ಕೃತವಾದ ಕಲ್ಲಿನ ಕುರಿತು ಇರುವ ಪ್ರವಾದನೆಯನ್ನು ಉಲ್ಲೇಖಿಸಿದಾಗ, ಕ್ರಿಸ್ತನು ಇಸ್ರಾಯೇಲಿನ ಇತಿಹಾಸದಲ್ಲಿ ನಿಜವಾಗಿ ಸಂಭವಿಸಿದ ಒಂದು ಘಟನೆಯನ್ನು ಸೂಚಿಸಿದನು. ಆ ಘಟನೆ ಮೊದಲನೆಯ ದೇವಾಲಯದ ನಿರ್ಮಾಣದೊಂದಿಗೆ ಸಂಬಂಧ ಹೊಂದಿತ್ತು. ಕ್ರಿಸ್ತನ ಮೊದಲ ಆಗಮನದ ಸಮಯದಲ್ಲಿ ಅದಕ್ಕೆ ವಿಶೇಷ ಅನ್ವಯವಿದ್ದು, ಅದು ಯೆಹೂದ್ಯರ ಮನಸ್ಸನ್ನು ವಿಶೇಷ ಬಲದಿಂದ ಸ್ಪರ್ಶಿಸಬೇಕಾಗಿತ್ತು; ಆದರೆ ಅದರಲ್ಲಿ ನಮಗೂ ಒಂದು ಪಾಠವಿದೆ. ಸೊಲೊಮೋನನ ದೇವಾಲಯವನ್ನು ಕಟ್ಟುವಾಗ, ಗೋಡೆಗಳಿಗೂ ಅಸ್ತಿವಾರಕ್ಕೂ ಬೇಕಾಗಿದ್ದ ಅಪಾರ ಗಾತ್ರದ ಕಲ್ಲುಗಳನ್ನು ಗಣಿಯಲ್ಲಿ ಸಂಪೂರ್ಣವಾಗಿ ಸಿದ್ಧಪಡಿಸಲಾಗುತ್ತಿತ್ತು; ಅವನ್ನು ಕಟ್ಟಡದ ಸ್ಥಳಕ್ಕೆ ತಂದ ನಂತರ, ಅವುಗಳ ಮೇಲೆ ಯಾವುದಾದರೂ ಉಪಕರಣವನ್ನು ಬಳಸಬಾರದು; ಕೆಲಸಗಾರರು ಅವನ್ನು ತಕ್ಕ ಸ್ಥಳದಲ್ಲಿ ಅಳವಡಿಸುವುದಷ್ಟೇ ಮಾಡಬೇಕಾಗಿತ್ತು. ಅಸ್ತಿವಾರದಲ್ಲಿ ಉಪಯೋಗಿಸಲು, ಅಸಾಮಾನ್ಯ ಗಾತ್ರದ ಮತ್ತು ವಿಶಿಷ್ಟ ಆಕಾರದ ಒಂದು ಕಲ್ಲನ್ನು ತಂದಿದ್ದರು; ಆದರೆ ಕೆಲಸಗಾರರು ಅದಕ್ಕೆ ಯಾವ ಸ್ಥಳವನ್ನೂ ಕಂಡುಕೊಳ್ಳಲಿಲ್ಲ, ಹೀಗಾಗಿ ಅದನ್ನು ಸ್ವೀಕರಿಸಲಿಲ್ಲ. ಅದು ಬಳಸದೆ ಅವರ ದಾರಿಗೆ ಅಡ್ಡವಾಗಿ ಬಿದ್ದಿದ್ದರಿಂದ, ಅವರಿಗೆ ಕಿರಿಕಿರಿಯಾಗಿತ್ತು. ಅದು ದೀರ್ಘಕಾಲ ತಿರಸ್ಕೃತ ಕಲ್ಲಾಗಿಯೇ ಉಳಿಯಿತು. ಆದರೆ ಕಟ್ಟುಗಾರರು ಮೂಲೆಗಲ್ಲನ್ನು ಇಡುವ ಹಂತಕ್ಕೆ ಬಂದಾಗ, ಆ ನಿರ್ದಿಷ್ಟ ಸ್ಥಳವನ್ನು ಪಡೆಯಲು ಮತ್ತು ಅದರ ಮೇಲೆ ಬರುವ ಮಹಾಭಾರವನ್ನು ಹೊರುವಂತೆ ಸಾಕಷ್ಟು ಗಾತ್ರ, ಬಲ, ಮತ್ತು ತಕ್ಕ ಆಕಾರ ಹೊಂದಿರುವ ಕಲ್ಲನ್ನು ಕಂಡುಹಿಡಿಯಲು ಅವರು ಬಹುಕಾಲ ಹುಡುಕಿದರು. ಈ ಮಹತ್ವದ ಸ್ಥಳಕ್ಕಾಗಿ ಅವರು ಅವಿವೇಕದ ಆಯ್ಕೆಯನ್ನು ಮಾಡಿದರೆ, ಸಂಪೂರ್ಣ ಕಟ್ಟಡದ ಸುರಕ್ಷತೆ ಅಪಾಯಕ್ಕೊಳಗಾಗುತ್ತಿತ್ತು. ಸೂರ್ಯನ ತಾಪ, ಹಿಮ, ಮತ್ತು ಬಿರುಗಾಳಿಯ ಪ್ರಭಾವವನ್ನು ತಡೆಯಬಲ್ಲ ಕಲ್ಲನ್ನು ಅವರು ಕಂಡುಹಿಡಿಯಲೇಬೇಕಾಗಿತ್ತು. ವಿವಿಧ ಸಮಯಗಳಲ್ಲಿ ಅನೇಕ ಕಲ್ಲುಗಳನ್ನು ಆಯ್ಕೆ ಮಾಡಲಾಗಿತ್ತು; ಆದರೆ ಅಪಾರವಾದ ಭಾರಗಳ ಒತ್ತಡದಲ್ಲಿ ಅವು ಚೂರುಚೂರಾಗಿ ಮುರಿದುಹೋಗಿದ್ದವು. ಇನ್ನೂ ಕೆಲವು, ವಾತಾವರಣದ ಆಕಸ್ಮಿಕ ಬದಲಾವಣೆಗಳ ಪರೀಕ್ಷೆಯನ್ನು ಸಹಿಸಲಿಲ್ಲ. ಆದರೆ ಕೊನೆಯಲ್ಲಿ, ಇಷ್ಟು ಕಾಲ ತಿರಸ್ಕೃತವಾಗಿದ್ದ ಆ ಕಲ್ಲಿನ ಕಡೆ ಗಮನ ಹರಿಸಲಾಯಿತು. ಅಲ್ಪಮಾತ್ರದ ಬಿರುಕೂ ಕಾಣಿಸದೆ, ಅದು ಗಾಳಿ, ಸೂರ್ಯ, ಮತ್ತು ಬಿರುಗಾಳಿಗೆ ಒಳಗಾಗಿತ್ತು. ಕಟ್ಟುಗಾರರು ಆ ಕಲ್ಲನ್ನು ಪರಿಶೀಲಿಸಿದರು. ಒಂದು ಪರೀಕ್ಷೆಯನ್ನು ಹೊರತುಪಡಿಸಿ, ಅದು ಪ್ರತಿಯೊಂದು ಪರೀಕ್ಷೆಯನ್ನೂ ತಾಳಿತ್ತು. ಅದು ತೀವ್ರ ಒತ್ತಡದ ಪರೀಕ್ಷೆಯನ್ನೂ ತಾಳಬಲ್ಲದೆಂದು ಕಂಡುಬಂದರೆ, ಅದನ್ನು ಮೂಲೆಗಲ್ಲಾಗಿ ಸ್ವೀಕರಿಸುವುದಾಗಿ ಅವರು ನಿರ್ಧರಿಸಿದರು. ಪರೀಕ್ಷೆ ನಡೆಸಲಾಯಿತು. ಆ ಕಲ್ಲು ಸ್ವೀಕರಿಸಲ್ಪಟ್ಟು, ಅದಕ್ಕೆ ನಿಗದಿಗೊಳಿಸಲ್ಪಟ್ಟ ಸ್ಥಾನಕ್ಕೆ ತರಲ್ಪಟ್ಟು, ಅದು ಅಚ್ಚುಕಟ್ಟಾಗಿ ಸರಿಹೊಂದುತ್ತದೆಂದು ಕಂಡುಬಂತು. ಪ್ರವಾದನಾ ದರ್ಶನದಲ್ಲಿ, ಈ ಕಲ್ಲು ಕ್ರಿಸ್ತನ ಸಂಕೇತವೆಂದು ಯೆಶಾಯನಿಗೆ ತೋರಿಸಲಾಯಿತು. ಅವನು ಹೀಗೆ ಹೇಳುತ್ತಾನೆ:”</w:t>
      </w:r>
    </w:p>
    <w:p>
      <w:pPr>
        <w:pStyle w:val="ArticleScripture"/>
        <w:jc w:val="left"/>
      </w:pPr>
      <w:r>
        <w:rPr>
          <w:rFonts w:ascii="Nirmala UI" w:hAnsi="Nirmala UI" w:eastAsia="Nirmala UI" w:cs="Nirmala UI"/>
        </w:rPr>
        <w:t>“‘ಸೈನ್ಯಗಳ ಯೆಹೋವನನ್ನೇ ಪವಿತ್ರನೆಂದು ತಿಳುಕೊಳ್ಳಿರಿ; ಆತನೇ ನಿಮ್ಮ ಭಯವಾಗಿರಲಿ, ಆತನೇ ನಿಮ್ಮ ನಡುಕವಾಗಿರಲಿ. ಆತನು ಪರಿಶುದ್ಧಸ್ಥಳವಾಗಿರುವನು; ಆದರೆ ಇಸ್ರಾಯೇಲಿನ ಎರಡು ಮನೆಗಳಿಗೆ ಅಡ್ಡಿಬೀಳುವ ಕಲ್ಲಾಗಿಯೂ ಅಪರಾಧದ ಬಂಡೆಯಾಗಿಯೂ, ಯೆರೂಸಲೇಮಿನ ನಿವಾಸಿಗಳಿಗೆ ಬಲೆಯಾಗಿಯೂ ಉರಿಯಾಗಿಯೂ ಇರುವನು. ಅವರಲ್ಲಿ ಅನೇಕರೂ ಅಡ್ಡಿಬೀಳುವರು, ಬೀಳುವರು, ಮುರಿದುಹೋಗುವರು, ಉರಿಯಲ್ಲಿ ಸಿಕ್ಕಿಕೊಳ್ಳುವರು, ಹಿಡಿಯಲ್ಪಡುವರು.’ ಪ್ರವಾದನಾತ್ಮಕ ದರ್ಶನದಲ್ಲಿ ಮೊದಲ ಆಗಮನದ ಕಾಲಕ್ಕೆ ಕರೆದೊಯ್ಯಲ್ಪಟ್ಟ ಪ್ರವಾದಿಗೆ, ಸೊಲೊಮೋನನ ದೇವಾಲಯದ ಮುಖ್ಯ ಮೂಲೇಗಲ್ಲಿನ ವಿಷಯದಲ್ಲಿ ನಡೆದ ವರ್ತನೆ ಸಂಕೇತವಾಗಿದ್ದಂತೆ, ಕ್ರಿಸ್ತನು ಸಹಿಸಬೇಕಾದ ಶೋಧನೆಗಳನ್ನೂ ಪರೀಕ್ಷೆಗಳನ್ನೂ ತೋರಿಸಲಾಯಿತು. ‘ಆದಕಾರಣ ಕರ್ತನಾದ ಯೆಹೋವನು ಹೀಗೆ ಹೇಳುತ್ತಾನೆ, ಇಗೋ, ನಾನು ಚೀಯೋನಿನಲ್ಲಿ ಅಸ್ತಿವಾರಕ್ಕಾಗಿ ಒಂದು ಕಲ್ಲನ್ನು ಇಡುತ್ತೇನೆ; ಅದು ಪರೀಕ್ಷಿತವಾದ ಕಲ್ಲು, ಅಮೂಲ್ಯವಾದ ಮುಖ್ಯ ಮೂಲೇಗಲ್ಲು, ದೃಢವಾದ ಅಸ್ತಿವಾರ; ನಂಬುವವನು ತ್ವರೆಯಪಡುವುದಿಲ್ಲ.’ ಯೆಶಾಯ 8:13–15; 28:16.”</w:t>
      </w:r>
    </w:p>
    <w:p>
      <w:pPr>
        <w:pStyle w:val="ArticleScripture"/>
        <w:jc w:val="left"/>
      </w:pPr>
      <w:r>
        <w:rPr>
          <w:rFonts w:ascii="Nirmala UI" w:hAnsi="Nirmala UI" w:eastAsia="Nirmala UI" w:cs="Nirmala UI"/>
        </w:rPr>
        <w:t>“ಅನಂತ ಜ್ಞಾನದಲ್ಲಿ ದೇವರು ಆ ಮೂಲೆಯ ಕಲ್ಲನ್ನು ಆಯ್ದುಕೊಂಡು, ಅದನ್ನು ತಾನೇ ಇಟ್ಟನು. ಅದನ್ನು ಆತನು ‘ದೃಢವಾದ ಅಸ್ತಿವಾರ’ವೆಂದು ಕರೆದನು. ಸಮಸ್ತ ಲೋಕವು ತಮ್ಮ ಭಾರಗಳನ್ನೂ ದುಃಖಗಳನ್ನೂ ಅದರ ಮೇಲೆ ಇಡಬಹುದು; ಅದು ಅವನ್ನೆಲ್ಲ ಸಹಿಸಬಲ್ಲದು. ಅವರು ಸಂಪೂರ್ಣ ಭದ್ರತೆಯಿಂದ ಅದರ ಮೇಲೆ ಕಟ್ಟಬಹುದು. ಕ್ರಿಸ್ತನು ‘ಪರೀಕ್ಷಿಸಲ್ಪಟ್ಟ ಕಲ್ಲು.’ ಆತನ ಮೇಲೆ ಭರವಸೆ ಇಡುವವರನ್ನು ಆತನು ಎಂದಿಗೂ ನಿರಾಶರನ್ನಾಗಿಸುವುದಿಲ್ಲ. ಆತನು ಪ್ರತಿಯೊಂದು ಪರೀಕ್ಷೆಯನ್ನೂ ಹೊತ್ತಿದ್ದಾನೆ. ಆತನು ಆದಾಮನ ಅಪರಾಧದ ಒತ್ತಡವನ್ನೂ, ಅವನ ಸಂತತಿಯ ಅಪರಾಧವನ್ನೂ ಸಹಿಸಿಕೊಂಡು, ಕೆಟ್ಟದಿನ ಶಕ್ತಿಗಳ ಮೇಲೆ ಜಯಶಾಲಿಗಿಂತಲೂ ಹೆಚ್ಚು ಜಯಶಾಲಿಯಾಗಿ ಹೊರಬಂದಿದ್ದಾನೆ. ಪಶ್ಚಾತ್ತಾಪಪಡುವ ಪ್ರತಿಯೊಬ್ಬ ಪಾಪಿಯು ಆತನ ಮೇಲೆ ಹಾಕಿದ ಭಾರಗಳನ್ನು ಆತನು ಹೊತ್ತಿದ್ದಾನೆ. ಕ್ರಿಸ್ತನಲ್ಲಿ ಅಪರಾಧಭಾರಿತ ಹೃದಯವು ಉಪಶಮನವನ್ನು ಕಂಡಿದೆ. ಆತನೇ ದೃಢವಾದ ಅಸ್ತಿವಾರ. ಆತನನ್ನೇ ತಮ್ಮ ಆಧಾರವನ್ನಾಗಿ ಮಾಡುವವರೆಲ್ಲರು ಸಂಪೂರ್ಣ ಭದ್ರತೆಯಲ್ಲಿ ವಿಶ್ರಾಂತಿ ಪಡೆಯುತ್ತಾರೆ.”</w:t>
      </w:r>
    </w:p>
    <w:p>
      <w:pPr>
        <w:pStyle w:val="ArticleScripture"/>
        <w:jc w:val="left"/>
      </w:pPr>
      <w:r>
        <w:rPr>
          <w:rFonts w:ascii="Nirmala UI" w:hAnsi="Nirmala UI" w:eastAsia="Nirmala UI" w:cs="Nirmala UI"/>
        </w:rPr>
        <w:t>“ಯೆಶಾಯನ ಪ್ರವಾದನೆಯಲ್ಲಿ, ಕ್ರಿಸ್ತನು ದೃಢವಾದ ಅಸ್ತಿವಾರವೂ ಅಡ್ಡಿಬೀಳುವ ಕಲ್ಲೂ ಆಗಿದ್ದಾನೆಂದು ಪ್ರಕಟಿಸಲಾಗಿದೆ. ಪವಿತ್ರಾತ್ಮನ ಪ್ರೇರಣೆಯಿಂದ ಬರೆಯುತ್ತಿದ್ದ ಅಪೋಸ್ತಲ ಪೇತ್ರನು, ಕ್ರಿಸ್ತನು ಯಾರಿಗೆ ಅಸ್ತಿವಾರದ ಕಲ್ಲಾಗಿದ್ದಾನೆ ಮತ್ತು ಯಾರಿಗೆ ಅಡ್ಡಿಬೀಳಿಸುವ ಶಿಲೆಯಾಗಿದ್ದಾನೆ ಎಂಬುದನ್ನು ಸ್ಪಷ್ಟವಾಗಿ ತೋರಿಸುತ್ತಾನೆ:”</w:t>
      </w:r>
    </w:p>
    <w:p>
      <w:pPr>
        <w:pStyle w:val="ArticleScripture"/>
        <w:jc w:val="left"/>
      </w:pPr>
      <w:r>
        <w:rPr>
          <w:rFonts w:ascii="Nirmala UI" w:hAnsi="Nirmala UI" w:eastAsia="Nirmala UI" w:cs="Nirmala UI"/>
        </w:rPr>
        <w:t>“‘ಕರ್ತನು ಕೃಪಾಳುವೆಂದು ನೀವು ರುಚಿ ಕಂಡಿದ್ದರೆ ಹಾಗೆಯೇ. ಮನುಷ್ಯರಿಂದ ತಿರಸ್ಕೃತನಾದರೂ ದೇವರಿಂದ ಆರಿಸಲ್ಪಟ್ಟ ಅಮೂಲ್ಯವಾದ ಜೀವಶಿಲೆಯಾಗಿರುವ ಆತನ ಬಳಿಗೆ ಬಂದು, ನೀವು ಸಹ ಜೀವಂತ ಕಲ್ಲುಗಳಾಗಿ ಆತ್ಮಿಕ ಮನೆಯಾಗಿಯೂ, ಯೇಸು ಕ್ರಿಸ್ತನ ಮೂಲಕ ದೇವರಿಗೆ ಅಂಗೀಕಾರವಾಗುವ ಆತ್ಮಿಕ ಬಲಿಗಳನ್ನು ಅರ್ಪಿಸುವ ಪರಿಶುದ್ಧ ಯಾಜಕವರ್ಗವಾಗಿಯೂ ಕಟ್ಟಲ್ಪಡುತ್ತೀರಿ. ಆದದರಿಂದ ಶಾಸ್ತ್ರದಲ್ಲಿಯೂ ಹೀಗೆ ಅಡಕವಾಗಿದೆ: ಇಗೋ, ನಾನು ಸಿಯೋನಿನಲ್ಲಿ ಮುಖ್ಯ ಮೂಲೆಗಲ್ಲನ್ನು ಇಡುತ್ತೇನೆ; ಆತನು ಆರಿಸಲ್ಪಟ್ಟವನೂ ಅಮೂಲ್ಯನೂ ಆಗಿದ್ದಾನೆ; ಆತನನ್ನು ನಂಬುವವನು ಎಂದಿಗೂ ಲಜ್ಜೆಪಡುವುದಿಲ್ಲ. ಹೀಗಿರುವುದರಿಂದ ನಂಬುವ ನಿಮಗೆ ಆತನು ಅಮೂಲ್ಯನು; ಆದರೆ ಅವಿಧೇಯರಾದವರಿಗೆ, ಕಟ್ಟುವವರು ತಿರಸ್ಕರಿಸಿದ ಕಲ್ಲೇ ಮೂಲೆತಲೆಯಾಯಿತು; ಮತ್ತು ಅದು ಅಡ್ಡಿಬೀಳುವ ಕಲ್ಲಾಗಿಯೂ ಅಪರಾಧದ ಬಂಡೆಯಾಗಿಯೂ ಆಯಿತು; ಅವರು ವಾಕ್ಯಕ್ಕೆ ಅವಿಧೇಯರಾಗಿ ಅದರಲ್ಲಿ ಅಡ್ಡಿಬೀಳುತ್ತಾರೆ.’ 1 Peter 2:3–8.”</w:t>
      </w:r>
    </w:p>
    <w:p>
      <w:pPr>
        <w:pStyle w:val="ArticleScripture"/>
        <w:jc w:val="left"/>
      </w:pPr>
      <w:r>
        <w:rPr>
          <w:rFonts w:ascii="Nirmala UI" w:hAnsi="Nirmala UI" w:eastAsia="Nirmala UI" w:cs="Nirmala UI"/>
        </w:rPr>
        <w:t>“ನಂಬುವವರಿಗೆ ಕ್ರಿಸ್ತನು ನಿಶ್ಚಿತವಾದ ಅಸ್ತಿವಾರನು. ಇವರೇ ಆ ಬಂಡೆಯ ಮೇಲೆ ಬಿದ್ದು ಮುರಿದುಹೋಗುವವರು. ಇಲ್ಲಿ ಕ್ರಿಸ್ತನಿಗೆ ವಿಧೇಯರಾಗುವಿಕೆಯೂ ಆತನ ಮೇಲಿನ ನಂಬಿಕೆಯೂ ಪ್ರತಿನಿಧಿಸಲ್ಪಟ್ಟಿವೆ. ಆ ಬಂಡೆಯ ಮೇಲೆ ಬಿದ್ದು ಮುರಿದುಹೋಗುವುದು ಎಂದರೆ ನಮ್ಮ ಸ್ವನೀತಿಯನ್ನು ತ್ಯಜಿಸಿ, ನಮ್ಮ ಅಪರಾಧಗಳಿಗಾಗಿ ಪಶ್ಚಾತ್ತಾಪಪಟ್ಟು, ಆತನ ಕ್ಷಮಿಸುವ ಪ್ರೀತಿಯನ್ನು ನಂಬುತ್ತ, ಮಗುವಿನ ವಿನಯದಿಂದ ಕ್ರಿಸ್ತನ ಬಳಿಗೆ ಬರುವುದು. ಹಾಗೆಯೇ ನಂಬಿಕೆಯೂ ವಿಧೇಯತೆಯೂ ಮೂಲಕವೇ ನಾವು ಕ್ರಿಸ್ತನನ್ನು ನಮ್ಮ ಅಸ್ತಿವಾರವಾಗಿ ಇಟ್ಟು ಅದರ ಮೇಲೆ ಕಟ್ಟುತ್ತೇವೆ.”</w:t>
      </w:r>
    </w:p>
    <w:p>
      <w:pPr>
        <w:pStyle w:val="ArticleScripture"/>
        <w:jc w:val="left"/>
      </w:pPr>
      <w:r>
        <w:rPr>
          <w:rFonts w:ascii="Nirmala UI" w:hAnsi="Nirmala UI" w:eastAsia="Nirmala UI" w:cs="Nirmala UI"/>
        </w:rPr>
        <w:t>“ಈ ಜೀವಂತ ಶಿಲೆಯ ಮೇಲೆ ಯೆಹೂದ್ಯರೂ ಅನ್ಯಜನರೂ ಸಮಾನವಾಗಿ ಕಟ್ಟಬಹುದು. ನಾವು ಭದ್ರವಾಗಿ ಕಟ್ಟಬಹುದಾದ ಏಕೈಕ ಅಸ್ತಿವಾರವು ಇದೇ. ಇದು ಎಲ್ಲರಿಗೂ ಸಾಕಾಗುವಷ್ಟು ವಿಶಾಲವಾಗಿದ್ದು, ಸಮಸ್ತ ಲೋಕದ ಭಾರವನ್ನೂ ಹೊರೆವನ್ನೂ ತಾಳುವಷ್ಟು ಬಲವಾಗಿದೆ. ಮತ್ತು ಜೀವಂತ ಶಿಲೆಯಾದ ಕ್ರಿಸ್ತನೊಡನೆಯ ಸಂಬಂಧದ ಮೂಲಕ, ಈ ಅಸ್ತಿವಾರದ ಮೇಲೆ ಕಟ್ಟುವ ಎಲ್ಲರೂ ಜೀವಂತ ಶಿಲೆಗಳಾಗುತ್ತಾರೆ. ಅನೇಕರು ತಮ್ಮ ಸ್ವಂತ ಪ್ರಯತ್ನಗಳಿಂದ ಕೆತ್ತಲ್ಪಟ್ಟು, ಮೆರುಗುಗೊಂಡು, ಅಲಂಕರಿಸಲ್ಪಡುತ್ತಾರೆ; ಆದರೆ ಅವರು ‘ಜೀವಂತ ಶಿಲೆಗಳು’ ಆಗಲು ಸಾಧ್ಯವಿಲ್ಲ, ಏಕೆಂದರೆ ಅವರು ಕ್ರಿಸ್ತನೊಡನೆ ಸಂಬಂಧ ಹೊಂದಿಲ್ಲ. ಈ ಸಂಬಂಧವಿಲ್ಲದೆ ಯಾರೂ ರಕ್ಷಿಸಲ್ಪಡಲಾರರು. ನಮ್ಮೊಳಗೆ ಕ್ರಿಸ್ತನ ಜೀವವಿಲ್ಲದೆ, ನಾವು ಶೋಧನೆಯ ಬಿರುಗಾಳಿಗಳಿಗೆ ಎದುರಾಗಿ ನಿಲ್ಲಲಾರವು. ನಮ್ಮ ನಿತ್ಯ ಸುರಕ್ಷತೆ ನಿಶ್ಚಿತವಾದ ಅಸ್ತಿವಾರದ ಮೇಲೆ ನಾವು ಕಟ್ಟುವುದರ ಮೇಲೆಯೇ ಅವಲಂಬಿತವಾಗಿದೆ. ಇಂದು ಅಸಂಖ್ಯಾತರು ಪರೀಕ್ಷಿಸಲ್ಪಡದ ಅಸ್ತಿವಾರಗಳ ಮೇಲೆ ಕಟ್ಟುತ್ತಿದ್ದಾರೆ. ಮಳೆ ಬೀಳುವಾಗ, ಬಿರುಗಾಳಿ ಉಗ್ರವಾಗುವಾಗ, ಪ್ರವಾಹಗಳು ಬರುವಾಗ, ಅವರ ಮನೆ ಕುಸಿದು ಬೀಳುವುದು; ಏಕೆಂದರೆ ಅದು ನಿತ್ಯಶಿಲೆಯಾದ ಮುಖ್ಯ ಮೂಲೆಗಲ್ಲು ಕ್ರಿಸ್ತ ಯೇಸುವಿನ ಮೇಲೆ ಅಸ್ತಿವಾರ ಹಾಕಲ್ಪಟ್ಟಿಲ್ಲ.”</w:t>
      </w:r>
    </w:p>
    <w:p>
      <w:pPr>
        <w:pStyle w:val="ArticleScripture"/>
        <w:jc w:val="left"/>
      </w:pPr>
      <w:r>
        <w:rPr>
          <w:rFonts w:ascii="Nirmala UI" w:hAnsi="Nirmala UI" w:eastAsia="Nirmala UI" w:cs="Nirmala UI"/>
        </w:rPr>
        <w:t>“‘ವಾಕ್ಯಕ್ಕೆ ತಡಕಾಡುವವರಿಗೂ, ಅವಿಧೇಯರಾಗಿರುವವರಿಗೂ,’ ಕ್ರಿಸ್ತನು ಅಪರಾಧಕರ ಶಿಲೆಯಾಗಿದ್ದಾನೆ. ಆದರೆ ‘ಕಟ್ಟುವವರು ತಿರಸ್ಕರಿಸಿದ ಅದೇ ಕಲ್ಲು ಮೂಲೆಯ ತಲೆಯ ಕಲ್ಲಾಯಿತು.’ ತಿರಸ್ಕೃತ ಕಲ್ಲಿನಂತೆಯೇ, ತನ್ನ ಭೌಮಿಕ ಸೇವಾಕಾರ್ಯದಲ್ಲಿ ಕ್ರಿಸ್ತನು ನಿರ್ಲಕ್ಷ್ಯವನ್ನೂ ದುರ್ವ್ಯವಹಾರವನ್ನೂ ಸಹಿಸಿಕೊಂಡನು. ಆತನು ‘ಮನುಷ್ಯರಿಂದ ತಿರಸ್ಕೃತನಾಗಿ, ನಿರಾಕರಿಸಲ್ಪಟ್ಟವನಾಗಿ, ದುಃಖದ ಮನುಷ್ಯನಾಗಿ, ಶೋಕಕ್ಕೆ ಪರಿಚಿತನಾಗಿದ್ದನು: … ಆತನು ತಿರಸ್ಕೃತನಾಗಿದ್ದನು, ನಾವು ಆತನನ್ನು ಲೆಕ್ಕಿಸಲಿಲ್ಲ.’ ಯೆಶಾಯ 53:3. ಆದರೆ ಆತನು ಮಹಿಮಾಪಡುವ ಸಮಯ ಸಮೀಪಿಸಿತ್ತು. ಸತ್ತವರೊಳಗಿಂದ ಪುನರುತ್ಥಾನಗೊಳ್ಳುವುದರ ಮೂಲಕ ಆತನು ‘ಬಲದಿಂದ ದೇವರ ಪುತ್ರನು’ ಎಂದು ಘೋಷಿಸಲ್ಪಡುವನು. ರೋಮಾಪುರದವರಿಗೆ 1:4. ಆತನ ಎರಡನೆಯ ಆಗಮನದಲ್ಲಿ ಆತನು ಪರಲೋಕ ಮತ್ತು ಭೂಲೋಕಗಳ ಕರ್ತನಾಗಿ ಪ್ರಕಟಗೊಳ್ಳುವನು. ಈಗ ಆತನನ್ನು ಶಿಲುಬೆಗೆ ಹಾಕಲಿರುವವರು ಆಗ ಆತನ ಮಹತ್ತ್ವವನ್ನು ಗುರುತಿಸುವರು. ವಿಶ್ವದ ಸಮಕ್ಷಮದಲ್ಲಿ ತಿರಸ್ಕೃತ ಕಲ್ಲು ಮೂಲೆಯ ತಲೆಯ ಕಲ್ಲಾಗುವುದು.”</w:t>
      </w:r>
    </w:p>
    <w:p>
      <w:pPr>
        <w:pStyle w:val="ArticleScripture"/>
        <w:jc w:val="left"/>
      </w:pPr>
      <w:r>
        <w:rPr>
          <w:rFonts w:ascii="Nirmala UI" w:hAnsi="Nirmala UI" w:eastAsia="Nirmala UI" w:cs="Nirmala UI"/>
        </w:rPr>
        <w:t>“ಮತ್ತು ‘ಅದು ಯಾರ ಮೇಲಾದರೂ ಬೀಳಿದರೆ, ಅವನನ್ನು ಪುಡಿಪುಡಿಯಾಗಿ ಅರೆದು ಬಿಡುವುದು.’ ಕ್ರಿಸ್ತನನ್ನು ತಿರಸ್ಕರಿಸಿದ ಜನರು ಶೀಘ್ರದಲ್ಲೇ ತಮ್ಮ ನಗರವೂ ತಮ್ಮ ಜನಾಂಗವೂ ನಾಶವಾಗುವುದನ್ನು ನೋಡುವವರಾಗಿದ್ದರು. ಅವರ ಮಹಿಮೆಯು ಒಡೆಯಲ್ಪಟ್ಟು, ಗಾಳಿಯ ಮುಂದಿರುವ ಧೂಳಿನಂತೆ ಚದರಿಸಲ್ಪಡುವುದು. ಮತ್ತು ಯೆಹೂದ್ಯರನ್ನು ನಾಶಪಡಿಸಿದುದು ಏನು? ಅವರು ಅದರ ಮೇಲೆ ಕಟ್ಟಿದ್ದರೆ ಅವರಿಗೆ ಭದ್ರತೆಯಾಗಬಹುದಾಗಿದ್ದ ಬಂಡೆಯೇ ಅದು. ಅದು ತಿರಸ್ಕರಿಸಲ್ಪಟ್ಟ ದೇವರ ಕೃಪೆ, ಲೆಕ್ಕಿಸದ ನೀತಿ, ಅಲಕ್ಷಿಸಲ್ಪಟ್ಟ ಕರುಣೆ ಆಗಿತ್ತು. ಮನುಷ್ಯರು ತಮ್ಮನ್ನು ದೇವರಿಗೆ ವಿರೋಧವಾಗಿ ನಿಲ್ಲಿಸಿಕೊಂಡರು, ಮತ್ತು ಅವರಿಗೆ ರಕ್ಷಣೆಯಾಗಬಹುದಾಗಿದ್ದ ಎಲ್ಲವೂ ಅವರ ನಾಶಕ್ಕೆ ತಿರುಗಿತು. ದೇವರು ಜೀವಕ್ಕಾಗಿ ವಿಧಿಸಿದ ಎಲ್ಲವನ್ನೂ ಅವರು ಮರಣಕ್ಕಾಗಿಯೇ ಆಗಿದೆ ಎಂದು ಕಂಡರು. ಯೆಹೂದ್ಯರು ಕ್ರಿಸ್ತನನ್ನು ಶಿಲುಬೆಗೆ ಹಾಕಿದ ಘಟನೆಯಲ್ಲಿ ಯೆರೂಸಲೇಮಿನ ನಾಶವು ಒಳಗೊಂಡಿತ್ತು. ಕಲ್ವರಿಯ ಮೇಲೆ ಸುರಿಸಲ್ಪಟ್ಟ ರಕ್ತವೇ ಈ ಲೋಕಕ್ಕೂ ಬರುವ ಲೋಕಕ್ಕೂ ಸಂಬಂಧಿಸಿದಂತೆ ಅವರನ್ನು ನಾಶದೊಳಗೆ ಮುಳುಗಿಸಿದ ಭಾರವಾಗಿತ್ತು. ದೇವರ ಕೃಪೆಯನ್ನು ತಿರಸ್ಕರಿಸುವವರ ಮೇಲೆ ನ್ಯಾಯತೀರ್ಪು ಬೀಳುವ ಮಹಾ ಅಂತಿಮ ದಿನದಲ್ಲಿಯೂ ಹಾಗೆಯೇ ಆಗುವುದು. ಅವರಿಗೆ ಅಡ್ಡಿಯಾಗುವ ಬಂಡೆಯಾಗಿದ್ದ ಕ್ರಿಸ್ತನು ಆಗ ಅವರಿಗೆ ಪ್ರತೀಕಾರ ತೀರಿಸುವ ಪರ್ವತದಂತೆ ಕಾಣುವನು. ನೀತಿವಂತರಿಗೆ ಜೀವವಾಗಿರುವ ಆತನ ಮುಖಮಹಿಮೆಯು ದುಷ್ಟರಿಗೆ ಭಸ್ಮಮಾಡುವ ಅಗ್ನಿಯಾಗುವುದು. ತಿರಸ್ಕರಿಸಲ್ಪಟ್ಟ ಪ್ರೀತಿಯ ಕಾರಣದಿಂದಲೂ, ಅಲಕ್ಷಿಸಲ್ಪಟ್ಟ ಕೃಪೆಯ ಕಾರಣದಿಂದಲೂ, ಪಾಪಿಯು ನಾಶವಾಗುವನು.”</w:t>
      </w:r>
    </w:p>
    <w:p>
      <w:pPr>
        <w:pStyle w:val="ArticleScripture"/>
        <w:jc w:val="left"/>
      </w:pPr>
      <w:r>
        <w:rPr>
          <w:rFonts w:ascii="Nirmala UI" w:hAnsi="Nirmala UI" w:eastAsia="Nirmala UI" w:cs="Nirmala UI"/>
        </w:rPr>
        <w:t>“ಅನೇಕ ದೃಷ್ಟಾಂತಗಳ ಹಾಗೂ ಪುನಃಪುನಃ ನೀಡಲಾದ ಎಚ್ಚರಿಕೆಗಳ ಮೂಲಕ, ದೇವರ ಮಗನನ್ನು ತಿರಸ್ಕರಿಸುವುದರಿಂದ ಯೆಹೂದ್ಯರಿಗೆ ಯಾವ ಫಲ ಉಂಟಾಗುವುದೋ ಅದನ್ನು ಯೇಸು ತೋರಿಸಿದನು. ಈ ಮಾತುಗಳಲ್ಲಿ ಆತನು ತಮ್ಮ ವಿಮೋಚകനಾಗಿ ಆತನನ್ನು ಸ್ವೀಕರಿಸಲು ನಿರಾಕರಿಸುವ ಪ್ರತಿಯುಗದ ಎಲ್ಲರನ್ನೂ ಉದ್ದೇಶಿಸಿ ಮಾತನಾಡುತ್ತಿದ್ದನು. ಪ್ರತಿಯೊಂದು ಎಚ್ಚರಿಕೆಯೂ ಅವರಿಗಾಗಿಯೇ ಇದೆ. ಅಪವಿತ್ರಗೊಂಡ ದೇವಾಲಯ, ಅವಿಧೇಯ ಮಗ, ಸುಳ್ಳು ದ್ರಾಕ್ಷಿತೋಟದ ಕೂಲಿಕಾರರು, ತಿರಸ್ಕಾರಭಾವದ ಕಟ್ಟಡಗಾರರು—ಇವುಗಳ ಸಮಾನಾಂಶವು ಪ್ರತಿಯೊಬ್ಬ ಪಾಪಿಯ ಅನುಭವದಲ್ಲಿಯೂ ಕಾಣುತ್ತದೆ. ಅವನು ಪಶ್ಚಾತ್ತಾಪಪಡದಿದ್ದರೆ, ಅವುಗಳು ಮುನ್ನೆಚ್ಚರಿಸಿದ್ದ ದಂಡನೆಯೇ ಅವನ ಪಾಲಾಗುವುದು.” Desire of Ages, 597–600.</w:t>
      </w:r>
    </w:p>
    <w:p>
      <w:pPr>
        <w:pStyle w:val="ArticleBody"/>
        <w:jc w:val="left"/>
      </w:pPr>
      <w:r>
        <w:rPr>
          <w:rFonts w:ascii="Nirmala UI" w:hAnsi="Nirmala UI" w:eastAsia="Nirmala UI" w:cs="Nirmala UI"/>
        </w:rPr>
        <w:t>ಇದನ್ನು ಮುಂದಿನ ಲೇಖನದಲ್ಲಿ ಮುಂದುವರಿಸುತ್ತೇವೆ.</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ಸಮಾನಾಂತರ ಎಚ್ಚರಿಕೆಗಳು - ಸಂಖ್ಯೆ ನಾಲ್ಕು</dc:title>
  <dc:subject>ವಿಶ್ವಾಸದ ಅಡಿಪಾಯಗಳು ಮತ್ತು ಮರೆವಿನ ಅಪಾಯ: ಭವಿಷ್ಯವಾಣಿಯೂ ಇತಿಹಾಸವೂ ಬೋಧಿಸುವ ಪಾಠಗಳು</dc:subject>
  <dc:creator>Jeff Pippenger</dc:creator>
  <cp:keywords/>
  <dc:description>Generated by ArticleDigger from parallel_warnings\04_parallel_warnings.json</dc:description>
  <cp:lastModifiedBy>ArticleDigger</cp:lastModifiedBy>
  <cp:revision>1</cp:revision>
  <dcterms:created xsi:type="dcterms:W3CDTF">2000-01-01T00:00:00Z</dcterms:created>
  <dcterms:modified xsi:type="dcterms:W3CDTF">2000-01-01T00:00:00Z</dcterms:modified>
  <cp:category>parallel_warnings</cp:category>
  <cp:lastPrinted>2000-01-01T00:00:00Z</cp:lastPrinted>
</cp:coreProperties>
</file>