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ಸಮಾನಾಂತರ ಎಚ್ಚರಿಕೆಗಳು - ಸಂಖ್ಯೆ ಐದು</w:t>
      </w:r>
    </w:p>
    <w:p>
      <w:pPr>
        <w:pStyle w:val="ArticleSubtitle"/>
        <w:jc w:val="left"/>
      </w:pPr>
      <w:r>
        <w:rPr>
          <w:rFonts w:ascii="Nirmala UI" w:hAnsi="Nirmala UI" w:eastAsia="Nirmala UI" w:cs="Nirmala UI"/>
        </w:rPr>
        <w:t>ಯೆಹೂದದ ಕುಲದ ಸಿಂಹನ ಅನಾವರಣ: ಮಹಾ ವಿವಾದದ ಅಂತಿಮ ದೃಶ್ಯಗಳನ್ನು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ನಾವು ಇನ್ನೂ ಪರಿಗಣಿಸುತ್ತಿರುವ ಆ ಭಾಗದಲ್ಲಿ, ಪ್ರಕಟಣೆ ಹತ್ತು ಅಧ್ಯಾಯದಲ್ಲಿ ಇಳಿದು ಬರುವ ದೂತನಾಗಿ ಕ್ರಿಸ್ತನ ಕುರಿತು ಟಿಪ್ಪಣಿ ಮಾಡುವಾಗ, ಬಲಿಷ್ಠ ದೂತನಾಗಿ ಕ್ರಿಸ್ತನು “ಸೈತಾನನೊಡನೆಯ ಮಹಾ ಸಂಘರ್ಷದ ಅಂತಿಮ ದೃಶ್ಯಗಳಲ್ಲಿ ತಾನು ವಹಿಸುತ್ತಿರುವ ಭಾಗವನ್ನು” ಚಿತ್ರಿಸುತ್ತದೆ. ಕ್ರಿಸ್ತನು ತನ್ನ ಬಲಪಾದವನ್ನು ಸಮುದ್ರದ ಮೇಲೆ ಹಾಗೂ ಎಡಪಾದವನ್ನು ಒಣ ನೆಲದ ಮೇಲೆ ಇಟ್ಟಾಗ ತಾಳಿದ “ಸ್ಥಾನ”ವು, “ಸಮಸ್ತ ಭೂಮಿಯ ಮೇಲಿರುವ ಆತನ ಪರಮ ಶಕ್ತಿ ಮತ್ತು ಅಧಿಕಾರವನ್ನು ಸೂಚಿಸುತ್ತದೆ.” ಕ್ರಿಸ್ತನು “ದೊಡ್ಡ ಶಬ್ದದಿಂದ” ಕೂಗಿದಾಗ, ಆತನು “ಸಿಂಹವು ಗರ್ಜಿಸುವಂತೆಯೇ” “ಕೂಗಿದನು.”</w:t>
      </w:r>
    </w:p>
    <w:p>
      <w:pPr>
        <w:pStyle w:val="ArticleBody"/>
        <w:jc w:val="left"/>
      </w:pPr>
      <w:r>
        <w:rPr>
          <w:rFonts w:ascii="Nirmala UI" w:hAnsi="Nirmala UI" w:eastAsia="Nirmala UI" w:cs="Nirmala UI"/>
        </w:rPr>
        <w:t>“ಮಹಾ ವಿವಾದದ ಅಂತಿಮ ದೃಶ್ಯಗಳಲ್ಲಿ” ಕ್ರಿಸ್ತನು ತನ್ನ ಸರ್ವಶಕ್ತಿತ್ವವನ್ನು ಪ್ರಕಟಪಡಿಸುವನು; ಮತ್ತು ಕ್ರಿಸ್ತನು ತನ್ನ ಸರ್ವಶಕ್ತಿತ್ವವನ್ನು ಪ್ರಕಟಪಡಿಸುವಾಗ, ಆತನು ಯೆಹೂದ ಗೋತ್ರದ ಸಿಂಹನಾಗಿ ಹಾಗೆ ಮಾಡುತ್ತಾನೆ.</w:t>
      </w:r>
    </w:p>
    <w:p>
      <w:pPr>
        <w:pStyle w:val="ArticleScripture"/>
        <w:jc w:val="left"/>
      </w:pPr>
      <w:r>
        <w:rPr>
          <w:rFonts w:ascii="Nirmala UI" w:hAnsi="Nirmala UI" w:eastAsia="Nirmala UI" w:cs="Nirmala UI"/>
        </w:rPr>
        <w:t>ರಕ್ಷಕನು ಯೋಹಾನನ ಮುಂದೆ ‘ಯೆಹೂದದ ಕುಲದ ಸಿಂಹ’ ಎಂಬ ಸಂಕೇತದಲ್ಲಿಯೂ, ‘ಹತ್ಯೆಗೀಡಾದಂತೆ ಕಂಡ ಒಂದು ಕುರಿಮರಿ’ ಎಂಬ ಸಂಕೇತದಲ್ಲಿಯೂ ಪ್ರತಿಪಾದಿಸಲ್ಪಟ್ಟಿದ್ದಾನೆ. ಪ್ರಕಟಣೆ 5:5, 6. ಈ ಸಂಕೇತಗಳು ಸರ್ವಶಕ್ತಿಯ ಬಲವೂ ಆತ್ಮಬಲಿದಾನದ ಪ್ರೀತಿಯೂ ಒಂದಾಗಿ ಸೇರಿರುವುದನ್ನು ಪ್ರತಿನಿಧಿಸುತ್ತವೆ. ಆತನ ಕೃಪೆಯನ್ನು ತಿರಸ್ಕರಿಸುವವರಿಗೆ ಭಯಂಕರನಾದ ಯೆಹೂದದ ಸಿಂಹವು, ವಿಧೇಯರಾಗಿಯೂ ನಂಬಿಗಸ್ತರಾಗಿಯೂ ಇರುವವರಿಗೆ ದೇವರ ಕುರಿಮರಿಯಾಗಿರುವನು.” ಅಪೋಸ್ತಲರ ಕೃತ್ಯಗಳು, 589.</w:t>
      </w:r>
    </w:p>
    <w:p>
      <w:pPr>
        <w:pStyle w:val="ArticleBody"/>
        <w:jc w:val="left"/>
      </w:pPr>
      <w:r>
        <w:rPr>
          <w:rFonts w:ascii="Nirmala UI" w:hAnsi="Nirmala UI" w:eastAsia="Nirmala UI" w:cs="Nirmala UI"/>
        </w:rPr>
        <w:t>ಯೆಹೂದ ಕುಲದ ಸಿಂಹನಾಗಿ ಕ್ರಿಸ್ತನು ಪ್ರಕಟವಾಗಿರುವುದು, ತನ್ನ ದೈವಿಕ ಸಮಯಾನುಸಾರ ಬೈಬಲಿನ ಪ್ರವಾದನೆಯನ್ನು ಮುದ್ರಿಸುವುದಲ್ಲಿಯೂ ಮುದ್ರೆಯನ್ನು ತೆಗೆಯುವುದಲ್ಲಿಯೂ ಇರುವ ಆತನ ಕಾರ್ಯವನ್ನು ಒತ್ತಿಹೇಳುತ್ತದೆ. ಮಾನವನ ಅನುಗ್ರಹಕಾಲವು ಮುಕ್ತಾಯಗೊಳ್ಳುವ ತಕ್ಷಣದ ಮುನ್ನ, “ಕಾಲವು ಸಮೀಪವಾಗಿದೆ” ಎಂಬಾಗ, “ಶೀಘ್ರದಲ್ಲೇ ಸಂಭವಿಸಬೇಕಾದ ಸಂಗತಿಗಳನ್ನು” ಗುರುತಿಸುವ ಒಂದು ವಿಶೇಷವಾದ ಬೈಬಲ್ ಸತ್ಯದ ಮುದ್ರಾವಿಮೋಚನೆ ನಡೆಯುವುದು.</w:t>
      </w:r>
    </w:p>
    <w:p>
      <w:pPr>
        <w:pStyle w:val="ArticleScripture"/>
        <w:jc w:val="left"/>
      </w:pPr>
      <w:r>
        <w:rPr>
          <w:rFonts w:ascii="Nirmala UI" w:hAnsi="Nirmala UI" w:eastAsia="Nirmala UI" w:cs="Nirmala UI"/>
        </w:rPr>
        <w:t>ಯೇಸು ಕ್ರಿಸ್ತನ ಪ್ರಕಟಣೆ; ಶೀಘ್ರದಲ್ಲೇ ಸಂಭವಿಸಬೇಕಾದ ಸಂಗತಿಗಳನ್ನು ತನ್ನ ಸೇವಕರಿಗೆ ತೋರಿಸುವಂತೆ ದೇವರು ಅದನ್ನು ಅವನಿಗೆ ಕೊಟ್ಟನು; ಮತ್ತು ಅವನು ತನ್ನ ದೂತನ ಮೂಲಕ ಅದನ್ನು ಕಳುಹಿಸಿ ತನ್ನ ಸೇವಕನಾದ ಯೋಹಾನನಿಗೆ ತಿಳಿಸಿದನು. ಅವನು ದೇವರ ವಾಕ್ಯದ ಸಂಗತಿಗೂ, ಯೇಸು ಕ್ರಿಸ್ತನ ಸಾಕ್ಷಿಯ ಸಂಗತಿಗೂ, ತಾನು ಕಂಡ ಎಲ್ಲ ಸಂಗತಿಗಳಿಗೂ ಸಾಕ್ಷಿ ಕೊಟ್ಟನು. ಈ ಪ್ರವಾದನೆಯ ವಚನಗಳನ್ನು ಓದುವವನು ಧನ್ಯನು; ಅವುಗಳನ್ನು ಕೇಳುವವರೂ, ಅದರಲ್ಲಿ ಬರೆದಿರುವ ಸಂಗತಿಗಳನ್ನು ಕೈಕೊಳ್ಳುವವರೂ ಧನ್ಯರು; ಏಕೆಂದರೆ ಕಾಲವು ಸಮೀಪದಲ್ಲಿದೆ. ಪ್ರಕಟಣೆ 1:1–3.</w:t>
      </w:r>
    </w:p>
    <w:p>
      <w:pPr>
        <w:pStyle w:val="ArticleBody"/>
        <w:jc w:val="left"/>
      </w:pPr>
      <w:r>
        <w:rPr>
          <w:rFonts w:ascii="Nirmala UI" w:hAnsi="Nirmala UI" w:eastAsia="Nirmala UI" w:cs="Nirmala UI"/>
        </w:rPr>
        <w:t>“ಸಮೀಪದಲ್ಲಿರುವ” ಎಂದು ಹೇಳಲ್ಪಟ್ಟ “ಕಾಲ”ವು ವಾಸ್ತವವಾಗಿ ಇತಿಹಾಸದಲ್ಲಿ ಬಂದು ತಲುಪಿದಾಗ, “ಅದರೊಳಗೆ ಬರೆಯಲ್ಪಟ್ಟಿರುವ ಸಂಗತಿಗಳನ್ನು ಓದಿ, ಕೇಳಿ, ಮತ್ತು ಕಾಪಾಡುವ”ವರ ಮೇಲೆ ಒಂದು ಆಶೀರ್ವಾದವನ್ನು ಘೋಷಿಸಲಾಗಿದೆ. ಈ ವಿಶೇಷ ಸಂದೇಶವು ಕಾಲಸೂಕ್ಷ್ಮವಾದ ಸಂದೇಶವಾಗಿದ್ದು, “ಕಾಲವು ಸಮೀಪದಲ್ಲಿರುವಾಗ” ಮಾತ್ರ ಗುರುತಿಸಬಹುದಾದದು. ಆಗ—ಆ ಕಾಲದಲ್ಲಿಯೇ, ಅದಕ್ಕಿಂತ ಮುಂಚೆ ಅಲ್ಲ—ವ್ಯಕ್ತಿಗಳು ಪ್ರಕಟನೆಯ ಪುಸ್ತಕದಲ್ಲಿ “ಬರೆಯಲ್ಪಟ್ಟಿರುವ ಸಂಗತಿಗಳನ್ನು” ಓದಿ, ಕೇಳಿ, “ಕಾಪಾಡಲು” ಸಮರ್ಥರಾಗುವರು. “ಕಾಲವು ಸಮೀಪದಲ್ಲಿರುವಾಗ,” “ಓದುವ,” “ಕೇಳುವ,” “ಅದರೊಳಗೆ ಬರೆಯಲ್ಪಟ್ಟಿರುವ ಸಂಗತಿಗಳನ್ನು ಕಾಪಾಡುವ”ವರ ಮೇಲೆ ಘೋಷಿಸಲ್ಪಟ್ಟ ಆಶೀರ್ವಾದವು “ಅಂತ್ಯದ ಕಾಲದಲ್ಲಿ” ದಾನಿಯೇಲನ ಪುಸ್ತಕವು ತೆರೆಯಲ್ಪಡುವುದಕ್ಕೆ ಸಮಾನಾಂತರವಾಗಿರುತ್ತದೆ.</w:t>
      </w:r>
    </w:p>
    <w:p>
      <w:pPr>
        <w:pStyle w:val="ArticleScripture"/>
        <w:jc w:val="left"/>
      </w:pPr>
      <w:r>
        <w:rPr>
          <w:rFonts w:ascii="Nirmala UI" w:hAnsi="Nirmala UI" w:eastAsia="Nirmala UI" w:cs="Nirmala UI"/>
        </w:rPr>
        <w:t>ಆದರೆ ನೀನು, ಓ ದಾನಿಯೇಲನೇ, ಅಂತ್ಯದ ಕಾಲದವರೆಗೆ ಈ ವಾಕ್ಯಗಳನ್ನು ಮುಚ್ಚಿಟ್ಟು ಪುಸ್ತಕವನ್ನು ಮುದ್ರಿಸಿಬಿಡು; ಅನೇಕರೂ ಇತ್ತಿಂದತ್ತ ಸಂಚರಿಸುವರು, ಮತ್ತು ಜ್ಞಾನವು ಹೆಚ್ಚಿಸಲ್ಪಡುವುದು. ದಾನಿಯೇಲ 12:4.</w:t>
      </w:r>
    </w:p>
    <w:p>
      <w:pPr>
        <w:pStyle w:val="ArticleBody"/>
        <w:jc w:val="left"/>
      </w:pPr>
      <w:r>
        <w:rPr>
          <w:rFonts w:ascii="Nirmala UI" w:hAnsi="Nirmala UI" w:eastAsia="Nirmala UI" w:cs="Nirmala UI"/>
        </w:rPr>
        <w:t>“ಇತ್ತೋ ಅತ್ತೋ ಸಂಚರಿಸುತ್ತಿರುವ” “ಅನೇಕರು” (ಇದು ದೇವರ ವಾಕ್ಯದ ಅಧ್ಯಯನವನ್ನು ಸೂಚಿಸುತ್ತದೆ) ದಾನಿಯೇಲನ “ಪುಸ್ತಕದಲ್ಲಿ” “ಮುಚ್ಚಲ್ಪಟ್ಟಿದ್ದ” “ವಾಕ್ಯಗಳು” ಮುದ್ರೆ ತೆರೆಯಲ್ಪಡುವ “ಅಂತ್ಯಕಾಲದಲ್ಲಿ” ಹೀಗೆ ಮಾಡುತ್ತಿದ್ದಾರೆ. ಆದರೆ ಯುನೈಟೆಡ್ ಸ್ಟೇಟ್ಸ್‌ನಲ್ಲಿ ಭಾನುವಾರದ ಕಾನೂನು ಜಾರಿಗೆ ಬಂದ ತಕ್ಷಣವೇ ಇತ್ತೋ ಅತ್ತೋ ಸಂಚರಿಸುವ ಕನ್ಯೆಯರ ಇನ್ನೊಂದು ವರ್ಗವೂ ಇದೆ.</w:t>
      </w:r>
    </w:p>
    <w:p>
      <w:pPr>
        <w:pStyle w:val="ArticleScripture"/>
        <w:jc w:val="left"/>
      </w:pPr>
      <w:r>
        <w:rPr>
          <w:rFonts w:ascii="Nirmala UI" w:hAnsi="Nirmala UI" w:eastAsia="Nirmala UI" w:cs="Nirmala UI"/>
        </w:rPr>
        <w:t>ಇಗೋ, ದಿನಗಳು ಬರುತ್ತಿವೆ ಎಂದು ಕರ್ತನಾದ ಯೆಹೋವನು ಹೇಳುತ್ತಾನೆ; ನಾನು ದೇಶದಲ್ಲಿ ಬರವನ್ನು ಕಳುಹಿಸುವೆನು—ಅದು ಅನ್ನದ ಬರವಲ್ಲ, ನೀರಿನ ದಾಹವೂ ಅಲ್ಲ, ಆದರೆ ಯೆಹೋವನ ವಾಕ್ಯಗಳನ್ನು ಕೇಳುವ ಬರವಾಗಿರುವುದು. ಅವರು ಸಮುದ್ರದಿಂದ ಸಮುದ್ರಕ್ಕೆ, ಉತ್ತರದಿಂದ ಪೂರ್ವದವರೆಗೂ ಅಲೆದಾಡುವರು; ಯೆಹೋವನ ವಾಕ್ಯವನ್ನು ಹುಡುಕುವುದಕ್ಕಾಗಿ ಇಲ್ಲಿ ಅಲ್ಲಿ ಓಡಾಡುವರು, ಆದರೆ ಅದನ್ನು ಕಂಡುಕೊಳ್ಳಲಾರರು. ಆ ದಿನದಲ್ಲಿ ಸುಂದರ ಕನ್ಯೆಯರೂ ಯುವಕರೂ ದಾಹದಿಂದ ಮೂರ್ಛಿಹೋಗುವರು. ಸಾಮರ್ಯದ ಪಾಪದ ಮೇಲೆ ಪ್ರಮಾಣ ಮಾಡುವವರೂ, “ಓ ದಾನೇ, ನಿನ್ನ ದೇವರು ಜೀವಂತನಾಗಿದ್ದಾನೆ” ಎಂದು ಹೇಳುವವರೂ, “ಬೇರ್ಷೆಬದ ಮಾರ್ಗ ಜೀವಂತವಾಗಿದೆ” ಎಂದು ಹೇಳುವವರೂ—ಅವರೇ ಬೀಳುವರು; ಮತ್ತೆ ಎಂದಿಗೂ ಏಳುವುದಿಲ್ಲ. ಅಮೋಸ 8:11–14.</w:t>
      </w:r>
    </w:p>
    <w:p>
      <w:pPr>
        <w:pStyle w:val="ArticleBody"/>
        <w:jc w:val="left"/>
      </w:pPr>
      <w:r>
        <w:rPr>
          <w:rFonts w:ascii="Nirmala UI" w:hAnsi="Nirmala UI" w:eastAsia="Nirmala UI" w:cs="Nirmala UI"/>
        </w:rPr>
        <w:t>ಸಮಾರ್ಯದ ಪಾಪವು ಆಹಾಬ್ ಮತ್ತು ಈಜೆಬೆಲಳ ಮೂಲಕ ಪ್ರತಿನಿಧಿಸಲ್ಪಟ್ಟ ಪಾಪವಾಗಿತ್ತು; ಆಹಾಬ್ ಯುನೈಟೆಡ್ ಸ್ಟೇಟ್ಸ್ ಅನ್ನು ಪ್ರತಿನಿಧಿಸುತ್ತಾನೆ ಮತ್ತು ಈಜೆಬೆಲಳು ಕ್ಯಾಥೊಲಿಕ್ ಚರ್ಚನ್ನು ಪ್ರತಿನಿಧಿಸುತ್ತಾಳೆ. ಕರ್ಮೇಲ ಪರ್ವತದಲ್ಲಿ ಎಲೀಯನೊಂದಿಗೆ ನಡೆದ ಮುಖಾಮುಖಿಯಲ್ಲಿ ಈಜೆಬೆಲಳು, ಆಹಾಬ್ ಮತ್ತು ಸುಳ್ಳು ಪ್ರವಾದಿಗಳು ಭಾನುವಾರದ ಕಾನೂನಿನ ಪ್ರತಿರೂಪವಾಗಿದ್ದಾರೆ. ಆ ಮುಖಾಮುಖಿಯಲ್ಲಿ ಅಶುದ್ಧ ಪ್ರವಾದಿಗಳ ಎರಡು ಗುಂಪುಗಳು ಇದ್ದವು—ಬಾಳಿನ ಪ್ರವಾದಿಗಳು ಮತ್ತು ತೋಪಿನ ಯಾಜಕರು. ಬಾಳು ಆರಾಧಿಸಲ್ಪಟ್ಟ ದೇವತೆಗಳಲ್ಲಿ ಒಬ್ಬನಾಗಿದ್ದನು; ತೋಪುಗಳಲ್ಲಿ ಆರಾಧಿಸಲ್ಪಟ್ಟ ಮತ್ತೊಂದು ದೇವತೆ ಅಷ್ಟಾರೋತ್ ಆಗಿದ್ದಳು. ಬಾಳು ಪುರುಷ ದೇವನಾಗಿದ್ದನು ಮತ್ತು ಅಷ್ಟಾರೋತ್ ಸ್ತ್ರೀ ದೇವತೆಯಾಗಿದ್ದಳು. ಒಟ್ಟಾಗಿ, ಪುರುಷ ದೇವತೆ ರಾಜ್ಯವನ್ನು ಪ್ರತಿನಿಧಿಸುತ್ತದೆ ಮತ್ತು ಸ್ತ್ರೀ ದೇವತೆ ಸಭೆಯನ್ನು ಪ್ರತಿನಿಧಿಸುತ್ತದೆ.</w:t>
      </w:r>
    </w:p>
    <w:p>
      <w:pPr>
        <w:pStyle w:val="ArticleBody"/>
        <w:jc w:val="left"/>
      </w:pPr>
      <w:r>
        <w:rPr>
          <w:rFonts w:ascii="Nirmala UI" w:hAnsi="Nirmala UI" w:eastAsia="Nirmala UI" w:cs="Nirmala UI"/>
        </w:rPr>
        <w:t>ದಾನಿನಲ್ಲಿ ಸ್ಥಾಪಿಸಲ್ಪಟ್ಟಿದ್ದ ಆ ದೇವರನ್ನು ಸಮಾರ್ಯದ ಮೊದಲ ರಾಜನಾದ ಯಾರೋಬೆಾಮನು ಸ್ಥಾಪಿಸಿದನು; ಅವನು ಬೇತೇಲಿನಲ್ಲಿಯೂ ದಾನಿನಲ್ಲಿಯೂ ತಲಾ ಒಂದು ಬಂಗಾರದ ಕರುವನ್ನು ನಿರ್ಮಿಸಿದನು. ಬೇತೇಲು ಎಂದರೆ ದೇವರ ಮನೆ, ದಾನು ಎಂದರೆ ನ್ಯಾಯತೀರ್ಪು; ಇವೆರಡೂ ಸೇರಿ, ಭಾನುವಾರ ಆಚರಣೆಯನ್ನು ಬಲವಂತವಾಗಿ ಜಾರಿಗೊಳಿಸುವುದಕ್ಕಿಂತ ಮುಂಚೆ ಅಮೇರಿಕ ಸಂಯುಕ್ತ ಸಂಸ್ಥಾನದಲ್ಲಿ ಸಂಭವಿಸುವ ಸಭೆ ಮತ್ತು ರಾಜ್ಯದ ಸಂಯೋಗವನ್ನು ಸೂಚಿಸುತ್ತವೆ. ಆ ಎರಡು ಬಂಗಾರದ ಕರುಗಳು ಆರೋನನ ಬಂಗಾರದ ಕರುವಿನ ಮೂಲಕ ಪ್ರತಿನಿಧಿಸಲ್ಪಟ್ಟಿದ್ದವು.</w:t>
      </w:r>
    </w:p>
    <w:p>
      <w:pPr>
        <w:pStyle w:val="ArticleBody"/>
        <w:jc w:val="left"/>
      </w:pPr>
      <w:r>
        <w:rPr>
          <w:rFonts w:ascii="Nirmala UI" w:hAnsi="Nirmala UI" w:eastAsia="Nirmala UI" w:cs="Nirmala UI"/>
        </w:rPr>
        <w:t>ಕರುವೆ ಒಂದು ಮೃಗವಾಗಿದ್ದು ಬಂಗಾರದ ಪ್ರತಿಮೆ ಒಂದು ಬಿಂಬವಾಗಿರುವದರಿಂದ, ಆರೋನನ ಬಂಗಾರದ ಕರುವೆಯೂ ಹಾಗೆಯೇ ಯೆರೋಬೋವನ ಎರಡು ಬಂಗಾರದ ಕರುಗಳೂ ಅಮೇರಿಕಾ ಸಂಯುಕ್ತ ಸಂಸ್ಥಾನದಲ್ಲಿ ಭಾನುವಾರದ ಕಾನೂನಿನ ಜಾರಿಗೊಳಿಸುವಿಕೆಯ ಮುನ್ನವೇ ಸಂಭವಿಸುವ ಚರ್ಚ್ ಮತ್ತು ರಾಜ್ಯಗಳ ಸಂಯೋಗವನ್ನು ಪ್ರತಿನಿಧಿಸುತ್ತವೆ. ಯೆರೋಬೋವನ ಸಂದರ್ಭದಲ್ಲಿ, ಆ ಎರಡು ಪಟ್ಟಣಗಳು ಚರ್ಚ್ ಮತ್ತು ರಾಜ್ಯಗಳ ಸಂಯೋಗದ ಸಂಕೇತಾರ್ಥಕ್ಕೆ ಎರಡನೆಯ ಸಾಕ್ಷಿಯನ್ನು ಒದಗಿಸುತ್ತವೆ; ಪ್ರಕಟನೆ ಗ್ರಂಥದಲ್ಲಿ ಇದನ್ನೇ ಮೃಗದ ಬಿಂಬವೆಂದು ನಿರ್ವಚಿಸಲಾಗಿದೆ.</w:t>
      </w:r>
    </w:p>
    <w:p>
      <w:pPr>
        <w:pStyle w:val="ArticleBody"/>
        <w:jc w:val="left"/>
      </w:pPr>
      <w:r>
        <w:rPr>
          <w:rFonts w:ascii="Nirmala UI" w:hAnsi="Nirmala UI" w:eastAsia="Nirmala UI" w:cs="Nirmala UI"/>
        </w:rPr>
        <w:t>ಬೇರ್ಷೆಬದ ವಿಧಾನವು ಅಬ್ರಹಾಮನ ಒಡಂಬಡಿಕೆಯನ್ನು ಪ್ರತಿನಿಧಿಸುತ್ತದೆ. “ಬೇರ್ಷೆಬ” ಎಂಬ ಹೆಸರಿನ ಮೊದಲ ಉಲ್ಲೇಖವು ಆದಿಕಾಂಡ ಇಪ್ಪತ್ತೊಂದನೇ ಅಧ್ಯಾಯದಲ್ಲಿ ಕಾಣುತ್ತದೆ; ತನ್ನ ಕಾಲದಲ್ಲಿ ರಕ್ಷಣೆಯನ್ನು ಹೊಂದಲು ವಿಧಿವಿಧಾನ ಸಂಬಂಧಿತ ಧರ್ಮಶಾಸ್ತ್ರಗಳನ್ನೂ ಸುನ್ನತಿಯನ್ನೂ ಕಾಪಾಡಿಕೊಂಡಿರಲೇಬೇಕು ಎಂದು ಸೂಚಿಸುತ್ತಿದ್ದವರನ್ನು ಎದುರಿಸಲು ಅಪೋಸ್ತಲ ಪೌಲನು ಉಪಯೋಗಿಸಿದ ಭಾಗವೇ ಅದು. ಪೌಲನು ಬೇರ್ಷೆಬದ ಮೊದಲ ಉಲ್ಲೇಖವು ಇರುವ ಅದೇ ಭಾಗವನ್ನು ಬಳಸುತ್ತಾನೆ. ಅದೇ ಇತಿಹಾಸದ ವರದಿಯನ್ನು ಅವನು ಒಂದೇ ಕಥೆಯೊಳಗಿನ ಪರಸ್ಪರ ಭಿನ್ನವಾಗಿರುವ ಹಾಗೂ ವಿರೋಧಿಯಾದ ಎರಡು ಒಡಂಬಡಿಕೆಗಳನ್ನು ನಿರೂಪಿಸಲು ಉಪಯೋಗಿಸುತ್ತಾನೆ. ಪೌಲನು ದಾಸಿಯ ಮಗನಾದ ಇಷ್ಮಾಯೇಲನನ್ನು ಮಾನವಬಲದ ಮೇಲೆ ಆಧಾರಿತವಾದ ಒಡಂಬಡಿಕೆಗೆ ಪ್ರತಿನಿಧಿಯಾಗಿ ಬಳಸುತ್ತಾನೆ; ಮತ್ತು ದೇವರ ಶಕ್ತಿಯ ಮೇಲೆ ಆಧಾರಿತವಾದ ಒಡಂಬಡಿಕೆಗೆ ಪ್ರತಿನಿಧಿಯಾಗಿ ಬಳಸುವ ಇಸಾಕನೊಂದಿಗೆ ಇಷ್ಮಾಯೇಲನನ್ನು ವಿರೋಧವಾಗಿ ನಿಲ್ಲಿಸುತ್ತಾನೆ. ಬೈಬಲಿನ ಈ ಭಾಗದಲ್ಲಿಯೇ ಬೇರ್ಷೆಬ ಎಂಬ ಹೆಸರು ಮೊದಲ ಬಾರಿಗೆ ಉಲ್ಲೇಖಿಸಲ್ಪಟ್ಟಿದೆ; ನಂತರದ ಇತಿಹಾಸದಲ್ಲಿ ಪೌಲನು ತನ್ನ ವೈಯಕ್ತಿಕ ಇತಿಹಾಸದಲ್ಲಿ ಉಂಟಾಗಿದ್ದ, ಬೈಬಲಿನ ಇತಿಹಾಸದಲ್ಲಿ ಪೂರ್ವವಾಗಿ ಚಿತ್ರಿಸಲ್ಪಟ್ಟಿದ್ದ ಒಂದು ಪರಿಸ್ಥಿತಿಯನ್ನು ವರ್ಣಿಸಲು ಆ ಇತಿಹಾಸವನ್ನೇ ಉಪಯೋಗಿಸುತ್ತಾನೆ. ಬೈಬಲಿನ ಇತಿಹಾಸವು ಪುನರಾವರ್ತಿತವಾಗುತ್ತದೆ ಎಂದು ಪೌಲನು ನಂಬಿದನು ಮತ್ತು ಬೋಧಿಸಿದನು.</w:t>
      </w:r>
    </w:p>
    <w:p>
      <w:pPr>
        <w:pStyle w:val="ArticleBody"/>
        <w:jc w:val="left"/>
      </w:pPr>
      <w:r>
        <w:rPr>
          <w:rFonts w:ascii="Nirmala UI" w:hAnsi="Nirmala UI" w:eastAsia="Nirmala UI" w:cs="Nirmala UI"/>
        </w:rPr>
        <w:t>ಪೌಲನು ಆದಿಕಾಂಡ ಇಪ್ಪತ್ತೊಂದನೆಯ ಈ ಭಾಗವನ್ನು ಪರಸ್ಪರ ವಿರುದ್ಧವಾದ ಎರಡು ಒಡಂಬಡಿಕೆಗಳನ್ನು ಚಿತ್ರಿಸಲು ಬಳಸಿದ್ದರೂ, ಆ ಭಾಗದಲ್ಲಿ ದೇವರು ಅಬ್ರಹಾಮನೊಂದಿಗೆ ಮಾಡಿರುವುದು ಎರಡು ಒಡಂಬಡಿಕೆಗಳೇ ಆಗಿವೆ; ಆದರೆ ಅವು ಪೌಲನು ಆ ಕಥೆಯಿಂದ ನಿರ್ಗಮಿಸುವ ಆ ಎರಡು ಒಡಂಬಡಿಕೆಗಳಲ್ಲ. ಆ ಭಾಗದಲ್ಲಿ ದೇವರು, ಇಸಾಕನ ಮೂಲಕ ಅಬ್ರಹಾಮನನ್ನು ಅನೇಕ ಜನಾಂಗಗಳ ತಂದೆಯನ್ನಾಗಿ ಮಾಡುವುದಾಗಿ ಕೊಟ್ಟಿದ್ದ ತನ್ನ ವಾಗ್ದಾನವನ್ನು ಮತ್ತೆ ನೆರವೇರಿಸುವುದಾಗಿ ವಾಗ್ದಾನ ಮಾಡಿದನು; ಹಾಗೆಯೇ ಇಷ್ಮಾಯೇಲನನ್ನು ಮಹಾ ಜನಾಂಗದ ತಂದೆಯನ್ನಾಗಿ ಮಾಡುವುದಾಗಿಯೂ ವಾಗ್ದಾನ ಮಾಡಿದನು. ಧರ್ಮಶಾಸ್ತ್ರದ ಒಂದು ಭಾಗದಲ್ಲಿ ನಾಲ್ಕು ಒಡಂಬಡಿಕೆಗಳ ಉಲ್ಲೇಖವಿದೆ; ಮತ್ತು ಧರ್ಮಶಾಸ್ತ್ರಗಳಲ್ಲಿ “ಬೇರ್ಷೆಬಾ” ಎಂಬುದು ಉಲ್ಲೇಖವಾಗುವ ಇದೇ ಮೊದಲ ಸಂದರ್ಭವಾಗಿದೆ.</w:t>
      </w:r>
    </w:p>
    <w:p>
      <w:pPr>
        <w:pStyle w:val="ArticleScripture"/>
        <w:jc w:val="left"/>
      </w:pPr>
      <w:r>
        <w:rPr>
          <w:rFonts w:ascii="Nirmala UI" w:hAnsi="Nirmala UI" w:eastAsia="Nirmala UI" w:cs="Nirmala UI"/>
        </w:rPr>
        <w:t>ಆದದರಿಂದ ಅವಳು ಅಬ್ರಹಾಮನಿಗೆ, “ಈ ದಾಸಿಯನ್ನೂ ಅವಳ ಮಗನನ್ನೂ ಹೊರಗೆ ಹಾಕಿಬಿಡು; ಏಕೆಂದರೆ ಈ ದಾಸಿಯ ಮಗನು ನನ್ನ ಮಗನಾದ ಇಸಾಕನ ಸಂಗಡ ವಾರಸುದಾರನಾಗುವುದಿಲ್ಲ,” ಎಂದು ಹೇಳಿದಳು. ಈ ವಿಷಯವು ತನ್ನ ಮಗನ ನಿಮಿತ್ತ ಅಬ್ರಹಾಮನ ದೃಷ್ಟಿಯಲ್ಲಿ ಬಹಳ ದುಃಖಕರವಾಗಿತ್ತು. ಆಗ ದೇವರು ಅಬ್ರಹಾಮನಿಗೆ, “ಆ ಹುಡುಗನ ವಿಷಯದಲ್ಲಿಯೂ ನಿನ್ನ ದಾಸಿಯ ವಿಷಯದಲ್ಲಿಯೂ ಅದು ನಿನ್ನ ದೃಷ್ಟಿಯಲ್ಲಿ ದುಃಖಕರವಾಗಿರಬಾರದು; ಸಾರಳು ನಿನಗೆ ಹೇಳಿದ ಎಲ್ಲದಲ್ಲಿಯೂ ಅವಳ ಮಾತಿಗೆ ಕಿವಿಗೊಡು; ಏಕೆಂದರೆ ಇಸಾಕನಲ್ಲಿ ನಿನ್ನ ಸಂತಾನಕ್ಕೆ ಹೆಸರು ಬರಲಿದೆ. ದಾಸಿಯ ಮಗನನ್ನೂ ನಾನು ಒಂದು ಜನಾಂಗವನ್ನಾಗಿ ಮಾಡುವೆನು, ಏಕೆಂದರೆ ಅವನು ನಿನ್ನ ಸಂತಾನವೇ ಆಗಿದ್ದಾನೆ,” ಎಂದು ಹೇಳಿದರು. ಅಬ್ರಹಾಮನು ಬೆಳಿಗ್ಗೆ ಬೇಗ ಎದ್ದು ರೊಟ್ಟಿಯನ್ನೂ ನೀರಿನ ಚರ್ಮದ ಪಾತ್ರೆಯನ್ನೂ ತೆಗೆದುಕೊಂಡು, ಅದನ್ನು ಹಗರ್‌ನ ಭುಜದ ಮೇಲೆ ಇಟ್ಟು, ಮಗುವನ್ನೂ ಅವಳಿಗೆ ಒಪ್ಪಿಸಿ, ಅವಳನ್ನು ಕಳುಹಿಸಿದನು; ಅವಳು ಹೊರಟು ಹೋಗಿ ಬೇರ್ಷೆಬದ ಅರಣ್ಯದಲ್ಲಿ ಅಲೆದಾಡಿದಳು. ಆದಿಕಾಂಡ 21:10–14.</w:t>
      </w:r>
    </w:p>
    <w:p>
      <w:pPr>
        <w:pStyle w:val="ArticleBody"/>
        <w:jc w:val="left"/>
      </w:pPr>
      <w:r>
        <w:rPr>
          <w:rFonts w:ascii="Nirmala UI" w:hAnsi="Nirmala UI" w:eastAsia="Nirmala UI" w:cs="Nirmala UI"/>
        </w:rPr>
        <w:t>ಬೇರ್ಷೆಬಾ ಅಬ್ರಹಾಮನ ಒಡಂಬಡಿಕೆಯನ್ನು ಪ್ರತಿನಿಧಿಸುತ್ತದೆ. ಅದೇ ಅಧ್ಯಾಯದಲ್ಲೇ ಅಬ್ರಹಾಮನು ಅಬೀಮೆಲೆಕನೊಂದಿಗೂ ಒಡಂಬಡಿಕೆಯನ್ನು ಮಾಡಿಕೊಂಡನು.</w:t>
      </w:r>
    </w:p>
    <w:p>
      <w:pPr>
        <w:pStyle w:val="ArticleScripture"/>
        <w:jc w:val="left"/>
      </w:pPr>
      <w:r>
        <w:rPr>
          <w:rFonts w:ascii="Nirmala UI" w:hAnsi="Nirmala UI" w:eastAsia="Nirmala UI" w:cs="Nirmala UI"/>
        </w:rPr>
        <w:t>ಆ ಸಮಯದಲ್ಲಿ ಅಬೀಮೆಲೆಕನು ಮತ್ತು ಅವನ ಸೇನೆಯ ಮುಖ್ಯ ನಾಯಕನಾದ ಫೀಕೋಲನು ಅಬ್ರಹಾಮನೊಂದಿಗೆ ಮಾತಾಡಿ, “ನೀನು ಮಾಡುವ ಎಲ್ಲಾ ಕಾರ್ಯಗಳಲ್ಲಿ ದೇವರು ನಿನ್ನೊಂದಿಗಿದ್ದಾನೆ; ಆದದರಿಂದ ಈಗ ಇಲ್ಲಿ ದೇವರ ಹೆಸರಿನಲ್ಲಿ ನನಗೆ ಪ್ರಮಾಣಮಾಡು: ನೀನು ನನ್ನ ಸಂಗಡವೂ, ನನ್ನ ಮಗನ ಸಂಗಡವೂ, ನನ್ನ ಮಗನ ಮಗನ ಸಂಗಡವೂ ಮೋಸವಾಗಿ ನಡೆಯಬಾರದು; ಆದರೆ ನಾನು ನಿನಗೆ ಮಾಡಿದ ಕರುಣೆಗೆ ಅನುಸಾರವಾಗಿ, ನೀನು ನನ್ನ ಸಂಗಡವೂ, ನೀನು ಪರದೇಶಿಯಾಗಿ ವಾಸಿಸಿದ ಈ ದೇಶದ ಸಂಗಡವೂ ನಡೆದುಕೊಳ್ಳಬೇಕು” ಎಂದು ಹೇಳಿದರು. ಅದಕ್ಕೆ ಅಬ್ರಹಾಮನು, “ನಾನು ಪ್ರಮಾಣಮಾಡುವೆನು” ಎಂದನು.</w:t>
      </w:r>
    </w:p>
    <w:p>
      <w:pPr>
        <w:pStyle w:val="ArticleScripture"/>
        <w:jc w:val="left"/>
      </w:pPr>
      <w:r>
        <w:rPr>
          <w:rFonts w:ascii="Nirmala UI" w:hAnsi="Nirmala UI" w:eastAsia="Nirmala UI" w:cs="Nirmala UI"/>
        </w:rPr>
        <w:t>ಅಬ್ರಹಾಮನು, ಅಬೀಮೆಲೆಕನ ಸೇವಕರು ಬಲಾತ್ಕಾರವಾಗಿ ಕಸಿದುಕೊಂಡಿದ್ದ ನೀರಿನ ಬಾವಿಯ ವಿಷಯವಾಗಿ ಅಬೀಮೆಲೆಕನನ್ನು ಗದರಿಸಿದನು. ಆಗ ಅಬೀಮೆಲೆಕನು ಹೇಳಿದನು: ಈ ಕೆಲಸವನ್ನು ಯಾರು ಮಾಡಿದ್ದಾರೆಂಬುದು ನನಗೆ ತಿಳಿಯದು; ನೀನೂ ಇದನ್ನು ನನಗೆ ತಿಳಿಸಿರಲಿಲ್ಲ; ಇಂದಿನವರೆಗೂ ನಾನು ಇದರ ವಿಷಯವನ್ನು ಕೇಳಿಯೂ ಇರಲಿಲ್ಲ.</w:t>
      </w:r>
    </w:p>
    <w:p>
      <w:pPr>
        <w:pStyle w:val="ArticleScripture"/>
        <w:jc w:val="left"/>
      </w:pPr>
      <w:r>
        <w:rPr>
          <w:rFonts w:ascii="Nirmala UI" w:hAnsi="Nirmala UI" w:eastAsia="Nirmala UI" w:cs="Nirmala UI"/>
        </w:rPr>
        <w:t>ಆಗ ಅಬ್ರಹಾಮನು ಕುರಿಗಳನ್ನೂ ಎಮ್ಮೆ-ಗೋವಿನ ಪಶುಗಳನ್ನೂ ತೆಗೆದುಕೊಂಡು ಅಬೀಮೆಲೆಕನಿಗೆ ಕೊಟ್ಟನು; ಮತ್ತು ಅವರಿಬ್ಬರೂ ಒಡಂಬಡಿಕೆಯನ್ನು ಮಾಡಿಕೊಂಡರು. ಅಬ್ರಹಾಮನು ಹಿಂಡಿನ ಏಳು ಹೆಣ್ಣು ಕುರಿಮರಿಗಳನ್ನು ಪ್ರತ್ಯೇಕವಾಗಿ ಇಟ್ಟನು. ಆಗ ಅಬೀಮೆಲೆಕನು ಅಬ್ರಹಾಮನಿಗೆ, ನೀನು ಪ್ರತ್ಯೇಕವಾಗಿ ಇಟ್ಟಿರುವ ಈ ಏಳು ಹೆಣ್ಣು ಕುರಿಮರಿಗಳ ಅರ್ಥವೇನು? ಎಂದು ಕೇಳಿದನು.</w:t>
      </w:r>
    </w:p>
    <w:p>
      <w:pPr>
        <w:pStyle w:val="ArticleScripture"/>
        <w:jc w:val="left"/>
      </w:pPr>
      <w:r>
        <w:rPr>
          <w:rFonts w:ascii="Nirmala UI" w:hAnsi="Nirmala UI" w:eastAsia="Nirmala UI" w:cs="Nirmala UI"/>
        </w:rPr>
        <w:t>ಅವನು ಹೇಳಿದನು, “ಈ ಏಳು ಹೆಣ್ಣು ಕುರಿಮರಿಗಳನ್ನು ನೀನು ನನ್ನ ಕೈಯಿಂದ ಸ್ವೀಕರಿಸಬೇಕು; ನಾನು ಈ ಬಾವಿಯನ್ನು ತೋಡಿದ್ದೇನೆಂಬುದಕ್ಕೆ ಅವು ನನಗೆ ಸಾಕ್ಷಿಯಾಗಿರಲಿ.” ಆದದರಿಂದ ಅವನು ಆ ಸ್ಥಳಕ್ಕೆ ಬೇರ್ಷೆಬಾ ಎಂದು ಹೆಸರಿಟ್ಟನು; ಏಕೆಂದರೆ ಅಲ್ಲಿ ಅವರಿಬ್ಬರೂ ಪ್ರಮಾಣಮಾಡಿದರು. ಹೀಗೆ ಅವರು ಬೇರ್ಷೆಬಾದಲ್ಲಿ ಒಡಂಬಡಿಕೆಯನ್ನು ಮಾಡಿಕೊಂಡರು; ನಂತರ ಅಬೀಮೆಲೆಕ್ ಎದ್ದನು, ಅವನ ಸೈನ್ಯದ ಪ್ರಧಾನ ನಾಯಕನಾದ ಫೀಕೋಲೂ ಎದ್ದನು, ಮತ್ತು ಅವರು ಫಿಲಿಷ್ಟಿಯರ ದೇಶಕ್ಕೆ ಹಿಂದಿರುಗಿದರು. ಅಬ್ರಹಾಮನು ಬೇರ್ಷೆಬಾದಲ್ಲಿ ಒಂದು ತೋಪನ್ನು ನೆಟ್ಟು, ಅಲ್ಲಿ ಯೆಹೋವನೆಂಬ ನಿತ್ಯ ದೇವರ ನಾಮವನ್ನು ಕರೆದನು.</w:t>
      </w:r>
    </w:p>
    <w:p>
      <w:pPr>
        <w:pStyle w:val="ArticleScripture"/>
        <w:jc w:val="left"/>
      </w:pPr>
      <w:r>
        <w:rPr>
          <w:rFonts w:ascii="Nirmala UI" w:hAnsi="Nirmala UI" w:eastAsia="Nirmala UI" w:cs="Nirmala UI"/>
        </w:rPr>
        <w:t>ಅಬ್ರಹಾಮನು ಫಿಲಿಷ್ಟಿಯರ ದೇಶದಲ್ಲಿ ಬಹುಕಾಲ ಪರದೇಶಿಯಾಗಿ ವಾಸಿಸಿದನು. ಆದಿಕಾಂಡ 21:22–34.</w:t>
      </w:r>
    </w:p>
    <w:p>
      <w:pPr>
        <w:pStyle w:val="ArticleBody"/>
        <w:jc w:val="left"/>
      </w:pPr>
      <w:r>
        <w:rPr>
          <w:rFonts w:ascii="Nirmala UI" w:hAnsi="Nirmala UI" w:eastAsia="Nirmala UI" w:cs="Nirmala UI"/>
        </w:rPr>
        <w:t>ಬೇರ್ಷೆಬಾ ಎಂಬುದು ದೇವರು ಅಬ್ರಹಾಮನೊಂದಿಗೆ ಮಾಡಿದ ಒಡಂಬಡಿಕೆಯ ಸಂಕೇತವಾಗಿದೆ. ಬೇರ್ಷೆಬಾವನ್ನು ಅಬ್ರಹಾಮನ ಒಡಂಬಡಿಕೆಗೆ ಸಂಪರ್ಕಿಸುವ ಹಲವಾರು ಒಡಂಬಡಿಕೆಯ ಇತಿಹಾಸಗಳು ಬೈಬಲಿನಲ್ಲಿ ಗುರುತಿಸಲ್ಪಟ್ಟಿವೆ. “ಬೇರ್” ಎಂದರೆ ಬಾವಿ ಮತ್ತು “ಶೆಬಾ” ಎಂದರೆ “ಏಳು.” ಶೆಬಾ ಎಂಬುದು ಲೇವ್ಯಕಾಂಡ ಇಪ್ಪತ್ತಾರು ಅಧ್ಯಾಯದಲ್ಲಿ ಇರುವ ಎರಡು ಸಾವಿರ ಐನೂರು ಇಪ್ಪತ್ತು ವರ್ಷಗಳ ಪ್ರವಾದನೆಯನ್ನು ಸೂಚಿಸುತ್ತದೆ ಎಂದು ವಿಲಿಯಂ ಮಿಲ್ಲರ್ ಸರಿಯಾಗಿ ಗ್ರಹಿಸಿದ್ದ “ಏಳು ಬಾರಿ” ಎಂದು ಅನುವಾದಿಸಲ್ಪಟ್ಟ ಅದೇ ಹೀಬ್ರೂ ಪದವಾಗಿದೆ. ಅದು ಅವರು ಕಂಡುಹಿಡಿದ ಮೊದಲ “ಕಾಲಪ್ರವಾದನೆ” ಆಗಿತ್ತು; ಮತ್ತು 1863ರಲ್ಲಿ ಬದಿಗೊತ್ತಲ್ಪಟ್ಟ ಮೊದಲ ಮೂಲಭೂತ ಸತ್ಯವೂ ಆಗಿತ್ತು. “ಶೆಬಾ” ಎಂಬ ಪದವು ನಾಲ್ಕು ವಿಭಿನ್ನ ವಚನಗಳಲ್ಲಿ “ಏಳು ಬಾರಿ” ಎಂದು ಅನುವಾದಿಸಲ್ಪಟ್ಟಿರುವ ಆ ಭಾಗದಲ್ಲಿ, “ಏಳು ಬಾರಿ”ಯಿಂದ ಸೂಚಿಸಲ್ಪಡುವ ದೇವರ ಶಿಕ್ಷೆಯನ್ನು “ನನ್ನ ಒಡಂಬಡಿಕೆಯ ವಿವಾದ” ಎಂದು ಕರೆಯಲಾಗಿದೆ.</w:t>
      </w:r>
    </w:p>
    <w:p>
      <w:pPr>
        <w:pStyle w:val="ArticleScripture"/>
        <w:jc w:val="left"/>
      </w:pPr>
      <w:r>
        <w:rPr>
          <w:rFonts w:ascii="Nirmala UI" w:hAnsi="Nirmala UI" w:eastAsia="Nirmala UI" w:cs="Nirmala UI"/>
        </w:rPr>
        <w:t>ಆಗ ನಾನೂ ನಿಮಗೆ ವಿರುದ್ಧವಾಗಿ ನಡೆಯುವೆನು; ನಿಮ್ಮ ಪಾಪಗಳ ನಿಮಿತ್ತ ನಿಮಗೆ ಇನ್ನೂ ಏಳು ಪಟ್ಟು ದಂಡಿಸುವೆನು. ನನ್ನ ಒಡಂಬಡಿಕೆಯ ಪ್ರತೀಕಾರವನ್ನು ಮಾಡುವ ಕತ್ತಿಯನ್ನು ನಿಮ್ಮ ಮೇಲೆ ತರುವೆನು; ನೀವು ನಿಮ್ಮ ಪಟ್ಟಣಗಳೊಳಗೆ ಕೂಡಿಬಂದಾಗ, ನಿಮ್ಮ ಮಧ್ಯೆ ಮಹಾಮಾರಿಯನ್ನು ಕಳುಹಿಸುವೆನು; ಮತ್ತು ನೀವು ಶತ್ರುವಿನ ಕೈಗೆ ಒಪ್ಪಿಸಲ್ಪಡುವಿರಿ. ಲೇವ್ಯಕಾಂಡ 26:24, 25.</w:t>
      </w:r>
    </w:p>
    <w:p>
      <w:pPr>
        <w:pStyle w:val="ArticleBody"/>
        <w:jc w:val="left"/>
      </w:pPr>
      <w:r>
        <w:rPr>
          <w:rFonts w:ascii="Nirmala UI" w:hAnsi="Nirmala UI" w:eastAsia="Nirmala UI" w:cs="Nirmala UI"/>
        </w:rPr>
        <w:t>“ಏಳು ಬಾರಿ” ಎಂದು ಅನುವಾದಿಸಲ್ಪಡುವ ಪದವು, ಮತ್ತು ಲೇವ್ಯಕಾಂಡ ಇಪ್ಪತ್ತಾರು ಅಧ್ಯಾಯದಲ್ಲಿ ದೇವರ ಒಡಂಬಡಿಕೆಯ “ವಿವಾದ”ವನ್ನು ಸೂಚಿಸುವುದು, ಬೇರ್ಷೇಬಾ ಎಂಬ ಪದದಲ್ಲಿರುವ “ಶೆಬಾ” ಆಗಿದೆ; ಇದೇ ಪದವನ್ನು ದಾನಿಯೇಲನ ಪುಸ್ತಕದಲ್ಲಿ ಎರಡು ಬಾರಿ ಅನುವಾದಿಸಲಾಗಿದೆ—ಒಮ್ಮೆ ಮೋಶೆಯ ಧರ್ಮಶಾಸ್ತ್ರದಲ್ಲಿ ಬರೆಯಲ್ಪಟ್ಟಿರುವ “ಪ್ರಮಾಣ” ಎಂದು, ಮತ್ತೊಮ್ಮೆ “ಶಾಪ” ಎಂದು. “ಪ್ರಮಾಣ”ವೂ “ಶಾಪ”ವೂ ಎರಡೂ “ಶೆಬಾ” ಎಂಬ ಪದದಿಂದಲೇ ಅನುವಾದಿಸಲ್ಪಟ್ಟಿವೆ; ಏಕೆಂದರೆ ಅದು ಕೇವಲ ‘ಏಳು’ ಎಂದಷ್ಟೇ ಅರ್ಥವಲ್ಲ, ಉಲ್ಲಂಘಿಸಲ್ಪಟ್ಟಲ್ಲಿ “ಶಾಪ”ವನ್ನು ಉಂಟುಮಾಡುವ ಒಂದು ಒಡಂಬಡಿಕೆ ಅಥವಾ “ಪ್ರಮಾಣ” ಎಂಬ ಪರಿಕಲ್ಪನೆಯನ್ನು ಸಹ ಒಳಗೊಂಡಿದೆ.</w:t>
      </w:r>
    </w:p>
    <w:p>
      <w:pPr>
        <w:pStyle w:val="ArticleScripture"/>
        <w:jc w:val="left"/>
      </w:pPr>
      <w:r>
        <w:rPr>
          <w:rFonts w:ascii="Nirmala UI" w:hAnsi="Nirmala UI" w:eastAsia="Nirmala UI" w:cs="Nirmala UI"/>
        </w:rPr>
        <w:t>ಹೌದು, ಸಮಸ್ತ ಇಸ್ರಾಯೇಲರು ನಿನ್ನ ಧರ್ಮಶಾಸ್ತ್ರವನ್ನು ಉಲ್ಲಂಘಿಸಿದ್ದಾರೆ; ನಿನ್ನ ಸ್ವರಕ್ಕೆ ವಿಧೇಯರಾಗದಂತೆ ಅದರಿಂದ ತೊಲಗಿಹೋಗಿದ್ದಾರೆ; ಆದದರಿಂದ ದೇವರ ಸೇವಕನಾದ ಮೋಶೆಯ ಧರ್ಮಶಾಸ್ತ್ರದಲ್ಲಿ ಬರೆಯಲ್ಪಟ್ಟಿರುವ ಶಾಪವೂ ಪ್ರಮಾಣವೂ ನಮ್ಮ ಮೇಲೆ ಸುರಿಯಲ್ಪಟ್ಟಿವೆ, ಏಕೆಂದರೆ ನಾವು ಅವನ ವಿರುದ್ಧ ಪಾಪ ಮಾಡಿದ್ದೇವೆ. ದಾನಿಯೇಲ 9:11.</w:t>
      </w:r>
    </w:p>
    <w:p>
      <w:pPr>
        <w:pStyle w:val="ArticleBody"/>
        <w:jc w:val="left"/>
      </w:pPr>
      <w:r>
        <w:rPr>
          <w:rFonts w:ascii="Nirmala UI" w:hAnsi="Nirmala UI" w:eastAsia="Nirmala UI" w:cs="Nirmala UI"/>
        </w:rPr>
        <w:t>ಬೇರಶೇಬದಲ್ಲಿರುವ ಒಂದು ಬಾವಿಯ ಬಳಿಯಲ್ಲಿ ಅರ್ಪಿಸಲ್ಪಟ್ಟ ಏಳು ಕುರಿಮರಿಗಳನ್ನು ಸೂಚಿಸುವ “ಶೇಬಾ” ಅಥವಾ ಏಳು ಎಂಬ ಪದವು ಒಡಂಬಡಿಕೆಯನ್ನು ಪ್ರತಿನಿಧಿಸುತ್ತದೆ. ಮತ್ತು ದೇವರ ಒಡಂಬಡಿಕೆ, ಅಂದರೆ ಆತನ ಪ್ರಮಾಣವು, ವಿಧೇಯರಾದವರು ಜೀವಿಸುವರು ಮತ್ತು ಅವಿಧೇಯರಾದವರು ಸಾಯುವರು ಎಂದು ಹೇಳುತ್ತದೆ.</w:t>
      </w:r>
    </w:p>
    <w:p>
      <w:pPr>
        <w:pStyle w:val="ArticleBody"/>
        <w:jc w:val="left"/>
      </w:pPr>
      <w:r>
        <w:rPr>
          <w:rFonts w:ascii="Nirmala UI" w:hAnsi="Nirmala UI" w:eastAsia="Nirmala UI" w:cs="Nirmala UI"/>
        </w:rPr>
        <w:t>ಬೇರ್ಶೇಬಾ ಎಂಬುದು ಅಬ್ರಹಾಮನ ನಂಬಿಕೆಯಿಂದ ಪ್ರತಿನಿಧಿಸಲ್ಪಡುವ ಒಡಂಬಡಿಕೆಯನ್ನು ಸೂಚಿಸುತ್ತದೆ. ಆದದರಿಂದ, ಅಮೋಸನ ಎಂಟನೇ ಅಧ್ಯಾಯದಲ್ಲಿರುವ “ಸುಂದರ ಕನ್ಯೆಗಳು”, ಮತ್ತಾಯನ ಇಪ್ಪತ್ತೈದನೇ ಅಧ್ಯಾಯದಲ್ಲಿರುವ “ಮೂರ್ಖ ಕನ್ಯೆಗಳು” ಕೂಡ ಆಗಿರುವ, ದಾನಿಯೇಲನ ಹನ್ನೆರಡನೇ ಅಧ್ಯಾಯದಲ್ಲಿರುವ “ದುಷ್ಟರು” ಕೂಡ ಆಗಿರುವವರು “ಸಮಾರ್ಯದ ಪಾಪದ” ಹೆಸರಿನಲ್ಲಿ ಪ್ರಮಾಣ ಮಾಡುವಾಗ, ಅವರು ಆಹಾಬನೊಂದಿಗೆ (ಸಂಯುಕ್ತ ರಾಷ್ಟ್ರಗಳು) ವ್ಯಭಿಚಾರ ಮಾಡಿದ ಹಾಗೂ ಮೃಗದ ಪ್ರತಿಮೆಯ (ಅಮೆರಿಕ ಸಂಯುಕ್ತ ಸಂಸ್ಥಾನ) ಮೇಲೆ ಆಳುವ ಯೆಜೆಬೆಲಿನ (ಪಾಪಾಸನದ) ಗುರುತಿಗೆ ತಮ್ಮ ನಿಷ್ಠೆಯನ್ನು ಪ್ರಮಾಣ ಮಾಡುತ್ತಿದ್ದಾರೆ.</w:t>
      </w:r>
    </w:p>
    <w:p>
      <w:pPr>
        <w:pStyle w:val="ArticleBody"/>
        <w:jc w:val="left"/>
      </w:pPr>
      <w:r>
        <w:rPr>
          <w:rFonts w:ascii="Nirmala UI" w:hAnsi="Nirmala UI" w:eastAsia="Nirmala UI" w:cs="Nirmala UI"/>
        </w:rPr>
        <w:t>ಆ ಅದೇ “ಸುಂದರ ಕನ್ಯೆಗಳು” “ಓ ದಾನೇ, ನಿನ್ನ ದೇವರು ಜೀವಿಸುತ್ತಾನೆ” ಎಂದು ಹೇಳುವಾಗ, ಅವರು ಇಬ್ಬರು ಸಾಕ್ಷಿಗಳಾದ (ಆರೋನ ಮತ್ತು ಯಾರೊಬ್ಬಾಮ) ಮೂಲಕ ಗುರುತಿಸಲ್ಪಟ್ಟ ಕರುಗಿನ ಬಂಗಾರದ ಪ್ರತಿಮೆಯ ಮುಂದೆ ನಮಸ್ಕರಿಸುತ್ತಿದ್ದಾರೆ. ಆ ಬಂಗಾರದ ಕರುವು ಮೃಗದ ಪ್ರತಿಮೆಯನ್ನು ಸೂಚಿಸುತ್ತದೆ; ಅದು ಸಭೆಯೂ ರಾಜ್ಯವೂ ಒಂದಾಗಿ ಸೇರಿರುವ ಸಂಯೋಜನೆ ಆಗಿದೆ.</w:t>
      </w:r>
    </w:p>
    <w:p>
      <w:pPr>
        <w:pStyle w:val="ArticleBody"/>
        <w:jc w:val="left"/>
      </w:pPr>
      <w:r>
        <w:rPr>
          <w:rFonts w:ascii="Nirmala UI" w:hAnsi="Nirmala UI" w:eastAsia="Nirmala UI" w:cs="Nirmala UI"/>
        </w:rPr>
        <w:t>ಆದೇ ಕನ್ಯೆಯರು ಬೇರಶೇಬದ “ಮಾರ್ಗವು” “ಜೀವಿಸಿದೆ” ಎಂದು ಹೇಳುವಾಗ, “ಮಾರ್ಗ” ಎಂಬ ಪದದ ಅರ್ಥ “ದಾರಿ” ಆಗಿದೆ. ಇದೇ ಪದವನ್ನು ಯೆರೆಮಿಯ 6:16ರಲ್ಲಿ “ಹಳೆಯ ದಾರಿಗಳ” “ಮಾರ್ಗಗಳನ್ನು” ಗುರುತಿಸಲು ಬಳಸಲಾಗಿದೆ. ಆ ಕನ್ಯೆಯರು, ತಾವು ಮೃಗದ ಪ್ರತಿಮೆಗೆ ನಮಸ್ಕರಿಸಿ ಅವನ ಅಧಿಕಾರದ ಗುರುತನ್ನು ಅಂಗೀಕರಿಸಿದ್ದರೂ ಸಹ, ಇನ್ನೂ ತಾವು ಅಬ್ರಹಾಮನ ಸಂತಾನವೇ ಎಂದು ಹೇಳುತ್ತಿದ್ದಾರೆ. ಅವರು ದೇವರ ವಾಕ್ಯದಲ್ಲಿ “ಪೂರ್ವ” ಮತ್ತು “ಉತ್ತರ”ಗಳಿಂದಲೂ, “ಸಮುದ್ರದಿಂದ ಸಮುದ್ರದವರೆಗೂ” ಪ್ರತಿನಿಧಿಸಲ್ಪಟ್ಟ ಸಂದೇಶವನ್ನು ಹುಡುಕುತ್ತಾ ಆತಂಕದಿಂದ ಇತ್ತಿತ್ತ ಓಡಾಡುತ್ತಿದ್ದಾರೆ; ಆದರೂ ತಾವು ಏಳನೇ ದಿನದ ಅಡ್ವೆಂಟಿಸ್ಟರುಗಳೇ ಎಂದು ಹೇಳಿಕೊಳ್ಳುತ್ತಿದ್ದಾರೆ; ಆದರೆ ಈಗ ಬಹಳ ತಡವಾಗಿದೆ.</w:t>
      </w:r>
    </w:p>
    <w:p>
      <w:pPr>
        <w:pStyle w:val="ArticleScripture"/>
        <w:jc w:val="left"/>
      </w:pPr>
      <w:r>
        <w:rPr>
          <w:rFonts w:ascii="Nirmala UI" w:hAnsi="Nirmala UI" w:eastAsia="Nirmala UI" w:cs="Nirmala UI"/>
        </w:rPr>
        <w:t>ಆದರೆ ಪೂರ್ವದಿಂದಲೂ ಉತ್ತರದಿಂದಲೂ ಬರುವ ಸುದ್ದಿಗಳು ಅವನನ್ನು ಕಳವಳಗೊಳಿಸುವವು; ಆದಕಾರಣ ಅವನು ಅನೇಕರನ್ನು ಸಂಹರಿಸಿ ಸಂಪೂರ್ಣವಾಗಿ ನಾಶಮಾಡುವುದಕ್ಕಾಗಿ ಮಹಾಕೋಪದಿಂದ ಹೊರಡುವನು. ಮತ್ತು ಅವನು ತನ್ನ ಅರಮನೆಯ ಗುಡಾರಗಳನ್ನು ಸಮುದ್ರಗಳ ನಡುವೆಯೂ ಮಹಿಮೆಯುಳ್ಳ ಪರಿಶುದ್ಧ ಪರ್ವತದಲ್ಲಿಯೂ ನೆಡುವನು; ಆದರೂ ಅವನು ತನ್ನ ಅಂತ್ಯಕ್ಕೆ ಬರುವನು, ಅವನಿಗೆ ಸಹಾಯಮಾಡುವವರಾರು ಇರುವುದಿಲ್ಲ. ದಾನಿಯೇಲ 11:44, 45.</w:t>
      </w:r>
    </w:p>
    <w:p>
      <w:pPr>
        <w:pStyle w:val="ArticleBody"/>
        <w:jc w:val="left"/>
      </w:pPr>
      <w:r>
        <w:rPr>
          <w:rFonts w:ascii="Nirmala UI" w:hAnsi="Nirmala UI" w:eastAsia="Nirmala UI" w:cs="Nirmala UI"/>
        </w:rPr>
        <w:t>ಆ ಕನ್ಯೆಯರು ಹಿಂದಿನ ಈ ಎರಡು ವಚನಗಳ ಸಂದೇಶವನ್ನು ಹುಡುಕುತ್ತಿದ್ದಾರೆ. ದಾನಿಯೇಲನು 11ನೇ ಅಧ್ಯಾಯದ 40ನೇ ವಚನದಲ್ಲಿ ವರ್ಣಿಸಿರುವಂತೆ, ಹಿಂದಿನ ಸೋವಿಯೆಟ್ ಒಕ್ಕೂಟವನ್ನು ಪ್ರತಿನಿಧಿಸುವ “ದೇಶಗಳು” ಪಾಪಸತ್ತೆಯೂ ಮತ್ತು ಯುನೈಟೆಡ್ ಸ್ಟೇಟ್ಸೂ ಮೂಲಕ ತೊಳೆದುಹಾಕಲ್ಪಟ್ಟಾಗ, 1989ರಲ್ಲಿ ಅಂತ್ಯಕಾಲದಲ್ಲಿ ಮುದ್ರಾಭೇದನಗೊಂಡ ಅಂತಿಮ ಎಚ್ಚರಿಕೆಯ ಸಂದೇಶವು, ಪಾಪಸತ್ತೆಯ ಅಂತಿಮ ಏರಿಕೆಯನ್ನೂ ಪತನವನ್ನೂ ಗುರುತಿಸುತ್ತದೆ. ಈ ಎರಡು ವಚನಗಳಲ್ಲಿ ಪೂರ್ವವೂ ಉತ್ತರದೂ ಪ್ರತಿನಿಧಿಸುವ ಒಂದು ಸಂದೇಶವು ಉತ್ತರದ ರಾಜನನ್ನು (ಪೋಪನನ್ನು) ಕೋಪಗೊಳಿಸುತ್ತದೆ; ಆಗ ಅಂತಿಮ ಹಿಂಸೆ ಆರಂಭವಾಗುತ್ತದೆ, ಮತ್ತು ಅದು 45ನೇ ವಚನದಲ್ಲಿ ಅಂತ್ಯಗೊಳ್ಳುತ್ತದೆ; ಅಲ್ಲಿ ಪಾಪಸತ್ತೆಯು “ಗುಡಾರಗಳನ್ನು” ನೆಡುತ್ತದೆ; ಇದು “ಗುಡಾರ” ಎಂದು ಅರ್ಥಕೊಡುವ ಹೀಬ್ರೂ ಪದದಿಂದ ಬಂದಿದೆ (ಗುಡಾರವು ಸಭೆಯ ಸಂಕೇತವಾಗಿದೆ), ಆದರೆ ಅದು ಅವನ “ಅರಮನೆಯ” “ಗುಡಾರ”ವಾಗಿದೆ; ಅದು ರಾಜ್ಯವನ್ನು ಪ್ರತಿನಿಧಿಸುತ್ತದೆ. ಸಭೆಯೂ ರಾಜ್ಯವೂ ಸೇರಿರುವ ಸಮನ್ವಯವನ್ನು ಪ್ರತಿನಿಧಿಸುವ ಆ ಗುಡಾರವನ್ನು—ಅಥವಾ ಯೋಹಾನನು ಪ್ರಕಟಣೆಯಲ್ಲಿ ಅದನ್ನು ಮೃಗದ ಪ್ರತಿರೂಪವೆಂದು ಕರೆಯುವಂತೆ—ಅವನು “ಸಮುದ್ರಗಳ ಮಧ್ಯದಲ್ಲಿ,” ಅಂದರೆ ಬಹುವಚನದಲ್ಲಿ, ಸ್ಥಾಪಿಸುತ್ತಾನೆ. ಆ ಸುಂದರ ಕನ್ಯೆಯರು ದಾನಿಯೇಲನು 11ನೇ ಅಧ್ಯಾಯದ 44 ಮತ್ತು 45ನೇ ವಚನಗಳಲ್ಲಿ ಪ್ರತಿನಿಧಿಸಲ್ಪಟ್ಟಿರುವ ಅಂತಿಮ ಎಚ್ಚರಿಕೆಯ ಸಂದೇಶವನ್ನು ಹುಡುಕುತ್ತಿದ್ದಾರೆ; ಮತ್ತು ಅದರ ತಕ್ಷಣದ ಮುಂದಿನ ವಚನದಲ್ಲಿ ಮೀಕಾಯೇಲನು ಎದ್ದುನಿಲ್ಲುತ್ತಾನೆ, ಕೃಪಾಕಾಲವು ಮುಚ್ಚಲ್ಪಡುತ್ತದೆ. ಮತ್ತು ಆ ಸಮಯದಲ್ಲಿ ಆಮೋಸ 8:14 ಹೇಳುವದೇನೆಂದರೆ, ಆ ಸುಂದರ ಕನ್ಯೆಯರು “ಬೀಳುವರು, ಮತ್ತೊಮ್ಮೆ ಎಂದಿಗೂ ಏಳುವುದಿಲ್ಲ.”</w:t>
      </w:r>
    </w:p>
    <w:p>
      <w:pPr>
        <w:pStyle w:val="ArticleBody"/>
        <w:jc w:val="left"/>
      </w:pPr>
      <w:r>
        <w:rPr>
          <w:rFonts w:ascii="Nirmala UI" w:hAnsi="Nirmala UI" w:eastAsia="Nirmala UI" w:cs="Nirmala UI"/>
        </w:rPr>
        <w:t>ಸುಂದರ ಕನ್ಯೆಗಳು ತಾವು ಮೃಗದ ಪ್ರತಿಮೆಗೆ ನಮಸ್ಕರಿಸುತ್ತಿರುವ ಅದೇ ಸಮಯದಲ್ಲಿ ತಾವು ಸೆವೆಂಥ್-ಡೆ ಅಡ್ವೆಂಟಿಸ್ಟರು ಎಂದು ಹೇಳಿಕೊಳ್ಳುವಾಗ, ಯೋಹಾನನು ಅವರನ್ನು ತಾವು ಯೆಹೂದ್ಯರು ಎಂದು ಹೇಳಿಕೊಂಡರೂ ಯೆಹೂದ್ಯರಲ್ಲದ ಯೆಹೂದ್ಯರಾಗಿ ಪ್ರತಿನಿಧಿಸುತ್ತಾನೆ. ಅವರು ತಾವು ಅಬ್ರಹಾಮನ ಮಕ್ಕಳಾಗಿದ್ದೇವೆ ಎಂದು ಹೇಳಿಕೊಳ್ಳುತ್ತಾರೆ, ಆದರೆ ಅವರು ಸುಳ್ಳು ಹೇಳುತ್ತಾರೆ.</w:t>
      </w:r>
    </w:p>
    <w:p>
      <w:pPr>
        <w:pStyle w:val="ArticleScripture"/>
        <w:jc w:val="left"/>
      </w:pPr>
      <w:r>
        <w:rPr>
          <w:rFonts w:ascii="Nirmala UI" w:hAnsi="Nirmala UI" w:eastAsia="Nirmala UI" w:cs="Nirmala UI"/>
        </w:rPr>
        <w:t>ಇಗೋ, ತಾವು ಯೆಹೂದ್ಯರೆಂದು ಹೇಳಿಕೊಳ್ಳುವರು, ಆದರೆ ಅಂಥವರಲ್ಲದೆ ಸುಳ್ಳಾಡುವವರು—ಸೈತಾನನ ಸಭಾಮಂದಿರದವರನ್ನು—ನಾನು ಬಂದು ನಿನ್ನ ಪಾದಗಳ ಮುಂದೆ ನಮಸ್ಕರಿಸುವಂತೆ ಮಾಡುವೆನು; ಮತ್ತು ನಾನು ನಿನ್ನನ್ನು ಪ್ರೀತಿಸಿದ್ದೇನೆಂದು ಅವರಿಗೆ ತಿಳಿಯುವಂತೆ ಮಾಡುವೆನು. ಪ್ರಕಟನೆ 3:9.</w:t>
      </w:r>
    </w:p>
    <w:p>
      <w:pPr>
        <w:pStyle w:val="ArticleBody"/>
        <w:jc w:val="left"/>
      </w:pPr>
      <w:r>
        <w:rPr>
          <w:rFonts w:ascii="Nirmala UI" w:hAnsi="Nirmala UI" w:eastAsia="Nirmala UI" w:cs="Nirmala UI"/>
        </w:rPr>
        <w:t>ಅವರು ಪಾಪಾಸಿಯ ಗುರುತನ್ನು ಸ್ವೀಕರಿಸಿದ್ದಾರೆ; ಹೀಗೆ ಅವನ ಸ್ವಭಾವವನ್ನೂ ಸ್ವೀಕರಿಸಿದ್ದಾರೆ. ಅವರು ತಮ್ಮನ್ನು ಯೆಹೂದ್ಯರೆಂದು ಘೋಷಿಸಿಕೊಳ್ಳುತ್ತಾರೆ, ಅಥವಾ ತಾವು ಸಬ್ಬತ್‌ ಆಚರಿಸುವ ಅಡ್ವೆಂಟಿಸ್ಟ್‌ಗಳೆಂದು ಹೇಳಿಕೊಳ್ಳುತ್ತಾರೆ; ಆದರೆ ಬಳಿಕ ಅವರಿಗೆ ಇತರ ಸಂಗತಿಗಳೊಂದಿಗೆ “ದೇವರ ದೇವಾಲಯದಲ್ಲಿ” ಕುಳಿತುಕೊಳ್ಳುವ ಪೋಪನ ಸ್ವಭಾವವೇ ಇರುತ್ತದೆ. ಅವರು ತಾವು ಅಡ್ವೆಂಟಿಸ್ಟ್‌ಗಳೆಂದು ಘೋಷಿಸಿಕೊಳ್ಳುತ್ತಾರೆ, ಅಥವಾ ತಾವು ಅಡ್ವೆಂಟಿಸ್ಟ್‌ ದೇವಾಲಯದಲ್ಲಿದ್ದೇವೆ ಎಂದು ಹೇಳಿಕೊಳ್ಳುತ್ತಾರೆ; ಆದರೆ ಪೋಪನು ಕ್ರೈಸ್ತನಾಗಿರುವಷ್ಟಕ್ಕೂ ಅವರು ಅಡ್ವೆಂಟಿಸ್ಟ್‌ಗಳಲ್ಲ.</w:t>
      </w:r>
    </w:p>
    <w:p>
      <w:pPr>
        <w:pStyle w:val="ArticleBody"/>
        <w:jc w:val="left"/>
      </w:pPr>
      <w:r>
        <w:rPr>
          <w:rFonts w:ascii="Nirmala UI" w:hAnsi="Nirmala UI" w:eastAsia="Nirmala UI" w:cs="Nirmala UI"/>
        </w:rPr>
        <w:t>“ಯೆಹೋವನ ವಾಕ್ಯವನ್ನು” ಹುಡುಕುತ್ತಾ “ಇಡೆಯಿಂದ ಇಡೆಗೆ ಓಡಾಡುವವರು” ದಾನಿಯೇಲನ ಪುಸ್ತಕದಲ್ಲಿ ಗುರುತಿಸಲ್ಪಟ್ಟಿರುವ “ಜ್ಞಾನಿಗಳು” ಅಲ್ಲ—ಆದರೆ ಅವರು “ಕನ್ಯೆಗಳು” ಎಂದು ಗುರುತಿಸಲ್ಪಟ್ಟಿದ್ದಾರೆ. ಆ ವಚನಗಳಲ್ಲಿ ಅಲೆದಾಡುತ್ತಾ, ಹಸಿವಿನಿಂದಲೂ ದಾಹದಿಂದಲೂ ಸಾಯುತ್ತಿರುವವರು “ಯೆಹೋವನ ವಾಕ್ಯಗಳನ್ನು” “ಅರ್ಥಮಾಡಿಕೊಳ್ಳುವುದಿಲ್ಲ” ಎಂಬುದು ಸ್ಪಷ್ಟವಾಗಿದೆ; ಯಾಕಂದರೆ ಆ ವಚನಗಳಲ್ಲಿಯೇ ಅವರು ಅದೇ ವಿಷಯವನ್ನು ಹುಡುಕುತ್ತಿದ್ದಾರೆ. ಪರೀಕ್ಷಾಕಾಲ ಮುಕ್ತಾಯಗೊಳ್ಳುವುದಕ್ಕಿಂತ ತಕ್ಷಣ ಮುಂಚೆ ಪ್ರಕಟವಾಗುವ ಯೆಹೋವನ ವಾಕ್ಯವು ಯೇಸು ಕ್ರಿಸ್ತನ ಪ್ರಕಟನೆಯೇ ಆಗಿದ್ದು, ಮೂರ್ಖರು, ದುಷ್ಟರು ಅಥವಾ “ಸುಂದರ ಕನ್ಯೆಗಳು” ಎಂದರೆ ದಾನಿಯೇಲನ ಪುಸ್ತಕದಿಂದ ಬಂದ ಜ್ಞಾನವೃದ್ಧಿಯನ್ನು ಅರ್ಥಮಾಡಿಕೊಳ್ಳದವರೇ ಆಗಿದ್ದಾರೆ. ಮತ್ತಾಯನು ಬೋಧಿಸುವಂತೆ, ವಿವಾಹಕ್ಕೆ ಮುಂದುವರಿದು ಹೋಗಲು ಅಗತ್ಯವಾದ ಎಣ್ಣೆ ಅವರಿಗೆ ಇರಲಿಲ್ಲ.</w:t>
      </w:r>
    </w:p>
    <w:p>
      <w:pPr>
        <w:pStyle w:val="ArticleBody"/>
        <w:jc w:val="left"/>
      </w:pPr>
      <w:r>
        <w:rPr>
          <w:rFonts w:ascii="Nirmala UI" w:hAnsi="Nirmala UI" w:eastAsia="Nirmala UI" w:cs="Nirmala UI"/>
        </w:rPr>
        <w:t>ಆ “ದುರ್ಭಿಕ್ಷ”ವೆಂದರೆ ಕೃಪಾಕಾಲದ ಸಮಾಪ್ತಿ. ಆ ವಚನಗಳಲ್ಲಿ ರೊಟ್ಟಿಗಾಗಿ (ದೇವರ ವಾಕ್ಯಕ್ಕಾಗಿ) ಮತ್ತು ನೀರಿಗಾಗಿ (ಪವಿತ್ರಾತ್ಮನಿಗಾಗಿ) ಹುಡುಕುತ್ತಿರುವ ಆಮೋಸದ “ಕನ್ಯೆಗಳು,” “ಅರ್ಥಮಾಡಿಕೊಳ್ಳದ” ದಾನಿಯೇಲನ “ದುಷ್ಟರು” ಆಗಿದ್ದಾರೆ. ಅವರು ಪವಿತ್ರಾತ್ಮನಿಗಾಗಿ ಹುಡುಕುತ್ತಿರುವ ಮತ್ತಾಯನ ಮೂರ್ಖ ಕನ್ಯೆಗಳೇ ಆಗಿದ್ದಾರೆ; ಹೀಗೆ ಮೂರು ಸಾಕ್ಷಿಗಳ ಆಧಾರದ ಮೇಲೆ, ವಿವಾಹಕ್ಕಾಗಿ ತಯಾರಾಗುವ ತಮ್ಮ ಅವಕಾಶವು ಕಳೆದಿದೆ ಮತ್ತು ಅವರು ಮದುವೆಗೆ ಹೋಗಲು ಯಾವುದೇ ವಸ್ತ್ರವಿಲ್ಲವೆಂಬುದನ್ನು ಅರಿಯುವವರನ್ನು ಇದು ಗುರುತಿಸುತ್ತದೆ, ಏಕೆಂದರೆ ಈಗ ಮುದ್ರೆ ತೆಗೆಯಲ್ಪಡುತ್ತಿರುವ ವಿಶೇಷ ಸಂದೇಶವನ್ನು ಅವರು “ಕೇಳಲು” ನಿರಾಕರಿಸಿದರು. ವಿಶೇಷ ಸಂದೇಶದ ಮುದ್ರೆ ತೆಗೆಯಲ್ಪಡುವ ಸಮಯದಿಂದ ಕೃಪಾಕಾಲದ ಸಮಾಪ್ತಿವರೆಗೆ ಇರುವ ಅವಧಿಯೇ ರಕ್ಷಣೆಗೆ ಕೊನೆಯ ಕರೆಯ ಸಮಯವಾಗಿದೆ. ಆ ಸಮಯಕ್ಕೆ ಸಿದ್ಧತೆಯಿಲ್ಲದೆ ಬರುವುದು, “ತುಂಬಾ ತಡವಾಗಿದೆ!” ಎಂಬ ಮಾತುಗಳನ್ನು ಕೇಳಲು ತಮ್ಮನ್ನು ಸಿದ್ಧಪಡಿಸಿಕೊಳ್ಳುವುದೇ ಆಗಿದೆ.</w:t>
      </w:r>
    </w:p>
    <w:p>
      <w:pPr>
        <w:pStyle w:val="ArticleScripture"/>
        <w:jc w:val="left"/>
      </w:pPr>
      <w:r>
        <w:rPr>
          <w:rFonts w:ascii="Nirmala UI" w:hAnsi="Nirmala UI" w:eastAsia="Nirmala UI" w:cs="Nirmala UI"/>
        </w:rPr>
        <w:t>“ದುಷ್ಟತನದಲ್ಲಿ, ವಂಚನೆ ಮತ್ತು ಮರುಭ್ರಮೆಯಲ್ಲಿ, ಮರಣದ ನೆರಳಿನಲ್ಲೇ ಬಿದ್ದಿರುವ ಒಂದು ಲೋಕವಿದೆ,—ನಿದ್ರಿಸುತ್ತಿದೆ, ನಿದ್ರಿಸುತ್ತಿದೆ. ಅವರನ್ನು ಎಬ್ಬಿಸಲು ಆತ್ಮವ್ಯಥೆಯನ್ನು ಅನುಭವಿಸುವವರು ಯಾರು? ಯಾವ ಸ್ವರವು ಅವರನ್ನು ತಲುಪಬಲ್ಲದು? ನನ್ನ ಮನಸ್ಸು ಭವಿಷ್ಯದ ಕಡೆಗೆ ಕೊಂಡೊಯ್ಯಲ್ಪಟ್ಟಿತು; ಅಲ್ಲಿ ಸಂಕೇತವು ನೀಡಲ್ಪಡುವಾಗ: ‘ಇಗೋ, ವರನು ಬರುತ್ತಾನೆ; ಅವನನ್ನು ಎದುರಿಸಲು ಹೊರಡಿರಿ.’ ಆದರೆ ಕೆಲವರು ತಮ್ಮ ದೀಪಗಳನ್ನು ಮತ್ತೆ ತುಂಬಿಕೊಳ್ಳುವದಕ್ಕಾಗಿ ಬೇಕಾದ ಎಣ್ಣೆಯನ್ನು ಹೊಂದಿಸಿಕೊಳ್ಳುವುದರಲ್ಲಿ ವಿಳಂಬಮಾಡಿರುತ್ತಾರೆ; ಆಗ ಬಹಳ ತಡವಾಗಿ, ಎಣ್ಣೆಯಿಂದ ಸೂಚಿಸಲ್ಪಟ್ಟಿರುವ ಶೀಲವು ವರ್ಗಾಯಿಸಲಾಗುವುದಿಲ್ಲ ಎಂಬುದನ್ನು ಅವರು ಕಂಡುಕೊಳ್ಳುವರು.” Review and Herald, February 11, 1896.</w:t>
      </w:r>
    </w:p>
    <w:p>
      <w:pPr>
        <w:pStyle w:val="ArticleBody"/>
        <w:jc w:val="left"/>
      </w:pPr>
      <w:r>
        <w:rPr>
          <w:rFonts w:ascii="Nirmala UI" w:hAnsi="Nirmala UI" w:eastAsia="Nirmala UI" w:cs="Nirmala UI"/>
        </w:rPr>
        <w:t>ಹತ್ತು ಕನ್ಯೆಯರ ಉಪಮೆಯಿಂದ ಪ್ರತಿನಿಧಿಸಲ್ಪಟ್ಟಿರುವ ಪ್ರವಾದನಾ ರೇಖೆಯಲ್ಲಿ ಎಣ್ಣೆಯು ಗುಣಲಕ್ಷಣವನ್ನು ಸೂಚಿಸುತ್ತದೆ; ಆದರೆ “ಸುವರ್ಣ ಎಣ್ಣೆ” ಮತ್ತು “ಪವಿತ್ರ ಎಣ್ಣೆ” ಎಂಬವು “ದೇವರ ಆತ್ಮದ” ಸಂದೇಶಗಳನ್ನೂ ಸಹ ಸೂಚಿಸುತ್ತವೆ.</w:t>
      </w:r>
    </w:p>
    <w:p>
      <w:pPr>
        <w:pStyle w:val="ArticleScripture"/>
        <w:jc w:val="left"/>
      </w:pPr>
      <w:r>
        <w:rPr>
          <w:rFonts w:ascii="Nirmala UI" w:hAnsi="Nirmala UI" w:eastAsia="Nirmala UI" w:cs="Nirmala UI"/>
        </w:rPr>
        <w:t>“ಸಮಸ್ತ ಭೂಮಿಯ ಕರ್ತನ ಬಳಿಯಲ್ಲಿ ನಿಂತಿರುವ ಅಭಿಷಿಕ್ತರು, ಒಂದು ಕಾಲದಲ್ಲಿ ಆವರಿಸುವ ಕೆರೂಬನಾಗಿ ಸೈತಾನನಿಗೆ ನೀಡಲ್ಪಟ್ಟ ಸ್ಥಾನವನ್ನು ಹೊಂದಿದ್ದಾರೆ. ತನ್ನ ಸಿಂಹಾಸನವನ್ನು ಸುತ್ತುವರಿದಿರುವ ಪರಿಶುದ್ಧ ಸತ್ತ್ವಗಳ ಮೂಲಕ ಕರ್ತನು ಭೂನಿವಾಸಿಗಳೊಂದಿಗೆ ನಿರಂತರ ಸಂಪರ್ಕವನ್ನು ಕಾಯ್ದುಕೊಳ್ಳುತ್ತಾನೆ. ಸುವರ್ಣ ತೈಲವು, ವಿಶ್ವಾಸಿಗಳ ದೀಪಗಳು ಮಿನುಗಿ ಆರಿಹೋಗದಂತೆ ದೇವರು ಅವುಗಳಿಗೆ ಪೂರೈಸುತ್ತಾ ಇರುವ ಕೃಪೆಯನ್ನು ಸೂಚಿಸುತ್ತದೆ. ಈ ಪರಿಶುದ್ಧ ತೈಲವು ದೇವರ ಆತ್ಮನ ಸಂದೇಶಗಳ ಮೂಲಕ ಪರಲೋಕದಿಂದ ಸುರಿಯಲ್ಪಡದೆ ಇದ್ದಿದ್ದರೆ, ಕೆಟ್ಟತನದ ಕಾರ್ಯಕಾರಿ ಶಕ್ತಿಗಳು ಮನುಷ್ಯರ ಮೇಲೆ ಸಂಪೂರ್ಣ ಅಧಿಕಾರವನ್ನು ಹೊಂದಿರುತ್ತಿದ್ದವು.”</w:t>
      </w:r>
    </w:p>
    <w:p>
      <w:pPr>
        <w:pStyle w:val="ArticleScripture"/>
        <w:jc w:val="left"/>
      </w:pPr>
      <w:r>
        <w:rPr>
          <w:rFonts w:ascii="Nirmala UI" w:hAnsi="Nirmala UI" w:eastAsia="Nirmala UI" w:cs="Nirmala UI"/>
        </w:rPr>
        <w:t>“ದೇವರು ನಮಗೆ ಕಳುಹಿಸುವ ಸಂದೇಶಗಳನ್ನು ನಾವು ಸ್ವೀಕರಿಸದಿರುವಾಗ, ದೇವರಿಗೆ ಅವಮಾನವಾಗುತ್ತದೆ. ಹೀಗಾಗಿ ಆತನು ನಮ್ಮ ಆತ್ಮಗಳಲ್ಲಿ ಸುರಿದು, ಕತ್ತಲಿಯಲ್ಲಿ ಇರುವವರಿಗೆ ಹಂಚಲ್ಪಡಲೆಂದು ಉದ್ದೇಶಿಸುವ ಆ ಬಂಗಾರದ ಎಣ್ಣೆಯನ್ನು ನಾವು ನಿರಾಕರಿಸುತ್ತೇವೆ. ‘ಇಗೋ, ವರನು ಬರುತ್ತಾನೆ; ಅವನನ್ನು ಎದುರುಗೊಳ್ಳಲು ಹೊರಡಿರಿ’ ಎಂಬ ಕೂಗು ಕೇಳಿಬರುವಾಗ, ಪರಿಶುದ್ಧ ಎಣ್ಣೆಯನ್ನು ಸ್ವೀಕರಿಸದವರೂ, ತಮ್ಮ ಹೃದಯಗಳಲ್ಲಿ ಕ್ರಿಸ್ತನ ಕೃಪೆಯನ್ನು ಪೋಷಿಸದವರೂ, ಮೂರ್ಖ ಕನ್ಯೆಯರಂತೆಯೇ, ತಮ್ಮ ಕರ್ತನನ್ನು ಎದುರುಗೊಳ್ಳಲು ಸಿದ್ಧರಿಲ್ಲವೆಂದು ಕಂಡುಕೊಳ್ಳುವರು. ಆ ಎಣ್ಣೆಯನ್ನು ಪಡೆಯುವ ಶಕ್ತಿ ಅವರಲ್ಲಿಯೇ ಇರುವುದಿಲ್ಲ, ಮತ್ತು ಅವರ ಜೀವನಗಳು ಹಾಳಾಗುತ್ತವೆ. ಆದರೆ ದೇವರ ಪರಿಶುದ್ಧಾತ್ಮನನ್ನು ಬೇಡಿದರೆ, ಮೋಶೆಯು ಮಾಡಿದಂತೆ, ‘ನಿನ್ನ ಮಹಿಮೆಯನ್ನು ನನಗೆ ತೋರಿಸು’ ಎಂದು ನಾವು ವಿನಂತಿಸಿದರೆ, ದೇವರ ಪ್ರೀತಿ ನಮ್ಮ ಹೃದಯಗಳಲ್ಲಿ ಸುರಿಯಲ್ಪಡುವುದು. ಬಂಗಾರದ ಕೊಳವೆಗಳ ಮೂಲಕ, ಆ ಬಂಗಾರದ ಎಣ್ಣೆ ನಮಗೆ ಸಂವಹಿಸಲ್ಪಡುವುದು. ‘ಬಲದಿಂದಲ್ಲ, ಶಕ್ತಿಯಿಂದಲ್ಲ, ನನ್ನ ಆತ್ಮದಿಂದಲೇ ಆಗುವುದು ಎಂದು ಸೈನ್ಯಗಳ ಯೆಹೋವನು ಹೇಳುತ್ತಾನೆ.’ ನೀತಿಯ ಸೂರ್ಯನ ಪ್ರಕಾಶಮಾನ ಕಿರಣಗಳನ್ನು ಸ್ವೀಕರಿಸುವ ಮೂಲಕ, ದೇವರ ಮಕ್ಕಳು ಲೋಕದಲ್ಲಿ ದೀಪಗಳಂತೆ ಪ್ರಕಾಶಿಸುವರು.” Review and Herald, July 20, 1897.</w:t>
      </w:r>
    </w:p>
    <w:p>
      <w:pPr>
        <w:pStyle w:val="ArticleBody"/>
        <w:jc w:val="left"/>
      </w:pPr>
      <w:r>
        <w:rPr>
          <w:rFonts w:ascii="Nirmala UI" w:hAnsi="Nirmala UI" w:eastAsia="Nirmala UI" w:cs="Nirmala UI"/>
        </w:rPr>
        <w:t>ಆಮೋಸಿನಲ್ಲಿ “ಇದೋ ಅತ್ತೋ ಓಡಾಡುವವರು” ಎಂದು ಹೇಳಲ್ಪಟ್ಟವರು, “ಸಮಯವು ಸಮೀಪವಾಗಿದೆ” ಎಂಬಾಗ ಮುದ್ರೆಯಿಂದ ತೆರೆಯಲ್ಪಡುವ ಪ್ರಕಟನೆ ಪುಸ್ತಕದಲ್ಲಿನ ವಿಶೇಷ ಸಂದೇಶವನ್ನು “ಅರ್ಥಮಾಡಿಕೊಳ್ಳುವ” ತಮ್ಮ ಹೊಣೆಗಾರಿಕೆಯನ್ನು ತಿರಸ್ಕರಿಸುವ ಸೆವೆಂಥ್-ಡೆ ಅಡ್ವೆಂಟಿಸ್ಟ್‌ಗಳ ವರ್ಗವನ್ನು ಗುರುತಿಸುವ ಸಾಕ್ಷ್ಯಕ್ಕೆ ಇನ್ನಷ್ಟು ಬಲವನ್ನು ಸೇರಿಸುತ್ತಾರೆ.</w:t>
      </w:r>
    </w:p>
    <w:p>
      <w:pPr>
        <w:pStyle w:val="ArticleScripture"/>
        <w:jc w:val="left"/>
      </w:pPr>
      <w:r>
        <w:rPr>
          <w:rFonts w:ascii="Nirmala UI" w:hAnsi="Nirmala UI" w:eastAsia="Nirmala UI" w:cs="Nirmala UI"/>
        </w:rPr>
        <w:t>“ನಾವು ಈಗ ಅತ್ಯಂತ ಅಪಾಯಕರವಾದ ಕಾಲದಲ್ಲಿ ಜೀವಿಸುತ್ತಿದ್ದೇವೆ; ಮತ್ತು ನಮ್ಮಲ್ಲಿ ಒಬ್ಬನಾದರೂ ಕ್ರಿಸ್ತನ ಆಗಮನಕ್ಕಾಗಿ ಸಿದ್ಧತೆಯನ್ನು ಹುಡುಕುವಲ್ಲಿ ತಡಮಾಡಬಾರದು. ಮೂರ್ಖ ಕನ್ಯೆಯರ ಮಾದರಿಯನ್ನು ಯಾರೂ ಅನುಸರಿಸಬಾರದು; ಸಂಕಟಕಾಲ ಬರುವ ತನಕ ಕಾಯ್ದು, ಆ ಸಮಯದಲ್ಲಿ ಸ್ಥಿರವಾಗಿ ನಿಲ್ಲಲು ಅಗತ್ಯವಾದ ಗುಣಶೀಲದ ಸಿದ್ಧತೆಯನ್ನು ಆಗ ಪಡೆಯುವುದು ಸುರಕ್ಷಿತವೆಂದು ಯಾರೂ ಯೋಚಿಸಬಾರದು. ಅತಿಥಿಗಳನ್ನು ಒಳಗೆ ಕರೆದೊಯ್ದು ಪರಿಶೀಲಿಸುವಾಗ ಕ್ರಿಸ್ತನ ನೀತಿಯನ್ನು ಹುಡುಕಲು ಬಹಳ ತಡವಾಗಿರುತ್ತದೆ. ಈಗಲೇ ಕ್ರಿಸ್ತನ ನೀತಿಯನ್ನು ಧರಿಸಿಕೊಳ್ಳುವ ಕಾಲ,—ಅಂದರೆ ನಿಮ್ಮನ್ನು ಕುರಿಮರಿಯ ವಿವಾಹ ಭೋಜನಕ್ಕೆ ಪ್ರವೇಶಿಸಲು ಯೋಗ್ಯರನ್ನಾಗಿಸುವ ಮದುವೆಯ ವಸ್ತ್ರವನ್ನು ಧರಿಸಿಕೊಳ್ಳುವ ಕಾಲ. ಉಪಮೆಯಲ್ಲಿ, ಮೂರ್ಖ ಕನ್ಯೆಯರು ಎಣ್ಣೆಗಾಗಿ ಬೇಡಿಕೊಳ್ಳುವವರಾಗಿ ಚಿತ್ರಿಸಲ್ಪಟ್ಟಿದ್ದಾರೆ; ಆದರೆ ತಮ್ಮ ವಿನಂತಿಯಿಂದ ಅದನ್ನು ಪಡೆಯಲು ವಿಫಲರಾಗುತ್ತಾರೆ. ಇದು, ಸಂಕಟಕಾಲದಲ್ಲಿ ಸ್ಥಿರವಾಗಿ ನಿಲ್ಲಬಲ್ಲ ಗುಣಶೀಲವನ್ನು ಬೆಳೆಸಿಕೊಳ್ಳುವ ಮೂಲಕ ತಮಗೆ ತಾವೇ ಸಿದ್ಧರಾಗದವರ ಸಂಕೇತವಾಗಿದೆ. ಅವರು ತಮ್ಮ ನೆರೆಹೊರೆಯವರ ಬಳಿಗೆ ಹೋಗಿ, ‘ನಿನ್ನ ಗುಣಶೀಲವನ್ನು ನನಗೆ ಕೊಡು; ಇಲ್ಲವಾದರೆ ನಾನು ನಾಶವಾಗುವೆನು’ ಎಂದು ಹೇಳಿದಂತಾಗಿದೆ. ಜ್ಞಾನಿಗಳಾಗಿದ್ದವರು ತಮ್ಮ ಎಣ್ಣೆಯನ್ನು ಮೂರ್ಖ ಕನ್ಯೆಯರ ಮಿನುಗುತ್ತಾ ನಂದುತ್ತಿದ್ದ ದೀಪಗಳಿಗೆ ಹಂಚಿಕೊಡಲಾರರು. ಗುಣಶೀಲವು ವರ್ಗಾಯಿಸಬಹುದಾದದ್ದಲ್ಲ. ಅದನ್ನು ಖರೀದಿಸಲು ಅಥವಾ ಮಾರಾಟ ಮಾಡಲು ಸಾಧ್ಯವಿಲ್ಲ; ಅದನ್ನು ಸಂಪಾದಿಸಬೇಕು. ಪರೀಕ್ಷಾಕಾಲದ ಅವಧಿಯಲ್ಲಿ ನೀತಿವಂತ ಗುಣಶೀಲವನ್ನು ಹೊಂದುವ ಅವಕಾಶವನ್ನು ಕರ್ತನು ಪ್ರತಿಯೊಬ್ಬ ವ್ಯಕ್ತಿಗೂ ನೀಡಿದ್ದಾನೆ; ಆದರೆ ಕಠಿಣ ಅನುಭವಗಳ ಮೂಲಕ ಹಾದುಹೋಗಿ, ಮಹಾ ಗುರುವರ್ಯರಿಂದ ಪಾಠಗಳನ್ನು ಕಲಿತು, ಪರೀಕ್ಷೆಗಳ ಮಧ್ಯೆ ಸಹನೆಯನ್ನು ತೋರಿಸಿ, ಅಸಾಧ್ಯತೆಯ ಪರ್ವತಗಳನ್ನು ದೂರಮಾಡಬಲ್ಲಂಥ ವಿಶ್ವಾಸವನ್ನು ಅಭ್ಯಾಸಿಸುವ ಮೂಲಕ ಯಾರಾದರೂ ಅಭಿವೃದ್ಧಿಪಡಿಸಿಕೊಂಡಿರುವ ಆ ಗುಣಶೀಲವನ್ನು ಒಬ್ಬ ಮಾನವ ಸಾಧನ ಮತ್ತೊಬ್ಬನಿಗೆ ಹಂಚಿಕೊಡಬಹುದಾದ ಮಾರ್ಗವನ್ನು ಆತನು ಒದಗಿಸಿಲ್ಲ. ಪ್ರೀತಿಯ ಪರಿಮಳವನ್ನು ಹಂಚಿಕೊಡುವುದು,—ಇನ್ನೊಬ್ಬನಿಗೆ ಸೌಮ್ಯತೆ, ತಾಳ್ಮೆಯುಕ್ತ ನೈಪುಣ್ಯ, ಮತ್ತು ಹಠಮಾರಿ ಸ್ಥೈರ್ಯವನ್ನು ಕೊಡುವುದು,—ಅಸಾಧ್ಯವಾಗಿದೆ. ಒಬ್ಬ ಮಾನವನ ಹೃದಯವು ಮತ್ತೊಬ್ಬನೊಳಗೆ ದೇವರ ಮತ್ತು ಮಾನವಕುಲದ ಮೇಲಿನ ಪ್ರೀತಿಯನ್ನು ಸುರಿಸಲು ಅಸಾಧ್ಯ.”</w:t>
      </w:r>
    </w:p>
    <w:p>
      <w:pPr>
        <w:pStyle w:val="ArticleScripture"/>
        <w:jc w:val="left"/>
      </w:pPr>
      <w:r>
        <w:rPr>
          <w:rFonts w:ascii="Nirmala UI" w:hAnsi="Nirmala UI" w:eastAsia="Nirmala UI" w:cs="Nirmala UI"/>
        </w:rPr>
        <w:t>“ಆದರೆ ಒಂದು ದಿನ ಬರುತ್ತಿದೆ, ಮತ್ತು ಅದು ನಮ್ಮ ಮೇಲೆ ಸಮೀಪಿಸುತ್ತಿದೆ; ಆಗ ಸ್ವಭಾವದ ಪ್ರತಿಯೊಂದು ಅಂಶವೂ ವಿಶೇಷವಾದ ಪ್ರಲೋಭನೆಯ ಮೂಲಕ ಬಹಿರಂಗಗೊಳ್ಳುವುದು. ತತ್ತ್ವಕ್ಕೆ ನಿಷ್ಠರಾಗಿರುವವರು, ಅಂತ್ಯದವರೆಗೂ ವಿಶ್ವಾಸವನ್ನು ಅನುಷ್ಠಾನಗೊಳಿಸುವವರು, ಅವರು ತಮ್ಮ ಕೃಪಾಕಾಲದ ಹಿಂದಿನ ಘಟ್ಟಗಳಲ್ಲಿ ಪರೀಕ್ಷೆ ಮತ್ತು ಸಂಕಟಗಳ ಮಧ್ಯೆ ನಿಷ್ಠರಾಗಿರುವುದನ್ನು ಸಾಬೀತುಪಡಿಸಿರುವವರಾಗಿದ್ದು, ಕ್ರಿಸ್ತನ ಸಾದೃಶ್ಯದಂತೆ ಸ್ವಭಾವಗಳನ್ನು ರೂಪಿಸಿಕೊಂಡಿರುವವರಾಗಿರುತ್ತಾರೆ. ಕ್ರಿಸ್ತನೊಂದಿಗೆ ನಿಕಟ ಪರಿಚಯವನ್ನು ಬೆಳೆಸಿಕೊಂಡಿರುವವರು, ಆತನ ಜ್ಞಾನ ಮತ್ತು ಕೃಪೆಯ ಮೂಲಕ ದೈವೀ ಸ್ವಭಾವದ ಪಾಲುಗಾರರಾಗಿರುವವರು, ಅವರೇ ಇರುತ್ತಾರೆ. ಆದರೆ ಯಾವ ಮಾನವನೂ ಮತ್ತೊಬ್ಬನಿಗೆ ಹೃದಯಭಕ್ತಿಯನ್ನೂ ಮನಸ್ಸಿನ ಉದಾತ್ತ ಗುಣಗಳನ್ನೂ ನೀಡಲಾರನು; ಅಥವಾ ಅವನ ಕೊರತೆಗಳನ್ನು ನೈತಿಕ ಶಕ್ತಿಯಿಂದ ಪೂರೈಸಲಾರನು. ನಾವು ಪ್ರತಿಯೊಬ್ಬರೂ ಪರಸ್ಪರರಿಗಾಗಿ ಬಹಳವನ್ನು ಮಾಡಬಲ್ಲೆವು; ಅದು ಏನೆಂದರೆ, ಮನುಷ್ಯರಿಗೆ ಕ್ರಿಸ್ತಸಮಾನವಾದ ಮಾದರಿಯನ್ನು ನೀಡುವುದರ ಮೂಲಕ, ಅವರು ನ್ಯಾಯತೀರ್ಪಿನಲ್ಲಿ ನಿಲ್ಲಲಾರದಂತಿರುವ ನೀತಿಗಾಗಿ ಕ್ರಿಸ್ತನ ಬಳಿಗೆ ಹೋಗುವಂತೆ ಅವರನ್ನು ಪ್ರಭಾವಿಸಬಹುದು. ಮನುಷ್ಯರು ಪ್ರಾರ್ಥನಾಪೂರ್ವಕವಾಗಿ ಸ್ವಭಾವ-ನಿರ್ಮಾಣದ ಈ ಮಹತ್ವದ ವಿಷಯವನ್ನು ಪರಿಗಣಿಸಿ, ತಮ್ಮ ಸ್ವಭಾವಗಳನ್ನು ದೈವೀ ಮಾದರಿಯಂತೆ ರೂಪಿಸಬೇಕು.”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ಸಮಾನಾಂತರ ಎಚ್ಚರಿಕೆಗಳು - ಸಂಖ್ಯೆ ಐದು</dc:title>
  <dc:subject>ಯೆಹೂದದ ಕುಲದ ಸಿಂಹನ ಅನಾವರಣ: ಮಹಾ ವಿವಾದದ ಅಂತಿಮ ದೃಶ್ಯಗಳನ್ನು ಅರ್ಥಮಾಡಿಕೊಳ್ಳುವುದು</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