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ಪ್ರಕಟಣೆ - ಸಂಖ್ಯೆ ನಾಲ್ಕು</w:t>
      </w:r>
    </w:p>
    <w:p>
      <w:pPr>
        <w:pStyle w:val="ArticleSubtitle"/>
        <w:jc w:val="left"/>
      </w:pPr>
      <w:r>
        <w:rPr>
          <w:rFonts w:ascii="Nirmala UI" w:hAnsi="Nirmala UI" w:eastAsia="Nirmala UI" w:cs="Nirmala UI"/>
        </w:rPr>
        <w:t>ಯೆಶಾಯ ನಲವತ್ತು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2023-10-23</w:t>
      </w:r>
    </w:p>
    <w:p>
      <w:pPr>
        <w:pStyle w:val="ArticleBody"/>
        <w:jc w:val="left"/>
      </w:pPr>
      <w:r>
        <w:rPr>
          <w:rFonts w:ascii="Nirmala UI" w:hAnsi="Nirmala UI" w:eastAsia="Nirmala UI" w:cs="Nirmala UI"/>
        </w:rPr>
        <w:t>ಮುದ್ರೆತೆಗೆಯಲ್ಪಡುತ್ತಿರುವ ಯೇಸು ಕ್ರಿಸ್ತನ ಪ್ರಕಟನೆಯ ಸಂದೇಶದಲ್ಲಿ, “ಸತ್ಯ” ಎಂದು ಅನುವಾದಿಸಲ್ಪಟ್ಟಿರುವ ಹೀಬ್ರೂ ಪದದ ಗುರುತಿಸುವಿಕೆಯೂ ಸೇರಿದೆ; ಅದು ಇತರ ವಿಷಯಗಳ ಜೊತೆಗೆ, ಕ್ರಿಸ್ತನ ಸ್ವಭಾವವನ್ನು ಆಲ್ಫಾ ಮತ್ತು ಓಮೇಗಾ ಎಂದು ಪ್ರತಿನಿಧಿಸುತ್ತದೆ. ಒಂದು ವಿಷಯದ ಆರಂಭವು ಆ ವಿಷಯದ ಅಂತ್ಯವನ್ನು ಪ್ರತಿನಿಧಿಸುವುದು ಸಂಪೂರ್ಣ ಬೈಬಲಿನಲ್ಲೆಲ್ಲ ವ್ಯಾಪಿಸಿದೆ; ಮತ್ತು ಕ್ರಿಸ್ತನು ವಾಕ್ಯವಾಗಿರುವದರಿಂದ, ಆತನ ಸ್ವಭಾವವು ಬೈಬಲಿನಲ್ಲಿ ಪ್ರಕಟಗೊಂಡಿದೆ. ಆಲ್ಫಾ ಮತ್ತು ಓಮೇಗಾ ಎನ್ನುವುದು ಕ್ರಿಸ್ತನ ಸ್ವಭಾವದ ಅಂಶವಾಗಿದ್ದು, ಆತನು ದೇವರಾಗಿದ್ದಾನೆಂಬ ಸಾಕ್ಷಿಯಾಗಿ ಅದನ್ನೇ ಆತನು ಸ್ವತಃ ಗುರುತಿಸುತ್ತಾನೆ.</w:t>
      </w:r>
    </w:p>
    <w:p>
      <w:pPr>
        <w:pStyle w:val="ArticleBody"/>
        <w:jc w:val="left"/>
      </w:pPr>
      <w:r>
        <w:rPr>
          <w:rFonts w:ascii="Nirmala UI" w:hAnsi="Nirmala UI" w:eastAsia="Nirmala UI" w:cs="Nirmala UI"/>
        </w:rPr>
        <w:t>ಯೆಶಾಯ ಅಧ್ಯಾಯ ನಲವತ್ತು, ಯೆಶಾಯನ ಗ್ರಂಥದ ಅರವತ್ತಾರುನೇ ಅಧ್ಯಾಯದ ಅಂತ್ಯದವರೆಗೆ ಮುಂದುವರಿಯುವ ಒಂದು ಪ್ರವಾದನಾತ್ಮಕ ವೃತ್ತಾಂತದ ಆರಂಭವನ್ನು ಸೂಚಿಸುತ್ತದೆ. ಅದು ಕಳುಹಿಸಲ್ಪಟ್ಟ ಸಮಾಧಾನಕಾರನನ್ನು ಗುರುತಿಸುವುದರಿಂದ ಆರಂಭವಾಗುತ್ತದೆ; ತನ್ನ ನಿರ್ಗಮನದಿಂದ ಉಂಟಾದ ವ್ಯಸನದಲ್ಲಿ ಶಿಷ್ಯರಿಗೆ ಸಮಾಧಾನವನ್ನು ನೀಡುವವನಾಗಿ ಕ್ರಿಸ್ತನು ವಾಗ್ದಾನಿಸಿದವನೇ ಆತನು; ಆದರೆ ಸಮಾಧಾನಕಾರನ ಆಗಮನವು, ಎಲ್ಲಾ ಪ್ರವಾದನೆಗಳಂತೆಯೇ, ಕೊನೆಯ ದಿನಗಳಲ್ಲಿ ತನ್ನ ಪರಿಪೂರ್ಣ ನೆರವೇರಿಕೆಯನ್ನು ಹೊಂದುತ್ತದೆ. ಯೆಶಾಯನೂ ಯೇಸುವೂ ಸಮಾಧಾನಕಾರನ ಆಗಮನವನ್ನು ಗುರುತಿಸುವ ರೀತಿಯು, 2020ರ ಜುಲೈ 18ರಂದು ಸಂಭವಿಸಿದ ಒಂದು ಲಕ್ಷ ನಲವತ್ತುನಾಲ್ಕು ಸಾವಿರರ ಚಳವಳಿಯ ನಿರಾಶೆಯನ್ನು ಸೂಚಿಸುತ್ತದೆ.</w:t>
      </w:r>
    </w:p>
    <w:p>
      <w:pPr>
        <w:pStyle w:val="ArticleScripture"/>
        <w:jc w:val="left"/>
      </w:pPr>
      <w:r>
        <w:rPr>
          <w:rFonts w:ascii="Nirmala UI" w:hAnsi="Nirmala UI" w:eastAsia="Nirmala UI" w:cs="Nirmala UI"/>
        </w:rPr>
        <w:t>ಆದಾಗ್ಯೂ ನಾನು ನಿಮಗೆ ಸತ್ಯವನ್ನೇ ಹೇಳುತ್ತೇನೆ; ನಾನು ಹೋಗುವುದು ನಿಮಗೆ ಹಿತಕರವಾಗಿದೆ; ಯಾಕಂದರೆ ನಾನು ಹೋಗದಿದ್ದರೆ ಸಾಂತ್ವನಿಕನು ನಿಮ್ಮ ಬಳಿಗೆ ಬರುವುದಿಲ್ಲ; ಆದರೆ ನಾನು ತೆರಳಿದರೆ, ಅವನನ್ನು ನಿಮ್ಮ ಬಳಿಗೆ ಕಳುಹಿಸುವೆನು. ಮತ್ತು ಅವನು ಬಂದಾಗ, ಪಾಪದ ವಿಷಯದಲ್ಲಿಯೂ ನೀತಿಯ ವಿಷಯದಲ್ಲಿಯೂ ನ್ಯಾಯತೀರ್ಪಿನ ವಿಷಯದಲ್ಲಿಯೂ ಲೋಕವನ್ನು ಖಂಡಿಸುವನು. ಯೋಹಾನ 16:7, 8.</w:t>
      </w:r>
    </w:p>
    <w:p>
      <w:pPr>
        <w:pStyle w:val="ArticleBody"/>
        <w:jc w:val="left"/>
      </w:pPr>
      <w:r>
        <w:rPr>
          <w:rFonts w:ascii="Nirmala UI" w:hAnsi="Nirmala UI" w:eastAsia="Nirmala UI" w:cs="Nirmala UI"/>
        </w:rPr>
        <w:t>“ಪಾಪ, ನೀತಿತನ, ಮತ್ತು ನ್ಯಾಯತೀರ್ಪು” ಎಂಬ ಪದಗಳೇ ಪರಾಮರ್ಶಕನು ಲೋಕವನ್ನು “ಖಂಡಿಸಲು” ಉಪಯೋಗಿಸುವವು. “ಖಂಡಿಸಲು” ಎಂದು ಅನುವಾದಿಸಲ್ಪಟ್ಟಿರುವ ಪದದಲ್ಲಿ ಮನವರಿಕೆ ಮಾಡಿಸುವ ಅರ್ಥವೂ ಸೇರಿದೆ. “ಪಾಪ, ನೀತಿತನ ಮತ್ತು ನ್ಯಾಯತೀರ್ಪು” ಎಂಬ ಈ ಮೂರು ಹಂತಗಳು “ಸತ್ಯ” ಎಂದು ಅನುವಾದಿಸಲ್ಪಡುವ ಹೀಬ್ರೂ ಪದವನ್ನು ಪ್ರತಿನಿಧಿಸುತ್ತವೆ. ಆ ಪದವು ಹೀಬ್ರೂ ಅಕ್ಷರಮಾಲೆಯ ಮೊದಲನೆಯ, ಹದಿಮೂರನೆಯ ಮತ್ತು ಕೊನೆಯ ಅಕ್ಷರಗಳಿಂದ ರೂಪಿಸಲ್ಪಟ್ಟಿದ್ದು, ಆ ಪದವು ಸರ್ವವಸ್ತುಗಳ ಸೃಷ್ಟಿಕರ್ತನು ಮೊದಲವನೂ ಕೊನೆಯವನೂ, ಅಲ್ಫಾ ಮತ್ತು ಓಮೆಗಾವೂ ಆಗಿದ್ದಾನೆಂಬುದನ್ನು ಸೂಚಿಸುತ್ತದೆ. ಪರಾಮರ್ಶಕನು ನಿರಾಶರಾದ ಒಂದು ಲಕ್ಷ ನಲವತ್ತುನಾಲ್ಕು ಸಾವಿರರ ಬಳಿಗೆ ಬಂದಾಗ, ಆತನು ಮೊದಲು ಅವರಿಗೆ, ನಂತರ ಲೋಕಕ್ಕೂ, ದೇವರು ಅಲ್ಫಾ ಮತ್ತು ಓಮೆಗಾ ಎಂಬುದನ್ನು ಮನವರಿಕೆ ಮಾಡಿಸುವನು.</w:t>
      </w:r>
    </w:p>
    <w:p>
      <w:pPr>
        <w:pStyle w:val="ArticleScripture"/>
        <w:jc w:val="left"/>
      </w:pPr>
      <w:r>
        <w:rPr>
          <w:rFonts w:ascii="Nirmala UI" w:hAnsi="Nirmala UI" w:eastAsia="Nirmala UI" w:cs="Nirmala UI"/>
        </w:rPr>
        <w:t>“ನನ್ನ ಜನರನ್ನು ಸಾಂತ್ವನಪಡಿಸಿರಿ, ಸಾಂತ್ವನಪಡಿಸಿರಿ,” ಎಂದು ನಿಮ್ಮ ದೇವರು ಹೇಳುತ್ತಾನೆ. “ಯೆರೂಸಲೇಮಿನ ಹೃದಯಕ್ಕೆ ಮಾತಾಡಿರಿ, ಅವಳಿಗೆ ಘೋಷಿಸಿರಿ: ಅವಳ ಯುದ್ಧಕಾಲವು ಸಂಪೂರ್ಣಗೊಂಡಿದೆ, ಅವಳ ಅಧರ್ಮವು ಕ್ಷಮಿಸಲ್ಪಟ್ಟಿದೆ; ಏಕೆಂದರೆ ಅವಳು ತನ್ನ ಎಲ್ಲಾ ಪಾಪಗಳಿಗೆ ಯೆಹೋವನ ಕೈಯಿಂದ ದ್ವಿಗುಣವನ್ನು ಪಡೆದಿದ್ದಾಳೆ.” ಅರಣ್ಯದಲ್ಲಿ ಕೂಗುವವನ ಧ್ವನಿ: “ಯೆಹೋವನ ಮಾರ್ಗವನ್ನು ಸಿದ್ಧಪಡಿಸಿರಿ; ಅರಣ್ಯದಲ್ಲಿ ನಮ್ಮ ದೇವರಿಗೆ ರಾಜಮಾರ್ಗವನ್ನು ನೇರವಾಗಿಸಿರಿ. ಪ್ರತಿಯೊಂದು ತಗ್ಗು ಎತ್ತಲ್ಪಡುವುದು, ಪ್ರತಿಯೊಂದು ಪರ್ವತವೂ ಗುಡ್ಡವೂ ತಗ್ಗಿಸಲಾಗುವುದು; ವಕ್ರವಾದುದು ನೇರವಾಗುವುದು, ಒರಟಾದ ಸ್ಥಳಗಳು ಸಮವಾಗುವವು; ಯೆಹೋವನ ಮಹಿಮೆಯು ಪ್ರಕಟವಾಗುವುದು, ಸಕಲ ಶರೀರವೂ ಅದನ್ನು ಒಟ್ಟಾಗಿ ನೋಡುವದು; ಯಾಕಂದರೆ ಯೆಹೋವನ ಬಾಯಿಯೇ ಇದನ್ನು ಮಾತಾಡಿದೆ.” ಯೆಶಾಯ 40:1–5.</w:t>
      </w:r>
    </w:p>
    <w:p>
      <w:pPr>
        <w:pStyle w:val="ArticleBody"/>
        <w:jc w:val="left"/>
      </w:pPr>
      <w:r>
        <w:rPr>
          <w:rFonts w:ascii="Nirmala UI" w:hAnsi="Nirmala UI" w:eastAsia="Nirmala UI" w:cs="Nirmala UI"/>
        </w:rPr>
        <w:t>ಈ ಭಾಗವು ಅಂತಿಮ ಎಲೀಯ ದೂತನ ಕಾರ್ಯವನ್ನು ಗುರುತಿಸುತ್ತದೆ; ಆ ಕಾರ್ಯವನ್ನು ವಿಲಿಯಂ ಮಿಲ್ಲರ್‌ನ ಮೂಲಕ ಮಾದರಿಯಾಗಿ ತೋರಿಸಲಾಯಿತು; ವಿಲಿಯಂ ಮಿಲ್ಲರ್ ಯೋಹಾನ ಬಾಪ್ತಿಸ್ಮದಾತನಿಂದ ಮಾದರಿಯಾಗಿದ್ದನು; ಯೋಹಾನನು ಎಲೀಯನಿಂದ ಮಾದರಿಯಾಗಿದ್ದನು; ಮತ್ತು ಮಲಾಕಿಯು ಅವನನ್ನು ಒಡಂಬಡಿಕೆಯ ದೂತನಿಗೆ ಮಾರ್ಗವನ್ನು ಸಿದ್ಧಪಡಿಸುವ ದೂತನಾಗಿ ಗುರುತಿಸಿದ್ದನು. ಅಂತಿಮ ಎಲೀಯ ಚಳವಳಿಯಲ್ಲಿ, ತಡವಾಗುವ ಕಾಲದಲ್ಲಿ ನಿರಾಶರಾದವರನ್ನು ಬಲಪಡಿಸುವುದಕ್ಕೂ ಕರ್ತನಿಗಾಗಿ ಕಾಯುತ್ತಿರುವವರನ್ನು ದೃಢಪಡಿಸುವುದಕ್ಕೂ ಕರ್ತನು ಸಮಾಧಾನಕರನನ್ನು ಕಳುಹಿಸುವಾಗ, “ಕರ್ತನ ಮಹಿಮೆ ಪ್ರಕಟವಾಗುವುದು; ಸಮಸ್ತ ಮನುಜರೂ ಅದನ್ನು ಒಟ್ಟಾಗಿ ನೋಡುವರು.” ಕರ್ತನ “ಮಹಿಮೆ” ಅಂದರೆ ಆತನ ಸ್ವಭಾವ; ಮತ್ತು ಯೇಸು ಕ್ರಿಸ್ತನ ಪ್ರಕಟನೆ ಅಂದರೆ ಆತನ ಸ್ವಭಾವದ ಆ ಅಂಶದ ಮುದ್ರಾವಿಚ್ಛೇದನವಾಗಿದ್ದು, ಅದು ಆಲ್ಫಾ ಮತ್ತು ಓಮೇಗಾ ಎಂದು ಪ್ರತಿನಿಧಿಸಲ್ಪಟ್ಟಿದೆ. ಮೊದಲ ಐದು ವಚನಗಳ ಪರಿಚಯದ ನಂತರ, “ಅರಣ್ಯದಲ್ಲಿ ಕೂಗುವವನ ಸ್ವರವು” ದೇವರನ್ನು, “ನಾನು ಏನು ಕೂಗಲಿ?” ಎಂದು ಕೇಳುತ್ತದೆ.</w:t>
      </w:r>
    </w:p>
    <w:p>
      <w:pPr>
        <w:pStyle w:val="ArticleScripture"/>
        <w:jc w:val="left"/>
      </w:pPr>
      <w:r>
        <w:rPr>
          <w:rFonts w:ascii="Nirmala UI" w:hAnsi="Nirmala UI" w:eastAsia="Nirmala UI" w:cs="Nirmala UI"/>
        </w:rPr>
        <w:t>ಆ ಧ್ವನಿಯು ಹೇಳಿತು, ಕೂಗು. ಆಗ ಅವನು ಹೇಳಿದನು, ನಾನು ಏನು ಕೂಗಲಿ? ಸಮಸ್ತ ಶರೀರವು ಹುಲ್ಲಾಗಿಯೂ, ಅದರ ಸಮಸ್ತ ಸೌಂದರ್ಯವು ಹೊಲದ ಹೂವಿನಂತೆಯೂ ಇದೆ; ಯೆಹೋವನ ಆತ್ಮವು ಅದರ ಮೇಲೆ ಊದುವುದರಿಂದ ಹುಲ್ಲು ಒಣಗುತ್ತದೆ, ಹೂವು ವಾಡಿಹೋಗುತ್ತದೆ; ನಿಜವಾಗಿ ಜನರು ಹುಲ್ಲೇ ಆಗಿದ್ದಾರೆ. ಹುಲ್ಲು ಒಣಗುತ್ತದೆ, ಹೂವು ವಾಡಿಹೋಗುತ್ತದೆ; ಆದರೆ ನಮ್ಮ ದೇವರ ವಾಕ್ಯವು ಸದಾಕಾಲವೂ ಸ್ಥಿರವಾಗಿರುತ್ತದೆ. ಯೆಶಾಯ 40:6–8.</w:t>
      </w:r>
    </w:p>
    <w:p>
      <w:pPr>
        <w:pStyle w:val="ArticleBody"/>
        <w:jc w:val="left"/>
      </w:pPr>
      <w:r>
        <w:rPr>
          <w:rFonts w:ascii="Nirmala UI" w:hAnsi="Nirmala UI" w:eastAsia="Nirmala UI" w:cs="Nirmala UI"/>
        </w:rPr>
        <w:t>ಅಲ್ಫಾ ಮತ್ತು ಓಮೆಗಾ ಎಂದು ಪ್ರತಿನಿಧಿಸಲ್ಪಡುವ ಕ್ರಿಸ್ತನ ಸ್ವಭಾವದ ಸಂದೇಶವು ಇಸ್ಲಾಂನ ಸಂಕೇತವ್ಯವಸ್ಥೆಯೊಳಗೆ ಸ್ಥಾಪಿತವಾಗಿದೆ. ಯೆಹೆಜ್ಕೇಲ ಅಧ್ಯಾಯ ಮೂವತ್ತೇಳರಲ್ಲಿ ಸತ್ತ ಎಲುಬುಗಳ ಕಣಿವೆಯನ್ನು ಮೊದಲು ಒಂದಾಗಿ ಸೇರಿಸಲಾಗುತ್ತದೆ, ನಂತರ ನಾಲ್ಕು ಗಾಳಿಗಳ ಪ್ರವಾದನಾತ್ಮಕ ಸಂದೇಶದ ಮೂಲಕ ಅದಕ್ಕೆ ಜೀವವುಂಟಾಗುತ್ತದೆ.</w:t>
      </w:r>
    </w:p>
    <w:p>
      <w:pPr>
        <w:pStyle w:val="ArticleScripture"/>
        <w:jc w:val="left"/>
      </w:pPr>
      <w:r>
        <w:rPr>
          <w:rFonts w:ascii="Nirmala UI" w:hAnsi="Nirmala UI" w:eastAsia="Nirmala UI" w:cs="Nirmala UI"/>
        </w:rPr>
        <w:t>“ಸರ್ವಭೂಮಿಯ ಮುಖದ ಮೇಲೆ ದೌಡಾಯಿಸಿ, ತನ್ನ ಮಾರ್ಗದಲ್ಲಿ ವಿನಾಶ ಮತ್ತು ಮರಣವನ್ನು ಹೊತ್ತುಕೊಂಡು ಹೋಗಲು ಮುಕ್ತವಾಗಲು ಯತ್ನಿಸುವ ಕ್ರೋಧಭರಿತ ಕುದುರೆಯಾಗಿ ಪ್ರತಿನಿಧಿಸಲ್ಪಟ್ಟ ನಾಲ್ಕು ಗಾಳಿಗಳನ್ನು ದೂತರು ಹಿಡಿದುಕೊಂಡಿದ್ದಾರೆ.</w:t>
      </w:r>
    </w:p>
    <w:p>
      <w:pPr>
        <w:pStyle w:val="ArticleScripture"/>
        <w:jc w:val="left"/>
      </w:pPr>
      <w:r>
        <w:rPr>
          <w:rFonts w:ascii="Nirmala UI" w:hAnsi="Nirmala UI" w:eastAsia="Nirmala UI" w:cs="Nirmala UI"/>
        </w:rPr>
        <w:t>“ನಾವು ನಿತ್ಯಲೋಕದ ಅಂಚಿನಲ್ಲಿಯೇ ನಿದ್ರಿಸುತ್ತಿರಬೇಕೇ? ನಾವು ಮಂದವಾಗಿಯೂ ಶೀತವಾಗಿಯೂ ಮೃತಪ್ರಾಯರಾಗಿಯೂ ಇರಬೇಕೇ? ಅಯ್ಯೋ, ನಮ್ಮ ಸಭೆಗಳಲ್ಲಿ ದೇವರ ಆತ್ಮವೂ ಶ್ವಾಸವೂ ಆತನ ಜನರೊಳಗೆ ಊದಲ್ಪಟ್ಟಿರುವಂತಾಗಲಿ; ಆಗ ಅವರು ತಮ್ಮ ಕಾಲಿನ ಮೇಲೆ ನಿಂತು ಜೀವಿಸುವರು. ಮಾರ್ಗವು ಸಂಕೀರ್ಣವಾದದ್ದೂ, ಬಾಗಿಲು ಇಕ್ಕಟ್ಟಾದದ್ದೂ ಆಗಿದೆ ಎಂಬುದನ್ನು ನಾವು ಕಾಣಬೇಕಾಗಿದೆ. ಆದರೆ ನಾವು ಆ ಇಕ್ಕಟ್ಟಾದ ಬಾಗಿಲಿನ ಮೂಲಕ ಪ್ರವೇಶಿಸಿದಾಗ, ಅದರ ವಿಶಾಲತೆ ಮಿತಿಯಿಲ್ಲದದ್ದಾಗಿದೆ.” Manuscript Releases, ಸಂಪುಟ 20, 217.</w:t>
      </w:r>
    </w:p>
    <w:p>
      <w:pPr>
        <w:pStyle w:val="ArticleBody"/>
        <w:jc w:val="left"/>
      </w:pPr>
      <w:r>
        <w:rPr>
          <w:rFonts w:ascii="Nirmala UI" w:hAnsi="Nirmala UI" w:eastAsia="Nirmala UI" w:cs="Nirmala UI"/>
        </w:rPr>
        <w:t>ಬೈಬಲ್ ಪ್ರವಾದನೆಯಲ್ಲಿ ಉಲ್ಲೇಖಿಸಲ್ಪಟ್ಟ ಕೋಪಗೊಂಡ ಕುದುರೆ ಇಸ್ಲಾಂ ಆಗಿದೆ. ಪ್ರಕಟನೆಯ ಏಳನೆಯ ಅಧ್ಯಾಯದಲ್ಲಿ ನಾಲ್ವರು ದೇವದೂತರು ನಾಲ್ಕು ಗಾಳಿಗಳನ್ನು ಹಿಡಿದುಕೊಂಡಿರುವುದರಿಂದ ಸೂಚಿಸಲ್ಪಟ್ಟಿರುವಂತೆ, ಆ ಕೋಪಗೊಂಡ ಕುದುರೆಯು ತನ್ನ ವಿನಾಶಕಾರ್ಯದ ಕಾರ್ಯವನ್ನು ನಿರ್ವಹಿಸದಂತೆ ತಡೆಯಲ್ಪಡುತ್ತಿದೆ. ಒಂದು ಲಕ್ಷ ನಲವತ್ತನಾಲ್ಕು ಸಾವಿರ ಮಂದಿ ಮುದ್ರಿಸಲ್ಪಡುವ ತನಕ ಅವರು ನಿಯಂತ್ರಿಸಲ್ಪಟ್ಟಿರುತ್ತಾರೆ.</w:t>
      </w:r>
    </w:p>
    <w:p>
      <w:pPr>
        <w:pStyle w:val="ArticleScripture"/>
        <w:jc w:val="left"/>
      </w:pPr>
      <w:r>
        <w:rPr>
          <w:rFonts w:ascii="Nirmala UI" w:hAnsi="Nirmala UI" w:eastAsia="Nirmala UI" w:cs="Nirmala UI"/>
        </w:rPr>
        <w:t>ಇವುಗಳಾದ ನಂತರ ನಾನು ಭೂಮಿಯ ನಾಲ್ಕು ಮೂಲೆಗಳಲ್ಲಿ ನಿಂತಿದ್ದ ನಾಲ್ಕು ದೂತರನ್ನು ಕಂಡೆನು; ಅವರು ಭೂಮಿಯ ನಾಲ್ಕು ಗಾಳಿಗಳನ್ನು ಹಿಡಿದುಕೊಂಡಿದ್ದರು, ಗಾಳಿ ಭೂಮಿಯ ಮೇಲೂ, ಸಮುದ್ರದ ಮೇಲೂ, ಯಾವ ಮರದ ಮೇಲೂ ಬೀಸದಂತೆ. ಆಗ ನಾನು ಪೂರ್ವದಿಂದ ಏರಿ ಬರುತ್ತಿದ್ದ ಮತ್ತೊಬ್ಬ ದೂತನನ್ನು ಕಂಡೆನು; ಅವನ ಬಳಿಯಲ್ಲಿ ಜೀವಂತ ದೇವರ ಮುದ್ರೆ ಇತ್ತು. ಭೂಮಿಯನ್ನೂ ಸಮುದ್ರವನ್ನೂ ಹಾನಿಗೊಳಿಸುವ ಅಧಿಕಾರವನ್ನು ಪಡೆದಿದ್ದ ಆ ನಾಲ್ಕು ದೂತರಿಗೆ ಅವನು ಮಹಾ ಶಬ್ದದಿಂದ ಕೂಗಿ, “ನಾವು ನಮ್ಮ ದೇವರ ಸೇವಕರ ನುಣುಪುಗಳಲ್ಲಿ ಮುದ್ರೆ ಹಾಕುವ ತನಕ ಭೂಮಿಗೂ, ಸಮುದ್ರಕ್ಕೂ, ಮರಗಳಿಗೂ ಹಾನಿ ಮಾಡಬೇಡಿರಿ” ಎಂದು ಹೇಳಿದನು. ಪ್ರಕಟಣೆ 7:1–3.</w:t>
      </w:r>
    </w:p>
    <w:p>
      <w:pPr>
        <w:pStyle w:val="ArticleBody"/>
        <w:jc w:val="left"/>
      </w:pPr>
      <w:r>
        <w:rPr>
          <w:rFonts w:ascii="Nirmala UI" w:hAnsi="Nirmala UI" w:eastAsia="Nirmala UI" w:cs="Nirmala UI"/>
        </w:rPr>
        <w:t>ನಾಲ್ಕು ಗಾಳಿಗಳನ್ನು ಹಿಡಿದು ಇರಿಸಲಾಗಿದೆ ಎಂಬುದು, ದೇವರ ಜನರ ಮುದ್ರಾಕಾರ್ಯವು ಪೂರ್ಣಗೊಳ್ಳುವವರೆಗೆ ಇಸ್ಲಾಂನ್ನು ತಡೆದು ಇಡಲಾಗಿದೆ ಎಂಬುದನ್ನು ಸೂಚಿಸುತ್ತದೆ. ಪ್ರಕಟನೆ ಪುಸ್ತಕದಲ್ಲಿ ಇಸ್ಲಾಂವು ಏಳು ತುತ್ತೂರಿಗಳಲ್ಲಿ ಕೊನೆಯ ಮೂರು ತುತ್ತೂರಿಗಳ ರೂಪದಲ್ಲಿಯೂ, ಹಾಗೆಯೇ ಮೂರು ಶೋಕಗಳ ರೂಪದಲ್ಲಿಯೂ ಪ್ರತಿನಿಧಿಸಲ್ಪಟ್ಟಿದೆ.</w:t>
      </w:r>
    </w:p>
    <w:p>
      <w:pPr>
        <w:pStyle w:val="ArticleScripture"/>
        <w:jc w:val="left"/>
      </w:pPr>
      <w:r>
        <w:rPr>
          <w:rFonts w:ascii="Nirmala UI" w:hAnsi="Nirmala UI" w:eastAsia="Nirmala UI" w:cs="Nirmala UI"/>
        </w:rPr>
        <w:t>ಆಗ ನಾನು ನೋಡಿದೆನು; ಮತ್ತು ಆಕಾಶಮಧ್ಯದಲ್ಲಿ ಹಾರುತ್ತಿರುವ ಒಬ್ಬ ದೂತನನ್ನು ಕೇಳಿದೆನು; ಅವನು ಮಹಾಸ್ವರದಿಂದ ಹೀಗೆಂದನು: ಇನ್ನೂ ತೂರ್ಯಧ್ವನಿಯನ್ನು ಹೊರಡಿಸಬೇಕಾಗಿರುವ ಆ ಮೂವರು ದೂತರ ತೂರ್ಯದ ಇತರೆ ಧ್ವನಿಗಳ ನಿಮಿತ್ತ ಭೂನಿವಾಸಿಗಳಿಗೆ ಅಯ್ಯೋ, ಅಯ್ಯೋ, ಅಯ್ಯೋ! ಪ್ರಕಟಣೆ 8:13.</w:t>
      </w:r>
    </w:p>
    <w:p>
      <w:pPr>
        <w:pStyle w:val="ArticleBody"/>
        <w:jc w:val="left"/>
      </w:pPr>
      <w:r>
        <w:rPr>
          <w:rFonts w:ascii="Nirmala UI" w:hAnsi="Nirmala UI" w:eastAsia="Nirmala UI" w:cs="Nirmala UI"/>
        </w:rPr>
        <w:t>ಮೂರು ಶೋಕದ ಕಹಳೆಗಳನ್ನು ಪರಿಚಯಿಸಿದ ನಂತರ, ಒಂಬತ್ತನೆಯ ಅಧ್ಯಾಯದಲ್ಲಿ ಯೋಹಾನನು ಇಸ್ಲಾಮಿನ ಲಕ್ಷಣಗಳನ್ನು ಗುರುತಿಸುತ್ತಾನೆ. ಒಂಬತ್ತನೆಯ ಅಧ್ಯಾಯದ ನಾಲ್ಕನೇ ವಚನದಲ್ಲಿ ಇಸ್ಲಾಮಿಗೆ ಒಂದು ಆಜ್ಞೆ ನೀಡಲ್ಪಟ್ಟಿದೆ; ಅದು ಮಹಮ್ಮದನ ನಂತರದ ಮೊದಲ ನಾಯಕನಾದ ಅಬೂಬೆಕರ್‌ನ ಇತಿಹಾಸದಲ್ಲಿ ನೆರವೇರಿತು.</w:t>
      </w:r>
    </w:p>
    <w:p>
      <w:pPr>
        <w:pStyle w:val="ArticleScripture"/>
        <w:jc w:val="left"/>
      </w:pPr>
      <w:r>
        <w:rPr>
          <w:rFonts w:ascii="Nirmala UI" w:hAnsi="Nirmala UI" w:eastAsia="Nirmala UI" w:cs="Nirmala UI"/>
        </w:rPr>
        <w:t>ಅವರಿಗೆ ಆಜ್ಞಾಪಿಸಲ್ಪಟ್ಟದ್ದೇನೆಂದರೆ, ಅವರು ಭೂಮಿಯ ಹುಲ್ಲಿಗೂ, ಯಾವ ಹಸಿರು ವಸ್ತುವಿಗೂ, ಯಾವ ಮರಕ್ಕೂ ಹಾನಿ ಮಾಡಬಾರದು; ಆದರೆ ತಮ್ಮ ಹಣೆಯಲ್ಲಿ ದೇವರ ಮುದ್ರೆಯಿಲ್ಲದ ಮನುಷ್ಯರಿಗೆ ಮಾತ್ರ ಹಾನಿ ಮಾಡಬೇಕು. ಪ್ರಕಟನೆ 9:4.</w:t>
      </w:r>
    </w:p>
    <w:p>
      <w:pPr>
        <w:pStyle w:val="ArticleBody"/>
        <w:jc w:val="left"/>
      </w:pPr>
      <w:r>
        <w:rPr>
          <w:rFonts w:ascii="Nirmala UI" w:hAnsi="Nirmala UI" w:eastAsia="Nirmala UI" w:cs="Nirmala UI"/>
        </w:rPr>
        <w:t>ಊರಿಯಾ ಸ್ಮಿತ್, ಅಬೂಬೆಕರ್‌ನನ್ನು ನಾಲ್ಕನೇ ವಚನದೊಂದಿಗೆ ಸಂಬಂಧಿಸಿದೆಂದು ಗುರುತಿಸಿದರು.</w:t>
      </w:r>
    </w:p>
    <w:p>
      <w:pPr>
        <w:pStyle w:val="ArticleScripture"/>
        <w:jc w:val="left"/>
      </w:pPr>
      <w:r>
        <w:rPr>
          <w:rFonts w:ascii="Nirmala UI" w:hAnsi="Nirmala UI" w:eastAsia="Nirmala UI" w:cs="Nirmala UI"/>
        </w:rPr>
        <w:t>“ಮೊಹಮ್ಮದ್‌ನ ಮರಣದ ನಂತರ, ಕ್ರಿ.ಶ. 632ರಲ್ಲಿ ಆಜ್ಞಾಪನಾಧಿಕಾರದಲ್ಲಿ ಅವನ ನಂತರ ಅಬೂಬೆಕ್ರ್ ಅಧಿಕಾರಕ್ಕೆ ಬಂದನು; ಮತ್ತು ತನ್ನ ಅಧಿಕಾರವನ್ನೂ ಆಡಳಿತವನ್ನೂ ಸಮರ್ಪಕವಾಗಿ ಸ್ಥಾಪಿಸಿದ ತಕ್ಷಣವೇ, ಅರೇಬಿಯಾದ ಕುಲಗಳಿಗೆ ಒಂದು ವಲಯಪತ್ರವನ್ನು ಕಳುಹಿಸಿದನು; ಅದರಿಂದ ಕೆಳಗಿನವು ಒಂದು ಉದ್ಧರಣವಾಗಿದೆ:</w:t>
      </w:r>
    </w:p>
    <w:p>
      <w:pPr>
        <w:pStyle w:val="ArticleScripture"/>
        <w:jc w:val="left"/>
      </w:pPr>
      <w:r>
        <w:rPr>
          <w:rFonts w:ascii="Nirmala UI" w:hAnsi="Nirmala UI" w:eastAsia="Nirmala UI" w:cs="Nirmala UI"/>
        </w:rPr>
        <w:t>“‘ನೀವು ಕರ್ತನ ಯುದ್ಧಗಳನ್ನು ಹೋರಾಡುವಾಗ, ಬೆನ್ನು ತೋರಿಸದೆ ಪುರುಷರಂತೆ ನಿಮ್ಮನ್ನು ತಾವು ಸಾಬೀತುಪಡಿಸಿರಿ; ಆದರೆ ನಿಮ್ಮ ಜಯವು ಸ್ತ್ರೀಯರು ಮತ್ತು ಮಕ್ಕಳ ರಕ್ತದಿಂದ ಕಲಂಕಿತವಾಗದಿರಲಿ. ಯಾವುದೇ ತಾಳೆಮರಗಳನ್ನು ನಾಶಮಾಡಬೇಡಿರಿ, ಧಾನ್ಯದ ಯಾವುದೇ ಹೊಲಗಳನ್ನು ಸುಡಬೇಡಿರಿ. ಯಾವುದೇ ಫಲವೃಕ್ಷಗಳನ್ನು ಕಡಿದುಹಾಕಬೇಡಿರಿ; ನೀವು ಆಹಾರಕ್ಕಾಗಿ ಕೊಲ್ಲುವುದನ್ನು ಹೊರತುಪಡಿಸಿ, ಪಶುಗಳಿಗೆ ಯಾವುದಾದರೂ ಹಾನಿ ಮಾಡಬೇಡಿರಿ. ನೀವು ಯಾವ ಒಡಂಬಡಿಕೆಯಾಗಲಿ ಅಥವಾ ಷರತ್ತಾಗಲಿ ಮಾಡಿಕೊಂಡರೆ, ಅದನ್ನು ಪಾಲಿಸಿರಿ, ಮತ್ತು ನಿಮ್ಮ ಮಾತಿಗೆ ನಿಷ್ಠರಾಗಿರಿ. ನೀವು ಹೋಗುವಾಗ, ಮಠಗಳಲ್ಲಿ ಏಕಾಂತವಾಗಿ ವಾಸಿಸುವ ಕೆಲವು ಧಾರ್ಮಿಕ ವ್ಯಕ್ತಿಗಳನ್ನು ಕಾಣುವಿರಿ; ಅವರು ಆ ರೀತಿಯಲ್ಲಿ ದೇವರಿಗೆ ಸೇವೆ ಸಲ್ಲಿಸುವುದಾಗಿ ಉದ್ದೇಶಿಸಿಕೊಂಡಿರುತ್ತಾರೆ; ಅವರನ್ನು ಹಾಗೆಯೇ ಬಿಡಿರಿ, ಅವರನ್ನು ಕೊಲ್ಲಬೇಡಿರಿ, ಅವರ ಮಠಗಳನ್ನೂ ನಾಶಮಾಡಬೇಡಿರಿ. ಇನ್ನೊಂದು ತರದ ಜನರನ್ನು ಕೂಡ ನೀವು ಕಾಣುವಿರಿ; ಅವರು ಸೈತಾನನ ಸಭಾಮಂದಿರಕ್ಕೆ ಸೇರಿದವರು, ಅವರ ತಲೆಯ ಕಿರೀಟಭಾಗ ಕ್ಷೌರಿಸಲ್ಪಟ್ಟಿರುತ್ತದೆ; ನೀವು ಅವರ ಕಪಾಲಗಳನ್ನು ಚೆಚ್ಚುವುದರಲ್ಲಿ ಖಚಿತವಾಗಿರಿ, ಮತ್ತು ಅವರು ಮಹಮ್ಮದೀಯರಾಗುವವರೆಗೆ ಅಥವಾ ಕಪ್ಪವನ್ನು ಕೊಡುವವರೆಗೆ ಅವರಿಗೆ ಯಾವ ದಯೆಯನ್ನೂ ತೋರಿಸಬೇಡಿರಿ.’” ಉರಿಯಾ ಸ್ಮಿತ್, Daniel and the Revelation, 500.</w:t>
      </w:r>
    </w:p>
    <w:p>
      <w:pPr>
        <w:pStyle w:val="ArticleBody"/>
        <w:jc w:val="left"/>
      </w:pPr>
      <w:r>
        <w:rPr>
          <w:rFonts w:ascii="Nirmala UI" w:hAnsi="Nirmala UI" w:eastAsia="Nirmala UI" w:cs="Nirmala UI"/>
        </w:rPr>
        <w:t>ಅಬೂಬಕರ್ ರೋಮದ ವಿರುದ್ಧ ಯುದ್ಧಕ್ಕೆ ಕಳುಹಿಸಿದ ಇಸ್ಲಾಮಿಕ ಯೋಧರು ವಿಭಿನ್ನವಾಗಿ ಗುರುತಿಸಬೇಕಾಗಿದ್ದ ಇಬ್ಬರು ವರ್ಗದ ಜನರನ್ನು ಉರಿಯ ಸ್ಮಿತ್ ಮುಂದುವರಿದು ಗುರುತಿಸುತ್ತಾರೆ. ಒಂದು ವರ್ಗವನ್ನು ಅವರು ಭಾನುವಾರ ಆರಾಧನೆ ಮಾಡುತ್ತಿದ್ದ ಕ್ಯಾಥೋಲಿಕ್ ಸನ್ಯಾಸಿಗಳೆಂದು ಗುರುತಿಸುತ್ತಾರೆ; ಮತ್ತೊಂದು ವರ್ಗವು ಏಳನೇ ದಿನವನ್ನು ಆಚರಿಸುತ್ತಿದ್ದವರಾಗಿದ್ದರು. ಇಸ್ಲಾಂ ಸೂರ್ಯಾರಾಧಕರನ್ನೇ ಮಾತ್ರ ಆಕ್ರಮಿಸಬೇಕಾಗಿತ್ತು. ನಮ್ಮ ಪರಿಗಣನೆಗೆ ಇನ್ನಷ್ಟು ಮುಖ್ಯವಾದದ್ದು, ಭಾನುವಾರಾಚರಕರಾಗಿರಲಿ ಅಥವಾ ಸಬ್ಬತ್ತಾಚರಕರಾಗಿರಲಿ, ಮಾನವರನ್ನು ಸಂಕೇತಾತ್ಮಕವಾಗಿ ಹುಲ್ಲು, ಹಸಿರು ವಸ್ತುಗಳು ಮತ್ತು ಮರಗಳೆಂದು ನಿರೂಪಿಸಲಾಗಿದೆ ಎಂಬುದಾಗಿದೆ. ಏಳನೇ ಅಧ್ಯಾಯದಲ್ಲಿನ ನಾಲ್ಕು ಗಾಳಿಗಳನ್ನು ಸಬ್ಬತ್ತಾಚರಕರಿಗೆ ಮುದ್ರೆ ಹಾಕುವವರೆಗೆ ಹುಲ್ಲಿನ ಮೇಲೆ ಬೀಸದಂತೆ ತಡೆಹಿಡಿಯಲ್ಪಟ್ಟಿದ್ದವು.</w:t>
      </w:r>
    </w:p>
    <w:p>
      <w:pPr>
        <w:pStyle w:val="ArticleBody"/>
        <w:jc w:val="left"/>
      </w:pPr>
      <w:r>
        <w:rPr>
          <w:rFonts w:ascii="Nirmala UI" w:hAnsi="Nirmala UI" w:eastAsia="Nirmala UI" w:cs="Nirmala UI"/>
        </w:rPr>
        <w:t>ಒಂದು ಲಕ್ಷ ನಲವತ್ತ್ನಾಲ್ಕು ಸಾವಿರರ ಚಳವಳಿಯ ದೂತನು ದೇವರನ್ನು, “ನಾನು ಏನು ಕೂಗಬೇಕು?” ಎಂದು ಕೇಳುತ್ತಾನೆ. ಅವನಿಗೆ, ತನ್ನ ಸಂದೇಶವು ದೇವರ ವಾಕ್ಯವು ಸದಾಕಾಲವೂ ಸ್ಥಿರವಾಗಿ ನಿಲ್ಲುತ್ತದೆ ಎಂಬುದಾಗಿರಬೇಕು ಎಂದು ತಿಳಿಸಲಾಯಿತು; ಮತ್ತು ಆ ಸಂದೇಶವು ಹುಲ್ಲಿನ ಮೇಲೆ ಬೀಸುವ ಗಾಳಿಯ ಸಂದರ್ಭದೊಳಗೆ ಸ್ಥಾಪಿಸಲ್ಪಡಬೇಕಾಗಿತ್ತು. ಇಸ್ಲಾಮಿನ ಕುರಿತು ವಿಫಲವಾದ ಒಂದು ಮುನ್ಸೂಚನೆಯಿಂದ ನಿರಾಶರಾದ, ಹಾಗೂ ಅನಂತರ ಅವರು ಹತ್ತು ಕನ್ಯೆಯರ ಉಪಮೆಯಲ್ಲಿ ಉಲ್ಲೇಖಿಸಲ್ಪಟ್ಟ ತಡವಾಗುವ ಕಾಲದಲ್ಲಿ ಇದ್ದಾರೆ ಎಂದು ಗುರುತಿಸುವ, ಆ ಒಂದು ಲಕ್ಷ ನಲವತ್ತ್ನಾಲ್ಕು ಸಾವಿರರ ಬಳಿಗೆ ಸಾಂತ್ವನಕರನು ಕಳುಹಿಸಲ್ಪಟ್ಟಾಗ, ಅವರು ಮಂಡಿಸಬೇಕಾದ ಸಂದೇಶವು ಬೈಬಲ್ ಪ್ರವಾದನೆಯಲ್ಲಿ ಇಸ್ಲಾಮಿನ ಪಾತ್ರದ ಸಂದೇಶವೇ ಆಗಿದೆ ಎಂದು ಸಾಂತ್ವನಕರನಿಂದ ಅವರಿಗೆ ತಿಳಿಸಲ್ಪಡುತ್ತದೆ. ತಡವಾಗುವ ಕಾಲದ ಇತಿಹಾಸದಲ್ಲಿ ಸಾಂತ್ವನಕರನ ಆಗಮನವು, ಅವರನ್ನು ಸ್ಥಿರವಾಗಿ ನಿಲ್ಲುವಂತೆ ಮಾಡುತ್ತದೆ.</w:t>
      </w:r>
    </w:p>
    <w:p>
      <w:pPr>
        <w:pStyle w:val="ArticleScripture"/>
        <w:jc w:val="left"/>
      </w:pPr>
      <w:r>
        <w:rPr>
          <w:rFonts w:ascii="Nirmala UI" w:hAnsi="Nirmala UI" w:eastAsia="Nirmala UI" w:cs="Nirmala UI"/>
        </w:rPr>
        <w:t>ಆಗ ಆತನು ನನಗೆ ಹೇಳಿದನು: ಮನುಷ್ಯಕುಮಾರನೇ, ನಿನ್ನ ಕಾಲಿನ ಮೇಲೆ ನಿಂತುಕೋ; ನಾನು ನಿನ್ನೊಂದಿಗೆ ಮಾತನಾಡುವೆನು. ಆತನು ನನ್ನೊಡನೆ ಮಾತನಾಡುವಾಗ ಆತ್ಮನು ನನ್ನೊಳಗೆ ಪ್ರವೇಶಿಸಿ, ನನ್ನನ್ನು ನನ್ನ ಕಾಲಿನ ಮೇಲೆ ನಿಲ್ಲಿಸಿದನು; ಆಗ ನನಗೆ ನನ್ನೊಡನೆ ಮಾತನಾಡುತ್ತಿದ್ದವನ ಮಾತು ಕೇಳಿಸಿತು. ಯೆಹೆಜ್ಕೇಲನು 2:1, 2.</w:t>
      </w:r>
    </w:p>
    <w:p>
      <w:pPr>
        <w:pStyle w:val="ArticleBody"/>
        <w:jc w:val="left"/>
      </w:pPr>
      <w:r>
        <w:rPr>
          <w:rFonts w:ascii="Nirmala UI" w:hAnsi="Nirmala UI" w:eastAsia="Nirmala UI" w:cs="Nirmala UI"/>
        </w:rPr>
        <w:t>ಅವರು ಪುನರುತ್ಥಾನಗೊಳ್ಳುವಾಗ ನಿಂತುಕೊಳ್ಳುತ್ತಾರೆ.</w:t>
      </w:r>
    </w:p>
    <w:p>
      <w:pPr>
        <w:pStyle w:val="ArticleScripture"/>
        <w:jc w:val="left"/>
      </w:pPr>
      <w:r>
        <w:rPr>
          <w:rFonts w:ascii="Nirmala UI" w:hAnsi="Nirmala UI" w:eastAsia="Nirmala UI" w:cs="Nirmala UI"/>
        </w:rPr>
        <w:t>ಜನರು, ಕುಲಗಳು, ಭಾಷೆಗಳು ಮತ್ತು ಜನಾಂಗಗಳವರಲ್ಲಿ ಕೆಲವರು ಅವರ ಮೃತ ದೇಹಗಳನ್ನು ಮೂರು ದಿನಾರ್ಧಕಾಲ ನೋಡುವರು; ಮತ್ತು ಅವರ ಮೃತ ದೇಹಗಳನ್ನು ಸಮಾಧಿಗಳಲ್ಲಿ ಇಡಲು ಒಪ್ಪುವುದಿಲ್ಲ. ಭೂಮಿಯ ಮೇಲಿರುವವರು ಅವರ ನಿಮಿತ್ತ ಸಂತೋಷಪಡುವರು, ಹರ್ಷಿಸುವರು, ಮತ್ತು ಒಬ್ಬರಿಗೊಬ್ಬರು ಕಾಣಿಕೆಗಳನ್ನು ಕಳುಹಿಸುವರು; ಏಕೆಂದರೆ ಈ ಇಬ್ಬರು ಪ್ರವಾದಿಗಳು ಭೂಮಿಯ ಮೇಲಿರುವವರನ್ನು ಯಾತನೆಪಡಿಸಿದರು. ಮತ್ತು ಮೂರು ದಿನಾರ್ಧಕಾಲದ ನಂತರ ದೇವರಿಂದ ಜೀವದ ಆತ್ಮವು ಅವರೊಳಗೆ ಪ್ರವೇಶಿಸಿತು; ಆಗ ಅವರು ತಮ್ಮ ಕಾಲುಗಳ ಮೇಲೆ ನಿಂತರು; ಮತ್ತು ಅವರನ್ನು ಕಂಡವರ ಮೇಲೆ ಮಹಾಭಯವು ಬಿದ್ದಿತು. ಪ್ರಕಟಣೆ 11:9–11.</w:t>
      </w:r>
    </w:p>
    <w:p>
      <w:pPr>
        <w:pStyle w:val="ArticleBody"/>
        <w:jc w:val="left"/>
      </w:pPr>
      <w:r>
        <w:rPr>
          <w:rFonts w:ascii="Nirmala UI" w:hAnsi="Nirmala UI" w:eastAsia="Nirmala UI" w:cs="Nirmala UI"/>
        </w:rPr>
        <w:t>ನಿಂತಿರುವುದು, ಮತ್ತು ನಂತರ ಧ್ವಜದಂತೆ ಮೇಲಕ್ಕೆ ಎತ್ತಲ್ಪಡುವುದು ಎಂಬ ಆ ಎರಡು ಹಂತಗಳನ್ನು ಯೆಹೆಜ್ಕೇಲನು ಸಹ ಮೂವತ್ತೇಳನೆಯ ಅಧ್ಯಾಯದಲ್ಲಿ ಪ್ರತಿನಿಧಿಸುತ್ತಾನೆ. ಯೆಹೆಜ್ಕೇಲನ ಮೊದಲ ಹಂತವು, ನಿರಾಶೆಯ ಕಣಿವೆಯಲ್ಲಿ ಇರುವ ಸತ್ತ ಒಣ ಎಲುಬುಗಳ ದೇಹದ ಅಂಗಗಳನ್ನು ಒಂದಾಗಿ ಸೇರಿಸುತ್ತದೆ. ಯೆಹೆಜ್ಕೇಲನ ಎರಡನೇ ಹಂತವು, ನಾಲ್ಕು ಗಾಳಿಗಳ ಸಂದೇಶವಾಗಿದ್ದು, ಅದೇ ಮುದ್ರಿಸುವ ಸಂದೇಶವಾಗಿದ್ದು, ಅದೇ ಇಸ್ಲಾಮಿನ ಸಂದೇಶವಾಗಿದೆ.</w:t>
      </w:r>
    </w:p>
    <w:p>
      <w:pPr>
        <w:pStyle w:val="ArticleScripture"/>
        <w:jc w:val="left"/>
      </w:pPr>
      <w:r>
        <w:rPr>
          <w:rFonts w:ascii="Nirmala UI" w:hAnsi="Nirmala UI" w:eastAsia="Nirmala UI" w:cs="Nirmala UI"/>
        </w:rPr>
        <w:t>ಆತನು ನನಗೆ ಹೇಳಿದನು: ಮಾನವಪುತ್ರನೇ, ಈ ಎಲುಬುಗಳು ಬದುಕಬಹುದೋ? ಆಗ ನಾನು ಉತ್ತರಿಸಿದೆನು: ಓ ಕರ್ತನಾದ ಯೆಹೋವನೆ, ನೀನೇ ತಿಳಿದಿರುವೆ. ಮತ್ತೆ ಆತನು ನನಗೆ ಹೇಳಿದನು: ಈ ಎಲುಬುಗಳ ಮೇಲೆ ಪ್ರವಾದಿಸು, ಮತ್ತು ಅವುಗಳಿಗೆ ಹೇಳು: ಓ ಒಣ ಎಲುಬುಗಳೇ, ಯೆಹೋವನ ವಾಕ್ಯವನ್ನು ಕೇಳಿರಿ. ಈ ಎಲುಬುಗಳಿಗೆ ಕರ್ತನಾದ ಯೆಹೋವನು ಹೀಗೆ ಹೇಳುತ್ತಾನೆ: ಇಗೋ, ನಾನು ನಿಮ್ಮೊಳಗೆ ಉಸಿರನ್ನು ಪ್ರವೇಶಿಸುವಂತೆ ಮಾಡುವೆನು, ಮತ್ತು ನೀವು ಬದುಕುವಿರಿ. ನಾನು ನಿಮ್ಮ ಮೇಲೆ ನರಗಳನ್ನು ಇಡುವೆನು, ನಿಮ್ಮ ಮೇಲೆ ಮಾಂಸವನ್ನು ಬೆಳೆಸುವೆನು, ನಿಮ್ಮನ್ನು ಚರ್ಮದಿಂದ ಮುಚ್ಚುವೆನು, ನಿಮ್ಮೊಳಗೆ ಉಸಿರನ್ನು ಇಡುವೆನು; ಆಗ ನೀವು ಬದುಕುವಿರಿ; ಮತ್ತು ನಾನು ಯೆಹೋವನು ಎಂಬುದನ್ನು ತಿಳಿದುಕೊಳ್ಳುವಿರಿ. ಆದದರಿಂದ ನಾನು ನನಗೆ ಆಜ್ಞಾಪಿಸಿದಂತೆ ಪ್ರವಾದಿಸಿದೆನು; ಮತ್ತು ನಾನು ಪ್ರವಾದಿಸುತ್ತಿದ್ದಾಗ ಒಂದು ಶಬ್ದ ಉಂಟಾಯಿತು; ಇಗೋ, ಒಂದು ಕಂಪನ ಉಂಟಾಯಿತು; ಎಲುಬುಗಳು ಒಂದಕ್ಕೊಂದು ಸೇರಿಕೊಂಡವು, ಪ್ರತಿಯೊಂದು ಎಲುಬು ತನ್ನ ತನ್ನ ಎಲುಬಿಗೆ ಸೇರಿತು. ನಾನು ನೋಡುತ್ತಿದ್ದಾಗ, ಇಗೋ, ಅವುಗಳ ಮೇಲೆ ನರಗಳು ಮತ್ತು ಮಾಂಸವು ಬೆಳೆದವು, ಮತ್ತು ಚರ್ಮವು ಅವುಗಳನ್ನು ಮೇಲಿನಿಂದ ಮುಚ್ಚಿತು; ಆದರೆ ಅವುಗಳಲ್ಲಿ ಉಸಿರು ಇರಲಿಲ್ಲ. ಆಗ ಆತನು ನನಗೆ ಹೇಳಿದನು: ಗಾಳಿಗೆ ಪ್ರವಾದಿಸು, ಪ್ರವಾದಿಸು, ಮಾನವಪುತ್ರನೇ, ಮತ್ತು ಗಾಳಿಗೆ ಹೇಳು: ಕರ್ತನಾದ ಯೆಹೋವನು ಹೀಗೆ ಹೇಳುತ್ತಾನೆ: ಓ ಉಸಿರೇ, ನಾಲ್ಕು ದಿಕ್ಕಿನ ಗಾಳಿಗಳಿಂದ ಬಂದು, ಕೊಲ್ಲಲ್ಪಟ್ಟಿರುವ ಇವರ ಮೇಲೆ ಬೀಸು, ಇವರು ಬದುಕುವಂತೆ ಮಾಡು. ಆಗ ನಾನು ಆತನು ನನಗೆ ಆಜ್ಞಾಪಿಸಿದಂತೆ ಪ್ರವಾದಿಸಿದೆನು; ಮತ್ತು ಉಸಿರು ಅವುಗಳೊಳಗೆ ಪ್ರವೇಶಿಸಿತು; ಅವು ಬದುಕಿ ತಮ್ಮ ಕಾಲುಗಳ ಮೇಲೆ ನಿಂತವು, ಅತಿ ದೊಡ್ಡ ಸೈನ್ಯವಾದವು. ಯೆಹೆಜ್ಕೇಲನು 37:3–10.</w:t>
      </w:r>
    </w:p>
    <w:p>
      <w:pPr>
        <w:pStyle w:val="ArticleBody"/>
        <w:jc w:val="left"/>
      </w:pPr>
      <w:r>
        <w:rPr>
          <w:rFonts w:ascii="Nirmala UI" w:hAnsi="Nirmala UI" w:eastAsia="Nirmala UI" w:cs="Nirmala UI"/>
        </w:rPr>
        <w:t>ನಾವು ಈಗ ಪರಿಶೀಲಿಸುತ್ತಿರುವ ಯಶಾಯನ ಭಾಗದಲ್ಲಿ, ಸಮಾಧಾನಕರನು ಬರುವಾಗ, ಅವರು ತಮ್ಮ ಪಾದಗಳ ಮೇಲೆ ನಿಂತು, ನಂತರ ಧ್ವಜಚಿಹ್ನೆಯಾಗಿ ಎತ್ತರವಾದ ಪರ್ವತದ ಮೇಲೆ ಎತ್ತಲ್ಪಟ್ಟು, ಅಂತ್ಯದ ಮಳೆಯಾದ ಮೂರನೆಯ ದೂತನ ಸಂದೇಶವೆಂಬ “ಶುಭವಾರ್ತೆಯನ್ನು” ಪ್ರಕಟಿಸುತ್ತಾರೆ.</w:t>
      </w:r>
    </w:p>
    <w:p>
      <w:pPr>
        <w:pStyle w:val="ArticleScripture"/>
        <w:jc w:val="left"/>
      </w:pPr>
      <w:r>
        <w:rPr>
          <w:rFonts w:ascii="Nirmala UI" w:hAnsi="Nirmala UI" w:eastAsia="Nirmala UI" w:cs="Nirmala UI"/>
        </w:rPr>
        <w:t>ಶುಭಸಂದೇಶವನ್ನು ತರುವ ಸಿಯೋನೇ, ಎತ್ತರವಾದ ಪರ್ವತದ ಮೇಲೆ ಏರು; ಶುಭಸಂದೇಶವನ್ನು ತರುವ ಯೆರೂಸಲೇಮೇ, ಬಲದಿಂದ ನಿನ್ನ ಸ್ವರವನ್ನು ಎತ್ತಿರು; ಅದನ್ನು ಎತ್ತಿರು, ಭಯಪಡಬೇಡ; ಯೆಹೂದದ ಪಟ್ಟಣಗಳಿಗೆ ಹೇಳು, “ಇಗೋ, ನಿಮ್ಮ ದೇವರು!” ಇಗೋ, ಕರ್ತನಾದ ಯೆಹೋವನು ಶಕ್ತಿಯುತ ಹಸ್ತದೊಂದಿಗೆ ಬರುತ್ತಾನೆ, ಮತ್ತು ಅವನ ಭುಜವು ಅವನ ನಿಮಿತ್ತ ಆಳುವುದು; ಇಗೋ, ಅವನ ಪ್ರತಿಫಲವು ಅವನ ಸಂಗಡ ಇದೆ, ಮತ್ತು ಅವನ ಕಾರ್ಯಫಲವು ಅವನ ಮುಂದೆ ಇದೆ. ಅವನು ಒಬ್ಬ ಕುರಿಗಾಹಿಯಂತೆ ತನ್ನ ಮಂದೆಯನ್ನು ಮೇಯಿಸುವನು; ತನ್ನ ಭುಜದಿಂದ ಕುರಿಮರಿಗಳನ್ನು ಕೂಡಿಸಿಕೊಳ್ಳುವನು, ಅವುಗಳನ್ನು ತನ್ನ ಅಂಕದಲ್ಲಿ ಹೊತ್ತುಕೊಳ್ಳುವನು, ಮತ್ತು ಹಾಲುಕೊಡುವವುಗಳನ್ನು ಸೌಮ್ಯವಾಗಿ ನಡೆಸುವನು. ಯಾರು ತನ್ನ ಕೈಯ ಒಳತಳದಲ್ಲಿ ನೀರನ್ನು ಅಳೆದು, ತನ್ನ ಬೆರಳಿನ ಅಗಲದಿಂದ ಆಕಾಶವನ್ನು ಅಳೆದು, ಭೂಮಿಯ ಧೂಳನ್ನು ಒಂದು ಅಳತೆಯಲ್ಲಿ ಕೂಡಿಸಿ, ಪರ್ವತಗಳನ್ನು ತಕ್ಕಡಿಯಲ್ಲಿ ತೂಗಿ, ಗುಡ್ಡಗಳನ್ನು ತೂಕದ ತಟ್ಟೆಯಲ್ಲಿ ತೂಗಿದ್ದಾನೆ? ಯಾರು ಕರ್ತನ ಆತ್ಮವನ್ನು ನಿರ್ದೇಶಿಸಿದ್ದಾನೆ? ಅಥವಾ ಅವನಿಗೆ ಮಂತ್ರಿಯಾಗಿದ್ದು ಅವನಿಗೆ ಬೋಧಿಸಿದ್ದಾನೆ? ಅವನು ಯಾರ ಸಂಗಡ ಆಲೋಚನೆ ಮಾಡಿಕೊಂಡನು? ಮತ್ತು ಯಾರು ಅವನಿಗೆ ಉಪದೇಶಿಸಿ, ನ್ಯಾಯದ ಮಾರ್ಗವನ್ನು ಕಲಿಸಿ, ಜ್ಞಾನವನ್ನು ಬೋಧಿಸಿ, ವಿವೇಕದ ಮಾರ್ಗವನ್ನು ಅವನಿಗೆ ತೋರಿಸಿದರು? ಇಗೋ, ಜನಾಂಗಗಳು ಬಕೆಟ್ಟಿನಿಂದ ಬೀಳುವ ಒಂದು ಹನಿಯಂತಿವೆ, ಮತ್ತು ತಕ್ಕಡಿಯ ಸಣ್ಣ ಧೂಳಿನಂತೆ ಎಣಿಸಲ್ಪಡುತ್ತವೆ; ಇಗೋ, ಅವನು ದ್ವೀಪಗಳನ್ನು ಅತಿ ಅಲ್ಪವಾದ ವಸ್ತುವಿನಂತೆ ಎತ್ತಿಕೊಳ್ಳುತ್ತಾನೆ. ಲೆಬನೋನೂ ಸುಡುವುದಕ್ಕೆ ಸಾಕಾಗುವುದಿಲ್ಲ, ಅದರ ಮೃಗಗಳೂ ಸರ್ವಾಂಗಹೋಮಕ್ಕೆ ಸಾಕಾಗುವುದಿಲ್ಲ. ಅವನ ಮುಂದೆ ಎಲ್ಲಾ ಜನಾಂಗಗಳೂ ಏನೂ ಅಲ್ಲದಂತಿವೆ; ಅವು ಅವನ ದೃಷ್ಟಿಯಲ್ಲಿ ಶೂನ್ಯಕ್ಕಿಂತಲೂ ಕಡಿಮೆ, ವ್ಯರ್ಥವಾಗಿವೆ. ಯೆಶಾಯ 40:9–17.</w:t>
      </w:r>
    </w:p>
    <w:p>
      <w:pPr>
        <w:pStyle w:val="ArticleBody"/>
        <w:jc w:val="left"/>
      </w:pPr>
      <w:r>
        <w:rPr>
          <w:rFonts w:ascii="Nirmala UI" w:hAnsi="Nirmala UI" w:eastAsia="Nirmala UI" w:cs="Nirmala UI"/>
        </w:rPr>
        <w:t>ತಮ್ಮ ಸಮಾಧಿಗಳಿಂದ ಹೊರಬಂದವರು ಒಂದು ಧ್ವಜಚಿಹ್ನೆಯಾಗಿ ಮೇಲಕ್ಕೆತ್ತಲ್ಪಡುತ್ತಾರೆ; ಅಥವಾ ಯೆಶಾಯನು ಗುರುತಿಸುವಂತೆ, ಅವರನ್ನು “ಎತ್ತರವಾದ ಪರ್ವತಕ್ಕೆ” ಕರೆದೊಯ್ಯಲಾಗುತ್ತದೆ. ಆ ಎತ್ತರವಾದ ಪರ್ವತವೇ ಆ ಧ್ವಜಚಿಹ್ನೆಯಾಗಿದ್ದು, 2020ರ ಜುಲೈ 18ರ ಮೊದಲ ನಿರಾಶೆಯಿಂದ ಆರಂಭಗೊಳ್ಳುವ ತಡವಾಗುವ ಕಾಲದಲ್ಲಿ ಕರ್ತನಿಗಾಗಿ ಕಾಯುತ್ತಿದ್ದವರನ್ನು ಅದು ಪ್ರತಿನಿಧಿಸುತ್ತದೆ.</w:t>
      </w:r>
    </w:p>
    <w:p>
      <w:pPr>
        <w:pStyle w:val="ArticleScripture"/>
        <w:jc w:val="left"/>
      </w:pPr>
      <w:r>
        <w:rPr>
          <w:rFonts w:ascii="Nirmala UI" w:hAnsi="Nirmala UI" w:eastAsia="Nirmala UI" w:cs="Nirmala UI"/>
        </w:rPr>
        <w:t>ಒಬ್ಬನ ಗದರಿಕೆಗೆ ಸಾವಿರ ಮಂದಿ ಓಡಿಹೋಗುವರು; ಐದು ಮಂದಿಯ ಗದರಿಕೆಗೆ ನೀವು ಪರಾರಿಯಾಗುವಿರಿ; ಕೊನೆಯಲ್ಲಿ ಪರ್ವತದ ಶಿಖರದ ಮೇಲೆ ಇರುವ ಧ್ವಜಸ್ತಂಭದಂತೆ, ಗುಡ್ಡದ ಮೇಲೆ ಇರುವ ಗುರುತಿನ ಧ್ವಜದಂತೆ ಮಾತ್ರ ನೀವು ಉಳಿಯುವಿರಿ. ಆದದರಿಂದ ಯೆಹೋವನು ನಿಮಗೆ ಕೃಪೆ ತೋರಿಸಲು ಕಾದಿರುವನು; ಆದದರಿಂದ ಆತನು ನಿಮಗೆ ಕರುಣೆ ತೋರಿಸಲು ಉನ್ನತಿಗೇರಿಸಲ್ಪಡುವನು; ಯಾಕಂದರೆ ಯೆಹೋವನು ನ್ಯಾಯದ ದೇವರು; ಆತನನ್ನು ಕಾದಿರುವವರೆಲ್ಲರೂ ಧನ್ಯರು. ಯೆಶಾಯ 30:17, 18.</w:t>
      </w:r>
    </w:p>
    <w:p>
      <w:pPr>
        <w:pStyle w:val="ArticleBody"/>
        <w:jc w:val="left"/>
      </w:pPr>
      <w:r>
        <w:rPr>
          <w:rFonts w:ascii="Nirmala UI" w:hAnsi="Nirmala UI" w:eastAsia="Nirmala UI" w:cs="Nirmala UI"/>
        </w:rPr>
        <w:t>ಪ್ರಕಟನೆ ಅಧ್ಯಾಯ ಹನ್ನೊಂದರಲ್ಲಿ ಧ್ವಜವನ್ನು ಪರಲೋಕಕ್ಕೆ ತೆಗೆದುಕೊಳ್ಳಲಾಗುತ್ತದೆ.</w:t>
      </w:r>
    </w:p>
    <w:p>
      <w:pPr>
        <w:pStyle w:val="ArticleScripture"/>
        <w:jc w:val="left"/>
      </w:pPr>
      <w:r>
        <w:rPr>
          <w:rFonts w:ascii="Nirmala UI" w:hAnsi="Nirmala UI" w:eastAsia="Nirmala UI" w:cs="Nirmala UI"/>
        </w:rPr>
        <w:t>ಆಗ ಅವರು ಪರಲೋಕದಿಂದ ತಮ್ಮ ಕಡೆಗೆ ಹೀಗೆ ಹೇಳುವ ಮಹಾ ಶಬ್ದವನ್ನು ಕೇಳಿದರು: ಇಲ್ಲಿ ಮೇಲಕ್ಕೆ ಬನ್ನಿರಿ. ಆಗ ಅವರು ಮೇಘದಲ್ಲಿ ಪರಲೋಕಕ್ಕೆ ಏರಿಹೋದರು; ಅವರ ಶತ್ರುಗಳು ಅವರನ್ನು ನೋಡಿದರು. ಅದೇ ಘಳಿಗೆಯಲ್ಲಿ ಮಹಾ ಭೂಕಂಪನ ಉಂಟಾಯಿತು; ನಗರದ ದಶಮಾಂಶವು ಕುಸಿದುಬಿತ್ತು; ಮತ್ತು ಆ ಭೂಕಂಪನದಲ್ಲಿ ಏಳು ಸಾವಿರ ಮಂದಿ ಕೊಲ್ಲಲ್ಪಟ್ಟರು; ಉಳಿದವರು ಭಯಭೀತರಾಗಿ ಪರಲೋಕದ ದೇವರಿಗೆ ಮಹಿಮೆ ಸಲ್ಲಿಸಿದರು. ಪ್ರಕಟನೆ 11:12, 13.</w:t>
      </w:r>
    </w:p>
    <w:p>
      <w:pPr>
        <w:pStyle w:val="ArticleBody"/>
        <w:jc w:val="left"/>
      </w:pPr>
      <w:r>
        <w:rPr>
          <w:rFonts w:ascii="Nirmala UI" w:hAnsi="Nirmala UI" w:eastAsia="Nirmala UI" w:cs="Nirmala UI"/>
        </w:rPr>
        <w:t>ಪ್ರಕಟನೆ ಅಧ್ಯಾಯ ಹನ್ನೊಂದರಲ್ಲಿ, ಭೂಕಂಪ ಸಂಭವಿಸಿದ ಅದೇ ಘಳಿಗೆಯಲ್ಲಿ ಆ ಇಬ್ಬರು ಸಾಕ್ಷಿಗಳು ಪರಲೋಕಕ್ಕೆ ಎತ್ತಲ್ಪಡುತ್ತಾರೆಂದು ಗುರುತಿಸಲಾಗಿದೆ. ಹಿನ್ನಲೆಯ ಇತಿಹಾಸದಲ್ಲಿ ಫ್ರೆಂಚ್ ಕ್ರಾಂತಿಯ ಮೂಲಕ ನೆರವೇರಿಸಲ್ಪಟ್ಟ ಆ ಭೂಕಂಪವು, ಭಾನುವಾರ ನಿಯಮದ ಸಮಯದಲ್ಲಿ ಅಮೆರಿಕ ಸಂಯುಕ್ತ ಸಂಸ್ಥಾನಗಳ ಉರುಳಿಸಲ್ಪಡುವುದಕ್ಕೆ ಒಂದು ಪ್ರತಿರೂಪವಾಗಿದೆ. ಆದಕಾರಣ ಧ್ವಜಚಿಹ್ನೆಯು ಭಾನುವಾರ ನಿಯಮದ ಸಮಯದಲ್ಲಿ ಎತ್ತಲ್ಪಡುತ್ತದೆ; ಮತ್ತು ಆ ಧ್ವಜಚಿಹ್ನೆಯೇ ನಂತರ “ಶುಭವಾರ್ತೆಯನ್ನು” ಸಮಸ್ತ ಲೋಕಕ್ಕೆ ಪ್ರಕಟಿಸುತ್ತದೆ.</w:t>
      </w:r>
    </w:p>
    <w:p>
      <w:pPr>
        <w:pStyle w:val="ArticleScripture"/>
        <w:jc w:val="left"/>
      </w:pPr>
      <w:r>
        <w:rPr>
          <w:rFonts w:ascii="Nirmala UI" w:hAnsi="Nirmala UI" w:eastAsia="Nirmala UI" w:cs="Nirmala UI"/>
        </w:rPr>
        <w:t>ಲೋಕದ ಎಲ್ಲಾ ನಿವಾಸಿಗಳೇ, ಭೂಮಿಯಲ್ಲಿರುವ ವಾಸಿಗಳೇ, ಆತನು ಪರ್ವತಗಳ ಮೇಲೆ ಧ್ವಜವನ್ನು ಏರಿಸಿದಾಗ ನೀವು ನೋಡಿ; ಆತನು ತುತ್ತೂರಿಯನ್ನು ಊದಿದಾಗ ನೀವು ಕೇಳಿರಿ. ಯೆಶಾಯ 18:3.</w:t>
      </w:r>
    </w:p>
    <w:p>
      <w:pPr>
        <w:pStyle w:val="ArticleBody"/>
        <w:jc w:val="left"/>
      </w:pPr>
      <w:r>
        <w:rPr>
          <w:rFonts w:ascii="Nirmala UI" w:hAnsi="Nirmala UI" w:eastAsia="Nirmala UI" w:cs="Nirmala UI"/>
        </w:rPr>
        <w:t>“ತುತ್ತೂರಿ” ಊದಲ್ಪಡುವಾಗ ಧ್ವಜವು “ಶುಭವಾರ್ತೆಯನ್ನು” ಪ್ರಕಟಿಸುವುದು. ಪ್ರಕಟನೆಯ ಅಂತಿಮ ತುತ್ತೂರಿ ಸಂದೇಶವು ಏಳನೆಯ ತುತ್ತೂರಿಯಾಗಿದ್ದು, ಅದು ಮೂರನೆಯ ಶೋಕವಾಗಿದ್ದು, ಅದು ಇಸ್ಲಾಮಾಗಿದೆ. ಯೆಶಾಯ, ಯೋಹಾನ ಮತ್ತು ಯೆಹೆಜ್ಕೇಲರು ಎಲ್ಲರೂ ಅಂತ್ಯಕಾಲದ ವಿಷಯವನ್ನೇ ಹೇಳುತ್ತಿದ್ದಾರೆ, ಮತ್ತು ಅವರು ಪರಸ್ಪರ ಎಂದಿಗೂ ವಿರೋಧಿಸುವುದಿಲ್ಲ.</w:t>
      </w:r>
    </w:p>
    <w:p>
      <w:pPr>
        <w:pStyle w:val="ArticleBody"/>
        <w:jc w:val="left"/>
      </w:pPr>
      <w:r>
        <w:rPr>
          <w:rFonts w:ascii="Nirmala UI" w:hAnsi="Nirmala UI" w:eastAsia="Nirmala UI" w:cs="Nirmala UI"/>
        </w:rPr>
        <w:t>ಭಾನುವಾರದ ಕಾನೂನಿನ ಸಮಯದಲ್ಲಿ ದೇವರ ಮುದ್ರೆಯು ದೇವರ ಜನರ ಮೇಲೆ ಇಡಲ್ಪಡುತ್ತದೆ.</w:t>
      </w:r>
    </w:p>
    <w:p>
      <w:pPr>
        <w:pStyle w:val="ArticleScripture"/>
        <w:jc w:val="left"/>
      </w:pPr>
      <w:r>
        <w:rPr>
          <w:rFonts w:ascii="Nirmala UI" w:hAnsi="Nirmala UI" w:eastAsia="Nirmala UI" w:cs="Nirmala UI"/>
        </w:rPr>
        <w:t>“ನಮ್ಮಲ್ಲಿ ಯಾರೂ ಸಹ, ನಮ್ಮ ಸ್ವಭಾವಗಳಲ್ಲಿ ಒಂದು ಕಲೆ ಅಥವಾ ಮಸಿ ಇದ್ದರೂ, ದೇವರ ಮುದ್ರೆಯನ್ನು ಎಂದಿಗೂ ಹೊಂದಲಾರರು. ನಮ್ಮ ಸ್ವಭಾವಗಳಲ್ಲಿರುವ ದೋಷಗಳನ್ನು ಸರಿಪಡಿಸುವುದು, ಆತ್ಮದ ದೇವಾಲಯವನ್ನು ಪ್ರತಿಯೊಂದು ಅಪವಿತ್ರತೆಯಿಂದ ಶುದ್ಧಗೊಳಿಸುವುದು ನಮ್ಮ ಮೇಲೆಯೇ ಬಿಟ್ಟಿದೆ. ಆಗ ಆದಿ ಮಳೆಯು ಪೆಂತೆಕೋಸ್ತಿನ ದಿನದಲ್ಲಿ ಶಿಷ್ಯರ ಮೇಲೆ ಬಿದ್ದಂತೆಯೇ, ಉತ್ತರ ಮಳೆಯು ನಮ್ಮ ಮೇಲೂ ಬೀಳುವುದು....”</w:t>
      </w:r>
    </w:p>
    <w:p>
      <w:pPr>
        <w:pStyle w:val="ArticleScripture"/>
        <w:jc w:val="left"/>
      </w:pPr>
      <w:r>
        <w:rPr>
          <w:rFonts w:ascii="Nirmala UI" w:hAnsi="Nirmala UI" w:eastAsia="Nirmala UI" w:cs="Nirmala UI"/>
        </w:rPr>
        <w:t>“ಸಹೋದರರೇ, ಸಿದ್ಧತೆಯ ಮಹಾ ಕಾರ್ಯದಲ್ಲಿ ನೀವು ಏನು ಮಾಡುತ್ತಿದ್ದೀರಿ? ಲೋಕದೊಂದಿಗೆ ಐಕ್ಯಗೊಳ್ಳುತ್ತಿರುವವರು ಲೋಕೀಯ ಮಾದರಿಯನ್ನು ಸ್ವೀಕರಿಸುತ್ತಿದ್ದಾರೆ ಮತ್ತು ಮೃಗದ ಗುರುತಿಗಾಗಿ ತಮ್ಮನ್ನು ಸಿದ್ಧಪಡಿಸುತ್ತಿದ್ದಾರೆ. ತಮ್ಮ ಮೇಲೆ ಅವಿಶ್ವಾಸವಿಟ್ಟಿರುವವರು, ದೇವರ ಮುಂದೆ ತಮ್ಮನ್ನು ತಗ್ಗಿಸಿಕೊಂಡು, ಸತ್ಯಕ್ಕೆ ವಿಧೇಯರಾಗುವ ಮೂಲಕ ತಮ್ಮ ಆತ್ಮಗಳನ್ನು ಶುದ್ಧಪಡಿಸಿಕೊಳ್ಳುತ್ತಿರುವವರು—ಇವರು ಪರಲೋಕೀಯ ಮಾದರಿಯನ್ನು ಸ್ವೀಕರಿಸುತ್ತಿದ್ದಾರೆ ಮತ್ತು ತಮ್ಮ ನೆತ್ತಿಗಳಲ್ಲಿ ದೇವರ ಮುದ್ರೆಗೆ ಸಿದ್ಧರಾಗುತ್ತಿದ್ದಾರೆ. ಆ ಆಜ್ಞೆ ಹೊರಡಿಸಲ್ಪಟ್ಟು ಆ ಮುದ್ರೆ ಅಚ್ಚಳಿಯಲ್ಪಟ್ಟಾಗ, ಅವರ ಸ್ವಭಾವವು ನಿತ್ಯಕಾಲಕ್ಕೂ ಶುದ್ಧವೂ ಕಲಂಕರಹಿತವೂ ಆಗಿಯೇ ಉಳಿಯುತ್ತದೆ.” Testimonies, volume 5, 214–216.</w:t>
      </w:r>
    </w:p>
    <w:p>
      <w:pPr>
        <w:pStyle w:val="ArticleBody"/>
        <w:jc w:val="left"/>
      </w:pPr>
      <w:r>
        <w:rPr>
          <w:rFonts w:ascii="Nirmala UI" w:hAnsi="Nirmala UI" w:eastAsia="Nirmala UI" w:cs="Nirmala UI"/>
        </w:rPr>
        <w:t>ಆಜ್ಞೆಯು ಭಾನುವಾರದ ಕಾನೂನಿನ ಸಮಯದಲ್ಲಿ ಮುದ್ರಿಸಲ್ಪಡುವದಾದರೂ, ಮುದ್ರೆಯನ್ನು ಸ್ವೀಕರಿಸುವವರು ಭಾನುವಾರದ ಕಾನೂನಿಗೆ ಮುಂಚೆಯೇ ಆ ಮುದ್ರೆಗೆ ಸಿದ್ಧಪಡಿಸಲಾದ ಸ್ವಭಾವವನ್ನು ಹೊಂದಿರಬೇಕಾಗಿದೆ; ಏಕೆಂದರೆ ಭಾನುವಾರದ ಕಾನೂನು ದೇವರ ವಾಕ್ಯದಲ್ಲಿರುವ ಎಲ್ಲಾ ಸಂಕಟಗಳು ಮುಂಚಿತವಾಗಿ ಸೂಚಿಸುವ ಆ “ಸಂಕಟ”ವಾಗಿದೆ. ಅದು ಹತ್ತು ಕನ್ಯೆಗಳ ದೃಷ್ಟಾಂತದಲ್ಲಿ ಮಧ್ಯರಾತ್ರಿಯ “ಸಂಕಟ”, ಅಥವಾ “ಕೂಗು” ಆಗಿದೆ.</w:t>
      </w:r>
    </w:p>
    <w:p>
      <w:pPr>
        <w:pStyle w:val="ArticleScripture"/>
        <w:jc w:val="left"/>
      </w:pPr>
      <w:r>
        <w:rPr>
          <w:rFonts w:ascii="Nirmala UI" w:hAnsi="Nirmala UI" w:eastAsia="Nirmala UI" w:cs="Nirmala UI"/>
        </w:rPr>
        <w:t>“ಸಂಕಟಕಾಲದಿಂದ ಸ್ವಭಾವವು ಪ್ರಕಟವಾಗುತ್ತದೆ. ಮಧ್ಯರಾತ್ರಿಯಲ್ಲಿ, ‘ಇಗೋ, ವರನು ಬರುತ್ತಾನೆ; ಅವನನ್ನು ಎದುರುಗೊಳ್ಳಲು ಹೊರಡಿರಿ’ ಎಂದು ಗಂಭೀರವಾದ ಧ್ವನಿ ಘೋಷಿಸಿದಾಗ, ನಿದ್ರಿಸುತ್ತಿದ್ದ ಕನ್ಯೆಯರು ತಮ್ಮ ನಿದ್ರೆಯಿಂದ ಎಚ್ಚರಗೊಂಡರು; ಆಗ ಆ ಘಟನೆಯಿಗಾಗಿ ಯಾರು ಸಿದ್ಧತೆ ಮಾಡಿಕೊಂಡಿದ್ದರು ಎಂಬುದು ಕಾಣಿಸಿಕೊಂಡಿತು. ಎರಡೂ ಪಾಳಯಗಳೂ ಅಪ್ರತೀಕ್ಷಿತವಾಗಿ ಹಿಡಿಯಲ್ಪಟ್ಟವು; ಆದರೆ ಒಬ್ಬರು ಆ ಆಪತ್ತಿನ ಸಮಯಕ್ಕೆ ಸಿದ್ಧರಾಗಿದ್ದರು, ಮತ್ತೊಬ್ಬರು ಸಿದ್ಧತೆಯಿಲ್ಲದೆ ಕಂಡುಬಂದರು. ಪರಿಸ್ಥಿತಿಗಳಿಂದ ಸ್ವಭಾವವು ಪ್ರಕಟವಾಗುತ್ತದೆ. ಆಪತ್ತುಗಳು ಸ್ವಭಾವದ ನಿಜವಾದ ಧಾತುವನ್ನು ಹೊರತರುತ್ತವೆ. ಏಕಾಏಕಿ ಮತ್ತು ನಿರೀಕ್ಷಿಸದ ಯಾವುದೋ ವಿಪತ್ತು, ಶೋಕ, ಅಥವಾ ಸಂಕಟ, ಅನಿರೀಕ್ಷಿತವಾದ ಯಾವುದೋ ರೋಗ ಅಥವಾ ವೇದನೆ, ಆತ್ಮವನ್ನು ಮರಣದ ಎದುರಿಗೆ ಮುಖಾಮುಖಿಯಾಗಿ ನಿಲ್ಲಿಸುವ ಯಾವುದೋ ವಿಷಯ—ಇವು ಸ್ವಭಾವದ ನಿಜವಾದ ಅಂತರ್ಗತತೆಯನ್ನು ಬಹಿರಂಗಪಡಿಸುತ್ತವೆ. ದೇವರ ವಾಕ್ಯದ ವಾಗ್ದಾನಗಳಲ್ಲಿ ನಿಜವಾದ ನಂಬಿಕೆ ಇದೆಯೋ ಇಲ್ಲವೋ ಎಂಬುದು ಪ್ರಕಟವಾಗುತ್ತದೆ. ಆತ್ಮವು ಕೃಪೆಯಿಂದ ಧಾರಿತವಾಗಿದೆಯೋ ಇಲ್ಲವೋ, ದೀಪದೊಂದಿಗೆ ಪಾತ್ರೆಯಲ್ಲಿ ಎಣ್ಣೆ ಇದೆಯೋ ಇಲ್ಲವೋ ಎಂಬುದು ಪ್ರಕಟವಾಗುತ್ತದೆ.”</w:t>
      </w:r>
    </w:p>
    <w:p>
      <w:pPr>
        <w:pStyle w:val="ArticleScripture"/>
        <w:jc w:val="left"/>
      </w:pPr>
      <w:r>
        <w:rPr>
          <w:rFonts w:ascii="Nirmala UI" w:hAnsi="Nirmala UI" w:eastAsia="Nirmala UI" w:cs="Nirmala UI"/>
        </w:rPr>
        <w:t>“ಪರೀಕ್ಷೆಯ ಕಾಲಗಳು ಎಲ್ಲರಿಗೂ ಬರುತ್ತವೆ. ದೇವರ ಪರೀಕ್ಷೆ ಮತ್ತು ಪ್ರಮಾಣೀಕರಣದ ಅಡಿಯಲ್ಲಿ ನಾವು ನಮ್ಮನ್ನು ಹೇಗೆ ನಡೆಸಿಕೊಳ್ಳುತ್ತೇವೆ? ನಮ್ಮ ದೀಪಗಳು ಆರಿಹೋಗುತ್ತವೆಯೇ? ಅಥವಾ ನಾವು ಇನ್ನೂ ಅವುಗಳನ್ನು ಹೊತ್ತಿರಿಸುತ್ತೇವೆಯೇ? ಕೃಪೆಯೂ ಸತ್ಯವೂ ತುಂಬಿರುವ ಆತನೊಡನೆಯ ನಮ್ಮ ಸಂಪರ್ಕದ ಮೂಲಕ ನಾವು ಪ್ರತಿಯೊಂದು ಆಪತ್ಕಾಲಕ್ಕೂ ಸಿದ್ಧರಾಗಿದ್ದೇವೆಯೇ? ಐದು ಜ್ಞಾನಿಯಾದ ಕನ್ಯೆಗಳು ತಮ್ಮ ಗುಣಸ್ವಭಾವವನ್ನು ಐದು ಮೂರ್ಖ ಕನ್ಯೆಗಳಿಗೆ ಹಂಚಿಕೊಡಲಿಲ್ಲ. ಗುಣಸ್ವಭಾವವನ್ನು ನಾವು ವ್ಯಕ್ತಿಗಳಾಗಿ ಸ್ವತಃ ರೂಪಿಸಿಕೊಳ್ಳಬೇಕಾಗಿದೆ.” Review and Herald, October 17, 1895.</w:t>
      </w:r>
    </w:p>
    <w:p>
      <w:pPr>
        <w:pStyle w:val="ArticleBody"/>
        <w:jc w:val="left"/>
      </w:pPr>
      <w:r>
        <w:rPr>
          <w:rFonts w:ascii="Nirmala UI" w:hAnsi="Nirmala UI" w:eastAsia="Nirmala UI" w:cs="Nirmala UI"/>
        </w:rPr>
        <w:t>ಅರ್ಧರಾತ್ರಿಯ ಸಂಕಟವು ಬಂದಾಗ ಎಣ್ಣೆಯನ್ನು ಪಡೆಯಲು ತುಂಬ ತಡವಾಗಿರುವುದರಿಂದ, ಜ್ಞಾನವುಳ್ಳ ಕನ್ಯೆಗಳಿಗೆ ಕೂಗು ಎದ್ದ ಮೊದಲುಲೇ ಆ ಎಣ್ಣೆ ಅಗತ್ಯವಿತ್ತು.</w:t>
      </w:r>
    </w:p>
    <w:p>
      <w:pPr>
        <w:pStyle w:val="ArticleScripture"/>
        <w:jc w:val="left"/>
      </w:pPr>
      <w:r>
        <w:rPr>
          <w:rFonts w:ascii="Nirmala UI" w:hAnsi="Nirmala UI" w:eastAsia="Nirmala UI" w:cs="Nirmala UI"/>
        </w:rPr>
        <w:t>“ನಿರಾಶೆಯ, ಯುದ್ಧದ ಮತ್ತು ರಕ್ತಪಾತದ ಒಂದು ಆತ್ಮವಿದೆ; ಮತ್ತು ಆ ಆತ್ಮವು ಕಾಲದ ಅತ್ಯಂತ ಅಂತ್ಯದವರೆಗೆ ಹೆಚ್ಚುತ್ತಲೇ ಇರುವುದು. ದೇವರ ಜನರು ತಮ್ಮ ನೆತ್ತಿಗಳಲ್ಲಿ ಮುದ್ರಿಸಲ್ಪಡುವ ತಕ್ಷಣವೇ,—ಅದು ಕಾಣಬಹುದಾದ ಯಾವ ಮುದ್ರೆಯೂ ಅಥವಾ ಗುರುತೂ ಅಲ್ಲ; ಬದಲಾಗಿ, ಬೌದ್ಧಿಕವಾಗಿಯೂ ಆತ್ಮಿಕವಾಗಿಯೂ ಸತ್ಯದಲ್ಲಿ ಸ್ಥಿರವಾಗಿ ನೆಲೆಗೊಳ್ಳುವಂತದ್ದು, ಹೀಗಾಗಿ ಅವರು ಅಲುಗಾಡಿಸಲ್ಪಡಲಾರರು,—ದೇವರ ಜನರು ಮುದ್ರಿಸಲ್ಪಟ್ಟು ಜರ್ಜರಿಸುವ ಕಾಲಕ್ಕೆ ಸಿದ್ಧರಾದ ತಕ್ಷಣವೇ, ಅದು ಸಂಭವಿಸುವುದು. ನಿಜವಾಗಿಯೂ, ಅದು ಈಗಾಗಲೇ ಪ್ರಾರಂಭವಾಗಿದೆ; ದೇವರ ನ್ಯಾಯತೀರ್ಪುಗಳು ಈಗ ದೇಶದ ಮೇಲೆ ಇವೆ, ನಮಗೆ ಎಚ್ಚರಿಕೆ ನೀಡುವದಕ್ಕಾಗಿ, ಬರುವುದೇನು ಎಂಬುದನ್ನು ನಾವು ತಿಳಿದುಕೊಳ್ಳುವಂತೆ.” Manuscript Releases, volume 1, 249.</w:t>
      </w:r>
    </w:p>
    <w:p>
      <w:pPr>
        <w:pStyle w:val="ArticleBody"/>
        <w:jc w:val="left"/>
      </w:pPr>
      <w:r>
        <w:rPr>
          <w:rFonts w:ascii="Nirmala UI" w:hAnsi="Nirmala UI" w:eastAsia="Nirmala UI" w:cs="Nirmala UI"/>
        </w:rPr>
        <w:t>ದೇವರ ಮುದ್ರೆಯೆಂದರೆ ಸತ್ಯದಲ್ಲಿ ಸ್ಥಿರವಾಗಿ ನೆಲೆಗೊಳ್ಳುವುದಾಗಿದೆ—ಬೌದ್ಧಿಕವಾಗಿಯೂ ಆತ್ಮಿಕವಾಗಿಯೂ. ಆ ಮುದ್ರೆಯನ್ನು ಕಾಣಲಾಗುವುದಿಲ್ಲ; ಆದರೆ ಧ್ವಜವನ್ನು ಕಾಣಲಾಗುವುದು, ಏಕೆಂದರೆ ಲೋಕಕ್ಕೆ ಎಚ್ಚರಿಕೆ ನೀಡಬಹುದಾದ ಏಕೈಕ ವಿಧಾನ ಅದೇ ಆಗಿದೆ. ಆದದರಿಂದ, ಮುದ್ರೆಯನ್ನು ಕಾಣಲಾಗದ ಒಂದು ಕಾಲವಿದೆ; ಅದರ ನಂತರ ಭಾನುವಾರದ ಕಾನೂನು ಬರುತ್ತದೆ, ಅಲ್ಲಿ ಮುದ್ರೆ ಕಾಣಲೇಬೇಕು.</w:t>
      </w:r>
    </w:p>
    <w:p>
      <w:pPr>
        <w:pStyle w:val="ArticleScripture"/>
        <w:jc w:val="left"/>
      </w:pPr>
      <w:r>
        <w:rPr>
          <w:rFonts w:ascii="Nirmala UI" w:hAnsi="Nirmala UI" w:eastAsia="Nirmala UI" w:cs="Nirmala UI"/>
        </w:rPr>
        <w:t>“ಪವಿತ್ರಾತ್ಮನ ಕಾರ್ಯವು ಲೋಕವನ್ನು ಪಾಪದ ವಿಷಯವಾಗಿ, ನೀತಿಯ ವಿಷಯವಾಗಿ ಮತ್ತು ನ್ಯಾಯತೀರ್ಪಿನ ವಿಷಯವಾಗಿ ದೋಷನಿರ್ಣಯಗೊಳಿಸುವುದಾಗಿದೆ. ಸತ್ಯವನ್ನು ನಂಬುವವರು ಸತ್ಯದ ಮೂಲಕ ಪರಿಶುದ್ಧೀಕರಿಸಲ್ಪಟ್ಟು, ಉನ್ನತ ಮತ್ತು ಪವಿತ್ರ ತತ್ವಗಳ ಪ್ರಕಾರ ನಡೆಯುವುದನ್ನು ಲೋಕವು ನೋಡುವಾಗ ಮಾತ್ರ ಲೋಕಕ್ಕೆ ಎಚ್ಚರಿಕೆ ನೀಡಲು ಸಾಧ್ಯ. ಈ ಮೂಲಕ ದೇವರ ಆಜ್ಞೆಗಳನ್ನು ಕೈಕೊಳ್ಳುವವರಿಗೂ, ಅವನ್ನು ತಮ್ಮ ಪಾದಗಳ ಕೆಳಗೆ ತುಳಿಯುವವರಿಗೂ ಇರುವ ವಿಭಜನಾ ರೇಖೆಯನ್ನು ಉನ್ನತವಾದ, ಉದಾತ್ತವಾದ ಅರ್ಥದಲ್ಲಿ ತೋರಿಸಲಾಗುತ್ತದೆ. ಆತ್ಮನ ಪರಿಶುದ್ಧೀಕರಣವು ದೇವರ ಮುದ್ರೆಯನ್ನು ಹೊಂದಿರುವವರಿಗೂ, ಕಪಟ ವಿಶ್ರಾಂತಿ ದಿನವನ್ನು ಕೈಕೊಳ್ಳುವವರಿಗೂ ಇರುವ ವ್ಯತ್ಯಾಸವನ್ನು ಸ್ಪಷ್ಟವಾಗಿ ಸೂಚಿಸುತ್ತದೆ. ಪರೀಕ್ಷೆಯ ಕಾಲ ಬರುವಾಗ, ಮೃಗದ ಗುರುತು ಯಾವುದು ಎಂಬುದು ಸ್ಪಷ್ಟವಾಗಿ ತೋರಿಸಲ್ಪಡುವುದು. ಅದು ಭಾನುವಾರವನ್ನು ಕೈಕೊಳ್ಳುವುದಾಗಿದೆ. ಸತ್ಯವನ್ನು ಕೇಳಿದ ನಂತರವೂ ಈ ದಿನವನ್ನು ಪವಿತ್ರವೆಂದು ಗಣಿಸುವುದನ್ನು ಮುಂದುವರಿಸುವವರು, ಕಾಲಗಳನ್ನೂ ಧರ್ಮಶಾಸ್ತ್ರಗಳನ್ನೂ ಬದಲಾಯಿಸಲು ಯೋಚಿಸಿದ ಪಾಪಪುರುಷನ ಸಹಿಯನ್ನು ಹೊತ್ತಿರುತ್ತಾರೆ.” Bible Training School, December 1, 1903.</w:t>
      </w:r>
    </w:p>
    <w:p>
      <w:pPr>
        <w:pStyle w:val="ArticleBody"/>
        <w:jc w:val="left"/>
      </w:pPr>
      <w:r>
        <w:rPr>
          <w:rFonts w:ascii="Nirmala UI" w:hAnsi="Nirmala UI" w:eastAsia="Nirmala UI" w:cs="Nirmala UI"/>
        </w:rPr>
        <w:t>ಭಾನುವಾರದ ಕಾನೂನಿಗಿಂತ ಮೊದಲು ಪಡೆದುಕೊಳ್ಳಬೇಕಾದ ಮುದ್ರೆಯೆಂದರೆ ಕ್ರಿಸ್ತನ ಸ್ವಭಾವದ ಸಂಪೂರ್ಣ ವಿಕಾಸ; ಅದು ದೇವದೂತರಿಗೆ ಹೊರತು ಕಾಣಿಸದು. ಭಾನುವಾರದ ಕಾನೂನಿನ ಸಮಯದಲ್ಲಿ ಕಾಣಿಸಿಕೊಳ್ಳುವ ಮುದ್ರೆ ಎಂದರೆ ಏಳನೇ ದಿನದ ಸಬ್ಬತ್ತನ್ನು ಆಚರಿಸುವವರೇ; ಯಾಕಂದರೆ ಅದು ದೇವಜನರ ಮುದ್ರೆ, ಅಂದರೆ ಗುರುತು.</w:t>
      </w:r>
    </w:p>
    <w:p>
      <w:pPr>
        <w:pStyle w:val="ArticleScripture"/>
        <w:jc w:val="left"/>
      </w:pPr>
      <w:r>
        <w:rPr>
          <w:rFonts w:ascii="Nirmala UI" w:hAnsi="Nirmala UI" w:eastAsia="Nirmala UI" w:cs="Nirmala UI"/>
        </w:rPr>
        <w:t>ನೀನು ಸಹ ಇಸ್ರಾಯೇಲಿನ ಮಕ್ಕಳೊಡನೆ ಮಾತಾಡಿ ಹೀಗೆ ಹೇಳು: ನಿಶ್ಚಯವಾಗಿ ನೀವು ನನ್ನ ಸಬ್ಬತ್‌ಗಳನ್ನು ಆಚರಿಸಬೇಕು; ಏಕೆಂದರೆ ಅದು ನಿಮ್ಮ ತಲೆಮಾರುಗಳಾದ್ಯಂತ ನನ್ನ ಮತ್ತು ನಿಮ್ಮ ಮಧ್ಯದಲ್ಲಿರುವ ಒಂದು ಸಂಕೇತವಾಗಿದ್ದು, ನಾನು ನಿಮ್ಮನ್ನು ಪರಿಶುದ್ಧಗೊಳಿಸುವ ಕರ್ತನು ಎಂದು ನೀವು ತಿಳಿದುಕೊಳ್ಳುವಂತೆ ಮಾಡುವದು. ವಿಮೋಚನಕಾಂಡ 31:13.</w:t>
      </w:r>
    </w:p>
    <w:p>
      <w:pPr>
        <w:pStyle w:val="ArticleBody"/>
        <w:jc w:val="left"/>
      </w:pPr>
      <w:r>
        <w:rPr>
          <w:rFonts w:ascii="Nirmala UI" w:hAnsi="Nirmala UI" w:eastAsia="Nirmala UI" w:cs="Nirmala UI"/>
        </w:rPr>
        <w:t>ಒಂದು ಲಕ್ಷ ನಲವತ್ತ್ನಾಲ್ಕು ಸಾವಿರರ ಮುದ್ರೆಯಿಡುವಿಕೆ ಜುಲೈ 18, 2020ರಂದು ಆರಂಭವಾಯಿತು, ಮತ್ತು ಅದು ಭಾನುವಾರದ ಕಾನೂನಿನ ಮೊದಲು ಪೂರ್ಣಗೊಳ್ಳಬೇಕಾಗಿದೆ.</w:t>
      </w:r>
    </w:p>
    <w:p>
      <w:pPr>
        <w:pStyle w:val="ArticleScripture"/>
        <w:jc w:val="left"/>
      </w:pPr>
      <w:r>
        <w:rPr>
          <w:rFonts w:ascii="Nirmala UI" w:hAnsi="Nirmala UI" w:eastAsia="Nirmala UI" w:cs="Nirmala UI"/>
        </w:rPr>
        <w:t>ಲೋಕದ ಎಲ್ಲಾ ನಿವಾಸಿಗಳೇ, ಭೂಮಿಯಲ್ಲಿರುವ ವಾಸಿಗಳೇ, ಆತನು ಪರ್ವತಗಳ ಮೇಲೆ ಧ್ವಜವನ್ನು ಏರಿಸಿದಾಗ ನೀವು ನೋಡಿ; ಆತನು ತುತ್ತೂರಿಯನ್ನು ಊದಿದಾಗ ನೀವು ಕೇಳಿರಿ. ಯೆಶಾಯ 18:3.</w:t>
      </w:r>
    </w:p>
    <w:p>
      <w:pPr>
        <w:pStyle w:val="ArticleBody"/>
        <w:jc w:val="left"/>
      </w:pPr>
      <w:r>
        <w:rPr>
          <w:rFonts w:ascii="Nirmala UI" w:hAnsi="Nirmala UI" w:eastAsia="Nirmala UI" w:cs="Nirmala UI"/>
        </w:rPr>
        <w:t>ಈಗ ಮುದ್ರೆಯು ತೆಗೆದುಹಾಕಲ್ಪಟ್ಟಿರುವ ಏಳು ಗುಡುಗುಗಳು, ಒಂದು ಲಕ್ಷ ನಲವತ್ತನಾಲ್ಕು ಸಾವಿರರ ಇತಿಹಾಸವು ಮೂರನೆಯ ಶಾಪದ ತುತೂರಿ ಎಚ್ಚರಿಕೆಯ ಸಂದರ್ಭದೊಳಗೆ ಸ್ಥಾಪಿಸಲ್ಪಟ್ಟಿರುವ ಒಂದು ಸಂದೇಶವನ್ನು ಘೋಷಿಸುವ ಕಾರ್ಯವೇ ಆಗಿದೆ ಎಂಬುದನ್ನು ಗುರುತಿಸುತ್ತವೆ. ಬೈಬಲ್ ಪ್ರವಾದನೆಯಲ್ಲಿ ಇಸ್ಲಾಮಿನ ತುತೂರಿಯು ಸಮಾಧಿಯಿಂದ ಎತ್ತಲ್ಪಟ್ಟ ಧ್ವಜಚಿಹ್ನೆಯಿಂದ ಧ್ವನಿಸಲ್ಪಡುವುದಾಗಿದೆ.</w:t>
      </w:r>
    </w:p>
    <w:p>
      <w:pPr>
        <w:pStyle w:val="ArticleBody"/>
        <w:jc w:val="left"/>
      </w:pPr>
      <w:r>
        <w:rPr>
          <w:rFonts w:ascii="Nirmala UI" w:hAnsi="Nirmala UI" w:eastAsia="Nirmala UI" w:cs="Nirmala UI"/>
        </w:rPr>
        <w:t>1840ರಿಂದ 1844ರವರೆಗಿನ ಇತಿಹಾಸದ ನಾಲ್ಕು ಮಾರ್ಗಚಿಹ್ನೆಗಳೊಂದಿಗೆ ಹೊಂದಿಕೆಯಾಗುವ ಪ್ರತಿಯೊಂದು ಸುಧಾರಣಾ ರೇಖೆಯ ನಾಲ್ಕು ಮಾರ್ಗಚಿಹ್ನೆಗಳು, ಪ್ರತಿಯೊಂದು ಸುಧಾರಣಾ ರೇಖೆಯ ನಾಲ್ಕು ಹೆಜ್ಜೆಗಳಲ್ಲಿಯೂ ಯಾವಾಗಲೂ ಅದೇ ವಿಷಯವಸ್ತುವೇ ಅಸ್ತಿತ್ವದಲ್ಲಿರುತ್ತದೆ ಎಂಬುದನ್ನು ಸ್ಥಾಪಿಸುತ್ತವೆ. 1840ರಿಂದ 1844ರವರೆಗೆ ಪ್ರತಿನಿಧಿಸಲ್ಪಟ್ಟಿದ್ದ ಒಂದು ಲಕ್ಷ ನಲವತ್ತನಾಲ್ಕು ಸಾವಿರರ ಇತಿಹಾಸದಲ್ಲಿನ ಮೊದಲ ಮಾರ್ಗಚಿಹ್ನೆ 2001ರ ಸೆಪ್ಟೆಂಬರ್ 11ರಂದು ಸಂದೇಶಕ್ಕೆ ದೊರೆತ ಬಲಪ್ರದಾನವಾಗಿತ್ತು. ಆ ಮಾರ್ಗಚಿಹ್ನೆ ಇಸ್ಲಾಂ ಆಗಿತ್ತು. ಒಂದು ಲಕ್ಷ ನಲವತ್ತನಾಲ್ಕು ಸಾವಿರರ ಸಮಾನಾಂತರ ಇತಿಹಾಸದ ಎರಡನೆಯ ಮಾರ್ಗಚಿಹ್ನೆ 2020ರ ಜುಲೈ 18ರ ನಿರಾಶೆಯಾಗಿತ್ತು. ಆ ಮಾರ್ಗಚಿಹ್ನೆ ಕಾಲದ ಅನ್ವಯಿಕೆಯಿಂದ ಭ್ರಷ್ಟಗೊಂಡಿದ್ದ ಇಸ್ಲಾಂನ ಒಂದು ಮುನ್ನುಡಿಯಾಗಿತ್ತು. ಮಧ್ಯರಾತ್ರಿ ಕೂಗನ್ನು ಸೂಚಿಸುವ ಮೂರನೆಯ ಮಾರ್ಗಚಿಹ್ನೆ ಇಸ್ಲಾಂ ಕುರಿತು ವಿಫಲವಾದ ಮುನ್ನುಡಿಯ ತಿದ್ದುಪಡಿಯಾಗಿದೆ. ಆ ತಿದ್ದುಪಡಿ ಕಾಲದ ಅನ್ವಯಿಕೆಯ ತಿರಸ್ಕಾರವನ್ನು ಪ್ರತಿನಿಧಿಸುತ್ತದೆ. ನಾಲ್ಕನೆಯ ಮಾರ್ಗಚಿಹ್ನೆ ಭಾನುವಾರದ ಕಾನೂನು ಆಗಿದ್ದು, ಅಲ್ಲಿ ಎತ್ತಲ್ಪಡುವ ಧ್ವಜವು ಏಳನೆಯ ತುತೂರಿಯನ್ನು ಊದುತ್ತದೆ; ಅದು ಮೂರನೆಯ ಅಯ್ಯೋ, ಅಂದರೆ ಇಸ್ಲಾಂ ಆಗಿದೆ.</w:t>
      </w:r>
    </w:p>
    <w:p>
      <w:pPr>
        <w:pStyle w:val="ArticleBody"/>
        <w:jc w:val="left"/>
      </w:pPr>
      <w:r>
        <w:rPr>
          <w:rFonts w:ascii="Nirmala UI" w:hAnsi="Nirmala UI" w:eastAsia="Nirmala UI" w:cs="Nirmala UI"/>
        </w:rPr>
        <w:t>ಯೆಶಾಯ ಅಧ್ಯಾಯ ನಲವತ್ತು ಮುಂದಿನ ಇಪ್ಪತ್ತಾರು ಅಧ್ಯಾಯಗಳ ಪ್ರಾರಂಭಬಿಂದುವನ್ನು ಗುರುತಿಸುತ್ತದೆ. ಆ ಪ್ರಾರಂಭಬಿಂದು ಪ್ರಕಟನೆಯ ಪುಸ್ತಕದ ಅಧ್ಯಾಯ ಹನ್ನೊಂದರಲ್ಲಿ ಸ್ಥಿತವಾಗಿದೆ; ಅಲ್ಲಿ ಜನರನ್ನು ಯಾತನೆಗೊಳಿಸಿದ್ದ ಇಬ್ಬರು ಪ್ರವಾದಿಗಳನ್ನು ಮತ್ತೆ ಜೀವಕ್ಕೆ ತರಲಾಗುತ್ತದೆ. ಸಮಾಧಾನಕರನು ಅವರನ್ನು ಪುನರುಜ್ಜೀವನಗೊಳಿಸಿ ನಿಂತ ಸ್ಥಿತಿಗೆ ತರುತ್ತಾನೆ; ಅದರ ನಂತರ ಅವರನ್ನು ಪರಲೋಕಕ್ಕೆ ಮೇಲಕ್ಕೆತ್ತಲಾಗುತ್ತದೆ. ಯೆಶಾಯನು ಎಲೀಯ ಸಂದೇಶವಾಹಕನನ್ನು ಅರಣ್ಯದಲ್ಲಿ ಕೂಗುವ ಧ್ವನಿಯಾಗಿ ಗುರುತಿಸುತ್ತಾನೆ. ಆಗ ಆ ಸಂದೇಶವಾಹಕನು ತನ್ನ ಸಂದೇಶವು ಏನಾಗಿರಬೇಕೆಂದು ಕೇಳುತ್ತಾನೆ; ಆಗ ಅವನಿಗೆ ಪ್ರವಾದನಾತ್ಮಕ ಪ್ರತೀಕಾತ್ಮಕತೆಯಲ್ಲಿ, ಧ್ವಜವು ಪ್ರಕಟಿಸುವಂತೆ, ಇಸ್ಲಾಂನ ಸಂದೇಶವು ತುರ್ಯಧ್ವನಿಯ ಎಚ್ಚರಿಕೆಯಾಗಿದೆ ಎಂದು ತಿಳಿಸಲಾಗುತ್ತದೆ. ಆದಾಗ್ಯೂ, ಅಂತ್ಯಕಾಲದಲ್ಲಿ ಇಸ್ಲಾಂನನ್ನು ತುರ್ಯಧ್ವನಿಯ ಎಚ್ಚರಿಕೆಯಾಗಿ ಪ್ರಸ್ತುತಪಡಿಸುವ ಏಕೈಕ ಮಾರ್ಗವೆಂದರೆ ಭೂತಕಾಲದ ಇಸ್ಲಾಂನನ್ನು ಗುರುತಿಸುವುದಾಗಿದೆ. ಮಿಲ್ಲರೈಟ್‌ಗಳು ಅರ್ಥಮಾಡಿಕೊಂಡಂತೆ ಇಸ್ಲಾಂನ ಪ್ರಾರಂಭವು, ಮತ್ತು ಹಬಕ್ಕೂಕನ ಎರಡು ಪವಿತ್ರ ಪಟ್ಟಿಗಳ ಮೇಲೆ ದೃಶ್ಯರೂಪದಲ್ಲಿ ಚಿತ್ರಿಸಲ್ಪಟ್ಟಿರುವಂತೆ, ಮೂರನೆಯ ಶಾಪದ ಇಸ್ಲಾಂನನ್ನು ಗುರುತಿಸಲು ಉಪಯೋಗಿಸಬೇಕು.</w:t>
      </w:r>
    </w:p>
    <w:p>
      <w:pPr>
        <w:pStyle w:val="ArticleScripture"/>
        <w:jc w:val="left"/>
      </w:pPr>
      <w:r>
        <w:rPr>
          <w:rFonts w:ascii="Nirmala UI" w:hAnsi="Nirmala UI" w:eastAsia="Nirmala UI" w:cs="Nirmala UI"/>
        </w:rPr>
        <w:t>ಕರ್ತನ ದಿನದಲ್ಲಿ ನಾನು ಆತ್ಮದಲ್ಲಿ ಇದ್ದೆನು; ಆಗ ನನ್ನ ಹಿಂದೆ ಕಹಳೆಯ ನಾದದಂತಿರುವ ಒಂದು ಮಹಾ ಧ್ವನಿಯನ್ನು ಕೇಳಿದೆನು. ಪ್ರಕಟಣೆ 1:10.</w:t>
      </w:r>
    </w:p>
    <w:p>
      <w:pPr>
        <w:pStyle w:val="ArticleBody"/>
        <w:jc w:val="left"/>
      </w:pPr>
      <w:r>
        <w:rPr>
          <w:rFonts w:ascii="Nirmala UI" w:hAnsi="Nirmala UI" w:eastAsia="Nirmala UI" w:cs="Nirmala UI"/>
        </w:rPr>
        <w:t>ಯೋಹಾನನು ಪ್ರಕಟಣೆಯಲ್ಲಿ ತನ್ನ ಹಿಂದೆ ಕಹಳೆಯ ಧ್ವನಿಯನ್ನು ಕೇಳಿದನು; ಮತ್ತು ಯೋಹಾನನು ಭೂತಕಾಲದಿಂದ ಬರುವ ಧ್ವನಿಯನ್ನು ಕೇಳುವ ಒಂದು ಲಕ್ಷ ನಲವತ್ತುನಾಲ್ಕು ಸಾವಿರರನ್ನು ಪ್ರತಿನಿಧಿಸುತ್ತಾನೆ. ಯೋಹಾನನ ಹಿಂದೆ ಇರುವ ಆ ಧ್ವನಿ, ಅಂದರೆ ಭೂತಕಾಲದಿಂದ ಬಂದ ಕಹಳೆಯ ಶಬ್ದವನ್ನು ಪ್ರತಿನಿಧಿಸುವುದು, ಕಹಳೆಗಳು ಭಾನುವಾರ ಆರಾಧನೆಯ ವಿರುದ್ಧ ದೇವರ ನ್ಯಾಯತೀರ್ಪುಗಳಾಗಿದ್ದವು ಎಂಬ ಪಯನಿಯರ್ ಅರಿವಾಗಿದೆ. ಮೊದಲ ನಾಲ್ಕು ಕಹಳೆಗಳು ಕ್ರಿ.ಶ. 321ನೇ ವರ್ಷದಲ್ಲಿ ಕಾಂಸ್ಟಂಟೈನ್ ಜಾರಿಗೆ ತಂದ ಮೊದಲ ಭಾನುವಾರ ಕಾನೂನಿಗೆ ಪ್ರತಿಕ್ರಿಯೆಯಾಗಿ ಪೌರಾಣಿಕ ರೋಮಿನ ವಿರುದ್ಧ ತರಲ್ಪಟ್ಟವು. ಐದನೇ ಮತ್ತು ಆರನೇ ಕಹಳೆಗಳು, ಅಂದರೆ ಮೊದಲನೆಯ ಮತ್ತು ಎರಡನೆಯ ಆಪತ್ತುಗಳು, ಕ್ರಿ.ಶ. 538ನೇ ವರ್ಷದಲ್ಲಿ ಓರ್ಲಿಯಾನ್ಸ್ ಸಭೆಯಲ್ಲಿ ಪಾಪಪರ ರೋಮೂ ಸಹ ಭಾನುವಾರ ಕಾನೂನನ್ನು ಜಾರಿಗೆ ತಂದ ನಂತರ ಅದರ ವಿರುದ್ಧ ದೇವರ ನ್ಯಾಯತೀರ್ಪುಗಳನ್ನು ಪ್ರತಿನಿಧಿಸುತ್ತವೆ. ಇಸ್ಲಾಂನ ಮೂರನೆಯ ಆಪತ್ತು ಯುನೈಟೆಡ್ ಸ್ಟೇಟ್ಸ್‌ನಲ್ಲಿ ಭಾನುವಾರ ಕಾನೂನು ಜಾರಿಗೆ ಬಂದಾಗ ಬರುತ್ತದೆ. ಆಗ ಧ್ವಜವನ್ನು ಎತ್ತಲ್ಪಡುತ್ತದೆ ಮತ್ತು ಇಸ್ಲಾಂನ ಆರಂಭಿಕ ಪಾತ್ರದ ಆಧಾರದ ಮೇಲೆ ಅದರ ಪ್ರವಾದನಾತ್ಮಕ ಪಾತ್ರವನ್ನು ಗುರುತಿಸುತ್ತದೆ.</w:t>
      </w:r>
    </w:p>
    <w:p>
      <w:pPr>
        <w:pStyle w:val="ArticleBody"/>
        <w:jc w:val="left"/>
      </w:pPr>
      <w:r>
        <w:rPr>
          <w:rFonts w:ascii="Nirmala UI" w:hAnsi="Nirmala UI" w:eastAsia="Nirmala UI" w:cs="Nirmala UI"/>
        </w:rPr>
        <w:t>ಧ್ವಜದ ಮೂಲಕ ಘೋಷಿಸಲ್ಪಟ್ಟ ಸಂದೇಶವು ಆಲ್ಫಾ ಮತ್ತು ಓಮೇಗಾ ಎಂಬ ಸಂದರ್ಭದೊಳಗೆ ಸ್ಥಾಪಿಸಲ್ಪಟ್ಟಾಗ ಮಾತ್ರ ಸ್ಥಿರವಾಗಿ ನೆಲೆಗೊಳ್ಳಬಲ್ಲದು. ಯೆಶಾಯನ ನಲವತ್ತನೇ ಅಧ್ಯಾಯದಲ್ಲಿನ ಈ ಪರಿಚಯದ ನಂತರ, ದೇವರನ್ನು ಆಲ್ಫಾ ಮತ್ತು ಓಮೇಗಾ ಎಂದು ತೋರಿಸುವ ಅತ್ಯಂತ ಬಲವಾದ ಮತ್ತು ಅತ್ಯಂತ ನೇರವಾದ ಬೈಬಲೀಯ ನಿರೂಪಣೆ ಅನೇಕ ಸತತ ಅಧ್ಯಾಯಗಳಲ್ಲಿ ಪ್ರತಿಪಾದಿಸಲ್ಪಟ್ಟಿದೆ. ಆ ಅಧ್ಯಾಯಗಳು ಯೆಶಾಯನಿಂದ ನೀಡಲ್ಪಟ್ಟ, ಯೇಸು ಕ್ರಿಸ್ತನ ಪ್ರಕಟಣೆಯ ನಿರೂಪಣೆಯಾಗಿವೆ; ಅದನ್ನು “ತನ್ನ ಸೇವಕರಿಗೆ ಶೀಘ್ರದಲ್ಲೇ ಸಂಭವಿಸಬೇಕಾದ ಸಂಗತಿಗಳನ್ನು ತೋರಿಸುವದಕ್ಕಾಗಿ” “ದೇವರು” ಯೇಸುವಿಗೆ “ಕೊಟ್ಟನು; ಮತ್ತು ಆತನು ತನ್ನ ದೂತನ ಮೂಲಕ ಅದನ್ನು ಕಳುಹಿಸಿ ತನ್ನ ಸೇವಕನಾದ ಯೋಹಾನನಿಗೆ ಸಂಕೇತವಾಗಿ ತಿಳಿಸಿದನು,” ಮತ್ತು ಯೋಹಾನನು ಅದನ್ನು “ಒಂದು ಪುಸ್ತಕದಲ್ಲಿ ಬರೆದು” “ಏಳು ಸಭೆಗಳಿಗೆ” ಕಳುಹಿಸಿದನು.</w:t>
      </w:r>
    </w:p>
    <w:p>
      <w:pPr>
        <w:pStyle w:val="ArticleBody"/>
        <w:jc w:val="left"/>
      </w:pPr>
      <w:r>
        <w:rPr>
          <w:rFonts w:ascii="Nirmala UI" w:hAnsi="Nirmala UI" w:eastAsia="Nirmala UI" w:cs="Nirmala UI"/>
        </w:rPr>
        <w:t>ಮುಂದಿನ ಲೇಖನದಲ್ಲಿ ನಾವು ಯೆಶಾಯನ ಕೆಳಗಿನ ಅಧ್ಯಾಯಗಳನ್ನು ಪರಿಗಣಿಸುವೆವು.</w:t>
      </w:r>
    </w:p>
    <w:p>
      <w:pPr>
        <w:pStyle w:val="ArticleScripture"/>
        <w:jc w:val="left"/>
      </w:pPr>
      <w:r>
        <w:rPr>
          <w:rFonts w:ascii="Nirmala UI" w:hAnsi="Nirmala UI" w:eastAsia="Nirmala UI" w:cs="Nirmala UI"/>
        </w:rPr>
        <w:t>ಈ ಪ್ರವಾದನೆಯ ವಾಕ್ಯಗಳನ್ನು ಓದುವವನೂ, ಅವನ್ನು ಕೇಳುವವರೂ, ಅದರಲ್ಲಿ ಬರೆಯಲ್ಪಟ್ಟಿರುವ ಸಂಗತಿಗಳನ್ನು ಕೈಕೊಳ್ಳುವವರೂ ಧನ್ಯರು; ಯಾಕಂದರೆ ಕಾಲವು ಸಮೀಪವಾಗಿದೆ. ಪ್ರಕಟನೆ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ಪ್ರಕಟಣೆ - ಸಂಖ್ಯೆ ನಾಲ್ಕು</dc:title>
  <dc:subject>ಯೆಶಾಯ ನಲವತ್ತು</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