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ಐದು</w:t>
      </w:r>
    </w:p>
    <w:p>
      <w:pPr>
        <w:pStyle w:val="ArticleSubtitle"/>
        <w:jc w:val="left"/>
      </w:pPr>
      <w:r>
        <w:rPr>
          <w:rFonts w:ascii="Nirmala UI" w:hAnsi="Nirmala UI" w:eastAsia="Nirmala UI" w:cs="Nirmala UI"/>
        </w:rPr>
        <w:t>ಯೆಶಾಯ ನಲವತ್ತು: ಸಾಂತ್ವನಪಡಿಸಿರಿ, ಸಾಂತ್ವನಪಡಿಸಿರಿ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ಯೆಶಾಯನ ನಲವತ್ತನೇ ಅಧ್ಯಾಯದ ಮೊದಲ ಹದಿನೇಳು ವಚನಗಳಲ್ಲಿ, ಲೋಕವು ಉಲ್ಲಾಸಗೊಳ್ಳುತ್ತಿದ್ದಾಗ ಬೀದಿಗಳಲ್ಲಿ ಸತ್ತವರಾಗಿ ಬಿದ್ದಿದ್ದ ಮೂರುವರೆ ದಿನಗಳ ಅಂತ್ಯದಲ್ಲಿ, ಒಂದು ಲಕ್ಷ ನಲವತ್ತನಾಲ್ಕು ಸಾವಿರರು ಪ್ರವಾದನಾತ್ಮಕವಾಗಿ ಸ್ಥಾಪಿಸಲ್ಪಟ್ಟಿದ್ದಾರೆ. ಎಲ್ಲಾ ಪ್ರವಾದಿಗಳೂ ಪರಸ್ಪರ ಹೊಂದಿಕೆಯಾಗುತ್ತಾರೆ, ಮತ್ತು ಅವರು ನಿರೂಪಿಸುವ ಪ್ರವಾದನಾತ್ಮಕ ಘಟನೆಗಳು ಯಾವಾಗಲೂ ಇತರ ಪ್ರವಾದಿಗಳೊಡನೆ ಹೊಂದಾಣಿಕೆಯಾಗುತ್ತವೆ; ಏಕೆಂದರೆ ದೇವರು ಗೊಂದಲದ ಕರ್ತೃನಲ್ಲ.</w:t>
      </w:r>
    </w:p>
    <w:p>
      <w:pPr>
        <w:pStyle w:val="ArticleScripture"/>
        <w:jc w:val="left"/>
      </w:pPr>
      <w:r>
        <w:rPr>
          <w:rFonts w:ascii="Nirmala UI" w:hAnsi="Nirmala UI" w:eastAsia="Nirmala UI" w:cs="Nirmala UI"/>
        </w:rPr>
        <w:t>ಪ್ರವಾದಿಗಳ ಆತ್ಮಗಳು ಪ್ರವಾದಿಗಳ ಅಧೀನದಲ್ಲಿವೆ. ಏಕೆಂದರೆ ದೇವರು ಗೊಂದಲದ ಕರ್ತನು ಅಲ್ಲ, ಸಮಾಧಾನದ ಕರ್ತನು; ಇದು ಪರಿಶುದ್ಧರ ಎಲ್ಲಾ ಸಭೆಗಳಲ್ಲಿಯೂ ಇರುವಂತೆಯೇ. 1 ಕೊರಿಂಥದವರಿಗೆ 14:32, 33.</w:t>
      </w:r>
    </w:p>
    <w:p>
      <w:pPr>
        <w:pStyle w:val="ArticleBody"/>
        <w:jc w:val="left"/>
      </w:pPr>
      <w:r>
        <w:rPr>
          <w:rFonts w:ascii="Nirmala UI" w:hAnsi="Nirmala UI" w:eastAsia="Nirmala UI" w:cs="Nirmala UI"/>
        </w:rPr>
        <w:t>ಯೇಸು ತಮ್ಮ ಅನುಪಸ್ಥಿತಿಯಲ್ಲಿ ಕಳುಹಿಸುವೆನೆಂದು ವಾಗ್ದಾನ ಮಾಡಿದ ಸಾಂತ್ವನಕರನು, ಯೆಶಾಯನ ಅಂತಿಮ ಪ್ರವಾದನಾತ್ಮಕ ವರ್ಣನೆಯನ್ನು ರೂಪಿಸುವ ಇಪ್ಪತ್ತಾರು ಅಧ್ಯಾಯಗಳಲ್ಲಿನ ಮೊದಲ ಅಧ್ಯಾಯದ ಮೊದಲ ವಚನದ ಅತಿ ಪ್ರಥಮ ಪದಗಳಲ್ಲಿಯೇ ಸ್ಥಾಪಿಸಲ್ಪಟ್ಟಿದ್ದನು. “ನನ್ನ ಜನರನ್ನು ಸಾಂತ್ವನಪಡಿಸಿರಿ, ಸಾಂತ್ವನಪಡಿಸಿರಿ ಎಂದು ನಿಮ್ಮ ದೇವರು ಹೇಳುತ್ತಾನೆ.” ಮೊದಲ ಉಲ್ಲೇಖದ ನಿಯಮವು, ನಂತರ ಬರುವ ಆ ಇಪ್ಪತ್ತಾರು ಅಧ್ಯಾಯಗಳನ್ನು ಸಾಂತ್ವನಕರನ ಆಗಮನದ ಪರಿಪೂರ್ಣ ಮತ್ತು ಅಂತಿಮ ನೆರವೇರಿಕೆಯ ಸಂಬಂಧದಲ್ಲಿ ಅರ್ಥಮಾಡಿಕೊಳ್ಳಬೇಕೆಂದು ಒತ್ತಿಹೇಳುತ್ತದೆ.</w:t>
      </w:r>
    </w:p>
    <w:p>
      <w:pPr>
        <w:pStyle w:val="ArticleScripture"/>
        <w:jc w:val="left"/>
      </w:pPr>
      <w:r>
        <w:rPr>
          <w:rFonts w:ascii="Nirmala UI" w:hAnsi="Nirmala UI" w:eastAsia="Nirmala UI" w:cs="Nirmala UI"/>
        </w:rPr>
        <w:t>ನಾನು ತಂದೆಯನ್ನು ಬೇಡಿಕೊಳ್ಳುವೆನು; ಆಗ ಆತನು ನಿಮಗೆ ಮತ್ತೊಬ್ಬ ಸಾಂತ್ವನಕಾರನನ್ನು ಕೊಡುವನು, ಅವನು ಸದಾಕಾಲವೂ ನಿಮ್ಮೊಂದಿಗೇ ಇರುವವನಾಗಿರಲಿ.... ಆದರೆ ಸಾಂತ್ವನಕಾರನು, ಅಂದರೆ ಪವಿತ್ರಾತ್ಮನು, whom the Father will send in my name, ಆತನೇ ನಿಮಗೆ ಎಲ್ಲಾ ವಿಷಯಗಳನ್ನು ಬೋಧಿಸುವನು, ಮತ್ತು ನಾನು ನಿಮಗೆ ಹೇಳಿದ ಎಲ್ಲವನ್ನೂ ನಿಮ್ಮ ಸ್ಮರಣೆಗೆ ತರುವನು. ಯೋಹಾನ 14:16, 26.</w:t>
      </w:r>
    </w:p>
    <w:p>
      <w:pPr>
        <w:pStyle w:val="ArticleBody"/>
        <w:jc w:val="left"/>
      </w:pPr>
      <w:r>
        <w:rPr>
          <w:rFonts w:ascii="Nirmala UI" w:hAnsi="Nirmala UI" w:eastAsia="Nirmala UI" w:cs="Nirmala UI"/>
        </w:rPr>
        <w:t>ಮಿಲ್ಲರೈಟ್ ಇತಿಹಾಸದ ಮಧ್ಯರಾತ್ರಿಯ ಕೂಗು ಒಂದು ಲಕ್ಷ ನಲವತ್ತನಾಲ್ಕು ಸಾವಿರರ ಇತಿಹಾಸದಲ್ಲಿಯೂ ಪುನರಾವರ್ತಿತವಾಗುತ್ತದೆ.</w:t>
      </w:r>
    </w:p>
    <w:p>
      <w:pPr>
        <w:pStyle w:val="ArticleScripture"/>
        <w:jc w:val="left"/>
      </w:pPr>
      <w:r>
        <w:rPr>
          <w:rFonts w:ascii="Nirmala UI" w:hAnsi="Nirmala UI" w:eastAsia="Nirmala UI" w:cs="Nirmala UI"/>
        </w:rPr>
        <w:t>“ದುಷ್ಟತೆಯಲ್ಲಿ, ಮೋಸದಲ್ಲಿಯೂ ಭ್ರಮೆಯಲ್ಲಿಯೂ, ಮರಣದ ನೆರಳಿನಲ್ಲಿಯೇ ಬಿದ್ದಿರುವ ಒಂದು ಲೋಕವಿದೆ,—ನಿದ್ರಿಸುತ್ತಿದೆ, ನಿದ್ರಿಸುತ್ತಿದೆ. ಅವರನ್ನು ಎಬ್ಬಿಸಲು ಆತ್ಮವ್ಯಥೆಯನ್ನು ಅನುಭವಿಸುವವರು ಯಾರು? ಯಾವ ಧ್ವನಿಯು ಅವರನ್ನು ತಲುಪಬಲ್ಲದು? ಸಂಕೇತವು ನೀಡಲ್ಪಡುವ ಭವಿಷ್ಯದ ಕಾಲಕ್ಕೆ ನನ್ನ ಮನಸ್ಸು ಒಯ್ಯಲ್ಪಟ್ಟಿತು. ‘ಇಗೋ, ವರನು ಬರುತ್ತಾನೆ; ಅವನನ್ನು ಎದುರುಗೊಳ್ಳಲು ಹೊರಟುಬನ್ನಿರಿ.’ ಆದರೆ ಕೆಲವರು ತಮ್ಮ ದೀಪಗಳನ್ನು ಮರುಪೂರಣಗೊಳಿಸಲು ಎಣ್ಣೆಯನ್ನು ಪಡೆಯುವುದರಲ್ಲಿ ವಿಳಂಬ ಮಾಡಿರುವರು; ಆಗ ಬಹಳ ತಡವಾಗಿ, ಎಣ್ಣೆಯಿಂದ ಪ್ರತಿನಿಧಿಸಲ್ಪಟ್ಟಿರುವ ಗುಣಸ್ವಭಾವವು ವರ್ಗಾಯಿಸಲಾಗುವುದಿಲ್ಲ ಎಂಬುದನ್ನು ಅವರು ತಿಳಿದುಕೊಳ್ಳುವರು.” Review and Herald, February 11, 1896.</w:t>
      </w:r>
    </w:p>
    <w:p>
      <w:pPr>
        <w:pStyle w:val="ArticleBody"/>
        <w:jc w:val="left"/>
      </w:pPr>
      <w:r>
        <w:rPr>
          <w:rFonts w:ascii="Nirmala UI" w:hAnsi="Nirmala UI" w:eastAsia="Nirmala UI" w:cs="Nirmala UI"/>
        </w:rPr>
        <w:t>ಪ್ರಶ್ನೆ ಹೀಗಾಗಿ ಕೇಳಲ್ಪಡುತ್ತದೆ: “ನಿದ್ರಿಸಿರುವವರನ್ನು” “ಎಚ್ಚರಗೊಳಿಸಬಲ್ಲ” “ಸ್ವರ” ಯಾವುದು? ಯೆಶಾಯ ಅಧ್ಯಾಯ ನಲವತ್ತಿನಲ್ಲಿ ಅವರನ್ನು ಎಚ್ಚರಗೊಳಿಸುವ “ಸ್ವರ”ವೆಂದರೆ, “ಅರಣ್ಯದಲ್ಲಿ” “ಕೂಗುವ” ಆ “ಸ್ವರ”ವೇ ಆಗಿದೆ.</w:t>
      </w:r>
    </w:p>
    <w:p>
      <w:pPr>
        <w:pStyle w:val="ArticleScripture"/>
        <w:jc w:val="left"/>
      </w:pPr>
      <w:r>
        <w:rPr>
          <w:rFonts w:ascii="Nirmala UI" w:hAnsi="Nirmala UI" w:eastAsia="Nirmala UI" w:cs="Nirmala UI"/>
        </w:rPr>
        <w:t>ಯೆರೂಸಲೇಮಿಗೆ ಸಾಂತ್ವನಕರವಾಗಿ ಮಾತನಾಡಿರಿ, ಅವಳ ಯುದ್ಧವು ಅಂತ್ಯಗೊಂಡಿದೆ, ಅವಳ ಅಪರಾಧವು ಕ್ಷಮಿಸಲ್ಪಟ್ಟಿದೆ ಎಂದು ಅವಳಿಗೆ ಘೋಷಿಸಿರಿ; ಯಾಕಂದರೆ ಅವಳು ತನ್ನ ಎಲ್ಲಾ ಪಾಪಗಳಿಗಾಗಿ ಯೆಹೋವನ ಕೈಯಿಂದ ದ್ವಿಗುಣವಾಗಿ ಪಡೆದಿದ್ದಾಳೆ. ಅರಣ್ಯದಲ್ಲಿ “ಕೂಗುವ” ಅವನ “ಧ್ವನಿ”.... ಯೆಶಾಯ 40:2, 3.</w:t>
      </w:r>
    </w:p>
    <w:p>
      <w:pPr>
        <w:pStyle w:val="ArticleBody"/>
        <w:jc w:val="left"/>
      </w:pPr>
      <w:r>
        <w:rPr>
          <w:rFonts w:ascii="Nirmala UI" w:hAnsi="Nirmala UI" w:eastAsia="Nirmala UI" w:cs="Nirmala UI"/>
        </w:rPr>
        <w:t>ಅರ್ಧರಾತ್ರಿಯ ಕೂಗಿನ ಸಂದೇಶವು ನಂತರದ ಮಳೆಯ ಸಂದೇಶವೂ ಆಗಿದೆ.</w:t>
      </w:r>
    </w:p>
    <w:p>
      <w:pPr>
        <w:pStyle w:val="ArticleScripture"/>
        <w:jc w:val="left"/>
      </w:pPr>
      <w:r>
        <w:rPr>
          <w:rFonts w:ascii="Nirmala UI" w:hAnsi="Nirmala UI" w:eastAsia="Nirmala UI" w:cs="Nirmala UI"/>
        </w:rPr>
        <w:t>“ನೀವು ಕರ್ತನ ಆಗಮನವನ್ನು ಬಹಳ ದೂರದಲ್ಲಿದೆ ಎಂದು ಮನಗಾಣುತ್ತಿದ್ದೀರಿ. ಮಧ್ಯರಾತ್ರಿ ಕೂಗಿನಂತೆ [ಹಠಾತ್ತಾಗಿ] ಅಂತ್ಯದ ಮಳೆಯು ಬರುತ್ತಿರುವುದನ್ನು ನಾನು ಕಂಡೆನು, ಮತ್ತು ಹತ್ತುಪಟ್ಟು ಶಕ್ತಿಯೊಂದಿಗೆ.” Spalding and Magan, 5.</w:t>
      </w:r>
    </w:p>
    <w:p>
      <w:pPr>
        <w:pStyle w:val="ArticleBody"/>
        <w:jc w:val="left"/>
      </w:pPr>
      <w:r>
        <w:rPr>
          <w:rFonts w:ascii="Nirmala UI" w:hAnsi="Nirmala UI" w:eastAsia="Nirmala UI" w:cs="Nirmala UI"/>
        </w:rPr>
        <w:t>ದೇವರ ವಾಕ್ಯದಲ್ಲಿ ಕಂಡುಬರುವ ಅನೇಕ ಸಂಕೇತಗಳಲ್ಲಿ, ಉತ್ತರ ಮಳೆಯ ಸಂದೇಶವನ್ನು ಪ್ರತಿನಿಧಿಸುವ ಒಂದು ಸಂಕೇತವೆಂದರೆ, ಪದಗಳು ಅಥವಾ ವಾಕ್ಯಭಾಗಗಳ ದ್ವಿಗುಣೀಕರಣದಿಂದ ಗುರುತಿಸಲ್ಪಡುವ ಸಂಕೇತವಾಗಿದೆ. ಪದಗಳ ಅಥವಾ ವಾಕ್ಯಭಾಗಗಳ ದ್ವಿಗುಣೀಕರಣವು ಅಂತಿಮ ದಿನಗಳಲ್ಲಿ ಮಧ್ಯರಾತ್ರಿ ಕೂಗಿನ, ಅಥವಾ ಉತ್ತರ ಮಳೆಯ ಸಂದೇಶದ ಸಂಕೇತವಾಗಿದೆ. “ಆದರಣೆಯಾಗಿ ಹೇಳಿರಿ, ಆದರಣೆಯಾಗಿ ಹೇಳಿರಿ” ಎಂಬ ದ್ವಿಗುಣೀಕರಣದ ಸಂಕೇತಶಾಸ್ತ್ರವು, ಯೆಶಾಯ ಅಧ್ಯಾಯ ನಲವತ್ತಿನ ಆರಂಭವನ್ನು ತಡವಾಗುವ ಕಾಲದಲ್ಲಿ ಸ್ಥಾಪಿಸುತ್ತದೆ; ಅಂದರೆ, ಹತ್ತು ಕನ್ಯೆಯರ ಉಪಮೆಯಲ್ಲಿ ಮಧ್ಯರಾತ್ರಿ ಕೂಗಿನಂತೆ ಪ್ರತಿನಿಧಿಸಲ್ಪಟ್ಟಿರುವ ಸಂದೇಶವನ್ನು ಮೊದಲು ಗುರುತಿಸಿ, ನಂತರ ಪ್ರಕಟಿಸಬೇಕಾದ ಕಾಲದಲ್ಲಿ. ಆ ಸಮಯದಲ್ಲಿ, ಪ್ರವಾದನಾತ್ಮಕವಾಗಿ ನಿದ್ರಿಸುತ್ತಿರುವಂತೆ ಚಿತ್ರಿಸಲ್ಪಟ್ಟಿರುವ, ಮತ್ತು ಕೆಲವು ಪ್ರವಾದನಾತ್ಮಕ ಭಾಗಗಳಲ್ಲಿ ಮರಣನಿದ್ರೆಯಲ್ಲಿ ಇರುವಂತೆ ಚಿತ್ರಿಸಲ್ಪಟ್ಟಿರುವ ನಿದ್ರಿಸುತ್ತಿರುವ ಕನ್ಯೆಯರನ್ನು ಎಚ್ಚರಿಸಲು ಕ್ರಿಸ್ತನು ಆದರಣಕಾರನನ್ನು ಕಳುಹಿಸುತ್ತಾನೆ. ಯೆಶಾಯ ನಲವತ್ತಿನ ಮೊದಲನೆಯ ವಚನವು ಪ್ರವಾದನಾತ್ಮಕವಾಗಿ ಜುಲೈ 18, 2020ರ ನಿರಾಶೆಯ ‘ನಂತರ’ ಮೂರೂವರೆ ಸಂಕೇತಾತ್ಮಕ ದಿನಗಳಲ್ಲಿ ಸ್ಥಾನಗೊಳ್ಳುತ್ತದೆ; ಯಾಕಂದರೆ ನಿದ್ರಿಸುತ್ತಿರುವವರನ್ನು ಎಚ್ಚರಿಸಲು ಆದರಣಕಾರನು ಕಳುಹಿಸಲ್ಪಡುವುದು ಆಗಲೇ. ಮೂರೂವರೆ ದಿನಗಳು ಅರಣ್ಯದ ಸಂಕೇತವಾಗಿವೆ; ಮತ್ತು ಅಲ್ಲಿ “ಧ್ವನಿ” “ಕೂಗಲು” ಆರಂಭಿಸುತ್ತದೆ.</w:t>
      </w:r>
    </w:p>
    <w:p>
      <w:pPr>
        <w:pStyle w:val="ArticleBody"/>
        <w:jc w:val="left"/>
      </w:pPr>
      <w:r>
        <w:rPr>
          <w:rFonts w:ascii="Nirmala UI" w:hAnsi="Nirmala UI" w:eastAsia="Nirmala UI" w:cs="Nirmala UI"/>
        </w:rPr>
        <w:t>ಪ್ರಕಟನೆ ಅಧ್ಯಾಯ ಹನ್ನೊಂದು, ಯೆಹೆಜ್ಕೇಲ ಅಧ್ಯಾಯ ಮೂವತ್ತೇಳು, ಮತ್ತಾಯ ಅಧ್ಯಾಯ ಇಪ್ಪತ್ತೈದು, ಮಿಲ್ಲರೈಟ್‌ಗಳ ಇತಿಹಾಸ (ಹಾಗೂ ಪ್ರತಿಯೊಂದು ಸುಧಾರಣಾ ಚಳುವಳಿಯಲ್ಲಿಯೂ ಕಾಣಿಸಿಕೊಳ್ಳುವ ಮಿಲ್ಲರೈಟ್ ಇತಿಹಾಸದ ಅದೇ ದಾರಿಚಿಹ್ನೆಗಳೊಂದಿಗೆ), ನಿದ್ರಿಸುತ್ತಿರುವ ಕನ್ಯೆಯರನ್ನು ಎಚ್ಚರಿಸುವ ಒಂದು ‘ನಿರ್ದಿಷ್ಟ ಪ್ರಕ್ರಿಯೆ’ಯನ್ನು ಗುರುತಿಸಲು ಒಂದಾಗಿ ಸೇರುತ್ತವೆ. ಈ ಪ್ರಕ್ರಿಯೆ ನಿರಾಶೆಯ ಸಮಯದಲ್ಲಿ ಕನ್ಯೆಯರು ನಿದ್ರೆಗೆ ಜಾರುವುದರಿಂದ ಆರಂಭವಾಗುತ್ತದೆ. ನಿರಾಶೆಯಿಂದ ಆರಂಭವಾದ ತಡವಾಗುವ ಕಾಲದ ಅವಧಿಯು ಅಂತಿಮವಾಗಿ ತಡವಾಗುವ ಕಾಲವೆಂದು ಗುರುತಿಸಲ್ಪಡುತ್ತದೆ. ತಡವಾಗುವ ಕಾಲದ ಕೊನೆಯ ಭಾಗವೆಂದರೆ ಮಧ್ಯರಾತ್ರಿಯ ಕೂಗಿನ ಸಂದೇಶದ ವಿಕಾಸ. ಆ ಸಂದೇಶವು ಸ್ಥಾಪಿಸಲ್ಪಟ್ಟ ನಂತರ, ಅದು ತನ್ನ ಪರಾಕಾಷ್ಠೆಯಾಗಿರುವ ನ್ಯಾಯತೀರ್ಪಿನವರೆಗೆ ಪ್ರಕಟಿಸಲ್ಪಡುತ್ತದೆ.</w:t>
      </w:r>
    </w:p>
    <w:p>
      <w:pPr>
        <w:pStyle w:val="ArticleBody"/>
        <w:jc w:val="left"/>
      </w:pPr>
      <w:r>
        <w:rPr>
          <w:rFonts w:ascii="Nirmala UI" w:hAnsi="Nirmala UI" w:eastAsia="Nirmala UI" w:cs="Nirmala UI"/>
        </w:rPr>
        <w:t>ಯೆಶಾಯನಲ್ಲಿನ “ಧ್ವನಿ” ಎಂದು ಪ್ರತಿನಿಧಿಸಲ್ಪಟ್ಟ ದೂತನು ಪ್ರಕಟಿಸಬೇಕಾದ ಸಂದೇಶವು ಏನು ಎಂದು ಕೇಳಿದನು. ಅವನಿಗೆ ಸಂಕೇತಾತ್ಮಕ ಭಾಷೆಯಲ್ಲಿ ಇಸ್ಲಾಂನ ಸಂದೇಶವನ್ನು ಮಂಡಿಸಬೇಕೆಂದು ತಿಳಿಸಲಾಯಿತು. ಇಸ್ಲಾಂನ ಪ್ರವಾದ್ಯಾತ್ಮಕ ಸಂದೇಶವನ್ನು ಶೀಘ್ರದಲ್ಲೇ ಬರುವ ಭಾನುವಾರ ಕಾನೂನಿನಿಂದ ಬೇರ್ಪಡಿಸಲಾಗುವುದಿಲ್ಲ, ಏಕೆಂದರೆ ಇಸ್ಲಾಂ ಒಂದು ಕಹಳೆ-ಶಕ್ತಿಯಾಗಿದೆ; ಮತ್ತು ಪ್ರಕಟನೆ ಗ್ರಂಥದಲ್ಲಿನ ಏಳು ಕಹಳೆಗಳು ಭಾನುವಾರ ಕಾನೂನುಗಳನ್ನು ಜಾರಿಗೊಳಿಸುವ ಶಕ್ತಿಗಳ ಮೇಲೆ ದೇವರ ನ್ಯಾಯತೀರ್ಪನ್ನು ಸೂಚಿಸುತ್ತವೆ. ಆ ಶಕ್ತಿಗಳು ಕ್ರಿ.ಶ. 321ರಲ್ಲಿ ಇದ್ದ ಅನ್ಯಜನರ ರೋಮವಾಗಿದ್ದು, ಅದು ಅಜಗರ್‌ನ ಸಂಕೇತವಾಗಿತ್ತು; ಕ್ರಿ.ಶ. 538ರಲ್ಲಿ ಇದ್ದ ಪಾಪೀಯ ರೋಮವಾಗಿದ್ದು, ಅದು ಮೃಗದ ಸಂಕೇತವಾಗಿತ್ತು; ಮತ್ತು ಅಮೇರಿಕಾ ಸಂಯುಕ್ತ ಸಂಸ್ಥಾನದಲ್ಲಿ ಶೀಘ್ರದಲ್ಲೇ ಬರುವ ಭಾನುವಾರ ಕಾನೂನು, ಅದು ಸುಳ್ಳು ಪ್ರವಾದಿಯ ಸಂಕೇತವಾಗಿದೆ.</w:t>
      </w:r>
    </w:p>
    <w:p>
      <w:pPr>
        <w:pStyle w:val="ArticleBody"/>
        <w:jc w:val="left"/>
      </w:pPr>
      <w:r>
        <w:rPr>
          <w:rFonts w:ascii="Nirmala UI" w:hAnsi="Nirmala UI" w:eastAsia="Nirmala UI" w:cs="Nirmala UI"/>
        </w:rPr>
        <w:t>ಅರಣ್ಯದಲ್ಲಿ ಕೂಗುತ್ತಿದ್ದ “ಧ್ವನಿ” ಪ್ರಕಟಿಸಬೇಕಾಗಿದ್ದ ಸಂದೇಶವೇನು ಎಂಬ ಗುರುತಿಸುವಿಕೆಯೊಂದಿಗೆ ಸಂಬಂಧಪಟ್ಟಿದ್ದದ್ದು ದೇವರ ವಾಕ್ಯವು ಎಂದಿಗೂ ವಿಫಲವಾಗುವುದಿಲ್ಲ ಎಂಬ ವಾಗ್ದಾನವಾಗಿತ್ತು. ದೇವರ ವಾಕ್ಯವು ಎಂದಿಗೂ ವಿಫಲವಾಗುವುದಿಲ್ಲ ಎಂಬ ಈ ‘ವಾಗ್ದಾನ ಮತ್ತು ಭರವಸೆ,’ ಹಬಕ್ಕೂಕನ ಎರಡನೇ ಅಧ್ಯಾಯದ ಮೂರನೇ ವಚನದಲ್ಲಿ “ಅದು ಅಂತ್ಯಕಾಲದಲ್ಲಿ ಮಾತನಾಡುವುದು, ಸುಳ್ಳಾಡುವುದಿಲ್ಲ; ಅದು ತಡವಾದರೂ ಅದಕ್ಕಾಗಿ ಕಾದಿರು; ಯಾಕಂದರೆ ಅದು ನಿಶ್ಚಯವಾಗಿ ಬರುವುದು; ಅದು ತಡಮಾಡುವುದಿಲ್ಲ” ಎಂದು ವ್ಯಕ್ತವಾಗಿರುವ ಅದೇ ಪ್ರವಾದನಾತ್ಮಕ ಸನ್ನಿವೇಶದಲ್ಲಿಯೇ ಇದೆ. ಇಸ್ಲಾಮಿನ ಸಂದೇಶವು ಎಂದಿಗೂ ವಿಫಲವಾಗುವುದಿಲ್ಲ; ಅದು ನಿಶ್ಚಯವಾಗಿ ಬರುವುದು. ಯೆಶಾಯನ ನಲವತ್ತನೇ ಅಧ್ಯಾಯದ ಕೊನೆಯ ವಚನವು ಹಬಕ್ಕೂಕನಲ್ಲಿರುವ ದರ್ಶನಕ್ಕಾಗಿ ಕಾಯುವವರನ್ನು ಉದ್ದೇಶಿಸುತ್ತದೆ.</w:t>
      </w:r>
    </w:p>
    <w:p>
      <w:pPr>
        <w:pStyle w:val="ArticleScripture"/>
        <w:jc w:val="left"/>
      </w:pPr>
      <w:r>
        <w:rPr>
          <w:rFonts w:ascii="Nirmala UI" w:hAnsi="Nirmala UI" w:eastAsia="Nirmala UI" w:cs="Nirmala UI"/>
        </w:rPr>
        <w:t>ಆದರೆ ಯೆಹೋವನನ್ನು ನಿರೀಕ್ಷಿಸುವವರು ತಮ್ಮ ಬಲವನ್ನು ನವೀಕರಿಸಿಕೊಳ್ಳುವರು; ಅವರು ಗರುಡಗಳಂತೆ ರೆಕ್ಕೆಗಳೊಂದಿಗೆ ಮೇಲೇರಿಸುವರು; ಅವರು ಓಡಿದರೂ ಆಯಾಸಗೊಳ್ಳರು; ಅವರು ನಡೆದರೂ ದಣಿವುಗೊಳ್ಳರು. ಯಶಾಯ 40:31.</w:t>
      </w:r>
    </w:p>
    <w:p>
      <w:pPr>
        <w:pStyle w:val="ArticleBody"/>
        <w:jc w:val="left"/>
      </w:pPr>
      <w:r>
        <w:rPr>
          <w:rFonts w:ascii="Nirmala UI" w:hAnsi="Nirmala UI" w:eastAsia="Nirmala UI" w:cs="Nirmala UI"/>
        </w:rPr>
        <w:t>ಈಗ ಮೊಹರು ತೆಗೆಯಲ್ಪಡುತ್ತಿರುವ ಏಳು ಗುಡುಗುಗಳ “ಮರೆವಿನ ಇತಿಹಾಸ”ವು, ನಿರಾಶೆಯಿಂದ ಆರಂಭವಾಗಿ ನಿರಾಶೆಯಲ್ಲೇ ಅಂತ್ಯಗೊಳ್ಳುವ ಮೂರು ಮಾರ್ಗಸೂಚಕ ಘಟನೆಗಳನ್ನು ಗುರುತಿಸುತ್ತದೆ. ಆ ಸಾಂಕೇತಿಕ ಇತಿಹಾಸದಲ್ಲಿ, ಎರಡು ಕಾಲಾವಧಿಗಳಿಂದ ಬೇರ್ಪಡಿಸಲ್ಪಟ್ಟ ಮೂರು ಮಾರ್ಗಸೂಚಕ ಘಟನೆಗಳಿವೆ. ಒಂದು ನಿರಾಶೆಯು ತಡವಾದ ಕಾಲವನ್ನು ಆರಂಭಿಸುತ್ತದೆ. ಆ ತಡವಾದ ಕಾಲವು ಮಧ್ಯರಾತ್ರಿಯ ಕೂಗಿನ ತಿದ್ದಲ್ಪಟ್ಟ ಸಂದೇಶಕ್ಕೂ ಮುನ್ನುಡಿಗೂ ದಾರಿಯನ್ನಿಡುತ್ತದೆ. ಮಧ್ಯರಾತ್ರಿಯ ಕೂಗಿನ ಸಂದೇಶವು ಮಧ್ಯರಾತ್ರಿಯ ಕೂಗಿನ ಸಂದೇಶವನ್ನು ಪ್ರಕಟಿಸುವ ಒಂದು ಕಾಲಾವಧಿಯನ್ನು ಆರಂಭಿಸುತ್ತದೆ; ಅದು ನ್ಯಾಯತೀರ್ಪಾಗಿ ಪ್ರತಿನಿಧಿಸಲ್ಪಟ್ಟಿರುವ ಎರಡನೇ ನಿರಾಶೆಗೆ ದಾರಿಯನ್ನಿಡುತ್ತದೆ. ಎರಡು ಕಾಲಾವಧಿಗಳಿಂದ ಬೇರ್ಪಡಿಸಲ್ಪಟ್ಟಿರುವ ಆ ಮೂರು ಹಂತಗಳು, ಹೀಬ್ರೂ ಪದವಾದ “ಸತ್ಯ”ದಲ್ಲಿ ಸೃಷ್ಟಿಸಲ್ಪಟ್ಟ ಆಲ್ಫಾ ಮತ್ತು ಓಮೇಗಾವನ್ನು ಪ್ರತಿನಿಧಿಸುತ್ತವೆ.</w:t>
      </w:r>
    </w:p>
    <w:p>
      <w:pPr>
        <w:pStyle w:val="ArticleBody"/>
        <w:jc w:val="left"/>
      </w:pPr>
      <w:r>
        <w:rPr>
          <w:rFonts w:ascii="Nirmala UI" w:hAnsi="Nirmala UI" w:eastAsia="Nirmala UI" w:cs="Nirmala UI"/>
        </w:rPr>
        <w:t>ಯೆಹೆಜ್ಕೇಲ ಮೂವತ್ತೇಳರಲ್ಲಿ, ಯೆಹೆಜ್ಕೇಲನು ಯೆಶಾಯ ನಲವತ್ತಿನ “ಧ್ವನಿ”ಯನ್ನೂ ಪ್ರತಿನಿಧಿಸುತ್ತಾನೆ. ಯೆಶಾಯ ನಲವತ್ತಿನಲ್ಲಿರುವ ಆ ಧ್ವನಿಯು, “ನಾನು ಏನನ್ನು ಘೋಷಿಸಲಿ?” ಎಂದು ಕೇಳುತ್ತದೆ. ಆಗ ಯೆಹೆಜ್ಕೇಲ ಮೂವತ್ತೇಳು, ಏಳನೇ ವಚನದಲ್ಲಿರುವ ಆ “ಧ್ವನಿ”ಯು, ತಾನು “ಆಜ್ಞಾಪಿಸಲ್ಪಟ್ಟಂತೆಯೇ” “ಪ್ರವಾದನೆ ಹೇಳಿತು.”</w:t>
      </w:r>
    </w:p>
    <w:p>
      <w:pPr>
        <w:pStyle w:val="ArticleScripture"/>
        <w:jc w:val="left"/>
      </w:pPr>
      <w:r>
        <w:rPr>
          <w:rFonts w:ascii="Nirmala UI" w:hAnsi="Nirmala UI" w:eastAsia="Nirmala UI" w:cs="Nirmala UI"/>
        </w:rPr>
        <w:t>ಆದಕಾರಣ ನನಗೆ ಆಜ್ಞಾಪಿಸಿದಂತೆ ನಾನು ಪ್ರವಾದಿಸಿದೆನು; ಮತ್ತು ನಾನು ಪ್ರವಾದಿಸುತ್ತಿದ್ದಾಗ ಒಂದು ಶಬ್ದವಾಯಿತು; ಮತ್ತು ಇಗೋ, ಒಂದು ಕಂಪನವಾಯಿತು; ಎಲುಬುಗಳು ಒಂದೊಂದಾಗಿ ಸೇರಿಕೊಂಡವು, ಪ್ರತಿಯೊಂದು ಎಲುಬು ತನ್ನ ಎಲುಬಿಗೆ ಸೇರಿತು. ಮತ್ತು ನಾನು ನೋಡಿದಾಗ, ಇಗೋ, ನಾರುಗಳೂ ಮಾಂಸವೂ ಅವುಗಳ ಮೇಲೇರಿಬಂದವು, ಮತ್ತು ಚರ್ಮವು ಅವುಗಳನ್ನು ಮೇಲಿಂದ ಆವರಿಸಿತು; ಆದರೆ ಅವುಗಳಲ್ಲಿ ಉಸಿರು ಇರಲಿಲ್ಲ. ಯೆಹೆಜ್ಕೇಲನು 37:7, 8.</w:t>
      </w:r>
    </w:p>
    <w:p>
      <w:pPr>
        <w:pStyle w:val="ArticleBody"/>
        <w:jc w:val="left"/>
      </w:pPr>
      <w:r>
        <w:rPr>
          <w:rFonts w:ascii="Nirmala UI" w:hAnsi="Nirmala UI" w:eastAsia="Nirmala UI" w:cs="Nirmala UI"/>
        </w:rPr>
        <w:t>ಯೆಹೆಜ್ಕೇಲನ ಮೊದಲ ಪ್ರವಾದನೆ ಎಲುಬುಗಳನ್ನೂ ಮಾಂಸವನ್ನೂ ಒಂದಾಗಿ ಸೇರಿಸಿತು, ಆದರೆ ಅವುಗಳಿಗೆ ಇನ್ನೂ ಜೀವ ಬಂದಿರಲಿಲ್ಲ. “ಆದುದರಿಂದ,” ಯೆಹೆಜ್ಕೇಲನು ಎರಡನೆಯ ಸಲವೂ ತಾನು “ಆಜ್ಞಾಪಿಸಲ್ಪಟ್ಟಂತೆ” “ಪ್ರವಾದಿಸಿದನು.” ಎರಡನೆಯ ಪ್ರವಾದನೆ ಆ ದೇಹಗಳಿಗೆ ಜೀವವನ್ನು ತಂದಿತು. ಈ ಎರಡು ಪ್ರವಾದನೆಗಳು ಆದಾಮನ ಸೃಷ್ಟಿಯಿಂದ ಪ್ರತಿರೂಪಿಸಲ್ಪಟ್ಟಿವೆ.</w:t>
      </w:r>
    </w:p>
    <w:p>
      <w:pPr>
        <w:pStyle w:val="ArticleScripture"/>
        <w:jc w:val="left"/>
      </w:pPr>
      <w:r>
        <w:rPr>
          <w:rFonts w:ascii="Nirmala UI" w:hAnsi="Nirmala UI" w:eastAsia="Nirmala UI" w:cs="Nirmala UI"/>
        </w:rPr>
        <w:t>ಆಗ ಕರ್ತನಾದ ದೇವರು ಭೂಮಿಯ ಧೂಳಿನಿಂದ ಮನುಷ್ಯನನ್ನು ರೂಪಿಸಿ, ಅವನ ನಾಸಾರಂಧ್ರಗಳಲ್ಲಿ ಜೀವಶ್ವಾಸವನ್ನು ಊದಿದನು; ಮತ್ತು ಮನುಷ್ಯನು ಜೀವವುಳ್ಳ ಆತ್ಮನಾದನು. ಆದಿಕಾಂಡ 2:7.</w:t>
      </w:r>
    </w:p>
    <w:p>
      <w:pPr>
        <w:pStyle w:val="ArticleBody"/>
        <w:jc w:val="left"/>
      </w:pPr>
      <w:r>
        <w:rPr>
          <w:rFonts w:ascii="Nirmala UI" w:hAnsi="Nirmala UI" w:eastAsia="Nirmala UI" w:cs="Nirmala UI"/>
        </w:rPr>
        <w:t>ಒಣಗಿ ಸತ್ತ ಎಲುಬುಗಳಿಗೆ ಜೀವವನ್ನು ತರುವ ಎರಡು ಹಂತಗಳ ಪ್ರಕ್ರಿಯೆಯನ್ನು ಮೊದಲಾಗಿ ಆದಾಮನ ಸೃಷ್ಟಿಯಲ್ಲೇ ಉಲ್ಲೇಖಿಸಲಾಗಿದೆ; ಹೀಗೆ, ದೇವರ ಪ್ರವಾದಿಯ ವಾಕ್ಯವೇ ಆತನ ಸೃಜನಾತ್ಮಕ ಶಕ್ತಿಯೂ ಆಗಿದೆ ಎಂಬುದನ್ನು ಇದು ಒತ್ತಿಹೇಳುತ್ತದೆ. ದೇವರು ಮೊದಲಿಗೆ ಆದಾಮನನ್ನು “ರೂಪಿಸಿದನು,” ಮತ್ತು ಯೆಹೆಜ್ಕೇಲನ ಮೊದಲನೆಯ ಪ್ರವಾದನೆಯು ಎಲುಬುಗಳನ್ನೂ ದೇಹಗಳನ್ನೂ ಒಂದಾಗಿ ಸೇರಿಸಿತು; ನಂತರ ದೇವರು “ಅವನ ಮೂಗಿನಲ್ಲಿ ಜೀವಶ್ವಾಸವನ್ನು ಊದಿದನು; ಮತ್ತು ಮನುಷ್ಯನು ಜೀವಂತ ಆತ್ಮನಾದನು.”</w:t>
      </w:r>
    </w:p>
    <w:p>
      <w:pPr>
        <w:pStyle w:val="ArticleBody"/>
        <w:jc w:val="left"/>
      </w:pPr>
      <w:r>
        <w:rPr>
          <w:rFonts w:ascii="Nirmala UI" w:hAnsi="Nirmala UI" w:eastAsia="Nirmala UI" w:cs="Nirmala UI"/>
        </w:rPr>
        <w:t>ಯೆಹೆಜ್ಕೇಲನ ಎರಡನೆಯ ಪ್ರವಾದನೆಯು ಎಲುಬುಗಳ ಕಡೆಗೆಲ್ಲದೆ “ಗಾಳಿಗೆ” ಉದ್ದೇಶಿತವಾಗಿತ್ತು; ಏಕೆಂದರೆ ಅವನಿಗೆ “ಗಾಳಿಗೆ ಪ್ರವಾದಿಸು,” “ಓ ಉಸಿರೇ, ನಾಲ್ಕು ಗಾಳಿಗಳಿಂದ ಬಂದು, ಈ ಹತರಾದವರ ಮೇಲೆ ಉಸಿರಿಟ್ಟು, ಅವರು ಬದುಕುವಂತೆ ಮಾಡು” ಎಂದು ಹೇಳಲ್ಪಟ್ಟಿತ್ತು. ಸತ್ತ ದೇಹಗಳನ್ನು ಮಹಾ ಸೈನ್ಯವಾಗಿ ಜೀವಂತಗೊಳಿಸುವ ಯೆಹೆಜ್ಕೇಲನ ಎರಡನೆಯ ಪ್ರವಾದನೆಯು ಸತ್ತ ದೇಹಗಳ ಕಡೆಗೆ ಅಲ್ಲ, ಗಾಳಿಯ ಕಡೆಗೆ ಉದ್ದೇಶಿತವಾಗಿತ್ತು. ಅದು ದೇಹಗಳ ಮೇಲೆ ಉಸಿರಿಡುವಂತೆ ಗಾಳಿಗೆ ನೀಡಲ್ಪಟ್ಟ ಆಜ್ಞೆಯಾಗಿತ್ತು. ದೇವರ ವಾಕ್ಯದಲ್ಲಿ “ಉಸಿರು” ಎಂಬ ಪದವು ಮೊದಲ ಬಾರಿ ಉಲ್ಲೇಖವಾಗುವುದು ಆದಾಮನ ಸೃಷ್ಟಿಯ ಸಂದರ್ಭದಲ್ಲಿ; ಅಲ್ಲಿ ಅದನ್ನು ಜೀವದ ಉಸಿರೆಂದು ನಿರ್ವಚಿಸಲಾಗಿದೆ; ಮತ್ತು ಸತ್ತ ದೇಹಗಳೊಳಗೆ ಜೀವವನ್ನು ತರಿಸುವುದು ನಾಲ್ಕು ಗಾಳಿಗಳಿಂದ ಬರುತ್ತದೆ.</w:t>
      </w:r>
    </w:p>
    <w:p>
      <w:pPr>
        <w:pStyle w:val="ArticleScripture"/>
        <w:jc w:val="left"/>
      </w:pPr>
      <w:r>
        <w:rPr>
          <w:rFonts w:ascii="Nirmala UI" w:hAnsi="Nirmala UI" w:eastAsia="Nirmala UI" w:cs="Nirmala UI"/>
        </w:rPr>
        <w:t>“ದೂತರು ನಾಲ್ಕು ಗಾಳಿಗಳನ್ನು ಹಿಡಿದುಕೊಂಡಿದ್ದಾರೆ; ಅವುಗಳನ್ನು ಕೋಪದಿಂದ ಉನ್ಮತ್ತಗೊಂಡ ಕುದುರೆಯಾಗಿ ಚಿತ್ರಿಸಲಾಗಿದೆ; ಅದು ತನ್ನನ್ನು ಬಿಡಿಸಿಕೊಳ್ಳಲು ಹೋರಾಡುತ್ತಾ, ಸರ್ವ ಭೂಮಿಯ ಮುಖದ ಮೇಲೆಯೆಲ್ಲ ದೌಡಾಯಿಸಲು ಉತ್ಸುಕವಾಗಿದ್ದು, ತನ್ನ ಮಾರ್ಗದಲ್ಲಿ ವಿನಾಶವನ್ನೂ ಮರಣವನ್ನೂ ಹೊತ್ತುಕೊಂಡು ಬರುತ್ತದೆ.</w:t>
      </w:r>
    </w:p>
    <w:p>
      <w:pPr>
        <w:pStyle w:val="ArticleScripture"/>
        <w:jc w:val="left"/>
      </w:pPr>
      <w:r>
        <w:rPr>
          <w:rFonts w:ascii="Nirmala UI" w:hAnsi="Nirmala UI" w:eastAsia="Nirmala UI" w:cs="Nirmala UI"/>
        </w:rPr>
        <w:t>“ನಿತ್ಯಲೋಕದ ಅಂಚಿನಲ್ಲಿಯೇ ನಾವು ನಿದ್ರಿಸಬೇಕೋ? ನಾವು ಜಡರೂ ಶೀತರೂ ಸತ್ತವರೂ ಆಗಿರಬೇಕೋ? ಓ, ದೇವರ ಆತ್ಮವೂ ಶ್ವಾಸವೂ ನಮ್ಮ ಸಭೆಗಳಲ್ಲಿ ಆತನ ಜನರೊಳಗೆ ಊದಲ್ಪಟ್ಟರೆ ಎಷ್ಟೋ ಚೆನ್ನಾಗಿರುತ್ತದೆ; ಆಗ ಅವರು ತಮ್ಮ ಕಾಲಿನ ಮೇಲೆ ನಿಂತು ಜೀವಿಸುವರು.” Manuscript Releases, volume 20, 217.</w:t>
      </w:r>
    </w:p>
    <w:p>
      <w:pPr>
        <w:pStyle w:val="ArticleBody"/>
        <w:jc w:val="left"/>
      </w:pPr>
      <w:r>
        <w:rPr>
          <w:rFonts w:ascii="Nirmala UI" w:hAnsi="Nirmala UI" w:eastAsia="Nirmala UI" w:cs="Nirmala UI"/>
        </w:rPr>
        <w:t>ಇಲ್ಲಿ ಇರುವ ಎರಡು ಪ್ರಶ್ನೆಗಳು: ನಾವು ನಿದ್ರಿಸುವೇವೆಯೋ, ಮತ್ತು ನಾವು ಸತ್ತವರಾಗಿರುವೇವೆಯೋ? …ಒಂದೇ ಪ್ರವಾದನಾತ್ಮಕ ಸ್ಥಿತಿಗೆ ಸಂಬಂಧಿಸಿದ ಎರಡು ಪದಗಳು. ದೇವದೂತರಿಂದ ತಡೆಹಿಡಿಯಲ್ಪಡುತ್ತಿರುವ ನಾಲ್ಕು ಗಾಳಿಗಳ ಸಂದೇಶವೇ, ದೇವರ ಉಸಿರು ಸತ್ತವರೊಳಗೆ ಪ್ರವೇಶಿಸಿ, ಅವರನ್ನು ಎಬ್ಬಿಸಿ ಬದುಕುವಂತೆ ಮಾಡುವ ಸಂದೇಶವಾಗಿದೆ. ನಾಲ್ಕು ಗಾಳಿಗಳ ಸಂದೇಶವು ಇಸ್ಲಾಂ ಧರ್ಮದ ಕ್ರೋಧಭರಿತ ಕುದುರೆಯ ಸಂದೇಶವಾಗಿದೆ. ಪ್ರಕಟಣೆಯ ಪುಸ್ತಕದಲ್ಲಿರುವ ನಾಲ್ಕು ಗಾಳಿಗಳ ಸಂದೇಶವೇ ಮುದ್ರಣದ ಸಂದೇಶವಾಗಿದೆ. ಪ್ರಕಟಣೆ ಏಳು, ವಚನಗಳು ೧ ರಿಂದ ೩ ರವರೆಗೆ ಇರುವ ಮುದ್ರಣದ ಸಂದೇಶವು, ದೇವರ ಸೇವಕರು ಮುದ್ರಿಸಲ್ಪಡುವ ತನಕ ನಾಲ್ಕು ಗಾಳಿಗಳು ತಡೆಹಿಡಿಯಲ್ಪಟ್ಟಿವೆ ಎಂಬುದನ್ನು ಗುರುತಿಸುವ ಸಂದೇಶವಾಗಿದೆ.</w:t>
      </w:r>
    </w:p>
    <w:p>
      <w:pPr>
        <w:pStyle w:val="ArticleScripture"/>
        <w:jc w:val="left"/>
      </w:pPr>
      <w:r>
        <w:rPr>
          <w:rFonts w:ascii="Nirmala UI" w:hAnsi="Nirmala UI" w:eastAsia="Nirmala UI" w:cs="Nirmala UI"/>
        </w:rPr>
        <w:t>ಇವುಗಳಾದ ನಂತರ ನಾನು ಭೂಮಿಯ ನಾಲ್ಕು ಮೂಲೆಗಳಲ್ಲಿ ನಿಂತಿದ್ದ ನಾಲ್ಕು ದೂತರನ್ನು ಕಂಡೆನು; ಅವರು ಭೂಮಿಯ ನಾಲ್ಕು ಗಾಳಿಗಳನ್ನು ಹಿಡಿದುಕೊಂಡಿದ್ದರು, ಗಾಳಿ ಭೂಮಿಯ ಮೇಲಾಗಲಿ, ಸಮುದ್ರದ ಮೇಲಾಗಲಿ, ಯಾವ ಮರದ ಮೇಲೆಯೂ ಆಗಲಿ ಬೀಸದಂತೆ. ಮತ್ತು ಜೀವಂತನಾದ ದೇವರ ಮುದ್ರೆಯನ್ನು ಹೊಂದಿದ್ದ ಮತ್ತೊಬ್ಬ ದೂತನು ಪೂರ್ವದಿಂದ ಏರುತ್ತಿರುವುದನ್ನು ನಾನು ಕಂಡೆನು; ಭೂಮಿಗೂ ಸಮುದ್ರಕ್ಕೂ ಹಾನಿ ಮಾಡುವ ಅಧಿಕಾರವನ್ನು ಪಡೆದಿದ್ದ ಆ ನಾಲ್ಕು ದೂತರಿಗೆ ಅವನು ಮಹಾಶಬ್ದದಿಂದ ಕೂಗಿ ಹೇಳಿದನು, “ನಾವು ನಮ್ಮ ದೇವರ ದಾಸರ ನೆತ್ತಿಗಳ ಮೇಲೆ ಮುದ್ರೆ ಹಾಕುವ ತನಕ, ಭೂಮಿಗೂ ಹಾನಿ ಮಾಡಬೇಡಿರಿ, ಸಮುದ್ರಕ್ಕೂ ಹಾನಿ ಮಾಡಬೇಡಿರಿ, ಮರಗಳಿಗೂ ಹಾನಿ ಮಾಡಬೇಡಿರಿ.” ಪ್ರಕಟಣೆ 7:1–3.</w:t>
      </w:r>
    </w:p>
    <w:p>
      <w:pPr>
        <w:pStyle w:val="ArticleBody"/>
        <w:jc w:val="left"/>
      </w:pPr>
      <w:r>
        <w:rPr>
          <w:rFonts w:ascii="Nirmala UI" w:hAnsi="Nirmala UI" w:eastAsia="Nirmala UI" w:cs="Nirmala UI"/>
        </w:rPr>
        <w:t>ಯೆಹೆಜ್ಕೇಲನ ಎರಡನೆಯ ಪ್ರವಾದನೆಯು ಗಾಳಿಗೆ ಉದ್ದೇಶಿತವಾಗಿತ್ತು; ಮತ್ತು ಆ ಗಾಳಿಯು ದೇಹಗಳಿಗೆ ತಂದುಕೊಟ್ಟ ಜೀವವು ನಾಲ್ಕು ಗಾಳಿಗಳ ಸಂದೇಶದಿಂದ ಬಂದದ್ದು. ಯೆಹೆಜ್ಕೇಲ ೩೭ನೇ ಅಧ್ಯಾಯದ ಎಂಟನೆಯ ವಚನದಿಂದ ಹತ್ತನೆಯ ವಚನದವರೆಗೆ, “ಗಾಳಿ” ಅಥವಾ “ಉಸಿರು” ಎಂದು ಕಾಣಿಸಿಕೊಳ್ಳುವ ಪದವು ಪ್ರತಿಯೊಂದು ಸಂದರ್ಭದಲ್ಲಿಯೂ ಒಂದೇ ಹೀಬ್ರೂ ಪದವಾಗಿದೆ. ದೇವರು ಆದಾಮನಲ್ಲಿ ಜೀವಶ್ವಾಸವನ್ನು ಊದಿದನು; ಮತ್ತು ಯೆಹೆಜ್ಕೇಲನಲ್ಲಿಯೂ ಜೀವಶ್ವಾಸವೆಂಬುದು ನಾಲ್ಕು ಗಾಳಿಗಳಿಂದ ಬರುವ ಒಂದು ಲಕ್ಷ ನಲವತ್ತುನಾಲ್ಕು ಸಾವಿರರ ಮುದ್ರಾಂಕನದ ಸಂದೇಶವೇ ಆಗಿದೆ. ಆ ಸಂದೇಶವು ಮೊದಲನೆಯ ಸಂದೇಶದ ಮೂಲಕ ಮರಣದ ಕಣಿವೆಯಲ್ಲಿ ಕೂಡಿಸಲ್ಪಟ್ಟ ದೇಹಗಳಿಗೆ ದೇವರ ಸೃಜನಶೀಲ ಶಕ್ತಿಯನ್ನು ತಂದುಕೊಡುತ್ತದೆ. ನಾಲ್ಕು ಗಾಳಿಗಳ ಸಂದೇಶವೆಂದರೆ ಭಾನುವಾರದ ಕಾನೂನಿಗಾಗಿ ಯುನೈಟೆಡ್ ಸ್ಟೇಟ್ಸ್ ಮೇಲೆಗೆ ನ್ಯಾಯತೀರ್ಪನ್ನು ತರುವ ಇಸ್ಲಾಂನ ಸಂದೇಶವಾಗಿದೆ. ಅದು ಮಧ್ಯರಾತ್ರಿಯ ಕೂಗಿನ ಸಂದೇಶವಾಗಿದೆ.</w:t>
      </w:r>
    </w:p>
    <w:p>
      <w:pPr>
        <w:pStyle w:val="ArticleBody"/>
        <w:jc w:val="left"/>
      </w:pPr>
      <w:r>
        <w:rPr>
          <w:rFonts w:ascii="Nirmala UI" w:hAnsi="Nirmala UI" w:eastAsia="Nirmala UI" w:cs="Nirmala UI"/>
        </w:rPr>
        <w:t>ಏಳು ಗುಡುಗುಗಳ ಗುಪ್ತ ಇತಿಹಾಸವು ಒಂದು ನಿರಾಶೆಯಿಂದ ಆರಂಭವಾಗುತ್ತದೆ; ಆ ನಿರಾಶೆಯೇ ವಿಳಂಬಕಾಲವನ್ನು ಪ್ರಾರಂಭಿಸುತ್ತದೆ. ಪ್ರಕಟನೆ ಹನ್ನೊಂದರಲ್ಲಿ, 2020ರ ಜುಲೈ 18ರಂದು ಇಬ್ಬರು ಪ್ರವಾದಿಗಳು ಕೊಲ್ಲಲ್ಪಟ್ಟಾಗ, ವಿಳಂಬಕಾಲವು ಆರಂಭವಾಯಿತು. ಯೆಹೆಜ್ಕೇಲನು ಸತ್ತವರೊಳಗಿದ್ದಾಗ, ಬೀದಿಯಲ್ಲಿ ಸತ್ತಿರುವ ಆ ಇಬ್ಬರು ಸಾಕ್ಷಿಗಳು ಬದುಕಬಹುದೇ ಎಂದು ಕರ್ತನು ಯೆಹೆಜ್ಕೇಲನನ್ನು ಕೇಳಿದನು.</w:t>
      </w:r>
    </w:p>
    <w:p>
      <w:pPr>
        <w:pStyle w:val="ArticleScripture"/>
        <w:jc w:val="left"/>
      </w:pPr>
      <w:r>
        <w:rPr>
          <w:rFonts w:ascii="Nirmala UI" w:hAnsi="Nirmala UI" w:eastAsia="Nirmala UI" w:cs="Nirmala UI"/>
        </w:rPr>
        <w:t>ಕರ್ತನ ಕೈ ನನ್ನ ಮೇಲೆ ಇತ್ತು; ಆತನು ನನ್ನನ್ನು ಕರ್ತನ ಆತ್ಮದಲ್ಲಿ ಹೊರಗೆ ಕೊಂಡೊಯ್ದು, ಎಲುಬುಗಳಿಂದ ತುಂಬಿದ್ದ ಕಣಿವೆಯ ಮಧ್ಯದಲ್ಲಿ ನನ್ನನ್ನು ನಿಲ್ಲಿಸಿದನು. ಆತನು ಅವುಗಳ ಸುತ್ತಲೂ ನನ್ನನ್ನು ಕರೆದುಕೊಂಡು ಹೋದನು; ಮತ್ತು, ಇಗೋ, ತೆರೆದ ಕಣಿವೆಯಲ್ಲಿ ಅವು ಬಹಳ ಬಹಳವಾಗಿದ್ದವು; ಮತ್ತು, ಇಗೋ, ಅವು ಅತಿಯಾಗಿ ಒಣಗಿದ್ದವು. ಆಗ ಆತನು ನನಗೆ, “ಮನುಷ್ಯಕುಮಾರನೇ, ಈ ಎಲುಬುಗಳು ಜೀವಿಸುವವೆಯೋ?” ಎಂದು ಕೇಳಿದನು. ಅದಕ್ಕೆ ನಾನು, “ಓ ಕರ್ತನಾದ ದೇವರೇ, ನೀನೇ ತಿಳಿದಿದ್ದೀ” ಎಂದು ಉತ್ತರಿಸಿದೆನು. ಯೆಹೆಜ್ಕೇಲನು 37:1–3.</w:t>
      </w:r>
    </w:p>
    <w:p>
      <w:pPr>
        <w:pStyle w:val="ArticleBody"/>
        <w:jc w:val="left"/>
      </w:pPr>
      <w:r>
        <w:rPr>
          <w:rFonts w:ascii="Nirmala UI" w:hAnsi="Nirmala UI" w:eastAsia="Nirmala UI" w:cs="Nirmala UI"/>
        </w:rPr>
        <w:t>ಏಳನೇ ವಚನದಲ್ಲಿ, ಎಜ್ಕಿಯೇಲನು ಆ ಎರಡು ಪ್ರವಾದನೆಗಳಲ್ಲಿ ಮೊದಲನೆಯದನ್ನು ನೀಡುವಾಗ ಸಂದೇಶವು ಸರಳವಾಗಿ ಹೀಗಿತ್ತು: “ಓ ಒಣ ಎಲುಬುಗಳೇ, ಕರ್ತನ ವಾಕ್ಯವನ್ನು ಕೇಳಿರಿ.” ಪ್ರಕಟಣೆಯಲ್ಲಿ ಯೋಹಾನನು ಹೀಗೆ ದಾಖಲಿಸುತ್ತಾನೆ: “ಈ ಪುಸ್ತಕದ ಪ್ರವಾದನೆಯ ವಾಕ್ಯಗಳನ್ನು ಕೇಳುವವರು ಧನ್ಯರು.” ಎಜ್ಕಿಯೇಲನು ಧನ್ಯರಾದ ಸತ್ತ ಒಣ ಎಲುಬುಗಳಿಗೆ ಪ್ರತಿನಿಧಿಯಾಗಿದ್ದಾನೆ; ಅಂದರೆ, ಕರ್ತನ ವಾಕ್ಯವನ್ನು ಕೇಳಿರಿ ಎಂಬ ಎಜ್ಕಿಯೇಲನ ಆಜ್ಞೆಯನ್ನು ಕೇಳುವವರು; ಮತ್ತು ಆತನ ವಾಕ್ಯವು ಸತ್ಯವಾಗಿದೆ. ಎಜ್ಕಿಯೇಲನ ಎರಡನೇ ಅಧ್ಯಾಯದಲ್ಲಿ, ದೇವರ ವಾಕ್ಯವನ್ನು ಕೇಳುವವರ ಅನುಭವವು ವರ್ಣಿಸಲಾಗಿದೆ.</w:t>
      </w:r>
    </w:p>
    <w:p>
      <w:pPr>
        <w:pStyle w:val="ArticleScripture"/>
        <w:jc w:val="left"/>
      </w:pPr>
      <w:r>
        <w:rPr>
          <w:rFonts w:ascii="Nirmala UI" w:hAnsi="Nirmala UI" w:eastAsia="Nirmala UI" w:cs="Nirmala UI"/>
        </w:rPr>
        <w:t>ಆಗ ಆತನು ನನಗೆ, “ಮನುಷ್ಯಪುತ್ರನೇ, ನಿನ್ನ ಪಾದಗಳ ಮೇಲೆ ನಿಂತುಕೋ; ನಾನು ನಿನ್ನೊಂದಿಗೆ ಮಾತಾಡುವೆನು” ಎಂದು ಹೇಳಿದನು. ಆತನು ನನ್ನೊಂದಿಗೆ ಮಾತಾಡಿದಾಗ ಆತ್ಮವು ನನ್ನೊಳಗೆ ಪ್ರವೇಶಿಸಿ, ನನ್ನನ್ನು ನನ್ನ ಪಾದಗಳ ಮೇಲೆ ನಿಲ್ಲಿಸಿತು; ಆಗ ನನ್ನೊಂದಿಗೆ ಮಾತಾಡುತ್ತಿದ್ದವನನ್ನು ನಾನು ಕೇಳಿದೆನು. ಯೆಹೆಜ್ಕೇಲ 2:1, 2.</w:t>
      </w:r>
    </w:p>
    <w:p>
      <w:pPr>
        <w:pStyle w:val="ArticleBody"/>
        <w:jc w:val="left"/>
      </w:pPr>
      <w:r>
        <w:rPr>
          <w:rFonts w:ascii="Nirmala UI" w:hAnsi="Nirmala UI" w:eastAsia="Nirmala UI" w:cs="Nirmala UI"/>
        </w:rPr>
        <w:t>ಪ್ರಕಟನೆ ಅಧ್ಯಾಯ ಹನ್ನೊಂದರಲ್ಲಿ, ಸತ್ತ ದೇಹಗಳು ಕರ್ತನ ವಾಕ್ಯವನ್ನು ಕೇಳುವಾಗ, ಸಾಂತ್ವನಕರನು ಅವುಗಳೊಳಗೆ ಪ್ರವೇಶಿಸಿ, ಅವುಗಳು ತಮ್ಮ ಕಾಲುಗಳ ಮೇಲೆ ನಿಂತುಕೊಳ್ಳುತ್ತವೆ. ಅವುಗಳನ್ನು ತಮ್ಮ ಕಾಲುಗಳ ಮೇಲೆ ನಿಲ್ಲಿಸುವವನು ಸಾಂತ್ವನಕರನೇ.</w:t>
      </w:r>
    </w:p>
    <w:p>
      <w:pPr>
        <w:pStyle w:val="ArticleScripture"/>
        <w:jc w:val="left"/>
      </w:pPr>
      <w:r>
        <w:rPr>
          <w:rFonts w:ascii="Nirmala UI" w:hAnsi="Nirmala UI" w:eastAsia="Nirmala UI" w:cs="Nirmala UI"/>
        </w:rPr>
        <w:t>ಮೂರು ದಿನಗಳೂ ಅರ್ಧದ ನಂತರ ದೇವರಿಂದ ಬಂದ ಜೀವಾತ್ಮನು ಅವರೊಳಗೆ ಪ್ರವೇಶಿಸಿದನು; ಅವರು ತಮ್ಮ ಪಾದಗಳ ಮೇಲೆ ನಿಂತರು; ಮತ್ತು ಅವರನ್ನು ಕಂಡವರ ಮೇಲೆ ಮಹಾಭಯವು ಬಿದ್ದಿತು. ಪ್ರಕಟನೆ 11:11.</w:t>
      </w:r>
    </w:p>
    <w:p>
      <w:pPr>
        <w:pStyle w:val="ArticleBody"/>
        <w:jc w:val="left"/>
      </w:pPr>
      <w:r>
        <w:rPr>
          <w:rFonts w:ascii="Nirmala UI" w:hAnsi="Nirmala UI" w:eastAsia="Nirmala UI" w:cs="Nirmala UI"/>
        </w:rPr>
        <w:t>ಸತ್ತವರ ಎದ್ದು ನಿಲ್ಲುವಿಕೆ, ಎರಡು ಹಂತಗಳ ಪ್ರಕ್ರಿಯೆಯಲ್ಲಿ ಮೊದಲ ಹಂತವಾಗಿದ್ದು, ಅದು ಅವರನ್ನು ಅವರ ಸಮಾಧಿಗಳಿಂದ ಎತ್ತಿ, ಭಾನುವಾರದ ಕಾನೂನಿನ ನ್ಯಾಯತೀರ್ಪಿನ ಸಮಯದಲ್ಲಿ ಎತ್ತಲ್ಪಡುವ ಧ್ವಜಚಿಹ್ನೆಯಾಗುವಂತೆ ಮಾಡುತ್ತದೆ. ಅಧ್ಯಾಯ ಹನ್ನೊಂದರಲ್ಲಿ ಅವರು ಎದ್ದು ನಿಲ್ಲುವಾಗ, ಅವರನ್ನು ನೋಡುವವರ ಮೇಲೆ “ಮಹಾ ಭಯ” ಬರುವುದು.</w:t>
      </w:r>
    </w:p>
    <w:p>
      <w:pPr>
        <w:pStyle w:val="ArticleScripture"/>
        <w:jc w:val="left"/>
      </w:pPr>
      <w:r>
        <w:rPr>
          <w:rFonts w:ascii="Nirmala UI" w:hAnsi="Nirmala UI" w:eastAsia="Nirmala UI" w:cs="Nirmala UI"/>
        </w:rPr>
        <w:t>ಭಯದಿಂದ ಅವನು ತನ್ನ ಬಲವಾದ ಕೋಟೆಗೆ ದಾಟಿಹೋಗುವನು; ಅವನ ಪ್ರಧಾನರು ಧ್ವಜದ ಕಾರಣದಿಂದ ಭೀತಿಗೊಳ್ಳುವರು ಎಂದು ಕರ್ತನು ಹೇಳುತ್ತಾನೆ; ಆತನ ಅಗ್ನಿಯು ಸಿಯೋನಿನಲ್ಲಿ ಇದೆ, ಆತನ ಭಟ್ಟಿ ಯೆರೂಸಲೇಮಿನಲ್ಲಿ ಇದೆ. ಯೆಶಾಯ 31:9.</w:t>
      </w:r>
    </w:p>
    <w:p>
      <w:pPr>
        <w:pStyle w:val="ArticleBody"/>
        <w:jc w:val="left"/>
      </w:pPr>
      <w:r>
        <w:rPr>
          <w:rFonts w:ascii="Nirmala UI" w:hAnsi="Nirmala UI" w:eastAsia="Nirmala UI" w:cs="Nirmala UI"/>
        </w:rPr>
        <w:t>ಮಿಲ್ಲರೈಟ್ ಇತಿಹಾಸದಲ್ಲಿನ ಮಧ್ಯರಾತ್ರಿ ಕೂಗಿನ ಸಂದೇಶವು ಎರಡನೆಯ ದೂತನ ಸಂದೇಶದ ಎರಡನೆಯ ಭಾಗವಾಗಿತ್ತು. ಎರಡನೆಯ ದೂತನ ಸಂದೇಶವು ಆಗ ಬಾಬಿಲೋನಿನ ಪುತ್ರಿಯರೆಂದು ಗುರುತಿಸಲ್ಪಟ್ಟ ಸಭೆಗಳಿಂದ ಮಿಲ್ಲರೈಟ್‌ಗಳ ಪ್ರತ್ಯೇಕತೆಯನ್ನು ಉಂಟುಮಾಡಿತು; ಮತ್ತು ನಿಷ್ಠಾವಂತರಿಗೆ ಹೊರಬಂದು ಮಿಲ್ಲರೈಟ್‌ಗಳೊಂದಿಗೇ ನಿಲ್ಲುವಂತೆ ಕರೆಯಲ್ಪಟ್ಟರು. ಆ ಸಂದೇಶದ ಮೂಲಕ ವಿಶ್ವಾಸಿಗಳ ಒಂದು ‘ದೇಹ’ವು ರೂಪುಗೊಂಡಿತು; ನಂತರ ಎರಡನೆಯ ಹಂತವೆಂದರೆ ಎರಡನೆಯ ಸಂದೇಶಕ್ಕೆ ಸೇರಿ ಅದಕ್ಕೆ ಶಕ್ತಿಯನ್ನು ಹೆಚ್ಚಿಸಿದ ಮಧ್ಯರಾತ್ರಿ ಕೂಗಿನ ಸಂದೇಶವಾಗಿತ್ತು. ಆಗ ಮಿಲ್ಲರೈಟ್‌ಗಳು ದೇಶದಾದ್ಯಂತ ಆ ಸಂದೇಶವನ್ನು ಜ್ವಾರಭಾಟೆಯ ಅಲೆಯಂತೆ ಹೊತ್ತುಕೊಂಡು ಹೋದ ಮಹಾ ಸೈನ್ಯವಾಯಿತು. ಆ ಎರಡು-ಹಂತಗಳ ಪ್ರಕ್ರಿಯೆಯೇ ಪ್ರಕಟಣೆ ಹದಿನೆಂಟರ ಎರಡು ಧ್ವನಿಗಳಾಗಿದ್ದು, ಪ್ರಕಟಣೆ ಹನ್ನೊಂದರಲ್ಲಿ ಬೀದಿಯಲ್ಲಿ ಕೊಲ್ಲಲ್ಪಟ್ಟವರಾದ ಯೆಹೆಜ್ಕೇಲನ ಒಣ ಎಲುಬುಗಳ ಮೃತರಿಂದ ಪುನರುತ್ಥಾನದೊಂದಿಗೆ ಸಂಪೂರ್ಣ ಒಂದೇ ಪ್ರಕ್ರಿಯೆಯಾಗಿದೆ.</w:t>
      </w:r>
    </w:p>
    <w:p>
      <w:pPr>
        <w:pStyle w:val="ArticleScripture"/>
        <w:jc w:val="left"/>
      </w:pPr>
      <w:r>
        <w:rPr>
          <w:rFonts w:ascii="Nirmala UI" w:hAnsi="Nirmala UI" w:eastAsia="Nirmala UI" w:cs="Nirmala UI"/>
        </w:rPr>
        <w:t>“ಪರಲೋಕದಿಂದ ಬಂದ ಬಲಿಷ್ಠ ದೂತನಿಗೆ ಸಹಾಯ ಮಾಡಲು ದೇವದೂತರನ್ನು ಕಳುಹಿಸಲಾಯಿತು; ಮತ್ತು ಎಲ್ಲೆಡೆ ಧ್ವನಿಸುತ್ತಿರುವಂತೆಯೆನಿಸಿದ ಸ್ವರಗಳನ್ನು ನಾನು ಕೇಳಿದೆನು: ಅವಳೊಳಗಿಂದ ಹೊರಬನ್ನಿರಿ, ನನ್ನ ಜನರೇ, ನೀವು ಅವಳ ಪಾಪಗಳಲ್ಲಿ ಪಾಲುಗಾರರಾಗದಂತೆ, ಮತ್ತು ಅವಳ ಪೀಡೆಗಳನ್ನು ಹೊಂದಿಕೊಳ್ಳದಂತೆ; ಯಾಕಂದರೆ ಅವಳ ಪಾಪಗಳು ಪರಲೋಕದವರೆಗೆ ತಲುಪಿವೆ, ಮತ್ತು ದೇವರು ಅವಳ ಅಧರ್ಮಗಳನ್ನು ಜ್ಞಾಪಿಸಿಕೊಂಡಿದ್ದಾನೆ. ಈ ಸಂದೇಶವು ಮೂರನೆಯ ಸಂದೇಶಕ್ಕೆ ಒಂದು ಸೇರ್ಪಡೆಯಂತೆಯೆನಿಸಿತು, ಮತ್ತು 1844ರಲ್ಲಿ ಮಧ್ಯರಾತ್ರಿ ಕೂಗು ಎರಡನೆಯ ದೂತನ ಸಂದೇಶಕ್ಕೆ ಸೇರಿಕೊಂಡಂತೆಯೇ ಇದು ಅದಕ್ಕೆ ಸೇರಿಕೊಂಡಿತು.” Spiritual Gifts, volume 1, 195, 196.</w:t>
      </w:r>
    </w:p>
    <w:p>
      <w:pPr>
        <w:pStyle w:val="ArticleBody"/>
        <w:jc w:val="left"/>
      </w:pPr>
      <w:r>
        <w:rPr>
          <w:rFonts w:ascii="Nirmala UI" w:hAnsi="Nirmala UI" w:eastAsia="Nirmala UI" w:cs="Nirmala UI"/>
        </w:rPr>
        <w:t>ಏಳು ಗುಡುಗುಗಳ ಗುಪ್ತ ಇತಿಹಾಸದಲ್ಲಿನ ಮೊದಲ ಮಾರ್ಗಸೂಚಕವು, ತಡಮಾಡುವ ಕಾಲವನ್ನು ಆರಂಭಿಸುವ ನಿರಾಶೆಯಾಗಿದೆ. ತಡಮಾಡುವ ಕಾಲವು ಮೂರುವರೆ ದಿನಗಳಾಗಿ ಪ್ರತಿನಿಧಿಸಲ್ಪಡುವ ಒಂದು ಅವಧಿಯಾಗಿದ್ದು, ಅದು ಅರಣ್ಯದ ಸಂಕೇತವಾಗಿದೆ. ಅರಣ್ಯದಲ್ಲಿ ಅಲೆದಾಡಿದ ನಲವತ್ತು ವರ್ಷಗಳ ಅಂತ್ಯದಲ್ಲಿ, ಯೋಶುವನು ಪ್ರಬಲ ಸೈನ್ಯವೊಂದನ್ನು ವಾಗ್ದತ್ತ ದೇಶದೊಳಗೆ ನಡೆಸಿಕೊಂಡು ಹೋದನು. ಮೂರುವರೆ ದಿನಗಳ ಅಂತ್ಯದಲ್ಲಿ, ಯೆಹೆಜ್ಕೇಲನನ್ನು ಮರಣದ ಕಣಿವೆಗೆ ಕರೆದುಕೊಂಡು ಹೋಗಿ, ಸತ್ತ ದೇಹಗಳಿಗೆ “ಕರ್ತನ ವಾಕ್ಯವನ್ನು ಕೇಳಿರಿ” ಎಂದು ಆಜ್ಞಾಪಿಸಬೇಕೆಂದು ಅವನಿಗೆ ತಿಳಿಸಲಾಯಿತು. ಯೆಹೆಜ್ಕೇಲನು ಅರಣ್ಯದಲ್ಲಿ ಕೂಗುವ ಒಂದು “ಧ್ವನಿ” ಆಗಿದ್ದಾನೆ. ಕರ್ತನ ವಾಕ್ಯವನ್ನು ಕೇಳುವ ಆಜ್ಞೆಯು ದೇಹದ ಅಂಗಗಳನ್ನು ಒಂದಾಗಿ ಸೇರಿಸುತ್ತದೆ, ಆದರೆ ಅವು ಇನ್ನೂ ಜೀವಂತವಾಗಿಲ್ಲ, ಇನ್ನೂ ಸೈನ್ಯವಾಗಿಲ್ಲ, ಇನ್ನೂ ಮುದ್ರಿತವಾಗಿಲ್ಲ. ಎರಡನೇ ಅಧ್ಯಾಯದಲ್ಲಿ ಯೆಹೆಜ್ಕೇಲನಿಂದ ಉಚ್ಚರಿಸಲ್ಪಟ್ಟ “ಕರ್ತನ ವಾಕ್ಯ”ವು, ಸಮಾಧಾನಕರ್ತನು ಬಂದಾಗ ದೇವರ ಜನರು ಕರ್ತನ ವಾಕ್ಯವನ್ನು ಕೇಳುವುದರ ಜೊತೆಯಲ್ಲಿಯೇ ನಿಂತುಕೊಳ್ಳುತ್ತಾರೆ ಎಂಬುದನ್ನು ಗುರುತಿಸುತ್ತದೆ. ಬೀದಿಯಲ್ಲಿ ಅವರು ಕೊಲ್ಲಲ್ಪಟ್ಟ ಮೂರುವರೆ ದಿನಗಳ ನಂತರ ತಾನು ಸಮಾಧಾನಕರ್ತನನ್ನು ಕಳುಹಿಸುವೆನು ಎಂದು ಕ್ರಿಸ್ತನು ವಾಗ್ದಾನ ಮಾಡಿದ್ದನು.</w:t>
      </w:r>
    </w:p>
    <w:p>
      <w:pPr>
        <w:pStyle w:val="ArticleBody"/>
        <w:jc w:val="left"/>
      </w:pPr>
      <w:r>
        <w:rPr>
          <w:rFonts w:ascii="Nirmala UI" w:hAnsi="Nirmala UI" w:eastAsia="Nirmala UI" w:cs="Nirmala UI"/>
        </w:rPr>
        <w:t>ಒಮ್ಮೆ ನಿಂತ ನಂತರ, ‘ಇನ್ನೂ ಜೀವಂತವಾಗಿಲ್ಲದ’ ದೇಹಗಳಿಗೆ ಎರಡನೇ ಪ್ರವಾದನೆ ನೀಡಲ್ಪಡಲಿದೆ. ಯೆಶಾಯನಲ್ಲಿರುವ “ಅರಣ್ಯದಲ್ಲಿ ಕೂಗುವ ಧ್ವನಿ”ಗೆ, ತಾನು ಯಾವ ಪ್ರವಾದನೆಯನ್ನು ಕೂಗಬೇಕೆಂದು ಕೇಳುತ್ತದೆ. ಯೆಹೆಜ್ಕೇಲನಿಗೂ, ಮತ್ತು ಯೆಶಾಯ ನಲವತ್ತಿನಲ್ಲಿ ಇರುವ “ಧ್ವನಿ”ಗೂ ಪ್ರಕಟಿಸಲು ಆಜ್ಞಾಪಿಸಲ್ಪಟ್ಟಿರುವ “ಸಂದೇಶ” ಇಸ್ಲಾಂನ ಸಂದೇಶವಾಗಿದೆ. ಆ ಪ್ರವಾದನೆ ಪ್ರಕಟಿಸಲ್ಪಟ್ಟಾಗ, “ಆದಾಮನು” ಮಹಾಪರಾಕ್ರಮಿಯ ಸೈನ್ಯವಾಗಿ ಜೀವಕ್ಕೆ ಬರುತ್ತಾನೆ. ನಂತರ ಜೀವಂತವಾಗಿರುವ ಇಬ್ಬರು ಸಾಕ್ಷಿಗಳು, ಶೀಘ್ರದಲ್ಲೇ ಬರುವ ಭಾನುವಾರ ಕಾನೂನು ಜಾರಿಗೆ ಬಂದಿರುವ ಕಾರಣದಿಂದ, ಸಂಯುಕ್ತ ಸಂಸ್ಥಾನಗಳ ಮೇಲೆ ಇಸ್ಲಾಂನ ತೀರ್ಪಿನ ಸಂದೇಶವನ್ನು ಘೋಷಿಸುತ್ತಾರೆ. ಭಾನುವಾರ ಕಾನೂನಿನ ತೀರ್ಪು, ಏಳು ಗುಡುಗುಗಳ ಗುಪ್ತ ಇತಿಹಾಸದ ಮೂರನೆಯ ದಾರಿಚಿಹ್ನೆಯಾಗಿದೆ. ಅದು ನೆರವೇರಿದಾಗ, ಆ ಸೈನ್ಯವು ಪರಲೋಕದ ಕಡೆಗೆ ಒಂದು ಧ್ವಜವಾಗಿ ಎತ್ತಲ್ಪಡುತ್ತದೆ, ಮತ್ತು ಪ್ರಕಟಣೆ ಹದಿನಾಲ್ಕರಲ್ಲಿ ಪ್ರತಿನಿಧಿಸಲ್ಪಟ್ಟಿದೆ.</w:t>
      </w:r>
    </w:p>
    <w:p>
      <w:pPr>
        <w:pStyle w:val="ArticleScripture"/>
        <w:jc w:val="left"/>
      </w:pPr>
      <w:r>
        <w:rPr>
          <w:rFonts w:ascii="Nirmala UI" w:hAnsi="Nirmala UI" w:eastAsia="Nirmala UI" w:cs="Nirmala UI"/>
        </w:rPr>
        <w:t>“ಮೊದಲನೆಯ, ಎರಡನೆಯ, ಮತ್ತು ಮೂರನೆಯ ದೂತರ ಸಂದೇಶಗಳಲ್ಲಿ ನನಗೆ ಒಂದು ಅನುಭವವಿದೆ. ದೂತರು ಆಕಾಶಮಧ್ಯದಲ್ಲಿ ಹಾರುತ್ತಾ, ಲೋಕಕ್ಕೆ ಎಚ್ಚರಿಕೆಯ ಸಂದೇಶವನ್ನು ಪ್ರಕಟಿಸುತ್ತಿರುವವರಾಗಿ, ಮತ್ತು ಈ ಭೂಮಿಯ ಇತಿಹಾಸದ ಕೊನೆಯ ದಿನಗಳಲ್ಲಿ ಜೀವಿಸುವ ಜನರ ಮೇಲೆ ನೇರವಾದ ಸಂಬಂಧ ಹೊಂದಿರುವವರಾಗಿ ಪ್ರತಿನಿಧಿಸಲ್ಪಟ್ಟಿದ್ದಾರೆ. ಯಾರೂ ಈ ದೂತರ ಧ್ವನಿಯನ್ನು ಕೇಳುವುದಿಲ್ಲ; ಯಾಕಂದರೆ ಅವರು ಪರಲೋಕದ ವಿಶ್ವದೊಂದಿಗೆ ಸಾಮರಸ್ಯದಿಂದ ಕಾರ್ಯನಿರ್ವಹಿಸುವ ದೇವಜನರನ್ನು ಪ್ರತಿನಿಧಿಸುವ ಸಂಕೇತವಾಗಿದ್ದಾರೆ. ದೇವರ ಆತ್ಮದಿಂದ ಪ್ರಕಾಶಿತರಾಗಿ, ಸತ್ಯದ ಮೂಲಕ ಪರಿಶುದ್ಧೀಕರಿಸಲ್ಪಟ್ಟ ಪುರುಷರೂ ಸ್ತ್ರೀಯರೂ, ಆ ಮೂರು ಸಂದೇಶಗಳನ್ನು ಅವುಗಳ ಕ್ರಮದಲ್ಲಿ ಪ್ರಕಟಿಸುತ್ತಾರೆ.” Selected Messages, book 2, 387.</w:t>
      </w:r>
    </w:p>
    <w:p>
      <w:pPr>
        <w:pStyle w:val="ArticleBody"/>
        <w:jc w:val="left"/>
      </w:pPr>
      <w:r>
        <w:rPr>
          <w:rFonts w:ascii="Nirmala UI" w:hAnsi="Nirmala UI" w:eastAsia="Nirmala UI" w:cs="Nirmala UI"/>
        </w:rPr>
        <w:t>ಎತ್ತಲ್ಪಟ್ಟ ಧ್ವಜವೆಂದರೆ ಆಕಾಶದ ಮಧ್ಯದಲ್ಲಿ ಹಾರುತ್ತಿರುವ ಮೂರನೆಯ ದೂತನು; ಅವನು ಮೃಗದ ಮುದ್ರೆಯನ್ನು ಅಂಗೀಕರಿಸಬಾರದೆಂದು ಮಾನವಕುಲವನ್ನು ಎಚ್ಚರಿಸುತ್ತಿದ್ದಾನೆ. ಆ ಬಲಿಷ್ಠ ಸೈನ್ಯವು ಆ ಸಂದೇಶವನ್ನು ಲೋಕದ ಮುಂದೆ ಮುಂದುವರಿಸಿಕೊಂಡು ಹೋಗುತ್ತದೆ; ಮಿಖಾಯೇಲನು ಎದ್ದು ನಿಲ್ಲುವ ತನಕ ಮತ್ತು ಮಾನವನ ಅನುಗ್ರಹಕಾಲವು ಮುಕ್ತಾಯಗೊಳ್ಳುವ ತನಕ.</w:t>
      </w:r>
    </w:p>
    <w:p>
      <w:pPr>
        <w:pStyle w:val="ArticleBody"/>
        <w:jc w:val="left"/>
      </w:pPr>
      <w:r>
        <w:rPr>
          <w:rFonts w:ascii="Nirmala UI" w:hAnsi="Nirmala UI" w:eastAsia="Nirmala UI" w:cs="Nirmala UI"/>
        </w:rPr>
        <w:t>ಈ ಚಿಂತನೆಗಳನ್ನು ಮುಂದಿನ ಲೇಖನದಲ್ಲಿ ಮುಂದುವರಿಸುತ್ತೇವೆ.</w:t>
      </w:r>
    </w:p>
    <w:p>
      <w:pPr>
        <w:pStyle w:val="ArticleScripture"/>
        <w:jc w:val="left"/>
      </w:pPr>
      <w:r>
        <w:rPr>
          <w:rFonts w:ascii="Nirmala UI" w:hAnsi="Nirmala UI" w:eastAsia="Nirmala UI" w:cs="Nirmala UI"/>
        </w:rPr>
        <w:t>ಮಧ್ಯರಾತ್ರಿಯಲ್ಲಿ ಒಂದು ಕೂಗು ಕೇಳಿಬಂದಿತು: ಇಗೋ, ವರನು ಬರುತ್ತಿದ್ದಾನೆ; ಅವನನ್ನು ಎದುರುಗೊಳ್ಳಲು ಹೊರಟು ಬನ್ನಿರಿ. ಮತ್ತಾಯ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ಐದು</dc:title>
  <dc:subject>ಯೆಶಾಯ ನಲವತ್ತು: ಸಾಂತ್ವನಪಡಿಸಿರಿ, ಸಾಂತ್ವನಪಡಿಸಿರಿ</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