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ಯೇಸು ಕ್ರಿಸ್ತನ ಪ್ರಕಟನೆ - ಸಂಖ್ಯೆ ಆರು</w:t>
      </w:r>
    </w:p>
    <w:p>
      <w:pPr>
        <w:pStyle w:val="ArticleSubtitle"/>
        <w:jc w:val="left"/>
      </w:pPr>
      <w:r>
        <w:rPr>
          <w:rFonts w:ascii="Nirmala UI" w:hAnsi="Nirmala UI" w:eastAsia="Nirmala UI" w:cs="Nirmala UI"/>
        </w:rPr>
        <w:t>ನಿದ್ರಿಸುತ್ತಿರುವ ಸತ್ತವರ ಪುನರುತ್ಥಾನ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2023-10-27</w:t>
      </w:r>
    </w:p>
    <w:p>
      <w:pPr>
        <w:pStyle w:val="ArticleBody"/>
        <w:jc w:val="left"/>
      </w:pPr>
      <w:r>
        <w:rPr>
          <w:rFonts w:ascii="Nirmala UI" w:hAnsi="Nirmala UI" w:eastAsia="Nirmala UI" w:cs="Nirmala UI"/>
        </w:rPr>
        <w:t>ನಾವು ಅಧ್ಯಾಯ ನಲವತ್ತರಲ್ಲಿ ಆರಂಭವಾಗುವ ಯೆಶಾಯನ ಅಂತಿಮ ಪ್ರವಾದನೆಯ ಮೇಲಾಗಿಯೇ ಕಟ್ಟುತ್ತಾ ಬಂದಿದ್ದೇವೆ; ಆ ಪ್ರವಾದನೆಯಲ್ಲಿ ಜುಲೈ 18, 2020ರ ನಿರಾಶೆಯೊಂದಿಗೆ ಆರಂಭಗೊಂಡ ತಡವಾಗಿರುವ ಕಾಲದ ಗುರುತಿನೀಡಿಕೆ ಇದೆ. ಪ್ರಕಟಣೆ ಗ್ರಂಥದಲ್ಲಿನ ಇಬ್ಬರು ಸಾಕ್ಷಿಗಳ ಮರಣವನ್ನು, ಅಧ್ಯಾಯ ಮೂವತ್ತೇಳರಲ್ಲಿ ಯೆಹೆಜ್ಕೇಲನ ಒಣಗಿದ ಸತ್ತ ಎಲುಬುಗಳ ಕಣಿವೆಯಲ್ಲಿ ಸತ್ತವರೊಂದಿಗೆ ನಾವು ಹೊಂದಿಸುತ್ತಾ ಬಂದಿದ್ದೇವೆ. ಅತಳಗಹ್ವರದಿಂದ ಏರಿ ಬಂದ ಮೃಗವು ಬೀದಿಯಲ್ಲಿ ಕೊಂದುಹಾಕಿದವರ ಪುನರುತ್ಥಾನಕ್ಕೆ ಸಂಬಂಧಿಸಿದ ಅತ್ಯಂತ ನಿರ್ದಿಷ್ಟ ಘಟನೆಗಳ ಕ್ರಮವನ್ನು ಪುನರಾವರ್ತನೆಯ ಮೂಲಕ ಸ್ಥಾಪಿಸಲು ನಾವು ಪ್ರಯತ್ನಿಸುತ್ತಿದ್ದೇವೆ.</w:t>
      </w:r>
    </w:p>
    <w:p>
      <w:pPr>
        <w:pStyle w:val="ArticleBody"/>
        <w:jc w:val="left"/>
      </w:pPr>
      <w:r>
        <w:rPr>
          <w:rFonts w:ascii="Nirmala UI" w:hAnsi="Nirmala UI" w:eastAsia="Nirmala UI" w:cs="Nirmala UI"/>
        </w:rPr>
        <w:t>ಈ ಪ್ರವಾದನಾತ್ಮಕ ಭಾಗಗಳನ್ನು ನಾವು ಪರಸ್ಪರ ಹೊಂದಿಸಿ ನೋಡಿದಾಗ, ಇದುವರೆಗೆ ಎಂದಿಗೂ ಗುರುತಿಸಲ್ಪಡದ ಪ್ರಕಟಣೆಯ ಕೆಲವು ಭಾಗಗಳನ್ನು ನಾವು ಮುದ್ರೆತೊಡೆದು ತೆರೆದಿಡುತ್ತಿದ್ದೇವೆ; ಏಕೆಂದರೆ ಈ ಸಂದೇಶವು ಮಾನವ ಕೃಪಾಕಾಲವು ಮುಕ್ತಾಯಗೊಳ್ಳುವದಕ್ಕಿಂತ ತಕ್ಷಣ ಮುಂಚೆಯೇ ಸಂಭವಿಸುವ ಯೇಸು ಕ್ರಿಸ್ತನ ಪ್ರಕಟಣೆಯ ಮುದ್ರೆತೊಡೆಯುವಿಕೆಯಾಗಿದೆ. ನಾವು ಈ ಕಾರ್ಯವನ್ನು ಮಾಡುತ್ತಿದ್ದೇವೆ, ಏಕೆಂದರೆ “ಕಾಲವು ಸಮೀಪದಲ್ಲಿದೆ.” ಈಗ ನೆರವೇರಿಕೆಯ ಪ್ರಕ್ರಿಯೆಯಲ್ಲಿ ಇರುವ ಪ್ರಕಟಣೆಯಲ್ಲಿನ ಸತ್ಯಗಳನ್ನು ಮುದ್ರೆತೊಡೆದು ತೆರೆದಿಡುವುದರ ಮೂಲಕ, ಪ್ರಕಟಣೆಯಲ್ಲಿ ಯೋಹಾನನ ಕಾರ್ಯವೆಂದು ನಿರ್ವಚಿಸಲ್ಪಟ್ಟಿದ್ದ ಅದೇ ಕಾರ್ಯವನ್ನು ನಾವು ನೆರವೇರಿಸುತ್ತಿದ್ದೇವೆ. ಅವನು ಕಂಡ ಸಂಗತಿಗಳನ್ನು—ಅಂದಿನ ಕಾಲದಲ್ಲಿ ಅಸ್ತಿತ್ವದಲ್ಲಿದ್ದ ಸಂಗತಿಗಳನ್ನು—ಬರೆಯಲು ಅವನಿಗೆ ತಿಳಿಸಲಾಯಿತು; ಮತ್ತು ಆ ಸಂಗತಿಗಳನ್ನು ದಾಖಲಿಸುವ ಸಂದರ್ಭದಲ್ಲಿ, ಯೋಹಾನನು ಏಕಕಾಲದಲ್ಲೇ ಆಗಲಿರುವ ಸಂಗತಿಗಳನ್ನೂ ಬರೆಯುತ್ತಿದ್ದನು.</w:t>
      </w:r>
    </w:p>
    <w:p>
      <w:pPr>
        <w:pStyle w:val="ArticleScripture"/>
        <w:jc w:val="left"/>
      </w:pPr>
      <w:r>
        <w:rPr>
          <w:rFonts w:ascii="Nirmala UI" w:hAnsi="Nirmala UI" w:eastAsia="Nirmala UI" w:cs="Nirmala UI"/>
        </w:rPr>
        <w:t>ನೀನು ಕಂಡ ಸಂಗತಿಗಳನ್ನೂ, ಈಗಿರುವ ಸಂಗತಿಗಳನ್ನೂ, ಇನ್ನು ಮುಂದೆ ಸಂಭವಿಸಬೇಕಾದ ಸಂಗತಿಗಳನ್ನೂ ಬರೆಯು. ಪ್ರಕಟಣೆ 1:19.</w:t>
      </w:r>
    </w:p>
    <w:p>
      <w:pPr>
        <w:pStyle w:val="ArticleBody"/>
        <w:jc w:val="left"/>
      </w:pPr>
      <w:r>
        <w:rPr>
          <w:rFonts w:ascii="Nirmala UI" w:hAnsi="Nirmala UI" w:eastAsia="Nirmala UI" w:cs="Nirmala UI"/>
        </w:rPr>
        <w:t>ಏಳನೇ ದಿನದ ಅಡ್ವೆಂಟಿಸ್ಟರಿಗೆ ತಾರ್ಕಿಕ ಅಡ್ಡಿಯಾದದ್ದು, ಬಹುಶಃ ಪ್ರಕಟನೆ ಪುಸ್ತಕದ ಕುರಿತು ಅವರ ಸಾಂಪ್ರದಾಯಿಕ ತಿಳುವಳಿಕೆಯೇ ಆಗಿರಬಹುದು. ಒಬ್ಬ ವ್ಯಕ್ತಿ ಸ್ಥಾಪಿತವಾದ ಸತ್ಯವನ್ನು ಅಂಗೀಕರಿಸಿದರೂ, ಆ ಸ್ಥಾಪಿತ ಸತ್ಯವು ಕಾಲಕ್ರಮೇಣ ಅಭಿವೃದ್ಧಿಗೊಳ್ಳುವಂತೆ ರೂಪುಗೊಂಡಿತೆಂಬುದನ್ನು ಗ್ರಹಿಸಲು ವಿಫಲವಾದಾಗ, ಸತ್ಯದ ಕುರಿತು ಅವನ ಆರಂಭಿಕ ಸರಿಯಾದ ತಿಳುವಳಿಕೆಯೇ ಒಂದು ಸಂಪ್ರದಾಯವಾಗಲಿ ಅಥವಾ ಆಚರಣೆಯಾಗಲಿ ರೂಪಾಂತರಗೊಳ್ಳಬಹುದು. ಸಂಪ್ರದಾಯವಾಗಿ ರೂಪಾಂತರಗೊಂಡ ಸತ್ಯವು ಲವೊದಿಕೆಗೆ ನೀಡಿದ ಸಂದೇಶದಲ್ಲಿ ಪ್ರತಿನಿಧಿಸಲ್ಪಟ್ಟಿರುವ ಅಂಧತ್ವವನ್ನು ಉಂಟುಮಾಡುವ ಸಾಧ್ಯತೆ ಬಹಳವೇ ಇದೆ. ಮೂಲ ಸತ್ಯವು ಇನ್ನೂ ಸತ್ಯವೇ ಆಗಿದೆ; ಆದರೆ ಆ ಸತ್ಯವು ಕಾಲಕ್ರಮೇಣ ಅಭಿವೃದ್ಧಿಯಾಗುತ್ತದೆ ಎಂಬುದನ್ನು ಕಾಣಲಾರದ ಅಸಮರ್ಥತೆಯೇ ಅಂಧತ್ವವನ್ನು ಉಂಟುಮಾಡುತ್ತದೆ. ಸತ್ಯವೇ ಅವರ ಅಂಧತ್ವಕ್ಕೆ ಕಾರಣವಲ್ಲ; ಆ ಅಂಧತ್ವವು ಕೇವಲ ಆ ಕಾರಣದ ಲಕ್ಷಣ ಮಾತ್ರ. ಕಾರಣವೆಂದರೆ, ಸಂಪ್ರದಾಯ ಮತ್ತು ಆಚರಣೆಯ ಸೌಕರ್ಯದಲ್ಲಿ ಆತ್ಮತೃಪ್ತರಾಗಿರುವವರಲ್ಲಿ ಕೇಳದ ಕಿವಿಗಳು, ಕಾಣದ ಕಣ್ಣುಗಳು, ಮತ್ತು ಪರಿವರ್ತನೆಯಾಗದ ಹೃದಯವು ಆಗಿದೆ.</w:t>
      </w:r>
    </w:p>
    <w:p>
      <w:pPr>
        <w:pStyle w:val="ArticleScripture"/>
        <w:jc w:val="left"/>
      </w:pPr>
      <w:r>
        <w:rPr>
          <w:rFonts w:ascii="Nirmala UI" w:hAnsi="Nirmala UI" w:eastAsia="Nirmala UI" w:cs="Nirmala UI"/>
        </w:rPr>
        <w:t>“ಕ್ರಿಸ್ತನು ತನ್ನ ಬೋಧನೆಯಲ್ಲಿ ತಾನೇ ಆದಿಕಾರಣನಾಗಿದ್ದ ಹಳೆಯ ಸತ್ಯಗಳನ್ನು, ಪಿತೃಗಳ ಹಾಗೂ ಪ್ರವಾದಿಗಳ ಮೂಲಕ ತಾನೇ ಉಚ್ಚರಿಸಿದ್ದ ಸತ್ಯಗಳನ್ನು, ಪ್ರಸ್ತುತಪಡಿಸಿದನು; ಆದರೆ ಈಗ ಆತನು ಅವುಗಳ ಮೇಲೆ ಹೊಸ ಬೆಳಕನ್ನು ಚೆಲ್ಲಿದನು. ಅವುಗಳ ಅರ್ಥವು ಎಷ್ಟೋ ಭಿನ್ನವಾಗಿ ಕಾಣಿಸಿತು! ಆತನ ವಿವರಣೆಯಿಂದ ಬೆಳಕು ಮತ್ತು ಆತ್ಮಿಕತೆಯ ಮಹಾಪ್ರವಾಹವೇ ತರಲಾಯಿತು. ಮತ್ತು ಪವಿತ್ರಾತ್ಮನು ಶಿಷ್ಯರನ್ನು ಪ್ರಕಾಶಗೊಳಿಸುವನು, ದೇವರ ವಾಕ್ಯವು ಅವರಿಗೆ ಸದಾಕಾಲವೂ ತೆರೆದುಕೊಳ್ಳುತ್ತಲೇ ಇರುವುದೆಂದು ಆತನು ವಾಗ್ದಾನಮಾಡಿದನು. ಅವರು ಅದರ ಸತ್ಯಗಳನ್ನು ಹೊಸ ಸೌಂದರ್ಯದಲ್ಲಿ ಪ್ರಸ್ತುತಪಡಿಸಲು ಸಮರ್ಥರಾಗುವರು.”</w:t>
      </w:r>
    </w:p>
    <w:p>
      <w:pPr>
        <w:pStyle w:val="ArticleScripture"/>
        <w:jc w:val="left"/>
      </w:pPr>
      <w:r>
        <w:rPr>
          <w:rFonts w:ascii="Nirmala UI" w:hAnsi="Nirmala UI" w:eastAsia="Nirmala UI" w:cs="Nirmala UI"/>
        </w:rPr>
        <w:t>“ಏದನ್‌ನಲ್ಲಿ ವಿಮೋಚನೆಯ ಮೊದಲ ವಾಗ್ದಾನ ಉಚ್ಚರಿಸಲ್ಪಟ್ಟ ಕಾಲದಿಂದಲೂ, ಕ್ರಿಸ್ತನ ಜೀವನ, ಸ್ವಭಾವ, ಮತ್ತು ಮಧ್ಯಸ್ಥಿಕಾರ್ಯವು ಮಾನವ ಮನಸ್ಸುಗಳ ಅಧ್ಯಯನದ ವಿಷಯವಾಗಿವೆ. ಆದಾಗ್ಯೂ, ಪವಿತ್ರಾತ್ಮನು ಕಾರ್ಯನಿರ್ವಹಿಸಿದ ಪ್ರತಿಯೊಂದು ಮನಸ್ಸೂ ಈ ವಿಷಯಗಳನ್ನು ಸದಾ ತಾಜಾ ಮತ್ತು ನೂತನವಾದ ಬೆಳಕಿನಲ್ಲಿ ಪ್ರಸ್ತುತಪಡಿಸಿದೆ. ವಿಮೋಚನೆಯ ಸತ್ಯಗಳು ನಿರಂತರ ಅಭಿವೃದ್ಧಿಗೂ ವಿಸ್ತಾರಕ್ಕೂ ಸಮರ್ಥವಾಗಿವೆ. ಅವು ಹಳೆಯವುಗಳಾದರೂ, ಎಂದೆಂದಿಗೂ ನೂತನವಾಗಿಯೇ ಇರುತ್ತವೆ; ಸತ್ಯವನ್ನು ಹುಡುಕುವವನಿಗೆ ನಿರಂತರವಾಗಿ ಇನ್ನಷ್ಟು ಮಹಿಮೆಯನ್ನೂ ಇನ್ನಷ್ಟು ಪ್ರಬಲವಾದ ಶಕ್ತಿಯನ್ನೂ ಪ್ರಕಟಿಸುತ್ತವೆ.”</w:t>
      </w:r>
    </w:p>
    <w:p>
      <w:pPr>
        <w:pStyle w:val="ArticleScripture"/>
        <w:jc w:val="left"/>
      </w:pPr>
      <w:r>
        <w:rPr>
          <w:rFonts w:ascii="Nirmala UI" w:hAnsi="Nirmala UI" w:eastAsia="Nirmala UI" w:cs="Nirmala UI"/>
        </w:rPr>
        <w:t>“ಪ್ರತಿ ಯುಗದಲ್ಲಿಯೂ ಸತ್ಯದ ಒಂದು ಹೊಸ ವಿಕಾಸವಿರುತ್ತದೆ; ಆ ತಲೆಮಾರದ ಜನರಿಗಾಗಿ ದೇವರಿಂದ ಒಂದು ಸಂದೇಶವಿರುತ್ತದೆ. ಹಳೆಯ ಸತ್ಯಗಳೆಲ್ಲವೂ ಅವಶ್ಯಕವಾಗಿವೆ; ಹೊಸ ಸತ್ಯವು ಹಳೆಯದರಿಂದ ಸ್ವತಂತ್ರವಾದುದಲ್ಲ, ಅದರ ಅನಾವರಣವೇ ಆಗಿದೆ. ಹಳೆಯ ಸತ್ಯಗಳನ್ನು ತಿಳಿದುಕೊಳ್ಳುವಷ್ಟರಲ್ಲಿಯೇ ನಾವು ಹೊಸದನ್ನು ಗ್ರಹಿಸಬಲ್ಲೆವು. ಕ್ರಿಸ್ತನು ತನ್ನ ಪುನರುತ್ಥಾನದ ಸತ್ಯವನ್ನು ತನ್ನ ಶಿಷ್ಯರಿಗೆ ತೆರೆದು ತೋರಿಸಲು ಬಯಸಿದಾಗ, ಆತನು ‘ಮೋಶೆಯಿಂದಲೂ ಎಲ್ಲಾ ಪ್ರವಾದಿಗಳಿಂದಲೂ ಆರಂಭಿಸಿ,’ ‘ತನ್ನ ಕುರಿತು ಇರುವ ಸಂಗತಿಗಳನ್ನು ಎಲ್ಲಾ ಶಾಸ್ತ್ರಗಳಲ್ಲಿ ಅವರಿಗೆ ವಿವರಿಸಿದನು.’ ಲೂಕ 24:27. ಆದರೆ ಸತ್ಯದ ಹೊಸ ಅನಾವರಣದಲ್ಲಿ ಪ್ರಕಾಶಿಸುವ ಬೆಳಕೇ ಹಳೆಯದನ್ನು ಮಹಿಮಾಪಡಿಸುತ್ತದೆ. ಹೊಸದನ್ನು ತಿರಸ್ಕರಿಸುವವನು ಅಥವಾ ನಿರ್ಲಕ್ಷಿಸುವವನು, ನಿಜವಾಗಿ ಹಳೆಯದನ್ನೂ ಹೊಂದಿರುವುದಿಲ್ಲ. ಅವನಿಗಾಗಿಯೇ ಅದು ತನ್ನ ಜೀವಂತ ಶಕ್ತಿಯನ್ನು ಕಳೆದುಕೊಂಡು, ಕೇವಲ ಪ್ರಾಣವಿಲ್ಲದ ರೂಪವಾಗಿಬಿಡುತ್ತದೆ.”</w:t>
      </w:r>
    </w:p>
    <w:p>
      <w:pPr>
        <w:pStyle w:val="ArticleScripture"/>
        <w:jc w:val="left"/>
      </w:pPr>
      <w:r>
        <w:rPr>
          <w:rFonts w:ascii="Nirmala UI" w:hAnsi="Nirmala UI" w:eastAsia="Nirmala UI" w:cs="Nirmala UI"/>
        </w:rPr>
        <w:t>“ಹಳೆಯ ಒಡಂಬಡಿಕೆಯ ಸತ್ಯಗಳನ್ನು ನಂಬುತ್ತೇವೆ ಮತ್ತು ಬೋಧಿಸುತ್ತೇವೆ ಎಂದು ಹೇಳಿಕೊಳ್ಳುವವರಿದ್ದಾರೆ; ಆದರೆ ಅವರು ಹೊಸ ಒಡಂಬಡಿಕೆಯನ್ನು ತಿರಸ್ಕರಿಸುತ್ತಾರೆ. ಆದರೆ ಕ್ರಿಸ್ತನ ಬೋಧನೆಗಳನ್ನು ಸ್ವೀಕರಿಸಲು ನಿರಾಕರಿಸುವುದರ ಮೂಲಕ, ಪಿತೃಪುರುಷರೂ ಪ್ರವಾದಿಗಳೂ ಹೇಳಿರುವುದನ್ನು ತಾವು ನಂಬುವುದಿಲ್ಲವೆಂಬುದನ್ನು ಅವರು ತೋರಿಸುತ್ತಾರೆ. ‘ನೀವು ಮೋಶೆಯನ್ನು ನಂಬಿದ್ದರೆ,’ ಎಂದು ಕ್ರಿಸ್ತನು ಹೇಳಿದರು, ‘ನನ್ನನ್ನೂ ನಂಬುತ್ತಿದ್ದಿರಿ; ಏಕೆಂದರೆ ಅವನು ನನ್ನ ವಿಷಯವಾಗಿ ಬರೆದಿದ್ದಾನೆ.’ ಯೋಹಾನ 5:46. ಆದಕಾರಣ ಅವರ ಹಳೆಯ ಒಡಂಬಡಿಕೆಯ ಬೋಧನೆಯಲ್ಲಿಯೂ ನಿಜವಾದ ಶಕ್ತಿ ಇರುವುದಿಲ್ಲ.”</w:t>
      </w:r>
    </w:p>
    <w:p>
      <w:pPr>
        <w:pStyle w:val="ArticleScripture"/>
        <w:jc w:val="left"/>
      </w:pPr>
      <w:r>
        <w:rPr>
          <w:rFonts w:ascii="Nirmala UI" w:hAnsi="Nirmala UI" w:eastAsia="Nirmala UI" w:cs="Nirmala UI"/>
        </w:rPr>
        <w:t>“ಸುವಾರ್ತೆಯನ್ನು ನಂಬುತ್ತೇವೆ ಮತ್ತು ಬೋಧಿಸುತ್ತೇವೆ ಎಂದು ಹೇಳಿಕೊಳ್ಳುವ ಅನೇಕರೂ ಇದೇ ರೀತಿಯ ತಪ್ಪಿನಲ್ಲಿ ಇದ್ದಾರೆ. ಅವರು ಹಳೆಯ ಒಡಂಬಡಿಕೆಯ ಶಾಸ್ತ್ರಗ್ರಂಥಗಳನ್ನು ಬದಿಗಿಡುತ್ತಾರೆ; ಅವುಗಳ ವಿಷಯವಾಗಿ ಕ್ರಿಸ್ತನು, ‘ಅವುಗಳೇ ನನ್ನ ಕುರಿತು ಸಾಕ್ಷಿ ಕೊಡುತ್ತವೆ’ ಎಂದು ಘೋಷಿಸಿದ್ದಾನೆ. ಯೋಹಾನ 5:39. ಹಳೆಯದನ್ನು ತಿರಸ್ಕರಿಸುವುದರ ಮೂಲಕ ಅವರು ವಾಸ್ತವದಲ್ಲಿ ಹೊಸದನ್ನೂ ತಿರಸ್ಕರಿಸುತ್ತಾರೆ; ಏಕೆಂದರೆ ಇವೆರಡೂ ಬೇರ್ಪಡಿಸಲಾಗದ ಸಮಗ್ರತೆಯ ಅವಿಭಾಜ್ಯ ಭಾಗಗಳಾಗಿವೆ. ದೇವರ ಧರ್ಮಶಾಸ್ತ್ರವನ್ನು ಸುವಾರ್ತೆಯಿಲ್ಲದೆ, ಅಥವಾ ಸುವಾರ್ತೆಯನ್ನು ಧರ್ಮಶಾಸ್ತ್ರವಿಲ್ಲದೆ, ಯಾರೂ ಸಮ್ಯಕವಾಗಿ ಪ್ರತಿಪಾದಿಸಲಾರರು. ಧರ್ಮಶಾಸ್ತ್ರವೇ ದೇಹಧಾರಿತ ಸುವಾರ್ತೆ, ಮತ್ತು ಸುವಾರ್ತೆಯೇ ವಿಸ್ತರಿಸಲ್ಪಟ್ಟ ಧರ್ಮಶಾಸ್ತ್ರ. ಧರ್ಮಶಾಸ್ತ್ರವು ಬೇರು; ಸುವಾರ್ತೆಯು ಅದು ಹೊರುವ ಸುಗಂಧಿತ ಹೂವು ಮತ್ತು ಫಲವಾಗಿದೆ.” Christ’s Object Lessons, 127.</w:t>
      </w:r>
    </w:p>
    <w:p>
      <w:pPr>
        <w:pStyle w:val="ArticleBody"/>
        <w:jc w:val="left"/>
      </w:pPr>
      <w:r>
        <w:rPr>
          <w:rFonts w:ascii="Nirmala UI" w:hAnsi="Nirmala UI" w:eastAsia="Nirmala UI" w:cs="Nirmala UI"/>
        </w:rPr>
        <w:t>ಹಳೆಯದನ್ನು ನಂಬುತ್ತೇವೆಂದು ಹೇಳಿಕೊಂಡರೂ ಹೊಸದನ್ನು ತಿರಸ್ಕರಿಸುವವರ ವಿಷಯವು, ಸಂಪೂರ್ಣ ಬೈಬಲನ್ನು ನಂಬುತ್ತೇವೆಂದು ಹೇಳಿಕೊಳ್ಳುವದಾದರೂ ಪ್ರವಾದಿತ್ವದ ಆತ್ಮದ ಬರಹಗಳನ್ನು ತಿರಸ್ಕರಿಸುವ ಏಳನೇ ದಿನದ ಅಡ್ವೆಂಟಿಸ್ಟ್‌ಗಳ ಮೇಲೆ ಇನ್ನೂ ಹೆಚ್ಚಿನ ಬಲದಿಂದ ಅನ್ವಯಿಸುತ್ತದೆ. ಪ್ರಕಟನೆಯಲ್ಲಿ, ಯೋಹಾನನು ಬೈಬಲನ್ನೂ ಪ್ರವಾದಿತ್ವದ ಆತ್ಮವನ್ನೂ ಎರಡನ್ನೂ ಅಂಗೀಕರಿಸುವ ಕಾರಣದಿಂದ ಹಿಂಸಿಸಲ್ಪಡುವ ಕೊನೆಯ ದಿನಗಳಲ್ಲಿರುವ ದೇವರ ಜನರ ಸಂಕೇತವಾಗಿದ್ದಾನೆ.</w:t>
      </w:r>
    </w:p>
    <w:p>
      <w:pPr>
        <w:pStyle w:val="ArticleScripture"/>
        <w:jc w:val="left"/>
      </w:pPr>
      <w:r>
        <w:rPr>
          <w:rFonts w:ascii="Nirmala UI" w:hAnsi="Nirmala UI" w:eastAsia="Nirmala UI" w:cs="Nirmala UI"/>
        </w:rPr>
        <w:t>ನಾನಾದ ಯೋಹಾನನು, ನಿಮ್ಮ ಸಹೋದರನಾಗಿಯೂ, ಯೇಸು ಕ್ರಿಸ್ತನ ಸಂಕಟದಲ್ಲಿಯೂ ರಾಜ್ಯದಲ್ಲಿಯೂ ಸಹನೆಯಲ್ಲಿಯೂ ನಿಮ್ಮ ಸಂಗಾತಿಯಾಗಿಯೂ ಇರುವ ನಾನು, ದೇವರ ವಾಕ್ಯದ ನಿಮಿತ್ತವೂ ಯೇಸು ಕ್ರಿಸ್ತನ ಸಾಕ್ಷಿಯ ನಿಮಿತ್ತವೂ ಪತ್ಮೊಸ್ ಎಂದು ಕರೆಯಲ್ಪಡುವ ದ್ವೀಪದಲ್ಲಿ ಇದ್ದೆನು. ಪ್ರಕಟನೆ 1:9.</w:t>
      </w:r>
    </w:p>
    <w:p>
      <w:pPr>
        <w:pStyle w:val="ArticleBody"/>
        <w:jc w:val="left"/>
      </w:pPr>
      <w:r>
        <w:rPr>
          <w:rFonts w:ascii="Nirmala UI" w:hAnsi="Nirmala UI" w:eastAsia="Nirmala UI" w:cs="Nirmala UI"/>
        </w:rPr>
        <w:t>ಒಬ್ಬ ವ್ಯಕ್ತಿಯು ಯೇಸುವಿನ ಸಾಕ್ಷಿಯನ್ನು ಸ್ವೀಕರಿಸಿದರೆ—ಅದು ಪ್ರವಾದನೆಯ ಆತ್ಮವಾಗಿದ್ದು, ಅಂದರೆ ಎಲೆನ್ ವೈಟ್ ಅವರ ಬರಹಗಳಾಗಿದ್ದರೆ—ಅವರ ಬರಹಗಳಿಂದ ಮೇಲಿನ ಉದ್ಧರಣವು ನಾನು ಉದ್ದೇಶಿಸುತ್ತಿರುವ ವಿಷಯವನ್ನು ಗುರುತಿಸುತ್ತದೆ. ಅವರು ಹೀಗೆ ಬರೆದಿದ್ದಾರೆ: “ವಿಮೋಚನೆಯ ಸತ್ಯಗಳು ನಿರಂತರವಾದ ವಿಕಾಸಕ್ಕೂ ವಿಸ್ತಾರಕ್ಕೂ ಯೋಗ್ಯವಾಗಿವೆ. ಅವು ಹಳೆಯವುಗಳಾಗಿದ್ದರೂ ಸದಾ ಹೊಸವಾಗಿವೆ; ಸತ್ಯವನ್ನು ಹುಡುಕುವವನಿಗೆ ಅವು ನಿರಂತರವಾಗಿ ಹೆಚ್ಚಿನ ಮಹಿಮೆಯನ್ನೂ ಬಲಿಷ್ಠವಾದ ಶಕ್ತಿಯನ್ನೂ ಪ್ರಕಟಿಸುತ್ತವೆ,” ಮತ್ತು “ಪ್ರತಿ ಯುಗದಲ್ಲಿಯೂ ಸತ್ಯದ ಹೊಸ ವಿಕಾಸವಿರುತ್ತದೆ, ಆ ಪೀಳಿಗೆಯ ಜನರಿಗೆ ದೇವರೊಂದಿಗಿನ ಒಂದು ಸಂದೇಶವಿರುತ್ತದೆ.”</w:t>
      </w:r>
    </w:p>
    <w:p>
      <w:pPr>
        <w:pStyle w:val="ArticleBody"/>
        <w:jc w:val="left"/>
      </w:pPr>
      <w:r>
        <w:rPr>
          <w:rFonts w:ascii="Nirmala UI" w:hAnsi="Nirmala UI" w:eastAsia="Nirmala UI" w:cs="Nirmala UI"/>
        </w:rPr>
        <w:t>ಸಾಮಾನ್ಯವಾದ ಸೆವೆನ್ತ್-ಡೆ ಅಡ್ವೆಂಟಿಸ್ಟ್ ವಿಶ್ವಾಸಿಯೊಬ್ಬನು ಹೊಂದಿರಬಹುದಾದ ಪ್ರಕಟನೆಯ ಪುಸ್ತಕದ ರೂಢಿಯಾದ ಅರಿವು ಸತ್ಯವೇ ಆಗಿದ್ದರೂ, ಪ್ರಕಟನೆಯ ಸಂಪೂರ್ಣ ಪುಸ್ತಕವೇ ಅಂತ್ಯದ ದಿನಗಳ ಸಾಕ್ಷಿಯಾಗಿದೆ. ನಾವು ಈಗ ಅನಾವರಣಗೊಳ್ಳುತ್ತಿರುವ ಒಂದು ಸತ್ಯವನ್ನು ಅನ್ವಯಿಸುತ್ತಿದ್ದೇವೆ; ಮತ್ತು ಪ್ರಕಟನೆಯ ಪುಸ್ತಕದಲ್ಲಿರುವ ಎಲ್ಲಾ ಭಾಗಗಳೂ ಅಂತ್ಯದ ದಿನಗಳಲ್ಲಿ ಅನಾವರಣಗೊಳ್ಳುವ ಯೇಸು ಕ್ರಿಸ್ತನ ಪ್ರಕಟಣೆಯ ಅವಿಭಾಜ್ಯ ಅಂಗಗಳೇ ಎಂಬುದನ್ನು ಸ್ವೀಕರಿಸಲು ಇಚ್ಛಿಸದವರಿಂದ ಆ ಸತ್ಯವು ಗುರುತಿಸಲ್ಪಡುವುದಿಲ್ಲ.</w:t>
      </w:r>
    </w:p>
    <w:p>
      <w:pPr>
        <w:pStyle w:val="ArticleBody"/>
        <w:jc w:val="left"/>
      </w:pPr>
      <w:r>
        <w:rPr>
          <w:rFonts w:ascii="Nirmala UI" w:hAnsi="Nirmala UI" w:eastAsia="Nirmala UI" w:cs="Nirmala UI"/>
        </w:rPr>
        <w:t>ಪ್ರಕಟನೆ ಹನ್ನೊಂದನೆಯ ಅಧ್ಯಾಯದ ಕುರಿತು ಅಡ್ವೆಂಟಿಸಂ ಹೊಂದಿಕೊಂಡಿರುವ, ಅದು ಫ್ರೆಂಚ್ ಕ್ರಾಂತಿಯ ನೆರವೇರಿಕೆಯಾಗಿದೆಯೆಂಬ ಅರಿವು ಸರಿಯಾಗಿದೆ; ಮತ್ತು ಸಿಸ್ಟರ್ ವೈಟ್ ಆ ಸರಿಯಾದ ದೃಷ್ಟಿಕೋಣವನ್ನು ಸಮರ್ಥಿಸುತ್ತಾರೆ. ಆದಾಗ್ಯೂ, ಆ ಸತ್ಯವು ಕೇವಲ ಒಂದು ಇತಿಹಾಸವಾಗಿದ್ದು, ಅದು ಅಂತ್ಯಕಾಲವನ್ನು ಚಿತ್ರಿಸಲು ದಾಖಲಿಸಲ್ಪಟ್ಟಿದೆ. ಪ್ರಕಟನೆಯ ಸಂಪೂರ್ಣ ಪುಸ್ತಕವೇ ಈ ಪ್ರವಾದಿಕ ಘಟನೆಯಿಂದ ನಿಯಂತ್ರಿತವಾಗಿರುತ್ತದೆ.</w:t>
      </w:r>
    </w:p>
    <w:p>
      <w:pPr>
        <w:pStyle w:val="ArticleBody"/>
        <w:jc w:val="left"/>
      </w:pPr>
      <w:r>
        <w:rPr>
          <w:rFonts w:ascii="Nirmala UI" w:hAnsi="Nirmala UI" w:eastAsia="Nirmala UI" w:cs="Nirmala UI"/>
        </w:rPr>
        <w:t>ನಾವು ಏಳು ಗುಡುಗುಗಳ ಗುಪ್ತ ಇತಿಹಾಸವನ್ನು ಮಾರ್ಗದರ್ಶಕವಾಗಿ ತೆಗೆದುಕೊಂಡು, ಯೆಹೆಜ್ಕೇಲ ೩೭, ಯೆಶಾಯ ೪೦ ಮತ್ತು ಪ್ರಕಟನೆ ೧೧ ಅನ್ನು ಮತ್ತಾಯ ೨೫ರ ಹತ್ತು ಕನ್ಯೆಯರ ದೃಷ್ಟಾಂತದೊಂದಿಗೆ ಒಂದಾಗಿ ಸೇರಿಸುವ ಕಾರ್ಯವನ್ನು ನಿರ್ಮಿಸುತ್ತಿದ್ದೇವೆ. ನಾವು ಪರಿಗಣಿಸುತ್ತಿರುವ ಪ್ರವಾದನಾತ್ಮಕ ಘಟನೆಗಳ ಕ್ರಮದ ಅನ್ವಯಿಕತೆಯನ್ನು ಸಮರ್ಥಿಸುವ ಇನ್ನೊಂದು ಪ್ರವಾದನಾತ್ಮಕ ರೇಖೆ ಕ್ರಿಸ್ತನ ರೇಖೆಯಲ್ಲಿ ಕಂಡುಬರುತ್ತದೆ; ಅದರಲ್ಲಿ ದ್ವಿತೀಯ ಸಾಕ್ಷಿಯೂ ಸೇರಿದೆ. ಯೇಸು ದೀಕ್ಷಾಸ್ನಾನ ಹೊಂದಿದಾಗ ಮೂವತ್ತು ವರ್ಷದವನಾಗಿದ್ದನು ಮತ್ತು ಯೇಸು ಕ್ರಿಸ್ತನಾದನು; ಏಕೆಂದರೆ ಹೊಸ ಒಡಂಬಡಿಕೆಯ ಗ್ರೀಕ್ ಭಾಷೆಯಲ್ಲಿರುವ “Christ” ಎಂಬ ಪದವಾಗಲಿ, ಹಳೆಯ ಒಡಂಬಡಿಕೆಯ ಹೀಬ್ರೂ ಭಾಷೆಯಲ್ಲಿರುವ “Messiah” ಎಂಬ ಪದವಾಗಲಿ, ಅದರ ಅರ್ಥ ಅಭಿಷಿಕ್ತನು ಎಂಬುದಾಗಿದೆ.</w:t>
      </w:r>
    </w:p>
    <w:p>
      <w:pPr>
        <w:pStyle w:val="ArticleScripture"/>
        <w:jc w:val="left"/>
      </w:pPr>
      <w:r>
        <w:rPr>
          <w:rFonts w:ascii="Nirmala UI" w:hAnsi="Nirmala UI" w:eastAsia="Nirmala UI" w:cs="Nirmala UI"/>
        </w:rPr>
        <w:t>ನಾನು ಹೇಳುವ ಆ ವಾಕ್ಯವು ನಿಮಗೆ ತಿಳಿದೇ ಇದೆ; ಯೋಹಾನನು ಸಾರಿದ ಬಾಪ್ತಿಸ್ಮದ ನಂತರ ಅದು ಗಲಿಲಾಯದಿಂದ ಆರಂಭವಾಗಿ ಸಮಸ್ತ ಯೂದಾಯದೊಳಗೆ ಪ್ರಸಿದ್ಧವಾಯಿತು; ದೇವರು ನಜರೇತನಾದ ಯೇಸುವಿಗೆ ಪವಿತ್ರಾತ್ಮನನ್ನೂ ಶಕ್ತಿಯನ್ನೂ ಅಭಿಷೇಕಮಾಡಿದನು; ಆತನು ಸುತ್ತಾಡುತ್ತಾ ಒಳ್ಳೆಯದನ್ನೇ ಮಾಡುತ್ತಾ, ಸೈತಾನನಿಂದ ಪೀಡಿತರಾದ ಎಲ್ಲರನ್ನೂ ಸ್ವಸ್ಥಪಡಿಸಿದನು; ಯಾಕಂದರೆ ದೇವರು ಅವನೊಂದಿಗಿದ್ದನು. ಅಪೊಸ್ತಲರ ಕಾರ್ಯಗಳು 10:37, 38.</w:t>
      </w:r>
    </w:p>
    <w:p>
      <w:pPr>
        <w:pStyle w:val="ArticleBody"/>
        <w:jc w:val="left"/>
      </w:pPr>
      <w:r>
        <w:rPr>
          <w:rFonts w:ascii="Nirmala UI" w:hAnsi="Nirmala UI" w:eastAsia="Nirmala UI" w:cs="Nirmala UI"/>
        </w:rPr>
        <w:t>ಮೂವತ್ತು ವರ್ಷಗಳ ಕಾಲ ಯೇಸು ಅಭಿಷೇಕಿತರಾಗಲು ಸಿದ್ಧರಾದರು; ಮತ್ತು ತಮ್ಮ ಬಾಪ್ತಿಸ್ಮದಲ್ಲಿ ಅಭಿಷೇಕಿತರಾದ ನಂತರ, ಅವರು ಕ್ರಿಸ್ತನಾಗಿ ತನ್ನ ಸಂದೇಶವನ್ನು ಮೂರು ಅರೆ ಪ್ರವಾದಿಕ ದಿನಗಳ ಕಾಲ ಪ್ರಕಟಿಸಿದರು. ನಂತರ ಅವರು ಕೊಲ್ಲಲ್ಪಟ್ಟು ಸಮಾಧಿಯಲ್ಲಿ ಇಡಲ್ಪಟ್ಟರು, ಪುನರುತ್ಥಾನ ಹೊಂದಿ, ಆಮೇಲೆ ಪರಲೋಕಕ್ಕೆ ಏರಿದರು. ಅವರ ಮೂರು ಅರೆ ವರ್ಷದ ಸೇವೆಯ ಆರಂಭವು ಅವರ ಬಾಪ್ತಿಸ್ಮವಾಗಿತ್ತು; ಅದು ಅವರ ಮರಣ ಮತ್ತು ಪುನರುತ್ಥಾನವನ್ನು ಪ್ರತಿನಿಧಿಸುತ್ತದೆ. ಮತ್ತು ಅವರ ಸಾವಿರ ಎರಡು ನೂರು ಅರವತ್ತು ದಿನಗಳ ಸೇವೆಯ ಅಂತ್ಯದಲ್ಲಿ ಅವರು ಶಿಲುಬೆಗೆ ಹಾಕಲ್ಪಟ್ಟು, ನಂತರ ಪುನರುತ್ಥಾನ ಹೊಂದಿದರು—ಯಾಕಂದರೆ ಅವರೇ ಆದಿಯೂ ಅಂತ್ಯವೂ ಆಗಿದ್ದಾರೆ. ಅವರ ಮರಣ ಮತ್ತು ಪುನರುತ್ಥಾನದ ಘಟನೆ ಒಂದು ಮಹಾ ಸೈನ್ಯವನ್ನು ಉದ್ಭವಗೊಳಿಸಿತು; ಅದು ಮತ್ತೊಂದು ಮೂರು ಅರೆ ವರ್ಷಗಳ ಕಾಲ ಸುವಾರ್ತೆಯನ್ನು ಯೆಹೂದ್ಯರ ಬಳಿಗೆ ತೆಗೆದುಕೊಂಡು ಹೋಯಿತು, ಮತ್ತು ಅದರ ನಂತರ ಲೋಕದ ಬಳಿಗೆ.</w:t>
      </w:r>
    </w:p>
    <w:p>
      <w:pPr>
        <w:pStyle w:val="ArticleBody"/>
        <w:jc w:val="left"/>
      </w:pPr>
      <w:r>
        <w:rPr>
          <w:rFonts w:ascii="Nirmala UI" w:hAnsi="Nirmala UI" w:eastAsia="Nirmala UI" w:cs="Nirmala UI"/>
        </w:rPr>
        <w:t>ಬೈಬಲ್ ಪ್ರವಾದನೆಯಲ್ಲಿ ಉಲ್ಲೇಖಿಸಲ್ಪಟ್ಟ ಕ್ರಿಸ್ತವಿರೋಧಿ ಆಗಿರುವ ಕ್ಯಾಥೋಲಿಕ್ ಸಭೆಯೂ ಸಹ, ಅಧಿಕಾರದಿಂದ ಅಭಿಷೇಕಿಸಲ್ಪಡುವ ಮೊದಲು, ಮೂವತ್ತು ವರ್ಷಗಳ ಕಾಲ ಸಿದ್ಧತೆಯಲ್ಲಿತ್ತು. ಕ್ರಿ.ಶ. 508ರಲ್ಲಿ “ದೈನಂದಿನ” ತೆಗೆದುಹಾಕಲ್ಪಟ್ಟಿತು. 1930ರ ದಶಕದಲ್ಲಿ ಲವೋದಿಕೀಯ ಏಳನೇ ದಿನದ ಅಡ್ವೆಂಟಿಸ್ಟ್ ಸಭೆಯು ಧರ್ಮಭ್ರಷ್ಟ ಪ್ರೊಟೆಸ್ಟಾಂಟಿಸಂನ “ದೈನಂದಿನ” ಕುರಿತು ಸೈತಾನೀಯ ದೃಷ್ಟಿಕೋಣಕ್ಕೆ ಮರಳಿದ ಸಂಗತಿ ಇರುವುದಾದರೂ, ದಾನಿಯೇಲನ ಪುಸ್ತಕದಲ್ಲಿನ “ದೈನಂದಿನ” ಕುರಿತು ಮಿಲ್ಲರೈಟ್‌ಗಳಿಗಿದ್ದ ಅರಿವು ಸರಿಯಾಗಿತ್ತು ಎಂದು ಸಿಸ್ಟರ್ ವೈಟ್ ನಮಗೆ ನೇರವಾಗಿ ತಿಳಿಸುತ್ತಾರೆ.</w:t>
      </w:r>
    </w:p>
    <w:p>
      <w:pPr>
        <w:pStyle w:val="ArticleScripture"/>
        <w:jc w:val="left"/>
      </w:pPr>
      <w:r>
        <w:rPr>
          <w:rFonts w:ascii="Nirmala UI" w:hAnsi="Nirmala UI" w:eastAsia="Nirmala UI" w:cs="Nirmala UI"/>
        </w:rPr>
        <w:t>“ಆ ನಂತರ ನಾನು ‘ದೈನಂದಿನ’ (Daniel 8:12) ವಿಷಯಕ್ಕೆ ಸಂಬಂಧಿಸಿ ಕಂಡದೇನಂದರೆ, ‘ಬಲಿಯ’ ಎಂಬ ಪದವನ್ನು ಮಾನವನ ಜ್ಞಾನದಿಂದ ಸೇರಿಸಲಾಗಿದೆ; ಅದು ಮೂಲಪಾಠಕ್ಕೆ ಸೇರಿದ್ದಲ್ಲ; ಮತ್ತು ನ್ಯಾಯತೀರ್ಪಿನ ಘಳಿಗೆಯ ಘೋಷಣೆಯನ್ನು ನೀಡಿದವರಿಗೆ ಅದರ ಸರಿಯಾದ ಅರ್ಥವನ್ನು ಕರ್ತನು ನೀಡಿದನು.” Early Writings, 74.</w:t>
      </w:r>
    </w:p>
    <w:p>
      <w:pPr>
        <w:pStyle w:val="ArticleBody"/>
        <w:jc w:val="left"/>
      </w:pPr>
      <w:r>
        <w:rPr>
          <w:rFonts w:ascii="Nirmala UI" w:hAnsi="Nirmala UI" w:eastAsia="Nirmala UI" w:cs="Nirmala UI"/>
        </w:rPr>
        <w:t>“ದೈನಂದಿನ” ಎಂಬುದು ಪೇಗನಿಸಂ ಅನ್ನು ಸೂಚಿಸುತ್ತದೆ; ಮತ್ತು ಪೇಗನ್ ರೋಮವು ಪಾಪಾಸನವು ಭೂಮಿಯ ಸಿಂಹಾಸನಕ್ಕೆ ಏರುವುದನ್ನು ತಡೆದು ನಿರ್ಬಂಧಿಸಿದ್ದ ಶಕ್ತಿಯಾಗಿತ್ತು. ದಾನಿಯೇಲನ ಪುಸ್ತಕದಲ್ಲಿ ಮುಂಚೆಯೇ ಮುಂತಿಳಿಸಲ್ಪಟ್ಟಂತೆ, ನಂತರ ಇತಿಹಾಸದಿಂದ ದೃಢೀಕರಿಸಲ್ಪಟ್ಟಂತೆ, ಮತ್ತು ನಂತರ ದೇವದೂತರಿಂದ ವಿಲಿಯಂ ಮಿಲ್ಲರ್‌ಗೆ ಪ್ರಕಟಿಸಲ್ಪಟ್ಟು, ಅನಂತರ ಎಲೆನ್ ವೈಟ್ ಅವರಿಂದ ದೃಢೀಕರಿಸಲ್ಪಟ್ಟಂತೆ, 508ರಲ್ಲಿ ಪಾಪಾಸನದ ಉದಯಕ್ಕೆ ವಿರುದ್ಧವಾಗಿದ್ದ ಪೇಗನ್ ನಿರ್ಬಂಧವು ತೆಗೆದುಹಾಕಲ್ಪಟ್ಟಿತು. ಕ್ರಿಸ್ತನ ವಿಷಯದಲ್ಲಿ ಇದ್ದಂತೆಯೇ, 538ರಲ್ಲಿ ಅಧಿಕಾರಪ್ರಾಪ್ತನಾಗುವದಕ್ಕಾಗಿ ಪ್ರತಿಕ್ರಿಸ್ತನು ಮೂವತ್ತು ವರ್ಷಗಳ ಕಾಲ ಸಿದ್ಧತೆ ಮಾಡಿಕೊಂಡನು. ಕ್ರಿಸ್ತನೂ ಪ್ರತಿಕ್ರಿಸ್ತನೂ ಅಧಿಕಾರಪ್ರಾಪ್ತರಾಗುವದಕ್ಕಾಗಿ ಮೂವತ್ತು ವರ್ಷಗಳು ಸಿದ್ಧತೆ ಮಾಡಿಕೊಂಡಿದ್ದರು. 538ರಲ್ಲಿ ಪಾಪಾಸನವು ಅಧಿಕಾರಪ್ರಾಪ್ತವಾದ ಕೂಡಲೆ, ಕ್ರಿಸ್ತನು ಮೂರುವರೆ ವರ್ಷಗಳ ಕಾಲ ತನ್ನ ಜೀವದ ಸಂದೇಶವನ್ನು ಸಾರಿದ್ದಂತೆಯೇ, ಅದೂ ಮೂರುವರೆ ಪ್ರವಾದಿಕ ವರ್ಷಗಳ ಕಾಲ ತನ್ನ ಮರಣದ ಸಂದೇಶವನ್ನು ಸಾರಿತು. ಫ್ರೆಂಚ್ ಕ್ರಾಂತಿಯ ಇತಿಹಾಸದಲ್ಲಿ ಹಳೆಯ ಮತ್ತು ಹೊಸ ಒಡಂಬಡಿಕೆಗಳನ್ನು ಪ್ರತಿನಿಧಿಸಿದ್ದ ಪ್ರಕಟನೆ ಹನ್ನೊಂದನೆಯ ಅಧ್ಯಾಯದ ಎರಡು ಸಾಕ್ಷಿಗಳಿಗೂ ಸಹ ಮೂರುವರೆ ಪ್ರವಾದಿಕ ದಿನಗಳ ಕಾಲ ಪ್ರವಾದಿಸಲು ಅಧಿಕಾರ ನೀಡಲ್ಪಟ್ಟಿತು.</w:t>
      </w:r>
    </w:p>
    <w:p>
      <w:pPr>
        <w:pStyle w:val="ArticleScripture"/>
        <w:jc w:val="left"/>
      </w:pPr>
      <w:r>
        <w:rPr>
          <w:rFonts w:ascii="Nirmala UI" w:hAnsi="Nirmala UI" w:eastAsia="Nirmala UI" w:cs="Nirmala UI"/>
        </w:rPr>
        <w:t>ನಾನು ನನ್ನ ಇಬ್ಬರು ಸಾಕ್ಷಿಗಳಿಗೆ ಅಧಿಕಾರವನ್ನು ನೀಡುವೆನು; ಅವರು ಗೋಣಿತೊಟ್ಟುಕೊಂಡವರಾಗಿ ಒಂದು ಸಾವಿರ ಎರಡು ನೂರು ಅರವತ್ತು ದಿನಗಳವರೆಗೆ ಪ್ರವಾದಿಸುವರು. ಪ್ರಕಟಣೆ 11:3.</w:t>
      </w:r>
    </w:p>
    <w:p>
      <w:pPr>
        <w:pStyle w:val="ArticleBody"/>
        <w:jc w:val="left"/>
      </w:pPr>
      <w:r>
        <w:rPr>
          <w:rFonts w:ascii="Nirmala UI" w:hAnsi="Nirmala UI" w:eastAsia="Nirmala UI" w:cs="Nirmala UI"/>
        </w:rPr>
        <w:t>1798ರಲ್ಲಿ, ಹನ್ನೆರಡು ನೂರು ಅರವತ್ತು ಪ್ರವಾದನಾತ್ಮಕ ದಿನಗಳ ನಂತರ, ಕ್ರಿಸ್ತವಿರೋಧಿಗೆ ಅದರ ಮರಣಾಂತಿಕ ಗಾಯವು ಬಂತು; ಹೇಗೆಂದರೆ, ಹನ್ನೆರಡು ನೂರು ಅರವತ್ತು ದಿನಗಳ ನಂತರ ಕ್ರಿಸ್ತನು ಶಿಲುಬೆಯ ಮೇಲೆ ಸತ್ತನು, ಮತ್ತು ದೇವರ ವಾಕ್ಯವನ್ನು ಪ್ರತಿನಿಧಿಸುವ ಇಬ್ಬರು ಸಾಕ್ಷಿಗಳು ಹನ್ನೆರಡು ನೂರು ಅರವತ್ತು ದಿನಗಳ ನಂತರ ಬೀದಿಯಲ್ಲಿ ಕೊಲ್ಲಲ್ಪಟ್ಟರು.</w:t>
      </w:r>
    </w:p>
    <w:p>
      <w:pPr>
        <w:pStyle w:val="ArticleBody"/>
        <w:jc w:val="left"/>
      </w:pPr>
      <w:r>
        <w:rPr>
          <w:rFonts w:ascii="Nirmala UI" w:hAnsi="Nirmala UI" w:eastAsia="Nirmala UI" w:cs="Nirmala UI"/>
        </w:rPr>
        <w:t>ಮೂರನೆಯ ದಿನದಲ್ಲಿ ಕ್ರಿಸ್ತನು ಪುನರುತ್ಥಾನಗೊಂಡನು; ಮತ್ತು ಪ್ರಕಟನೆಯ ಪುಸ್ತಕದಲ್ಲಿ ಪ್ರತಿಕ್ರಿಸ್ತನ ಕುರಿತು ಪ್ರಮುಖ ವಿಷಯಗಳಲ್ಲಿ ಒಂದೇನಂದರೆ, ಅದರ ಮಾರಕವಾದ ಗಾಯವು ಗುಣಮುಖವಾಗುವುದು, ಅಂದರೆ ಅದರ ಪುನರುತ್ಥಾನ. ಕ್ರಿಸ್ತನ ಪುನರುತ್ಥಾನವು ಮೂರನೆಯ ದಿನದಲ್ಲಿ ಸಂಭವಿಸಿತು; ಮತ್ತು ಇಬ್ಬರು ಸಾಕ್ಷಿಗಳ ಪುನರುತ್ಥಾನವು ಮೂರುವರೆ ದಿನಗಳ ನಂತರ ಸಂಭವಿಸಿತು. ಪ್ರತಿಕ್ರಿಸ್ತನು ಮೂರನೆಯ ದಿನದಲ್ಲಿ ಸಾಂಕೇತಿಕವಾಗಿ ಪುನರುತ್ಥಾನಗೊಳ್ಳುತ್ತಾನೆ; ಯಾಕಂದರೆ ಅನೇಕ ಪ್ರವಾದನಾತ್ಮಕ ಸಾಕ್ಷ್ಯಗಳಲ್ಲಿ ಮೂರನೆಯ ದಿನವು ಭಾನುವಾರ ಕಾನೂನಿನ ಸಂಕೇತವಾಗಿದೆ. ಭಾನುವಾರ ಕಾನೂನಿನ ಸಮಯದಲ್ಲಿ, ಪ್ರಕಟಣೆ ಹದಿಮೂರರ ಸಮುದ್ರ ಮೃಗವು ಪುನರುತ್ಥಾನಗೊಳ್ಳುತ್ತದೆ, ಮತ್ತು ಆ ಸಮುದ್ರ ಮೃಗದ ಗುರುತು ಒಂದು ಪರೀಕ್ಷೆಯಾಗುತ್ತದೆ. ಆಗ ಸಂಯುಕ್ತ ರಾಷ್ಟ್ರಗಳು, ಪ್ರಕಟಣೆ ಹದಿನೇಳರ ಹತ್ತು ಅರಸರು, ಹತ್ತು ಅರಸರ ಪ್ರಧಾನ ಅರಸನಾದ ಯುನೈಟೆಡ್ ಸ್ಟೇಟ್ಸ್‌ನ ನಿರ್ದೇಶನದಂತೆ, ಪ್ರತಿಕ್ರಿಸ್ತನನ್ನು ತ್ರಿವಿಧ ಒಕ್ಕೂಟದ ತಲೆಯಾಗಿ ಮೇಲಕ್ಕೆತ್ತುವರು; ಈ ರೀತಿ ಪಾಪಾಸನವು ಭೂಮಿಯ ಸಿಂಹಾಸನಕ್ಕೆ ಏರಿಬರುತ್ತದೆ.</w:t>
      </w:r>
    </w:p>
    <w:p>
      <w:pPr>
        <w:pStyle w:val="ArticleScripture"/>
        <w:jc w:val="left"/>
      </w:pPr>
      <w:r>
        <w:rPr>
          <w:rFonts w:ascii="Nirmala UI" w:hAnsi="Nirmala UI" w:eastAsia="Nirmala UI" w:cs="Nirmala UI"/>
        </w:rPr>
        <w:t>“ನಾವು ಅಂತಿಮ ಸಂಕಟದತ್ತ ಸಮೀಪಿಸುತ್ತಿರುವಾಗ, ಕರ್ತನ ಸಾಧನಗಳ ನಡುವೆ ಸೌಹಾರ್ದವೂ ಏಕತೆಯೂ ಅಸ್ತಿತ್ವದಲ್ಲಿರುವುದು ಅತ್ಯಂತ ಪ್ರಮುಖವಾದ ವಿಷಯವಾಗಿದೆ. ಲೋಕವು ಬಿರುಗಾಳಿ, ಯುದ್ಧ, ಮತ್ತು ಭೇದಭಾವಗಳಿಂದ ತುಂಬಿದೆ. ಆದಾಗ್ಯೂ, ಒಂದು ನಾಯಕತ್ವದ ಅಡಿಯಲ್ಲಿ—ಅಂದರೆ ಪಾಪಾತ್ಮಕ ಪಾಪಾಸನದ ಅಧಿಕಾರದ ಅಧೀನದಲ್ಲಿ—ಜನರು ದೇವರ ಸಾಕ್ಷಿದಾರರ ವ್ಯಕ್ತಿತ್ವದಲ್ಲಿ ದೇವರ ವಿರುದ್ಧ ಏಕವಾಗುವರು. ಈ ಐಕ್ಯತೆಯನ್ನು ಮಹಾ ಧರ್ಮಭ್ರಷ್ಟನು ದೃಢಪಡಿಸುತ್ತಾನೆ. ಅವನು ತನ್ನ ಕಾರ್ಯಕರ್ತರನ್ನು ಸತ್ಯದ ವಿರುದ್ಧ ಯುದ್ಧ ಮಾಡಲು ಒಂದಾಗಿಸಲು ಯತ್ನಿಸುವಾಗಲೇ, ಅದರ ಪರವಾಗಿರುವವರನ್ನು ವಿಭಜಿಸಲು ಮತ್ತು ಚದರಿಸಲು ಸಹ ಕೆಲಸಮಾಡುವನು. ಅಸೂಯೆ, ಕೆಟ್ಟ ಅನುಮಾನ, ಕೆಟ್ಟ ಮಾತುಗಳು—ಇವುಗಳನ್ನು ಭಿನ್ನಾಭಿಪ್ರಾಯ ಮತ್ತು ವಿಭೇದ ಉಂಟುಮಾಡುವಂತೆ ಅವನಿಂದಲೇ ಪ್ರೇರೇಪಿಸಲಾಗುತ್ತದೆ.” ಟೆಸ್ಟಿಮೋನೀಸ್, ಸಂಪುಟ 7, 182.</w:t>
      </w:r>
    </w:p>
    <w:p>
      <w:pPr>
        <w:pStyle w:val="ArticleBody"/>
        <w:jc w:val="left"/>
      </w:pPr>
      <w:r>
        <w:rPr>
          <w:rFonts w:ascii="Nirmala UI" w:hAnsi="Nirmala UI" w:eastAsia="Nirmala UI" w:cs="Nirmala UI"/>
        </w:rPr>
        <w:t>ಪ್ರತಿಕ್ರಿಸ್ತನು ಪುನರುತ್ಥಾನಗೊಳ್ಳುವಾಗ, ಅವನು ಭೂಮಿಯ ಸಿಂಹಾಸನಕ್ಕೆ ಏರಿ, ಯೆಜಬೆಲ್ ಅಹಾಬನನ್ನು ಕರ್ಮೇಲ ಪರ್ವತದ ಕಡೆಗೆ ನಡೆಸಿದಂತೆಯೇ, ತ್ರಿವಿಧ ಐಕ್ಯವನ್ನು ಅರ್ಮಗೆದ್ದೋನಿನ ಕಡೆಗೆ ಅದರ ಮೆರವಣಿಗೆಯಲ್ಲಿ ಮುನ್ನಡೆಸುತ್ತಾನೆ. ಕೀರ್ತನಾಕಾರ ಆಸಾಫನು, ಸಂಯುಕ್ತ ರಾಷ್ಟ್ರಗಳನ್ನು ಪ್ರತಿನಿಧಿಸುವ ಹತ್ತು ಜನಾಂಗಗಳನ್ನು, ತಮ್ಮ “ತಲೆ”ಯನ್ನು ಎತ್ತಿಕೊಳ್ಳುವ ದೇವರ ಶತ್ರುಗಳ ದುಷ್ಟ ಸಂಘಟನೆಯೆಂದು ಗುರುತಿಸುತ್ತಾನೆ; ಆ “ತಲೆ” ಎಂದರೆ “ಪಾಪಾಧಿಕಾರ.”</w:t>
      </w:r>
    </w:p>
    <w:p>
      <w:pPr>
        <w:pStyle w:val="ArticleScripture"/>
        <w:jc w:val="left"/>
      </w:pPr>
      <w:r>
        <w:rPr>
          <w:rFonts w:ascii="Nirmala UI" w:hAnsi="Nirmala UI" w:eastAsia="Nirmala UI" w:cs="Nirmala UI"/>
        </w:rPr>
        <w:t>ಆಸಾಫನ ಗೀತವೆಂಬ ಕೀರ್ತನೆ. ಓ ದೇವರೇ, ನೀನು ಮೌನವಾಗಿರಬೇಡ; ಸುಮ್ಮನಿರಬೇಡ, ಓ ದೇವರೇ, ನಿಶ್ಚಲವಾಗಿರಬೇಡ. ಏಕೆಂದರೆ, ಇಗೋ, ನಿನ್ನ ಶತ್ರುಗಳು ಕೋಲಾಹಲ ಮಾಡುತ್ತಿದ್ದಾರೆ; ನಿನ್ನನ್ನು ದ್ವೇಷಿಸುವವರು ತಲೆಯೆತ್ತಿದ್ದಾರೆ. ಅವರು ನಿನ್ನ ಪ್ರಜೆಯ ವಿರುದ್ಧ ಕುತಂತ್ರದ ಆಲೋಚನೆ ಮಾಡಿರುವರು, ಮತ್ತು ನೀನು ಅಡಗಿಸಿಟ್ಟಿರುವವರ ವಿರುದ್ಧ ಸಮಾಲೋಚಿಸಿದ್ದಾರೆ. ಅವರು, “ಬನ್ನಿರಿ, ನಾವು ಅವರನ್ನು ಒಂದು ಜನಾಂಗವಾಗಿರುವುದರಿಂದ ನಾಶಮಾಡೋಣ; ಇಸ್ರಾಯೇಲನ ಹೆಸರು ಇನ್ನು ನೆನಪಿನಲ್ಲಿಯೂ ಇರದಂತೆ ಮಾಡೋಣ,” ಎಂದು ಹೇಳಿದ್ದಾರೆ. ಏಕೆಂದರೆ ಅವರು ಏಕಮನಸ್ಸಿನಿಂದ ಪರಸ್ಪರ ಸಮಾಲೋಚಿಸಿದ್ದಾರೆ; ಅವರು ನಿನಗೆ ವಿರೋಧವಾಗಿ ಒಡಂಬಡಿಕೆ ಮಾಡಿಕೊಂಡಿದ್ದಾರೆ: ಏದೋಮಿನ ಗುಡಾರಗಳು ಮತ್ತು ಇಷ್ಮಾಯೇಲ್ಯರು; ಮೋವಾಬ್ ಮತ್ತು ಹಾಗರೇನ್ಯರು; ಗೆಬಾಲ್, ಅಮ್ಮೋನ್ ಮತ್ತು ಅಮಾಲೇಕ್; ತೂರಿನ ನಿವಾಸಿಗಳೊಡನೆ ಫಿಲಿಷ್ಟಿಯರು; ಅಶ್ಶೂರನೂ ಅವರೊಡನೆ ಸೇರಿದ್ದಾನೆ; ಅವರು ಲೋಟನ ಸಂತತಿಗೆ ಸಹಾಯಕರಾಗಿದ್ದಾರೆ. ಸೆಲಾ. ಕೀರ್ತನೆಗಳು 83:1–8.</w:t>
      </w:r>
    </w:p>
    <w:p>
      <w:pPr>
        <w:pStyle w:val="ArticleBody"/>
        <w:jc w:val="left"/>
      </w:pPr>
      <w:r>
        <w:rPr>
          <w:rFonts w:ascii="Nirmala UI" w:hAnsi="Nirmala UI" w:eastAsia="Nirmala UI" w:cs="Nirmala UI"/>
        </w:rPr>
        <w:t>ಆಗ ಮೂರು ದೂತರ ಧ್ವಜವು ಆಕಾಶಮಧ್ಯದಲ್ಲಿ ಹಾರುತ್ತಿದೆ.</w:t>
      </w:r>
    </w:p>
    <w:p>
      <w:pPr>
        <w:pStyle w:val="ArticleScripture"/>
        <w:jc w:val="left"/>
      </w:pPr>
      <w:r>
        <w:rPr>
          <w:rFonts w:ascii="Nirmala UI" w:hAnsi="Nirmala UI" w:eastAsia="Nirmala UI" w:cs="Nirmala UI"/>
        </w:rPr>
        <w:t>ಆಗ ನಾನು ಮತ್ತೊಬ್ಬ ದೂತನನ್ನು ಆಕಾಶಮಧ್ಯದಲ್ಲಿ ಹಾರುತ್ತಿದ್ದವನಾಗಿ ಕಂಡೆನು; ಅವನಿಗೆ ಭೂಮಿಯ ಮೇಲೆ ವಾಸಿಸುವವರಿಗೆ, ಪ್ರತಿಯೊಂದು ಜನಾಂಗಕ್ಕೂ, ಕುಲಕ್ಕೂ, ಭಾಷೆಗೂ, ಜನರಿಗೂ ಸಾರುವುದಕ್ಕಾಗಿ ನಿತ್ಯಸುವಾರ್ತೆ ಇತ್ತು. ಅವನು ಮಹಾಶಬ್ದದಿಂದ ಹೇಳಿದನು: ದೇವರನ್ನು ಭಯಪಡಿರಿ, ಆತನಿಗೆ ಮಹಿಮೆಯನ್ನು ಕೊಡಿ; ಏಕೆಂದರೆ ಆತನ ನ್ಯಾಯತೀರ್ಪಿನ ಘಳಿಗೆ ಬಂದಿದೆ; ಮತ್ತು ಆಕಾಶವನ್ನೂ ಭೂಮಿಯನ್ನೂ ಸಮುದ್ರವನ್ನೂ ನೀರಿನ ಬುಗ್ಗೆಗಳನ್ನೂ ಉಂಟುಮಾಡಿದಾತನನ್ನು ಆರಾಧಿಸಿರಿ. ಅವನ ಹಿಂದೆ ಮತ್ತೊಬ್ಬ ದೂತನು ಬಂದು, “ಬಿದ್ದಳು, ಬಿದ್ದಳು ಮಹಾ ನಗರಿಯಾದ ಬಾಬೆಲೋನ್; ಏಕೆಂದರೆ ತನ್ನ ವ್ಯಭಿಚಾರದ ಕೋಪದ ದ್ರಾಕ್ಷಾರಸವನ್ನು ಅವಳು ಎಲ್ಲಾ ಜನಾಂಗಗಳಿಗೂ ಕುಡಿಸಿದ್ದಾಳೆ” ಎಂದು ಹೇಳಿದನು. ಅವರ ಹಿಂದೆ ಮೂರನೆಯ ದೂತನು ಬಂದು, ಮಹಾಶಬ್ದದಿಂದ ಹೀಗೆ ಹೇಳಿದನು: “ಯಾವನಾದರೂ ಆ ಮೃಗವನ್ನೂ ಅದರ ಪ್ರತಿಮೆಯನ್ನೂ ಆರಾಧಿಸಿ, ತನ್ನ ಹಣೆಯ ಮೇಲೋ ತನ್ನ ಕೈಯ ಮೇಲೋ ಅದರ ಗುರುತನ್ನು ಸ್ವೀಕರಿಸಿದರೆ, ಅವನೂ ದೇವರ ಕೋಪದ ದ್ರಾಕ್ಷಾರಸವನ್ನು ಕುಡಿಯುವನು; ಅದು ಆತನ ರೋಷದ ಪಾತ್ರೆಯಲ್ಲಿ ಕಲಬೆರಕಿಲ್ಲದೆ ಸುರಿಯಲ್ಪಟ್ಟಿದೆ; ಮತ್ತು ಅವನು ಪರಿಶುದ್ಧ ದೂತರ ಸಮ್ಮುಖದಲ್ಲಿಯೂ ಕುರಿಯ ಮರಿಯ ಸಮ್ಮುಖದಲ್ಲಿಯೂ ಬೆಂಕಿಯಲ್ಲಿಯೂ ಗಂಧಕದಲ್ಲಿಯೂ ಯಾತನೆಪಡುವನು. ಅವರ ಯಾತನೆಯ ಹೊಗೆ ಯುಗಯುಗಾಂತರಗಳಿಗೂ ಏರುತ್ತಿರುತ್ತದೆ; ಮತ್ತು ಮೃಗವನ್ನೂ ಅದರ ಪ್ರತಿಮೆಯನ್ನೂ ಆರಾಧಿಸುವವರಿಗೂ, ಅದರ ಹೆಸರಿನ ಗುರುತನ್ನು ಸ್ವೀಕರಿಸುವ ಪ್ರತಿಯೊಬ್ಬರಿಗೂ ಹಗಲಿರುಳು ವಿಶ್ರಾಂತಿ ಇರುವುದಿಲ್ಲ. ಇಲ್ಲಿಯೇ ಪರಿಶುದ್ಧರ ಸಹನೆ ಇದೆ; ಇಲ್ಲಿಯೇ ದೇವರ ಆಜ್ಞೆಗಳನ್ನು ಕಾಪಾಡುವವರೂ ಯೇಸುವಿನ ವಿಶ್ವಾಸವನ್ನು ಹೊಂದಿರುವವರೂ ಇದ್ದಾರೆ.” ಪ್ರಕಟಣೆ 14:6–12.</w:t>
      </w:r>
    </w:p>
    <w:p>
      <w:pPr>
        <w:pStyle w:val="ArticleBody"/>
        <w:jc w:val="left"/>
      </w:pPr>
      <w:r>
        <w:rPr>
          <w:rFonts w:ascii="Nirmala UI" w:hAnsi="Nirmala UI" w:eastAsia="Nirmala UI" w:cs="Nirmala UI"/>
        </w:rPr>
        <w:t>ಆಗ ಮೂರು ದೂತರ ಧ್ವಜವು ಆಕಾಶಮಧ್ಯದಲ್ಲಿ ಹಾರಾಡುತ್ತಿರುವುದು; ಆದರೆ ಶೀಘ್ರದಲ್ಲೇ ವಿಶ್ವಸಂಸ್ಥೆಯ ಹತ್ತು ರಾಜರಿಂದ ಪ್ರತಿಕ್ರಿಸ್ತನು ಆಕಾಶದತ್ತ ಎತ್ತಲ್ಪಡುವನು. ಆಗ ಆ ಧ್ವಜವು “ಸತ್ಯ”ದ ಸಂದೇಶವನ್ನು ಘೋಷಿಸುತ್ತಿರುವುದು, ಮತ್ತು ಪ್ರತಿಕ್ರಿಸ್ತನು ಪರಂಪರೆ ಹಾಗೂ ಆಚಾರದ ಸಂದೇಶವನ್ನು ಘೋಷಿಸುತ್ತಿರುವನು. ಮೂರು ದೂತರು ಮಾನವಕುಲಕ್ಕೆ ಪಾಪಾಸನದ ಗುರುತನ್ನು ಸ್ವೀಕರಿಸಬಾರದೆಂದು ಎಚ್ಚರಿಸುತ್ತಿದ್ದಾರೆ; ಆದರೆ ಸುಳ್ಳು ಪ್ರವಾದಿಯಾದ ಯುನೈಟೆಡ್ ಸ್ಟೇಟ್ಸ್ ಲೋಕವನ್ನೆಲ್ಲ ಅದೇ ಗುರುತನ್ನು ಸ್ವೀಕರಿಸುವಂತೆ ಬಲಾತ್ಕರಿಸುವುದು.</w:t>
      </w:r>
    </w:p>
    <w:p>
      <w:pPr>
        <w:pStyle w:val="ArticleBody"/>
        <w:jc w:val="left"/>
      </w:pPr>
      <w:r>
        <w:rPr>
          <w:rFonts w:ascii="Nirmala UI" w:hAnsi="Nirmala UI" w:eastAsia="Nirmala UI" w:cs="Nirmala UI"/>
        </w:rPr>
        <w:t>ನಾವು ಇಲ್ಲಿ ಮುಕ್ತಾಯಗೊಳಿಸಿ, ಅದನ್ನು ನಮ್ಮ ಮುಂದಿನ ಲೇಖನದಲ್ಲಿ ಮುಂದುವರಿಸುವೆವು.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ಯೇಸು ಕ್ರಿಸ್ತನ ಪ್ರಕಟನೆ - ಸಂಖ್ಯೆ ಆರು</dc:title>
  <dc:subject>ನಿದ್ರಿಸುತ್ತಿರುವ ಸತ್ತವರ ಪುನರುತ್ಥಾನ</dc:subject>
  <dc:creator>Jeff Pippenger</dc:creator>
  <cp:keywords/>
  <dc:description>Generated by ArticleDigger from revelation\06_revelation.json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