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ಏಳು</w:t>
      </w:r>
    </w:p>
    <w:p>
      <w:pPr>
        <w:pStyle w:val="ArticleSubtitle"/>
        <w:jc w:val="left"/>
      </w:pPr>
      <w:r>
        <w:rPr>
          <w:rFonts w:ascii="Nirmala UI" w:hAnsi="Nirmala UI" w:eastAsia="Nirmala UI" w:cs="Nirmala UI"/>
        </w:rPr>
        <w:t>ಮೂರನೇ ಶಾಪ ಮತ್ತು ಏಳನೇ ರಾಜ್ಯದ ಉದಯ: ಭಾನುವಾರದ ಕಾನೂನಿನ ಪ್ರವಾದನಾತ್ಮಕ ಮಹತ್ವ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2023-10-29</w:t>
      </w:r>
    </w:p>
    <w:p>
      <w:pPr>
        <w:pStyle w:val="ArticleBody"/>
        <w:jc w:val="left"/>
      </w:pPr>
      <w:r>
        <w:rPr>
          <w:rFonts w:ascii="Nirmala UI" w:hAnsi="Nirmala UI" w:eastAsia="Nirmala UI" w:cs="Nirmala UI"/>
        </w:rPr>
        <w:t>ಪ್ರಕಟನೆ ಪುಸ್ತಕದ ಹನ್ನೊಂದನೇ ಅಧ್ಯಾಯದಲ್ಲಿ, “ಪಟ್ಟಣದ ದಶಮಾಂಶ”ವು ಬೀಳುವ ಅದೇ “ಗಂಟೆಯಲ್ಲಿ” ಎರಡು ಸಾಕ್ಷಿಗಳು ಧ್ವಜಚಿಹ್ನೆಯಾಗಿ ಪರಲೋಕಕ್ಕೆ ಎತ್ತಲ್ಪಡುತ್ತಾರೆ. ಆ ಗಂಟೆಯಲ್ಲಿ “ಎರಡನೆಯ ಶಾಪವು ಕಳೆದಿದೆ; ಮತ್ತು ಇಗೋ, ಮೂರನೆಯ ಶಾಪವು ಶೀಘ್ರವಾಗಿ ಬರುತ್ತದೆ.” ಇಸ್ಲಾಂ ಏಳನೆಯ ತುತ್ತೂರಿಯೂ ಆಗಿದ್ದು, ಭಾನುವಾರದ ಕಾಯ್ದೆಯ “ಭೂಕಂಪ”ದ “ಗಂಟೆಯಲ್ಲಿ” ಬರುವ ಮೂರನೆಯ ಶಾಪವೂ ಆಗಿದೆ.</w:t>
      </w:r>
    </w:p>
    <w:p>
      <w:pPr>
        <w:pStyle w:val="ArticleScripture"/>
        <w:jc w:val="left"/>
      </w:pPr>
      <w:r>
        <w:rPr>
          <w:rFonts w:ascii="Nirmala UI" w:hAnsi="Nirmala UI" w:eastAsia="Nirmala UI" w:cs="Nirmala UI"/>
        </w:rPr>
        <w:t>ಆಗ ಅವರು ಪರಲೋಕದಿಂದ ಅವರಿಗೆ ಹೀಗೆ ಹೇಳುವ ಮಹಾ ಧ್ವನಿಯನ್ನು ಕೇಳಿದರು: “ಇಲ್ಲಿಗೆ ಏರಿಬನ್ನಿರಿ.” ಮತ್ತು ಅವರು ಮೇಘದಲ್ಲಿ ಪರಲೋಕಕ್ಕೆ ಏರಿಹೋದರು; ಅವರ ಶತ್ರುಗಳು ಅವರನ್ನು ನೋಡಿದರು. ಅದೇ ಘಳಿಗೆಯಲ್ಲಿ ಮಹಾ ಭೂಕಂಪ ಉಂಟಾಯಿತು; ನಗರದ ದಶಮಾಂಶ ಭಾಗವು ಕುಸಿದುಬಿದ್ದಿತು; ಆ ಭೂಕಂಪದಲ್ಲಿ ಏಳು ಸಾವಿರ ಮಂದಿ ಮನುಷ್ಯರು ಕೊಲ್ಲಲ್ಪಟ್ಟರು; ಉಳಿದವರು ಭಯಭೀತರಾಗಿ ಪರಲೋಕದ ದೇವರಿಗೆ ಮಹಿಮೆ ಸಲ್ಲಿಸಿದರು. ಎರಡನೆಯ ಅಯ್ಯೋ ಕಳೆದಿದೆ; ಇಗೋ, ಮೂರನೆಯ ಅಯ್ಯೋ ಬೇಗನೆ ಬರುತ್ತದೆ. ಆಮೇಲೆ ಏಳನೆಯ ದೂತನು ಕಹಳೆ ಊದಿದನು; ಆಗ ಪರಲೋಕದಲ್ಲಿ ಮಹಾ ಧ್ವನಿಗಳು ಉಂಟಾಗಿ ಹೀಗೆ ಹೇಳಿದವು: “ಈ ಲೋಕದ ರಾಜ್ಯಗಳು ನಮ್ಮ ಕರ್ತನಿಗೂ ಆತನ ಕ್ರಿಸ್ತನಿಗೂ ಸೇರಿದ ರಾಜ್ಯಗಳಾಗಿವೆ; ಆತನು ಯುಗಯುಗಾಂತರಗಳಿಗೂ ಆಳುವನು.” ದೇವರ ಸನ್ನಿಧಿಯಲ್ಲಿ ತಮ್ಮ ಸಿಂಹಾಸನಗಳ ಮೇಲೆ ಕೂತಿದ್ದ ಇಪ್ಪತ್ತ್ನಾಲ್ಕು ಮಂದಿ ಹಿರಿಯರು ತಮ್ಮ ಮುಖಗಳ ಮೇಲೆ ಬಿದ್ದು ದೇವರನ್ನು ಆರಾಧಿಸಿ ಹೀಗೆ ಹೇಳಿದರು: “ಸರ್ವಶಕ್ತನಾದ ಕರ್ತನಾದ ದೇವರೇ, ಇದ್ದವನೂ ಇದ್ದವನಾಗಿದ್ದವನೂ ಬರುವವನೂ ಆಗಿರುವವನೇ, ನೀನು ನಿನ್ನ ಮಹಾ ಶಕ್ತಿಯನ್ನು ಸ್ವೀಕರಿಸಿ ಆಳಲು ಆರಂಭಿಸಿದ್ದೀಯಾದದರಿಂದ ನಿನಗೆ ಕೃತಜ್ಞತೆ ಸಲ್ಲಿಸುತ್ತೇವೆ. ಜನಾಂಗಗಳು ಕೋಪಗೊಂಡವು; ನಿನ್ನ ಕೋಪವೂ ಬಂದಿದೆ; ಸತ್ತವರನ್ನು ತೀರ್ಪು ಮಾಡುವ ಕಾಲವೂ ಬಂದಿದೆ; ನಿನ್ನ ಸೇವಕರಾದ ಪ್ರವಾದಿಗಳಿಗೆ, ಪರಿಶುದ್ಧರಿಗೆ, ನಿನ್ನ ನಾಮವನ್ನು ಭಯಪಡುವ ಸಣ್ಣವರಿಗೂ ದೊಡ್ಡವರಿಗೂ ಪ್ರತಿಫಲ ಕೊಡುವ ಕಾಲವೂ ಬಂದಿದೆ; ಭೂಮಿಯನ್ನು ನಾಶಮಾಡುವವರನ್ನು ನೀನು ನಾಶಮಾಡುವ ಕಾಲವೂ ಬಂದಿದೆ.” ಆಗ ಪರಲೋಕದಲ್ಲಿರುವ ದೇವರ ದೇವಾಲಯವು ತೆರೆಯಲ್ಪಟ್ಟಿತು; ಆತನ ದೇವಾಲಯದಲ್ಲಿ ಆತನ ಒಡಂಬಡಿಕೆಯ ಪೆಟ್ಟಿಗೆಯು ಕಾಣಿಸಿತು; ಮಿಂಚುಗಳು, ಧ್ವನಿಗಳು, ಗುಡುಗುಗಳು, ಭೂಕಂಪ, ಮತ್ತು ದೊಡ್ಡ ಆಲಿಕಲ್ಲುಮಳೆಯು ಸಂಭವಿಸಿತು. ಪ್ರಕಟಣೆ 11:12–19.</w:t>
      </w:r>
    </w:p>
    <w:p>
      <w:pPr>
        <w:pStyle w:val="ArticleBody"/>
        <w:jc w:val="left"/>
      </w:pPr>
      <w:r>
        <w:rPr>
          <w:rFonts w:ascii="Nirmala UI" w:hAnsi="Nirmala UI" w:eastAsia="Nirmala UI" w:cs="Nirmala UI"/>
        </w:rPr>
        <w:t>ಎರಡು ಸಾಕ್ಷಿಗಳು ಮೋಡದಲ್ಲಿ ಪರಲೋಕಕ್ಕೆ ಏರುತ್ತಾರೆ; ಈ ಮೋಡವು ಪ್ರವಾದನಾತ್ಮಕವಾಗಿ ದೇವದೂತರ ಒಂದು ಗುಂಪನ್ನು ಪ್ರತಿನಿಧಿಸುತ್ತದೆ. ಈ ಲೇಖನಗಳಲ್ಲಿ ಹಿಂದೆ ಉಲ್ಲೇಖಿಸಲ್ಪಟ್ಟಂತೆ ಮತ್ತು ಹಬಕ್ಕೂಕನ ಪಟ್ಟಿಗಳಲ್ಲಿ ಕಂಡುಬರುವಂತೆ, ಸಹೋದರಿ ವೈಟ್ ಅವರು ಮೊದಲ, ಎರಡನೆಯ ಮತ್ತು ಮೂರನೆಯ ದೇವದೂತರಾಗಿ ಪ್ರತಿನಿಧಿಸಲ್ಪಟ್ಟ ವೈಯಕ್ತಿಕ ಸಂದೇಶಗಳು ಪ್ರವಾದನಾತ್ಮಕ ಇತಿಹಾಸಕ್ಕೆ ಪ್ರವೇಶಿಸುವಾಗ ಅವು ಏಕವಚನದ ದೇವದೂತರಾಗಿ ಚಿತ್ರಿಸಲ್ಪಡುತ್ತವೆ ಎಂದು ಗುರುತಿಸುತ್ತಾರೆ; ಆದರೆ ಮಧ್ಯರಾತ್ರಿ ಕೂಗಿನ ಸಂದೇಶವು ಅನೇಕ ದೇವದೂತರ ಮೂಲಕ ಪ್ರತಿನಿಧಿಸಲ್ಪಡುತ್ತದೆ. ಎರಡು ಸಾಕ್ಷಿಗಳು ದೇವದೂತರ ಸೈನ್ಯದ ಮೂಲಕ ಮಧ್ಯರಾತ್ರಿ ಕೂಗಿನ ಸಂದೇಶವನ್ನು ಸಾರುವಾಗ ಪರಲೋಕಕ್ಕೆ ಎತ್ತಲ್ಪಡುತ್ತಾರೆ; ಆದಕಾರಣ ಅವರು “ಮೋಡದಲ್ಲಿ” ಪರಲೋಕಕ್ಕೆ ತೆಗೆದುಕೊಳ್ಳಲ್ಪಡುತ್ತಾರೆ.</w:t>
      </w:r>
    </w:p>
    <w:p>
      <w:pPr>
        <w:pStyle w:val="ArticleScripture"/>
        <w:jc w:val="left"/>
      </w:pPr>
      <w:r>
        <w:rPr>
          <w:rFonts w:ascii="Nirmala UI" w:hAnsi="Nirmala UI" w:eastAsia="Nirmala UI" w:cs="Nirmala UI"/>
        </w:rPr>
        <w:t>“ಎರಡನೆಯ ದೂತನ ಸಂದೇಶದ ಅಂತ್ಯದ ಸಮೀಪದಲ್ಲಿ, ದೇವರ ಜನರ ಮೇಲೆ ಪರಲೋಕದಿಂದ ಒಂದು ಮಹಾ ಬೆಳಕು ಪ್ರಕಾಶಿಸುತ್ತಿರುವುದನ್ನು ನಾನು ಕಂಡೆ. ಆ ಬೆಳಕಿನ ಕಿರಣಗಳು ಸೂರ್ಯನಂತೆ ಪ್ರಕಾಶಮಾನವಾಗಿದ್ದವು. ಮತ್ತು ದೂತರು, ‘ಇಗೋ, ವರನು ಬರುತ್ತಾನೆ; ಆತನನ್ನು ಎದುರುಗೊಳ್ಳಲು ನೀವು ಹೊರಟು ಬನ್ನಿರಿ!’ ಎಂದು ಕೂಗುತ್ತಿರುವ ಧ್ವನಿಗಳನ್ನು ನಾನು ಕೇಳಿದೆನು.”</w:t>
      </w:r>
    </w:p>
    <w:p>
      <w:pPr>
        <w:pStyle w:val="ArticleScripture"/>
        <w:jc w:val="left"/>
      </w:pPr>
      <w:r>
        <w:rPr>
          <w:rFonts w:ascii="Nirmala UI" w:hAnsi="Nirmala UI" w:eastAsia="Nirmala UI" w:cs="Nirmala UI"/>
        </w:rPr>
        <w:t>“ಇದೇ ಮಧ್ಯರಾತ್ರಿಯ ಕೂಗು ಆಗಿತ್ತು; ಇದು ಎರಡನೆಯ ದೂತನ ಸಂದೇಶಕ್ಕೆ ಶಕ್ತಿಯನ್ನು ನೀಡಬೇಕಾಗಿತ್ತು. ನಿರುತ್ಸಾಹಗೊಂಡ ಪರಿಶುದ್ಧರನ್ನು ಎಬ್ಬಿಸಿ, ಅವರ ಮುಂದಿದ್ದ ಮಹತ್ತರ ಕಾರ್ಯಕ್ಕಾಗಿ ಅವರನ್ನು ಸಿದ್ಧಪಡಿಸಲು ಪರಲೋಕದಿಂದ ದೂತರು ಕಳುಹಿಸಲ್ಪಟ್ಟರು. ಅತ್ಯಂತ ಪ್ರತಿಭಾವಂತರು ಈ ಸಂದೇಶವನ್ನು ಮೊದಲು ಸ್ವೀಕರಿಸಿದವರಾಗಿರಲಿಲ್ಲ. ದೂತರು ವಿನಮ್ರರೂ ಭಕ್ತಿಪರರೂ ಆದವರ ಬಳಿಗೆ ಕಳುಹಿಸಲ್ಪಟ್ಟು, ‘ಇಗೋ, ವರನು ಬರುತ್ತಾನೆ; ಅವನನ್ನು ಎದುರುಗೊಳ್ಳಲು ಹೊರಟುಬನ್ನಿರಿ!’ ಎಂಬ ಕೂಗನ್ನು ಎತ್ತುವಂತೆ ಅವರನ್ನು ಬಲಾತ್ಕರಿಸಿದರು. ಆ ಕೂಗಿನ ಹೊಣೆವಹಿಸಿದ್ದವರು ತ್ವರಿತವಾಗಿ ಕಾರ್ಯನಿರ್ವಹಿಸಿ, ಪವಿತ್ರಾತ್ಮನ ಶಕ್ತಿಯಲ್ಲಿ ಸಂದೇಶವನ್ನು ಘೋಷಿಸಿ, ನಿರುತ್ಸಾಹಗೊಂಡಿದ್ದ ತಮ್ಮ ಸಹೋದರರನ್ನು ಎಬ್ಬಿಸಿದರು. ಈ ಕಾರ್ಯವು ಮನುಷ್ಯರ ಜ್ಞಾನದಲ್ಲಿಯೂ ವಿದ್ಯೆಯಲ್ಲಿಯೂ ನಿಲ್ಲಲಿಲ್ಲ; ಅದು ದೇವರ ಶಕ್ತಿಯಲ್ಲಿಯೇ ನಿಂತಿತ್ತು; ಮತ್ತು ಆ ಕೂಗನ್ನು ಕೇಳಿದ ಆತನ ಪರಿಶುದ್ಧರು ಅದನ್ನು ಎದುರಿಸಲಾಗಲಿಲ್ಲ. ಅತ್ಯಂತ ಆತ್ಮಿಕರು ಈ ಸಂದೇಶವನ್ನು ಮೊದಲು ಸ್ವೀಕರಿಸಿದರು; ಮತ್ತು ಹಿಂದೆ ಕಾರ್ಯದಲ್ಲಿ ನಾಯಕರಾಗಿದ್ದವರು, ‘ಇಗೋ, ವರನು ಬರುತ್ತಾನೆ; ಅವನನ್ನು ಎದುರುಗೊಳ್ಳಲು ಹೊರಟುಬನ್ನಿರಿ!’ ಎಂಬ ಕೂಗನ್ನು ಸ್ವೀಕರಿಸಿ ಅದನ್ನು ಮತ್ತಷ್ಟು ಘೋಷಪೂರ್ಣಗೊಳಿಸಲು ಸಹಾಯ ಮಾಡಿದವರಲ್ಲಿ ಕೊನೆಯವರಾಗಿದ್ದರು.” Early Writings, 238.</w:t>
      </w:r>
    </w:p>
    <w:p>
      <w:pPr>
        <w:pStyle w:val="ArticleBody"/>
        <w:jc w:val="left"/>
      </w:pPr>
      <w:r>
        <w:rPr>
          <w:rFonts w:ascii="Nirmala UI" w:hAnsi="Nirmala UI" w:eastAsia="Nirmala UI" w:cs="Nirmala UI"/>
        </w:rPr>
        <w:t>ನಗರದ ಹತ್ತನೆಯ ಒಂದು ಭಾಗವನ್ನು ನಾಶಮಾಡುವ ಭೂಕಂಪದ ಘಳಿಗೆಯಲ್ಲಿ, ಏಳು ಸಾವಿರ ಮಂದಿ ಕೊಲ್ಲಲ್ಪಡುತ್ತಾರೆ. ಆ ಭೂಕಂಪವು ಅಮೆರಿಕ ಸಂಯುಕ್ತ ಸಂಸ್ಥಾನದಲ್ಲಿನ ಭಾನುವಾರದ ಕಾನೂನು ಆಗಿದೆ. ಪ್ರವಾದನೆಯಲ್ಲಿ ಒಂದು ನಗರವು ಒಂದು ರಾಜ್ಯವನ್ನು ಸೂಚಿಸುತ್ತದೆ; ಮತ್ತು ಅಮೆರಿಕ ಸಂಯುಕ್ತ ಸಂಸ್ಥಾನವು ಪ್ರಕಟನೆ 17 ರಲ್ಲಿರುವ ಹತ್ತು ರಾಜರ ರಾಜ್ಯದ ಹತ್ತನೇ ಒಂದು ಭಾಗವಾಗಿದೆ. ಭಾನುವಾರದ ಕಾನೂನಿನ ಭೂಕಂಪದ ವೇಳೆ ಅಮೆರಿಕ ಸಂಯುಕ್ತ ಸಂಸ್ಥಾನವು ಉರುಳಿಸಲ್ಪಟ್ಟು, ಬೈಬಲ್ ಪ್ರವಾದನೆಯಲ್ಲಿ ಆರನೆಯ ರಾಜ್ಯವಾಗಿರುವುದನ್ನು ನಿಲ್ಲಿಸಿ, ನಂತರ ಹತ್ತು ರಾಜರಲ್ಲಿ ಪ್ರಮುಖ ರಾಜನಾಗಿ, ಬೈಬಲ್ ಪ್ರವಾದನೆಯಲ್ಲಿ ಏಳನೆಯ ರಾಜ್ಯವಾಗಿ ಉತ್ತೀರ್ಣವಾಗುತ್ತದೆ; ಅವರು ತಮ್ಮ ರಾಜ್ಯವನ್ನು ಏಳನೆಯವರಲ್ಲಿಂದ ಉಂಟಾದ ಎಂಟನೆಯವನಾದ ಪಾಪಾಸಿಯವರಿಗೆ ಒಪ್ಪಿಸಿಕೊಡಲು ಒಪ್ಪಿಕೊಳ್ಳುವರು.</w:t>
      </w:r>
    </w:p>
    <w:p>
      <w:pPr>
        <w:pStyle w:val="ArticleScripture"/>
        <w:jc w:val="left"/>
      </w:pPr>
      <w:r>
        <w:rPr>
          <w:rFonts w:ascii="Nirmala UI" w:hAnsi="Nirmala UI" w:eastAsia="Nirmala UI" w:cs="Nirmala UI"/>
        </w:rPr>
        <w:t>ನೀನು ಕಂಡ ಆ ಹತ್ತು ಕೊಂಬುಗಳು ಇನ್ನೂ ರಾಜ್ಯವನ್ನು ಪಡೆಯದ ಹತ್ತು ರಾಜರು; ಆದರೆ ಅವರು ಮೃಗದೊಂದಿಗೆ ಒಂದು ಘಳಿಗೆಯ ಕಾಲ ರಾಜರಂತೆ ಅಧಿಕಾರವನ್ನು ಪಡೆಯುವರು. ಇವರೆಲ್ಲರೂ ಒಂದೇ ಮನಸ್ಸುಳ್ಳವರಾಗಿದ್ದು, ತಮ್ಮ ಶಕ್ತಿ ಮತ್ತು ಅಧಿಕಾರವನ್ನು ಮೃಗಕ್ಕೆ ಒಪ್ಪಿಸುವರು. ಇವರು ಕುರಿಮರಿಯೊಂದಿಗೆ ಯುದ್ಧ ಮಾಡುವರು; ಆದರೆ ಕುರಿಮರಿ ಅವರನ್ನು ಜಯಿಸುವನು; ಏಕೆಂದರೆ ಆತನು ಪ್ರಭುಗಳ ಪ್ರಭು ಮತ್ತು ರಾಜರ ರಾಜನು; ಮತ್ತು ಆತನೊಂದಿಗಿರುವವರು ಕರೆಯಲ್ಪಟ್ಟವರೂ, ಆಯ್ಕೆಯಾದವರೂ, ನಂಬಿಗಸ್ತರೂ ಆಗಿದ್ದಾರೆ. ಬಳಿಕ ಅವನು ನನಗೆ ಹೇಳಿದನು, ನೀನು ಕಂಡು ಆ ವ್ಯಭಿಚಾರಿಣಿಯು ಕೂತಿದ್ದ ನೀರುಗಳು ಜನರೂ, ಸಮೂಹಗಳೂ, ಜನಾಂಗಗಳೂ, ಭಾಷೆಗಳೂ ಆಗಿವೆ. ನೀನು ಮೃಗದ ಮೇಲೆ ಕಂಡ ಆ ಹತ್ತು ಕೊಂಬುಗಳು ಆ ವ್ಯಭಿಚಾರಿಣಿಯನ್ನು ದ್ವೇಷಿಸಿ, ಅವಳನ್ನು ನಿರ್ಜನವೂ ನಗ್ನವೂ ಆಗುವಂತೆ ಮಾಡಿ, ಅವಳ ಮಾಂಸವನ್ನು ತಿಂದು, ಅವಳನ್ನು ಬೆಂಕಿಯಿಂದ ಸುಡುವರು. ಏಕೆಂದರೆ ದೇವರು ತಮ್ಮ ಸಂಕಲ್ಪವನ್ನು ನೆರವೇರಿಸಲು, ಒಂದೇ ಮನಸ್ಸಾಗಿರಲು, ಮತ್ತು ತಮ್ಮ ರಾಜ್ಯವನ್ನು ಮೃಗಕ್ಕೆ ಒಪ್ಪಿಸಲು ಅವರ ಹೃದಯಗಳಲ್ಲಿ ಇಟ್ಟಿದ್ದಾನೆ, ದೇವರ ವಾಕ್ಯಗಳು ನೆರವೇರುವ ತನಕ. ಮತ್ತು ನೀನು ಕಂಡ ಆ ಸ್ತ್ರೀಯು ಭೂಮಿಯ ರಾಜರ ಮೇಲೆ ಆಳುವ ಆ ಮಹಾನಗರವೇ ಆಗಿದ್ದಾಳೆ. ಪ್ರಕಟಣೆ 17:12–18.</w:t>
      </w:r>
    </w:p>
    <w:p>
      <w:pPr>
        <w:pStyle w:val="ArticleBody"/>
        <w:jc w:val="left"/>
      </w:pPr>
      <w:r>
        <w:rPr>
          <w:rFonts w:ascii="Nirmala UI" w:hAnsi="Nirmala UI" w:eastAsia="Nirmala UI" w:cs="Nirmala UI"/>
        </w:rPr>
        <w:t>ಸಂಯುಕ್ತ ರಾಷ್ಟ್ರಗಳ ಹತ್ತು ರಾಜರು ತಮ್ಮ ವಿಶ್ವವ್ಯಾಪಕ “ರಾಜ್ಯವನ್ನು ಮೃಗಕ್ಕೆ” “ಕೊಡಲು” “ಒಪ್ಪಿಕೊಳ್ಳುತ್ತಾರೆ.” ಅವರು “ಒಂದು ಮನಸ್ಸು” ಹೊಂದಿದ್ದಾರೆ; ಇದೇ ರೀತಿಯಾಗಿ ಕೀರ್ತನೆಗಳು ಎಂಭತ್ತಮೂರುರಲ್ಲಿ ಅವರು “ಏಕಮನಸ್ಸಾಗಿ ಸಮಾಲೋಚನೆ ಮಾಡಿಕೊಂಡರು.” ಅಹಾಬನು ಹತ್ತು ಗೋತ್ರಗಳ ರಾಜನಾಗಿದ್ದು, ಯೆಶಾಯ ಇಪ್ಪತ್ತ್ಮೂರರಲ್ಲಿ ತೂರಿನ ವೇಶ್ಯೆಯೊಡನೆ ವ್ಯಭಿಚಾರದ ಅಕ್ರಮ ಸಂಬಂಧವನ್ನು ಹೊಂದಿದನು. ಅಹಾಬ ಮತ್ತು ಯೆಜೆಬೆಲಳ ಅಕ್ರಮ ಸಂಬಂಧವು, ಎಲೀಯನ ಕಾಲದಲ್ಲಿ ಯೋಹಾನ ಬಾಪ್ತಿಸ್ಮದಾತನಾಗಿ ಪ್ರತಿನಿಧಿಸಲ್ಪಟ್ಟ ಹೆರೋದ ಮತ್ತು ಹೆರೋದ್ಯಳ ಅಕ್ರಮ ಸಂಬಂಧದ ಮಾದರಿಯಾಯಿತು. ಹೆರೋದನು ರೋಮ ಸಾಮ್ರಾಜ್ಯದ ಪ್ರತಿನಿಧಿಯಾಗಿದ್ದನು; ದಾನಿಯೇಲ ಏಳರಲ್ಲಿ ರೋಮ ಸಾಮ್ರಾಜ್ಯವು ಹತ್ತು ಕೊಂಬುಗಳಿಂದ ಕೂಡಿದೆ. ಆ ಹತ್ತು ಕೊಂಬುಗಳನ್ನು ಅಹಾಬನ ಹತ್ತು ಗೋತ್ರಗಳ ರಾಜ್ಯವು ಮಾದರಿಯಾಗಿ ಸೂಚಿಸಿತು; ಮತ್ತು ಅವೆರಡೂ ಸಂಯುಕ್ತ ರಾಷ್ಟ್ರಗಳ ಹತ್ತು ರಾಜರಿಗೆ ಸಾಕ್ಷಿಯನ್ನು ಒದಗಿಸುತ್ತವೆ. ಈ ಅಕ್ರಮ ಸಂಬಂಧಗಳಲ್ಲಿ ರಾಜ್ಯವನ್ನು ಪ್ರತಿನಿಧಿಸುವವರಾಗಿ ಅಹಾಬ ಮತ್ತು ಹೆರೋದರ ಪಾತ್ರವು, ಸಂಕೇತಾತ್ಮಕ ಎಪ್ಪತ್ತು ವರ್ಷಗಳ ಅಂತ್ಯದಲ್ಲಿ ತನ್ನ ಹಾಡುಗಳನ್ನು ಹಾಡುವ ತೂರಿನ ವೇಶ್ಯೆಯ ನಿಮಿತ್ತ ಮತಭ್ರಷ್ಟರ ಹಿಂಸೆಯನ್ನು ನೆರವೇರಿಸುವುದಾಗಿತ್ತು.</w:t>
      </w:r>
    </w:p>
    <w:p>
      <w:pPr>
        <w:pStyle w:val="ArticleScripture"/>
        <w:jc w:val="left"/>
      </w:pPr>
      <w:r>
        <w:rPr>
          <w:rFonts w:ascii="Nirmala UI" w:hAnsi="Nirmala UI" w:eastAsia="Nirmala UI" w:cs="Nirmala UI"/>
        </w:rPr>
        <w:t>“ರಾಜರು, ಅಧಿಕಾರಿಗಳು ಮತ್ತು ರಾಜ್ಯಪಾಲಕರು ತಮ್ಮ ಮೇಲೆಯೇ ಪ್ರತಿಕ್ರಿಸ್ತನ ಗುರುತನ್ನು ಧರಿಸಿಕೊಂಡಿದ್ದಾರೆ; ದೇವರ ಆಜ್ಞೆಗಳನ್ನು ಕೈಕೊಳ್ಳುವವರೂ ಯೇಸುವಿನ ವಿಶ್ವಾಸವನ್ನು ಹೊಂದಿರುವವರೂ ಆದ ಪರಿಶುದ್ಧರೊಂದಿಗೆ ಯುದ್ಧಮಾಡಲು ಹೊರಡುವ ಮಹಾನಾಗನಾಗಿ ಅವರು ಚಿತ್ರಿತರಾಗಿದ್ದಾರೆ.” Testimonies to Ministers, 38.</w:t>
      </w:r>
    </w:p>
    <w:p>
      <w:pPr>
        <w:pStyle w:val="ArticleBody"/>
        <w:jc w:val="left"/>
      </w:pPr>
      <w:r>
        <w:rPr>
          <w:rFonts w:ascii="Nirmala UI" w:hAnsi="Nirmala UI" w:eastAsia="Nirmala UI" w:cs="Nirmala UI"/>
        </w:rPr>
        <w:t>ಭಾನುವಾರದ ಕಾನೂನಿನ ಸಮಯದಲ್ಲಿ, ಭೂಮಿಯ ಮೃಗವು ಬೈಬಲ್ ಪ್ರವಾದನೆಯ ಆರನೆಯ ರಾಜ್ಯವಾಗಿ ಆಳುವುದನ್ನು ನಿಲ್ಲಿಸುತ್ತದೆ; ಏಕೆಂದರೆ ಅದು ಇಷ್ಟೇ ಜೆಜಬೆಲಳೊಂದಿಗೆ ವ್ಯಭಿಚಾರ ಮಾಡಿಕೊಂಡಿದೆ, ಮತ್ತು ನಂತರ ವಿಶ್ವಸಂಸ್ಥೆಯ ನೇತೃತ್ವವನ್ನು ಸ್ವೀಕರಿಸುತ್ತದೆ. ಬಳಿಕ, ಅವರು ತಮ್ಮ ದೇಶದಲ್ಲಿ ಭಾನುವಾರದ ಕಾನೂನಿನ ಸಮಯದಲ್ಲಿ ಹಿಂದೆ ಸಾಧಿಸಿದ್ದಂತೆಯೇ, ಅದು ಸಮಸ್ತ ಲೋಕವನ್ನೂ ಮೃಗದ ವಿಶ್ವವ್ಯಾಪಿ ಪ್ರತಿಮೆಯನ್ನು ಸ್ಥಾಪಿಸಲು ಬಲಾತ್ಕರಿಸುತ್ತದೆ.</w:t>
      </w:r>
    </w:p>
    <w:p>
      <w:pPr>
        <w:pStyle w:val="ArticleScripture"/>
        <w:jc w:val="left"/>
      </w:pPr>
      <w:r>
        <w:rPr>
          <w:rFonts w:ascii="Nirmala UI" w:hAnsi="Nirmala UI" w:eastAsia="Nirmala UI" w:cs="Nirmala UI"/>
        </w:rPr>
        <w:t>ಮೃಗದ ಸನ್ನಿಧಾನದಲ್ಲಿ ತಾನು ಮಾಡಲು ಅಧಿಕಾರ ಹೊಂದಿದ್ದ ಆ ಅದ್ಭುತಗಳ ಮೂಲಕ ಭೂಮಿಯ ನಿವಾಸಿಗಳನ್ನು ಮೋಸಗೊಳಿಸುತ್ತಾ, ಕತ್ತಿಯಿಂದ ಗಾಯಗೊಂಡಿದ್ದರೂ ಜೀವಿಸಿದ ಆ ಮೃಗಕ್ಕೆ ಒಂದು ಪ್ರತಿಮೆಯನ್ನು ಮಾಡಬೇಕೆಂದು ಭೂಮಿಯ ನಿವಾಸಿಗಳಿಗೆ ಹೇಳಿದನು. ಮತ್ತು ಮೃಗದ ಪ್ರತಿಮೆಗೆ ಪ್ರಾಣವನ್ನು ಕೊಡುವ ಅಧಿಕಾರವೂ ಅವನಿಗಿತ್ತು; ಹೀಗಾಗಿ ಮೃಗದ ಪ್ರತಿಮೆ ಮಾತನಾಡುವಂತೆಯೂ, ಮೃಗದ ಪ್ರತಿಮೆಯನ್ನು ಆರಾಧಿಸದವರೆಲ್ಲರೂ ಕೊಲ್ಲಲ್ಪಡುವಂತೆ ಮಾಡುವಂತೆಯೂ ಆಯಿತು. ಮತ್ತು ಅವನು ಎಲ್ಲರನ್ನೂ—ಸಣ್ಣವರನ್ನೂ ದೊಡ್ಡವರನ್ನೂ, ಧನವಂತರನ್ನೂ ಬಡವರನ್ನೂ, ಸ್ವತಂತ್ರರನ್ನೂ ದಾಸರನ್ನೂ—ತಮ್ಮ ಬಲಗೈಯಲ್ಲಾಗಲಿ ತಮ್ಮ ನೆತ್ತಿಗಳಲ್ಲಾಗಲಿ ಒಂದು ಗುರುತನ್ನು ಸ್ವೀಕರಿಸುವಂತೆ ಮಾಡುತ್ತಾನೆ; ಮತ್ತು ಆ ಗುರುತು, ಅಂದರೆ ಮೃಗದ ಹೆಸರು ಅಥವಾ ಅದರ ಹೆಸರಿನ ಸಂಖ್ಯೆ, ಹೊಂದಿರುವವನ ಹೊರತು ಬೇರೆ ಯಾರೂ ಕೊಳ್ಳಲೂ ಮಾರಲೂ ಆಗದಂತೆ ಮಾಡುತ್ತಾನೆ. ಪ್ರಕಟನೆ 13:14–17.</w:t>
      </w:r>
    </w:p>
    <w:p>
      <w:pPr>
        <w:pStyle w:val="ArticleBody"/>
        <w:jc w:val="left"/>
      </w:pPr>
      <w:r>
        <w:rPr>
          <w:rFonts w:ascii="Nirmala UI" w:hAnsi="Nirmala UI" w:eastAsia="Nirmala UI" w:cs="Nirmala UI"/>
        </w:rPr>
        <w:t>ಅಹಾಬ್, ಹೆರೋದ್, ರೋಮನ್ ಸಾಮ್ರಾಜ್ಯದ ಹತ್ತು ರಾಜರು ಮತ್ತು ಸಂಯುಕ್ತ ರಾಷ್ಟ್ರಗಳ ಹತ್ತು ರಾಜರು ಸಂತರೊಂದಿಗೆ ಯುದ್ಧ ಮಾಡಲು ಹೊರಡುವ ಆ ನಾಗವನ್ನು ಪ್ರತಿನಿಧಿಸುತ್ತಾರೆ; ಏಕೆಂದರೆ ಇಜೆಬೆಲ್ ಮತಭ್ರಷ್ಟರೆಂದು ವರ್ಗೀಕರಿಸುವವರನ್ನು ಹಿಂಸಿಸುವ ಕಾರ್ಯವನ್ನು ನೆರವೇರಿಸುವುದು ಯಾವಾಗಲೂ ಇಜೆಬೆಲಿನ ಪರಪುರುಷನೇ ಆಗಿರುತ್ತಾನೆ.</w:t>
      </w:r>
    </w:p>
    <w:p>
      <w:pPr>
        <w:pStyle w:val="ArticleScripture"/>
        <w:jc w:val="left"/>
      </w:pPr>
      <w:r>
        <w:rPr>
          <w:rFonts w:ascii="Nirmala UI" w:hAnsi="Nirmala UI" w:eastAsia="Nirmala UI" w:cs="Nirmala UI"/>
        </w:rPr>
        <w:t>“ಹೀಗಾಗಿ ಡ್ರಾಗನ್ ಮುಖ್ಯವಾಗಿ ಸೈತಾನನನ್ನು ಪ್ರತಿನಿಧಿಸುತ್ತಿದ್ದರೂ, ದ್ವಿತೀಯಾರ್ಥದಲ್ಲಿ ಅದು ಅನ್ಯಜನ ರೋಮಿನ ಸಂಕೇತವಾಗಿದೆ.” The Great Controversy, 439.</w:t>
      </w:r>
    </w:p>
    <w:p>
      <w:pPr>
        <w:pStyle w:val="ArticleBody"/>
        <w:jc w:val="left"/>
      </w:pPr>
      <w:r>
        <w:rPr>
          <w:rFonts w:ascii="Nirmala UI" w:hAnsi="Nirmala UI" w:eastAsia="Nirmala UI" w:cs="Nirmala UI"/>
        </w:rPr>
        <w:t>ಭಾನುವಾರದ ಕಾನೂನಿನ ಭೂಕಂಪದಲ್ಲಿ “ಏಳು ಸಾವಿರ” ಮಂದಿ “ಹತಗೊಳ್ಳುತ್ತಾರೆ.” ದಾನಿಯೇಲನು ಅಧ್ಯಾಯ ಹನ್ನೊಂದರ ನಲವತ್ತೊಂದುನೇ ವಚನದಲ್ಲಿ, “ಅನೇಕರನ್ನು ಉರುಳಿಸಲ್ಪಡುತ್ತಾರೆ” ಎಂದು ಹೇಳಲಾಗಿದೆ. ಭಾನುವಾರದ ಕಾನೂನು ಜಾರಿಗೆ ಬಂದಾಗ ಉರುಳಿಸಲ್ಪಡುವವರು, ಆ ಸಂಕಟಕ್ಕೆ ತಾವು ಸಿದ್ಧರಾಗಿರದ ಲವೋದಿಕೀಯ ಸಪ್ತಮ ದಿನದ ಅಡ್ವೆಂಟಿಸ್ಟರು. “ಏಳು ಸಾವಿರ” ಎಂಬ ಸಂಖ್ಯೆ ದೇವರ ಜನರ ಶೇಷವನ್ನು ಸೂಚಿಸುತ್ತದೆ. ಕರ್ಮೇಲ ಪರ್ವತದ ಸಂಕಟದಲ್ಲಿ, ಅದು ಭಾನುವಾರದ ಕಾನೂನಿನ ಸಂಕಟವನ್ನು ಪ್ರತಿನಿಧಿಸುತ್ತದೆ, ಬಾಳನಿಗೆ ಮೊಣಕಾಲು ಬಾಗದ “ಇಸ್ರಾಯೇಲಿನಲ್ಲಿ ಏಳು ಸಾವಿರ ಮಂದಿ” ಇದ್ದಾರೆ ಎಂದು ದೇವರು ಏಲೀಯನಿಗೆ ತಿಳಿಸಿದನು. ಅಪೋಸ್ತಲ ಪೌಲನು ಇದಕ್ಕೆ ಸಂಬಂಧಿಸಿ ಟಿಪ್ಪಣಿ ಮಾಡುತ್ತಾನೆ.</w:t>
      </w:r>
    </w:p>
    <w:p>
      <w:pPr>
        <w:pStyle w:val="ArticleScripture"/>
        <w:jc w:val="left"/>
      </w:pPr>
      <w:r>
        <w:rPr>
          <w:rFonts w:ascii="Nirmala UI" w:hAnsi="Nirmala UI" w:eastAsia="Nirmala UI" w:cs="Nirmala UI"/>
        </w:rPr>
        <w:t>ಹಾಗಾದರೆ ನಾನು ಹೇಳುವುದು ಏನು? ದೇವರು ತನ್ನ ಜನರನ್ನು ತಳ್ಳಿಹಾಕಿದ್ದಾನೆಯೇ? ಎಂದಿಗೂ ಇಲ್ಲ. ಏಕೆಂದರೆ ನಾನೂ ಇಸ್ರಾಯೇಲ್ಯನಾಗಿದ್ದೇನೆ, ಅಬ್ರಹಾಮನ ಸಂತಾನದವನು, ಬೆನ್ಯಾಮೀನಿನ ಕುಲದವನು. ದೇವರು ಪೂರ್ವದಿಂದಲೇ ತಿಳಿದಿದ್ದ ತನ್ನ ಜನರನ್ನು ತಳ್ಳಿಹಾಕಿಲ್ಲ. ಎಲೀಯನ ವಿಷಯವಾಗಿ ಶಾಸ್ತ್ರವು ಏನು ಹೇಳುತ್ತದೆ ಎಂಬುದನ್ನು ನೀವು ತಿಳಿಯದಿರಾ? ಅವನು ಇಸ್ರಾಯೇಲಿಗೆ ವಿರುದ್ಧವಾಗಿ ದೇವರ ಬಳಿಯಲ್ಲಿ ಮನವಿ ಮಾಡಿ ಹೀಗೆಂದನು: “ಕರ್ತನೇ, ಅವರು ನಿನ್ನ ಪ್ರವಾದಿಗಳನ್ನು ಕೊಂದಿದ್ದಾರೆ, ನಿನ್ನ ಬಲಿಪೀಠಗಳನ್ನು ಕೆಡವಿಬಿಟ್ಟಿದ್ದಾರೆ; ನಾನು ಒಬ್ಬನೇ ಉಳಿದಿದ್ದೇನೆ, ಮತ್ತು ಅವರು ನನ್ನ ಪ್ರಾಣವನ್ನೂ ಹುಡುಕುತ್ತಿದ್ದಾರೆ.” ಆದರೆ ಅವನಿಗೆ ದೇವರ ಉತ್ತರ ಏನು? “ಬಾಳನ ವಿಗ್ರಹದ ಮುಂದೆ ಮೊಣಕಾಲೂರದ ಏಳು ಸಾವಿರ ಮಂದಿಯನ್ನು ನಾನು ನನ್ನ ನಿಮಿತ್ತ ಉಳಿಸಿಕೊಂಡಿದ್ದೇನೆ.” ಇದೇ ರೀತಿಯಾಗಿ ಈಗಿನ ಕಾಲದಲ್ಲಿಯೂ ಕೃಪೆಯ ಆಯ್ಕೆಯ ಪ್ರಕಾರ ಉಳಿದವರೊಬ್ಬ ಶೇಷವಿದೆ. ರೋಮಾಪುರದವರಿಗೆ 11:1–5.</w:t>
      </w:r>
    </w:p>
    <w:p>
      <w:pPr>
        <w:pStyle w:val="ArticleBody"/>
        <w:jc w:val="left"/>
      </w:pPr>
      <w:r>
        <w:rPr>
          <w:rFonts w:ascii="Nirmala UI" w:hAnsi="Nirmala UI" w:eastAsia="Nirmala UI" w:cs="Nirmala UI"/>
        </w:rPr>
        <w:t>“ಏಳು ಸಾವಿರ” ಎಂಬ ಪದಗಳು ದೇವರ ಜನರಲ್ಲಿರುವ ಒಂದು ಶೇಷವನ್ನು ಸೂಚಿಸುತ್ತವೆ; ಆದರೆ ಅವುಗಳನ್ನು ಸಂಕೇತಾತ್ಮಕವಾಗಿ ಗುರುತಿಸಲ್ಪಟ್ಟಿರುವ ಸಂದರ್ಭವನ್ನೂ ಗಣನೆಗೆ ತೆಗೆದುಕೊಳ್ಳಬೇಕು. ಭಾನುವಾರದ ಕಾನೂನಿನ ಭೂಕಂಪದಲ್ಲಿ ಉರುಳಿಸಲ್ಪಡುವ ಆ ಪುರುಷರು, ಅಲ್ಲಿ ಮತ್ತು ಆಗ, ಆಧುನಿಕ ಆತ್ಮಿಕ ಬಾಬೆಲಿನಿಂದ ಬಂಧಿಗಳಾಗಿ ತೆಗೆದುಕೊಳ್ಳಲ್ಪಡುವ ಅವಿಶ್ವಾಸಿಯಾದ ಸೆವೆನ್ತ್-ಡೆ ಅಡ್ವೆಂಟಿಸ್ಟ್‌ಗಳ ಶೇಷರಾಗಿದ್ದಾರೆ. ಪ್ರಾಚೀನ ಶಾಬ್ದಿಕ ಇಸ್ರಾಯೇಲಿನ ಪ್ರವಾದಿಕ ಇತಿಹಾಸದಲ್ಲಿ, ಬಾಬೆಲು ಯೆರೂಸಲೇಮನ್ನು ಮೂರು ಸಾರಿ ಪಾಳುಮಾಡಿದ ಸಂದರ್ಭಗಳಲ್ಲಿ ಎರಡನೆಯ ಸಲ, “ದೇಶದ” “ಪರಾಕ್ರಮಶಾಲಿ” “ಏಳು ಸಾವಿರ” ಪುರುಷರ ಒಂದು ಶೇಷವನ್ನು ಬಂಧಿಗಳಾಗಿ ತೆಗೆದುಕೊಂಡುಹೋಯಿತು.</w:t>
      </w:r>
    </w:p>
    <w:p>
      <w:pPr>
        <w:pStyle w:val="ArticleScripture"/>
        <w:jc w:val="left"/>
      </w:pPr>
      <w:r>
        <w:rPr>
          <w:rFonts w:ascii="Nirmala UI" w:hAnsi="Nirmala UI" w:eastAsia="Nirmala UI" w:cs="Nirmala UI"/>
        </w:rPr>
        <w:t>ಅವನು ಯೆಹೋಯಾಕೀನನನ್ನೂ, ಅರಸನ ತಾಯಿಯನ್ನೂ, ಅರಸನ ಹೆಂಡತಿಯರನ್ನೂ, ಅವನ ಅಧಿಕಾರಿಗಳನ್ನೂ, ದೇಶದ ಪರಾಕ್ರಮಶಾಲಿಗಳನ್ನೂ ಬಂಧಿಗಳಾಗಿ ಯೆರೂಸಲೇಮಿನಿಂದ ಬಾಬಿಲೋನಿಗೆ ಕೊಂಡೊಯ್ದನು. ಮತ್ತು ಶೂರರಾದ ಎಲ್ಲ ಜನರನ್ನೂ, ಅಂದರೆ ಏಳು ಸಾವಿರ ಮಂದಿಯನ್ನೂ, ಕರಕುಶಲಗಾರರನ್ನೂ ಕಮ್ಮಾರರನ್ನೂ ಒಟ್ಟು ಒಂದು ಸಾವಿರ ಮಂದಿಯನ್ನೂ, ಯುದ್ಧಕ್ಕೆ ಶಕ್ತಿಯುಳ್ಳವರೂ ಸಮರ್ಥರೂ ಆಗಿದ್ದ ಎಲ್ಲರನ್ನೂ ಬಾಬಿಲೋನಿನ ಅರಸನು ಬಂಧಿಗಳಾಗಿ ಬಾಬಿಲೋನಿಗೆ ಕೊಂಡೊಯ್ದನು. ಮತ್ತು ಬಾಬಿಲೋನಿನ ಅರಸನು ಅವನ ತಂದೆಯ ಸಹೋದರನಾದ ಮತ್ತನ್ಯನನ್ನು ಅವನ ಸ್ಥಾನದಲ್ಲಿ ಅರಸನಾಗಿ ನೇಮಿಸಿ, ಅವನ ಹೆಸರನ್ನು ಚಿದ್ಕೀಯನೆಂದು ಬದಲಾಯಿಸಿದನು. 2 ಅರಸುಗಳು 24:15–17.</w:t>
      </w:r>
    </w:p>
    <w:p>
      <w:pPr>
        <w:pStyle w:val="ArticleBody"/>
        <w:jc w:val="left"/>
      </w:pPr>
      <w:r>
        <w:rPr>
          <w:rFonts w:ascii="Nirmala UI" w:hAnsi="Nirmala UI" w:eastAsia="Nirmala UI" w:cs="Nirmala UI"/>
        </w:rPr>
        <w:t>ಸಂಡೇ ಕಾನೂನಿನ ಭೂಕಂಪದಲ್ಲಿ ಯೆರೂಸಲೇಮಿನ ಪರಾಕ್ರಮಿಗಳು ಒಮ್ಮೆ ಕುಸಿದುಹೋದ ನಂತರ, “ಮೂರನೆಯ ಶಾಪವು ಬೇಗನೆ ಬರುತ್ತದೆ. ಮತ್ತು ಏಳನೆಯ ದೂತನು ತೂರ್ಯವನ್ನು ಊದಿದನು.” ಮೂರನೆಯ ಶಾಪವೆಂದರೆ ಏಳನೆಯ ದೂತನು ಊದುವ ಏಳನೆಯ ತೂರ್ಯವೇ ಆಗಿದೆ. ಸಂಡೇ ಕಾನೂನಿನ “ಭೂಕಂಪ”ದ “ಗಂಟೆ”ಯಲ್ಲಿ—ಇಸ್ಲಾಂ ಪ್ರಹಾರ ಮಾಡುತ್ತದೆ!</w:t>
      </w:r>
    </w:p>
    <w:p>
      <w:pPr>
        <w:pStyle w:val="ArticleBody"/>
        <w:jc w:val="left"/>
      </w:pPr>
      <w:r>
        <w:rPr>
          <w:rFonts w:ascii="Nirmala UI" w:hAnsi="Nirmala UI" w:eastAsia="Nirmala UI" w:cs="Nirmala UI"/>
        </w:rPr>
        <w:t>ಮೊದಲನೆಯದು ಹಾಗೂ ಎರಡನೆಯದು ಎಂಬ ಶಾಪಗಳಲ್ಲಿ ಇಸ್ಲಾಂ ಧರ್ಮದ ಪ್ರಮುಖ ಲಕ್ಷಣಗಳಲ್ಲಿ ಒಂದಾಗಿ ಕಂಡುಬಂದದ್ದು, ಅವರು ತಮ್ಮ ಪ್ರವಾದನಾತ್ಮಕ ಪಾತ್ರವನ್ನು ನೆರವೇರಿಸಿದ ಇತಿಹಾಸಕಾಲದಲ್ಲಿ ನಡೆಸಿದ ಯುದ್ಧವಿಧಾನವು, ಯುದ್ಧದ ಇತಿಹಾಸದಲ್ಲಿ ಸಾಮಾನ್ಯವಾಗಿ ಅನುಸರಿಸಲ್ಪಟ್ಟ ತಂತ್ರಗಳಿಂದ ಭಿನ್ನವಾಗಿತ್ತು ಎಂಬ ಐತಿಹಾಸಿಕ ಸಂಗತಿಯೇ ಆಗಿತ್ತು. ಅವರ ಯುದ್ಧವಿಧಾನವೆಂದರೆ ಆಕಸ್ಮಿಕವಾಗಿ ಮತ್ತು ನಿರೀಕ್ಷೆಯಿಲ್ಲದ ರೀತಿಯಲ್ಲಿ ಹೊಡೆತ ನೀಡುವುದು. “ಅಸ್ಸಾಸಿನ್” ಎಂಬ ಪದವು ಇತಿಹಾಸದ ಆ ಅವಧಿಯ ಇಸ್ಲಾಮಿಕ್ ಯೋಧರ ಆಚರಣೆಗಳಿಂದ ಉತ್ಪನ್ನವಾಗಿದೆ. ಅವರ ದಾಳಿಗಳು ದ್ವಿತೀಯ ವಿಶ್ವಯುದ್ಧದ ಜಪಾನಿನ ಕಾಮಿಕಾಜೆಗಳಂತೆಯೇ ಇರುತ್ತಿದ್ದವು. ಇಸ್ಲಾಮಿಕ್ ಯೋಧರು ತಮ್ಮ ಗುರಿಯನ್ನು ಹತ್ಯೆಗೈಯುವಾಗ ತಾವೂ ಸಾಯಬೇಕಾಗುತ್ತದೆ ಎಂದು ನಿರೀಕ್ಷಿಸುತ್ತಿದ್ದರು. ಈ ಕಾರಣದಿಂದ, ಯೋಧರ ಸಾಮಾನ್ಯ ಆಚರಣೆಯೊಂದಾಗಿ, ಮರಣಭಯವನ್ನು ಶಮನಗೊಳಿಸಲು ದಾಳಿಗೆ ಮುನ್ನ ಹಶೀಷ್ ಸೇವಿಸಿ ಮದ್ಯಪಾನಮತ್ತದಂತ ಸ್ಥಿತಿಗೆ ತಮನ್ನು ತಾವು ತಂದು, ಮರಣಕ್ಕೆ ಸಿದ್ಧರಾಗುತ್ತಿದ್ದರು. ಅವರು ತಮ್ಮ ಬಲಿಗಳ ಮೇಲೆ ಹೊಡೆತ ನೀಡಿದಾಗ, ಅದು ಆಕಸ್ಮಿಕವೂ ನಿರೀಕ್ಷೆಯಿಲ್ಲದದ್ದೂ ಆಗಿತ್ತು; ಮತ್ತು ಬಯಸಿದ ಮನೋಸ್ಥಿತಿಗಾಗಿ ಹಶೀಷ್ ಮೇಲಿನ ಅವರ ಅವಲಂಬನೆ, ಆ ರಹಸ್ಯ ದಾಳಿಯೊಂದಿಗೆ ಸೇರಿ, “ಅಸ್ಸಾಸಿನ್” ಎಂಬ ಪದದ ವ್ಯುತ್ಪತ್ತಿಶಾಸ್ತ್ರೀಯ ಆಧಾರವನ್ನು ರೂಪಿಸಿತು, ಏಕೆಂದರೆ ಅದು “ಹಶೀಷ್” ಎಂಬ ಪದದೊಂದಿಗೆ ಹೊಂದಿರುವ ಸಂಬಂಧವೇ ಅದರ ಕಾರಣವಾಗಿತ್ತು.</w:t>
      </w:r>
    </w:p>
    <w:p>
      <w:pPr>
        <w:pStyle w:val="ArticleBody"/>
        <w:jc w:val="left"/>
      </w:pPr>
      <w:r>
        <w:rPr>
          <w:rFonts w:ascii="Nirmala UI" w:hAnsi="Nirmala UI" w:eastAsia="Nirmala UI" w:cs="Nirmala UI"/>
        </w:rPr>
        <w:t>ಮೂರನೆಯ ಆಪತ್ತು ಮತ್ತು ಏಳನೆಯ ತೂರ್ಯವು “ಬೇಗನೆ ಬರುತ್ತದೆ.”</w:t>
      </w:r>
    </w:p>
    <w:p>
      <w:pPr>
        <w:pStyle w:val="ArticleBody"/>
        <w:jc w:val="left"/>
      </w:pPr>
      <w:r>
        <w:rPr>
          <w:rFonts w:ascii="Nirmala UI" w:hAnsi="Nirmala UI" w:eastAsia="Nirmala UI" w:cs="Nirmala UI"/>
        </w:rPr>
        <w:t>ಅದೇ ರೀತಿಯಾಗಿ, 1844ರ ಅಕ್ಟೋಬರ್ 22ರಂದು, ಒಡಂಬಡಿಕೆಯ ದೂತನು ತನ್ನ ದೇವಾಲಯಕ್ಕೆ “ಹಠಾತ್”ವಾಗಿ ಬಂದನು. ಸಹೋದರಿ ವೈಟ್ ಅವರು, ಒಡಂಬಡಿಕೆಯ ದೂತನ ಆಗಮನದ “ಹಠಾತ್‌ತನ”ವನ್ನು ನಿರ್ವಚಿಸಿ, ಆತನ ಬರುವುದು “ಅನಿರೀಕ್ಷಿತ”ವಾಗಿತ್ತು ಎಂದು ಸೂಚಿಸಿದರು. ಆದಕಾರಣ, 1844ರ ಅಕ್ಟೋಬರ್ 22ರಂದು ನೆರವೇರಿದ ಎಲ್ಲಾ ನಾಲ್ಕು “ಬರುವಿಕೆಗಳು” ಅನಿರೀಕ್ಷಿತವೂ ಹಠಾತ್‌ಸ್ವರೂಪವೂ ಆಗಿದ್ದವು.</w:t>
      </w:r>
    </w:p>
    <w:p>
      <w:pPr>
        <w:pStyle w:val="ArticleScripture"/>
        <w:jc w:val="left"/>
      </w:pPr>
      <w:r>
        <w:rPr>
          <w:rFonts w:ascii="Nirmala UI" w:hAnsi="Nirmala UI" w:eastAsia="Nirmala UI" w:cs="Nirmala UI"/>
        </w:rPr>
        <w:t>“ಪವಿತ್ರಸ್ಥಳದ ಶುದ್ಧೀಕರಣಕ್ಕಾಗಿ ನಮ್ಮ ಮಹಾಯಾಜകനಾಗಿ ಕ್ರಿಸ್ತನು ಅತಿ ಪವಿತ್ರಸ್ಥಳಕ್ಕೆ ಬರುವುದು—ದಾನಿಯೇಲ 8:14ರಲ್ಲಿ ದೃಷ್ಟಿಗೆ ತರುವಂತೆ; ದಾನಿಯೇಲ 7:13ರಲ್ಲಿ ನಿರೂಪಿಸಲ್ಪಟ್ಟಂತೆ ಮನುಷ್ಯಕುಮಾರನು ಆದಿಕಾಲದ ಹಿರಿಯನ ಬಳಿಗೆ ಬರುವುದು; ಮತ್ತು ಮಲಾಕಿಯ ಮೂಲಕ ಮುನ್ನಾಗಿ ತಿಳಿಸಲ್ಪಟ್ಟಂತೆ ಕರ್ತನು ತನ್ನ ಮಂದಿರಕ್ಕೆ ಬರುವುದು—ಇವೆಲ್ಲವೂ ಒಂದೇ ಘಟನೆಯ ವಿವರಣೆಗಳಾಗಿವೆ; ಮತ್ತು ಮತ್ತಾಯ 25ರಲ್ಲಿ ಇರುವ ಹತ್ತು ಕನ್ಯೆಗಳ ಉಪಮೆಯಲ್ಲಿ ಕ್ರಿಸ್ತನು ವರ್ಣಿಸಿರುವಂತೆ ವರನು ಮದುವೆಗೆ ಬರುವುದು ಸಹ ಇದೇ ಘಟನೆಯ ಪ್ರತಿನಿಧನೆಯಾಗಿದೆ.” The Great Controversy, 426.</w:t>
      </w:r>
    </w:p>
    <w:p>
      <w:pPr>
        <w:pStyle w:val="ArticleBody"/>
        <w:jc w:val="left"/>
      </w:pPr>
      <w:r>
        <w:rPr>
          <w:rFonts w:ascii="Nirmala UI" w:hAnsi="Nirmala UI" w:eastAsia="Nirmala UI" w:cs="Nirmala UI"/>
        </w:rPr>
        <w:t>ಹತ್ತು ಕನ್ಯೆಯರ ಉಪಮೆ ಅಕ್ಷರಶಃ ಮರುಕಳಿಸಲ್ಪಡುತ್ತದೆ; ಆದಕಾರಣ 1844ರ ಅಕ್ಟೋಬರ್ 22ರಂದು ನೆರವೇರಿದ ಎಲ್ಲಾ ನಾಲ್ಕು “ಬರುವುಗಳು” ಸಹ, ಭಾನುವಾರದ ಕಾನೂನಾದ ಭೂಕಂಪದ ಸಂದರ್ಭದಲ್ಲಿ ಮತ್ತೆ ಅಕ್ಷರಶಃ ನೆರವೇರಬೇಕಾಗಿವೆ. ಕನ್ಯೆಯರ ಉಪಮೆಯ ಕುರಿತು ಟಿಪ್ಪಣಿ ಮಾಡುತ್ತಾ, ಸಿಸ್ಟರ್ ವೈಟ್ ಅವರು, ಮಧ್ಯರಾತ್ರಿಯ ಕೂಗಿನ ಪರಿಪೂರ್ಣ ನೆರವೇರಿಕೆಯಾಗಿರುವ ಭಾನುವಾರದ ಕಾನೂನಿನ ಭೂಕಂಪದಲ್ಲಿ ಸಂಕೇತಗೊಂಡಿರುವ ಆಕಸ್ಮಿಕತೆಯನ್ನೂ ಅನಿರೀಕ್ಷಿತತೆಯನ್ನೂ ಗುರುತಿಸುವ ಸಾಕ್ಷ್ಯಕ್ಕೆ ಮತ್ತಷ್ಟು ಸೇರ್ಪಡೆ ಮಾಡುತ್ತಾರೆ.</w:t>
      </w:r>
    </w:p>
    <w:p>
      <w:pPr>
        <w:pStyle w:val="ArticleScripture"/>
        <w:jc w:val="left"/>
      </w:pPr>
      <w:r>
        <w:rPr>
          <w:rFonts w:ascii="Nirmala UI" w:hAnsi="Nirmala UI" w:eastAsia="Nirmala UI" w:cs="Nirmala UI"/>
        </w:rPr>
        <w:t>“ಸ್ವಭಾವವು ಒಂದು ಸಂಕಟಕಾಲದಲ್ಲಿ ಪ್ರಕಟವಾಗುತ್ತದೆ. ಮಧ್ಯರಾತ್ರಿಯಲ್ಲಿ ಗಂಭೀರವಾದ ಧ್ವನಿಯು, ‘ಇಗೋ, ವರನು ಬರುತ್ತಾನೆ; ಅವನನ್ನು ಎದುರಿಸಬೇಕೆಂದು ಹೊರಡಿರಿ,’ ಎಂದು ಘೋಷಿಸಿದಾಗ, ನಿದ್ರಿಸುತ್ತಿದ್ದ ಕನ್ಯೆಯರು ತಮ್ಮ ನಿದ್ರೆಯಿಂದ ಎಚ್ಚರಗೊಂಡರು; ಆಗ ಆ ಘಟನೆಯ ನಿಮಿತ್ತ ಯಾರು ಸಿದ್ಧತೆಯನ್ನು ಮಾಡಿಕೊಂಡಿದ್ದರು ಎಂಬುದು ಕಾಣಿಸಿಕೊಂಡಿತು. ಎರಡೂ ಪಕ್ಷಗಳೂ ಅಪ್ರತೀಕ್ಷಿತವಾಗಿ ಹಿಡಿಯಲ್ಪಟ್ಟವು; ಆದರೆ ಒಂದು ಪಕ್ಷವು ಆ ತುರ್ತುಸ್ಥಿತಿಗೆ ಸಿದ್ಧವಾಗಿತ್ತು, ಇನ್ನೊಂದು ಪಕ್ಷವು ಸಿದ್ಧತೆಯಿಲ್ಲದೆ ಕಂಡುಬಂದಿತು. ಸ್ವಭಾವವು ಸಂದರ್ಭಗಳಿಂದ ಪ್ರಕಟವಾಗುತ್ತದೆ. ತುರ್ತುಸ್ಥಿತಿಗಳು ಸ್ವಭಾವದ ನಿಜವಾದ ಧಾತುವನ್ನು ಹೊರತೆಗೆದು ತೋರಿಸುತ್ತವೆ. ಯಾವುದಾದರೂ ಆಕಸ್ಮಿಕ ಮತ್ತು ನಿರೀಕ್ಷಿಸದ ವಿಪತ್ತು, ಶೋಕ, ಅಥವಾ ಸಂಕಟ, ಯಾವುದಾದರೂ ಅನಿರೀಕ್ಷಿತ ರೋಗ ಅಥವಾ ವೇದನೆ, ಆತ್ಮವನ್ನು ಮರಣದೊಂದಿಗೆ ಮುಖಾಮುಖಿಯಾಗಿ ನಿಲ್ಲಿಸುವ ಯಾವುದಾದರೂ ಸಂಗತಿ, ಇವು ಸ್ವಭಾವದ ನಿಜವಾದ ಅಂತರಂಗವನ್ನು ಹೊರತರುತ್ತವೆ. ದೇವರ ವಾಕ್ಯದ ವಾಗ್ದಾನಗಳಲ್ಲಿ ನಿಜವಾದ ನಂಬಿಕೆ ಇದೆಯೋ ಇಲ್ಲವೋ ಎಂಬುದು ಸ್ಪಷ್ಟವಾಗುವುದು. ಆತ್ಮವು ಕೃಪೆಯಿಂದ ಧಾರಿತವಾಗಿದೆಯೋ ಇಲ್ಲವೋ, ದೀಪದೊಡನೆ ಪಾತ್ರೆಯಲ್ಲಿ ಎಣ್ಣೆ ಇದೆಯೋ ಇಲ್ಲವೋ ಎಂಬುದೂ ಸ್ಪಷ್ಟವಾಗುವುದು.”</w:t>
      </w:r>
    </w:p>
    <w:p>
      <w:pPr>
        <w:pStyle w:val="ArticleScripture"/>
        <w:jc w:val="left"/>
      </w:pPr>
      <w:r>
        <w:rPr>
          <w:rFonts w:ascii="Nirmala UI" w:hAnsi="Nirmala UI" w:eastAsia="Nirmala UI" w:cs="Nirmala UI"/>
        </w:rPr>
        <w:t>“ಪರೀಕ್ಷೆಯ ಕಾಲಗಳು ಎಲ್ಲರಿಗೂ ಬರುತ್ತವೆ. ದೇವರ ಪರೀಕ್ಷೆ ಮತ್ತು ಸಾಬೀತುಮಾಡುವಿಕೆಯ ಅಡಿಯಲ್ಲಿ ನಾವು ನಮ್ಮನ್ನು ಹೇಗೆ ನಡೆಸಿಕೊಳ್ಳುತ್ತೇವೆ? ನಮ್ಮ ದೀಪಗಳು ಆರಿಹೋಗುವವೆಯೋ? ಅಥವಾ ನಾವು ಇನ್ನೂ ಅವುಗಳನ್ನು ಹೊತ್ತಿ ಇಟ್ಟುಕೊಳ್ಳುತ್ತೇವೆಯೋ? ಕೃಪೆಯೂ ಸತ್ಯವೂ ಸಂಪೂರ್ಣವಾಗಿರುವ ಆತನೊಡನೆಯ ನಮ್ಮ ಸಂಬಂಧದ ಮೂಲಕ ಪ್ರತಿಯೊಂದು ತುರ್ತುಸ್ಥಿತಿಗೂ ನಾವು ಸಿದ್ಧರಾಗಿದ್ದೇವೆಯೋ? ಐದು ಜ್ಞಾನಿಯಾದ ಕನ್ಯೆಗಳು ತಮ್ಮ ಸ್ವಭಾವವನ್ನು ಐದು ಮೂರ್ಖ ಕನ್ಯೆಗಳಿಗೆ ಹಂಚಿಕೊಡಲಾರವು. ಸ್ವಭಾವವು ನಮ್ಮಲ್ಲಿ ಪ್ರತಿಯೊಬ್ಬರೂ ವೈಯಕ್ತಿಕವಾಗಿ ರೂಪಿಸಿಕೊಳ್ಳಬೇಕಾದದ್ದಾಗಿದೆ.” Review and Herald, October 17, 1895.</w:t>
      </w:r>
    </w:p>
    <w:p>
      <w:pPr>
        <w:pStyle w:val="ArticleBody"/>
        <w:jc w:val="left"/>
      </w:pPr>
      <w:r>
        <w:rPr>
          <w:rFonts w:ascii="Nirmala UI" w:hAnsi="Nirmala UI" w:eastAsia="Nirmala UI" w:cs="Nirmala UI"/>
        </w:rPr>
        <w:t>ಭಾನುವಾರ ಕಾಯಿದೆಯ ಭೂಕಂಪದ ಸಂದರ್ಭದಲ್ಲಿ, ಯುನೈಟೆಡ್ ಸ್ಟೇಟ್ಸ್ ಬೈಬಲ್ ಪ್ರವಾದನೆಯ ಆರನೆಯ ರಾಜ್ಯವಾಗಿರುವುದನ್ನು ನಿಲ್ಲಿಸುತ್ತದೆ. ಸಂಕಟಕ್ಕೆ ಸಿದ್ಧರಾಗಿರದ ಏಳು ಸಾವಿರ ಲಾವೊದಿಕೀಯ ಅದ್ವೆಂಟಿಸ್ಟ್‌ಗಳ ಉಳಿದವರು, ಮೃಗದ ಗುರುತನ್ನು ಸ್ವೀಕರಿಸಲು ಸಿದ್ಧವಾದ ಸ್ವಭಾವವನ್ನು ಪ್ರಕಟಿಸುವರು. ಆಗ ಇಸ್ಲಾಂ ಹಠಾತ್‌ ಹಾಗೂ ನಿರೀಕ್ಷೆಯಿಲ್ಲದಂತೆ ಬರುತ್ತದೆ, ಏಕೆಂದರೆ “ಮೂರನೆಯ ಅಯ್ಯೋ ಬೇಗ ಬರುತ್ತದೆ” ಮತ್ತು “ಏಳನೆಯ ದೂತನು” ತುರಿಯನ್ನು ಊದುತ್ತಾನೆ!</w:t>
      </w:r>
    </w:p>
    <w:p>
      <w:pPr>
        <w:pStyle w:val="ArticleBody"/>
        <w:jc w:val="left"/>
      </w:pPr>
      <w:r>
        <w:rPr>
          <w:rFonts w:ascii="Nirmala UI" w:hAnsi="Nirmala UI" w:eastAsia="Nirmala UI" w:cs="Nirmala UI"/>
        </w:rPr>
        <w:t>1844ರ ಅಕ್ಟೋಬರ್ 22ರಂದು ಎಲ್ಲವೂ ನೆರವೇರಿದ ಆ ನಾಲ್ಕು ‘ಬರುವಿಕೆಗಳು’ ನಂತರ ಮತ್ತೊಮ್ಮೆ ಪುನರಾವರ್ತಿಸಲ್ಪಡುತ್ತವೆ. ಮೊದಲ ಬರುವಿಕೆ, ದಾನಿಯೇಲನು ಎಂಟನೇ ಅಧ್ಯಾಯದ ಹದಿನಾಲ್ಕನೇ ವಚನದ ನೆರವೇರಿಕೆಯಾಗಿಯೇ, ನ್ಯಾಯವಿಚಾರಣೆಯ ಆರಂಭವನ್ನು ಗುರುತಿಸಿತು. ಅದು “ಆತನ ನ್ಯಾಯತೀರ್ಪಿನ ‘ಘಳಿಗೆ’ ಬಂದಿದೆ” ಎಂದು ಘೋಷಿಸಿದ ಮೊದಲ ದೂತನ ಸಂದೇಶವನ್ನು ದೃಢಪಡಿಸಿತು. ಆ ನೆರವೇರಿಕೆ ಭಾನುವಾರ ಕಾನೂನಿನಿಂದ ಆರಂಭವಾಗುವ ಭೂಕಂಪದ “ಘಳಿಗೆ”ಗೆ ಪ್ರತಿರೂಪವಾಗಿದ್ದು, ಭಾನುವಾರ ಕಾನೂನು ಅಂಗೀಕರಿಸಲ್ಪಟ್ಟ ಕಾರಣದಿಂದ ಇಸ್ಲಾಂವು ಯುನೈಟೆಡ್ ಸ್ಟೇಟ್ಸ್ ಮೇಲೆ “ಆತನ ನ್ಯಾಯತೀರ್ಪು” ತರುವ “ಘಳಿಗೆ”ಯೇ ಅದಾಗಿದೆ.</w:t>
      </w:r>
    </w:p>
    <w:p>
      <w:pPr>
        <w:pStyle w:val="ArticleBody"/>
        <w:jc w:val="left"/>
      </w:pPr>
      <w:r>
        <w:rPr>
          <w:rFonts w:ascii="Nirmala UI" w:hAnsi="Nirmala UI" w:eastAsia="Nirmala UI" w:cs="Nirmala UI"/>
        </w:rPr>
        <w:t>ಮಲಾಕಿ ಮೂರನೇ ಅಧ್ಯಾಯದಲ್ಲಿರುವ ಒಡಂಬಡಿಕೆಯ ದೂತನು, 1798ರಿಂದ 1844ರವರೆಗೆ ನಲವತ್ತಾರು ವರ್ಷಗಳಲ್ಲಿ ಆತನು ಎಬ್ಬಿಸಿದ್ದ ದೇವಾಲಯಕ್ಕೆ ಅಕಸ್ಮಾತ್ತಾಗಿ ಬಂದು, ಮಿಲ್ಲರೈಟ್ ಇತಿಹಾಸದ “ಲೇವಿಯರು”ಗಳೊಂದಿಗೆ ಒಡಂಬಡಿಕೆಗೆ ಪ್ರವೇಶಿಸಿದನು. ಭಾನುವಾರದ ಕಾನೂನಿನ ಭೂಕಂಪದ ಸಮಯದಲ್ಲಿ, ಒಡಂಬಡಿಕೆಯ ದೂತನು ಪುನರುತ್ಥಾನಗೊಂಡ ಸತ್ತ ಒಣ ಎಲುಬುಗಳ ದೇವಾಲಯಕ್ಕೆ ಅಕಸ್ಮಾತ್ತಾಗಿ ಬಂದು, ಒಂದು ಲಕ್ಷ ನಲವತ್ತ್ನಾಲ್ಕು ಸಾವಿರರ ಇತಿಹಾಸದ “ಲೇವಿಯರು”ಗಳೊಂದಿಗೆ ಒಡಂಬಡಿಕೆಗೆ ಪ್ರವೇಶಿಸಲು ಬರುತ್ತಾನೆ.</w:t>
      </w:r>
    </w:p>
    <w:p>
      <w:pPr>
        <w:pStyle w:val="ArticleBody"/>
        <w:jc w:val="left"/>
      </w:pPr>
      <w:r>
        <w:rPr>
          <w:rFonts w:ascii="Nirmala UI" w:hAnsi="Nirmala UI" w:eastAsia="Nirmala UI" w:cs="Nirmala UI"/>
        </w:rPr>
        <w:t>ಭಾನುವಾರದ ಕಾನೂನಿನ ಭೂಕಂಪದ ಸಮಯದಲ್ಲಿ, ದಾನಿಯೇಲನು ಏಳನೆಯ ಅಧ್ಯಾಯದ ಹದಿಮೂರನೇ ವಚನದ ಪರಿಪೂರ್ಣತೆಯಲ್ಲಿ ರಾಜ್ಯವನ್ನು ಸ್ವೀಕರಿಸಲು ಮಾನವಕುಮಾರನು ತಂದೆಯ ಬಳಿಗೆ ಬರುತ್ತಾನೆ; 1844ರ ಅಕ್ಟೋಬರ್ 22ರಂದು ಆತನು ಬಂದಂತೆಯೇ. ಏಕೆಂದರೆ ಭೂಕಂಪದ “ಗಂಟೆಯಲ್ಲಿ” ಪರಲೋಕದಲ್ಲಿ “ಧ್ವನಿಗಳು” ಇರುತ್ತವೆ; ಅವು ಹೀಗೆ ಘೋಷಿಸುತ್ತವೆ: “ಈ ಲೋಕದ ರಾಜ್ಯಗಳು ನಮ್ಮ ಕರ್ತನದಾಗಿಯೂ ಅವನ ಕ್ರಿಸ್ತನದಾಗಿಯೂ ಆಗಿವೆ; ಮತ್ತು ಅವನು ಯುಗಯುಗಾಂತರಗಳಿಗೂ ಆಳುವನು. ದೇವರ ಸನ್ನಿಧಿಯಲ್ಲಿ ತಮ್ಮ ಆಸನಗಳ ಮೇಲೆ ಕೂತಿದ್ದ ಇಪ್ಪತ್ತ್ನಾಲ್ಕು ಹಿರಿಯರು ತಮ್ಮ ಮುಖಗಳ ಮೇಲೆ ಬಿದ್ದು ದೇವರನ್ನು ಆರಾಧಿಸಿದರು; ಅವರು ಹೇಳಿದ್ದು: ಸರ್ವಶಕ್ತನಾದ ಕರ್ತನಾದ ದೇವರೇ, ಇರುವವನೂ ಇದ್ದವನೂ ಬರಲಿರುವವನೂ ಆಗಿರುವವನೇ, ನಿನಗೆ ಕೃತಜ್ಞತೆ ಸಲ್ಲಿಸುತ್ತೇವೆ; ಯಾಕಂದರೆ ನೀನು ನಿನ್ನ ಮಹಾ ಶಕ್ತಿಯನ್ನು ಸ್ವೀಕರಿಸಿ ಆಳಲು ಪ್ರಾರಂಭಿಸಿದ್ದೀ.”</w:t>
      </w:r>
    </w:p>
    <w:p>
      <w:pPr>
        <w:pStyle w:val="ArticleBody"/>
        <w:jc w:val="left"/>
      </w:pPr>
      <w:r>
        <w:rPr>
          <w:rFonts w:ascii="Nirmala UI" w:hAnsi="Nirmala UI" w:eastAsia="Nirmala UI" w:cs="Nirmala UI"/>
        </w:rPr>
        <w:t>ಭೂಕಂಪದ ಘಳಿಗೆಯಲ್ಲಿ, ಅವನ ನ್ಯಾಯತೀರ್ಪು ಬಂದಾಗ, ಮತ್ತು ಮೊದಲು ಅವರು ಕೊಲ್ಲಲ್ಪಟ್ಟಿದ್ದ ಬೀದಿಯಿಂದ ಪೂರ್ವದಲ್ಲೇ ಪುನರುತ್ಥಾನಗೊಂಡಿದ್ದ ಆ ಇಬ್ಬರು ಸಾಕ್ಷಿಗಳು ಎದ್ದು ನಿಂತಾಗ, ಆಗ ಮಹಾಸೈನ್ಯದಂತೆಯೇ ಅವರು ಪರಲೋಕಕ್ಕೆ ಎತ್ತಲ್ಪಡುತ್ತಾರೆ; ಇದೇ ವೇಳೆ ಏಳು ಸಾವಿರ ಲವೋದಿಕಾಯ ಸಭೆಯ ಅಡ್ವೆಂಟಿಸ್ಟರ ಉಳಿದವರು ಉರುಳಿಸಲ್ಪಡುತ್ತಾರೆ. ಜ್ಞಾನಿಗಳಾದ ಗೋಧಿಯನ್ನು ಅಜ್ಞಾನಿಗಳಾದ ಕಾಳುಗಳಿಂದ ಅಲ್ಲಿಯೇ ಮತ್ತು ಅಂದೆಯೇ ಪ್ರತ್ಯೇಕಿಸಲಾಗಿದೆ. ಆಗ ಕ್ರಿಸ್ತನು ತನ್ನ ರಾಜ್ಯವನ್ನು ಸ್ವೀಕರಿಸುತ್ತಾನೆ; ಏಳನೇ ತುತ್ತೂರಿಯು ಮೊಳಗುತ್ತದೆ; ಅದು ಮೂರನೇ ಅಯ್ಯೋವೂ ಆಗಿದ್ದು, ಅದು ಹಠಾತ್ ಮತ್ತು ಅಪ್ರತೀಕ್ಷಿತವಾಗಿ ಬರುತ್ತದೆ; ಆಗ “ಜನಾಂಗಗಳು” “ಕೋಪಗೊಂಡವು, ಮತ್ತು ನಿನ್ನ ಕೋಪವು ಬಂದಿದೆ.”</w:t>
      </w:r>
    </w:p>
    <w:p>
      <w:pPr>
        <w:pStyle w:val="ArticleBody"/>
        <w:jc w:val="left"/>
      </w:pPr>
      <w:r>
        <w:rPr>
          <w:rFonts w:ascii="Nirmala UI" w:hAnsi="Nirmala UI" w:eastAsia="Nirmala UI" w:cs="Nirmala UI"/>
        </w:rPr>
        <w:t>ಜನಾಂಗಗಳನ್ನು ಕ್ರೋಧಗೊಳಿಸುವುದು ಇಸ್ಲಾಮಿನ ಪ್ರವಾದನಾತ್ಮಕ ಪಾತ್ರವಾಗಿದೆ; ಇದು ಭೂಕಂಪದ ಘಳಿಗೆಯಲ್ಲಿ ಆರಂಭವಾಗಿ, ಮಾನವನ ಅನುಗ್ರಹಕಾಲದ ಅಂತ್ಯವರೆಗೂ ಮತ್ತು “ನಿನ್ನ ಕೋಪವು ಬಂದಿದೆ” ಎಂಬ ಪದಗಳಿಂದ ನಿರೂಪಿಸಲ್ಪಟ್ಟಿರುವ ಕೊನೆಯ ಏಳು ಬಾಧೆಗಳವರೆಗೂ ಮುಂದುವರಿಯುತ್ತದೆ. ಅಮೆರಿಕ ಸಂಯುಕ್ತ ಸಂಸ್ಥಾನಗಳಲ್ಲಿನ ಭಾನುವಾರದ ಕಾನೂನು ಮತ್ತು ಅನುಗ್ರಹಕಾಲದ ಅಂತ್ಯದ ಮಧ್ಯೆ—ಅಲ್ಲಿ ದೇವರ ಕೋಪವು ಕೊನೆಯ ಏಳು ಬಾಧೆಗಳಲ್ಲೇ ವ್ಯಕ್ತವಾಗುತ್ತದೆ—ಮೂರನೆಯ ಅಯ್ಯೋ, ಇಸ್ಲಾಮಿನ ಸಂಕೇತ; ಏಳನೆಯ ತುತ್ತೂರಿ, ಇಸ್ಲಾಮಿನ ಸಂಕೇತ; ಮತ್ತು ಜನಾಂಗಗಳನ್ನು ಕ್ರೋಧಗೊಳಿಸುವುದು, ಇಸ್ಲಾಮಿನ ಸಂಕೇತ; ಇವು ಮೂರು ಸಂಕೇತಾತ್ಮಕ ಸಾಕ್ಷಿಗಳಾಗಿ, ಮಧ್ಯರಾತ್ರಿ ಕೂಗಿನ ಸಂದೇಶವು ಭಾನುವಾರದ ಕಾನೂನಿನ ಸಮಯದಲ್ಲಿ ಇಸ್ಲಾಮಿನ ಆಗಮನದ ನೆರವೇರಿಕೆಯಾಗಿದೆ ಎಂಬುದನ್ನು ಸಾಬೀತುಪಡಿಸುತ್ತವೆ.</w:t>
      </w:r>
    </w:p>
    <w:p>
      <w:pPr>
        <w:pStyle w:val="ArticleBody"/>
        <w:jc w:val="left"/>
      </w:pPr>
      <w:r>
        <w:rPr>
          <w:rFonts w:ascii="Nirmala UI" w:hAnsi="Nirmala UI" w:eastAsia="Nirmala UI" w:cs="Nirmala UI"/>
        </w:rPr>
        <w:t>ಆರಂಭದಲ್ಲಿದ್ದ ಮಿಲ್ಲರೈಟ್ ಚಳವಳಿಯಂತೆ, ಮಧ್ಯರಾತ್ರಿ ಕೂಗಿನ ಸಂದೇಶವು ವಿಫಲವಾದ ಒಂದು ಭವಿಷ್ಯವಾಣಿಯ ತಿದ್ದುಪಡಿಯಾಗಿತ್ತು. ಮಿಲ್ಲರೈಟ್ ಇತಿಹಾಸದಲ್ಲಿ ಅದು ಸಂಭವಿಸುವುದೆಂದು ಮುನ್ನೆಣಿಸಲ್ಪಟ್ಟ ಘಟನೆಯ ವಿಫಲತೆಯಾಗಿತ್ತು. ಆರಂಭದ ಮಿಲ್ಲರೈಟ್ ಇತಿಹಾಸದಲ್ಲಿ, 1843ರ ಚಾರ್ಟಿನಲ್ಲಿದ್ದ ಒಂದು ತಪ್ಪಿನ ಮೇಲೆ ದೇವರು ತನ್ನ ಕೈಯನ್ನು ಹಿಡಿದಿಟ್ಟಿದ್ದರಿಂದ, ಫಿಲಡೆಲ್ಫಿಯರು ತಮ್ಮ ವಿಫಲವಾದ ಭವಿಷ್ಯವಾಣಿಯನ್ನು ಮಂಡಿಸಿದರು.</w:t>
      </w:r>
    </w:p>
    <w:p>
      <w:pPr>
        <w:pStyle w:val="ArticleBody"/>
        <w:jc w:val="left"/>
      </w:pPr>
      <w:r>
        <w:rPr>
          <w:rFonts w:ascii="Nirmala UI" w:hAnsi="Nirmala UI" w:eastAsia="Nirmala UI" w:cs="Nirmala UI"/>
        </w:rPr>
        <w:t>Future for America ಎಂಬ ಚಳವಳಿಯ ಲಾವೋದಿಕೀಯ ಅವಧಿಯ ಅಂತ್ಯದಲ್ಲಿ, ದೇವರು ಆ ತಪ್ಪಿನ ಮೇಲೆ ತನ್ನ ಕೈಯನ್ನು ಎಂದಿಗೂ ಇರಿಸಲಿಲ್ಲ. ಪ್ರವಾದನಾತ್ಮಕ ಅನ್ವಯಿಕೆಯಲ್ಲಿ ಇನ್ನು ಮುಂದೆ ಸಮಯವನ್ನು ಬಳಸಬಾರದು ಎಂಬ ಸತ್ಯವನ್ನು ಮುಚ್ಚಿಹಾಕಿದ್ದು ಮಾನವ ಕೈಗಳೇ. ಮಾನವ ಕೈಗಳು ಮಾನವ ಕೃತಿಗಳನ್ನು ಪ್ರತಿನಿಧಿಸುತ್ತವೆ.</w:t>
      </w:r>
    </w:p>
    <w:p>
      <w:pPr>
        <w:pStyle w:val="ArticleBody"/>
        <w:jc w:val="left"/>
      </w:pPr>
      <w:r>
        <w:rPr>
          <w:rFonts w:ascii="Nirmala UI" w:hAnsi="Nirmala UI" w:eastAsia="Nirmala UI" w:cs="Nirmala UI"/>
        </w:rPr>
        <w:t>ನೂರ ನಲವತ್ತುನಾಲ್ಕು ಸಾವಿರರ ಅಂತಿಮ ಚಳುವಳಿಯಲ್ಲಿ, ಸಮಯವನ್ನು ಅನ್ವಯಿಸುವ ದೋಷವು ಪಾಪವಾಗಿತ್ತು; ಏಕೆಂದರೆ ಪ್ರವಾದನಾತ್ಮಕ ಸಮಯದ ಅನ್ವಯವನ್ನು ಇನ್ನು ಮುಂದೆ ಬಳಸಬಾರದು. ಸಮಯದ ಈ ಪಾಪಮಯ ಅನ್ವಯಕ್ಕೆ ಮಾದರಿಯಾಗಿ, ಮೋಶೆಯು ತನ್ನ ಮಗನಿಗೆ ಸುನ್ನತಿ ಮಾಡಬೇಕೆಂಬ ದೇವರ ಆಜ್ಞೆಯನ್ನು ಲೆಕ್ಕಿಸದೆ ಹೋದದ್ದು ತೋರಿಸಲ್ಪಟ್ಟಿತು; ಹಾಗೆಯೇ, ಒಡಂಬಡಿಕೆಯ ಪೆಟ್ಟಿಗೆಯನ್ನು ಕೇವಲ ಯಾಜಕರು ಮಾತ್ರ ಸ್ಪರ್ಶಿಸಬಹುದೆಂಬ ದೇವರ ಆಜ್ಞೆಯನ್ನು ಉಜ್ಜನು ಲೆಕ್ಕಿಸದೆ ಹೋದದ್ದೂ ಅದರ ಮಾದರಿಯಾಗಿತ್ತು. ಆ ಪಾಪಪೂರ್ಣ ಕ್ರಿಯೆಗಳು ಅಥವಾ ನಿರ್ಲಕ್ಷ್ಯಗಳು ಯಾವುದೂ ದೇವರ ಜನರಿಂದ ನೆರವೇರಿಸಬೇಕೆಂಬುದು ಕರ್ತನ ಚಿತ್ತವಾಗಿರಲಿಲ್ಲ. ಪಾಪಕ್ಕೆ ಒಂದೇ ಒಂದು ವ್ಯಾಖ್ಯಾನವಿದ್ದು, ಅದು ಧರ್ಮಶಾಸ್ತ್ರದ ಉಲ್ಲಂಘನೆಯೇ ಆಗಿದೆ. ಮೋಶೆಯು ಸುನ್ನತಿಯ ಕುರಿತು ದೇವರ ಧರ್ಮಶಾಸ್ತ್ರವನ್ನು ಉಲ್ಲಂಘಿಸಿದನು, ಉಜ್ಜನು ಪರಿಶುದ್ಧಾಲಯದ ಕುರಿತು ದೇವರ ಧರ್ಮಶಾಸ್ತ್ರವನ್ನು ಉಲ್ಲಂಘಿಸಿದನು, ಮತ್ತು ಈ ಚಳುವಳಿಯು ದೇವರ ಪ್ರವಾದನಾತ್ಮಕ ಧರ್ಮಶಾಸ್ತ್ರವನ್ನು ಉಲ್ಲಂಘಿಸಿತು. ಪ್ರಾಚೀನ ಇಸ್ರಾಯೇಲನ್ನು ದೇವರ ಧರ್ಮಶಾಸ್ತ್ರದ ಭಂಡಾರಪಾಲಕರನ್ನಾಗಿ ಮಾಡಲಾಯಿತು; ಅದೇ ರೀತಿಯಾಗಿ, ತನ್ನ ಆರಂಭದಲ್ಲಿಯೂ ಅಂತ್ಯದಲ್ಲಿಯೂ ಆಗಿದ್ದ ಅಡ್ವೆಂಟ್ ಚಳುವಳಿಯನ್ನೂ ದೇವರ ಪ್ರವಾದನಾತ್ಮಕ ಸತ್ಯಗಳ ಭಂಡಾರಪಾಲಕರನ್ನಾಗಿ ಮಾಡಲಾಯಿತು.</w:t>
      </w:r>
    </w:p>
    <w:p>
      <w:pPr>
        <w:pStyle w:val="ArticleBody"/>
        <w:jc w:val="left"/>
      </w:pPr>
      <w:r>
        <w:rPr>
          <w:rFonts w:ascii="Nirmala UI" w:hAnsi="Nirmala UI" w:eastAsia="Nirmala UI" w:cs="Nirmala UI"/>
        </w:rPr>
        <w:t>ತನ್ನ ಸಂಕಟದಲ್ಲಿ, ಝಿಪ್ಪೋರಳು ತಕ್ಷಣವೇ ತಮ್ಮ ಮಗನಿಗೆ ಸುನ್ನತಿ ಮಾಡುವ ಕ್ರಿಯೆಯನ್ನು ಸ್ವತಃ ನೆರವೇರಿಸಿದಳು; ಈ ಮೂಲಕ, ಸಂದೇಶದೊಂದಿಗೆ ಸಮಯದ ಅನ್ವಯವನ್ನು ಸಂಬಂಧಿಸಲು ಅವಕಾಶ ನೀಡಿದ ಪಾಪಪೂರ್ಣ ಕ್ರಿಯಾಹೀನತೆಗೆ ಈ ಚಳವಳಿಯಲ್ಲಿ ಭಾಗಿಯಾಗಿದ್ದವರು ತಕ್ಷಣವೇ ಪ್ರಕಟಿಸಬೇಕಾಗಿದ್ದ ಪಶ್ಚಾತ್ತಾಪವನ್ನು ಅವಳು ಪ್ರತಿನಿಧಿಸಿದಳು. ಅದೇ ರೀತಿಯಾಗಿ, ಉಜ್ಜನ ಕ್ರಿಯೆಗೆ ದಾವೀದನು ತೀವ್ರವಾದ ಪಶ್ಚಾತ್ತಾಪವನ್ನು ವ್ಯಕ್ತಪಡಿಸುತ್ತಾನೆ. ಜುಲೈ 18, 2020ರ ಮುನ್ಸೂಚನೆಯಲ್ಲಿ ಸಮಯದ ಅನ್ವಯವು ಯಾವುದೋ ರೀತಿಯಲ್ಲಿ ಸರಿಯಾಗಿತ್ತು, ಯಾವುದೋ ರೀತಿಯಲ್ಲಿ ಅದು ದೇವರ ಚಿತ್ತವಾಗಿತ್ತು ಎಂದು ಈ ಚಳವಳಿ ವಾದಿಸುವುದಾದರೆ, ಅದು ಮೋಶೆಯೂ ಝಿಪ್ಪೋರಳೂ ದೇವರ ಸ್ಪಷ್ಟ ಆಜ್ಞೆಗಳನ್ನು ನಿಜವಾಗಿ ಪಾಲಿಸಬೇಕಾದ ಅಗತ್ಯವೇ ಇರಲಿಲ್ಲ ಎಂದು ವಾದಿಸುವಂತೆಯೇ, ಮತ್ತು ಉಜ್ಜನು ಒಡಂಬಡಿಕೆಯ ಪೆಟ್ಟಿಗೆಯನ್ನು ಮುಟ್ಟಿದ ವಿಷಯದಲ್ಲಿ ದೇವರು ನಿಜವಾಗಿಯೂ ಕಾಳಜಿ ವಹಿಸಲಿಲ್ಲ ಎಂದು ವಾದಿಸುವಂತೆಯೇ ಆಗುತ್ತದೆ. ಜುಲೈ 18, 2020 ಒಂದು ಸುಳ್ಳು ಮುನ್ಸೂಚನೆಯಾಗಿತ್ತು, ಮತ್ತು ಸುಳ್ಳಾಗಿದ್ದ ಅಂಶವು ಸಮಯದ ಅಂಶವಾಗಿತ್ತು.</w:t>
      </w:r>
    </w:p>
    <w:p>
      <w:pPr>
        <w:pStyle w:val="ArticleBody"/>
        <w:jc w:val="left"/>
      </w:pPr>
      <w:r>
        <w:rPr>
          <w:rFonts w:ascii="Nirmala UI" w:hAnsi="Nirmala UI" w:eastAsia="Nirmala UI" w:cs="Nirmala UI"/>
        </w:rPr>
        <w:t>ಈ ಸತ್ಯಗಳನ್ನು ಮುಂದಿನ ಲೇಖನದಲ್ಲಿ ಇನ್ನಷ್ಟು ವಿವರವಾಗಿ ಪರಿಶೀಲಿಸಲಾಗುವುದು.</w:t>
      </w:r>
    </w:p>
    <w:p>
      <w:pPr>
        <w:pStyle w:val="ArticleScripture"/>
        <w:jc w:val="left"/>
      </w:pPr>
      <w:r>
        <w:rPr>
          <w:rFonts w:ascii="Nirmala UI" w:hAnsi="Nirmala UI" w:eastAsia="Nirmala UI" w:cs="Nirmala UI"/>
        </w:rPr>
        <w:t>“ಮೂರನೆಯ ದೂತನ ಸಂದೇಶವು ಹೋಗಬೇಕು ಮತ್ತು ಚದರಿಹೋಗಿರುವ ಕರ್ತನ ಮಕ್ಕಳಿಗೆ ಪ್ರಕಟಿಸಲ್ಪಡಬೇಕು ಎಂದು ಕರ್ತನು ನನಗೆ ತೋರಿಸಿದ್ದಾನೆ; ಮತ್ತು ಅದು ಸಮಯದ ಮೇಲೆ ನೆಲಸಿಸಬಾರದು; ಏಕೆಂದರೆ ಸಮಯವು ಮತ್ತೆಂದಿಗೂ ಪರೀಕ್ಷೆಯಾಗುವುದಿಲ್ಲ. ಕೆಲವರು ಸಮಯವನ್ನು ಸಾರುವುದರಿಂದ ಉದ್ಭವಿಸುವ ಸುಳ್ಳು ಉತ್ಸಾಹಕ್ಕೆ ಒಳಗಾಗುತ್ತಿರುವುದನ್ನು ನಾನು ಕಂಡೆನು; ಮೂರನೆಯ ದೂತನ ಸಂದೇಶವು ಸಮಯಕ್ಕಿಂತಲೂ ಬಲವಾದುದೆಂದು ನಾನು ಕಂಡೆನು. ಈ ಸಂದೇಶವು ತನ್ನ ಸ್ವಂತ ಅಸ್ತಿವಾರದ ಮೇಲೆಯೇ ಸ್ಥಿರವಾಗಿ ನಿಲ್ಲಬಲ್ಲದು, ಅದನ್ನು ಬಲಪಡಿಸಲು ಸಮಯದ ಅವಶ್ಯಕತೆಯಿಲ್ಲ, ಮತ್ತು ಅದು ಮಹಾ ಶಕ್ತಿಯೊಂದಿಗೆ ಮುಂದೆ ಹೋಗಿ ತನ್ನ ಕಾರ್ಯವನ್ನು ನೆರವೇರಿಸುವುದು, ಮತ್ತು ನೀತಿಯಲ್ಲಿ ಸಂಕ್ಷಿಪ್ತಗೊಳ್ಳುವುದು ಎಂದು ನಾನು ಕಂಡೆನು.”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ಏಳು</dc:title>
  <dc:subject>ಮೂರನೇ ಶಾಪ ಮತ್ತು ಏಳನೇ ರಾಜ್ಯದ ಉದಯ: ಭಾನುವಾರದ ಕಾನೂನಿನ ಪ್ರವಾದನಾತ್ಮಕ ಮಹತ್ವ</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