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ಎಂಟು</w:t>
      </w:r>
    </w:p>
    <w:p>
      <w:pPr>
        <w:pStyle w:val="ArticleSubtitle"/>
        <w:jc w:val="left"/>
      </w:pPr>
      <w:r>
        <w:rPr>
          <w:rFonts w:ascii="Nirmala UI" w:hAnsi="Nirmala UI" w:eastAsia="Nirmala UI" w:cs="Nirmala UI"/>
        </w:rPr>
        <w:t>ಒಂದು ರಾಷ್ಟ್ರದ ಜನನ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ಆರಂಭದಲ್ಲಿ ಮಧ್ಯರಾತ್ರಿಯ ಕೂಗಿನ ಸಂದೇಶವು ಪರಿಶೋಧನಾತ್ಮಕ ನ್ಯಾಯವಿಚಾರಣೆಯ ಆರಂಭದಲ್ಲಿ ಅಂತ್ಯಗೊಂಡಿತು; ಹಾಗೆಯೇ ಮಧ್ಯರಾತ್ರಿಯ ಕೂಗಿನ ಸಂದೇಶವು ಕಾರ್ಯನಿರ್ವಹಣಾತ್ಮಕ ನ್ಯಾಯವಿಚಾರಣೆಯ ಆರಂಭದಲ್ಲಿ ಅಂತ್ಯಗೊಳ್ಳುತ್ತದೆ. ಇಸ್ಲಾಮಿನ ಮೂರನೆಯ ಅಯ್ಯೋವು ಭಾನುವಾರದ ಕಾನೂನು ಅಂಗೀಕಾರದ ನಿಮಿತ್ತ ಅಮೆರಿಕ ಸಂಯುಕ್ತ ಸಂಸ್ಥಾನಗಳ ಮೇಲೆ ನ್ಯಾಯತೀರ್ಪನ್ನು ತರುತ್ತದೆ; ಮತ್ತು ಅದು ತ್ಯಾರಿನ ವ್ಯಭಿಚಾರಿಣಿಯಾದ ಯೆಜಬೆಲಳೊಂದಿಗೆ ವ್ಯಭಿಚಾರ ಮಾಡಿದ ಹತ್ತು ಅರಸರ ಮೂಲಕ ಪ್ರತಿನಿಧಿಸಲ್ಪಟ್ಟ ನಾಗರಿಕ ಹಿಂಸಾತ್ಮಕ ಅಧಿಕಾರದ ಒತ್ತಡದ ಅಡಿಯಲ್ಲಿ ತಮ್ಮದೇ ಭಾನುವಾರದ ಕಾನೂನನ್ನು ಅಂಗೀಕರಿಸಿರುವ ಕಾರಣದಿಂದ ಸಮಸ್ತ ಲೋಕದ ಮೇಲೆಯೂ ಮುಂದುವರಿಯುವ ಹಾಗೂ ತೀವ್ರಗೊಳ್ಳುವ ನ್ಯಾಯತೀರ್ಪನ್ನು ಪ್ರತಿನಿಧಿಸುತ್ತದೆ.</w:t>
      </w:r>
    </w:p>
    <w:p>
      <w:pPr>
        <w:pStyle w:val="ArticleScripture"/>
        <w:jc w:val="left"/>
      </w:pPr>
      <w:r>
        <w:rPr>
          <w:rFonts w:ascii="Nirmala UI" w:hAnsi="Nirmala UI" w:eastAsia="Nirmala UI" w:cs="Nirmala UI"/>
        </w:rPr>
        <w:t>“ಧಾರ್ಮಿಕ ಸ್ವಾತಂತ್ರ್ಯದ ನಾಡಾದ ಅಮೆರಿಕವು, ಮನಸ್ಸಾಕ್ಷಿಯನ್ನು ಬಲಾತ್ಕರಿಸಿ ಮಿಥ್ಯ ಸಬ್ಬತ್ತನ್ನು ಗೌರವಿಸಲು ಜನರನ್ನು ಒತ್ತಾಯಿಸುವ ವಿಷಯದಲ್ಲಿ ಪಾಪಾಸ್ಥಾನದೊಂದಿಗೆ ಏಕವಾಗುವಾಗ, ಭೂಮಂಡಲದ ಪ್ರತಿಯೊಂದು ದೇಶದ ಜನರು ಅವಳ ಮಾದರಿಯನ್ನು ಅನುಸರಿಸಲು ಪ್ರೇರಿಸಲ್ಪಡುವರು.” Testimonies, volume 6, 18.</w:t>
      </w:r>
    </w:p>
    <w:p>
      <w:pPr>
        <w:pStyle w:val="ArticleBody"/>
        <w:jc w:val="left"/>
      </w:pPr>
      <w:r>
        <w:rPr>
          <w:rFonts w:ascii="Nirmala UI" w:hAnsi="Nirmala UI" w:eastAsia="Nirmala UI" w:cs="Nirmala UI"/>
        </w:rPr>
        <w:t>ಆಗ ಮಹಾ ವಿವಾದದ ಭಾನುವಾರದ ಕಾನೂನಿನ ಸಮರವು ಸಂಪೂರ್ಣವಾಗಿ ತೊಡಗಿಕೊಳ್ಳುತ್ತದೆ. ಆಗ ಸೈತಾನನು ಕ್ರಿಸ್ತನ ರೂಪವನ್ನು ಧರಿಸಿ ಪ್ರತ್ಯಕ್ಷನಾಗುತ್ತಾನೆ.</w:t>
      </w:r>
    </w:p>
    <w:p>
      <w:pPr>
        <w:pStyle w:val="ArticleScripture"/>
        <w:jc w:val="left"/>
      </w:pPr>
      <w:r>
        <w:rPr>
          <w:rFonts w:ascii="Nirmala UI" w:hAnsi="Nirmala UI" w:eastAsia="Nirmala UI" w:cs="Nirmala UI"/>
        </w:rPr>
        <w:t>“ದೇವರ ಧರ್ಮಶಾಸ್ತ್ರವನ್ನು ಉಲ್ಲಂಘಿಸಿ ಪಾಪಸತ್ತೆಯ ಸಂಸ್ಥೆಯನ್ನು ಜಾರಿಗೊಳಿಸುವ ಅಧಿಸೂಚನೆಯ ಮೂಲಕ, ನಮ್ಮ ದೇಶವು ನೀತಿಯಿಂದ ತನ್ನನ್ನು ಸಂಪೂರ್ಣವಾಗಿ ವಿಚ್ಛೇದಿಸಿಕೊಳ್ಳುವುದು. ಪ್ರೊಟೆಸ್ಟಾಂಟಿಸಂ ಆ ಅಂತರಾಳದ ಮೇಲೆ ತನ್ನ ಕೈ ಚಾಚಿ ರೋಮಿನ ಅಧಿಕಾರದ ಕೈಯನ್ನು ಹಿಡಿಯುವಾಗ, ಅದು ಆ ಅಗಾಧ ಅಬ್ಧದ ಮೇಲಾಗಿ ಕೈ ಚಾಚಿ ಆತ್ಮವಾದದೊಂದಿಗೆ ಕೈಜೋಡಿಸುವಾಗ, ಈ ತ್ರಿವಿಧ ಐಕ್ಯದ ಪ್ರಭಾವದ ಅಡಿಯಲ್ಲಿ ನಮ್ಮ ದೇಶವು ಪ್ರೊಟೆಸ್ಟಾಂಟ್ ಮತ್ತು ಗಣರಾಜ್ಯಪರ ಸರ್ಕಾರವಾಗಿ ತನ್ನ ಸಂವಿಧಾನದ ಪ್ರತಿಯೊಂದು ತತ್ವವನ್ನೂ ತಿರಸ್ಕರಿಸಿ, ಪಾಪಸತ್ತೆಯ ಸುಳ್ಳುಗಳನ್ನೂ ಮೋಸಗಳನ್ನೂ ಹರಡುವುದಕ್ಕಾಗಿ ವ್ಯವಸ್ಥೆ ಮಾಡುವಾಗ, ಆಗ ಸೈತಾನನ ಅದ್ಭುತ ಕಾರ್ಯಚಟುವಟಿಕೆಯ ಸಮಯ ಬಂದಿದೆ ಮತ್ತು ಅಂತ್ಯವು ಸಮೀಪವಾಗಿದೆ ಎಂಬುದನ್ನು ನಾವು ತಿಳಿದುಕೊಳ್ಳಬಹುದು.” Testimonies, volume 5, 451.</w:t>
      </w:r>
    </w:p>
    <w:p>
      <w:pPr>
        <w:pStyle w:val="ArticleBody"/>
        <w:jc w:val="left"/>
      </w:pPr>
      <w:r>
        <w:rPr>
          <w:rFonts w:ascii="Nirmala UI" w:hAnsi="Nirmala UI" w:eastAsia="Nirmala UI" w:cs="Nirmala UI"/>
        </w:rPr>
        <w:t>ರಾಷ್ಟ್ರೀಯ ಧರ್ಮಭ್ರಷ್ಟತೆಯ ನಂತರ ರಾಷ್ಟ್ರೀಯ ನಾಶವು ಬರುತ್ತದೆ.</w:t>
      </w:r>
    </w:p>
    <w:p>
      <w:pPr>
        <w:pStyle w:val="ArticleScripture"/>
        <w:jc w:val="left"/>
      </w:pPr>
      <w:r>
        <w:rPr>
          <w:rFonts w:ascii="Nirmala UI" w:hAnsi="Nirmala UI" w:eastAsia="Nirmala UI" w:cs="Nirmala UI"/>
        </w:rPr>
        <w:t>“ಅಮೇರಿಕಾ ಸಂಯುಕ್ತ ಸಂಸ್ಥಾನಗಳ ಜನರು ಅನುಗ್ರಹಿತ ಜನರಾಗಿದ್ದಾರೆ; ಆದರೆ ಅವರು ಧಾರ್ಮಿಕ ಸ್ವಾತಂತ್ರ್ಯವನ್ನು ನಿರ್ಬಂಧಿಸಿ, ಪ್ರೊಟೆಸ್ಟಾಂಟಿಸಂ ಅನ್ನು ತ್ಯಜಿಸಿ, ಪಾಪಸತ್ತೆಗೆ ಬೆಂಬಲ ನೀಡುವಾಗ, ಅವರ ಅಪರಾಧದ ಪ್ರಮಾಣವು ಪರಿಪೂರ್ಣವಾಗುವುದು, ಮತ್ತು ‘ರಾಷ್ಟ್ರೀಯ ಧರ್ಮಭ್ರಷ್ಟತೆ’ ಪರಲೋಕದ ಪುಸ್ತಕಗಳಲ್ಲಿ ದಾಖಲಿಸಲ್ಪಡುವುದು. ಈ ಧರ್ಮಭ್ರಷ್ಟತೆಯ ಫಲಿತಾಂಶವು ರಾಷ್ಟ್ರೀಯ ನಾಶವಾಗುವುದು.” Review and Herald, May 2, 1893.</w:t>
      </w:r>
    </w:p>
    <w:p>
      <w:pPr>
        <w:pStyle w:val="ArticleBody"/>
        <w:jc w:val="left"/>
      </w:pPr>
      <w:r>
        <w:rPr>
          <w:rFonts w:ascii="Nirmala UI" w:hAnsi="Nirmala UI" w:eastAsia="Nirmala UI" w:cs="Nirmala UI"/>
        </w:rPr>
        <w:t>ಮೂರ್ಖರಾದ ಲವೊದಿಕಾಯ ಸಭೆಯ ಅಡ್ವೆಂಟಿಸ್ಟರು ಪಾಪಾಧಿಕಾರದೊಂದಿಗೆ ಕೈಜೋಡಿಸಿ ಉರುಳಿಸಲ್ಪಡುತ್ತಾರೆ; ಆಗ ಇನ್ನೂ ಬಾಬೆಲಿನಲ್ಲಿ ಇರುವ ಕ್ರಿಸ್ತನ ಇನ್ನೊಂದು ಹಿಂಡು ಪಾಪಾಧಿಕಾರದ ಕೈಯಿಂದ ತಪ್ಪಿಸಿಕೊಳ್ಳುತ್ತದೆ.</w:t>
      </w:r>
    </w:p>
    <w:p>
      <w:pPr>
        <w:pStyle w:val="ArticleScripture"/>
        <w:jc w:val="left"/>
      </w:pPr>
      <w:r>
        <w:rPr>
          <w:rFonts w:ascii="Nirmala UI" w:hAnsi="Nirmala UI" w:eastAsia="Nirmala UI" w:cs="Nirmala UI"/>
        </w:rPr>
        <w:t>ಅವನು ಮಹಿಮೆಯುಳ್ಳ ದೇಶದಲ್ಲಿಯೂ ಪ್ರವೇಶಿಸುವನು; ಅನೇಕ ದೇಶಗಳು ಅವನಿಂದ ಉರುಳಿಸಲ್ಪಡುವವು; ಆದರೆ ಇವರು ಅವನ ಕೈಯಿಂದ ತಪ್ಪಿಸಿಕೊಳ್ಳುವರು, ಅಂದರೆ ಏದೋಮ್, ಮೋವಾಬ್, ಮತ್ತು ಅಮ್ಮೋನ್ಯದ ಮಕ್ಕಳ ಮುಖ್ಯರು. ದಾನಿಯೇಲನು 11:41.</w:t>
      </w:r>
    </w:p>
    <w:p>
      <w:pPr>
        <w:pStyle w:val="ArticleBody"/>
        <w:jc w:val="left"/>
      </w:pPr>
      <w:r>
        <w:rPr>
          <w:rFonts w:ascii="Nirmala UI" w:hAnsi="Nirmala UI" w:eastAsia="Nirmala UI" w:cs="Nirmala UI"/>
        </w:rPr>
        <w:t>ಸಂಡೇ ಕಾನೂನು ಅಂಗೀಕರಿಸಲ್ಪಟ್ಟದ್ದರಿಂದ ಉಂಟಾದ ನ್ಯಾಯತೀರ್ಪಿನ ಶಾಪವನ್ನು ಏಳನೆಯ ತುತೂರಿಯು ತಂದುಕೊಡುವಾಗ, ಇಸ್ಲಾಂ ಅಕಸ್ಮಾತ್‌ವಾಗಿ ಅಮೇರಿಕಾ ಸಂಯುಕ್ತ ಸಂಸ್ಥಾನಗಳ ಮೇಲೆ ಪ್ರಹಾರ ಮಾಡುತ್ತದೆ.</w:t>
      </w:r>
    </w:p>
    <w:p>
      <w:pPr>
        <w:pStyle w:val="ArticleScripture"/>
        <w:jc w:val="left"/>
      </w:pPr>
      <w:r>
        <w:rPr>
          <w:rFonts w:ascii="Nirmala UI" w:hAnsi="Nirmala UI" w:eastAsia="Nirmala UI" w:cs="Nirmala UI"/>
        </w:rPr>
        <w:t>ನಾನು ನೋಡಿದೆನು; ಮತ್ತು ಆಕಾಶಮಧ್ಯದಲ್ಲಿ ಹಾರುತ್ತಿರುವ ಒಬ್ಬ ದೂತನನ್ನು ಕೇಳಿದೆನು; ಅವನು ಮಹಾಸ್ವರದಿಂದ ಹೀಗೆಂದನು: ಇನ್ನೂ ತುತ್ತೂರಿ ಊದಲಿರುವ ಆ ಮೂವರು ದೂತರ ತುತ್ತೂರಿಗಳ ಇತರ ಧ್ವನಿಗಳ ನಿಮಿತ್ತ ಭೂನಿವಾಸಿಗಳಿಗೆ ಅಯ್ಯೋ, ಅಯ್ಯೋ, ಅಯ್ಯೋ! ಪ್ರಕಟಣೆ 8:13.</w:t>
      </w:r>
    </w:p>
    <w:p>
      <w:pPr>
        <w:pStyle w:val="ArticleBody"/>
        <w:jc w:val="left"/>
      </w:pPr>
      <w:r>
        <w:rPr>
          <w:rFonts w:ascii="Nirmala UI" w:hAnsi="Nirmala UI" w:eastAsia="Nirmala UI" w:cs="Nirmala UI"/>
        </w:rPr>
        <w:t>ಪ್ರಕಟನೆ ಹನ್ನೊಂದನೇ ಅಧ್ಯಾಯದಲ್ಲಿರುವ ಎರಡು ಸಾಕ್ಷಿಗಳನ್ನು ಪ್ರತಿನಿಧಿಸುವ ಧ್ವಜವು, ನಂತರ ಪ್ರಕಟನೆ ಹನ್ನೆರಡನೇ ಅಧ್ಯಾಯದಲ್ಲಿ ಯೋಹಾನನಿಂದ ಸೂರ್ಯವನ್ನು ಧರಿಸಿದ ಸ್ತ್ರೀಯಾಗಿ ಚಿತ್ರಿಸಲ್ಪಟ್ಟಿದೆ; ಮತ್ತು ಆರಂಭ ಹಾಗೂ ಅಂತ್ಯದ ಸಂಕೇತಶಾಸ್ತ್ರದ ಮೂಲಕ ಪ್ರವಾದನಾತ್ಮಕವಾಗಿ ನಿರೂಪಿಸಲಾಗಿದೆ.</w:t>
      </w:r>
    </w:p>
    <w:p>
      <w:pPr>
        <w:pStyle w:val="ArticleScripture"/>
        <w:jc w:val="left"/>
      </w:pPr>
      <w:r>
        <w:rPr>
          <w:rFonts w:ascii="Nirmala UI" w:hAnsi="Nirmala UI" w:eastAsia="Nirmala UI" w:cs="Nirmala UI"/>
        </w:rPr>
        <w:t>ಆಕಾಶದಲ್ಲಿ ಒಂದು ಮಹಾ ಅದ್ಭುತವು ಕಾಣಿಸಿಕೊಂಡಿತು; ಸೂರ್ಯನನ್ನು ಧರಿಸಿಕೊಂಡಿದ್ದ ಒಬ್ಬ ಸ್ತ್ರೀ, ಅವಳ ಕಾಲುಗಳ ಕೆಳಗೆ ಚಂದ್ರನು, ಅವಳ ತಲೆಯ ಮೇಲೆ ಹನ್ನೆರಡು ನಕ್ಷತ್ರಗಳ ಕಿರೀಟವು ಇತ್ತು. ಅವಳು ಗರ್ಭಿಣಿಯಾಗಿದ್ದು, ಪ್ರಸವವೇದನೆಯಲ್ಲಿ ಬಳಲುತ್ತಾ ಹೆರಿಯುವ ನೋವಿನಿಂದ ಕೂಗುತ್ತಿದ್ದಳು. ಆಗ ಆಕಾಶದಲ್ಲಿ ಮತ್ತೊಂದು ಅದ್ಭುತವು ಕಾಣಿಸಿಕೊಂಡಿತು; ನೋಡಿ, ಏಳು ತಲೆಗಳನ್ನೂ ಹತ್ತು ಕೊಂಬುಗಳನ್ನೂ ಹೊಂದಿದ್ದ, ತನ್ನ ತಲೆಗಳ ಮೇಲೆ ಏಳು ಕಿರೀಟಗಳಿದ್ದ ಒಂದು ದೊಡ್ಡ ಕೆಂಪು ಅಜಗರು ಕಾಣಿಸಿಕೊಂಡಿತು. ಅದರ ಬಾಲವು ಆಕಾಶದ ನಕ್ಷತ್ರಗಳಲ್ಲಿ ಮೂರನೆಯ ಭಾಗವನ್ನು ಎಳೆದು ಭೂಮಿಗೆ ಎಸೆದಿತು; ಮತ್ತು ಹೆರಿಯಲು ಸಿದ್ಧಳಾಗಿದ್ದ ಆ ಸ್ತ್ರೀಯ ಮುಂದೆ, ಅವಳು ಮಗುವಿಗೆ ಜನ್ಮ ನೀಡಿದ ತಕ್ಷಣವೇ ಅದನ್ನು ನುಂಗಿಬಿಡುವದಕ್ಕಾಗಿ, ಆ ಅಜಗರು ನಿಂತಿತ್ತು. ಅವಳು ಒಬ್ಬ ಗಂಡು ಮಗುವಿಗೆ ಜನ್ಮ ನೀಡಿದಳು; ಅವನು ಕಬ್ಬಿಣದ ರಾಜದಂಡದಿಂದ ಎಲ್ಲಾ ಜನಾಂಗಗಳನ್ನು ಆಳಬೇಕಾಗಿತ್ತು; ಮತ್ತು ಅವಳ ಮಗು ದೇವರ ಬಳಿಗೂ ಆತನ ಸಿಂಹಾಸನದ ಬಳಿಗೂ ಎತ್ತಿಕೊಳ್ಳಲ್ಪಟ್ಟಿತು. ಪ್ರಕಟಣೆ 12:1–5.</w:t>
      </w:r>
    </w:p>
    <w:p>
      <w:pPr>
        <w:pStyle w:val="ArticleBody"/>
        <w:jc w:val="left"/>
      </w:pPr>
      <w:r>
        <w:rPr>
          <w:rFonts w:ascii="Nirmala UI" w:hAnsi="Nirmala UI" w:eastAsia="Nirmala UI" w:cs="Nirmala UI"/>
        </w:rPr>
        <w:t>ಅವಳು ಚಂದ್ರನ ಮೇಲೆ ನಿಂತಿದ್ದಾಳೆ ಮತ್ತು ಸೂರ್ಯನನ್ನು ಧರಿಸಿದ್ದಾಳೆ. ಚಂದ್ರನು ಸೂರ್ಯನ ಪ್ರತಿಬಿಂಬವಾಗಿರುವುದರಿಂದ, ಪ್ರವಾದನಾತ್ಮಕವಾಗಿ ಸೂರ್ಯನನ್ನು ಪ್ರತಿರೂಪಿಸುತ್ತದೆ. ಅವಳ ಕಿರೀಟದಲ್ಲಿರುವ ಹನ್ನೆರಡು ನಕ್ಷತ್ರಗಳು ಪ್ರಾಚೀನ ಇಸ್ರಾಯೇಲಿನ ಆರಂಭದಲ್ಲಿ ಇದ್ದ ಹನ್ನೆರಡು ಗೋತ್ರಗಳನ್ನು ಸೂಚಿಸುತ್ತವೆ; ಅವು ಪ್ರಾಚೀನ ಇಸ್ರಾಯೇಲಿನ ಅಂತ್ಯದಲ್ಲಿ ಇರುವ ಹನ್ನೆರಡು ಶಿಷ್ಯರನ್ನು ಪ್ರತಿರೂಪಿಸುತ್ತವೆ. ಪ್ರಾಚೀನ ಇಸ್ರಾಯೇಲಿನ ಅಂತ್ಯದಲ್ಲಿ ಹನ್ನೆರಡು ಶಿಷ್ಯರಾಗಿರುವ ಆ ಹನ್ನೆರಡು ನಕ್ಷತ್ರಗಳು, ಆಧುನಿಕ ಇಸ್ರಾಯೇಲಿನ ಆರಂಭದಲ್ಲಿ ಹನ್ನೆರಡು ಅಪೋಸ್ತಲರೂ ಆಗಿವೆ. ಆದಕಾರಣ ಅವು, ಶಿಷ್ಯರೂ ಅಪೋಸ್ತಲರೂ ಆಗಿರುವ, ಆಧುನಿಕ ಇಸ್ರಾಯೇಲಿನ ಅಂತ್ಯದಲ್ಲಿರುವ ಒಂದು ಲಕ್ಷ ನಲವತ್ತನಾಲ್ಕು ಸಾವಿರರನ್ನು ಪ್ರತಿರೂಪಿಸುತ್ತವೆ. ಇತಿಹಾಸದ ಆ ಆರಂಭದಲ್ಲಿ, ಅಲ್ಲಿ ಶಿಷ್ಯರು ಪ್ರಾಚೀನ ಇಸ್ರಾಯೇಲಿನ ಅಂತ್ಯವನ್ನೂ ಅಪೋಸ್ತಲರು ಆಧುನಿಕ ಇಸ್ರಾಯೇಲಿನ ಆರಂಭವನ್ನೂ ಪ್ರತಿನಿಧಿಸುವಾಗ, ಸಭೆಯಾಗಿರುವ ಆ ಸ್ತ್ರೀಯು ಕ್ರಿಸ್ತನಿಂದ ಗರ್ಭಿಣಿಯಾಗಿದ್ದಳು. ಆತನೇ ತನ್ನ ಮರಣ ಮತ್ತು ಪುನರುತ್ಥಾನದ ನಂತರ ದೇವರ ಬಳಿಗೆ ತೆಗೆದುಕೊಳ್ಳಲ್ಪಡುವ “ಗಂಡು ಮಗುವು.”</w:t>
      </w:r>
    </w:p>
    <w:p>
      <w:pPr>
        <w:pStyle w:val="ArticleBody"/>
        <w:jc w:val="left"/>
      </w:pPr>
      <w:r>
        <w:rPr>
          <w:rFonts w:ascii="Nirmala UI" w:hAnsi="Nirmala UI" w:eastAsia="Nirmala UI" w:cs="Nirmala UI"/>
        </w:rPr>
        <w:t>ಆದ್ದರಿಂದ, ಆ ಸ್ತ್ರೀಯು ಮರಣದ ತಗ್ಗಿನಿಂದ ಪುನರುತ್ಥಾನಗೊಂಡು ಪರಲೋಕಕ್ಕೆ ಏರುವ ಒಂದು ಲಕ್ಷ ನಲವತ್ತನಾಲ್ಕು ಸಾವಿರರ ಜನನಕ್ಕೂ ಪ್ರತಿರೂಪವಾಗಿದ್ದಾಳೆ. ಅವರು ಪರಲೋಕದಲ್ಲಿರುವಾಗ, ಆಕೆ ಮತ್ತೊಂದು ಮಗುವಿಗೂ ಜನ್ಮ ನೀಡುವಳು; ಅದು ಭಾನುವಾರದ ಕಾನೂನಿನ ಸಮಯದಲ್ಲಿ ಬಾಬೆಲಿನಿಂದ ಹೊರಬರುವ ಇನ್ನೊಂದು ಹಿಂಡನ್ನು ಪ್ರತಿನಿಧಿಸುತ್ತದೆ.</w:t>
      </w:r>
    </w:p>
    <w:p>
      <w:pPr>
        <w:pStyle w:val="ArticleScripture"/>
        <w:jc w:val="left"/>
      </w:pPr>
      <w:r>
        <w:rPr>
          <w:rFonts w:ascii="Nirmala UI" w:hAnsi="Nirmala UI" w:eastAsia="Nirmala UI" w:cs="Nirmala UI"/>
        </w:rPr>
        <w:t>ಅವಳು ಪ್ರಸವವೇದನೆ ಅನುಭವಿಸುವ ಮೊದಲು ಹೆತ್ತಳು; ಅವಳಿಗೆ ನೋವು ಬರುವ ಮೊದಲು ಅವಳು ಗಂಡು ಮಗುವಿಗೆ ಜನ್ಮ ನೀಡಿದಳು. ಇಂಥ ವಿಷಯವನ್ನು ಯಾರು ಕೇಳಿದ್ದಾರೆ? ಇಂಥ ಸಂಗತಿಗಳನ್ನು ಯಾರು ಕಂಡಿದ್ದಾರೆ? ಭೂಮಿಯು ಒಂದೇ ದಿನದಲ್ಲಿ ಫಲವತ್ತಾಗಿ ಸಂತಾನವನ್ನು ಉಂಟುಮಾಡಬಹುದೇ? ಅಥವಾ ಒಂದು ಜನಾಂಗವು ಒಮ್ಮೆಯೇ ಜನಿಸಬಹುದೇ? ಯಾಕಂದರೆ ಸಿಯೋನಿಗೆ ಪ್ರಸವವೇದನೆ ಬಂದ ತಕ್ಷಣವೇ ಅವಳು ತನ್ನ ಮಕ್ಕಳಿಗೆ ಜನ್ಮ ನೀಡಿದಳು. ನಾನು ಜನ್ಮದವರೆಗೂ ತಂದೂ, ಹೆರಗಿಸದೆ ಬಿಡುವೆನೇ? ಎಂದು ಕರ್ತನು ಹೇಳುತ್ತಾನೆ. ನಾನು ಹೆರಗಿಸುವವನಾಗಿದ್ದು, ಗರ್ಭವನ್ನು ಮುಚ್ಚಿಬಿಡುವೆನೇ? ಎಂದು ನಿನ್ನ ದೇವರು ಹೇಳುತ್ತಾನೆ. ಯೆಶಾಯ 66:7–9.</w:t>
      </w:r>
    </w:p>
    <w:p>
      <w:pPr>
        <w:pStyle w:val="ArticleBody"/>
        <w:jc w:val="left"/>
      </w:pPr>
      <w:r>
        <w:rPr>
          <w:rFonts w:ascii="Nirmala UI" w:hAnsi="Nirmala UI" w:eastAsia="Nirmala UI" w:cs="Nirmala UI"/>
        </w:rPr>
        <w:t>ಭೂಮಿಯಿಂದ ಬಂದ ಮೃಗದ ಆಳ್ವಿಕೆಯ ಕಾಲದಲ್ಲಿ ಒಂದು ಜನಾಂಗವು ಒಂದೇ ಸಾರಿ ಜನಿಸುತ್ತದೆ. ಆ ಜನಾಂಗವೇ ಒಂದು ಲಕ್ಷ ನಲವತ್ತುನಾಲ್ಕು ಸಾವಿರರು; ಯಾಕಂದರೆ ಅವರು ಕ್ರಿಸ್ತನ ಸ್ವಭಾವವನ್ನು ಪರಿಪೂರ್ಣವಾಗಿ ಪ್ರತಿಬಿಂಬಿಸುವವರಾಗಿದ್ದಾರೆ. ಅವರು “ಗಂಡುಮಗು” ಯೇಸುವಿನಿಂದ ಪ್ರತಿರೂಪಿಸಲ್ಪಟ್ಟವರಾಗಿದ್ದಾರೆ. ಅವರು ಸ್ತ್ರೀಯು ಪ್ರಸವವೇದನೆಗೆ ಒಳಪಡುವ ಮೊದಲು ಜನಿಸುವ ಯೆಶಾಯನ “ಗಂಡುಮಗು.” ಅಗುಳಿಯಿಲ್ಲದ ಗುಂಡಿಯೊಳಗಿಂದ ಬಂದ ಮೃಗವು ಅವರನ್ನು ಕೊಂದಾಗ ಲೋಕವು ಸಂತೋಷಪಟ್ಟ ಆ ಸತ್ತ ಒಣ ಎಲುಬುಗಳು ಯೆರೂಸಲೇಮಿನಲ್ಲಿ ಸಮಾಧಾನ ಹೊಂದುವವು; ಆಗ ಅವು “ಗಂಡುಮಗುವನ್ನು” ಹೆರುವ ಸ್ತ್ರೀಯೊಂದಿಗೆ ಸೇರಿ ಆನಂದಿಸುವವು. ಅವಳು ಪ್ರಸವವೇದನೆ ಅನುಭವಿಸುವ ಮೊದಲು ಅವರು ಜನಿಸಲ್ಪಡುವರು; ನಂತರ ಅವಳು ಪ್ರಸವವೇದನೆ ಅನುಭವಿಸಿ “ತನ್ನ” ಇತರ “ಮಕ್ಕಳನ್ನು” ಹೆರುವಳು; ಆಗ ಅನ್ಯಜನರು ಮೂರನೆಯ ದೂತನ ಸಂದೇಶಕ್ಕೆ ಹರಿಯುವ ನದಿಯಂತೆ ಪ್ರತಿಕ್ರಿಯಿಸುವರು, ಮತ್ತು ಆ ಸಂದೇಶವು ಭೂಕಂಪದ ಅಲೆಗಳಂತೆ ದೇಶದಾದ್ಯಂತ ವ್ಯಾಪಿಸುವುದು. ಅವರು ಮಹಾಸಂಕಟದ ಮಧ್ಯದಲ್ಲಿ ಜನಿಸಲ್ಪಡುವರು; ಅದು ಅವಳ ಪ್ರಸವವೇದನೆಯನ್ನು ಸೂಚಿಸುತ್ತದೆ. ಪ್ರಕಟನೆ ಹನ್ನೆರಡನೆಯ ಅಧ್ಯಾಯದ ಸ್ತ್ರೀಯು, ಮೂಲತಃ, ಜವಳಿಗಳನ್ನು ಹೊಂದಿದ್ದಾಳೆ. ಮೊದಲು ಜನಿಸಿದವರು ಮೊದಲ ಫಲಗಳು ಎಂದು ಗುರುತಿಸಲ್ಪಟ್ಟಿರುವ ಒಂದು ಲಕ್ಷ ನಲವತ್ತುನಾಲ್ಕು ಸಾವಿರರು; ಮತ್ತು ಅನ್ಯಜನರು ಬೇಸಿಗೆಯ ಕೊಯ್ಲಿನ ಮಹಾಸಂಗ್ರಹವಾಗಿದ್ದಾರೆ.</w:t>
      </w:r>
    </w:p>
    <w:p>
      <w:pPr>
        <w:pStyle w:val="ArticleScripture"/>
        <w:jc w:val="left"/>
      </w:pPr>
      <w:r>
        <w:rPr>
          <w:rFonts w:ascii="Nirmala UI" w:hAnsi="Nirmala UI" w:eastAsia="Nirmala UI" w:cs="Nirmala UI"/>
        </w:rPr>
        <w:t>ಯೆರೂಸಲೇಮಿನೊಂದಿಗೆ ಉಲ್ಲಾಸಿಸಿರಿ, ಅವಳನ್ನು ಪ್ರೀತಿಸುವ ನೀವೆಲ್ಲರೂ ಅವಳೊಂದಿಗೆ ಸಂತೋಷಪಡಿರಿ; ಅವಳಿಗೋಸ್ಕರ ಶೋಕಿಸುವ ನೀವೆಲ್ಲರೂ ಅವಳೊಂದಿಗೆ ಮಹಾಸಂತೋಷದಿಂದ ಹರ್ಷಿಸಿರಿ; ಇದರಿಂದ ನೀವು ಅವಳ ಸಾಂತ್ವನಗಳ ಸ್ತನಗಳಿಂದ ಹೀರಿ ತೃಪ್ತಿಗೊಳ್ಳುವಿರಿ; ನೀವು ಹಾಲು ಕುಡಿಯುತ್ತಾ ಅವಳ ಮಹಿಮೆಯ ಸಮೃದ್ಧಿಯಲ್ಲಿ ಆನಂದಿಸುವಿರಿ. ಯಾಕಂದರೆ ಯೆಹೋವನು ಹೀಗೆ ಹೇಳುತ್ತಾನೆ: ಇಗೋ, ನಾನು ಅವಳ ಕಡೆಗೆ ನದಿಯಂತೆ ಸಮಾಧಾನವನ್ನು ವಿಸ್ತರಿಸುವೆನು, ಜನಾಂಗಗಳ ಮಹಿಮೆಯನ್ನು ಹರಿಯುವ ಹೊಳೆಯಂತೆ ತರಿಸುವೆನು; ಆಗ ನೀವು ಹೀರುವಿರಿ, ಅವಳ ಪಕ್ಕಗಳ ಮೇಲೆ ಹೊತ್ತುಕೊಳ್ಳಲ್ಪಡುವಿರಿ, ಅವಳ ಮೊಣಕಾಲುಗಳ ಮೇಲೆ ಮುದ್ದಾಡಲ್ಪಡುವಿರಿ. ಮಗುವನ್ನು ಅದರ ತಾಯಿ ಆದರಿಸುವಂತೆ ನಾನು ನಿಮ್ಮನ್ನು ಆದರಿಸುವೆನು; ನೀವು ಯೆರೂಸಲೇಮಿನಲ್ಲಿ ಆದರಣೆಯನ್ನು ಹೊಂದುವಿರಿ. ನೀವು ಇದನ್ನು ನೋಡುವಾಗ ನಿಮ್ಮ ಹೃದಯವು ಉಲ್ಲಾಸಿಸುವುದು, ನಿಮ್ಮ ಎಲುಬುಗಳು ಹಸಿರು ಗಿಡದಂತೆ ಅರಳುವುದು; ಯೆಹೋವನ ಕೈ ತನ್ನ ಸೇವಕರ ಕಡೆಗೆ ವ್ಯಕ್ತವಾಗುವುದು, ಅವನ ಕ್ರೋಧವು ಅವನ ಶತ್ರುಗಳ ಮೇಲೆ ಪ್ರಕಟವಾಗುವುದು. ಯೆಶಾಯ 66:10–14.</w:t>
      </w:r>
    </w:p>
    <w:p>
      <w:pPr>
        <w:pStyle w:val="ArticleBody"/>
        <w:jc w:val="left"/>
      </w:pPr>
      <w:r>
        <w:rPr>
          <w:rFonts w:ascii="Nirmala UI" w:hAnsi="Nirmala UI" w:eastAsia="Nirmala UI" w:cs="Nirmala UI"/>
        </w:rPr>
        <w:t>ಯೆರೂಸಲೇಮಿಗಾಗಿ “ದುಃಖಿಸುವವರು” ಅಂದರೆ, ಅವಳೊಳಗೆ ನಡೆಯುವ ಅಸಹ್ಯಕರ ಕೃತ್ಯಗಳ ನಿಮಿತ್ತ ನಿಟ್ಟುಸಿರು ಬಿಡುವವರೂ ಅಳುವವರೂ ಆಗಿದ್ದು, ಮುದ್ರಿಸಲ್ಪಟ್ಟವರಾಗಿದ್ದಾರೆ; ಮತ್ತು ಅವರು ಭಾನುವಾರ ಕಾಯ್ದೆಯ ಮೊದಲು ಮುದ್ರಿಸಲ್ಪಡುತ್ತಾರೆ. ನಾವು ಈಗ “ಸಭೆಯಿಗಾಗಿ ಮುಕ್ತಾಯದ ಕಾರ್ಯ”ದಲ್ಲಿ ಇದ್ದೇವೆ; ಅದು ಒಂದು ಲಕ್ಷ ನಲವತ್ತಿನಾಲ್ಕು ಸಾವಿರರ ಮುದ್ರಣೆಯ ಅಂತಿಮ ಕ್ಷಣಗಳಾಗಿದೆ.</w:t>
      </w:r>
    </w:p>
    <w:p>
      <w:pPr>
        <w:pStyle w:val="ArticleScripture"/>
        <w:jc w:val="left"/>
      </w:pPr>
      <w:r>
        <w:rPr>
          <w:rFonts w:ascii="Nirmala UI" w:hAnsi="Nirmala UI" w:eastAsia="Nirmala UI" w:cs="Nirmala UI"/>
        </w:rPr>
        <w:t>“ಕರ್ತನ ಕಾರ್ಯದ ಆತ್ಮವನ್ನೂ ಆತ್ಮಗಳ ರಕ್ಷಣೆಯನ್ನೂ ಹೃದಯದಲ್ಲಿ ಹೊಂದಿರುವ ದೇವರ ನಿಜವಾದ ಜನರು, ಪಾಪವನ್ನು ಅದರ ನಿಜವಾದ ಪಾಪಸ್ವರೂಪದಲ್ಲಿಯೇ ಸದಾಕಾಲ ನೋಡುವರು. ದೇವರ ಜನರನ್ನು ಸುಲಭವಾಗಿ ಆವರಿಸುವ ಪಾಪಗಳ ವಿಷಯದಲ್ಲಿ ಅವರು ಯಾವಾಗಲೂ ನಿಷ್ಠಾವಂತ ಮತ್ತು ಸರಳವಾದ ವ್ಯವಹಾರದ ಪಕ್ಕದಲ್ಲಿರುವರು. ವಿಶೇಷವಾಗಿ ಸಭೆಯ ನಿಮಿತ್ತದ ಅಂತಿಮ ಕಾರ್ಯದಲ್ಲಿ, ದೇವರ ಸಿಂಹಾಸನದ ಮುಂದೆ ದೋಷರಹಿತರಾಗಿ ನಿಲ್ಲಬೇಕಾದ ಒಂದು ಲಕ್ಷ ನಲವತ್ತನಾಲ್ಕು ಸಾವಿರರ ಮುದ್ರಾಕಾಲದಲ್ಲಿ, ದೇವರ ಹೆಸರನ್ನು ಹೊತ್ತಿರುವ ಜನರ ತಪ್ಪುಗಳನ್ನು ಅವರು ಅತ್ಯಂತ ಆಳವಾಗಿ ಅನುಭವಿಸುವರು. ಇದು ಪ್ರವಾದಿಯು ಅಂತಿಮ ಕಾರ್ಯವನ್ನು, ತಮತಮ ಕೈಯಲ್ಲಿ ಸಂಹಾರಾಯುಧವನ್ನು ಹೊಂದಿರುವ ಪುರುಷರ ರೂಪಕದ ಮೂಲಕ ನಿರೂಪಿಸಿರುವ ಚಿತ್ರಣದಲ್ಲಿ ಬಲವಾಗಿ ಪ್ರತಿಪಾದಿಸಲ್ಪಟ್ಟಿದೆ. ಅವರಲ್ಲಿ ಒಬ್ಬನು ನಾರುಬಟ್ಟೆ ತೊಟ್ಟವನಾಗಿದ್ದು, ಅವನ ಪಕ್ಕದಲ್ಲಿ ಲೇಖಕರ ಮಸಿದಾನಿ ಇತ್ತು. ‘ಆಗ ಕರ್ತನು ಅವನಿಗೆ ಹೇಳಿದ್ದೇನಂದರೆ, ನಗರದ ಮಧ್ಯವಾಗಿ, ಅಂದರೆ ಯೆರೂಸಲೇಮಿನ ಮಧ್ಯವಾಗಿ ಹೋಗಿ, ಅದರ ಮಧ್ಯದಲ್ಲಿ ನಡೆಯುವ ಎಲ್ಲಾ ಅಸಹ್ಯಕೃತ್ಯಗಳ ನಿಮಿತ್ತ ನಿಟ್ಟುಸಿರು ಬಿಡುವವರೂ ಅಳುವವರೂ ಆದ ಪುರುಷರ ನೆತ್ತಿಗಳ ಮೇಲೆ ಗುರುತು ಹಾಕು.’” ಸಾಕ್ಷ್ಯಗಳು, ಸಂಪುಟ 3, 266.</w:t>
      </w:r>
    </w:p>
    <w:p>
      <w:pPr>
        <w:pStyle w:val="ArticleBody"/>
        <w:jc w:val="left"/>
      </w:pPr>
      <w:r>
        <w:rPr>
          <w:rFonts w:ascii="Nirmala UI" w:hAnsi="Nirmala UI" w:eastAsia="Nirmala UI" w:cs="Nirmala UI"/>
        </w:rPr>
        <w:t>“ನಿಟ್ಟುಸಿರು ಬಿಡುತ್ತಾ ಅಳುವ”ವರು, ಕೊಲೆಾಯುಧಗಳನ್ನು ಹಿಡಿದ ನಾಶಕಾರಕ ದೂತರು ಯೆರೂಸಲೇಮೆಂದು ಪ್ರತಿನಿಧಿಸಲ್ಪಟ್ಟ ಸಭೆಯೊಳಗೆ ಸಾಗುವ ಮೊದಲು ಮುದ್ರಿಸಲ್ಪಡುತ್ತಾರೆ.</w:t>
      </w:r>
    </w:p>
    <w:p>
      <w:pPr>
        <w:pStyle w:val="ArticleScripture"/>
        <w:jc w:val="left"/>
      </w:pPr>
      <w:r>
        <w:rPr>
          <w:rFonts w:ascii="Nirmala UI" w:hAnsi="Nirmala UI" w:eastAsia="Nirmala UI" w:cs="Nirmala UI"/>
        </w:rPr>
        <w:t>ಆಜ್ಞೆಯು ಹೀಗಿದೆ: ‘ನಗರದ ಮಧ್ಯದಿಂದ, ಯೆರೂಸಲೇಮಿನ ಮಧ್ಯದಿಂದ ಹಾದುಹೋಗಿ, ಅದರ ಮಧ್ಯದಲ್ಲಿ ನಡೆಯುವ ಎಲ್ಲಾ ಅಸಹ್ಯಕೃತ್ಯಗಳ ನಿಮಿತ್ತ ನಿಟ್ಟುಸಿರು ಬಿಡುವವರೂ ಮೊರೆಯಿಡುವವರೂ ಆಗಿರುವ ಪುರುಷರ ಹಣೆಯ ಮೇಲೆ ಒಂದು ಗುರುತು ಮಾಡು.’ ಈ ನಿಟ್ಟುಸಿರು ಬಿಡುವವರೂ ಮೊರೆಯಿಡುವವರೂ ಜೀವದ ವಾಕ್ಯಗಳನ್ನು ಪ್ರಕಟಿಸುತ್ತಿದ್ದರು; ಅವರು ಗದರಿಸುತ್ತಿದ್ದರು, ಸಲಹೆ ನೀಡುತ್ತಿದ್ದರು, ಮತ್ತು ವಿನಂತಿಸುತ್ತಿದ್ದರು. ದೇವರನ್ನು ಅವಮಾನಿಸುತ್ತಿದ್ದ ಕೆಲವರು ಪಶ್ಚಾತ್ತಾಪಪಟ್ಟು ತಮ್ಮ ಹೃದಯಗಳನ್ನು ಆತನ ಸಮ್ಮುಖದಲ್ಲಿ ತಗ್ಗಿಸಿಕೊಂಡರು. ಆದರೆ ಕರ್ತನ ಮಹಿಮೆಯು ಇಸ್ರಾಯೇಲಿನಿಂದ ಹೊರಟುಹೋಗಿತ್ತು; ಅನೇಕರೂ ಇನ್ನೂ ಧರ್ಮದ ಬಾಹ್ಯ ರೂಪಗಳನ್ನು ಮುಂದುವರಿಸುತ್ತಿದ್ದರೂ, ಆತನ ಶಕ್ತಿಯೂ ಸಾನ್ನಿಧ್ಯವೂ ಕೊರತೆಯಾಗಿದ್ದವು.</w:t>
      </w:r>
    </w:p>
    <w:p>
      <w:pPr>
        <w:pStyle w:val="ArticleScripture"/>
        <w:jc w:val="left"/>
      </w:pPr>
      <w:r>
        <w:rPr>
          <w:rFonts w:ascii="Nirmala UI" w:hAnsi="Nirmala UI" w:eastAsia="Nirmala UI" w:cs="Nirmala UI"/>
        </w:rPr>
        <w:t>“ಆತನ ಕೋಪವು ನ್ಯಾಯತೀರ್ಪುಗಳಲ್ಲಿ ಹೊರಡುವ ಕಾಲದಲ್ಲಿ, ಕ್ರಿಸ್ತನ ಈ ವಿನಮ್ರ, ಸಮರ್ಪಿತ ಅನುಯಾಯಿಗಳು ಲೋಕದ ಉಳಿದವರಿಂದ ತಮ್ಮ ಆತ್ಮದ ವ್ಯಥೆಯಿಂದ ವಿಭಿನ್ನರಾಗಿ ಕಾಣಿಸಿಕೊಳ್ಳುವರು; ಆ ವ್ಯಥೆ ವಿಲಾಪದಲ್ಲಿಯೂ ಅಳುವಲ್ಲಿಯೂ, ಗದರಿಕೆಗಳಲ್ಲಿಯೂ ಎಚ್ಚರಿಕೆಗಳಲ್ಲಿಯೂ ವ್ಯಕ್ತವಾಗುತ್ತದೆ. ಇತರರು ಅಸ್ತಿತ್ವದಲ್ಲಿರುವ ಕೆಡುಕಿನ ಮೇಲೆ ಹೊದಿಕೆಯನ್ನು ಹಾಕಲು ಪ್ರಯತ್ನಿಸಿ, ಎಲ್ಲೆಡೆ ವ್ಯಾಪಿಸಿರುವ ಮಹಾದುಷ್ಟತೆಯನ್ನು ಕ್ಷಮಿಸಲು ಯತ್ನಿಸುವಾಗ, ದೇವರ ಮಾನಕ್ಕಾಗಿ ಉತ್ಸಾಹವನ್ನೂ ಆತ್ಮಗಳಿಗಾಗಿ ಪ್ರೀತಿಯನ್ನೂ ಹೊಂದಿರುವವರು ಯಾರಾದರೊಬ್ಬರ ಅನುಗ್ರಹವನ್ನು ಪಡೆಯುವ ನಿಮಿತ್ತ ಮೌನವಾಗಿರುವುದಿಲ್ಲ. ಅವರ ನೀತಿವಂತ ಆತ್ಮಗಳು ಅಧರ್ಮಿಗಳ ಅಪವಿತ್ರ ಕೃತ್ಯಗಳಿಂದಲೂ ಮಾತುಕತೆಗಳಿಂದಲೂ ದಿನಂಪ್ರತಿ ಕಳವಳಗೊಳ್ಳುತ್ತವೆ. ವೇಗವಾಗಿ ಹರಿದುಬರುವ ಅಕ್ರಮದ ಪ್ರವಾಹವನ್ನು ತಡೆಯಲು ಅವರಿಗೆ ಶಕ್ತಿ ಇರುವುದಿಲ್ಲ; ಆದಕಾರಣ ಅವರು ಶೋಕವೂ ಭೀತಿಯೂ ತುಂಬಿದವರಾಗಿರುವರು. ಮಹಾ ಬೆಳಕನ್ನು ಹೊಂದಿದ್ದವರ ಮನೆಗಳಲ್ಲಿಯೇ ಧರ್ಮವನ್ನು ತಿರಸ್ಕರಿಸಲ್ಪಡುವುದನ್ನು ನೋಡಿ ಅವರು ದೇವರ ಸನ್ನಿಧಿಯಲ್ಲಿ ಶೋಕಿಸುತ್ತಾರೆ. ಸಭೆಯಲ್ಲಿ ಬಹುತೇಕ ಪ್ರತಿಯೊಂದು ವಿಧದ ಗರ್ವ, ಲೋಭ, ಸ್ವಾರ್ಥ, ಮತ್ತು ಮೋಸ ಇರುವದರಿಂದ ಅವರು ವಿಲಾಪಿಸುತ್ತಾ ತಮ್ಮ ಆತ್ಮಗಳನ್ನು ದೀನಪಡಿಸಿಕೊಳ್ಳುತ್ತಾರೆ. ಗದರಿಕೆಗೆ ಪ್ರೇರೇಪಿಸುವ ದೇವರ ಆತ್ಮವನ್ನು ಕಾಲಡಿಯಲ್ಲಿ ತುಳಿಯಲ್ಪಡುತ್ತದೆ, ಮತ್ತು ಸೈತಾನನ ಸೇವಕರು ಜಯೋದ್ಗಾರಪಡುತ್ತಾರೆ. ದೇವರಿಗೆ ಅವಮಾನವಾಗುತ್ತದೆ, ಸತ್ಯವು ಫಲರಹಿತವಾಗುತ್ತದೆ.</w:t>
      </w:r>
    </w:p>
    <w:p>
      <w:pPr>
        <w:pStyle w:val="ArticleScripture"/>
        <w:jc w:val="left"/>
      </w:pPr>
      <w:r>
        <w:rPr>
          <w:rFonts w:ascii="Nirmala UI" w:hAnsi="Nirmala UI" w:eastAsia="Nirmala UI" w:cs="Nirmala UI"/>
        </w:rPr>
        <w:t>“ತಮ್ಮ ಸ್ವಂತ ಆತ್ಮಿಕ ಕುಸಿತದ ಕುರಿತು ದುಃಖಿಸದವರೂ, ಇತರರ ಪಾಪಗಳಿಗಾಗಿ ಅಳಲಾಡದವರೂ, ದೇವರ ಮುದ್ರೆಯಿಲ್ಲದೆ ಬಿಟ್ಟುಹೋಗಲ್ಪಡುವರು. ಕರ್ತನು ತನ್ನ ದೂತರಾದ, ಕೈಯಲ್ಲಿ ಸಂಹಾರಾಯುಧಗಳನ್ನು ಹೊಂದಿರುವ ಮನುಷ್ಯರಿಗೆ ಹೀಗೆ ಆಜ್ಞಾಪಿಸುತ್ತಾನೆ: ‘ನೀವು ಅವನ ಹಿಂದೆಯೇ ಪಟ್ಟಣದೊಳಗೆ ಹೋಗಿ ಹೊಡೆಯಿರಿ; ನಿಮ್ಮ ಕಣ್ಣು ಕ್ಷಮಿಸಬಾರದು, ನೀವು ಕರುಣೆ ತೋರಿಸಬಾರದು; ವೃದ್ಧರನ್ನೂ ಯುವಕರನ್ನೂ, ಕನ್ಯೆಯರನ್ನೂ ಚಿಕ್ಕ ಮಕ್ಕಳನ್ನೂ ಸ್ತ್ರೀಯರನ್ನೂ ಸಂಪೂರ್ಣವಾಗಿ ಸಂಹರಿಸಿರಿ; ಆದರೆ ಗುರುತು ಇರುವ ಯಾವ ಮನುಷ್ಯನ ಬಳಿಗೂ ಸಮೀಪಿಸಬೇಡಿರಿ; ಮತ್ತು ನನ್ನ ಪರಿಶುದ್ಧಾಲಯದಿಂದಲೇ ಆರಂಭಿಸಿರಿ.’ ಆಗ ಅವರು ಆಲಯದ ಮುಂದೆ ಇದ್ದ ವೃದ್ಧರ ಬಳಿಯಿಂದಲೇ ಆರಂಭಿಸಿದರು.”</w:t>
      </w:r>
    </w:p>
    <w:p>
      <w:pPr>
        <w:pStyle w:val="ArticleScripture"/>
        <w:jc w:val="left"/>
      </w:pPr>
      <w:r>
        <w:rPr>
          <w:rFonts w:ascii="Nirmala UI" w:hAnsi="Nirmala UI" w:eastAsia="Nirmala UI" w:cs="Nirmala UI"/>
        </w:rPr>
        <w:t>“ಇಲ್ಲಿ ನಾವು ನೋಡುವದೇನೆಂದರೆ, ಸಭೆಯೇ—ಕರ್ತನ ಪವಿತ್ರಾಲಯವೇ—ದೇವರ ಕೋಪದ ಪ್ರಹಾರವನ್ನು ಮೊದಲಾಗಿ ಅನುಭವಿಸಿತು. ದೇವರು ಮಹತ್ತರವಾದ ಬೆಳಕನ್ನು ದಯಪಾಲಿಸಿದ್ದವರೂ, ಜನರ ಆತ್ಮಿಕ ಹಿತಾಸಕ್ತಿಗಳ ಕಾವಲುಗಾರರಾಗಿ ನಿಂತಿದ್ದವರೂ ಆದ ಆ ಪ್ರಾಚೀನರು ತಮ್ಮ ಮೇಲಿರಿಸಲ್ಪಟ್ಟ ನಂಬಿಕೆಯನ್ನು ದ್ರೋಹ ಮಾಡಿದ್ದರು. ಹಿಂದಿನ ದಿನಗಳಲ್ಲಿದ್ದಂತೆ ದೇವರ ಶಕ್ತಿಯ ಅದ್ಭುತಗಳನ್ನೂ ಸ್ಪಷ್ಟವಾದ ಪ್ರಕಟನೆಗಳನ್ನೂ ನಾವು ನಿರೀಕ್ಷಿಸಬೇಕಾಗಿಲ್ಲ ಎಂಬ ನಿಲುವನ್ನು ಅವರು ತೆಗೆದುಕೊಂಡಿದ್ದರು. ಕಾಲಗಳು ಬದಲಾಗಿವೆ. ಈ ಮಾತುಗಳು ಅವರ ಅವಿಶ್ವಾಸವನ್ನು ಬಲಪಡಿಸುತ್ತವೆ, ಮತ್ತು ಅವರು ಹೀಗೆ ಹೇಳುತ್ತಾರೆ: ಕರ್ತನು ಒಳ್ಳೆಯದನ್ನೂ ಮಾಡುವುದಿಲ್ಲ, ಕೆಟ್ಟದ್ದನ್ನೂ ಮಾಡುವುದಿಲ್ಲ. ತೀರ್ಪಿನ ಮೂಲಕ ತನ್ನ ಜನರನ್ನು ಸಂದರ್ಶಿಸಲು ಆತನು ಅತಿಯಾಗಿ ಕರುಣಾಮಯನು. ಈ ರೀತಿಯಾಗಿ, ದೇವಜನರಿಗೆ ಅವರ ದ್ರೋಹಗಳನ್ನು ಮತ್ತು ಯಾಕೋಬನ ಮನೆಯವರಿಗೆ ಅವರ ಪಾಪಗಳನ್ನು ತೋರಿಸುವುದಕ್ಕಾಗಿ ಮತ್ತೆಂದಿಗೂ ತಮ್ಮ ಧ್ವನಿಯನ್ನು ತುತ್ತೂರಿಯಂತೆ ಎತ್ತದ ಮನುಷ್ಯರಿಂದ ‘ಶಾಂತಿ ಮತ್ತು ಸುರಕ್ಷತೆ’ ಎಂಬ ಕೂಗು ಕೇಳಿಬರುತ್ತದೆ. ಭೊಗಳದ ಈ ಮೂಕ ನಾಯಿಗಳೇ ಅವಮಾನಿತನಾದ ದೇವರ ನ್ಯಾಯವಾದ ಪ್ರತೀಕಾರವನ್ನು ಅನುಭವಿಸುವವರು. ಪುರುಷರು, ಕನ್ಯೆಯರು, ಮತ್ತು ಚಿಕ್ಕ ಮಕ್ಕಳೂ ಎಲ್ಲರೂ ಒಟ್ಟಾಗಿ ನಾಶವಾಗುತ್ತಾರೆ.” Testimonies, volume 5, 210, 211.</w:t>
      </w:r>
    </w:p>
    <w:p>
      <w:pPr>
        <w:pStyle w:val="ArticleBody"/>
        <w:jc w:val="left"/>
      </w:pPr>
      <w:r>
        <w:rPr>
          <w:rFonts w:ascii="Nirmala UI" w:hAnsi="Nirmala UI" w:eastAsia="Nirmala UI" w:cs="Nirmala UI"/>
        </w:rPr>
        <w:t>ಯೆಶಾಯ ನಲವತ್ತನೇ ಅಧ್ಯಾಯವು ದ್ವಿಗುಣೀಕರಣದ ಸಂಕೇತವನ್ನು ಉಪಯೋಗಿಸುವುದರಿಂದ ಆರಂಭವಾಗುತ್ತದೆ; ಇದು ಬಾಬಿಲೋನಿನ ಪತನದ ಸಂದೇಶದೊಂದಿಗೆ ಒಂದಾಗುವ ಎರಡನೆಯ ಸಂದೇಶವಾದ ಮಧ್ಯರಾತ್ರಿ ಕೂಗಿನ ಸಂದೇಶದ ಪ್ರವಾದನಾತ್ಮಕ ಗುರುತಾಗಿದೆ. ಬಾಬಿಲೋನಿನ ಪತನವು ಪ್ರವಾದನಾತ್ಮಕವಾಗಿ ವ್ಯಕ್ತವಾಗುವಾಗ ದ್ವಿಗುಣಗೊಳ್ಳುತ್ತದೆ. ಆ ವಾಕ್ಯವೆಂದರೆ: “ಬಾಬಿಲೋನು ಬಿದ್ದಿತು, ಬಿದ್ದಿತು.”</w:t>
      </w:r>
    </w:p>
    <w:p>
      <w:pPr>
        <w:pStyle w:val="ArticleScripture"/>
        <w:jc w:val="left"/>
      </w:pPr>
      <w:r>
        <w:rPr>
          <w:rFonts w:ascii="Nirmala UI" w:hAnsi="Nirmala UI" w:eastAsia="Nirmala UI" w:cs="Nirmala UI"/>
        </w:rPr>
        <w:t>ಮತ್ತೊಬ್ಬ ದೂತನು ಹಿಂಬಾಲಿಸಿ ಬಂದು, “ಮಹಾ ಪಟ್ಟಣವಾದ ಬಾಬಿಲೋನು ಬಿದ್ದಿದೆ, ಬಿದ್ದಿದೆ; ಏಕೆಂದರೆ ತನ್ನ ವ್ಯಭಿಚಾರದ ಕೋಪದ ದ್ರಾಕ್ಷಾರಸದನ್ನು ಎಲ್ಲಾ ಜನಾಂಗಗಳಿಗೂ ಕುಡಿಸಿದಳು” ಎಂದು ಹೇಳಿದನು. ಪ್ರಕಟಣೆ 14:8.</w:t>
      </w:r>
    </w:p>
    <w:p>
      <w:pPr>
        <w:pStyle w:val="ArticleBody"/>
        <w:jc w:val="left"/>
      </w:pPr>
      <w:r>
        <w:rPr>
          <w:rFonts w:ascii="Nirmala UI" w:hAnsi="Nirmala UI" w:eastAsia="Nirmala UI" w:cs="Nirmala UI"/>
        </w:rPr>
        <w:t>ಶಾಬ್ದಿಕ ಬಾಬೆಲಿನ ಎರಡು ಬೈಬಲೀಯ ಪತನಗಳಿವೆ, ಮತ್ತು ಆತ್ಮಿಕ ಬಾಬೆಲಿನ ಎರಡು ಬೈಬಲೀಯ ಪತನಗಳಿವೆ. ಒಟ್ಟಾಗಿ ಅವು ಬಾಬೆಲಿನ ಪತನದ ಪ್ರವಾದಿಕ ಲಕ್ಷಣಗಳನ್ನು ಗುರುತಿಸುವ ನಾಲ್ಕು ಐತಿಹಾಸಿಕ ಸಾಕ್ಷಿಗಳನ್ನು ಪ್ರತಿನಿಧಿಸುತ್ತವೆ.</w:t>
      </w:r>
    </w:p>
    <w:p>
      <w:pPr>
        <w:pStyle w:val="ArticleScripture"/>
        <w:jc w:val="left"/>
      </w:pPr>
      <w:r>
        <w:rPr>
          <w:rFonts w:ascii="Nirmala UI" w:hAnsi="Nirmala UI" w:eastAsia="Nirmala UI" w:cs="Nirmala UI"/>
        </w:rPr>
        <w:t>ಅವನು ಬಲವಾದ ಧ್ವನಿಯಿಂದ ಮಹಾಬಲವಾಗಿ ಕೂಗಿ ಹೇಳಿದನು: ಮಹಾ ಬಾಬಿಲೋನನು ಬಿದ್ದಿದ್ದಾನೆ, ಬಿದ್ದಿದ್ದಾನೆ; ಅವನು ದೆವ್ವಗಳ ವಾಸಸ್ಥಳವೂ, ಪ್ರತಿಯೊಂದು ಅಶುದ್ಧ ಆತ್ಮದ ಆಶ್ರಯಸ್ಥಾನವೂ, ಪ್ರತಿಯೊಂದು ಅಶುದ್ಧ ಮತ್ತು ಅಸಹ್ಯಕರ ಪಕ್ಷಿಯ ಪಂಜರವೂ ಆಗಿದ್ದಾನೆ. ಪ್ರಕಟಣೆ 18:2.</w:t>
      </w:r>
    </w:p>
    <w:p>
      <w:pPr>
        <w:pStyle w:val="ArticleBody"/>
        <w:jc w:val="left"/>
      </w:pPr>
      <w:r>
        <w:rPr>
          <w:rFonts w:ascii="Nirmala UI" w:hAnsi="Nirmala UI" w:eastAsia="Nirmala UI" w:cs="Nirmala UI"/>
        </w:rPr>
        <w:t>ನಿಮ್ರೋದನ ಕಾಲದಲ್ಲಿ ಅಕ್ಷರಶಃ ಬಾಬೇಲಾಗಿ ಇದ್ದ ಬಾಬಿಲೋನಿನ ಪತನವಾಯಿತು, ಮತ್ತು ಬೆಲ್ಶಜ್ಜರನ ಕಾಲದಲ್ಲಿಯೂ ಅಕ್ಷರಶಃ ಬಾಬಿಲೋನಿನ ಪತನವಾಯಿತು. ಆತ್ಮಿಕ ಬಾಬಿಲೋನಿನ ಪತನವು 1798ರಲ್ಲಿ ಸಂಭವಿಸಿತು, ಮತ್ತು ಅದರ ಅಂತಿಮ ಪತನವು ಪವಿತ್ರ ಶಾಸ್ತ್ರಗಳಲ್ಲಿ ಮರುಮರುವಾಗಿ ಚಿತ್ರಿಸಲ್ಪಟ್ಟಿದೆ. ಈ ಕಾರಣದಿಂದ, ಬಾಬಿಲೋನಿನ ಪತನದ ಸಂದೇಶವು ದ್ವಿಗುಣಗೊಳಿಸುವಿಕೆಯ ಪ್ರವಾದ್ಯಾತ್ಮಕ ಸಂಕೇತಾರ್ಥವನ್ನು ಒಳಗೊಂಡಿದೆ. ಬಾಬಿಲೋನಿನ ಪತನದೊಂದಿಗೆ ಒಂದು ದ್ವಿಗುಣಗೊಳಿಸುವಿಕೆ ಇದೆ; ಆದರೆ ದ್ವಿಗುಣಗೊಳಿಸುವಿಕೆಯ ಈ ಘಟನಾಕ್ರಮಕ್ಕೆ ಇನ್ನೂ ಎರಡು ಪ್ರಮುಖ ಪ್ರವಾದ್ಯಾತ್ಮಕ ಕಾರಣಗಳೂ ಇವೆ.</w:t>
      </w:r>
    </w:p>
    <w:p>
      <w:pPr>
        <w:pStyle w:val="ArticleBody"/>
        <w:jc w:val="left"/>
      </w:pPr>
      <w:r>
        <w:rPr>
          <w:rFonts w:ascii="Nirmala UI" w:hAnsi="Nirmala UI" w:eastAsia="Nirmala UI" w:cs="Nirmala UI"/>
        </w:rPr>
        <w:t>ಎರಡನೆಯ ಕಾರಣವೆಂದರೆ, ಒಂದು ಸಂದೇಶವಾಗಿ ಇದು ಎರಡನೆಯ ಸಂದೇಶದಿಂದ ಸೇರಿಸಲ್ಪಟ್ಟಿರುವ ಒಂದು ಸಂದೇಶವನ್ನು ಪ್ರತಿನಿಧಿಸುತ್ತದೆ. ಇದು ಎರಡು ಸಂದೇಶಗಳನ್ನು ಪ್ರತಿನಿಧಿಸುತ್ತದೆ. ಎರಡನೆಯ ದೂತನ ಸಂದೇಶದ ಅರ್ಥ ಮತ್ತು ರಚನೆಯೊಂದಿಗೆ ಸಂಬಂಧಿಸಿದ ಇತರ ಮಹತ್ವದ ಸತ್ಯಗಳೂ ಇವೆ; ಆದರೆ ನಾವು ಕೇವಲ ಇದನ್ನು ಗಮನಿಸುತ್ತಿದ್ದೇವೆ: ನಲವತ್ತನೆಯ ಅಧ್ಯಾಯದಲ್ಲಿ ಆರಂಭವಾಗುವ ಯೆಶಾಯನ ಅಂತಿಮ ಪ್ರವಾದನಾತ್ಮಕ ವೃತ್ತಾಂತವು, ಕ್ರಿಸ್ತನು ಪರಲೋಕದ ಪರಿಶುದ್ಧಾಲಯದಲ್ಲಿ ತಂಗಿದ್ದಾಗ ತನ್ನ ಜನರಿಗೆ ಒದಗಿಸುವೆನೆಂದು ವಾಗ್ದಾನ ಮಾಡಿದ ಆದರಣಕರ್ತನ ಸಂಕೇತದ ದ್ವಿಗುಣಗೊಳಿಸುವಿಕೆಯಿಂದಲೇ ಆರಂಭವಾಗುತ್ತದೆ.</w:t>
      </w:r>
    </w:p>
    <w:p>
      <w:pPr>
        <w:pStyle w:val="ArticleScripture"/>
        <w:jc w:val="left"/>
      </w:pPr>
      <w:r>
        <w:rPr>
          <w:rFonts w:ascii="Nirmala UI" w:hAnsi="Nirmala UI" w:eastAsia="Nirmala UI" w:cs="Nirmala UI"/>
        </w:rPr>
        <w:t>“ನನ್ನ ಜನರನ್ನು ಸಮಾಧಾನಪಡಿಸಿರಿ, ಸಮಾಧಾನಪಡಿಸಿರಿ” ಎಂದು ನಿಮ್ಮ ದೇವರು ಹೇಳುತ್ತಾನೆ. “ಯೆರೂಸಲೇಮಿಗೆ ಸಾಂತ್ವನದ ಮಾತುಗಳನ್ನು ಹೇಳಿರಿ, ಮತ್ತು ಅವಳಿಗೆ ಘೋಷಿಸಿರಿ: ಅವಳ ಯುದ್ಧಕಾರ್ಯವು ಪೂರ್ಣಗೊಂಡಿದೆ, ಅವಳ ಅಪರಾಧವು ಕ್ಷಮಿಸಲ್ಪಟ್ಟಿದೆ; ಯಾಕಂದರೆ ಅವಳು ತನ್ನ ಎಲ್ಲಾ ಪಾಪಗಳಿಗಾಗಿ ಯೆಹೋವನ ಹಸ್ತದಿಂದ ದ್ವಿಗುಣವನ್ನು ಹೊಂದಿದ್ದಾಳೆ.” ಯೆಶಾಯ 40:1, 2.</w:t>
      </w:r>
    </w:p>
    <w:p>
      <w:pPr>
        <w:pStyle w:val="ArticleBody"/>
        <w:jc w:val="left"/>
      </w:pPr>
      <w:r>
        <w:rPr>
          <w:rFonts w:ascii="Nirmala UI" w:hAnsi="Nirmala UI" w:eastAsia="Nirmala UI" w:cs="Nirmala UI"/>
        </w:rPr>
        <w:t>ಕ್ರಿಸ್ತನ ಸ್ವಭಾವದ ಆಲ್ಫಾ ಮತ್ತು ಓಮೆಗಾ ಎಂಬ ಅಂಶವನ್ನು ಕುರಿತು, ಯೆಶಾಯನ ನಲವತ್ತನೇ ಅಧ್ಯಾಯದಿಂದ ಪುಸ್ತಕದ ಅಂತ್ಯವರೆಗೆ ಇರುವ ಭಾಗದಷ್ಟಾಗಿ ಇನ್ನಾವ ಪವಿತ್ರಶಾಸ್ತ್ರದ ಭಾಗವೂ ಇಷ್ಟು ವಿಶಿಷ್ಟವಾಗಿ ಮಾತನಾಡುವುದಿಲ್ಲ. ಆಲ್ಫಾ ಮತ್ತು ಓಮೆಗಾ ಆಗಿರುವ ಕ್ರಿಸ್ತನು ಈ ಭಾಗದ ಮೇಲೆ ತನ್ನ ನಾಮದ ಸಹಿಯನ್ನು ಆಲ್ಫಾ ಮತ್ತು ಓಮೆಗಾ ಎಂದು ಅಂಕಿತಗೊಳಿಸುತ್ತಾನೆ; ಯಾಕಂದರೆ ನೀವು ಯೆಶಾಯನ ಅಂತ್ಯಕ್ಕೆ ಬಂದಾಗ, ಅವನು ಮತ್ತೊಮ್ಮೆ ಆದರಣಿಕನನ್ನು ಉಲ್ಲೇಖಿಸುತ್ತಾನೆ; ಏಕೆಂದರೆ ಕ್ರಿಸ್ತನೇ ವಾಕ್ಯನು, ಮತ್ತು ಆತನೇ ಆದಿಯೂ ಅಂತ್ಯವೂ ಆಗಿದ್ದಾನೆ.</w:t>
      </w:r>
    </w:p>
    <w:p>
      <w:pPr>
        <w:pStyle w:val="ArticleScripture"/>
        <w:jc w:val="left"/>
      </w:pPr>
      <w:r>
        <w:rPr>
          <w:rFonts w:ascii="Nirmala UI" w:hAnsi="Nirmala UI" w:eastAsia="Nirmala UI" w:cs="Nirmala UI"/>
        </w:rPr>
        <w:t>ಯೆಹೋವನು ಹೀಗೆ ಹೇಳುತ್ತಾನೆ: ಸ್ವರ್ಗವು ನನ್ನ ಸಿಂಹಾಸನ, ಭೂಮಿಯು ನನ್ನ ಪಾದಪೀಠ; ನೀವು ನನಗಾಗಿ ಕಟ್ಟುವ ಮನೆ ಯಾವದು? ನನ್ನ ವಿಶ್ರಾಂತಿಯ ಸ್ಥಳವು ಎಲ್ಲಿ? ಇವುಗಳನ್ನೆಲ್ಲ ನನ್ನ ಕೈಯೇ ಮಾಡಿದೆ, ಹೀಗೆ ಇವುಗಳೆಲ್ಲ ಉಂಟಾದವು ಎಂದು ಯೆಹೋವನು ಹೇಳುತ್ತಾನೆ; ಆದರೆ ನಾನು ಈ ಮನುಷ್ಯನ ಕಡೆಗೆ ದೃಷ್ಟಿಸುವೆನು, ಅಂದರೆ ದರಿದ್ರನಾಗಿಯೂ ಮನಸ್ಸಿನಲ್ಲಿ ಖೇದ ಹೊಂದಿರುವವನಾಗಿಯೂ ನನ್ನ ವಾಕ್ಯಕ್ಕೆ ನಡುಗುವವನಾಗಿಯೂ ಇರುವವನ ಕಡೆಗೆ. ಎತ್ತನ್ನು ಕೊಲ್ಲುವವನು ಮನುಷ್ಯನನ್ನು ಕೊಂದವನಂತಿದ್ದಾನೆ; ಕುರಿಯನ್ನು ಬಲಿಕೊಡುವವನು ನಾಯಿಯ ಕುತ್ತಿಗೆಯನ್ನು ಕತ್ತರಿಸಿದವನಂತಿದ್ದಾನೆ; ನೈವೇದ್ಯವನ್ನು ಅರ್ಪಿಸುವವನು ಹಂದಿಯ ರಕ್ತವನ್ನು ಅರ್ಪಿಸಿದವನಂತಿದ್ದಾನೆ; ಧೂಪವನ್ನು ಹಚ್ಚುವವನು ವಿಗ್ರಹವನ್ನು ಸ್ತುತಿಸಿದವನಂತಿದ್ದಾನೆ. ಹೌದು, ಅವರು ತಮ್ಮದೇ ಮಾರ್ಗಗಳನ್ನು ಆರಿಸಿಕೊಂಡಿದ್ದಾರೆ, ಅವರ ಪ್ರಾಣವು ತಮ್ಮ ಅಸಹ್ಯಕರ ಕೃತ್ಯಗಳಲ್ಲಿ ಹರ್ಷಿಸುತ್ತದೆ. ನಾನೂ ಅವರ ಮೋಹಗಳನ್ನು ಆರಿಸಿಕೊಂಡು, ಅವರು ಭಯಪಡುವದ್ದನ್ನೇ ಅವರ ಮೇಲೆ ಬರಮಾಡುವೆನು; ಏಕೆಂದರೆ ನಾನು ಕರೆದಾಗ ಯಾರೂ ಉತ್ತರಕೊಡಲಿಲ್ಲ; ನಾನು ಮಾತನಾಡಿದಾಗ ಅವರು ಕೇಳಲಿಲ್ಲ; ಬದಲಾಗಿ ನನ್ನ ಕಣ್ಣೆದುರಿಗೆ ಕೆಟ್ಟದ್ದನ್ನೇ ಮಾಡಿದರು, ನನಗೆ ಇಷ್ಟವಿಲ್ಲದ್ದನ್ನೇ ಆರಿಸಿಕೊಂಡರು. ಯೆಶಾಯ 66:1–4.</w:t>
      </w:r>
    </w:p>
    <w:p>
      <w:pPr>
        <w:pStyle w:val="ArticleBody"/>
        <w:jc w:val="left"/>
      </w:pPr>
      <w:r>
        <w:rPr>
          <w:rFonts w:ascii="Nirmala UI" w:hAnsi="Nirmala UI" w:eastAsia="Nirmala UI" w:cs="Nirmala UI"/>
        </w:rPr>
        <w:t>ದೇವರ ಜನರು ಆತನಿಗಾಗಿ ಯಾವ ಮನೆಯನ್ನು ಕಟ್ಟಿದರು ಎಂಬ ಪ್ರಶ್ನೆ ಉದ್ಭವಿಸುತ್ತದೆ. ಅವರು ಪೇತ್ರನ ಆತ್ಮಿಕ ಮನೆಯನ್ನು ಎತ್ತಿಹಿಡಿದರೋ, ಇಲ್ಲವೆ ಸೈತಾನದ ಸಭಾಮಂದಿರವನ್ನೋ? ದೇವರು ತಾನು ಕಟ್ಟಿದ ಮನೆ ಎನ್ನುವುದನ್ನು, “ಬಡವನೂ ಮನಃಖಿನ್ನಾತ್ಮನೂ ಆಗಿರುವ”ವರಿಂದಲೂ, ತನ್ನ “ವಾಕ್ಯಕ್ಕೆ ನಡುಗುವ”ವರಿಂದಲೂ ನಿರ್ಮಿತವಾಗಿದೆ ಎಂದು ಗುರುತಿಸುತ್ತಾನೆ. ಆತನು ತನ್ನ ವಾಕ್ಯಕ್ಕೆ ನಡುಗುವವರನ್ನು, ಅಶುದ್ಧ ಬಲಿಗಳನ್ನು ಅರ್ಪಿಸುವ ಮತ್ತೊಂದು ವರ್ಗದವರೊಂದಿಗೆ ಹೋಲಿಕೆಗೊಳಿಸುತ್ತಾನೆ; ಆ ವರ್ಗವು ತಮ್ಮದೇ ಮಾರ್ಗವನ್ನು ಆರಿಸಿಕೊಂಡಿದೆ. ಅಶುದ್ಧ ಬಲಿಗಳನ್ನು ಅರ್ಪಿಸುತ್ತಿರುವ ಆ ವರ್ಗದವರು, ಯೆಹೂದ್ಯರಂತೆ, ತಮ್ಮ ಮನೆ ತಮಗಾಗಿಯೇ ಪಾಳಾಗಿಬಿಡುತ್ತದೆ ಎಂಬುದನ್ನು ಕಂಡುಕೊಳ್ಳುವರು.</w:t>
      </w:r>
    </w:p>
    <w:p>
      <w:pPr>
        <w:pStyle w:val="ArticleBody"/>
        <w:jc w:val="left"/>
      </w:pPr>
      <w:r>
        <w:rPr>
          <w:rFonts w:ascii="Nirmala UI" w:hAnsi="Nirmala UI" w:eastAsia="Nirmala UI" w:cs="Nirmala UI"/>
        </w:rPr>
        <w:t>ಎಲ್ಲ ಪ್ರವಾದಿಗಳು ಲೋಕದ ಅಂತ್ಯದ ವಿಷಯವಾಗಿ ಮಾತಾಡುತ್ತಾರೆ; ಮತ್ತು ಇದು ಜ್ಞಾನಿಗಳಾದ, ಆತನ ವಾಕ್ಯಕ್ಕೆ ನಡುಗುವವರ ಮತ್ತು ತಮ್ಮ ಪ್ರಾಣಗಳು ಮೆಚ್ಚುವ ಅಸಹ್ಯಕರ ಕೃತ್ಯಗಳನ್ನು ದೇವರಿಗೆ ಅರ್ಪಿಸುತ್ತಿರುವ ಮೂರ್ಖರ ನಡುವಿನ ಭೇದದ ಒಂದು ದೃಷ್ಟಾಂತವಾಗಿದೆ. ಈ ಕಾರಣದಿಂದ, ದೇವರು ಮೂರ್ಖ ಲವೊದಿಕೀಯ ಕನ್ಯೆಗಳಿಗಾಗಿ ಭ್ರಮೆಗಳನ್ನು ಆಯ್ಕೆಮಾಡುವನು; ಅದು ಅಪೋಸ್ತಲ ಪೌಲನು “ಸುಳ್ಳು”ವನ್ನು ಅಂಗೀಕರಿಸಿದ ಕಾರಣಕ್ಕೆ ಉಂಟಾಗುವುದು ಎಂದು ಗುರುತಿಸುವ ಆ ಭ್ರಮೆಯೇ ಆಗಿದೆ.</w:t>
      </w:r>
    </w:p>
    <w:p>
      <w:pPr>
        <w:pStyle w:val="ArticleBody"/>
        <w:jc w:val="left"/>
      </w:pPr>
      <w:r>
        <w:rPr>
          <w:rFonts w:ascii="Nirmala UI" w:hAnsi="Nirmala UI" w:eastAsia="Nirmala UI" w:cs="Nirmala UI"/>
        </w:rPr>
        <w:t>“ಸುಳ್ಳು” ಎಂಬುದು ಅಡ್ವೆಂಟಿಸಂನ ಇತಿಹಾಸದಲ್ಲಿ ಒಂದು ನಿರ್ದಿಷ್ಟ ಸಂಕೇತವಾಗಿದ್ದು, ಅದನ್ನು 1863ರಲ್ಲಿ ಕಟ್ಟುವವರು ಅಂಗೀಕರಿಸಿದರು, ಮತ್ತು ಅಡ್ವೆಂಟ್ ಇತಿಹಾಸದಾದ್ಯಂತ ಅದರ ಮೇಲೆ ಕಟ್ಟುತ್ತ ಬಂದರು. ಅದು ಒಂದು ಸುಳ್ಳಾಗಿದ್ದು, ಅದರಿಂದ ಒಂದು ಸುಳ್ಳು ಅಡಿಪಾಯವು ಉಂಟಾಯಿತು; ಮತ್ತು ಅಲ್ಲಿ ಅವರು ಒಂದು ನಕಲಿ ಸುಳ್ಳು ದೇವಾಲಯವನ್ನು ಎಬ್ಬಿಸಲು ಆರಂಭಿಸಿದರು. ಸತ್ಯ ದೇವಾಲಯವನ್ನು ನಕಲಿಸುವ ಅವರ ಕಾರ್ಯವು “ಕಡೆಯ ದಿನಗಳ”ವರೆಗೂ ಮುಂದುವರಿಯುತ್ತದೆ. ಯಶಾಯನು ಅರವತ್ತಾರು ಅಧ್ಯಾಯದ ಸಂದರ್ಭವನ್ನು ಜಾಣ ಮತ್ತು ಮೂರ್ಖ ಕನ್ಯೆಯರ ಪ್ರತ್ಯೇಕಿಕೆಯೊಳಗೆ ಸ್ಥಾಪಿಸುತ್ತಾನೆ. ಕ್ರಿಸ್ತನು ಜುಲೈ 18, 2020ರ ನಿರಾಶೆಯ ಮೂರುವರೆ ಸಂಕೇತಾತ್ಮಕ ದಿನಗಳ ನಂತರ ಸಾಂತ್ವನಕರನನ್ನು ಕಳುಹಿಸುವುದಾಗಿ ವಾಗ್ದಾನ ಮಾಡಿದಾಗ, ಯಶಾಯ ನಲವತ್ತನೇ ಅಧ್ಯಾಯದ ಮೊದಲ ವಚನದಲ್ಲಿ ತಾನು ಗುರುತಿಸಿದ ಪ್ರವಾದನಾತ್ಮಕ ಇತಿಹಾಸವನ್ನೇ ಯಶಾಯನು ಗುರುತಿಸುತ್ತಿದ್ದಾನೆ.</w:t>
      </w:r>
    </w:p>
    <w:p>
      <w:pPr>
        <w:pStyle w:val="ArticleScripture"/>
        <w:jc w:val="left"/>
      </w:pPr>
      <w:r>
        <w:rPr>
          <w:rFonts w:ascii="Nirmala UI" w:hAnsi="Nirmala UI" w:eastAsia="Nirmala UI" w:cs="Nirmala UI"/>
        </w:rPr>
        <w:t>ಕರ್ತನ ವಾಕ್ಯಕ್ಕೆ ನಡುಗುವವರೇ, ಕರ್ತನ ವಾಕ್ಯವನ್ನು ಕೇಳಿರಿ; ನನ್ನ ಹೆಸರಿನ ನಿಮಿತ್ತ ನಿಮ್ಮನ್ನು ದ್ವೇಷಿಸಿ, ನಿಮ್ಮನ್ನು ಹೊರಹಾಕಿದ ನಿಮ್ಮ ಸಹೋದರರು, “ಕರ್ತನು ಮಹಿಮೆ ಹೊಂದಲಿ” ಎಂದು ಹೇಳಿದರು; ಆದರೆ ಆತನು ನಿಮ್ಮ ಸಂತೋಷಕ್ಕಾಗಿ ಪ್ರತ್ಯಕ್ಷನಾಗುವನು, ಅವರು ಲಜ್ಜೆಪಡುವರು. ನಗರದೊಳಗಿಂದ ಕೋಲಾಹಲದ ಧ್ವನಿ, ದೇವಾಲಯದಿಂದ ಧ್ವನಿ, ತನ್ನ ಶತ್ರುಗಳಿಗೆ ಪ್ರತಿಫಲವನ್ನು ನೀಡುವ ಕರ್ತನ ಧ್ವನಿ. ಯೆಶಾಯ 66:5, 6.</w:t>
      </w:r>
    </w:p>
    <w:p>
      <w:pPr>
        <w:pStyle w:val="ArticleBody"/>
        <w:jc w:val="left"/>
      </w:pPr>
      <w:r>
        <w:rPr>
          <w:rFonts w:ascii="Nirmala UI" w:hAnsi="Nirmala UI" w:eastAsia="Nirmala UI" w:cs="Nirmala UI"/>
        </w:rPr>
        <w:t>1798ರಿಂದ 1844ರವರೆಗೆ, ಮಿಲ್ಲರೈಟ್‌ಗಳ ಚಳುವಳಿಯಲ್ಲಿ, ಕರಾರದ ದೂತನಾಗಿ ಕರ್ತನು 1844ರಲ್ಲಿ ಆಕಸ್ಮಿಕವಾಗಿ ಬಂದ ಆ ಆತ್ಮಿಕ ದೇವಾಲಯವನ್ನು ಕರ್ತನು ಸ್ಥಾಪಿಸಿದನು. ಕರ್ತನು ಒಂದು ಲಕ್ಷ ನಾಲ್ವತ್ತನಾಲ್ಕು ಸಾವಿರರ ಚಳುವಳಿಯಲ್ಲಿ ಒಂದು ಆತ್ಮಿಕ ದೇವಾಲಯವನ್ನು ಸ್ಥಾಪಿಸುತ್ತಾನೆ, ಆತನು ಆಕಸ್ಮಿಕವಾಗಿ ಬಂದು ಆ ದೇವಾಲಯದೊಂದಿಗೆ ಕರಾರಿನಲ್ಲಿ ಪ್ರವೇಶಿಸುವದಕ್ಕಾಗಿ. ಪೇತ್ರನು ತನ್ನ ಮೊದಲ ಪತ್ರಿಕೆಯ ಎರಡನೇ ಅಧ್ಯಾಯದಲ್ಲಿ ಆ ದೇವಾಲಯವನ್ನು “ಆತ್ಮಿಕ ಮನೆ” ಎಂದು ಕರೆಯುತ್ತಾನೆ. “ಕರ್ತನ ವಾಕ್ಯವನ್ನು ಕೇಳುವವರು” ಎಂಬವರು ಯೋಹಾನನು ಪ್ರಕಟಣೆಯಲ್ಲಿ “ಕೇಳುವವರು ಧನ್ಯರು” ಎಂದು ಹೇಳುವಾಗ ಉಲ್ಲೇಖಿಸುವವರೇ ಆಗಿದ್ದಾರೆ. ಅವರು ಧ್ವಜಚಿಹ್ನೆಯಾಗಿದ್ದಾರೆ, ಏಕೆಂದರೆ ಧ್ವಜಚಿಹ್ನೆಯು “ಇಸ್ರಾಯೇಲನ ಹೊರಹಾಕಲ್ಪಟ್ಟವರಿಂದ” ರೂಪಿತವಾಗಿದೆ. ಅವಿವೇಕಿ ಲವೊದಿಕಾಯದವರು, ಕರ್ತನು ತನ್ನ ವಾಕ್ಯಕ್ಕೆ ನಡುಗುವ ಫಿಲಡೆಲ್ಫಿಯರೊಳಗೆ ತನ್ನನ್ನು ಮಹಿಮೆಪಡಿಸಿಕೊಳ್ಳುವಾಗ ನಾಚಿಕೆಪಡುವರು; ಮತ್ತು ಆತನ ವಾಕ್ಯವು “ಸತ್ಯ”ವಾಗಿದೆ.</w:t>
      </w:r>
    </w:p>
    <w:p>
      <w:pPr>
        <w:pStyle w:val="ArticleBody"/>
        <w:jc w:val="left"/>
      </w:pPr>
      <w:r>
        <w:rPr>
          <w:rFonts w:ascii="Nirmala UI" w:hAnsi="Nirmala UI" w:eastAsia="Nirmala UI" w:cs="Nirmala UI"/>
        </w:rPr>
        <w:t>ಜ್ಞಾನಿಗಳೂ ಮೂರ್ಖರೂ ಇತರ ವರ್ಗದಿಂದ ಪ್ರತ್ಯೇಕಿಸಲ್ಪಡುತ್ತಿರುವ ಅವಧಿಯಲ್ಲಿ ಕೇಳಿಸಿಕೊಳ್ಳುವ ಆ ಮೂರು ಧ್ವನಿಗಳು “ನಗರದಿಂದಲೂ,” “ದೇವಾಲಯದಿಂದಲೂ,” ಮತ್ತು “ಪ್ರತಿಫಲವನ್ನು ನೀಡುವ ಕರ್ತನಿಂದಲೂ” ಬರುತ್ತವೆ. ನಗರದಿಂದ ಬರುವ ಮೊದಲನೆಯ “ಧ್ವನಿ” “ಗಲಭೆಯ ಧ್ವನಿ,” ಮತ್ತು ಆ “ಗಲಭೆ” ಎಂದರೆ ಹಠಾತ್ತನೆ ಬರುವ ಪರಾಮರ್ಶಕರ ಆಗಮನವೇ ಆಗಿದೆ.</w:t>
      </w:r>
    </w:p>
    <w:p>
      <w:pPr>
        <w:pStyle w:val="ArticleScripture"/>
        <w:jc w:val="left"/>
      </w:pPr>
      <w:r>
        <w:rPr>
          <w:rFonts w:ascii="Nirmala UI" w:hAnsi="Nirmala UI" w:eastAsia="Nirmala UI" w:cs="Nirmala UI"/>
        </w:rPr>
        <w:t>ಪೆಂತೆಕೋಸ್ತಿನ ದಿನವು ಸಂಪೂರ್ಣವಾಗಿ ಬಂದಾಗ, ಅವರು ಎಲ್ಲರೂ ಒಂದೇ ಮನಸ್ಸಿನಿಂದ ಒಂದೇ ಸ್ಥಳದಲ್ಲಿ ಕೂಡಿಕೊಂಡಿದ್ದರು. ಆಗ ಆಕಸ್ಮಿಕವಾಗಿ ಪರಲೋಕದಿಂದ ಬಲವಾಗಿ ಬೀಸುವ ಪ್ರಚಂಡ ಗಾಳಿಯ ಶಬ್ದದಂತೊಂದು ಧ್ವನಿ ಬಂತು, ಮತ್ತು ಅವರು ಕೂತಿದ್ದ ಮನೆಯೆಲ್ಲಾ ಅದರಿಂದ ತುಂಬಿತು. ಆಗ ಬೆಂಕಿಯಂತಿರುವ ವಿಭಜಿತ ನಾಲಿಗೆಗಳು ಅವರಿಗೆ ಕಾಣಿಸಿಕೊಂಡವು, ಮತ್ತು ಅವುಗಳಲ್ಲಿ ಪ್ರತಿಯೊಬ್ಬರ ಮೇಲೂ ಒಂದೊಂದು ನೆಲೆಗೊಂಡಿತು. ಅ.ಕೃ. 2:1-3.</w:t>
      </w:r>
    </w:p>
    <w:p>
      <w:pPr>
        <w:pStyle w:val="ArticleBody"/>
        <w:jc w:val="left"/>
      </w:pPr>
      <w:r>
        <w:rPr>
          <w:rFonts w:ascii="Nirmala UI" w:hAnsi="Nirmala UI" w:eastAsia="Nirmala UI" w:cs="Nirmala UI"/>
        </w:rPr>
        <w:t>ಪ್ರೇರಿತರ ಕೃತ್ಯಗಳು ಅಧ್ಯಾಯ ಎರಡು, ವಚನ ಎರಡುಗಳಲ್ಲಿ “sound” ಎಂದು ಅನುವಾದಿಸಲ್ಪಟ್ಟಿರುವ ಪದದ ಅರ್ಥ “noise” ಮತ್ತು “rumor” ಎಂಬುದಾಗಿದೆ. “Rumor” ಎಂದರೆ ಒಂದು ಪ್ರವಾದನೆ. “ನಗರದಿಂದ” ಬರುವ “sound” ಅಥವಾ “noise” ಅನ್ನು “ಬಲವಾದ ಗಾಳಿ”ಯಿಂದ ಪ್ರತಿನಿಧಿಸಲಾಗಿದೆ. “ನಗರದಿಂದ ಬರುವ ಶಬ್ದದ ಧ್ವನಿ” ಎಂದರೆ ಇಸ್ಲಾಂನ “rumor” ಅಥವಾ ಪ್ರವಾದನಾತ್ಮಕ ಸಂದೇಶವಾಗಿದ್ದು, ಅದು “ಮಹಾ ನಗರದ ಬೀದಿಯಲ್ಲಿ ಕೊಲ್ಲಲ್ಪಟ್ಟಿದ್ದ, ಆತ್ಮೀಯಾರ್ಥದಲ್ಲಿ ಸೊದೊಮ್ ಮತ್ತು ಐಗುಪ್ತವೆಂದು ಕರೆಯಲ್ಪಡುವ, ನಮ್ಮ ಕರ್ತನೂ ಶಿಲುಬೆಗೆ ಹಾಕಲ್ಪಟ್ಟ” ಒಣ ಎಲುಬುಗಳ ಕಣಿವೆಯಲ್ಲಿ ಸಾಂತ್ವನಕರನ ಆಗಮನವನ್ನು ಸೂಚಿಸುತ್ತದೆ.</w:t>
      </w:r>
    </w:p>
    <w:p>
      <w:pPr>
        <w:pStyle w:val="ArticleBody"/>
        <w:jc w:val="left"/>
      </w:pPr>
      <w:r>
        <w:rPr>
          <w:rFonts w:ascii="Nirmala UI" w:hAnsi="Nirmala UI" w:eastAsia="Nirmala UI" w:cs="Nirmala UI"/>
        </w:rPr>
        <w:t>ಯೆಶಾಯನ ನಲವತ್ತನೆಯ ಅಧ್ಯಾಯದಲ್ಲಿ, “ಒಡಂಬಡಿಕೆಯ ದೂತನ” ಮಾರ್ಗವನ್ನು ಸಿದ್ಧಪಡಿಸಬೇಕಾಗಿದ್ದ “ಧ್ವನಿಯು,” ತಾನು ಯಾವ ಸಂದೇಶವನ್ನು “ಘೋಷಿಸಬೇಕು” ಎಂದು ಕೇಳಿತು. ಅವನಿಗೆ ಇಸ್ಲಾಮಿನ ಸಂದೇಶವನ್ನು “ಘೋಷಿಸು” ಎಂದು ತಿಳಿಸಲಾಯಿತು. ಅಪೋಸ್ತಲರ ಕೃತ್ಯಗಳಲ್ಲಿ ಪೇತ್ರನ ಆತ್ಮಿಕ “ಮನೆ”ಯನ್ನು ತುಂಬಿದ “ಶಬ್ದವು” “ಬಲವಾದ ವೇಗದ ಗಾಳಿ” ಆಗಿತ್ತು; ಅದು ಯೆಹೆಜ್ಕೇಲನು ಮுப்பತ್ತೇಳನೆಯ ಅಧ್ಯಾಯದಲ್ಲಿ ಹೇಳಿದಂತೆ, ಇಸ್ಲಾಮಿನ ನಾಲ್ಕು ಗಾಳಿಗಳಿಂದ ಬಂದಿತು.</w:t>
      </w:r>
    </w:p>
    <w:p>
      <w:pPr>
        <w:pStyle w:val="ArticleScripture"/>
        <w:jc w:val="left"/>
      </w:pPr>
      <w:r>
        <w:rPr>
          <w:rFonts w:ascii="Nirmala UI" w:hAnsi="Nirmala UI" w:eastAsia="Nirmala UI" w:cs="Nirmala UI"/>
        </w:rPr>
        <w:t>ನಗರದಿಂದ ಗದ್ದಲದ ಧ್ವನಿ, ದೇವಾಲಯದಿಂದ ಒಂದು ಧ್ವನಿ, ತನ್ನ ಶತ್ರುಗಳಿಗೆ ಪ್ರತಿಫಲವನ್ನು ತೀರಿಸುವ ಕರ್ತನ ಧ್ವನಿ. ಯೆಶಾಯ 66:6.</w:t>
      </w:r>
    </w:p>
    <w:p>
      <w:pPr>
        <w:pStyle w:val="ArticleBody"/>
        <w:jc w:val="left"/>
      </w:pPr>
      <w:r>
        <w:rPr>
          <w:rFonts w:ascii="Nirmala UI" w:hAnsi="Nirmala UI" w:eastAsia="Nirmala UI" w:cs="Nirmala UI"/>
        </w:rPr>
        <w:t>ನಮ್ಮ ಕರ್ತನು ಶಿಲುಬೆಗೆ ಹಾಕಲ್ಪಟ್ಟ ಆ ಬೀದಿಯಿಂದ, ಆದರಣಿಕನು ಮೊದಲು ಅರಣ್ಯದಲ್ಲಿ ಕೂಗುವವನ “ಸ್ವರಕ್ಕೆ” ಸಂದೇಶವು ಏನಾಗಿರಬೇಕು ಎಂಬುದನ್ನು ತಿಳಿಸುತ್ತಾನೆ. ನಂತರ, 1798ರಿಂದ 1844ರವರೆಗೆಗಿನ ಆರಂಭಿಕ ಚಳವಳಿಯಲ್ಲಿ ರೂಪಕವಾಗಿ ಸೂಚಿಸಲ್ಪಟ್ಟಂತೆ, ಕಟ್ಟಲ್ಪಟ್ಟಿರುವ ದೇವಾಲಯವಾದ ಮಹಾ ಸೈನ್ಯವು ಆ ಕೂಗನ್ನು ವೃದ್ಧಿಗೊಳಿಸುತ್ತದೆ. ಇಸ್ಲಾಮಿನ ಕೂಗನ್ನು ಪ್ರಕಟಿಸುತ್ತಾ ಸಾಗುವ ಆ ಮಹಾ ಸೈನ್ಯದ ಚಳವಳಿಯು ಮೂರನೆಯ “ಸ್ವರ”ಕ್ಕೆ ದಾರಿತೋರುತ್ತದೆ; ಅದು ಭಾನುವಾರದ ಕಾನೂನು ಅಂಗೀಕಾರದ ನಿಮಿತ್ತ ಅಮೇರಿಕಾ ಸಂಯುಕ್ತ ಸಂಸ್ಥಾನಗಳ ಮೇಲೆ ಬರುವ ನ್ಯಾಯತೀರ್ಪಿನಲ್ಲಿ ದೇವರ ಸ್ವರವನ್ನು ಗುರುತಿಸುತ್ತದೆ. ಅಲ್ಲಿ ಕರ್ತನು ಪ್ರತೀಕಾರವನ್ನು ತೀರಿಸುತ್ತಾನೆ. ಈ ಮೂರು ಸ್ವರಗಳು ಏಳು ಗುಡುಗುಗಳ ಗುಪ್ತ ಇತಿಹಾಸದ ರೂಪರಚನೆಯೊಳಗೆ ನಿಯಂತ್ರಿಸಲ್ಪಟ್ಟಿವೆ; ಅದು ಅದ್ಭುತ ಭಾಷಾಶಿಲ್ಪಿಯು ರಚಿಸಿದ ಹೀಬ್ರೂ ಪದದ ಆರಂಭ, ಮಧ್ಯ, ಅಂತ್ಯ ಅಕ್ಷರಗಳನ್ನು ಪ್ರತಿನಿಧಿಸುತ್ತದೆ ಮತ್ತು ಅದನ್ನು “ಸತ್ಯ” ಎಂದು ಅನುವಾದಿಸಲಾಗಿದೆ. ಈ ವಿಷಯಗಳನ್ನು ನೀವು ಕಲ್ಪಿಸಿಕೊಂಡು ಮಾಡಲಾರೆಿರಿ!</w:t>
      </w:r>
    </w:p>
    <w:p>
      <w:pPr>
        <w:pStyle w:val="ArticleBody"/>
        <w:jc w:val="left"/>
      </w:pPr>
      <w:r>
        <w:rPr>
          <w:rFonts w:ascii="Nirmala UI" w:hAnsi="Nirmala UI" w:eastAsia="Nirmala UI" w:cs="Nirmala UI"/>
        </w:rPr>
        <w:t>ನಾವು ಗುರುತಿಸುತ್ತಿರುವ ಪ್ರವಾದನಾತ್ಮಕ ಇತಿಹಾಸಕ್ಕೆ ಅನುಸಾರವಾಗಿ, ಯೆಶಾಯನು ನಂತರ ಒಂದು ಜನಾಂಗದ ಜನನವನ್ನು ಉದ್ದೇಶಿಸಿ ಮಾತನಾಡುತ್ತಾನೆ.</w:t>
      </w:r>
    </w:p>
    <w:p>
      <w:pPr>
        <w:pStyle w:val="ArticleScripture"/>
        <w:jc w:val="left"/>
      </w:pPr>
      <w:r>
        <w:rPr>
          <w:rFonts w:ascii="Nirmala UI" w:hAnsi="Nirmala UI" w:eastAsia="Nirmala UI" w:cs="Nirmala UI"/>
        </w:rPr>
        <w:t>ಅವಳು ಪ್ರಸವವೇದನೆ ಅನುಭವಿಸುವ ಮೊದಲು ಹೆತ್ತಳು; ಅವಳಿಗೆ ನೋವು ಬರುವ ಮೊದಲು ಅವಳು ಗಂಡು ಮಗುವಿಗೆ ಜನ್ಮ ನೀಡಿದಳು. ಇಂಥ ವಿಷಯವನ್ನು ಯಾರು ಕೇಳಿದ್ದಾರೆ? ಇಂಥ ಸಂಗತಿಗಳನ್ನು ಯಾರು ಕಂಡಿದ್ದಾರೆ? ಭೂಮಿಯು ಒಂದೇ ದಿನದಲ್ಲಿ ಫಲವತ್ತಾಗಿ ಸಂತಾನವನ್ನು ಉಂಟುಮಾಡಬಹುದೇ? ಅಥವಾ ಒಂದು ಜನಾಂಗವು ಒಮ್ಮೆಯೇ ಜನಿಸಬಹುದೇ? ಯಾಕಂದರೆ ಸಿಯೋನಿಗೆ ಪ್ರಸವವೇದನೆ ಬಂದ ತಕ್ಷಣವೇ ಅವಳು ತನ್ನ ಮಕ್ಕಳಿಗೆ ಜನ್ಮ ನೀಡಿದಳು. ನಾನು ಜನ್ಮದವರೆಗೂ ತಂದೂ, ಹೆರಗಿಸದೆ ಬಿಡುವೆನೇ? ಎಂದು ಕರ್ತನು ಹೇಳುತ್ತಾನೆ. ನಾನು ಹೆರಗಿಸುವವನಾಗಿದ್ದು, ಗರ್ಭವನ್ನು ಮುಚ್ಚಿಬಿಡುವೆನೇ? ಎಂದು ನಿನ್ನ ದೇವರು ಹೇಳುತ್ತಾನೆ. ಯೆಶಾಯ 66:7–9.</w:t>
      </w:r>
    </w:p>
    <w:p>
      <w:pPr>
        <w:pStyle w:val="ArticleBody"/>
        <w:jc w:val="left"/>
      </w:pPr>
      <w:r>
        <w:rPr>
          <w:rFonts w:ascii="Nirmala UI" w:hAnsi="Nirmala UI" w:eastAsia="Nirmala UI" w:cs="Nirmala UI"/>
        </w:rPr>
        <w:t>ಸ್ತ್ರೀಯು ಪ್ರಸವವೇದನೆಯಲ್ಲಿ ಬೀಳುವದಕ್ಕಿಂತ ಮುಂಚೆಯೇ ಜನಿಸುವ ಆ ಜನಾಂಗವು, ಇತ್ತೀಚಿನವರೆಗೆ ಬೀದಿಯಲ್ಲಿ ಸತ್ತಂತೆಯೂ ಒಣಗಿದಂತೆಯೂ ಬಿದ್ದಿತ್ತು; ಆಗ ಸಮಸ್ತ ಲೋಕವು ಆಕೆಯ ಪರಿಸ್ಥಿತಿಗಳ ಕುರಿತು ಆನಂದಿಸುತ್ತಿತ್ತು. ಆದರೆ ಆ ಇಬ್ಬರು ಸಾಕ್ಷಿಗಳು ನಿಂತಾಗ, ಅವರ ಮರಣದ ಮೇಲೆ ಆನಂದಿಸುತ್ತಿದ್ದವರು ಭಯಪಟ್ಟರು. ಸತ್ತ, ಒಣಗಿದ, ಹತ್ಯೆಯಾದ ದೇಹಗಳು ಒಂದು ಜನಾಂಗವಾಗಿ ಎದ್ದುನಿಂತ ಕೂಡಲೆ, ಯೆರೂಸಲೇಮನ್ನು ಪ್ರೀತಿಸುವ ಎಲ್ಲರೂ ಆಕೆಯೊಡನೆ ಆನಂದಿಸುವರು. ಯೆರೂಸಲೇಮನ್ನು ಪ್ರೀತಿಸುವವರಲ್ಲಿ ಒಂದು ಲಕ್ಷ ನಲವತ್ತನಾಲ್ಕು ಸಾವಿರರ ಜನಾಂಗ ಮಾತ್ರವಲ್ಲ, ಆಗ ಬಾಬಿಲೋನಿನಿಂದ ಕರೆಯಲ್ಪಡುವ ದೇವರ ಇತರ ಹಿಂಡೂ ಸೇರಿದೆ. ಜುಲೈ 18, 2020ರ ನಿರಾಶೆಯಿಂದಾಗುವ ಪುನರುತ್ಥಾನವು ಆದರಣಾಕರನ ಆಗಮನದಿಂದ ನೆರವೇರಿಸಲ್ಪಡುತ್ತದೆ; ಅದು ಸತ್ತ ಒಣ “ಎಲುಬುಗಳು” “ಹುಲ್ಲಿನಂತೆ ಅರಳುವಂತೆ” ಮಾಡುತ್ತದೆ.</w:t>
      </w:r>
    </w:p>
    <w:p>
      <w:pPr>
        <w:pStyle w:val="ArticleScripture"/>
        <w:jc w:val="left"/>
      </w:pPr>
      <w:r>
        <w:rPr>
          <w:rFonts w:ascii="Nirmala UI" w:hAnsi="Nirmala UI" w:eastAsia="Nirmala UI" w:cs="Nirmala UI"/>
        </w:rPr>
        <w:t>ಯೆರೂಸಲೇಮಿನೊಂದಿಗೆ ಉಲ್ಲಾಸಿಸಿರಿ, ಅವಳನ್ನು ಪ್ರೀತಿಸುವ ನೀವೆಲ್ಲರೂ ಅವಳೊಂದಿಗೆ ಸಂತೋಷಪಡಿರಿ; ಅವಳಿಗೋಸ್ಕರ ಶೋಕಿಸುವ ನೀವೆಲ್ಲರೂ ಅವಳೊಂದಿಗೆ ಮಹಾಸಂತೋಷದಿಂದ ಹರ್ಷಿಸಿರಿ; ಇದರಿಂದ ನೀವು ಅವಳ ಸಾಂತ್ವನಗಳ ಸ್ತನಗಳಿಂದ ಹೀರಿ ತೃಪ್ತಿಗೊಳ್ಳುವಿರಿ; ನೀವು ಹಾಲು ಕುಡಿಯುತ್ತಾ ಅವಳ ಮಹಿಮೆಯ ಸಮೃದ್ಧಿಯಲ್ಲಿ ಆನಂದಿಸುವಿರಿ. ಯಾಕಂದರೆ ಯೆಹೋವನು ಹೀಗೆ ಹೇಳುತ್ತಾನೆ: ಇಗೋ, ನಾನು ಅವಳ ಕಡೆಗೆ ನದಿಯಂತೆ ಸಮಾಧಾನವನ್ನು ವಿಸ್ತರಿಸುವೆನು, ಜನಾಂಗಗಳ ಮಹಿಮೆಯನ್ನು ಹರಿಯುವ ಹೊಳೆಯಂತೆ ತರಿಸುವೆನು; ಆಗ ನೀವು ಹೀರುವಿರಿ, ಅವಳ ಪಕ್ಕಗಳ ಮೇಲೆ ಹೊತ್ತುಕೊಳ್ಳಲ್ಪಡುವಿರಿ, ಅವಳ ಮೊಣಕಾಲುಗಳ ಮೇಲೆ ಮುದ್ದಾಡಲ್ಪಡುವಿರಿ. ಮಗುವನ್ನು ಅದರ ತಾಯಿ ಆದರಿಸುವಂತೆ ನಾನು ನಿಮ್ಮನ್ನು ಆದರಿಸುವೆನು; ನೀವು ಯೆರೂಸಲೇಮಿನಲ್ಲಿ ಆದರಣೆಯನ್ನು ಹೊಂದುವಿರಿ. ನೀವು ಇದನ್ನು ನೋಡುವಾಗ ನಿಮ್ಮ ಹೃದಯವು ಉಲ್ಲಾಸಿಸುವುದು, ನಿಮ್ಮ ಎಲುಬುಗಳು ಹಸಿರು ಗಿಡದಂತೆ ಅರಳುವುದು; ಯೆಹೋವನ ಕೈ ತನ್ನ ಸೇವಕರ ಕಡೆಗೆ ವ್ಯಕ್ತವಾಗುವುದು, ಅವನ ಕ್ರೋಧವು ಅವನ ಶತ್ರುಗಳ ಮೇಲೆ ಪ್ರಕಟವಾಗುವುದು. ಯೆಶಾಯ 66:10–14.</w:t>
      </w:r>
    </w:p>
    <w:p>
      <w:pPr>
        <w:pStyle w:val="ArticleBody"/>
        <w:jc w:val="left"/>
      </w:pPr>
      <w:r>
        <w:rPr>
          <w:rFonts w:ascii="Nirmala UI" w:hAnsi="Nirmala UI" w:eastAsia="Nirmala UI" w:cs="Nirmala UI"/>
        </w:rPr>
        <w:t>ಆಲ್ಫಾ ಮತ್ತು ಓಮೆಗಾ, ಯೆಶಾಯನ ಅಂತಿಮ ಕಥನದ ಅಂತ್ಯವನ್ನು ಅದರ ಆರಂಭದಲ್ಲಿದ್ದ ಅದೇ ಸ್ಥಳದಲ್ಲೇ ಸ್ಥಾಪಿಸುತ್ತಾನೆ, ಅಂದರೆ ಸಮಾಧಾನಕರನ ಆಗಮನದ ಗುರುತಿನೊಂದಿಗೆ. ಮತ್ತು ಎಲೀಯನ ಸಂದೇಶವನ್ನು ಪ್ರತಿನಿಧಿಸುವ ಪ್ರತಿಯೊಂದು ಸಂದೇಶದಲ್ಲಿಯೂ ಎಂದಿನಂತೆ, ಅದು ಕರ್ತನು ಭೂಮಿಯನ್ನು ಶಾಪದಿಂದ ಹೊಡೆಯುವ ಸಂದರ್ಭದೊಳಗೆ ಸ್ಥಾಪಿಸಲ್ಪಟ್ಟಿದೆ.</w:t>
      </w:r>
    </w:p>
    <w:p>
      <w:pPr>
        <w:pStyle w:val="ArticleScripture"/>
        <w:jc w:val="left"/>
      </w:pPr>
      <w:r>
        <w:rPr>
          <w:rFonts w:ascii="Nirmala UI" w:hAnsi="Nirmala UI" w:eastAsia="Nirmala UI" w:cs="Nirmala UI"/>
        </w:rPr>
        <w:t>ಯಾಕಂದರೆ, ಇಗೋ, ಕರ್ತನು ಬೆಂಕಿಯೊಂದಿಗೆ ಬರುವನು, ಮತ್ತು ತನ್ನ ರಥಗಳೊಂದಿಗೆ ಸುಂಟರಗಾಳಿಯಂತೆ ಬರುವನು; ತನ್ನ ಕೋಪವನ್ನು ಉಗ್ರತೆಯಿಂದ ತೀರಿಸಿಕೊಳ್ಳುವುದಕ್ಕೂ, ತನ್ನ ಗದರಿಕೆಯನ್ನು ಅಗ್ನಿಜ್ವಾಲೆಗಳೊಂದಿಗೆ ವ್ಯಕ್ತಪಡಿಸುವುದಕ್ಕೂ ಬರುವನು. ಯಾಕಂದರೆ ಕರ್ತನು ಬೆಂಕಿಯ ಮೂಲಕವೂ ತನ್ನ ಕತ್ತಿಯ ಮೂಲಕವೂ ಎಲ್ಲಾ ಮನುಷ್ಯರೊಂದಿಗೆ ನ್ಯಾಯತೀರ್ಪು ಮಾಡುವನು; ಮತ್ತು ಕರ್ತನಿಂದ ಹತರಾದವರು ಅನೇಕರಾಗಿರುವರು. ತೋಟಗಳಲ್ಲಿ ಮಧ್ಯದಲ್ಲಿ ಇರುವ ಒಂದು ಮರದ ಹಿಂದೆ ತಮ್ಮನ್ನು ಪವಿತ್ರಗೊಳಿಸಿಕೊಳ್ಳುವವರೂ ತಮ್ಮನ್ನು ಶುದ್ಧಿಗೊಳಿಸಿಕೊಳ್ಳುವವರೂ, ಹಂದಿಯ ಮಾಂಸವನ್ನೂ ಅಸಹ್ಯವಾದದನ್ನೂ ಇಲಿಯನ್ನೂ ತಿನ್ನುವವರೂ, ಒಟ್ಟುಗೂಡಿ ನಾಶವಾಗುವರು ಎಂದು ಕರ್ತನು ಹೇಳುತ್ತಾನೆ. ಯಾಕಂದರೆ ಅವರ ಕೃತ್ಯಗಳನ್ನೂ ಅವರ ಆಲೋಚನೆಗಳನ್ನೂ ನಾನು ತಿಳಿದಿದ್ದೇನೆ; ನಾನು ಎಲ್ಲಾ ಜನಾಂಗಗಳನ್ನೂ ಎಲ್ಲಾ ಭಾಷೆಗಳನ್ನೂ ಕೂಡಿಸುವ ಕಾಲವು ಬರುವುದು; ಅವರು ಬಂದು ನನ್ನ ಮಹಿಮೆಯನ್ನು ನೋಡುವರು. ಯೆಶಾಯ 66:15–18.</w:t>
      </w:r>
    </w:p>
    <w:p>
      <w:pPr>
        <w:pStyle w:val="ArticleBody"/>
        <w:jc w:val="left"/>
      </w:pPr>
      <w:r>
        <w:rPr>
          <w:rFonts w:ascii="Nirmala UI" w:hAnsi="Nirmala UI" w:eastAsia="Nirmala UI" w:cs="Nirmala UI"/>
        </w:rPr>
        <w:t>ಏದನ್‌ನ “ತೋಟದ” “ಮಧ್ಯದಲ್ಲಿ” ಇರುವ ಒಳ್ಳೇದು ಮತ್ತು ಕೆಟ್ಟದ್ದರ ಜ್ಞಾನದ “ಮರದ” ಹಿಂದೆ ಇರುವ ಮೂರ್ಖ ಲವೊದಿಕೇಯ ಆದ್ವೆಂಟಿಸ್ಟರು, ತಾವು ತಮ್ಮನ್ನು ಪರಿಶುದ್ಧಗೊಳಿಸುತ್ತಿದ್ದೇವೆ ಮತ್ತು ಶುದ್ಧೀಕರಿಸುತ್ತಿದ್ದೇವೆ ಎಂದು ಒಪ್ಪಿಕೊಳ್ಳುವವರಾಗಿದ್ದರೂ, ವಾಸ್ತವದಲ್ಲಿ ಅವರು ಬಾಬಿಲೋನಿನ ಅಶುದ್ಧ ಉಪದೇಶಗಳನ್ನು ತಿನ್ನುತ್ತಾ, ತಾವು ಕೈಬಿಡಲು ಅತಿಯಾಗಿ ಪ್ರೀತಿಸಿದ್ದ ಪಾಪಗಳ ಕಾರಣ ಆದಾಮ ಮತ್ತು ಹವ್ವೆಯಂತೆ ಅಡಗಿಕೊಳ್ಳುತ್ತಿದ್ದಾರೆ. ಇತರೆ ಎಲ್ಲಾ ಜನಾಂಗಗಳೊಂದಿಗೆ ಅವರು ನಾಶವಾಗುವರು. ಅವರು “ಸೂಚಕ”ವಾಗಿರುವ ಜ್ಞಾನಿಗಳೊಡನೆ ವಿರುದ್ಧವಾಗಿ ತೋರಿಸಲ್ಪಟ್ಟಿದ್ದಾರೆ. ಆ “ಸೂಚಕ”ವೇ “ಧ್ವಜ”ವಾಗಿದ್ದು, ಅದು ಸಬ್ಬತ್ತನ್ನು ಸೂಚಿಸುತ್ತದೆ; ಸಬ್ಬತ್ತೇ ನಿನ್ನ ದೇವರಾದ ಕರ್ತನ ಚಿಹ್ನೆಯಾಗಿದ್ದು, ಅದು ನಿಜವಾಗಿ ಆತನ ಜನರನ್ನು ಪರಿಶುದ್ಧಗೊಳಿಸುತ್ತದೆ.</w:t>
      </w:r>
    </w:p>
    <w:p>
      <w:pPr>
        <w:pStyle w:val="ArticleScripture"/>
        <w:jc w:val="left"/>
      </w:pPr>
      <w:r>
        <w:rPr>
          <w:rFonts w:ascii="Nirmala UI" w:hAnsi="Nirmala UI" w:eastAsia="Nirmala UI" w:cs="Nirmala UI"/>
        </w:rPr>
        <w:t>ಆದಕಾರಣ ಇಸ್ರಾಯೇಲಿನ ಸಂತಾನವು ಸಬ್ಬತ್ತನ್ನು ಆಚರಿಸಬೇಕು; ತಮ್ಮ ತಮ್ಮ ತಲೆಮಾರುಗಳಲ್ಲಿಯೆಲ್ಲಾ ಸಬ್ಬತ್ತನ್ನು ಆಚರಿಸಬೇಕಾಗಿದೆ; ಇದು ಶಾಶ್ವತವಾದ ಒಡಂಬಡಿಕೆಯಾಗಿರುತ್ತದೆ. ಇದು ನನ್ನ ಮತ್ತು ಇಸ್ರಾಯೇಲಿನ ಸಂತಾನದ ಮಧ್ಯೆ ಸದಾಕಾಲಕ್ಕೂ ಒಂದು ಚಿಹ್ನೆಯಾಗಿರುತ್ತದೆ; ಏಕೆಂದರೆ ಆರು ದಿನಗಳಲ್ಲಿ ಕರ್ತನು ಆಕಾಶವನ್ನೂ ಭೂಮಿಯನ್ನೂ ನಿರ್ಮಿಸಿದನು, ಮತ್ತು ಏಳನೆಯ ದಿನದಲ್ಲಿ ಆತನು ವಿಶ್ರಾಂತಿ ಹೊಂದಿ ಚೈತನ್ಯವನ್ನು ಹೊಂದಿದನು. ವಿಮೋಚನಕಾಂಡ 31:16, 17.</w:t>
      </w:r>
    </w:p>
    <w:p>
      <w:pPr>
        <w:pStyle w:val="ArticleBody"/>
        <w:jc w:val="left"/>
      </w:pPr>
      <w:r>
        <w:rPr>
          <w:rFonts w:ascii="Nirmala UI" w:hAnsi="Nirmala UI" w:eastAsia="Nirmala UI" w:cs="Nirmala UI"/>
        </w:rPr>
        <w:t>ಜ್ಞಾನಿಗಳು ಕೇವಲ ಅಂಗೀಕಾರದ ಮರದ ಹಿಂದೆ ಅಡಗಿಕೊಂಡಿರುವವರಲ್ಲ; ಅವರು ಧ್ವಜದಂತೆ ಎತ್ತಲ್ಪಟ್ಟು, ಮಹಾ ಸಂಘರ್ಷದ ಅಂತಿಮ ದೃಶ್ಯಗಳಲ್ಲಿ ದೇವರ ಮಹಿಮೆಯನ್ನು ಪ್ರದರ್ಶಿಸುತ್ತಿದ್ದಾರೆ. ಆತನ ಮಹಿಮೆ ಎಂದರೆ ಆತನ ಸ್ವಭಾವವೇ; ಮತ್ತು ಅವರು ಲೋಕಕ್ಕೆ ಪ್ರತಿನಿಧಿಸುವ ಆತನ ಸ್ವಭಾವದ ಅಂಶವು ಆಲ್ಫಾ ಮತ್ತು ಓಮೆಗಾ, ಆರಂಭ ಮತ್ತು ಅಂತ್ಯ, ಮೊದಲನೆಯವನೂ ಕೊನೆಯವನೂ ಆಗಿರುವದು; ಅದು “ಸತ್ಯ”ವೆಂದು ಪ್ರತಿನಿಧಿಸಲ್ಪಟ್ಟಿದೆ.</w:t>
      </w:r>
    </w:p>
    <w:p>
      <w:pPr>
        <w:pStyle w:val="ArticleScripture"/>
        <w:jc w:val="left"/>
      </w:pPr>
      <w:r>
        <w:rPr>
          <w:rFonts w:ascii="Nirmala UI" w:hAnsi="Nirmala UI" w:eastAsia="Nirmala UI" w:cs="Nirmala UI"/>
        </w:rPr>
        <w:t>ನಾನು ಅವರ ಮಧ್ಯದಲ್ಲಿ ಒಂದು ಗುರುತನ್ನು ಸ್ಥಾಪಿಸುವೆನು; ಮತ್ತು ಅವರೊಳಗಿಂದ ತಪ್ಪಿಸಿಕೊಂಡವರನ್ನು ಜನಾಂಗಗಳ ಬಳಿಗೆ ಕಳುಹಿಸುವೆನು—ತಾರ್ಷೀಷಿಗೆ, ಪೂಲ್‌ಗೆ, ಲೂದ್‌ಗೆ, ಬಿಲ್ಲು ಎಳೆಯುವವರ ಬಳಿಗೆ, ತೂಬಾಲಿಗೆ, ಯಾವಾನಿಗೆ, ದೂರದ ದ್ವೀಪಗಳ ಬಳಿಗೆ—ನನ್ನ ಕೀರ್ತಿಯನ್ನು ಕೇಳದವರೂ ನನ್ನ ಮಹಿಮೆಯನ್ನು ಕಾಣದವರೂ ಆಗಿರುವ ಅವರ ಬಳಿಗೆ; ಅವರು ಅನ್ಯಜನಾಂಗಗಳ ಮಧ್ಯದಲ್ಲಿ ನನ್ನ ಮಹಿಮೆಯನ್ನು ಪ್ರಕಟಿಸುವರು. ಮತ್ತು ಇಸ್ರಾಯೇಲಿನ ಮಕ್ಕಳು ಶುದ್ಧವಾದ ಪಾತ್ರೆಯಲ್ಲಿ ಯೆಹೋವನ ಮನೆಯೊಳಗೆ ಕಾಣಿಕೆಯನ್ನು ತರುವಂತೆ, ಅವರು ನಿಮ್ಮ ಎಲ್ಲಾ ಸಹೋದರರನ್ನು ಎಲ್ಲಾ ಜನಾಂಗಗಳಿಂದ ಕುದುರೆಗಳ ಮೇಲೆಯೂ, ರಥಗಳಲ್ಲಿಯೂ, ಪಾಲಕಿಗಳಲ್ಲಿಯೂ, ಹೇಸರಗತ್ತೆಗಳ ಮೇಲೆಯೂ, ಚುರುಕಾದ ಮೃಗಗಳ ಮೇಲೆಯೂ ನನ್ನ ಪರಿಶುದ್ಧ ಪರ್ವತವಾದ ಯೆರೂಸಲೇಮಿಗೆ ಯೆಹೋವನಿಗೆ ಕಾಣಿಕೆಯಾಗಿ ತರುವವರು ಎಂದು ಯೆಹೋವನು ಹೇಳುತ್ತಾನೆ. ಮತ್ತು ಅವರೊಳಗಿಂದಲೂ ಕೆಲವರನ್ನು ಯಾಜಕರಾಗಿಯೂ ಲೇವಿಯರಾಗಿಯೂ ತೆಗೆದುಕೊಳ್ಳುವೆನು ಎಂದು ಯೆಹೋವನು ಹೇಳುತ್ತಾನೆ. ಏಕೆಂದರೆ ನಾನು ಸೃಷ್ಟಿಸುವ ಹೊಸ ಆಕಾಶಗಳೂ ಹೊಸ ಭೂಮಿಯೂ ನನ್ನ ಸನ್ನಿಧಿಯಲ್ಲಿ ಸ್ಥಿರವಾಗಿ ಇರುವ ಹಾಗೆ, ನಿಮ್ಮ ಸಂತಾನವೂ ನಿಮ್ಮ ಹೆಸರೂ ಸ್ಥಿರವಾಗಿ ಇರುವವು ಎಂದು ಯೆಹೋವನು ಹೇಳುತ್ತಾನೆ. ಮತ್ತು ಒಂದು ಅಮಾವಾಸ್ಯೆಯಿಂದ ಮತ್ತೊಂದು ಅಮಾವಾಸ್ಯೆಯವರೆಗೆ, ಒಂದು ವಿಶ್ರಾಂತಿ ದಿನದಿಂದ ಮತ್ತೊಂದು ವಿಶ್ರಾಂತಿ ದಿನದವರೆಗೆ, ಸಕಲ ಮನುಷ್ಯರೂ ನನ್ನ ಸನ್ನಿಧಿಯಲ್ಲಿ ಆರಾಧಿಸಲು ಬರುವರು ಎಂದು ಯೆಹೋವನು ಹೇಳುತ್ತಾನೆ. ಮತ್ತು ಅವರು ಹೊರಗೆ ಹೋಗಿ ನನಗೆ ವಿರೋಧವಾಗಿ ದ್ರೋಹ ಮಾಡಿದ ಮನುಷ್ಯರ ಶವಗಳನ್ನು ನೋಡುವರು; ಏಕೆಂದರೆ ಅವರ ಹುಳು ಸಾಯದು, ಅವರ ಬೆಂಕಿಯು ಆರದು; ಮತ್ತು ಅವರು ಸಕಲ ಮನುಷ್ಯರಿಗೆ ಅಸಹ್ಯವಾಗಿರುವರು. ಯೆಶಾಯ 66:16–24.</w:t>
      </w:r>
    </w:p>
    <w:p>
      <w:pPr>
        <w:pStyle w:val="ArticleBody"/>
        <w:jc w:val="left"/>
      </w:pPr>
      <w:r>
        <w:rPr>
          <w:rFonts w:ascii="Nirmala UI" w:hAnsi="Nirmala UI" w:eastAsia="Nirmala UI" w:cs="Nirmala UI"/>
        </w:rPr>
        <w:t>ಯೆಶಾಯನ ಅಂತಿಮ ಪ್ರವಾದನಾತ್ಮಕ ಕಥನವು 2023ರ ಜುಲೈನಲ್ಲಿ ಸಾಂತ್ವನಕರನ ಆಗಮನದಿಂದ ಆರಂಭವಾಗುತ್ತದೆ, ಮತ್ತು ಆ ಕಥನವು ಅದು ಆರಂಭವಾದ ಅದೇ ಸ್ಥಳದಲ್ಲಿಯೇ ಅಂತ್ಯಗೊಳ್ಳುತ್ತದೆ. ಅದು ಕೃಪಾಕಾಲ ಮುಚ್ಚಲ್ಪಡುವುದಕ್ಕೆ ತಕ್ಷಣ ಮುಂಚೆಯೇ ಮುದ್ರಾವಿಮೋಚನಗೊಳ್ಳುವ ಏಳು ಗುಡುಗುಗಳ ಗುಪ್ತ ಇತಿಹಾಸದಲ್ಲಿ ಪ್ರತ್ಯಕ್ಷವಾಗುತ್ತದೆ. ಅದು ಆರಂಭದಲ್ಲಿ ಮಿಲ್ಲರೈಟ್ ಚಳವಳಿಯ ಪುನರಾವರ್ತನೆಯನ್ನು ಅಂತ್ಯದಲ್ಲಿ ಒಂದು ನೂರು ನಲವತ್ತನಾಲ್ಕು ಸಾವಿರರ ಚಳವಳಿಯ ಇತಿಹಾಸದೊಂದಿಗೆ ಗುರುತಿಸುತ್ತದೆ. ಅದು ಎಲೀಯನ ಸಂದೇಶದೊಡನೆ ಸೇರಿಕೊಂಡಿರುವ ಶಾಪದ ಸಂದೇಶವನ್ನು, ಭಾನುವಾರದ ಕಾನೂನಿನ ನಿಮಿತ್ತ ನ್ಯಾಯತೀರ್ಪನ್ನು ‘ಮೊದಲಿಗೆ’ ಅಮೇರಿಕ ಸಂಯುಕ್ತ ಸಂಸ್ಥಾನಗಳ ಮೇಲೆ ತರಲು, ಮತ್ತು ಅದೇ ಬಂಡಾಯದ ನಿಮಿತ್ತ ‘ಕೊನೆಯಲ್ಲಿ’ ಸಮಸ್ತ ಲೋಕದ ಮೇಲೆ ತರಲು ಕರ್ತನು ಉಪಯೋಗಿಸುವಂತೆ, ಜನಾಂಗಗಳನ್ನು ಕೆರಳಿಸುವ ಇಸ್ಲಾಮಿನ ಪ್ರವಾದನಾತ್ಮಕ ಕಾರ್ಯದ ಸಂದೇಶವಾಗಿ ಪ್ರತಿನಿಧಿಸುತ್ತದೆ.</w:t>
      </w:r>
    </w:p>
    <w:p>
      <w:pPr>
        <w:pStyle w:val="ArticleBody"/>
        <w:jc w:val="left"/>
      </w:pPr>
      <w:r>
        <w:rPr>
          <w:rFonts w:ascii="Nirmala UI" w:hAnsi="Nirmala UI" w:eastAsia="Nirmala UI" w:cs="Nirmala UI"/>
        </w:rPr>
        <w:t>ಮುಂದಿನ ಲೇಖನದಲ್ಲಿ ನಾವು ಯೆಶಾಯನ ಕೊನೆಯ ಕಥನದ ಕುರಿತು ನಮ್ಮ ಪರಿಶೀಲನೆಯನ್ನು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ಎಂಟು</dc:title>
  <dc:subject>ಒಂದು ರಾಷ್ಟ್ರದ ಜನನ</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