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ಒಂಬತ್ತು</w:t>
      </w:r>
    </w:p>
    <w:p>
      <w:pPr>
        <w:pStyle w:val="ArticleSubtitle"/>
        <w:jc w:val="left"/>
      </w:pPr>
      <w:r>
        <w:rPr>
          <w:rFonts w:ascii="Nirmala UI" w:hAnsi="Nirmala UI" w:eastAsia="Nirmala UI" w:cs="Nirmala UI"/>
        </w:rPr>
        <w:t>ಯೆಶಾಯನ ಅಂತಿಮ ಪ್ರವಾದನಾತ್ಮಕ ವಿವರಣೆ: ಕ್ರಿಸ್ತನ ಪ್ರಕಟಣೆ ಮತ್ತು 144,000ರ ಪ್ರವಾದನಾತ್ಮಕ ಪಾತ್ರ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ಯೆಶಾಯನ ಪುಸ್ತಕವು, ವಿಶೇಷವಾಗಿ ನಲವತ್ತನೆಯ ಅಧ್ಯಾಯದಿಂದ ಅರವತ್ತಾರನೆಯ ಅಧ್ಯಾಯದವರೆಗೆ ಕಂಡುಬರುವ ಯೆಶಾಯನ ಅಂತಿಮ ಪ್ರವಾದನಾತ್ಮಕ ವರದಿ, ಈಗ ಮಾನವ ಕೃಪಾಕಾಲದ ಸಮಾಪ್ತಿಗೆ ನಾವು ಸಮೀಪಿಸುತ್ತಿರುವಾಗ ಮುದ್ರಾವಿಮೋಚನಗೊಳ್ಳುತ್ತಿರುವ ಯೇಸು ಕ್ರಿಸ್ತನ ಪ್ರಕಟಣೆಗೆ ನೇರವಾಗಿ ಸಂಬಂಧಿಸಿದ ಕೆಲವು ಮಹತ್ವದ ಪ್ರವಾದನಾತ್ಮಕ ಸತ್ಯಗಳನ್ನು ಒತ್ತಿಹೇಳುವ ಒಂದು ನಿರೂಪಣೆಯಾಗಿದೆ. ಆ ಸತ್ಯಗಳಲ್ಲಿ ಒಂದಾಗಿದೆ ಆಲ್ಫಾ ಮತ್ತು ಒಮೇಗಾದ ಪ್ರಕಟಣೆ. ಯಾವುದಾದರೂ ವಿಷಯದ ಅಂತ್ಯವನ್ನು ಅದರ ಆರಂಭದೊಂದಿಗೆ ಚಿತ್ರಿಸುವ ದೇವರ ಸ್ವಭಾವದ ಅಂಶದ ಕುರಿತು ಯೆಶಾಯನ ಸಾಕ್ಷ್ಯಕ್ಕೆ ಬೈಬಲಿನ ಮತ್ತಾವ ಪುಸ್ತಕವೂ ಸಮೀಪಿಸಲಾರದು.</w:t>
      </w:r>
    </w:p>
    <w:p>
      <w:pPr>
        <w:pStyle w:val="ArticleScripture"/>
        <w:jc w:val="left"/>
      </w:pPr>
      <w:r>
        <w:rPr>
          <w:rFonts w:ascii="Nirmala UI" w:hAnsi="Nirmala UI" w:eastAsia="Nirmala UI" w:cs="Nirmala UI"/>
        </w:rPr>
        <w:t>ಆದಿಯಿಂದಲೇ ತಲೆಮಾರುಗಳನ್ನು ಕರೆಯುತ್ತಾ ಈ ಕಾರ್ಯವನ್ನು ನಡೆಸಿ ನೆರವೇರಿಸಿದವರು ಯಾರು? ನಾನು ಯೆಹೋವನು, ಮೊದಲನೆಯವನೂ ಅಂತಿಮವರ ಸಂಗಡ ಇರುವವನೂ ಆಗಿದ್ದೇನೆ; ನಾನೇ ಅವನು. ಯೆಶಾಯ 41:4.</w:t>
      </w:r>
    </w:p>
    <w:p>
      <w:pPr>
        <w:pStyle w:val="ArticleBody"/>
        <w:jc w:val="left"/>
      </w:pPr>
      <w:r>
        <w:rPr>
          <w:rFonts w:ascii="Nirmala UI" w:hAnsi="Nirmala UI" w:eastAsia="Nirmala UI" w:cs="Nirmala UI"/>
        </w:rPr>
        <w:t>ಯೆಶಾಯನಲ್ಲಿಯೇ, ದೇವರು ತಾನೇ ದೇವರಾಗಿರುವುದನ್ನು ಸಾಬೀತುಪಡಿಸುವುದು ಯಾವುದು ಎಂಬುದನ್ನು ಗುರುತಿಸುತ್ತಾನೆ.</w:t>
      </w:r>
    </w:p>
    <w:p>
      <w:pPr>
        <w:pStyle w:val="ArticleScripture"/>
        <w:jc w:val="left"/>
      </w:pPr>
      <w:r>
        <w:rPr>
          <w:rFonts w:ascii="Nirmala UI" w:hAnsi="Nirmala UI" w:eastAsia="Nirmala UI" w:cs="Nirmala UI"/>
        </w:rPr>
        <w:t>ಇಸ್ರಾಯೇಲಿನ ರಾಜನಾದ ಯೆಹೋವನು, ಅವನ ವಿಮೋಚകനಾದ ಸೈನ್ಯಗಳ ಯೆಹೋವನು ಹೀಗೆ ಹೇಳುತ್ತಾನೆ: ನಾನೇ ಮೊದಲನೆಯವನೂ ನಾನೇ ಕೊನೆಯವನೂ ಆಗಿದ್ದೇನೆ; ನನ್ನ ಹೊರತು ಬೇರೆ ದೇವರಿಲ್ಲ. ನನ್ನಂತೆಯೇ ಯಾರು ಕರೆಯಬಲ್ಲರು, ಅದನ್ನು ಪ್ರಕಟಿಸಬಲ್ಲರು, ಮತ್ತು ನಾನು ಪ್ರಾಚೀನ ಜನರನ್ನು ನೇಮಿಸಿದಂದಿನಿಂದ ಅದನ್ನು ನನಗೋಸ್ಕರ ಕ್ರಮವಾಗಿ ಸ್ಥಾಪಿಸಬಲ್ಲರು? ಬರಲಿರುವ ಸಂಗತಿಗಳನ್ನೂ ಆಗಲಿರುವವುಗಳನ್ನೂ ಅವರು ಅವರಿಗೆ ತೋರಿಸಲಿ. ಭಯಪಡಬೇಡಿರಿ, ಬೆದರಬೇಡಿರಿ; ಆ ಕಾಲದಿಂದಲೇ ನಾನು ನಿನಗೆ ತಿಳಿಸಿರಲಿಲ್ಲವೇ, ಪ್ರಕಟಿಸಿರಲಿಲ್ಲವೇ? ನೀವು ನನ್ನ ಸಾಕ್ಷಿಗಳು. ನನ್ನ ಹೊರತು ದೇವರಿದ್ದಾನೆಯೇ? ಹೌದು, ಬೇರೆ ದೇವರಿಲ್ಲ; ಯಾರನ್ನೂ ನಾನು ತಿಳಿಯೆನು. ಯೆಶಾಯ 44:6–8.</w:t>
      </w:r>
    </w:p>
    <w:p>
      <w:pPr>
        <w:pStyle w:val="ArticleBody"/>
        <w:jc w:val="left"/>
      </w:pPr>
      <w:r>
        <w:rPr>
          <w:rFonts w:ascii="Nirmala UI" w:hAnsi="Nirmala UI" w:eastAsia="Nirmala UI" w:cs="Nirmala UI"/>
        </w:rPr>
        <w:t>ಯೆಶಾಯನ ಅಂತಿಮ ಪ್ರವಾದನಾತ್ಮಕ ವರದಿ, ಯೇಸು ವಾಗ್ದಾನ ಮಾಡಿದ ಸಮಾಧಾನಕರನ ಆಗಮನದ ಪರಿಪೂರ್ಣವೂ ಅಂತಿಮವೂ ಆದ ನೆರವೇರಿಕೆಯನ್ನು ಒತ್ತಿಹೇಳುತ್ತದೆ.</w:t>
      </w:r>
    </w:p>
    <w:p>
      <w:pPr>
        <w:pStyle w:val="ArticleScripture"/>
        <w:jc w:val="left"/>
      </w:pPr>
      <w:r>
        <w:rPr>
          <w:rFonts w:ascii="Nirmala UI" w:hAnsi="Nirmala UI" w:eastAsia="Nirmala UI" w:cs="Nirmala UI"/>
        </w:rPr>
        <w:t>ನೀತಿಯನ್ನು ಅನುಸರಿಸುವವರೇ, ಯೆಹೋವನನ್ನು ಹುಡುಕುವವರೇ, ನನ್ನ ಮಾತನ್ನು ಕೇಳಿರಿ: ನೀವು ಹೊಕ್ಕಲ್ಪಟ್ಟಿರುವ ಬಂಡೆಯ ಕಡೆಗೂ, ನೀವು ತೋಡಲ್ಪಟ್ಟಿರುವ ಗುಂಡಿಯ ಆಳದ ಕಡೆಗೂ ದೃಷ್ಟಿಸಿರಿ. ನಿಮ್ಮ ತಂದೆಯಾದ ಅಬ್ರಹಾಮನ ಕಡೆಗೂ, ನಿಮ್ಮನ್ನು ಹೆತ್ತ ಸಾರಳ ಕಡೆಗೂ ದೃಷ್ಟಿಸಿರಿ; ಏಕೆಂದರೆ ನಾನು ಅವನನ್ನು ಏಕಾಂಗಿಯಾಗಿ ಕರೆಯಿದೆನು, ಅವನನ್ನು ಆಶೀರ್ವದಿಸಿದೆನು, ಅವನನ್ನು ವೃದ್ಧಿಗೊಳಿಸಿದೆನು. ಯಾಕಂದರೆ ಯೆಹೋವನು ಸಿಯೋನಿಗೆ ಸಾಂತ್ವನ ನೀಡುವನು; ಅವಳ ಎಲ್ಲಾ ಹಾಳಾದ ಸ್ಥಳಗಳಿಗೆ ಆತನು ಸಾಂತ್ವನ ನೀಡುವನು; ಅವಳ ಅರಣ್ಯವನ್ನು ಏದೇನಿನಂತೆ, ಅವಳ ಬಯಲನ್ನು ಯೆಹೋವನ ತೋಟದಂತೆ ಮಾಡುವನು; ಅಲ್ಲಿ ಆನಂದವೂ ಸಂತೋಷವೂ, ಕೃತಜ್ಞತಾಸ್ತುತಿಯೂ ಗಾನಧ್ವನಿಯೂ ಕಂಡುಬರುವವು. ಯೆಶಾಯ 51:1–3.</w:t>
      </w:r>
    </w:p>
    <w:p>
      <w:pPr>
        <w:pStyle w:val="ArticleBody"/>
        <w:jc w:val="left"/>
      </w:pPr>
      <w:r>
        <w:rPr>
          <w:rFonts w:ascii="Nirmala UI" w:hAnsi="Nirmala UI" w:eastAsia="Nirmala UI" w:cs="Nirmala UI"/>
        </w:rPr>
        <w:t>ಸಾಂತ್ವನಕರನು 2023ರ ಜುಲೈ ತಿಂಗಳಲ್ಲಿ ಆಗಮಿಸಿದನು. ಯೆಶಾಯನ ವೃತ್ತಾಂತದಲ್ಲಿ ಒತ್ತಿಹೇಳಲ್ಪಟ್ಟಿರುವ ಮತ್ತೊಂದು ಸತ್ಯವೇನೆಂದರೆ, ಏಳು ಗುಡುಗುಗಳ ಗುಪ್ತವಾದ ಮೂರು-ಹಂತಗಳ ಇತಿಹಾಸ; ಇದೇ ಹೀಬ್ರೂ ಅಕ್ಷರಮಾಲೆಯ ಮೊದಲನೆಯ, ಹದಿಮೂರನೆಯ, ಮತ್ತು ಕೊನೆಯ ಅಕ್ಷರಗಳಿಂದ ರೂಪಿಸಲ್ಪಟ್ಟ ಹೀಬ್ರೂ ಪದವಾದ “emeth”ನ ರಚನೆಯಾಗಿದೆ.</w:t>
      </w:r>
    </w:p>
    <w:p>
      <w:pPr>
        <w:pStyle w:val="ArticleScripture"/>
        <w:jc w:val="left"/>
      </w:pPr>
      <w:r>
        <w:rPr>
          <w:rFonts w:ascii="Nirmala UI" w:hAnsi="Nirmala UI" w:eastAsia="Nirmala UI" w:cs="Nirmala UI"/>
        </w:rPr>
        <w:t>ನಗರದಿಂದ ಗದ್ದಲದ ಧ್ವನಿ, ದೇವಾಲಯದಿಂದ ಧ್ವನಿ, ತನ್ನ ಶತ್ರುಗಳಿಗೆ ಪ್ರತಿಫಲವನ್ನು ತೀರಿಸುವ ಯೆಹೋವನ ಧ್ವನಿ. ಯೆಶಾಯ 66:6.</w:t>
      </w:r>
    </w:p>
    <w:p>
      <w:pPr>
        <w:pStyle w:val="ArticleBody"/>
        <w:jc w:val="left"/>
      </w:pPr>
      <w:r>
        <w:rPr>
          <w:rFonts w:ascii="Nirmala UI" w:hAnsi="Nirmala UI" w:eastAsia="Nirmala UI" w:cs="Nirmala UI"/>
        </w:rPr>
        <w:t>ಯೆಶಾಯನಲ್ಲಿಯೂ ಇನ್ನೊಂದು ಪ್ರಮುಖ ಸತ್ಯವನ್ನು ನಿರೂಪಿಸಲಾಗಿದೆ: ಮೊದಲು ಯುನೈಟೆಡ್ ಸ್ಟೇಟ್ಸ್‌ಗಳ ಮೇಲೂ, ಅನಂತರ ಭಾನುವಾರದ ವಿಧಿ ಜಾರಿಗೊಳಿಸಿದ ಕಾರಣದಿಂದ ಲೋಕದ ಮೇಲೂ, ದೇವರ ಕಾರ್ಯನಿರ್ವಹಣಾತ್ಮಕ ನ್ಯಾಯತೀರ್ಪಿನ ಸಾಧನವಾಗಿ ಇಸ್ಲಾಂನ ಪಾತ್ರ.</w:t>
      </w:r>
    </w:p>
    <w:p>
      <w:pPr>
        <w:pStyle w:val="ArticleScripture"/>
        <w:jc w:val="left"/>
      </w:pPr>
      <w:r>
        <w:rPr>
          <w:rFonts w:ascii="Nirmala UI" w:hAnsi="Nirmala UI" w:eastAsia="Nirmala UI" w:cs="Nirmala UI"/>
        </w:rPr>
        <w:t>ಅದು ಮೊಳೆಯುತ್ತ ಹೊರಬರುವಾಗ, ಪ್ರಮಾಣದ ಪ್ರಕಾರ ನೀನು ಅದರ ಸಂಗಡ ವಿವಾದಿಸುವೆ; ಪೂರ್ವಗಾಳಿಯ ದಿನದಲ್ಲಿ ಆತನು ತನ್ನ ಉಗ್ರಗಾಳಿಯನ್ನು ತಡೆಹಿಡಿಯುತ್ತಾನೆ. ಯೆಶಾಯ 27:8.</w:t>
      </w:r>
    </w:p>
    <w:p>
      <w:pPr>
        <w:pStyle w:val="ArticleBody"/>
        <w:jc w:val="left"/>
      </w:pPr>
      <w:r>
        <w:rPr>
          <w:rFonts w:ascii="Nirmala UI" w:hAnsi="Nirmala UI" w:eastAsia="Nirmala UI" w:cs="Nirmala UI"/>
        </w:rPr>
        <w:t>ಈ ಸತ್ಯಗಳೆಲ್ಲವೂ ಮಧ್ಯರಾತ್ರಿ ಘೋಷಣೆಯ ಸಂದೇಶದ ಅಂಗಗಳೆಂದು ವರ್ಗೀಕರಿಸಲ್ಪಡಬಹುದು; ಅದು ಹತ್ತು ಕನ್ಯೆಯರ ಉಪಮೆಯಾಗಿದ್ದು, ತಂದೆಯು ಯೇಸುವಿಗೆ ಕೊಟ್ಟ, ಯೇಸು ಅದನ್ನು ಗಬ್ರಿಯೇಲನಿಗೆ ಕೊಟ್ಟ, ಗಬ್ರಿಯೇಲು ಅದನ್ನು ಯೋಹಾನನಿಗೆ ಕೊಟ್ಟ, ಯೋಹಾನನು ಅದನ್ನು ಬರೆದು ಸಭೆಗಳಿಗೆ ಕಳುಹಿಸಿದ ಯೇಸು ಕ್ರಿಸ್ತನ ಪ್ರಕಟನೆಯ ಸಂದೇಶದ ಪ್ರತಿನಿಧಿತ್ವವಾಗಿದೆ. ನಾವು ಯೆಶಾಯನ ಅಂತಿಮ ಕಥನವನ್ನು, ಪ್ರಕಟನೆಯ ಹನ್ನೊಂದನೇ ಅಧ್ಯಾಯದಲ್ಲಿ ಆರಂಭವಾಗುವ ಪ್ರವಾದನಾತ್ಮಕ ಘಟನೆಗಳ ಸರಣಿಗೆ ಆಧಾರವಾಗಿ ಬಳಸುತ್ತಾ ಬಂದಿದ್ದೇವೆ, ಮತ್ತು ಈಗ ನಾವು ಹನ್ನೆರಡನೇ ಅಧ್ಯಾಯಕ್ಕೆ ಬಂದಿದ್ದೇವೆ; ಅಲ್ಲಿ ಸೂರ್ಯನನ್ನು ಧರಿಸಿಕೊಂಡಿರುವ ಸ್ತ್ರೀಯನ್ನು ಯೆಶಾಯನು ಅತ್ಯಂತ ದೃಢವಾಗಿ ಸಮರ್ಥಿಸುವ ಸಂಕೇತಗಳೊಂದಿಗೆ ಚಿತ್ರಿಸಲಾಗಿದೆ; ಅಂದರೆ, ಕ್ರಿಸ್ತನು ಒಂದು ವಿಷಯದ ಅಂತ್ಯವನ್ನು ಮತ್ತೊಂದು ವಿಷಯದ ಆರಂಭದ ಮೂಲಕ ಚಿತ್ರಿಸುತ್ತಾನೆ.</w:t>
      </w:r>
    </w:p>
    <w:p>
      <w:pPr>
        <w:pStyle w:val="ArticleScripture"/>
        <w:jc w:val="left"/>
      </w:pPr>
      <w:r>
        <w:rPr>
          <w:rFonts w:ascii="Nirmala UI" w:hAnsi="Nirmala UI" w:eastAsia="Nirmala UI" w:cs="Nirmala UI"/>
        </w:rPr>
        <w:t>ಆಕಾಶದಲ್ಲಿ ಒಂದು ಮಹಾ ಅದ್ಭುತವು ಕಾಣಿಸಿಕೊಂಡಿತು; ಸೂರ್ಯನನ್ನು ಧರಿಸಿಕೊಂಡಿದ್ದ ಒಬ್ಬ ಸ್ತ್ರೀಯು, ಅವಳ ಪಾದಗಳ ಕೆಳಗೆ ಚಂದ್ರನು ಇದ್ದನು, ಮತ್ತು ಅವಳ ತಲೆಯ ಮೇಲೆ ಹನ್ನೆರಡು ನಕ್ಷತ್ರಗಳ ಕಿರೀಟವಿತ್ತು: ಅವಳು ಗರ್ಭಿಣಿಯಾಗಿದ್ದು, ಪ್ರಸವವೇದನೆಯನ್ನು ಅನುಭವಿಸುತ್ತಾ, ಹೆರಿಗೆಯ ನೋವಿನಿಂದ ಕೂಗುತ್ತಿದ್ದಳು. ಮತ್ತೊಂದು ಅದ್ಭುತವು ಆಕಾಶದಲ್ಲಿ ಕಾಣಿಸಿಕೊಂಡಿತು; ಇಗೋ, ಏಳು ತಲೆಗಳನ್ನೂ ಹತ್ತು ಕೊಂಬುಗಳನ್ನೂ ಹೊಂದಿದ, ತನ್ನ ತಲೆಗಳ ಮೇಲೆ ಏಳು ಕಿರೀಟಗಳಿದ್ದ ಒಂದು ಮಹಾ ಕೆಂಪು ಅಜಗರು ಕಾಣಿಸಿಕೊಂಡನು. ಅವನ ಬಾಲವು ಆಕಾಶದ ನಕ್ಷತ್ರಗಳಲ್ಲಿ ಮೂರನೆಯ ಭಾಗವನ್ನು ಎಳೆದು ಭೂಮಿಗೆ ಎಸೆದಿತು: ಮತ್ತು ಅಜಗರು ಹೆರಿಯಲು ಸಿದ್ಧಳಾಗಿದ್ದ ಆ ಸ್ತ್ರೀಯ ಮುಂದೆಯೇ ನಿಂತುಕೊಂಡನು, ಅವಳು ಮಗುವನ್ನು ಹೆತ್ತ ಕೂಡಲೇ ಅದನ್ನು ನುಂಗಿಬಿಡುವದಕ್ಕಾಗಿ. ಅವಳು ಒಂದು ಗಂಡು ಮಗುವಿಗೆ ಜನ್ಮಕೊಟ್ಟಳು; ಅವನು ಕಬ್ಬಿಣದ ದಂಡದಿಂದ ಎಲ್ಲಾ ಜನಾಂಗಗಳನ್ನು ಆಳಬೇಕಾಗಿದ್ದವನು: ಮತ್ತು ಅವಳ ಮಗುವು ದೇವರ ಬಳಿಗೂ ಆತನ ಸಿಂಹಾಸನದ ಬಳಿಗೂ ಎತ್ತಿಕೊಳ್ಳಲ್ಪಟ್ಟಿತು. ಪ್ರಕಟನೆ 12:1–5.</w:t>
      </w:r>
    </w:p>
    <w:p>
      <w:pPr>
        <w:pStyle w:val="ArticleBody"/>
        <w:jc w:val="left"/>
      </w:pPr>
      <w:r>
        <w:rPr>
          <w:rFonts w:ascii="Nirmala UI" w:hAnsi="Nirmala UI" w:eastAsia="Nirmala UI" w:cs="Nirmala UI"/>
        </w:rPr>
        <w:t>ಪ್ರಕಟನೆ ಹನ್ನೆರಡನೆಯ ಅಧ್ಯಾಯದಲ್ಲಿನ ಮಹಿಳೆ ಇತಿಹಾಸದ ಅವಧಿಯೆಲ್ಲಾ ದೇವರ ಆರಿಸಲ್ಪಟ್ಟ ಜನರ ಸಂಕೇತವಾಗಿದೆ. ಪ್ರಾಚೀನ ಶಾಬ್ದಿಕ ಇಸ್ರಾಯೇಲಿನ ಹನ್ನೆರಡು ಗೋತ್ರಗಳು ದೇವರ ಆರಿಸಲ್ಪಟ್ಟ ಒಡಂಬಡಿಕೆಯ ಜನರ ಆರಂಭವನ್ನು ಪ್ರತಿನಿಧಿಸುತ್ತವೆ. ಕ್ರಿಸ್ತನು ಹನ್ನೆರಡು ಶಿಷ್ಯರನ್ನು ಆರಿಸಿದಾಗ, ಆ ಹನ್ನೆರಡು ಗೋತ್ರಗಳು ಪ್ರಾಚೀನ ಶಾಬ್ದಿಕ ಇಸ್ರಾಯೇಲಿನ ಅಂತ್ಯದ ಮಾದರಿಯಾಗಿವೆ. ಪ್ರಾಚೀನ ಶಾಬ್ದಿಕ ಇಸ್ರಾಯೇಲಿನ ಅಂತ್ಯದಲ್ಲಿ ಇದ್ದ ಆ ಹನ್ನೆರಡು ಶಿಷ್ಯರು, ಆಧುನಿಕ ಆತ್ಮಿಕ ಇಸ್ರಾಯೇಲಿನ ಆರಂಭದಲ್ಲಿನ ಹನ್ನೆರಡು ಅಪೊಸ್ತಲರೂ ಆಗಿದ್ದರು. ಎರಡು ಆರಂಭದ ಸಾಕ್ಷಿಗಳು ಮತ್ತು ಒಂದು ಅಂತ್ಯದ ಸಾಕ್ಷಿ ಒಂದಾಗಿ ಸೇರಿ, ಒಂದು ಲಕ್ಷ ನಲವತ್ತನಾಲ್ಕು ಸಾವಿರರನ್ನು ಆಧುನಿಕ ಆತ್ಮಿಕ ಇಸ್ರಾಯೇಲಿನ ಅಂತ್ಯವೆಂದು ಗುರುತಿಸುವ ಮೂರು ಸಾಕ್ಷಿಗಳನ್ನು ಸ್ಥಾಪಿಸುತ್ತವೆ.</w:t>
      </w:r>
    </w:p>
    <w:p>
      <w:pPr>
        <w:pStyle w:val="ArticleBody"/>
        <w:jc w:val="left"/>
      </w:pPr>
      <w:r>
        <w:rPr>
          <w:rFonts w:ascii="Nirmala UI" w:hAnsi="Nirmala UI" w:eastAsia="Nirmala UI" w:cs="Nirmala UI"/>
        </w:rPr>
        <w:t>ಒಂದು ಲಕ್ಷ ನಲವತ್ತುನಾಲ್ಕು ಸಾವಿರರು ತಮ್ಮ ಸಹೋದರರಿಂದ ತಳ್ಳಿಹಾಕಲ್ಪಟ್ಟ ಧ್ವಜವೂ ಆಗಿದ್ದಾರೆ. ಅವರು ಸೊದೋಮ ಮತ್ತು ಐಗುಪ್ತವೆಂದು ಕರೆಯಲ್ಪಡುವ ಮಹಾನಗರದ ಬೀದಿಯಲ್ಲಿ ಬಿದ್ದಿದ್ದ, ಸತ್ತ ಒಣ ಎಲುಬುಗಳ ಕಣಿವೆಯಾಗಿದ್ದ ಧ್ವಜವಾಗಿದ್ದಾರೆ; ಅವರು ಅಡಿಗಡಿಗಳಿಲ್ಲದ ಆಳದಿಂದ ಏರಿ ಬಂದ ಮೃಗದಿಂದ ಹತ್ಯೆಯಾದವರು. ಅವರು ಆ ಧ್ವಜವಾಗಿದ್ದಾರೆ; ಅಂದರೆ, ಸ್ತ್ರೀ ತನ್ನ ತಲೆಯ ಮೇಲೆ ಧರಿಸಿರುವ ಕಿರೀಟದ ಕಲ್ಲುಗಳೇ ಆಗಿದ್ದಾರೆ.</w:t>
      </w:r>
    </w:p>
    <w:p>
      <w:pPr>
        <w:pStyle w:val="ArticleScripture"/>
        <w:jc w:val="left"/>
      </w:pPr>
      <w:r>
        <w:rPr>
          <w:rFonts w:ascii="Nirmala UI" w:hAnsi="Nirmala UI" w:eastAsia="Nirmala UI" w:cs="Nirmala UI"/>
        </w:rPr>
        <w:t>ಆ ದಿನದಲ್ಲಿ ಯೆಹೋವನು ಅವರ ದೇವರು ಅವರನ್ನು ತನ್ನ ಜನರ ಹಿಂಡಿನಂತೆ ರಕ್ಷಿಸುವನು; ಏಕೆಂದರೆ ಅವರು ಕಿರೀಟದ ರತ್ನಗಳಂತೆ ಅವನ ದೇಶದ ಮೇಲೆ ಧ್ವಜದಂತೆ ಎತ್ತಲ್ಪಡುವರು. ಜೆಕರ್ಯ 9:16.</w:t>
      </w:r>
    </w:p>
    <w:p>
      <w:pPr>
        <w:pStyle w:val="ArticleBody"/>
        <w:jc w:val="left"/>
      </w:pPr>
      <w:r>
        <w:rPr>
          <w:rFonts w:ascii="Nirmala UI" w:hAnsi="Nirmala UI" w:eastAsia="Nirmala UI" w:cs="Nirmala UI"/>
        </w:rPr>
        <w:t>ಧ್ವಜಚಿಹ್ನೆಯಾದದ್ದು, ಕ್ರಿಸ್ತನಂತೆಯೇ, ಒಂದು ಲಕ್ಷ ನಲವತ್ತನಾಲ್ಕು ಸಾವಿರರು ಕಲ್ಲುಗಳಾಗಿದ್ದಾರೆ.</w:t>
      </w:r>
    </w:p>
    <w:p>
      <w:pPr>
        <w:pStyle w:val="ArticleScripture"/>
        <w:jc w:val="left"/>
      </w:pPr>
      <w:r>
        <w:rPr>
          <w:rFonts w:ascii="Nirmala UI" w:hAnsi="Nirmala UI" w:eastAsia="Nirmala UI" w:cs="Nirmala UI"/>
        </w:rPr>
        <w:t>ಎಲ್ಲರೂ ಅದೇ ಆತ್ಮಿಕ ಪಾನವನ್ನು ಕುಡಿದರು; ಯಾಕಂದರೆ ಅವರನ್ನು ಅನುಸರಿಸುತ್ತಿದ್ದ ಆತ್ಮಿಕ ಶಿಲೆಯಿಂದ ಅವರು ಕುಡಿಯುತ್ತಿದ್ದರು; ಮತ್ತು ಆ ಶಿಲೆಯೇ ಕ್ರಿಸ್ತನಾಗಿದ್ದನು. 1 ಕೊರಿಂಥದವರಿಗೆ 10:4.</w:t>
      </w:r>
    </w:p>
    <w:p>
      <w:pPr>
        <w:pStyle w:val="ArticleBody"/>
        <w:jc w:val="left"/>
      </w:pPr>
      <w:r>
        <w:rPr>
          <w:rFonts w:ascii="Nirmala UI" w:hAnsi="Nirmala UI" w:eastAsia="Nirmala UI" w:cs="Nirmala UI"/>
        </w:rPr>
        <w:t>ಕ್ರಿಸ್ತನು ಒಂದು ನೂರು ನಲವತ್ತನಾಲ್ಕು ಸಾವಿರರನ್ನು ಪ್ರತಿನಿಧಿಸುತ್ತಾನೆ; ತಿರಸ್ಕರಿಸಲ್ಪಟ್ಟ “ಜೀವಂತ ಕಲ್ಲು” ಕ್ರಿಸ್ತನೆಂದು ಪೇತ್ರನು ಪೌಲನೊಂದಿಗೆ ಒಪ್ಪಿಗೆ ಸೂಚಿಸುತ್ತಾನೆ; ಹಾಗೆಯೇ ದೇವರ ಜನರೂ ಸಹ “ಜೀವಂತ ಕಲ್ಲುಗಳೇ” ಎಂದು ಪೇತ್ರನು ಗುರುತಿಸಿದ್ದಾನೆ.</w:t>
      </w:r>
    </w:p>
    <w:p>
      <w:pPr>
        <w:pStyle w:val="ArticleScripture"/>
        <w:jc w:val="left"/>
      </w:pPr>
      <w:r>
        <w:rPr>
          <w:rFonts w:ascii="Nirmala UI" w:hAnsi="Nirmala UI" w:eastAsia="Nirmala UI" w:cs="Nirmala UI"/>
        </w:rPr>
        <w:t>ಜೀವಂತ ಕಲ್ಲಾದಾತನ ಬಳಿಗೆ ನೀವು ಬನ್ನಿರಿ; ಆತನು ಮನುಷ್ಯರಿಂದ ತಿರಸ್ಕೃತನಾದವನಾದರೂ, ದೇವರಿಂದ ಆರಿಸಲ್ಪಟ್ಟವನೂ ಅಮೂಲ್ಯನೂ ಆಗಿದ್ದಾನೆ. ನೀವು ಸಹ ಜೀವಂತ ಕಲ್ಲುಗಳಾಗಿ ಆತ್ಮಿಕ ಮನೆಯಾಗಿಯೂ ಪರಿಶುದ್ಧ ಯಾಜಕವರ್ಗವಾಗಿಯೂ ಕಟ್ಟಲ್ಪಡುತ್ತೀರಿ; ಯೇಸು ಕ್ರಿಸ್ತನ ಮೂಲಕ ದೇವರಿಗೆ ಅಂಗೀಕಾರವಾಗುವ ಆತ್ಮಿಕ ಬಲಿಗಳನ್ನು ಅರ್ಪಿಸುವವರಾಗಿರಲು. 1 ಪೇತ್ರ 2:4, 5.</w:t>
      </w:r>
    </w:p>
    <w:p>
      <w:pPr>
        <w:pStyle w:val="ArticleBody"/>
        <w:jc w:val="left"/>
      </w:pPr>
      <w:r>
        <w:rPr>
          <w:rFonts w:ascii="Nirmala UI" w:hAnsi="Nirmala UI" w:eastAsia="Nirmala UI" w:cs="Nirmala UI"/>
        </w:rPr>
        <w:t>ಒಂದು ಲಕ್ಷ ನಲವತ್ತನಾಲ್ಕು ಸಾವಿರರು ಸ್ತ್ರೀಯ ಕಿರೀಟದಲ್ಲಿರುವ ರತ್ನಗಳು ಮಾತ್ರವಲ್ಲ; ಅವರು ಕಿರೀಟವೇ ಆಗಿದ್ದಾರೆ.</w:t>
      </w:r>
    </w:p>
    <w:p>
      <w:pPr>
        <w:pStyle w:val="ArticleScripture"/>
        <w:jc w:val="left"/>
      </w:pPr>
      <w:r>
        <w:rPr>
          <w:rFonts w:ascii="Nirmala UI" w:hAnsi="Nirmala UI" w:eastAsia="Nirmala UI" w:cs="Nirmala UI"/>
        </w:rPr>
        <w:t>ಸಿಯೋನಿನ ನಿಮಿತ್ತ ನಾನು ಮೌನವಾಗಿರುವುದಿಲ್ಲ; ಯೆರೂಸಲೇಮಿನ ನಿಮಿತ್ತ ನಾನು ವಿಶ್ರಾಂತಿ ಹೊಂದುವುದಿಲ್ಲ; ಅದರ ನೀತಿ ಪ್ರಕಾಶದಂತೆ ಹೊರಹೊಮ್ಮುವ ತನಕವೂ, ಅದರ ರಕ್ಷಣೆಯು ಉರಿಯುವ ದೀಪದಂತೆ ಹೊಳೆಯುವ ತನಕವೂ ಹಾಗೆಯೇ ಇರುವೆನು. ಆಗ ಅನ್ಯಜನಾಂಗಗಳು ನಿನ್ನ ನೀತಿಯನ್ನು ಕಾಣುವರು, ಎಲ್ಲಾ ರಾಜರೂ ನಿನ್ನ ಮಹಿಮೆಯನ್ನು ನೋಡುವರು; ಮತ್ತು ಯೆಹೋವನ ಬಾಯಿಂದ ನಾಮಕರಣವಾಗುವ ಹೊಸ ಹೆಸರಿನಿಂದ ನೀನು ಕರೆಯಲ್ಪಡುವೆ. ನೀನು ಯೆಹೋವನ ಕೈಯಲ್ಲಿ ಮಹಿಮೆಯ ಕಿರೀಟವಾಗಿಯೂ, ನಿನ್ನ ದೇವರ ಕೈಯಲ್ಲಿ ರಾಜಮುದಿಯಾಗಿಯೂ ಇರುವೆ. ಯೆಶಾಯ 62:1–3.</w:t>
      </w:r>
    </w:p>
    <w:p>
      <w:pPr>
        <w:pStyle w:val="ArticleBody"/>
        <w:jc w:val="left"/>
      </w:pPr>
      <w:r>
        <w:rPr>
          <w:rFonts w:ascii="Nirmala UI" w:hAnsi="Nirmala UI" w:eastAsia="Nirmala UI" w:cs="Nirmala UI"/>
        </w:rPr>
        <w:t>ಕ್ರಿಸ್ತನು ಒಂದು ಲಕ್ಷ ನಲವತ್ತ್ನಾಲ್ಕು ಸಾವಿರ ಮಂದಿಯನ್ನು ಪ್ರತಿರೂಪವಾಗಿ ಸೂಚಿಸುತ್ತಾನೆ. ಆತನು ಶಿಲೆಯಾಗಿದ್ದಾನೆ, ಮತ್ತು ಅವರು “ಕಲ್ಲುಗಳು.” ಅವರು “ಯೆಹೋವನ ಹಸ್ತದಲ್ಲಿ ಮಹಿಮೆಯ ಕಿರೀಟ” ಆಗಿದ್ದಾರೆ, ಮತ್ತು ಕ್ರಿಸ್ತನೇ ಮಹಿಮೆಯ ಕಿರೀಟವಾಗಿದ್ದಾನೆ.</w:t>
      </w:r>
    </w:p>
    <w:p>
      <w:pPr>
        <w:pStyle w:val="ArticleScripture"/>
        <w:jc w:val="left"/>
      </w:pPr>
      <w:r>
        <w:rPr>
          <w:rFonts w:ascii="Nirmala UI" w:hAnsi="Nirmala UI" w:eastAsia="Nirmala UI" w:cs="Nirmala UI"/>
        </w:rPr>
        <w:t>ಆ ದಿನದಲ್ಲಿ ಸೈನ್ಯಗಳ ಕರ್ತನು ತನ್ನ ಜನರ ಉಳಿದವರಿಗೆ ಮಹಿಮೆಯ ಕಿರೀಟವಾಗಿಯೂ ಸೌಂದರ್ಯದ ಮುಡಿಗಿರೀಟವಾಗಿಯೂ ಇರುವನು; ನ್ಯಾಯಾಸನದಲ್ಲಿ ಕೂತಿರುವವನಿಗೆ ನ್ಯಾಯದ ಆತ್ಮವಾಗಿಯೂ ಯುದ್ಧವನ್ನು ದ್ವಾರವರೆಗೂ ಹಿಮ್ಮೆಟ್ಟಿಸುವವರಿಗೆ ಬಲವಾಗಿಯೂ ಇರುವನು. ಯೆಶಾಯ 28:5, 6.</w:t>
      </w:r>
    </w:p>
    <w:p>
      <w:pPr>
        <w:pStyle w:val="ArticleBody"/>
        <w:jc w:val="left"/>
      </w:pPr>
      <w:r>
        <w:rPr>
          <w:rFonts w:ascii="Nirmala UI" w:hAnsi="Nirmala UI" w:eastAsia="Nirmala UI" w:cs="Nirmala UI"/>
        </w:rPr>
        <w:t>ಹನ್ನೆರಡು ಎಂಬ ಸಂಖ್ಯೆಯನ್ನು ಆರಂಭ ಮತ್ತು ಅಂತ್ಯದ ಸಂದರ್ಭದಲ್ಲಿ ಪರಿಗಣಿಸಿದಾಗ, ಆ ಮಹಿಳೆ ಪ್ರಾಚೀನ ಇಸ್ರಾಯೇಲಿನ ಸೀನಾಯ್ ಪರ್ವತದಲ್ಲಿದ್ದ ಆರಿಸಲ್ಪಟ್ಟ ಒಡಂಬಡಿಕೆಯ ಜನರನ್ನು, ಒಂದು ಲಕ್ಷ ನಲವತ್ತುನಾಲ್ಕು ಸಾವಿರರ ಇತಿಹಾಸದವರೆಗೆ, ಪ್ರತಿನಿಧಿಸುತ್ತಾಳೆ. ಅವರು ಕ್ರಿಸ್ತನಿಂದ ಪೂರ್ವಛಾಯಿಸಲ್ಪಟ್ಟಿದ್ದಾರೆ, ಮತ್ತು ಆತನ ಜನನವು ಜುಲೈ 18, 2020 ರಂದು ಅವರು ಕೊಲ್ಲಲ್ಪಟ್ಟಿದ್ದ ಬೀದಿಯಿಂದ ಸತ್ತ ಒಣ ಎಲುಬುಗಳ ಪುನರುತ್ಥಾನವನ್ನು ಪೂರ್ವಛಾಯಿಸಿತು. ಆ ಇಬ್ಬರು ಪ್ರವಾದಿಗಳನ್ನು ಜೀವಕ್ಕೆ ತರುವ ಎರಡು ಹಂತಗಳ ಪ್ರಕ್ರಿಯೆಯನ್ನು, ಯೆಹೆಜ್ಕೇಲನು ಮೂವತ್ತೇಳನೇ ಅಧ್ಯಾಯದಲ್ಲಿ ಅತಿಸಂಕ್ಷಿಪ್ತವಾಗಿ ಗುರುತಿಸುವಂತೆ, ಆದಾಮನ ಸೃಷ್ಟಿಯಲ್ಲಿ ‘ಮೊದಲಾಗಿ ಉಲ್ಲೇಖಿಸಲಾಗಿದೆ’.</w:t>
      </w:r>
    </w:p>
    <w:p>
      <w:pPr>
        <w:pStyle w:val="ArticleBody"/>
        <w:jc w:val="left"/>
      </w:pPr>
      <w:r>
        <w:rPr>
          <w:rFonts w:ascii="Nirmala UI" w:hAnsi="Nirmala UI" w:eastAsia="Nirmala UI" w:cs="Nirmala UI"/>
        </w:rPr>
        <w:t>ಆದಾಮನು ಎರಡು ಹಂತಗಳಲ್ಲಿ ಸೃಷ್ಟಿಸಲ್ಪಟ್ಟನು. ಮೊದಲು ಅವನು ರೂಪಿಸಲ್ಪಟ್ಟನು; ನಂತರ ಕ್ರಿಸ್ತನು ಅವನೊಳಗೆ ಜೀವಶ್ವಾಸವನ್ನು ಊದಿದನು; ಹೇಗೆಂದರೆ, ಯೆಹೆಜ್ಕೇಲನಲ್ಲಿರುವ ನಾಲ್ಕು ಗಾಳಿಗಳಿಂದ ಬಂದ ಉಸಿರು ಒಣ ಎಲುಬುಗಳಿಗೆ ಜೀವ ತಂದಂತೆಯೇ. ಆದಾಮನು ಸಂಪೂರ್ಣ ಪರಿಪಕ್ವನಾದ ಮಾನವನಾಗಿ ಸೃಷ್ಟಿಸಲ್ಪಟ್ಟನು; ಆದಾಗ್ಯೂ ಅವನ ಸೃಷ್ಟಿಯೇ ಅವನ ಜನನವಾಗಿತ್ತು. ಒಂದೂವರೆ ಮೂರೂವರೆ ಸಾಂಕೇತಿಕ ದಿನಗಳು ಮರಣದ ಕಣಿವೆಯ ಮೂಲಕ ಹಾದುಹೋಗುವ ಬೀದಿಯಲ್ಲಿ ಸತ್ತವರಾಗಿ ಬಿದ್ದಿರುವುದಾದ ನಂತರ, ಒಂದು ಲಕ್ಷ ನಲವತ್ತುನಾಲ್ಕು ಸಾವಿರ ಮಂದಿ ಜನಿಸುತ್ತಾರೆ. “ಕಬ್ಬಿಣದ ದಂಡದಿಂದ ಆಳಬೇಕಾಗಿದ್ದ ಗಂಡು ಮಗುವಿಗೆ” ಜನ್ಮ ನೀಡಿದ ಆ ಸ್ತ್ರೀಯ ಮೂಲಕವೇ ಒಂದು ಲಕ್ಷ ನಲವತ್ತುನಾಲ್ಕು ಸಾವಿರ ಮಂದಿ ಜನಿಸುತ್ತಾರೆ. ಇತಿಹಾಸದ ಪೂರ್ಣ ಅವಧಿಯಲ್ಲಿಯೂ ಸಭೆಯ ಸಂಕೇತವಾಗಿ ಇರುವ ಪ್ರಕಟಣಗ್ರಂಥದ ಹನ್ನೆರಡನೆಯ ಅಧ್ಯಾಯದ ಸ್ತ್ರೀ, ದಾನಿಯೇಲನು ಎರಡನೆಯ ಅಧ್ಯಾಯದಲ್ಲಿನ “ಪರ್ವತ”ಕ್ಕೆ ಸಮಾನವಾದ ಅದೇ ಸಂಕೇತಾರ್ಥವನ್ನು ಪ್ರತಿನಿಧಿಸುತ್ತದೆ.</w:t>
      </w:r>
    </w:p>
    <w:p>
      <w:pPr>
        <w:pStyle w:val="ArticleScripture"/>
        <w:jc w:val="left"/>
      </w:pPr>
      <w:r>
        <w:rPr>
          <w:rFonts w:ascii="Nirmala UI" w:hAnsi="Nirmala UI" w:eastAsia="Nirmala UI" w:cs="Nirmala UI"/>
        </w:rPr>
        <w:t>“ಪ್ರಕಟನೆ ಒಂದು ಮುದ್ರಿಸಲ್ಪಟ್ಟ ಪುಸ್ತಕವಾಗಿದೆ; ಆದರೆ ಅದು ತೆರೆಯಲ್ಪಟ್ಟ ಪುಸ್ತಕವೂ ಆಗಿದೆ. ಈ ಭೂಮಿಯ ಇತಿಹಾಸದ ಕೊನೆಯ ದಿನಗಳಲ್ಲಿ ಸಂಭವಿಸಬೇಕಾದ ಅದ್ಭುತ ಘಟನೆಗಳನ್ನು ಅದು ದಾಖಲಿಸುತ್ತದೆ. ಈ ಪುಸ್ತಕದ ಉಪದೇಶಗಳು ನಿಶ್ಚಿತವಾಗಿವೆ; ಅವು ಗೂಢಾರ್ಥಪೂರ್ಣವಾಗಿಯೂ ಗ್ರಹಿಸಲಾಗದಂತೆಯೂ ಇರುವುದಿಲ್ಲ. ಇದರಲ್ಲಿ ದಾನಿಯೇಲನಲ್ಲಿರುವ ಅದೇ ಪ್ರವಾದನಾ ಸರಣಿಯನ್ನು ಮತ್ತೆ ಕೈಗೆತ್ತಿಕೊಳ್ಳಲಾಗಿದೆ. ಕೆಲವು ಪ್ರವಾದನೆಗಳನ್ನು ದೇವರು ಪುನರುಚ್ಚರಿಸಿದ್ದಾನೆ; ಇದರಿಂದ ಅವುಗಳಿಗೆ ಮಹತ್ವ ನೀಡಬೇಕು ಎಂಬುದನ್ನು ತೋರಿಸಿದ್ದಾನೆ. ಮಹತ್ತರ ಪರಿಣಾಮವಿಲ್ಲದ ವಿಷಯಗಳನ್ನು ಕರ್ತನು ಪುನರುಚ್ಚರಿಸುವುದಿಲ್ಲ.” Manuscript Releases, volume 9, 8.</w:t>
      </w:r>
    </w:p>
    <w:p>
      <w:pPr>
        <w:pStyle w:val="ArticleBody"/>
        <w:jc w:val="left"/>
      </w:pPr>
      <w:r>
        <w:rPr>
          <w:rFonts w:ascii="Nirmala UI" w:hAnsi="Nirmala UI" w:eastAsia="Nirmala UI" w:cs="Nirmala UI"/>
        </w:rPr>
        <w:t>ದಾನಿಯೇಲನಲ್ಲಿರುವ ಅದೇ ಪ್ರವಾದನೆಯ ಸರಮಾಲೆಯನ್ನು ಪ್ರಕಟಣೆಯಲ್ಲಿಯೂ ಮುಂದುವರಿಸಲಾಗಿದೆ. ಕೈಗಳಿಲ್ಲದೆ ಪರ್ವತದಿಂದ ಕತ್ತರಿಸಲ್ಪಟ್ಟ ದಾನಿಯೇಲನ ಕಲ್ಲೇ, ಪೇತ್ರನು ಹೇಳುವ “ಜೀವಂತ ಕಲ್ಲುಗಳು,” ಅಂದರೆ “ಆತ್ಮಿಕ ಗೃಹವಾಗಿಯೂ ಪರಿಶುದ್ಧ ಯಾಜಕತ್ವವಾಗಿಯೂ ಕಟ್ಟಲ್ಪಡುತ್ತಿರುವವರು,” ಆಗಿದ್ದು, ದಾನಿಯೇಲನ ಕಲ್ಲು ಒಂದು ಲಕ್ಷ ನಲವತ್ತುನಾಲ್ಕು ಸಾವಿರರನ್ನೂ ಪ್ರತಿನಿಧಿಸುತ್ತದೆ. ಪರ್ವತವೆಂದರೆ ಇತಿಹಾಸದ ಮೂಲಕ ದೇವರ ಸಭೆಯಾಗಿದೆ.</w:t>
      </w:r>
    </w:p>
    <w:p>
      <w:pPr>
        <w:pStyle w:val="ArticleScripture"/>
        <w:jc w:val="left"/>
      </w:pPr>
      <w:r>
        <w:rPr>
          <w:rFonts w:ascii="Nirmala UI" w:hAnsi="Nirmala UI" w:eastAsia="Nirmala UI" w:cs="Nirmala UI"/>
        </w:rPr>
        <w:t>ಈ ರಾಜರ ದಿನಗಳಲ್ಲಿ ಪರಲೋಕದ ದೇವರು ಎಂದಿಗೂ ನಾಶವಾಗದ ಒಂದು ರಾಜ್ಯವನ್ನು ಸ್ಥಾಪಿಸುವನು; ಆ ರಾಜ್ಯವು ಇತರ ಜನರಿಗೆ ಒಪ್ಪಿಸಲ್ಪಡುವುದಿಲ್ಲ; ಅದು ಈ ಎಲ್ಲಾ ರಾಜ್ಯಗಳನ್ನು ಚೂರಾಗಿಸಿ ಸಂಪೂರ್ಣವಾಗಿ ನಾಶಮಾಡುವುದು; ಆದರೆ ಅದು ಸದಾಕಾಲವೂ ಸ್ಥಿರವಾಗಿ ನಿಲ್ಲುವುದು. ನೀನು ಕೈಗಳ ಸಹಾಯವಿಲ್ಲದೆ ಪರ್ವತದಿಂದ ಒಂದು ಕಲ್ಲು ಕತ್ತರಿಸಲ್ಪಟ್ಟದ್ದನ್ನೂ, ಅದು ಕಬ್ಬಿಣವನ್ನೂ, ಪಿತ್ತಳವನ್ನೂ, ಮಣ್ಣನ್ನೂ, ಬೆಳ್ಳಿಯನ್ನೂ, ಬಂಗಾರವನ್ನೂ ಚೂರಾಗಿಸಿದದ್ದನ್ನೂ ಕಂಡದ್ದರಿಂದ, ಮಹಾದೇವರು ಇನ್ನು ಮುಂದೆ ನಡೆಯಲಿರುವ ಸಂಗತಿಗಳನ್ನು ರಾಜನಿಗೆ ತಿಳಿಸಿದ್ದಾನೆ; ಆ ಕನಸು ನಿಶ್ಚಿತವಾದುದು, ಅದರ ವ್ಯಾಖ್ಯಾನವು ಖಚಿತವಾದುದು. ದಾನಿಯೇಲನು 2:44, 45.</w:t>
      </w:r>
    </w:p>
    <w:p>
      <w:pPr>
        <w:pStyle w:val="ArticleBody"/>
        <w:jc w:val="left"/>
      </w:pPr>
      <w:r>
        <w:rPr>
          <w:rFonts w:ascii="Nirmala UI" w:hAnsi="Nirmala UI" w:eastAsia="Nirmala UI" w:cs="Nirmala UI"/>
        </w:rPr>
        <w:t>ಒಂದು ನೂರು ನಲವತ್ತನಾಲ್ಕು ಸಾವಿರರ ಮಧ್ಯರಾತ್ರಿ ಕೂಗಿನ ಸಂದೇಶವು ಉತ್ತರ ಮಳೆಯಾಗಿಯೂ ಪ್ರತಿನಿಧಿಸಲ್ಪಟ್ಟಿದೆ; ಮತ್ತು ಉತ್ತರ ಮಳೆಯ ಸಮಯದಲ್ಲಿಯೇ ದೇವರು ದಾನಿಯೇಲನ ಕಲ್ಲಿನಿಂದ ಪ್ರತಿನಿಧಿಸಲ್ಪಟ್ಟ ರಾಜ್ಯವನ್ನು ‘ಸ್ಥಾಪಿಸುತ್ತಾನೆ’.</w:t>
      </w:r>
    </w:p>
    <w:p>
      <w:pPr>
        <w:pStyle w:val="ArticleScripture"/>
        <w:jc w:val="left"/>
      </w:pPr>
      <w:r>
        <w:rPr>
          <w:rFonts w:ascii="Nirmala UI" w:hAnsi="Nirmala UI" w:eastAsia="Nirmala UI" w:cs="Nirmala UI"/>
        </w:rPr>
        <w:t>“ಪಶ್ಚಾತ್ ಮಳೆಯು ಶುದ್ಧರಾದವರ ಮೇಲೆ ಬರುತ್ತಿದೆ—ಆಗ ಎಲ್ಲರೂ ಹಿಂದಿನಂತೆ ಅದನ್ನು ಸ್ವೀಕರಿಸುವರು.</w:t>
      </w:r>
    </w:p>
    <w:p>
      <w:pPr>
        <w:pStyle w:val="ArticleScripture"/>
        <w:jc w:val="left"/>
      </w:pPr>
      <w:r>
        <w:rPr>
          <w:rFonts w:ascii="Nirmala UI" w:hAnsi="Nirmala UI" w:eastAsia="Nirmala UI" w:cs="Nirmala UI"/>
        </w:rPr>
        <w:t>“ನಾಲ್ಕು ದೂತರು ಬಿಡುವಾಗ, ಕ್ರಿಸ್ತನು ತನ್ನ ರಾಜ್ಯವನ್ನು ಸ್ಥಾಪಿಸುವನು. ತಮ್ಮಿಂದಾದಷ್ಟನ್ನೆಲ್ಲ ಮಾಡುತ್ತಿರುವವರ ಹೊರತು ಯಾರಿಗೂ ಅಂತಿಮ ಮಳೆ ದೊರೆಯದು. ಕ್ರಿಸ್ತನು ನಮಗೆ ಸಹಾಯ ಮಾಡುವನು. ಯೇಸುವಿನ ರಕ್ತದ ಮೂಲಕ, ದೇವರ ಕೃಪೆಯಿಂದ, ಎಲ್ಲರೂ ಜಯಶಾಲಿಗಳಾಗಬಹುದು. ಸಮಸ್ತ ಪರಲೋಕವೂ ಈ ಕಾರ್ಯದಲ್ಲಿ ಆಸಕ್ತಿ ಹೊಂದಿದೆ. ದೂತರೂ ಆಸಕ್ತಿ ಹೊಂದಿದ್ದಾರೆ.” Spalding and Magan, 3.</w:t>
      </w:r>
    </w:p>
    <w:p>
      <w:pPr>
        <w:pStyle w:val="ArticleBody"/>
        <w:jc w:val="left"/>
      </w:pPr>
      <w:r>
        <w:rPr>
          <w:rFonts w:ascii="Nirmala UI" w:hAnsi="Nirmala UI" w:eastAsia="Nirmala UI" w:cs="Nirmala UI"/>
        </w:rPr>
        <w:t>ಇಸ್ಲಾಂನ ನಾಲ್ಕು ಗಾಳಿಗಳು ಭಾನುವಾರದ ಧರ್ಮಶಾಸನದ ಸಮಯದಲ್ಲಿ ಬಿಡುಗಡೆಗೊಳ್ಳುತ್ತವೆ, ಮತ್ತು ನಂತರ ಕ್ರಿಸ್ತನು ತನ್ನ ರಾಜ್ಯವನ್ನು ಸ್ಥಾಪಿಸುತ್ತಾನೆ. ಇದು ದಾನಿಯೇಲ ಅಧ್ಯಾಯ ಎರಡುದಲ್ಲಿ ಉಲ್ಲೇಖಿಸಲಾದ ಆತ್ಮಿಕ ರಾಜ್ಯಗಳ ದಿನಗಳಲ್ಲಿ ಸಂಭವಿಸುತ್ತದೆ. ನೆಬುಕದ್ನೆಚ್ಚರನ ಕನಸಿನಲ್ಲಿದ್ದ ಕೊನೆಯ ನಾಲ್ಕು ಆತ್ಮಿಕ ರಾಜ್ಯಗಳು, ಮೊದಲ ನಾಲ್ಕು ಶಾಬ್ದಿಕ ರಾಜ್ಯಗಳಿಂದ ಪ್ರತಿರೂಪಿಸಲ್ಪಟ್ಟವು. ಶಾಬ್ದಿಕ ಬಾಬೆಲು, ಮೇದ್ಯ-ಪರ್ಷ್ಯ, ಗ್ರೀಸ್ ಮತ್ತು ರೋಮ್ ಇವು ಆತ್ಮಿಕ ಬಾಬೆಲು, ಮೇದ್ಯ-ಪರ್ಷ್ಯ, ಗ್ರೀಸ್ ಮತ್ತು ರೋಮ್‌ಗಳನ್ನು ಪ್ರತಿನಿಧಿಸುತ್ತವೆ.</w:t>
      </w:r>
    </w:p>
    <w:p>
      <w:pPr>
        <w:pStyle w:val="ArticleBody"/>
        <w:jc w:val="left"/>
      </w:pPr>
      <w:r>
        <w:rPr>
          <w:rFonts w:ascii="Nirmala UI" w:hAnsi="Nirmala UI" w:eastAsia="Nirmala UI" w:cs="Nirmala UI"/>
        </w:rPr>
        <w:t>ಆತ್ಮಿಕ ಬಾಬೆಲು ಚಿನ್ನದ ತಲೆಯಾಗಿದ್ದು, ನೆಬೂಕದ್ನೆಚ್ಚರನು “ಏಳು ಕಾಲಗಳ”ವರೆಗೆ ತಾತ್ಕಾಲಿಕವಾಗಿ ಅಧಿಕಾರದಿಂದ ತೆಗೆದುಹಾಕಲ್ಪಟ್ಟದ್ದರಿಂದ ಸೂಚಿಸಲ್ಪಟ್ಟಂತೆ, 1798ರಲ್ಲಿ ಮಾರಕ ಗಾಯವನ್ನು ಪಡೆದಿತು. ನಾಗ, ಮೃಗ ಮತ್ತು ಸುಳ್ಳು ಪ್ರವಾದಿ ಎಂಬ ತ್ರಿವಿಧ ಏಕತೆ ಏಳರಲ್ಲಿ ಒಂದಾದ ಎಂಟನೇ ರಾಜ್ಯವನ್ನು ರೂಪಿಸುವಾಗ, ಅದು ಎರಡನೇ ಅಧ್ಯಾಯದಲ್ಲಿನ ನೆಬೂಕದ್ನೆಚ್ಚರನ ಪ್ರತಿಮೆಯಲ್ಲಿ ಪ್ರತಿನಿಧಿಸಲ್ಪಟ್ಟಿರುವ ಸಮಸ್ತ ಆತ್ಮಿಕ ರಾಜ್ಯಗಳಿಂದ ಕೂಡಿರುತ್ತದೆ. ಸತ್ತ ಪಾಪಾಧಿಪತ್ಯವೂ ಪುನರುತ್ಥಾನಗೊಂಡ ಪಾಪಾಧಿಪತ್ಯವೂ, ಆ ಪ್ರತಿಮೆಯ ನಾಲ್ಕು ಆತ್ಮಿಕ ರಾಜ್ಯಗಳ ಆರಂಭದಲ್ಲಿಯೂ ಅಂತ್ಯದಲ್ಲಿಯೂ ಆತ್ಮಿಕ ಚಿನ್ನದ ತಲೆಯಾಗಿವೆ. ನಾಲ್ಕು ರಾಜ್ಯಗಳಲ್ಲಿ ಎರಡನೆಯದಾದ ಯುನೈಟೆಡ್ ಸ್ಟೇಟ್ಸ್, ಆತ್ಮಿಕ ಮೇದೋ-ಪರ್ಷಿಯವಾಗಿ ಪ್ರತಿನಿಧಿಸಲ್ಪಟ್ಟಿದೆ. ನಾಲ್ಕು ರಾಜ್ಯಗಳಲ್ಲಿ ಮೂರನೆಯದಾದ ಯುನೈಟೆಡ್ ನೇಷನ್ಸ್, ಆತ್ಮಿಕ ಗ್ರೀಸಾಗಿ ಪ್ರತಿನಿಧಿಸಲ್ಪಟ್ಟಿದ್ದು, ಇವುಗಳೆಲ್ಲವೂ ಸೇರಿ ಏಳರಲ್ಲಿ ಒಂದಾದ ಎಂಟನೇ ರಾಜ್ಯವನ್ನು ಸ್ಥಾಪಿಸಲು ನಾಗ, ಮೃಗ ಮತ್ತು ಸುಳ್ಳು ಪ್ರವಾದಿಯ ತ್ರಿವಿಧ ಏಕತೆಯನ್ನು ರೂಪಿಸುತ್ತವೆ. ಪಾಪಾಧಿಪತ್ಯವೇ ಕ್ರಿಸ್ತವಿರೋಧಿಯಾಗಿದ್ದು, ಕ್ರಿಸ್ತನ ನಕಲನ್ನು ಮಾಡಲೆತ್ನಿಸುತ್ತದೆ. ಈ ಸಂಬಂಧದಲ್ಲಿ, ಕೊನೆಯ ನಾಲ್ಕು ಆತ್ಮಿಕ ರಾಜ್ಯಗಳಲ್ಲಿ ಪಾಪಾಧಿಪತ್ಯವು ಮೊದಲನೆಯದೂ ಕೊನೆಯದೂ ಆಗಿದೆ.</w:t>
      </w:r>
    </w:p>
    <w:p>
      <w:pPr>
        <w:pStyle w:val="ArticleBody"/>
        <w:jc w:val="left"/>
      </w:pPr>
      <w:r>
        <w:rPr>
          <w:rFonts w:ascii="Nirmala UI" w:hAnsi="Nirmala UI" w:eastAsia="Nirmala UI" w:cs="Nirmala UI"/>
        </w:rPr>
        <w:t>ಪರ್ವತದಿಂದ ಕತ್ತರಿಸಲ್ಪಟ್ಟ ಕಲ್ಲು, ಸಮಸ್ತ ಭೂಮಿಯನ್ನು ತುಂಬುವ ರಾಜ್ಯವಾಗುತ್ತದೆ; ಮತ್ತು ಅದು “ಈ ರಾಜರ ದಿನಗಳಲ್ಲಿ” ಒಂದು ಧ್ವಜವಾಗಿ ಎತ್ತಲ್ಪಡುತ್ತದೆ, ಏಕೆಂದರೆ ಪ್ರತಿಮೆಯಲ್ಲಿರುವ ಎಲ್ಲಾ ಆತ್ಮಿಕ ರಾಜ್ಯಗಳು “ಅಂತ್ಯದ ದಿನಗಳಲ್ಲಿ” ಕ್ರಿಯಾಶೀಲವಾಗಿ ಪ್ರತಿನಿಧಿಸಲ್ಪಡುತ್ತವೆ. ಧ್ವಜವನ್ನು ಎತ್ತುವ ಕಾರ್ಯ, ಅಂದರೆ ಕ್ರಿಸ್ತನ ರಾಜ್ಯವನ್ನು ಸ್ಥಾಪಿಸುವುದು, ಇಸ್ಲಾಂನ ನಾಲ್ಕು ಗಾಳಿಗಳು ಬಿಡುಗಡೆಗೊಳ್ಳುವಾಗ ಸಂಭವಿಸುತ್ತದೆ; ಮತ್ತು ಭಾನುವಾರದ ಕಾನೂನಿನ ಸಮಯದಲ್ಲಿ ಉತ್ತರ ಮಳೆ ಅಳತೆಯಿಲ್ಲದೆ ಸುರಿಯಲ್ಪಡುತ್ತದೆ.</w:t>
      </w:r>
    </w:p>
    <w:p>
      <w:pPr>
        <w:pStyle w:val="ArticleBody"/>
        <w:jc w:val="left"/>
      </w:pPr>
      <w:r>
        <w:rPr>
          <w:rFonts w:ascii="Nirmala UI" w:hAnsi="Nirmala UI" w:eastAsia="Nirmala UI" w:cs="Nirmala UI"/>
        </w:rPr>
        <w:t>ಪರ್ವತದಿಂದ ಕತ್ತರಿಸಲ್ಪಟ್ಟ ಕಲ್ಲು, “ಕಬ್ಬಿಣ, ಪಿತ್ತಳ, ಮಣ್ಣು, ಬೆಳ್ಳಿ ಮತ್ತು ಬಂಗಾರ”ಗಳ ಮೂಲಕ ಸೂಚಿಸಲ್ಪಟ್ಟ ಭೂಮಿಯ ಎಲ್ಲಾ ಆತ್ಮಿಕ ರಾಜ್ಯಗಳನ್ನು ಚೂರುಚೂರಾಗಿಸುವುದು. ಒಂದು ಲಕ್ಷ ನಲವತ್ತುನಾಲ್ಕು ಸಾವಿರರು ಕ್ರಿಸ್ತನನ್ನು ಪ್ರತಿನಿಧಿಸುತ್ತಾರೆ; ಪ್ರಕಟಣೆ ಹನ್ನೆರಡರಲ್ಲಿ ಆತನು “ಗಂಡು ಮಗುವು” ಎಂದು ಕರೆಯಲ್ಪಟ್ಟಿದ್ದಾನೆ, ಮತ್ತು ಅದರ ಜನನವು ಒಂದು ಲಕ್ಷ ನಲವತ್ತುನಾಲ್ಕು ಸಾವಿರರ ಜನನದ ಪ್ರತಿರೂಪವಾಗಿತ್ತು. ಆ “ಗಂಡು ಮಗುವು” “ಕಬ್ಬಿಣದ ದಂಡದಿಂದ ಎಲ್ಲಾ ಜನಾಂಗಗಳನ್ನು ಆಳಬೇಕಾಗಿದೆ.” ಆ ದಂಡದಿಂದ ಆತನು ಜನಾಂಗಗಳನ್ನು ಒಡೆದುಹಾಕುವನು.</w:t>
      </w:r>
    </w:p>
    <w:p>
      <w:pPr>
        <w:pStyle w:val="ArticleScripture"/>
        <w:jc w:val="left"/>
      </w:pPr>
      <w:r>
        <w:rPr>
          <w:rFonts w:ascii="Nirmala UI" w:hAnsi="Nirmala UI" w:eastAsia="Nirmala UI" w:cs="Nirmala UI"/>
        </w:rPr>
        <w:t>ನಾನು ಆ ಆದೇಶವನ್ನು ಪ್ರಕಟಿಸುವೆನು: ಯೆಹೋವನು ನನಗೆ ಹೇಳಿದ್ದೇನಂದರೆ, ನೀನು ನನ್ನ ಕುಮಾರನು; ಈ ದಿನ ನಾನು ನಿನ್ನನ್ನು ಜನಿಸಿದ್ದೇನೆ. ನನ್ನಲ್ಲಿ ಕೇಳು, ನಾನು ಜನಾಂಗಗಳನ್ನು ನಿನಗೆ ಸ್ವಾಸ್ತ್ಯವಾಗಿ, ಭೂಮಿಯ ಕಟ್ಟಕಡೆಯ ಭಾಗಗಳನ್ನು ನಿನಗೆ ಸ್ವಾಧೀನವಾಗಿ ಕೊಡುವೆನು. ನೀನು ಅವರನ್ನು ಕಬ್ಬಿಣದ ಕೋಲಿನಿಂದ ಒಡೆಯುವೆ; ಕುಂಬಾರನ ಪಾತ್ರೆಯಂತೆ ಅವರನ್ನು ತುಂಡುಗಳಾಗಿ ಚೂರುಮಾಡುವೆ. ಕೀರ್ತನೆ 2:7–9.</w:t>
      </w:r>
    </w:p>
    <w:p>
      <w:pPr>
        <w:pStyle w:val="ArticleBody"/>
        <w:jc w:val="left"/>
      </w:pPr>
      <w:r>
        <w:rPr>
          <w:rFonts w:ascii="Nirmala UI" w:hAnsi="Nirmala UI" w:eastAsia="Nirmala UI" w:cs="Nirmala UI"/>
        </w:rPr>
        <w:t>ದೇವರ ಕುಮಾರನು ತಂದೆಯಿಂದ ಜನಿಸಲ್ಪಟ್ಟನು. ಅನೇಕರು ಈ ಸತ್ಯವನ್ನು ತೆಗೆದುಕೊಂಡು ತಮ್ಮದೇ ನಾಶಕ್ಕೆ ವಕ್ರಗೊಳಿಸುತ್ತಾರೆ. “ಜನಿಸಲ್ಪಟ್ಟನು” ಎಂಬುದಕ್ಕೆ ಜನ್ಮ ನೀಡುವುದು ಎಂಬ ಅರ್ಥವಿದೆ, ಆದರೆ ಕ್ರಿಸ್ತನು ಅಸ್ತಿತ್ವದಲ್ಲಿರದ ಸಮಯವೆಂದಿಗೂ ಇರಲಿಲ್ಲ ಎಂಬುದು ನಮಗೆ ತಿಳಿದಿದೆ.</w:t>
      </w:r>
    </w:p>
    <w:p>
      <w:pPr>
        <w:pStyle w:val="ArticleScripture"/>
        <w:jc w:val="left"/>
      </w:pPr>
      <w:r>
        <w:rPr>
          <w:rFonts w:ascii="Nirmala UI" w:hAnsi="Nirmala UI" w:eastAsia="Nirmala UI" w:cs="Nirmala UI"/>
        </w:rPr>
        <w:t>“‘ಇಗೋ ಆತ್ಮನು ಸ್ಪಷ್ಟವಾಗಿ ಹೇಳುತ್ತಾನೆ: ಅಂತ್ಯಕಾಲಗಳಲ್ಲಿ ಕೆಲವರು ನಂಬಿಕೆಯಿಂದ ಭ್ರಷ್ಟರಾಗಿ, ಮೋಸಗೊಳಿಸುವ ಆತ್ಮಗಳಿಗೂ ದೆವ್ವಗಳ ಬೋಧನೆಗಳಿಗೂ ಕಿವಿಗೊಡುತ್ತಾರೆ; ಕಪಟತೆಯಲ್ಲಿ ಸುಳ್ಳುಗಳನ್ನು ಹೇಳುತ್ತಾ, ತಮ್ಮ ಮನಸ್ಸಾಕ್ಷಿಯನ್ನು ಕೆಂಪುಗೊಂಡ ಕಬ್ಬಿಣದಿಂದ ಸುಟ್ಟಂತಾಗಿಸಿಕೊಂಡಿರುತ್ತಾರೆ.’ ಧರ್ಮಭ್ರಷ್ಟತೆಯ ಕಾರ್ಯದ ಅಂತಿಮ ವಿಕಾಸಗಳ ಮೊದಲು ನಂಬಿಕೆಯಲ್ಲಿ ಗೊಂದಲ ಉಂಟಾಗುವುದು. ದೇವರ ರಹಸ್ಯದ ಕುರಿತು ಸ್ಪಷ್ಟವಾದ ಮತ್ತು ನಿಶ್ಚಿತವಾದ ಕಲ್ಪನೆಗಳು ಇರುವುದಿಲ್ಲ. ಒಂದರ ನಂತರ ಒಂದಾಗಿ ಸತ್ಯವು ಭ್ರಷ್ಟಗೊಳ್ಳುವುದು. ‘ಮತ್ತು ವಿವಾದವಿಲ್ಲದೆ ಭಕ್ತಿಯ ರಹಸ್ಯವು ಮಹತ್ತಾಗಿದೆ: ದೇವರು ಮಾಂಸರೂಪದಲ್ಲಿ ಪ್ರಕಟನಾದನು, ಆತ್ಮನಲ್ಲಿ ನೀತಿವಂತನೆಂದು ತೋರಿಸಲ್ಪಟ್ಟನು, ದೇವದೂತರಿಗೆ ಕಾಣಿಸಿಕೊಂಡನು, ಜನಾಂಗಗಳ ಮಧ್ಯೆ ಸಾರಲ್ಪಟ್ಟನು, ಲೋಕದಲ್ಲಿ ನಂಬಲ್ಪಟ್ಟನು, ಮಹಿಮೆಯಲ್ಲಿ ಮೇಲಕ್ಕೆ ತೆಗೆದುಕೊಳ್ಳಲ್ಪಟ್ಟನು.’ ಕ್ರಿಸ್ತನ ಪೂರ್ವಅಸ್ತಿತ್ವವನ್ನು ನಿರಾಕರಿಸುವವರು ಅನೇಕರಿದ್ದಾರೆ; ಆದದರಿಂದಲೇ ಅವರು ಆತನ ದೈವತ್ವವನ್ನೂ ನಿರಾಕರಿಸುತ್ತಾರೆ; ಅವರು ಆತನನ್ನು ವೈಯಕ್ತಿಕ ರಕ್ಷಕರಾಗಿ ಅಂಗೀಕರಿಸುವುದಿಲ್ಲ. ಇದು ಕ್ರಿಸ್ತನನ್ನು ಸಂಪೂರ್ಣವಾಗಿ ನಿರಾಕರಿಸುವುದಾಗಿದೆ. ಆತನು ದೇವರ ಏಕಜಾತ ಪುತ್ರನಾಗಿದ್ದು, ಆದಿಯಿಂದಲೇ ತಂದೆಯೊಂದಿಗೆ ಒಂದಾಗಿದ್ದನು. ಆತನ ಮೂಲಕವೇ ಲೋಕಗಳು ನಿರ್ಮಿಸಲ್ಪಟ್ಟವು.” Signs of the Times, May 28, 1894.</w:t>
      </w:r>
    </w:p>
    <w:p>
      <w:pPr>
        <w:pStyle w:val="ArticleBody"/>
        <w:jc w:val="left"/>
      </w:pPr>
      <w:r>
        <w:rPr>
          <w:rFonts w:ascii="Nirmala UI" w:hAnsi="Nirmala UI" w:eastAsia="Nirmala UI" w:cs="Nirmala UI"/>
        </w:rPr>
        <w:t>ಕ್ರಿಸ್ತನನ್ನು ತಂದೆಯ “ಜನಿಸಿದವನು” ಎಂದು ಗುರುತಿಸಲಾಗುವಾಗ, ಅದು ಕ್ರಿಸ್ತನೊಡನೆ ಸಂಬಂಧಿಸಿದ ಒಂದು ಸತ್ಯವನ್ನು ಸೂಚಿಸುತ್ತದೆ; ಅದನ್ನು ಮಾನವ ಪಿತೃತ್ವದ ಮಾದರಿಯೊಳಗೆ ಬಲವಂತವಾಗಿ ಒತ್ತಿಹಾಕಿದರೆ, ಆ ಸತ್ಯವೇ ನಾಶವಾಗುತ್ತದೆ. ನಾವು ನಮ್ಮ ಮಾನವೀಯ ದೃಷ್ಟಿಕೋಣದಿಂದ ದೇವರನ್ನು ಮೌಲ್ಯಮಾಪನ ಮಾಡಲು ಸಾಧ್ಯವಿಲ್ಲ. ದೇವರು ತಾನೇ ತನ್ನ ಬಗ್ಗೆ ನಮಗೆ ನೀಡುವ ಮೌಲ್ಯಮಾಪನದ ಪ್ರಕಾರವೇ ನಾವು ದೇವರನ್ನು ಅರಿತು ಮೌಲ್ಯಮಾಪನ ಮಾಡಬಲ್ಲೆವು.</w:t>
      </w:r>
    </w:p>
    <w:p>
      <w:pPr>
        <w:pStyle w:val="ArticleScripture"/>
        <w:jc w:val="left"/>
      </w:pPr>
      <w:r>
        <w:rPr>
          <w:rFonts w:ascii="Nirmala UI" w:hAnsi="Nirmala UI" w:eastAsia="Nirmala UI" w:cs="Nirmala UI"/>
        </w:rPr>
        <w:t>ದುಷ್ಟನು ತನ್ನ ಮಾರ್ಗವನ್ನು ತೊರೆಯಲಿ, ಅಧರ್ಮಿಯು ತನ್ನ ಆಲೋಚನೆಗಳನ್ನು ಬಿಟ್ಟುಬಿಡಲಿ; ಅವನು ಯೆಹೋವನ ಬಳಿಗೆ ತಿರುಗಿ ಬರಲಿ, ಆತನು ಅವನ ಮೇಲೆ ಕರುಣೆ ತೋರಿಸುವನು; ಮತ್ತು ನಮ್ಮ ದೇವರ ಬಳಿಗೆ ಬರಲಿ, ಯಾಕಂದರೆ ಆತನು ಸಮೃದ್ಧಿಯಾಗಿ ಕ್ಷಮಿಸುವನು. ಯಾಕಂದರೆ ನನ್ನ ಆಲೋಚನೆಗಳು ನಿಮ್ಮ ಆಲೋಚನೆಗಳಲ್ಲ, ನಿಮ್ಮ ಮಾರ್ಗಗಳೂ ನನ್ನ ಮಾರ್ಗಗಳಲ್ಲವೆಂದು ಯೆಹೋವನು ಹೇಳುತ್ತಾನೆ. ಏಕೆಂದರೆ ಆಕಾಶಗಳು ಭೂಮಿಗಿಂತ ಎತ್ತರವಾಗಿರುವಂತೆಯೇ, ನನ್ನ ಮಾರ್ಗಗಳು ನಿಮ್ಮ ಮಾರ್ಗಗಳಿಗಿಂತಲೂ, ನನ್ನ ಆಲೋಚನೆಗಳು ನಿಮ್ಮ ಆಲೋಚನೆಗಳಿಗಿಂತಲೂ ಎತ್ತರವಾಗಿವೆ. ಯೆಶಾಯ 55:7–9.</w:t>
      </w:r>
    </w:p>
    <w:p>
      <w:pPr>
        <w:pStyle w:val="ArticleBody"/>
        <w:jc w:val="left"/>
      </w:pPr>
      <w:r>
        <w:rPr>
          <w:rFonts w:ascii="Nirmala UI" w:hAnsi="Nirmala UI" w:eastAsia="Nirmala UI" w:cs="Nirmala UI"/>
        </w:rPr>
        <w:t>“ಹುಟ್ಟಿಸಿದ” ಎಂಬ ಪದವನ್ನು ವಕ್ರಾರ್ಥಗೊಳಿಸಿ, ತಂದೆಯು ಕ್ರಿಸ್ತನಿಗೆ ಜನ್ಮ ನೀಡಿದ ಒಂದು ಕಾಲವಿತ್ತು ಎಂದು ನಿರ್ಧರಿಸುವುದು, “ಮೋಸಗೊಳಿಸುವ ಆತ್ಮಗಳಿಗೂ ದೆವ್ವಗಳ ಬೋಧನೆಗಳಿಗೂ ಕಿವಿಗೊಡುವುದೇ” ಆಗಿದೆ. ನಮ್ಮ ಇಂದಿನ ಅಧ್ಯಯನದ ಉದ್ದೇಶಕ್ಕಾಗಿ, ಪ್ರಕಟಣೆ ಹನ್ನೆರಡನೆಯ ಅಧ್ಯಾಯದ ಸ್ತ್ರೀಯು ಕಬ್ಬಿಣದ ದಂಡದಿಂದ ಜನಾಂಗಗಳನ್ನು ಆಳಬೇಕಾದ “ಗಂಡು ಮಗುವಿಗೆ” ಜನ್ಮ ನೀಡಬೇಕಾಗಿತ್ತು ಎಂಬುದನ್ನು ನಾನು ಕೇವಲ ಸೂಚಿಸುತ್ತಿದ್ದೇನೆ. ಒಂದು ಲಕ್ಷ ನಲವತ್ತುನಾಲ್ಕು ಸಾವಿರರೂ ಕಬ್ಬಿಣದ ದಂಡದಿಂದ ಜನಾಂಗಗಳನ್ನು ಆಳುವರು.</w:t>
      </w:r>
    </w:p>
    <w:p>
      <w:pPr>
        <w:pStyle w:val="ArticleBody"/>
        <w:jc w:val="left"/>
      </w:pPr>
      <w:r>
        <w:rPr>
          <w:rFonts w:ascii="Nirmala UI" w:hAnsi="Nirmala UI" w:eastAsia="Nirmala UI" w:cs="Nirmala UI"/>
        </w:rPr>
        <w:t>ಭಾನುವಾರದ ಕಾನೂನಿನ ಸಂದರ್ಭದಲ್ಲಿ ಪಾಪಾಸನಕ್ಕೆ ಉಂಟಾದ ಮರಣಾಂತಿಕ ಗಾಯವು ಗುಣವಾಗುವಾಗ ಥ್ಯಾಯತೀರದ ಸಭೆಯು ಮತ್ತೆ ಪ್ರತ್ಯಕ್ಷವಾಗುತ್ತದೆ. ಆ ಇತಿಹಾಸದಲ್ಲಿ, ದೇವರ ಜನರಿಗೆ ನೀಡಲ್ಪಟ್ಟ ವಾಗ್ದಾನವೆಂದರೆ, ಜಯಹೊಂದುವವರು “ಕಬ್ಬಿಣದ ದಂಡ”ದಿಂದ “ಜನಾಂಗಗಳ” ಮೇಲೆ ಆಳುವರು.</w:t>
      </w:r>
    </w:p>
    <w:p>
      <w:pPr>
        <w:pStyle w:val="ArticleScripture"/>
        <w:jc w:val="left"/>
      </w:pPr>
      <w:r>
        <w:rPr>
          <w:rFonts w:ascii="Nirmala UI" w:hAnsi="Nirmala UI" w:eastAsia="Nirmala UI" w:cs="Nirmala UI"/>
        </w:rPr>
        <w:t>ಜಯಿಸುವವನಿಗೂ ನನ್ನ ಕೃತ್ಯಗಳನ್ನು ಅಂತ್ಯದವರೆಗೆ ಕೈಕೊಳ್ಳುವವನಿಗೂ ನಾನು ಜನಾಂಗಗಳ ಮೇಲೆ ಅಧಿಕಾರವನ್ನು ಕೊಡುವೆನು; ಮತ್ತು ಅವನು ಕಬ್ಬಿಣದ ದಂಡದಿಂದ ಅವರನ್ನು ಆಳುವನು; ಕುಂಭಾರನ ಪಾತ್ರೆಗಳು ಒಡೆದು ಚೂರಾಗುವಂತೆ ಅವರು ಚೂರಾಗುವರು; ನಾನು ನನ್ನ ತಂದೆಯಿಂದ ಹೊಂದಿಕೊಂಡಂತೆಯೇ. ಪ್ರಕಟಣೆ 2:26, 27.</w:t>
      </w:r>
    </w:p>
    <w:p>
      <w:pPr>
        <w:pStyle w:val="ArticleBody"/>
        <w:jc w:val="left"/>
      </w:pPr>
      <w:r>
        <w:rPr>
          <w:rFonts w:ascii="Nirmala UI" w:hAnsi="Nirmala UI" w:eastAsia="Nirmala UI" w:cs="Nirmala UI"/>
        </w:rPr>
        <w:t>ಥುವಾತೀರ ಸಭೆಯ ಅಂತಿಮ ಪ್ರತ್ಯಕ್ಷತೆಯಲ್ಲಿ ಇರುವ ದೇವರ ಜನರು ಒಂದು ಲಕ್ಷ ನಲವತ್ತುನಾಲ್ಕು ಸಾವಿರರು. ಆರಂಭದಲ್ಲಿ ಆ ಸ್ತ್ರೀಯು ಕ್ರಿಸ್ತನಿಗೆ ಜನ್ಮ ನೀಡಿದಳು; ಅಂತ್ಯದಲ್ಲಿ ಆಕೆ ಕುರಿಮರಿಯನ್ನು ಅನುಸರಿಸುವ ಒಂದು ಲಕ್ಷ ನಲವತ್ತುನಾಲ್ಕು ಸಾವಿರರಿಗೆ ಜನ್ಮ ನೀಡುತ್ತಾಳೆ.</w:t>
      </w:r>
    </w:p>
    <w:p>
      <w:pPr>
        <w:pStyle w:val="ArticleScripture"/>
        <w:jc w:val="left"/>
      </w:pPr>
      <w:r>
        <w:rPr>
          <w:rFonts w:ascii="Nirmala UI" w:hAnsi="Nirmala UI" w:eastAsia="Nirmala UI" w:cs="Nirmala UI"/>
        </w:rPr>
        <w:t>ಅವರು ಸಿಂಹಾಸನದ ಮುಂದೆ, ನಾಲ್ಕು ಜೀವಿಗಳ ಮುಂದೆ, ಮತ್ತು ಹಿರಿಯರ ಮುಂದೆ ಹೊಸ ಹಾಡಿನಂತಿರುವ ಒಂದು ಗೀತೆಯನ್ನು ಹಾಡಿದರು; ಭೂಮಿಯಿಂದ ವಿಮೋಚಿಸಲ್ಪಟ್ಟ ಆ ನೂರ ನಲವತ್ತುನಾಲ್ಕು ಸಾವಿರರನ್ನು ಹೊರತುಪಡಿಸಿ ಆ ಗೀತೆಯನ್ನು ಯಾರೂ ಕಲಿಯಲಾರದೆ ಇದ್ದರು. ಇವರು ಸ್ತ್ರೀಯರೊಂದಿಗೆ ತಮ್ಮನ್ನು ಅಶುದ್ಧಪಡಿಸಿಕೊಳ್ಳದವರು; ಯಾಕಂದರೆ ಇವರು ಕನ್ಯಕರು. ಇವರು ಕುರಿಮರಿ ಎಲ್ಲಿಗೆ ಹೋದರೂ ಅದನ್ನು ಅನುಸರಿಸುವವರು. ಇವರು ದೇವರಿಗೂ ಕುರಿಮರಿಗೂ ಪ್ರಥಮಫಲಗಳಾಗುವಂತೆ ಮನುಷ್ಯರೊಳಗಿಂದ ವಿಮೋಚಿಸಲ್ಪಟ್ಟವರು. ಪ್ರಕಟಣೆ 14:3, 4.</w:t>
      </w:r>
    </w:p>
    <w:p>
      <w:pPr>
        <w:pStyle w:val="ArticleBody"/>
        <w:jc w:val="left"/>
      </w:pPr>
      <w:r>
        <w:rPr>
          <w:rFonts w:ascii="Nirmala UI" w:hAnsi="Nirmala UI" w:eastAsia="Nirmala UI" w:cs="Nirmala UI"/>
        </w:rPr>
        <w:t>ಕ್ರಿಸ್ತನು “ಮೊದಲಾಗಿ” ಜನಿಸಿದನು; ಮತ್ತು ಒಂದು ಲಕ್ಷ ನಲವತ್ತುನಾಲ್ಕು ಸಾವಿರ ಮಂದಿ ಕುರಿಮರಿಯನ್ನು ಹಿಂಬಾಲಿಸುವದರಿಂದ, ಅವರು “ಕೊನೆಯಾಗಿ” ಜನಿಸುತ್ತಾರೆ. ಪ್ರಕಟಣೆ ಹನ್ನೊಂದನೆಯ ಅಧ್ಯಾಯದ ಇಬ್ಬರು ಸಾಕ್ಷಿಗಳಂತೆಯೇ ಕ್ರಿಸ್ತನು “ದೇವರ ಬಳಿಗೆ ಎತ್ತಿಕೊಳ್ಳಲ್ಪಟ್ಟನು.” ಆಕೆಯ ಇಬ್ಬರು ಮಕ್ಕಳು ಪಿತನ ಬಳಿಗೆ ಏರುತ್ತಾರೆ.</w:t>
      </w:r>
    </w:p>
    <w:p>
      <w:pPr>
        <w:pStyle w:val="ArticleScripture"/>
        <w:jc w:val="left"/>
      </w:pPr>
      <w:r>
        <w:rPr>
          <w:rFonts w:ascii="Nirmala UI" w:hAnsi="Nirmala UI" w:eastAsia="Nirmala UI" w:cs="Nirmala UI"/>
        </w:rPr>
        <w:t>ಅವಳು ಒಬ್ಬ ಗಂಡು ಮಗುವಿಗೆ ಜನ್ಮಕೊಟ್ಟಳು; ಅವನು ಕಬ್ಬಿಣದ ದಂಡದಿಂದ ಎಲ್ಲಾ ಜನಾಂಗಗಳನ್ನು ಆಳಬೇಕಾಗಿತ್ತು; ಮತ್ತು ಅವಳ ಮಗು ದೇವರ ಬಳಿಗೆ, ಆತನ ಸಿಂಹಾಸನದ ಬಳಿಗೆ ಎತ್ತಲ್ಪಟ್ಟಿತು. ಪ್ರಕಟನೆ 2:5.</w:t>
      </w:r>
    </w:p>
    <w:p>
      <w:pPr>
        <w:pStyle w:val="ArticleBody"/>
        <w:jc w:val="left"/>
      </w:pPr>
      <w:r>
        <w:rPr>
          <w:rFonts w:ascii="Nirmala UI" w:hAnsi="Nirmala UI" w:eastAsia="Nirmala UI" w:cs="Nirmala UI"/>
        </w:rPr>
        <w:t>ಸೈನ್ಯಗಳ ಕರ್ತನಾದ ಕ್ರಿಸ್ತನು “ಯಾಕೋಬನ ಪಾಲು” ಆಗಿಯೂ ಇದ್ದಾನೆ; ಮತ್ತು ಇಸ್ರಾಯೇಲನು “ಆತನ ಸ್ವಾಸ್ತ್ಯದ ದಂಡ” ಆಗಿದ್ದಾನೆ; ಹಾಗೂ ಇಸ್ರಾಯೇಲನು ಆತನ “ಯುದ್ಧಕೊಡಲಿ”ಯೂ ಆತನ “ಸಂಗ್ರಾಮದ ಆಯುಧಗಳೂ” ಆಗಿದ್ದು, ಅವುಗಳನ್ನು ಆತನು “ಜನಾಂಗಗಳನ್ನು ಚೂರುಚೂರಾಗಿಸಲು” ಬಳಸುತ್ತಾನೆ.</w:t>
      </w:r>
    </w:p>
    <w:p>
      <w:pPr>
        <w:pStyle w:val="ArticleScripture"/>
        <w:jc w:val="left"/>
      </w:pPr>
      <w:r>
        <w:rPr>
          <w:rFonts w:ascii="Nirmala UI" w:hAnsi="Nirmala UI" w:eastAsia="Nirmala UI" w:cs="Nirmala UI"/>
        </w:rPr>
        <w:t>ಯಾಕೋಬನ ಪಾಲು ಅವರಂತಲ್ಲ; ಯಾಕಂದರೆ ಆತನೇ ಸಮಸ್ತವನ್ನೂ ರೂಪಿಸಿದವನು; ಇಸ್ರಾಯೇಲನು ಆತನ ಸ್ವಾಸ್ಥ್ಯದ ದಂಡವಾಗಿದೆ; ಸೈನ್ಯಗಳ ಕರ್ತನು ಆತನ ಹೆಸರು. ನೀನು ನನ್ನ ಯುದ್ಧಕೊಡಲಿಯೂ ಸಮರಾಯುಧಗಳೂ ಆಗಿದ್ದೀ; ಯಾಕಂದರೆ ನಿನ್ನ ಮೂಲಕ ನಾನು ಜನಾಂಗಗಳನ್ನು ತುಂಡರಿಸುವೆನು, ಮತ್ತು ನಿನ್ನ ಮೂಲಕ ರಾಜ್ಯಗಳನ್ನು ನಾಶಮಾಡುವೆನು. ಯೆರೆಮಿಯ 51:19, 20.</w:t>
      </w:r>
    </w:p>
    <w:p>
      <w:pPr>
        <w:pStyle w:val="ArticleBody"/>
        <w:jc w:val="left"/>
      </w:pPr>
      <w:r>
        <w:rPr>
          <w:rFonts w:ascii="Nirmala UI" w:hAnsi="Nirmala UI" w:eastAsia="Nirmala UI" w:cs="Nirmala UI"/>
        </w:rPr>
        <w:t>ಕ್ರಿಸ್ತನು ಮತ್ತು ಒಂದು ನೂರು ನಲವತ್ತನಾಲ್ಕು ಸಾವಿರರೂ ಕಬ್ಬಿಣದ ದಂಡದಿಂದ ಜನಾಂಗಗಳನ್ನು ಆಳುವರು ಮತ್ತು ಅವುಗಳನ್ನು ತುಂಡರಿಸುವರು. ಕ್ರಿಸ್ತನು “ಯಾಕೋಬನ ಪಾಲು” ಆಗಿದ್ದಾನೆ; ಹಾಗೆಯೇ ಆತನ ಜನರೂ ಆಗಿದ್ದಾರೆ.</w:t>
      </w:r>
    </w:p>
    <w:p>
      <w:pPr>
        <w:pStyle w:val="ArticleScripture"/>
        <w:jc w:val="left"/>
      </w:pPr>
      <w:r>
        <w:rPr>
          <w:rFonts w:ascii="Nirmala UI" w:hAnsi="Nirmala UI" w:eastAsia="Nirmala UI" w:cs="Nirmala UI"/>
        </w:rPr>
        <w:t>ಯಾಕೆಂದರೆ ಯೆಹೋವನ ಪಾಲು ಅವನ ಜನರೇ; ಯಾಕೋಬನು ಅವನ ಸ್ವಾಸ್ತ್ಯದ ಭಾಗವಾಗಿದ್ದಾನೆ. ಧರ್ಮೋಪದೇಶಕಾಂಡ 32:9.</w:t>
      </w:r>
    </w:p>
    <w:p>
      <w:pPr>
        <w:pStyle w:val="ArticleBody"/>
        <w:jc w:val="left"/>
      </w:pPr>
      <w:r>
        <w:rPr>
          <w:rFonts w:ascii="Nirmala UI" w:hAnsi="Nirmala UI" w:eastAsia="Nirmala UI" w:cs="Nirmala UI"/>
        </w:rPr>
        <w:t>ಪರ್ವತದಿಂದ ಕತ್ತರಿಸಿ ತೆಗೆದ ಕಲ್ಲು, ದೇವರ ಸಭೆಯನ್ನು ಪ್ರತಿನಿಧಿಸುವುದು, ಆತನ ಮಹಿಮೆಯಿಂದ ಭೂಮಿಯನ್ನು ತುಂಬಿಸುವ ಆತನ ಸಭೆಯ ಅಂತಿಮ ಪ್ರಕಟನೆ ಆಗಿದ್ದು, ಆ ಪ್ರತಿಮೆಯ ಪಾದಗಳನ್ನು ಹೊಡೆದು ಆ ರಾಜ್ಯಗಳನ್ನು “ಬೇಸಿಗೆಯ ಕೊಯ್ಲಿನ ಅಂಗಳಗಳ ಹೊಟ್ಟೆಯಂತೆ” ಮಾಡುವುದಕ್ಕೆ ಅವರು ದೇವರ ಯುದ್ಧಗದೆಯಾಗಿಯಾಗಿ ಉಪಯೋಗಿಸಲ್ಪಡುತ್ತಾರೆ. ಆ ರಾಜ್ಯಗಳು ಗಾಳಿಯಿಂದ ಹಾರಿ ಹೋಗುತ್ತವೆ.</w:t>
      </w:r>
    </w:p>
    <w:p>
      <w:pPr>
        <w:pStyle w:val="ArticleScripture"/>
        <w:jc w:val="left"/>
      </w:pPr>
      <w:r>
        <w:rPr>
          <w:rFonts w:ascii="Nirmala UI" w:hAnsi="Nirmala UI" w:eastAsia="Nirmala UI" w:cs="Nirmala UI"/>
        </w:rPr>
        <w:t>ಆಗ ಕಬ್ಬಿಣ, ಮಣ್ಣು, ಕಂಚು, ಬೆಳ್ಳಿ ಮತ್ತು ಬಂಗಾರವು ಒಂದೇ ಸಲ ಚೂರುಚೂರಾಗಿ ಒಡೆಯಲ್ಪಟ್ಟು, ಬೇಸಿಗೆಯ ಒಣಗಾಣಿಗಳ ಹೊಟ್ಟಿನಂತೆ ಆಗಿಬಿಟ್ಟವು; ಗಾಳಿಯು ಅವುಗಳನ್ನು ಎತ್ತಿಕೊಂಡು ಹೋಗಿತು, ಅವುಗಳಿಗೆ ಯಾವ ಸ್ಥಳವೂ ಕಂಡುಬರಲಿಲ್ಲ; ಮತ್ತು ಆ ಪ್ರತಿಮೆಯನ್ನು ಹೊಡೆದ ಕಲ್ಲು ದೊಡ್ಡ ಪರ್ವತವಾಗಿ ಸಮಸ್ತ ಭೂಮಿಯನ್ನು ತುಂಬಿತು. ದಾನಿಯೇಲ 2:35.</w:t>
      </w:r>
    </w:p>
    <w:p>
      <w:pPr>
        <w:pStyle w:val="ArticleBody"/>
        <w:jc w:val="left"/>
      </w:pPr>
      <w:r>
        <w:rPr>
          <w:rFonts w:ascii="Nirmala UI" w:hAnsi="Nirmala UI" w:eastAsia="Nirmala UI" w:cs="Nirmala UI"/>
        </w:rPr>
        <w:t>ಆ ಮಹಿಳೆಯ ಸಂಕೇತಾರ್ಥವನ್ನು ಆಕಾಶದವರೆಗೆ ಎತ್ತಲ್ಪಟ್ಟಿರುವ ಧ್ವಜದ ಸಂದರ್ಭದಲ್ಲಿಯೇ ಸ್ಥಾಪಿಸುವುದು ಅಗತ್ಯವಾಗಿತ್ತು; ಏಕೆಂದರೆ ಪ್ರಕಟಣೆ ಅಧ್ಯಾಯ ಹನ್ನೆರಡು, ಸ್ವರ್ಗದಲ್ಲಿ ಆರಂಭವಾದ ಕ್ರಿಸ್ತ ಮತ್ತು ಸೈತಾನನ ನಡುವಿನ ಯುದ್ಧದ ಆರಂಭವನ್ನು ಗುರುತಿಸುತ್ತದೆ, ಮತ್ತು ಹಾಗೆ ಮಾಡುವಾಗಲೇ ಅದು ಸ್ವರ್ಗದಲ್ಲಿನ ಅಂತಹ ಯುದ್ಧವನ್ನು ಗುರುತಿಸುತ್ತದೆ, ಅದು ಕ್ರಿಸ್ತ ಮತ್ತು ಸೈತಾನನ ನಡುವಿನ ಮಹಾ ವಿವಾದದ ಅಂತ್ಯವನ್ನು ಸೂಚಿಸುತ್ತದೆ. ಪ್ರಕಟಣೆ ಅಧ್ಯಾಯಗಳು ಹನ್ನೆರಡು ಮತ್ತು ಹದಿಮೂರು, ಸೈತಾನನ ಪ್ರತಿನಿಧಿಗಳನ್ನೂ ಮತ್ತು ಒಂದು ಲಕ್ಷ ನಲವತ್ತುನಾಲ್ಕು ಸಾವಿರ ಮಂದಿಯನ್ನೂ ಸ್ವರ್ಗಗಳಲ್ಲಿ ಯುದ್ಧಮಾಡುತ್ತಿರುವವರಾಗಿ ಚಿತ್ರಿಸುವ ಮೂಲಕ, ಮಹಾ ವಿವಾದದ ಅಂತಿಮ ಯುದ್ಧವನ್ನು ನಿರೂಪಿಸುತ್ತವೆ.</w:t>
      </w:r>
    </w:p>
    <w:p>
      <w:pPr>
        <w:pStyle w:val="ArticleBody"/>
        <w:jc w:val="left"/>
      </w:pPr>
      <w:r>
        <w:rPr>
          <w:rFonts w:ascii="Nirmala UI" w:hAnsi="Nirmala UI" w:eastAsia="Nirmala UI" w:cs="Nirmala UI"/>
        </w:rPr>
        <w:t>ಮುಂದಿನ ಲೇಖನದಲ್ಲಿ, ಆರಂಭದಲ್ಲೇ ಆರಂಭವಾದ ಪರಲೋಕದ ಯುದ್ಧಕ್ಕೆ ಮಾದರಿಯಾದ “ಕಡೇ ದಿವಸಗಳಲ್ಲಿ” ಉಂಟಾಗುವ ಪರಲೋಕದ ಯುದ್ಧವನ್ನು ನಾವು ಮುಂದುವರಿದು ವಿಚಾರಿಸುವೆವು.</w:t>
      </w:r>
    </w:p>
    <w:p>
      <w:pPr>
        <w:pStyle w:val="ArticleScripture"/>
        <w:jc w:val="left"/>
      </w:pPr>
      <w:r>
        <w:rPr>
          <w:rFonts w:ascii="Nirmala UI" w:hAnsi="Nirmala UI" w:eastAsia="Nirmala UI" w:cs="Nirmala UI"/>
        </w:rPr>
        <w:t>ಆಗ ನಾನು ಭೂಮಿಯಿಂದ ಮೇಲಕ್ಕೆ ಬರುತ್ತಿದ್ದ ಮತ್ತೊಂದು ಮೃಗವನ್ನು ಕಂಡೆನು; ಅದಕ್ಕೆ ಕುರಿಯಂತಿರುವ ಎರಡು ಕೊಂಬುಗಳಿದ್ದವು, ಆದರೆ ಅದು ನಾಗದಂತೆ ಮಾತಾಡುತ್ತಿತ್ತು. ಅದು ತನ್ನ ಮುಂದೆ ಇದ್ದ ಮೊದಲ ಮೃಗದ ಸಮಸ್ತ ಅಧಿಕಾರವನ್ನು ಕಾರ್ಯಗತಗೊಳಿಸುತ್ತಿತ್ತು; ಮತ್ತು ಮರಣಕರವಾದ ಗಾಯವು ಗುಣವಾದ ಆ ಮೊದಲ ಮೃಗವನ್ನು ಭೂಮಿಯನ್ನೂ ಅದರಲ್ಲಿ ವಾಸಿಸುವವರನ್ನೂ ಆರಾಧಿಸುವಂತೆ ಮಾಡುತ್ತಿತ್ತು. ಅದು ಮಹಾ ಅದ್ಭುತಗಳನ್ನು ಮಾಡುತ್ತಿತ್ತು; ಅಂದರೆ ಜನರ ಕಣ್ಮುಂದೆಯೇ ಆಕಾಶದಿಂದ ಭೂಮಿಯ ಮೇಲೆ ಬೆಂಕಿಯು ಇಳಿಯುವಂತೆ ಮಾಡುತ್ತಿತ್ತು. ಮೃಗದ ಸನ್ನಿಧಾನದಲ್ಲಿ ಮಾಡಲು ಅದಕ್ಕೆ ಅಧಿಕಾರವಿದ್ದ ಆ ಅದ್ಭುತಗಳ ಮೂಲಕ ಅದು ಭೂಮಿಯಲ್ಲಿ ವಾಸಿಸುವವರನ್ನು ಮೋಸಗೊಳಿಸಿತು; ಮತ್ತು ಭೂಮಿಯಲ್ಲಿ ವಾಸಿಸುವವರಿಗೆ, ಖಡ್ಗದ ಗಾಯವನ್ನು ಹೊಂದಿದ್ದರೂ ಬದುಕಿಬಂದ ಆ ಮೃಗಕ್ಕೆ ಒಂದು ಪ್ರತಿಮೆಯನ್ನು ನಿರ್ಮಿಸಬೇಕು ಎಂದು ಹೇಳಿತು. ಮತ್ತು ಮೃಗದ ಪ್ರತಿಮೆಗೆ ಪ್ರಾಣವನ್ನು ಕೊಡುವ ಅಧಿಕಾರವು ಅದಕ್ಕೆ ಇತ್ತು; ಹೀಗಾಗಿ ಆ ಮೃಗದ ಪ್ರತಿಮೆ ಮಾತಾಡುವಂತೆಯೂ, ಮೃಗದ ಪ್ರತಿಮೆಯನ್ನು ಆರಾಧಿಸದ ಎಷ್ಟೋ ಮಂದಿಯನ್ನಾದರೂ ಕೊಲ್ಲಿಸುವಂತೆಯೂ ಆಗಿತು. ಅದು ಸಣ್ಣವರಾಗಲಿ ದೊಡ್ಡವರಾಗಲಿ, ಐಶ್ವರ್ಯವಂತರಾಗಲಿ ದರಿದ್ರರಾಗಲಿ, ಸ್ವತಂತ್ರರಾಗಲಿ ದಾಸರಾಗಲಿ, ಎಲ್ಲರಿಗೂ ತಮ್ಮ ಬಲಗೈಯಲ್ಲಾಗಲಿ ಅಥವಾ ತಮ್ಮ ನೆತ್ತಿಯಲ್ಲಾಗಲಿ ಒಂದು ಗುರುತು ಪಡೆದುಕೊಳ್ಳುವಂತೆ ಮಾಡುತ್ತದೆ. ಹಾಗೆಯೇ, ಆ ಗುರುತು, ಅಂದರೆ ಮೃಗದ ಹೆಸರು ಅಥವಾ ಅದರ ಹೆಸರಿನ ಸಂಖ್ಯೆ ಇರುವವನ ಹೊರತು, ಯಾರೂ ಕೊಳ್ಳಲೂ ಮಾರಲೂ ಆಗದಂತೆಯೂ ಮಾಡುತ್ತದೆ. ಇಲ್ಲಿ ಜ್ಞಾನವಿದೆ. ವಿವೇಕವುಳ್ಳವನು ಮೃಗದ ಸಂಖ್ಯೆಯನ್ನು ಲೆಕ್ಕಿಸಲಿ; ಯಾಕಂದರೆ ಅದು ಒಬ್ಬ ಮನುಷ್ಯನ ಸಂಖ್ಯೆ; ಅದರ ಸಂಖ್ಯೆ ಆರುನೂರು ಅರವತ್ತಾರು. ಪ್ರಕಟನೆ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ಒಂಬತ್ತು</dc:title>
  <dc:subject>ಯೆಶಾಯನ ಅಂತಿಮ ಪ್ರವಾದನಾತ್ಮಕ ವಿವರಣೆ: ಕ್ರಿಸ್ತನ ಪ್ರಕಟಣೆ ಮತ್ತು 144,000ರ ಪ್ರವಾದನಾತ್ಮಕ ಪಾತ್ರ</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