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ಹತ್ತು</w:t>
      </w:r>
    </w:p>
    <w:p>
      <w:pPr>
        <w:pStyle w:val="ArticleSubtitle"/>
        <w:jc w:val="left"/>
      </w:pPr>
      <w:r>
        <w:rPr>
          <w:rFonts w:ascii="Nirmala UI" w:hAnsi="Nirmala UI" w:eastAsia="Nirmala UI" w:cs="Nirmala UI"/>
        </w:rPr>
        <w:t>ಸ್ವರ್ಗದಲ್ಲಿನ ಯುದ್ಧ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ಕ್ರಿಸ್ತನೂ ಲೂಸಿಫರನೂ (ಬೆಳಕನ್ನು ಹೊತ್ತವನು) ನಡುವಿನ ಮಹಾ ವಿವಾದವು ಪರಲೋಕದಲ್ಲಿ ಆರಂಭವಾಯಿತು, ಮತ್ತು ದೇವರು ಪರೀಕ್ಷಾಕಾಲವೊಂದನ್ನು ಅನುಮತಿಸಿದನು. ಲೂಸಿಫರನು ತನ್ನ ದಂಗೆಯನ್ನು ವ್ಯಾಪಕಗೊಳಿಸಿದಾಗ, ಬೆಳಕನ್ನು ಹೊತ್ತವನ ದಂಗೆಯ ಫಲವು ವ್ಯಕ್ತವಾಗುವಂತೆ ಒಂದು ಕಾಲಾವಧಿಯನ್ನು ಅನುಮತಿಸಲಾಯಿತು. ಪರೀಕ್ಷಾಕಾಲವು ಅಂತ್ಯಗೊಂಡಿದೆ ಎಂದು ದೇವರು ನಿರ್ಧರಿಸಿದಾಗ, ಲೂಸಿಫರನು ಬೆಳಕನ್ನು ಹೊತ್ತವನು ಎಂಬ ಲೂಸಿಫರ ಎಂಬ ಹೆಸರಿನಿಂದ, ವಿರೋಧಿ ಎಂಬ ಸೈತಾನನೆಂಬ ಹೆಸರಿಗೆ ಬದಲಾದನು. ಸೈತಾನನಿಗೂ ಅವನ ದಂಗೆಯಲ್ಲಿ ಸೇರಿಕೊಂಡಿದ್ದ ದೂತರಿಗೆಗೂ ಪರೀಕ್ಷಾಕಾಲವು ಅಂತ್ಯಗೊಂಡಿತ್ತು; ಆದಕಾರಣ ಅವರು ಪರಲೋಕದಿಂದ ಹೊರಹಾಕಲ್ಪಟ್ಟು, ನಿತ್ಯಾಗ್ನಿಗೆ ದಂಡಿಸಲ್ಪಟ್ಟರು.</w:t>
      </w:r>
    </w:p>
    <w:p>
      <w:pPr>
        <w:pStyle w:val="ArticleScripture"/>
        <w:jc w:val="left"/>
      </w:pPr>
      <w:r>
        <w:rPr>
          <w:rFonts w:ascii="Nirmala UI" w:hAnsi="Nirmala UI" w:eastAsia="Nirmala UI" w:cs="Nirmala UI"/>
        </w:rPr>
        <w:t>ಆಗ ಆತನು ಎಡಗಡೆಯಲ್ಲಿರುವವರಿಗೂ ಹೀಗೆ ಹೇಳುವನು: ನನ್ನಿಂದ ದೂರವಾಗಿರಿ, ಶಪಿಸಲ್ಪಟ್ಟವರೇ, ಸೈತಾನನಿಗೂ ಅವನ ದೂತರಿಗೆ ಸಿದ್ಧಪಡಿಸಲ್ಪಟ್ಟಿರುವ ನಿತ್ಯ ಅಗ್ನಿಗೆ ಹೋಗಿರಿ. ಮತ್ತಾಯ 25:41.</w:t>
      </w:r>
    </w:p>
    <w:p>
      <w:pPr>
        <w:pStyle w:val="ArticleBody"/>
        <w:jc w:val="left"/>
      </w:pPr>
      <w:r>
        <w:rPr>
          <w:rFonts w:ascii="Nirmala UI" w:hAnsi="Nirmala UI" w:eastAsia="Nirmala UI" w:cs="Nirmala UI"/>
        </w:rPr>
        <w:t>ಕ್ರಿಸ್ತನೂ ಸಾತಾನನೂ ನಡುವಿನ ಮಹಾ ವಿವಾದವು ನಂತರ ಏದೆನ್ ತೋಟಕ್ಕೆ ತಲುಪಿತು, ಮತ್ತು ದೇವರು ಮತ್ತೊಮ್ಮೆ ಪರೀಕ್ಷಾಕಾಲವನ್ನು ಒಳಗೊಂಡನು. ಸಾತಾನನು ಮರಣದ ವಿಷಯದಲ್ಲಿಯೂ ಮರದ ಫಲದ ವಿಷಯದಲ್ಲಿಯೂ ದೇವರು ಸುಳ್ಳು ಹೇಳಿದ್ದಾನೆಂದು ದೇವರನ್ನು ಆರೋಪಿಸಿ, ತನ್ನ ದ್ರೋಹದಲ್ಲಿ ಪಾಲ್ಗೊಳ್ಳುವಂತೆ ಹವ್ವಳನ್ನು ಮರುಳುಗೊಳಿಸಿದಾಗ, ಪರಲೋಕದಲ್ಲಿ ಕಂಡಂತೆಯೇ ಸಾತಾನನ ದ್ರೋಹದ ಫಲಗಳು ಭೂಮಿಯ ಮೇಲೂ ವ್ಯಕ್ತವಾಗುವಂತೆ ಮತ್ತೊಮ್ಮೆ ಒಂದು ಅವಧಿಯ ಕಾಲವನ್ನು ಅನುಮತಿಸಲಾಯಿತು. ಅಲ್ಲಿ ಸಾತಾನನು “ಆರೋಪಿಸುವವನು” ಎಂಬ ಅರ್ಥವುಳ್ಳ “ಅಪವಾದಿ” ಎಂಬ ಹೆಚ್ಚುವರಿ ಹೆಸರನ್ನು ಪಡೆದನು. ಪರೀಕ್ಷಾಕಾಲವು (ಸಾತಾನನ ದ್ರೋಹದಲ್ಲಿ ಪಾಲುಗೊಂಡಿರುವ ಆದಾಮನ ಪುತ್ರರಿಗಾಗಿಯಿರುವುದು) ಅಂತ್ಯವಾದಾಗ, ಆದಾಮನ ಆ ಪುತ್ರರು ನಿತ್ಯಾಗ್ನಿಗೆ ದಂಡಿತರಾಗುವರು.</w:t>
      </w:r>
    </w:p>
    <w:p>
      <w:pPr>
        <w:pStyle w:val="ArticleScripture"/>
        <w:jc w:val="left"/>
      </w:pPr>
      <w:r>
        <w:rPr>
          <w:rFonts w:ascii="Nirmala UI" w:hAnsi="Nirmala UI" w:eastAsia="Nirmala UI" w:cs="Nirmala UI"/>
        </w:rPr>
        <w:t>ಆಕಾಶದಲ್ಲಿ ಯುದ್ಧವು ಉಂಟಾಯಿತು: ಮಿಕಾಯೇಲನೂ ಅವನ ದೂತರೂ ಅಜಗನ ವಿರುದ್ಧವಾಗಿ ಯುದ್ಧಮಾಡಿದರು; ಅಜಗನೂ ಅವನ ದೂತರೂ ಯುದ್ಧಮಾಡಿದರು; ಆದರೆ ಅವರು ಜಯಶಾಲಿಗಳಾಗಲಿಲ್ಲ; ಆಕಾಶದಲ್ಲಿ ಅವರಿಗೆ ಇನ್ನೂ ಸ್ಥಳವು ಕಂಡುಬರಲಿಲ್ಲ. ಆಗ ಆ ಮಹಾ ಅಜಗನು ಹೊರಗೆ ಎಸೆಯಲ್ಪಟ್ಟನು; ಅವನು ಪಿಶಾಚಿ ಮತ್ತು ಸೈತಾನನೆಂದು ಕರೆಯಲ್ಪಡುವ ಪುರಾತನ ಸರ್ಪನು; ಅವನು ಸಮಸ್ತ ಲೋಕವನ್ನು ಮೋಸಗೊಳಿಸುವವನು. ಅವನು ಭೂಮಿಯ ಮೇಲೆ ಎಸೆಯಲ್ಪಟ್ಟನು; ಅವನ ದೂತರೂ ಅವನೊಡನೆ ಎಸೆಯಲ್ಪಟ್ಟರು. ಪ್ರಕಟನೆ 12:7–9.</w:t>
      </w:r>
    </w:p>
    <w:p>
      <w:pPr>
        <w:pStyle w:val="ArticleBody"/>
        <w:jc w:val="left"/>
      </w:pPr>
      <w:r>
        <w:rPr>
          <w:rFonts w:ascii="Nirmala UI" w:hAnsi="Nirmala UI" w:eastAsia="Nirmala UI" w:cs="Nirmala UI"/>
        </w:rPr>
        <w:t>ಮಹಾ ವಿವಾದದ ಆರಂಭದಲ್ಲಿ ಪರಲೋಕದಲ್ಲಿ ನಡೆದ ಯುದ್ಧವು ಮಹಾ ವಿವಾದದ ಅಂತ್ಯದಲ್ಲಿ ನಡೆಯುವ ಯುದ್ಧವನ್ನು ಚಿತ್ರಿಸುತ್ತದೆ; ಏಕೆಂದರೆ ಆಲ್ಫಾ ಮತ್ತು ಓಮೇಗಾ ಎಂಬುವವು ಯಾವಾಗಲೂ ಒಂದು ವಿಷಯದ ಆರಂಭದೊಂದಿಗೆ ಅದರ ಅಂತ್ಯವನ್ನೂ ಸೂಚಿಸುತ್ತವೆ. ಪರಲೋಕದಲ್ಲಿ ಸಂಭವಿಸಿದ ಆ ಯುದ್ಧದ ವಿವರಣೆಯನ್ನು ಪರಲೋಕದಲ್ಲಿ ಕಾಣಿಸಿಕೊಂಡ ಮಹಾ ಅದ್ಭುತದ ಮೂಲಕ ಪರಿಚಯಿಸಲಾಗಿದೆ.</w:t>
      </w:r>
    </w:p>
    <w:p>
      <w:pPr>
        <w:pStyle w:val="ArticleScripture"/>
        <w:jc w:val="left"/>
      </w:pPr>
      <w:r>
        <w:rPr>
          <w:rFonts w:ascii="Nirmala UI" w:hAnsi="Nirmala UI" w:eastAsia="Nirmala UI" w:cs="Nirmala UI"/>
        </w:rPr>
        <w:t>ಆಕಾಶದಲ್ಲಿ ಒಂದು ಮಹಾ ಅದ್ಭುತವು ಕಾಣಿಸಿಕೊಂಡಿತು; ಸೂರ್ಯನನ್ನು ಹೊದ್ದುಕೊಂಡಿದ್ದ ಒಬ್ಬ ಸ್ತ್ರೀಯು, ತನ್ನ ಪಾದಗಳ ಕೆಳಗೆ ಚಂದ್ರನನ್ನು ಹೊಂದಿದ್ದಳು, ಮತ್ತು ತನ್ನ ತಲೆಯ ಮೇಲೆ ಹನ್ನೆರಡು ನಕ್ಷತ್ರಗಳ ಕಿರೀಟವನ್ನು ಧರಿಸಿದ್ದಳು. ಆಕೆಯು ಗರ್ಭಿಣಿಯಾಗಿದ್ದು, ಪ್ರಸವವೇದನೆಯಿಂದ ಬಳಲುತ್ತಾ, ಹೆರಿಗೆಗಾಗಿಯೇ ಕೂಗುತ್ತಿದ್ದಳು. ಪ್ರಕಟನೆ 12:1, 2.</w:t>
      </w:r>
    </w:p>
    <w:p>
      <w:pPr>
        <w:pStyle w:val="ArticleBody"/>
        <w:jc w:val="left"/>
      </w:pPr>
      <w:r>
        <w:rPr>
          <w:rFonts w:ascii="Nirmala UI" w:hAnsi="Nirmala UI" w:eastAsia="Nirmala UI" w:cs="Nirmala UI"/>
        </w:rPr>
        <w:t>ಕ್ರಿಸ್ತನಿಗೂ ಸಾತಾನನಿಗೂ ಮಧ್ಯದಲ್ಲಿರುವ ಮಹಾ ವಿವಾದದ ಅಂತಿಮ ಸಂಘರ್ಷವು, ಕೃಪಾಕಾಲವು ಇನ್ನೂ ಜಾರಿಯಲ್ಲಿರುವಾಗ ಸಂಭವಿಸುವಾಗ, ಯೇಸು ಕ್ರಿಸ್ತನ ಪ್ರಕಟಣೆಯಲ್ಲಿ ಯುದ್ಧಭೂಮಿಯು ಪರಲೋಕದಲ್ಲಿರುವಂತೆ ಪ್ರತಿನಿಧಿಸಲ್ಪಟ್ಟಿದೆ. ಈ ಸತ್ಯವು ಈಗ ಅನಾವರಣಗೊಳ್ಳುತ್ತಿದೆ. ಅಪೋಸ್ತಲ ಪೌಲನು ಮೂರು ಪರಲೋಕಗಳ ಕುರಿತು ಹೇಳುತ್ತಾನೆ.</w:t>
      </w:r>
    </w:p>
    <w:p>
      <w:pPr>
        <w:pStyle w:val="ArticleScripture"/>
        <w:jc w:val="left"/>
      </w:pPr>
      <w:r>
        <w:rPr>
          <w:rFonts w:ascii="Nirmala UI" w:hAnsi="Nirmala UI" w:eastAsia="Nirmala UI" w:cs="Nirmala UI"/>
        </w:rPr>
        <w:t>“ಅಪೊಸ್ತಲನಾದ ಪೌಲನು ತನ್ನ ಕ್ರೈಸ್ತ ಅನುಭವದ ಆರಂಭದಲ್ಲಿಯೇ ಯೇಸುವಿನ ಅನುಯಾಯಿಗಳ ಕುರಿತು ದೇವರ ಚಿತ್ತವನ್ನು ತಿಳಿದುಕೊಳ್ಳುವ ವಿಶೇಷ ಅವಕಾಶಗಳನ್ನು ಪಡೆದನು. ಅವನು ‘ಮೂರನೆಯ ಪರಲೋಕಕ್ಕೆ’ ‘ಸ್ವರ್ಗೋದ્યાનಕ್ಕೆ’ ‘ಎತ್ತಲ್ಪಟ್ಟು, ಮನುಷ್ಯನಿಗೆ ಉಚ್ಚರಿಸುವುದು ವಿಧಿಯಾಗದ, ವರ್ಣಿಸಲಾರದ ಮಾತುಗಳನ್ನು ಕೇಳಿದನು.’ ತಾನೇ ಅನೇಕ ‘ದರ್ಶನಗಳನ್ನೂ ಪ್ರಕಟಣೆಗಳನ್ನೂ’ ‘ಕರ್ತನಿಂದ’ ಪಡೆದಿದ್ದೇನೆಂದು ಒಪ್ಪಿಕೊಂಡನು. ಸುವಾರ್ತಾಸತ್ಯದ ತತ್ತ್ವಗಳ ವಿಷಯದಲ್ಲಿ ಅವನ ತಿಳುವಳಿಕೆ ‘ಅತ್ಯುನ್ನತ ಅಪೊಸ್ತಲರಿಗಿಂತಲೂ’ ಸಮಾನವಾಗಿತ್ತು. 2 ಕೊರಿಂಥದವರಿಗೆ 12:2, 4, 1, 11. ‘ಜ್ಞಾನದ ಮಿತಿಯನ್ನು ಮೀರುವ ಕ್ರಿಸ್ತನ ಪ್ರೀತಿ’ಯ ‘ಅಗಲ, ಉದ್ದ, ಆಳ, ಎತ್ತರ’ ಇವುಗಳ ಕುರಿತು ಅವನಿಗೆ ಸ್ಪಷ್ಟವಾದ, ಸಂಪೂರ್ಣವಾದ ಗ್ರಹಿಕೆ ಇತ್ತು. ಎಫೆಸದವರಿಗೆ 3:18, 19.” ಅಪೊಸ್ತಲರ ಕೃತ್ಯಗಳು, 469.</w:t>
      </w:r>
    </w:p>
    <w:p>
      <w:pPr>
        <w:pStyle w:val="ArticleBody"/>
        <w:jc w:val="left"/>
      </w:pPr>
      <w:r>
        <w:rPr>
          <w:rFonts w:ascii="Nirmala UI" w:hAnsi="Nirmala UI" w:eastAsia="Nirmala UI" w:cs="Nirmala UI"/>
        </w:rPr>
        <w:t>ಮಹಾ ವಿವಾದದ ಆರಂಭದಲ್ಲಿದ್ದ ಯುದ್ಧವು ಮೂರನೆಯ ಆಕಾಶದಲ್ಲಿ ಪ್ರಾರಂಭವಾಯಿತು; ಮತ್ತು ಮಹಾ ವಿವಾದದ ಅಂತ್ಯದ ಯುದ್ಧವು ಮೊದಲನೆಯ ಆಕಾಶದಲ್ಲೇ ಅಂತ್ಯಗೊಳ್ಳುತ್ತದೆ. ಮೂರು ಆಕಾಶಗಳಿವೆ; ಅದರಲ್ಲಿ ಮೊದಲನೆಯದು ಭೂಮಿಯ ವಾತಾವರಣವನ್ನು ಸೂಚಿಸುವ ಆಕಾಶವಾಗಿದೆ. ಎರಡನೆಯ ಆಕಾಶವೆಂದರೆ ಸೂರ್ಯ, ಚಂದ್ರ, ಮತ್ತು ನಕ್ಷತ್ರಗಳ ಪ್ರದೇಶ. ಮೂರನೆಯ ಆಕಾಶವನ್ನು ಸಿಸ್ಟರ್ ವೈಟ್ “ಪರದೈಸು” ಎಂದು ಕರೆಯುತ್ತಿದ್ದರು; ಅದು ದೇವರ ಸಿಂಹಾಸನದ ಸ್ಥಳವನ್ನು ಸೂಚಿಸುತ್ತದೆ. ದೇವರ ಆಜ್ಞಾ-ಕೇಂದ್ರದ ನೇರ ಸನ್ನಿಧಿಯಲ್ಲಿಯೇ ಪ್ರಕಾಶವಾಹಕನಾದ ಲೂಸಿಫರ್ ತನ್ನ ಬಂಡಾಯವನ್ನು ಆರಂಭಿಸಿದನು.</w:t>
      </w:r>
    </w:p>
    <w:p>
      <w:pPr>
        <w:pStyle w:val="ArticleBody"/>
        <w:jc w:val="left"/>
      </w:pPr>
      <w:r>
        <w:rPr>
          <w:rFonts w:ascii="Nirmala UI" w:hAnsi="Nirmala UI" w:eastAsia="Nirmala UI" w:cs="Nirmala UI"/>
        </w:rPr>
        <w:t>ಮೂರನೆಯ ಪರಲೋಕವೆಂಬುದು ಸಹೋದರಿ ವೈಟ್ ಅವರನ್ನು ಒಳಗೊಂಡು ಕೆಲವು ಪ್ರವಾದಿಗಳು ದರ್ಶನದಲ್ಲಿ ಕೊಂಡೊಯ್ಯಲ್ಪಟ್ಟ ಸ್ಥಳವಾಗಿದೆ. ಪೌಲನು ಅಲ್ಲಿ ಇದ್ದಾಗ, 2020ರ ಜುಲೈ 18ರಂದು ಬೀದಿಯಲ್ಲಿ ಕೊಲ್ಲಲ್ಪಟ್ಟಿದ್ದ ಸತ್ತ ಒಣ ಎಲುಬುಗಳ ಜಾಗೃತಿಯ ಇತಿಹಾಸವನ್ನು, ಮತ್ತು ಅದರ ನಂತರ ಒಂದು ನೂರು ನಲವತ್ತುನಾಲ್ಕು ಸಾವಿರರ ಜನನದೊಂದಿಗೆ ಸಂಭವಿಸಿದ ಘಟನೆಗಳನ್ನು ಅವನಿಗೆ ತೋರಿಸಲಾಯಿತು. ಆ ಇತಿಹಾಸವನ್ನು ಹಂಚಿಕೊಳ್ಳುವುದಕ್ಕೆ ಪೌಲನಿಗೆ ನಿಷೇಧಿಸಲಾಯಿತು, ಏಕೆಂದರೆ ಆ ಇತಿಹಾಸವು “ಉಚ್ಚರಿಸುವುದು” ಧರ್ಮಸಮ್ಮತವಲ್ಲದ ಇತಿಹಾಸವಾಗಿ ಪ್ರತಿನಿಧಿಸಲ್ಪಟ್ಟಿತ್ತು. ಯೇಸು ಕ್ರಿಸ್ತನ ಪ್ರಕಟನೆಯ ದರ್ಶನವನ್ನು ಯೋಹಾನ ಪ್ರಕಟಕನು ಸ್ವೀಕರಿಸುವುದಕ್ಕಿಂತ ಸ್ವಲ್ಪ ಹೆಚ್ಚು ಮೂವತ್ತು ವರ್ಷಗಳ ಮುಂಚೆಯೇ ಪೌಲನು ಮೃತನಾದನು. ಪೌಲನಂತೆ ಯೋಹಾನನೂ ಏಳು ಗುಡುಗುಗಳು “ಉಚ್ಚರಿಸಿದ”ದ್ದನ್ನು ಕೇಳಿದನು, ಮತ್ತು “ಉಚ್ಚರಿಸಲ್ಪಟ್ಟ”ದ್ದನ್ನು ಬರೆಯಬಾರದೆಂದು ಅವನಿಗೂ ತಿಳಿಸಲಾಯಿತು. ಏಳು ಗುಡುಗುಗಳು “ಉಚ್ಚರಿಸಿದ”ದ್ದು, ಇಬ್ಬರು ಸಾಕ್ಷಿಗಳು ಬೀದಿಯಲ್ಲಿ ಸತ್ತಿದ್ದ ಮೂರುವರೆ ಸಂಕೇತಾತ್ಮಕ ದಿನಗಳ ಅಂತ್ಯದವರೆಗೆ ಮುದ್ರಿತವಾಗಿಯೇ ಉಳಿಯಬೇಕಾಗಿತ್ತು.</w:t>
      </w:r>
    </w:p>
    <w:p>
      <w:pPr>
        <w:pStyle w:val="ArticleScripture"/>
        <w:jc w:val="left"/>
      </w:pPr>
      <w:r>
        <w:rPr>
          <w:rFonts w:ascii="Nirmala UI" w:hAnsi="Nirmala UI" w:eastAsia="Nirmala UI" w:cs="Nirmala UI"/>
        </w:rPr>
        <w:t>ಏಳು ಗುಡುಗುಗಳು ತಮ್ಮ ಸ್ವರಗಳನ್ನು ಹೊರಡಿಸಿದಾಗ, ನಾನು ಬರೆಯಲಿದ್ದೆನು; ಆಗ ಪರಲೋಕದಿಂದ ಒಂದು ಧ್ವನಿ ನನಗೆ ಹೇಳುವುದನ್ನು ಕೇಳಿದೆನು: ಏಳು ಗುಡುಗುಗಳು ಉಚ್ಚರಿಸಿದ ಸಂಗತಿಗಳನ್ನು ಮುದ್ರಿಸಿ ಇಡು, ಅವುಗಳನ್ನು ಬರೆಯಬೇಡ. ಪ್ರಕಟಣೆ 10:4.</w:t>
      </w:r>
    </w:p>
    <w:p>
      <w:pPr>
        <w:pStyle w:val="ArticleBody"/>
        <w:jc w:val="left"/>
      </w:pPr>
      <w:r>
        <w:rPr>
          <w:rFonts w:ascii="Nirmala UI" w:hAnsi="Nirmala UI" w:eastAsia="Nirmala UI" w:cs="Nirmala UI"/>
        </w:rPr>
        <w:t>ಸಮಸ್ತ ಪ್ರವಾದಿಗಳು ಪರಿಶೋಧನಾ ನ್ಯಾಯತೀರ್ಪಿನ “ಅಂತ್ಯಕಾಲದ ದಿನಗಳ” ಕುರಿತು ಸಾಕ್ಷ್ಯವಹಿಸುತ್ತಾರೆ; ಮತ್ತು ಆ “ಅಂತ್ಯಕಾಲದ ದಿನಗಳು” ವಿಶೇಷವಾಗಿ ಸೆಪ್ಟೆಂಬರ್ 11, 2001 ರಂದು ಆರಂಭವಾದವು, ಹಾಗೂ ಈಗ ಅವು ಮುದ್ರಿಸುವ ಕಾರ್ಯವು ಆರಂಭವಾಗುವ ಹಂತವನ್ನು ತಲುಪಿವೆ. ಕೊಲ್ಲಲ್ಪಟ್ಟಿದ್ದ ಇಬ್ಬರು ಸಾಕ್ಷಿಗಳು ಬೀದಿಯಲ್ಲಿ ಬಿದ್ದಿದ್ದ ಮೂರುವರೆ ಪ್ರತೀಕಾತ್ಮಕ ದಿನಗಳ ಅಂತ್ಯದಲ್ಲಿ ಮುದ್ರಿಸುವ ಕಾರ್ಯವು ಆರಂಭವಾಗುತ್ತದೆ. ಎಲ್ಲಾ ಪ್ರವಾದಿಗಳೂ ಪರಸ್ಪರ ಒಪ್ಪಿಗೆಯಲ್ಲಿ ಇರುತ್ತಾರೆ. ಮೊದಲ ಆಕಾಶದಲ್ಲಿ ನಡೆಯುವ ಅಂತಿಮ ಅನುಗ್ರಹಕಾಲದ ಯುದ್ಧದ ಸಮರಭೂಮಿಯನ್ನು ಪೌಲನು ಕಂಡನು. ಮೊದಲ ಆಕಾಶದೊಳಗೆ ನಡೆಯುವ ಅಂತಿಮ ಅನುಗ್ರಹಕಾಲದ ಯುದ್ಧದ ಸಮರಭೂಮಿ, ಮೂರನೇ ಆಕಾಶದಲ್ಲಿ ನಡೆದ ಮೊದಲ ಅನುಗ್ರಹಕಾಲದ ಯುದ್ಧದ ಸಮರಭೂಮಿಗೆ ಸಮಾಂತರವಾಗಿದೆ. ಸಮರಭೂಮಿಗಳನ್ನು ಅನುಗ್ರಹಕಾಲದ ಯುದ್ಧದ ಸಮರಗಳೆಂದು ಗುರುತಿಸುವುದು ಅನಾವಶ್ಯಕವೆಂದು ತೋರಿಬರಬಹುದು; ಆದರೆ ಮೊದಲ ಸಮರದಲ್ಲಿ ಕ್ರಿಸ್ತನ ವಿರೋಧಿಯಾಗಿದ್ದ ಮತ್ತು ಅಂತಿಮ ಸಮರದಲ್ಲಿ ಒಂದು ಲಕ್ಷ ನಲವತ್ತುನಾಲ್ಕು ಸಾವಿರರ ವಿರೋಧಿಯಾಗಿರುವ ಸೈತಾನನು ತನ್ನ ಕಾಲವು ಚಿಕ್ಕದಾಗಿದೆ ಎಂದು ತಿಳಿದಿದ್ದಾನೆ. ಅದು ಅನುಗ್ರಹಕಾಲದ ಅವಧಿಯ ಕ್ಷೇತ್ರದೊಳಗೆ ನಿಗದಿಪಡಿಸಲ್ಪಟ್ಟ ಸಮರವೆಂದು ಅವನು ತಿಳಿದಿದ್ದಾನೆ. ನಾವು ತಿಳಿದಿದ್ದೇವೆಯೇ?</w:t>
      </w:r>
    </w:p>
    <w:p>
      <w:pPr>
        <w:pStyle w:val="ArticleBody"/>
        <w:jc w:val="left"/>
      </w:pPr>
      <w:r>
        <w:rPr>
          <w:rFonts w:ascii="Nirmala UI" w:hAnsi="Nirmala UI" w:eastAsia="Nirmala UI" w:cs="Nirmala UI"/>
        </w:rPr>
        <w:t>1840ರಲ್ಲಿ ಬಲಿಷ್ಠ ದೂತನು ಇಳಿದುಬಂದು ಮೊದಲ ದೂತನ ಸಂದೇಶಕ್ಕೆ ಶಕ್ತಿಯನ್ನು ನೀಡಿದನು. ಆಗಿನ ಆ ತಲೆಮಾರಿನ ಪ್ರೊಟೆಸ್ಟೆಂಟ್‌ಗಳು ಪರೀಕ್ಷೆಗೆ ಒಳಪಟ್ಟರು; ಮತ್ತು ಬಾಬೆಲಿನ ಪುತ್ರಿಯರೆಂದು ಗುರುತಿಸಲ್ಪಟ್ಟ ಕಾರಣ, ಬಂಡಾಯದ ಹೆಸರೊಂದು ಅವರಿಗೆ ಅಂಟಿಕೊಂಡಿತು. ಲೂಸಿಫರನ ಹೆಸರೂ ಅವನ ಪರೀಕ್ಷಾತ್ಮಕ ಅವಧಿಯ ಸಮಯದಲ್ಲಿ ಬದಲಾಗಿದೆ. 1840ರಲ್ಲಿ ಇಳಿದುಬಂದ ಆ ಬಲಿಷ್ಠ ದೂತನು, 2001ರ ಸೆಪ್ಟೆಂಬರ್ 11ರಂದು ಇಳಿದುಬಂದ ಪ್ರಕಟಣೆ ಹದಿನೆಂಟರ ಬಲಿಷ್ಠ ದೂತನಿಗೆ ಆದರ್ಶರೂಪವಾಗಿದ್ದನು. 1840ರಲ್ಲಿ ತನಿಖಾತ್ಮಕ ನ್ಯಾಯತೀರ್ಪು ಇನ್ನೂ ಆರಂಭವಾಗಿರಲಿಲ್ಲ, ಏಕೆಂದರೆ ಅದು ಇನ್ನೂ ನಾಲ್ಕು ವರ್ಷಗಳು ಭವಿಷ್ಯದಲ್ಲಿತ್ತು; ಆದರೂ ಪ್ರೊಟೆಸ್ಟೆಂಟ್‌ಗಳು ಜೀವಂತರ ನ್ಯಾಯತೀರ್ಪಿಗೆ ಪ್ರವಾದಾತ್ಮಕ ಪ್ರತಿನಿಧಿತ್ವವನ್ನು ಒದಗಿಸಿದರು, ಏಕೆಂದರೆ 1840ರಲ್ಲಿ ದೂತನು ಇಳಿದುಬಂದಾಗ, ಅವರ ಪರೀಕ್ಷಾತ್ಮಕ ಅವಧಿ ಆರಂಭವಾಯಿತು. 2001ರಲ್ಲಿ ಪ್ರಕಟಣೆ ಹದಿನೆಂಟರ ದೂತನು ಇಳಿದುಬಂದಾಗ, ಪರಲೋಕದಲ್ಲಿದ್ದ ನ್ಯಾಯತೀರ್ಪು ಸತ್ತವರ ನ್ಯಾಯತೀರ್ಪಿನಿಂದ ಜೀವಂತರ ನ್ಯಾಯತೀರ್ಪಿಗೆ ಬದಲಾಗಿದೆ.</w:t>
      </w:r>
    </w:p>
    <w:p>
      <w:pPr>
        <w:pStyle w:val="ArticleBody"/>
        <w:jc w:val="left"/>
      </w:pPr>
      <w:r>
        <w:rPr>
          <w:rFonts w:ascii="Nirmala UI" w:hAnsi="Nirmala UI" w:eastAsia="Nirmala UI" w:cs="Nirmala UI"/>
        </w:rPr>
        <w:t>2020ರ ಜುಲೈ 18ರಂದು, ಮೊದಲ ದೂತನ ಚಳವಳಿಯ ಮೊದಲ ನಿರಾಶೆಯಿಂದ ಪ್ರತಿರೂಪಗೊಳ್ಳುವ ಮೂರನೇ ದೂತನ ಚಳವಳಿಗೆ ಮೊದಲ ನಿರಾಶೆ ಬಂತು. ಆರಂಭದ ಚಳವಳಿಯಲ್ಲಿ, ಪ್ರೊಟೆಸ್ಟೆಂಟರ ಪರೀಕ್ಷಾ ಪ್ರಕ್ರಿಯೆ ಮೊದಲ ನಿರಾಶೆಯ ದಾರಿಚಿಹ್ನೆಯಲ್ಲಿ ಅಂತ್ಯಗೊಂಡಿತು; ನಂತರ ಮೊದಲ ಚಳವಳಿಯ ಪರೀಕ್ಷೆ ಪ್ರಾರಂಭವಾಯಿತು. 2020ರ ಜುಲೈ 18ರಂದು, ನ್ಯಾಯತೀರ್ಪಿನ ಪ್ರಕ್ರಿಯೆ ಮತ್ತೊಂದು ಹಂತ ಮುಂದಕ್ಕೆ ಸಾಗಿತು; ಯಾಕಂದರೆ ಮೂರುವರೆ ದಿನಗಳ ಅರಣ್ಯದ ಅಂತ್ಯದಲ್ಲಿ ಬರಬೇಕಾಗಿದ್ದ ಸಂದೇಶವು ಮಧ್ಯರಾತ್ರಿ ಕೂಗಿನ ಸಂದೇಶದ ಪರಿಪೂರ್ಣ ಮತ್ತು ಅಂತಿಮ ನೆರವೇರಿಕೆಯಾಗಿರುವುದಷ್ಟೇ ಅಲ್ಲ, ಅದು ಪ್ರವಾದನಾತ್ಮಕವಾಗಿ ಒಂದು ಲಕ್ಷ ನಲವತ್ತನಾಲ್ಕು ಸಾವಿರರ ಮುದ್ರೆಯ ಹಾಕುವಿಕೆಯ ಆಗಮನವನ್ನೂ ಗುರುತಿಸಬೇಕಾಗಿತ್ತು.</w:t>
      </w:r>
    </w:p>
    <w:p>
      <w:pPr>
        <w:pStyle w:val="ArticleScripture"/>
        <w:jc w:val="left"/>
      </w:pPr>
      <w:r>
        <w:rPr>
          <w:rFonts w:ascii="Nirmala UI" w:hAnsi="Nirmala UI" w:eastAsia="Nirmala UI" w:cs="Nirmala UI"/>
        </w:rPr>
        <w:t>ಇಸ್ರಾಯೇಲಿನ ದೇವರ ಮಹಿಮೆಯು ತಾನು ಇದ್ದ ಕೆರೂಬನ ಮೇಲಿಂದ ಗೃಹದ ಬಾಗಿಲಿನ ಅಂಚಿನವರೆಗೆ ಏರಿಹೋಯಿತು. ಆಗ ಆತನು ನಾರುಬಟ್ಟೆಯನ್ನು ಧರಿಸಿದ್ದ, ತನ್ನ ಬದಿಯಲ್ಲಿ ಲೇಖಕನ ಮಸಿದಾನಿಯನ್ನು ಹೊಂದಿದ್ದ ಮನುಷ್ಯನನ್ನು ಕರೆಯಿದನು; ಯೆಹೋವನು ಅವನಿಗೆ ಹೇಳಿದನು: ನಗರದ ಮಧ್ಯವಾಗಿ, ಯೆರೂಸಲೇಮಿನ ಮಧ್ಯವಾಗಿ ಹೋಗಿ, ಅದರ ಮಧ್ಯದಲ್ಲಿ ನಡೆಯುವ ಎಲ್ಲಾ ಅಸಹ್ಯಕೃತ್ಯಗಳ ನಿಮಿತ್ತ ನಿಟ್ಟುಸಿರು ಬಿಟ್ಟು ಅಳುವವರಾದ ಮನುಷ್ಯರ ಹಣೆಗಳ ಮೇಲೆ ಗುರುತು ಹಾಕು. ಯೆಹೆಜ್ಕೇಲನು 9:3, 4.</w:t>
      </w:r>
    </w:p>
    <w:p>
      <w:pPr>
        <w:pStyle w:val="ArticleBody"/>
        <w:jc w:val="left"/>
      </w:pPr>
      <w:r>
        <w:rPr>
          <w:rFonts w:ascii="Nirmala UI" w:hAnsi="Nirmala UI" w:eastAsia="Nirmala UI" w:cs="Nirmala UI"/>
        </w:rPr>
        <w:t>ಒಂದು ಲಕ್ಷ ನಲವತ್ತುನಾಲ್ಕು ಸಾವಿರರ ಮುದ್ರಾಕರಣೆಯ ಪ್ರಕ್ರಿಯೆ ಅವರ ಜನನದಲ್ಲಿಯೇ ಆರಂಭವಾಯಿತು; ಅದೇ ಅವರ ಪುನರುತ್ಥಾನವೂ ಆಗಿತ್ತು. ನಾಲ್ಕು ಗಾಳಿಗಳ ಸಂದೇಶವು ಸತ್ತ ಒಣ ಎಲುಬುಗಳಿಗೆ ಜೀವವನ್ನು ತರುತ್ತದೆ, ಮತ್ತು ನಾಲ್ಕು ಗಾಳಿಗಳ ಸಂದೇಶವೇ ಒಂದು ಲಕ್ಷ ನಲವತ್ತುನಾಲ್ಕು ಸಾವಿರರ ಮುದ್ರಾಕರಣೆಯ ಸಂದೇಶವಾಗಿದೆ. ಪೌಲನೂ ಯೋಹಾನನೂ ನಾವು ಈಗ ಜೀವಿಸುತ್ತಿರುವ ಇದೇ ಇತಿಹಾಸವನ್ನು, “ಅನೇಕ ಪ್ರವಾದಿಗಳೂ ನೀತಿವಂತರೂ ನೋಡಬೇಕೆಂದು ಬಯಸಿದ” ಆ ಇತಿಹಾಸವನ್ನೇ, ಕಂಡು ಕೇಳಿದರು. ಮೊದಲ ದೇವದೂತನ ಬಲವಾದ ಚಳವಳಿಯಿಂದ ಪ್ರತಿರೂಪಿತವಾಗಿದ್ದ ಮೂರನೆಯ ದೇವದೂತನ ಬಲವಾದ ಚಳವಳಿಯ ಇತಿಹಾಸವನ್ನು.</w:t>
      </w:r>
    </w:p>
    <w:p>
      <w:pPr>
        <w:pStyle w:val="ArticleScripture"/>
        <w:jc w:val="left"/>
      </w:pPr>
      <w:r>
        <w:rPr>
          <w:rFonts w:ascii="Nirmala UI" w:hAnsi="Nirmala UI" w:eastAsia="Nirmala UI" w:cs="Nirmala UI"/>
        </w:rPr>
        <w:t>“1840–1844ರ ಅವಧಿಯಲ್ಲಿ ನೀಡಲ್ಪಟ್ಟ ಎಲ್ಲಾ ಸಂದೇಶಗಳನ್ನೂ ಈಗ ಬಲವಾಗಿ ಪ್ರತಿಪಾದಿಸಬೇಕು; ಏಕೆಂದರೆ ಅನೇಕ ಜನರು ತಮ್ಮ ದಿಕ್ಕುಭ್ರಮೆಯನ್ನು ಕಳೆದುಕೊಂಡಿದ್ದಾರೆ. ಆ ಸಂದೇಶಗಳು ಎಲ್ಲಾ ಸಭೆಗಳಿಗೆ ಹೋಗಬೇಕು.</w:t>
      </w:r>
    </w:p>
    <w:p>
      <w:pPr>
        <w:pStyle w:val="ArticleScripture"/>
        <w:jc w:val="left"/>
      </w:pPr>
      <w:r>
        <w:rPr>
          <w:rFonts w:ascii="Nirmala UI" w:hAnsi="Nirmala UI" w:eastAsia="Nirmala UI" w:cs="Nirmala UI"/>
        </w:rPr>
        <w:t>“ಕ್ರಿಸ್ತನು ಹೇಳಿದನು, ‘ನಿಮ್ಮ ಕಣ್ಣುಗಳು ಧನ್ಯವು, ಏಕೆಂದರೆ ಅವು ಕಾಣುತ್ತವೆ; ಮತ್ತು ನಿಮ್ಮ ಕಿವಿಗಳು ಧನ್ಯವು, ಏಕೆಂದರೆ ಅವು ಕೇಳುತ್ತವೆ. ಯಾಕಂದರೆ ನಿಜವಾಗಿ ನಾನು ನಿಮಗೆ ಹೇಳುತ್ತೇನೆ, ನೀವು ನೋಡುವ ವಿಷಯಗಳನ್ನು ನೋಡಬೇಕೆಂದು ಅನೇಕ ಪ್ರವಾದಿಗಳೂ ನೀತಿವಂತರೂ ಬಯಸಿದರು, ಆದರೆ ಅವನ್ನು ನೋಡಲಿಲ್ಲ; ಮತ್ತು ನೀವು ಕೇಳುವ ವಿಷಯಗಳನ್ನು ಕೇಳಬೇಕೆಂದು ಬಯಸಿದರು, ಆದರೆ ಅವನ್ನು ಕೇಳಲಿಲ್ಲ’ [Matthew 13:16, 17]. 1843 ಮತ್ತು 1844ರಲ್ಲಿ ಕಾಣಲ್ಪಟ್ಟ ಸಂಗತಿಗಳನ್ನು ಕಂಡ ಕಣ್ಣುಗಳು ಧನ್ಯವು.”</w:t>
      </w:r>
    </w:p>
    <w:p>
      <w:pPr>
        <w:pStyle w:val="ArticleScripture"/>
        <w:jc w:val="left"/>
      </w:pPr>
      <w:r>
        <w:rPr>
          <w:rFonts w:ascii="Nirmala UI" w:hAnsi="Nirmala UI" w:eastAsia="Nirmala UI" w:cs="Nirmala UI"/>
        </w:rPr>
        <w:t>“ಸಂದೇಶವನ್ನು ನೀಡಲಾಗಿದೆ. ಮತ್ತು ಆ ಸಂದೇಶವನ್ನು ಮರುಘೋಷಿಸುವಲ್ಲಿ ಯಾವುದೇ ವಿಳಂಬವೂ ಇರಬಾರದು; ಏಕೆಂದರೆ ಕಾಲದ ಸೂಚನೆಗಳು ನೆರವೇರುತ್ತಿವೆ; ಅಂತಿಮಗೊಳಿಸುವ ಕಾರ್ಯವು ನೆರವೇರಿಸಲೇಬೇಕು. ಅಲ್ಪಕಾಲದಲ್ಲೇ ಮಹತ್ತಾದ ಕಾರ್ಯವು ನೆರವೇರುವುದು. ಶೀಘ್ರದಲ್ಲೇ ದೇವರ ನಿಯೋಗದ ಪ್ರಕಾರ ಒಂದು ಸಂದೇಶವು ನೀಡಲ್ಪಡುವುದು; ಅದು ಉಚ್ಚಸ್ವರದ ಘೋಷಣೆಯಾಗಿ ವಿಸ್ತರಿಸಲಿದೆ. ಆಗ ದಾನಿಯೇಲನು ತನ್ನ ಪಾಲಿನಲ್ಲಿ ನಿಂತು ತನ್ನ ಸಾಕ್ಷಿಯನ್ನು ನೀಡುವನು.” Manuscript Releases, volume 21, 437.</w:t>
      </w:r>
    </w:p>
    <w:p>
      <w:pPr>
        <w:pStyle w:val="ArticleBody"/>
        <w:jc w:val="left"/>
      </w:pPr>
      <w:r>
        <w:rPr>
          <w:rFonts w:ascii="Nirmala UI" w:hAnsi="Nirmala UI" w:eastAsia="Nirmala UI" w:cs="Nirmala UI"/>
        </w:rPr>
        <w:t>ಲೂಸಿಫರನ ಪರಲೋಕದಲ್ಲಿನ ಆರಂಭಿಕ ಯುದ್ಧದ ಪ್ರಧಾನ ವಿಷಯವು ಸಂವಹನವೇ ಆಗಿತ್ತು. ಅವನು ಬೆಳಕನ್ನು ಹೊತ್ತೊಯ್ಯುವವನಾಗಿದ್ದು, ತನ್ನ ಸ್ಥಾನವನ್ನು ಬಳಸಿಕೊಂಡು ಪರಿಶುದ್ಧ ದೂತರ ಮನಸ್ಸುಗಳೊಳಗೆ ದೋಷವನ್ನು ಸೂಕ್ಷ್ಮವಾಗಿ ನುಗ್ಗಿಸಿದನು. ಅವನ ಬಂಡಾಯಭರಿತ ಕಲ್ಪನೆಗಳನ್ನು ಆತ್ಮಸಾತ್ ಮಾಡಿಕೊಂಡ ದೂತರು, ಕೊನೆಯಲ್ಲಿ ದೇವರ ಕುರಿತು ತಮ್ಮಲ್ಲಿ ಉಂಟಾದ ಆಲೋಚನೆಗಳಿಗೆ ತಾವೇ ಒಳಪಡುವಂತೆ ಮೋಸಗೊಳಿಸಿದವನು ಲೂಸಿಫರನೇ ಎಂಬುದನ್ನೂ ಸಹ ಗುರುತಿಸಲಿಲ್ಲವೆಂದು ನಮಗೆ ತಿಳಿಸಲಾಗುತ್ತದೆ. ತೋಟದಲ್ಲಿ ಅವನು ಹವ್ವಳೊಂದಿಗೆ ವರ್ತಿಸಿದಂತೆ, ಅವನು ಅಷ್ಟೊಂದು ಸೂಕ್ಷ್ಮನಾಗಿದ್ದನು; ಒಮ್ಮೆ ಪರಿಶುದ್ಧರಾಗಿದ್ದ ದೂತರು, ಸಾತಾನನು ತಮ್ಮ ಮನಸ್ಸುಗಳಲ್ಲಿ ನೆಟ್ಟಿದ್ದ ಆಲೋಚನೆಗಳು ತಮ್ಮದೇ ಮೂಲಸ್ವಭಾವದ ಆಲೋಚನೆಗಳೆಂದು ನಂಬುವಂತಾದರು. ಆ ಬೀಜಗಳು ಅಂತಿಮವಾಗಿ ನಿತ್ಯನಾಶದ ಫಲವನ್ನು ತಂದವು.</w:t>
      </w:r>
    </w:p>
    <w:p>
      <w:pPr>
        <w:pStyle w:val="ArticleBody"/>
        <w:jc w:val="left"/>
      </w:pPr>
      <w:r>
        <w:rPr>
          <w:rFonts w:ascii="Nirmala UI" w:hAnsi="Nirmala UI" w:eastAsia="Nirmala UI" w:cs="Nirmala UI"/>
        </w:rPr>
        <w:t>ಮೊದಲ ಆಕಾಶದಲ್ಲಿ ನಡೆಯುವ ಅಂತಿಮ ಯುದ್ಧವು ಈಗ ಆರಂಭಗೊಳ್ಳಲಿರುವುದು; ಅದು ಪರಿಶುದ್ಧ ದೂತರನ್ನು ಮೋಹಗೊಳಿಸುವ ವಿಷಯವಲ್ಲ, ಸೈತಾನನು ಹವ್ವಳನ್ನು ಮೋಹಗೊಳಿಸಿದ ವಿಷಯವೂ ಅಲ್ಲ; ಬದಲಾಗಿ, ಆಕಾಶಗಳಲ್ಲಿ ಇರುವುದಾಗಿ ಪ್ರತಿನಿಧಿಸಲ್ಪಟ್ಟಿರುವ ಭ್ರಷ್ಟಗೊಂಡ ಸಂವಹನ ಪ್ರಕ್ರಿಯೆಯ ಮೂಲಕ ಅವನು ಸಮಸ್ತ ಮಾನವಕುಲವನ್ನು ಮೋಹಗೊಳಿಸುವ ವಿಷಯವಾಗಿದೆ. ಅದು ಸೈತಾನನು ಮಾನವರೊಳಗೆ ಕಲ್ಪನೆಗಳನ್ನು ಬೇರೂರಿಸಲು ಬಳಸುವ ವರ್ಲ್ಡ್-ವೈಡ್ ವೆಬ್‌ ಕುರಿತು ಆಗಿದೆ; ಆ ಮಾನವರು ತಾವು ಸುಳ್ಳನ್ನು ನಂಬಿರುವುದನ್ನು ಅರಿಯದೆ, ಹಾಗೆ ಮಾಡುವ ಮೂಲಕ ಸತ್ಯದ ಮೇಲಿನ ಪ್ರೀತಿಯಿಲ್ಲದವರು ಎಂಬುದನ್ನು ತಾವೇ ಪ್ರದರ್ಶಿಸಿರುವರು. “ಅಂತ್ಯಕಾಲಗಳಲ್ಲಿ” ಮನುಷ್ಯರು “ಸತ್ಯ”ದ ಮೇಲಿನ ಪ್ರೀತಿಯನ್ನು ಹೊಂದಿರಲಿಲ್ಲದ ಕಾರಣ ಸುಳ್ಳನ್ನು ಸ್ವೀಕರಿಸುವರು ಎಂದು ಪ್ರತಿಪಾದಿಸಿದವನು ಅಪೋಸ್ತಲ ಪೌಲನೇ. ಏಕೆಂದರೆ, ಸೈತಾನನ ಈ ಅದ್ಭುತ ಕಾರ್ಯವು ನೆರವೇರುವ ಆ ಇತಿಹಾಸವನ್ನೇ ಅವನು ಕಂಡಿದ್ದನು.</w:t>
      </w:r>
    </w:p>
    <w:p>
      <w:pPr>
        <w:pStyle w:val="ArticleBody"/>
        <w:jc w:val="left"/>
      </w:pPr>
      <w:r>
        <w:rPr>
          <w:rFonts w:ascii="Nirmala UI" w:hAnsi="Nirmala UI" w:eastAsia="Nirmala UI" w:cs="Nirmala UI"/>
        </w:rPr>
        <w:t>ಮಾನವಕುಲದ ಮೋಸಗೊಳಿಸುವಿಕೆ ನಾಗಶಕ್ತಿಯಾದ ಸಂಯುಕ್ತ ರಾಷ್ಟ್ರಗಳ ಜಾಗತಿಕವಾದಿಗಳ ಮೂಲಕ ನೆರವೇರಿಸಲಾಗುತ್ತದೆ. ಪ್ರವಾದನೆಯಲ್ಲಿ ಸಂಯುಕ್ತ ರಾಷ್ಟ್ರಗಳ ಜಾಗತಿಕವಾದಿಗಳು ರಾಜರೂ ವ್ಯಾಪಾರಿಗಳೂ ಆಗಿ ಕಾಣಿಸಿಕೊಳ್ಳುತ್ತಾರೆ. ರಾಜರು ಸರ್ಕಾರಗಳಾಗಿದ್ದಾರೆ; ಮತ್ತು ತಂತ್ರಜ್ಞಾನ ದಿಗ್ಗಜರು ಹಾಗೂ ಬಹುರಾಷ್ಟ್ರೀಯ ಅಬ್ಜಾಧಿಪತಿಗಳು ವ್ಯಾಪಾರಿಗಳಾಗಿದ್ದಾರೆ.</w:t>
      </w:r>
    </w:p>
    <w:p>
      <w:pPr>
        <w:pStyle w:val="ArticleBody"/>
        <w:jc w:val="left"/>
      </w:pPr>
      <w:r>
        <w:rPr>
          <w:rFonts w:ascii="Nirmala UI" w:hAnsi="Nirmala UI" w:eastAsia="Nirmala UI" w:cs="Nirmala UI"/>
        </w:rPr>
        <w:t>ಭಾನುವಾರದ ಕಾನೂನಿನಿಂದ ಯುದ್ಧವು ಆರಂಭವಾಗುತ್ತದೆ; ಆ ಸಂದರ್ಭದಲ್ಲಿ, ಯುನೈಟೆಡ್ ಸ್ಟೇಟ್ಸ್ ಹತ್ತು ರಾಜರಲ್ಲಿಯ ಪ್ರಮುಖ ರಾಜನಾಗುತ್ತದೆ. ಆಗ ಯುನೈಟೆಡ್ ಸ್ಟೇಟ್ಸ್ ನಾಗದಂತೆ ಮಾತಾಡಿರುವುದರಿಂದ, ಅದು ಭೂಮಿಯ ಮೃಗದ ಆರನೆಯ ರಾಜ್ಯದ ಅಂತ್ಯವನ್ನು ಸೂಚಿಸುತ್ತದೆ. ನಂತರ, ಅದು ಮೃಗದ ಸಮ್ಮುಖದಲ್ಲಿ ತಾನು ಮಾಡುವ ಅದ್ಭುತಗಳ ಮೂಲಕ ಸಮಸ್ತ ಲೋಕವನ್ನು ಮೋಸಗೊಳಿಸಲು ಮುಂದಾಗುತ್ತದೆ; ಆ ಅದ್ಭುತಗಳನ್ನು ಆಕಾಶದಿಂದ ಬೆಂಕಿಯನ್ನು ಇಳಿಸುವುದಾಗಿ ಪ್ರತಿನಿಧಿಸಲಾಗಿದೆ.</w:t>
      </w:r>
    </w:p>
    <w:p>
      <w:pPr>
        <w:pStyle w:val="ArticleScripture"/>
        <w:jc w:val="left"/>
      </w:pPr>
      <w:r>
        <w:rPr>
          <w:rFonts w:ascii="Nirmala UI" w:hAnsi="Nirmala UI" w:eastAsia="Nirmala UI" w:cs="Nirmala UI"/>
        </w:rPr>
        <w:t>ಅವನು ಮಹಾ ಅದ್ಭುತಕಾರ್ಯಗಳನ್ನು ಮಾಡುತ್ತಾನೆ; ಜನರ ಕಣ್ಣೆದುರಿನಲ್ಲಿ ಆಕಾಶದಿಂದ ಭೂಮಿಯ ಮೇಲೆ ಬೆಂಕಿ ಇಳಿಯುವಂತೆ ಸಹ ಮಾಡುತ್ತಾನೆ. ಪ್ರಕಟಣೆ 13:13.</w:t>
      </w:r>
    </w:p>
    <w:p>
      <w:pPr>
        <w:pStyle w:val="ArticleBody"/>
        <w:jc w:val="left"/>
      </w:pPr>
      <w:r>
        <w:rPr>
          <w:rFonts w:ascii="Nirmala UI" w:hAnsi="Nirmala UI" w:eastAsia="Nirmala UI" w:cs="Nirmala UI"/>
        </w:rPr>
        <w:t>ಬೀದಿಯಲ್ಲಿ ಕೊಲ್ಲಲ್ಪಟ್ಟಿದ್ದ ಪುನರುತ್ಥಾನಗೊಂಡ ಸತ್ತ ಒಣ ಎಲುಬುಗಳು ಒಂದು ಧ್ವಜಚಿಹ್ನೆಯಾಗಿ ಪರಲೋಕಕ್ಕೆ ಎತ್ತಲ್ಪಡುವಾಗ, ಅದೇ ಸಮಯದಲ್ಲಿ ಪರಲೋಕದಲ್ಲಿ ಮತ್ತೊಂದು ಅದ್ಭುತವೂ ಉಂಟಾಗುತ್ತದೆ.</w:t>
      </w:r>
    </w:p>
    <w:p>
      <w:pPr>
        <w:pStyle w:val="ArticleScripture"/>
        <w:jc w:val="left"/>
      </w:pPr>
      <w:r>
        <w:rPr>
          <w:rFonts w:ascii="Nirmala UI" w:hAnsi="Nirmala UI" w:eastAsia="Nirmala UI" w:cs="Nirmala UI"/>
        </w:rPr>
        <w:t>ಆಕಾಶದಲ್ಲಿ ಮತ್ತೊಂದು ಅದ್ಭುತ ಚಿಹ್ನೆ ಕಾಣಿಸಿತು; ಇದೇನು, ಏಳು ತಲೆಗಳನ್ನೂ ಹತ್ತು ಕೊಂಬುಗಳನ್ನೂ ಹೊಂದಿ, ತನ್ನ ತಲೆಗಳ ಮೇಲೆಯೇ ಏಳು ಕಿರೀಟಗಳನ್ನು ಧರಿಸಿದ ಒಂದು ಮಹಾ ಕೆಂಪು ಅಜಗರು. ಪ್ರಕಟಣೆ 12:3.</w:t>
      </w:r>
    </w:p>
    <w:p>
      <w:pPr>
        <w:pStyle w:val="ArticleBody"/>
        <w:jc w:val="left"/>
      </w:pPr>
      <w:r>
        <w:rPr>
          <w:rFonts w:ascii="Nirmala UI" w:hAnsi="Nirmala UI" w:eastAsia="Nirmala UI" w:cs="Nirmala UI"/>
        </w:rPr>
        <w:t>ಮಹಾ ಕೆಂಪು ನಾಗನು ಸೈತಾನನಾಗಿದ್ದಾನೆ, ಆದರೆ ಅದು ಪೌರಾಣಿಕ ರೋಮವೂ ಆಗಿದೆ.</w:t>
      </w:r>
    </w:p>
    <w:p>
      <w:pPr>
        <w:pStyle w:val="ArticleScripture"/>
        <w:jc w:val="left"/>
      </w:pPr>
      <w:r>
        <w:rPr>
          <w:rFonts w:ascii="Nirmala UI" w:hAnsi="Nirmala UI" w:eastAsia="Nirmala UI" w:cs="Nirmala UI"/>
        </w:rPr>
        <w:t>“ಹೀಗಾಗಿ ಮಹಾನಾಗವು ಮುಖ್ಯವಾಗಿ ಸೈತಾನನನ್ನು ಪ್ರತಿನಿಧಿಸುತ್ತದಾದರೂ, ದ್ವಿತೀಯ ಅರ್ಥದಲ್ಲಿ ಅದು ಪೌರಾಣಿಕ ರೋಮ್‌ನ ಸಂಕೇತವಾಗಿದೆ.” The Great Controversy, 439.</w:t>
      </w:r>
    </w:p>
    <w:p>
      <w:pPr>
        <w:pStyle w:val="ArticleBody"/>
        <w:jc w:val="left"/>
      </w:pPr>
      <w:r>
        <w:rPr>
          <w:rFonts w:ascii="Nirmala UI" w:hAnsi="Nirmala UI" w:eastAsia="Nirmala UI" w:cs="Nirmala UI"/>
        </w:rPr>
        <w:t>ಅಜಗರು ಸೈತಾನನಾಗಿದ್ದಾನೆ; ಮತ್ತು ದ್ವಿತೀಯ ಅನ್ವಯದಲ್ಲಿ ಅಜಗರು ಪೇಗನ್ ರೋಮನ್ನು ಪ್ರತಿನಿಧಿಸುತ್ತದೆ. ಕ್ರಿಸ್ತನ ಜನನದ ಇತಿಹಾಸದಲ್ಲಿ ಪೇಗನ್ ರೋಮಿನ ಅಜಗರು ಪ್ರತಿನಿಧಿಸಲ್ಪಟ್ಟಿದ್ದಾನೆ; ಆದರೆ ಅಜಗರಿನ ಪರಿಪೂರ್ಣ ಪ್ರವಾದನಾತ್ಮಕ ಅನ್ವಯವು “ಅಂತ್ಯಕಾಲದಲ್ಲಿ” ಇದೆ. “ಅಂತ್ಯಕಾಲದಲ್ಲಿ” ಅಜಗರು ಸಂಯುಕ್ತ ರಾಷ್ಟ್ರಗಳ ಹತ್ತು ರಾಜರಿಂದ ಪ್ರತಿನಿಧಿಸಲ್ಪಡುತ್ತಾನೆ. ಅವರು ಕ್ರಿಸ್ತನ ಜನನದ ಇತಿಹಾಸದಲ್ಲಿ ಕಾಣಿಸಿಕೊಳ್ಳುವುದಿಲ್ಲ; ಆದರೆ ಕ್ರಿಸ್ತನ ಜನನದಿಂದ ಪ್ರತಿರೂಪಗೊಳಿಸಲ್ಪಟ್ಟಿದ್ದ ಒಂದು ಲಕ್ಷ ನಲವತ್ತ್ನಾಲ್ಕು ಸಾವಿರರ ಜನನದ ಇತಿಹಾಸದಲ್ಲಿ ಕಾಣಿಸಿಕೊಳ್ಳುತ್ತಾರೆ.</w:t>
      </w:r>
    </w:p>
    <w:p>
      <w:pPr>
        <w:pStyle w:val="ArticleScripture"/>
        <w:jc w:val="left"/>
      </w:pPr>
      <w:r>
        <w:rPr>
          <w:rFonts w:ascii="Nirmala UI" w:hAnsi="Nirmala UI" w:eastAsia="Nirmala UI" w:cs="Nirmala UI"/>
        </w:rPr>
        <w:t>“ರಾಜರು, ಆಳ್ವಿಕಾಧಿಕಾರಿಗಳು ಮತ್ತು ಪ್ರಾಂತಾಧಿಪತಿಗಳು ತಮ್ಮ ಮೇಲೆಯೇ ಪ್ರತಿಕ್ರಿಸ್ತನ ಗುರುತನ್ನು ಧರಿಸಿಕೊಂಡಿದ್ದಾರೆ; ಮತ್ತು ದೇವರ ಆಜ್ಞೆಗಳನ್ನು ಕೈಕೊಳ್ಳುವವರಾದ, ಯೇಸುವಿನ ವಿಶ್ವಾಸವನ್ನು ಹೊಂದಿರುವವರಾದ ಪರಿಶುದ್ಧರೊಂದಿಗೆ ಯುದ್ಧಮಾಡಲು ಹೊರಟ ದ್ರಾಕ್ಷಸನಾಗಿ ಅವರು ಪ್ರತಿನಿಧಿಸಲ್ಪಟ್ಟಿದ್ದಾರೆ.” Testimonies to Ministers, 38.</w:t>
      </w:r>
    </w:p>
    <w:p>
      <w:pPr>
        <w:pStyle w:val="ArticleBody"/>
        <w:jc w:val="left"/>
      </w:pPr>
      <w:r>
        <w:rPr>
          <w:rFonts w:ascii="Nirmala UI" w:hAnsi="Nirmala UI" w:eastAsia="Nirmala UI" w:cs="Nirmala UI"/>
        </w:rPr>
        <w:t>ಅಜಗರದ ಹತ್ತು ಕೊಂಬುಗಳು ಅದರ ಒಕ್ಕೂಟದ ಸಂಕೇತವಾಗಿವೆ; ಅದರ ಮೇಲೆ ಕಿರೀಟಗಳನ್ನು ಧರಿಸಿರುವ ಏಳು ತಲೆಗಳು, ದಾನಿಯೇಲನ ಎರಡನೇ ಅಧ್ಯಾಯದಲ್ಲಿರುವ ನೆಬೂಕದ್ನೆಚ್ಚರನ ಪ್ರತಿಮೆಯಲ್ಲಿಯೂ, ಹಾಗೆಯೇ ಪ್ರಕಟನೆಯ ಹದಿನೇಳನೇ ಅಧ್ಯಾಯದಲ್ಲಿರುವ ಎಂಟು ತಲೆಗಳಲ್ಲಿಯೂ ಪ್ರತಿನಿಧಿಸಲ್ಪಟ್ಟಿರುವ ಬೈಬಲ್ ಪ್ರವಾದನೆಯ ಎಂಟು ರಾಜ್ಯಗಳಲ್ಲಿ ಅದು ಏಳನೆಯ ತಲೆಯೆಂಬುದನ್ನು ಗುರುತಿಸುತ್ತವೆ. ಸತ್ತ ಒಣ ಎಲುಬುಗಳ ಕಣಿವೆಯ ಮೂಲಕ ಸಾಗುವ ಬೀದಿಯಲ್ಲಿ ಜನಿಸಿದ ಧ್ವಜವು ಪರಲೋಕಕ್ಕೆ ಎತ್ತಲ್ಪಡುವ ಅಚ್ಚುಕಟ್ಟಾದ ಅದೇ ಸಮಯದಲ್ಲಿ, ಐಕ್ಯರಾಷ್ಟ್ರಸಂಘವು “ಆಕಾಶದಲ್ಲಿ ಮತ್ತೊಂದು ಅದ್ಭುತ”ವಾಗಿದೆ. ಅಜಗರವೂ ಸ್ತ್ರೀಯೂ ಭಾನುವಾರದ ಕಾನೂನಿನ ಸಮಯದಲ್ಲಿ ಆಕಾಶದಲ್ಲಿನ ಅದ್ಭುತಗಳಾಗಿ ಕಾಣಿಸಿಕೊಳ್ಳುತ್ತವೆ; ಅದೇ ಸಮಯದಲ್ಲಿ ಕ್ಯಾಥೊಲಿಕತೆಯ ಸಮುದ್ರಮೃಗವೂ “ವಿಸ್ಮಯದಿಂದ ಅನುಸರಿಸಲ್ಪಡುವುದು.”</w:t>
      </w:r>
    </w:p>
    <w:p>
      <w:pPr>
        <w:pStyle w:val="ArticleScripture"/>
        <w:jc w:val="left"/>
      </w:pPr>
      <w:r>
        <w:rPr>
          <w:rFonts w:ascii="Nirmala UI" w:hAnsi="Nirmala UI" w:eastAsia="Nirmala UI" w:cs="Nirmala UI"/>
        </w:rPr>
        <w:t>ಅವನ ತಲೆಗಳಲ್ಲಿ ಒಂದನ್ನು ಮರಣಾಂತಿಕವಾಗಿ ಗಾಯಗೊಂಡಂತೆಯೇ ನಾನು ಕಂಡೆನು; ಮತ್ತು ಅವನ ಮರಣಾಂತಿಕ ಗಾಯವು ಗುಣವಾಯಿತು; ಮತ್ತು ಸರ್ವಲೋಕವು ಆ ಮೃಗದ ಹಿಂದೆ ಆಶ್ಚರ್ಯದಿಂದ ಹೋಯಿತು. ಪ್ರಕಟನೆ 13:3.</w:t>
      </w:r>
    </w:p>
    <w:p>
      <w:pPr>
        <w:pStyle w:val="ArticleBody"/>
        <w:jc w:val="left"/>
      </w:pPr>
      <w:r>
        <w:rPr>
          <w:rFonts w:ascii="Nirmala UI" w:hAnsi="Nirmala UI" w:eastAsia="Nirmala UI" w:cs="Nirmala UI"/>
        </w:rPr>
        <w:t>ಲೋಕವು ಪಾಪೀಯ ಸಮುದ್ರಮೃಗದ ಪ್ರಾಣಾಂತಿಕ ಗಾಯವು ಗುಣವಾದುದರ ‘ನಂತರ’ ಅದರ ಹಿಂದೆ ಆಶ್ಚರ್ಯದಿಂದ ಹೋಗುತ್ತಿದೆ; ಮತ್ತು ಆ ಗಾಯವು ಅಮೇರಿಕಾ ಸಂಯುಕ್ತ ಸಂಸ್ಥಾನದಲ್ಲಿ ಜಾರಿಗೆ ಬರುವ ಭಾನುವಾರದ ಕಾನೂನಿನ ಸಮಯದಲ್ಲಿ ಗುಣವಾಗುತ್ತದೆ. ಧ್ವಜ, ಅಜಗರು ಮತ್ತು ಮೃಗ—ಇವರೆಲ್ಲರ ಹಿಂದೆಯೂ ಅಮೇರಿಕಾ ಸಂಯುಕ್ತ ಸಂಸ್ಥಾನದಲ್ಲಿನ ಭಾನುವಾರದ ಕಾನೂನಿನಿಂದ ಆರಂಭವಾಗಿ ಲೋಕವು ಆಶ್ಚರ್ಯದಿಂದ ಹೋಗುತ್ತಿದೆ. ಅದೇ ಸಮಯದಲ್ಲಿ ಸುಳ್ಳು ಪ್ರವಾದಿಯು ಸೈತಾನೀಯ ಅದ್ಭುತಗಳಲ್ಲಿ ಅತ್ಯಂತ ಮಹತ್ವಪೂರ್ಣವಾದುದನ್ನು ಪ್ರಕಟಪಡಿಸುತ್ತಾನೆ; ಏಕೆಂದರೆ ಭಾನುವಾರದ ಕಾನೂನಿನ ತಕ್ಷಣದ ನಂತರವೇ, ಸುಳ್ಳು ಪ್ರವಾದಿಯು “ಅಜಗರು”ವಿನಂತೆ ಮಾತಾಡಲು ಈಗಷ್ಟೇ ಆರಂಭಿಸಿರುವಾಗ, ಅವನು ಸಮಸ್ತ ಲೋಕವನ್ನು ಮೋಸಗೊಳಿಸಲು ಮುಂದಾಗುತ್ತಾನೆ, ಮತ್ತು ತನ್ನ ಮೋಸವನ್ನು ಪರಲೋಕದಿಂದ ಕಾರ್ಯಗತಗೊಳಿಸುತ್ತಾನೆ.</w:t>
      </w:r>
    </w:p>
    <w:p>
      <w:pPr>
        <w:pStyle w:val="ArticleScripture"/>
        <w:jc w:val="left"/>
      </w:pPr>
      <w:r>
        <w:rPr>
          <w:rFonts w:ascii="Nirmala UI" w:hAnsi="Nirmala UI" w:eastAsia="Nirmala UI" w:cs="Nirmala UI"/>
        </w:rPr>
        <w:t>ನಾನು ಭೂಮಿಯಿಂದ ಮೇಲಕ್ಕೆ ಬರುತ್ತಿರುವ ಮತ್ತೊಂದು ಮೃಗವನ್ನು ನೋಡಿದೆನು; ಅದಕ್ಕೆ ಕುರಿಮರಿಯಂತಿರುವ ಎರಡು ಕೊಂಬುಗಳಿದ್ದವು, ಮತ್ತು ಅದು ನಾಗದಂತೆ ಮಾತನಾಡಿತು. ಅದು ತನ್ನ ಮುಂದಿರುವ ಮೊದಲನೆಯ ಮೃಗದ ಸಮಸ್ತ ಅಧಿಕಾರವನ್ನು ನಡೆಸುತ್ತದೆ; ಮತ್ತು ಮಾರಕ ಗಾಯವು ಗುಣವಾದ ಆ ಮೊದಲನೆಯ ಮೃಗವನ್ನು ಭೂಮಿಯವರೂ ಅದರಲ್ಲಿ ವಾಸಿಸುವವರೂ ಆರಾಧಿಸುವಂತೆ ಮಾಡುತ್ತದೆ. ಅದು ಮಹಾ ಅದ್ಭುತಗಳನ್ನು ಮಾಡುತ್ತದೆ; ಅಷ್ಟೇ ಅಲ್ಲ, ಮನುಷ್ಯರ ಕಣ್ಮುಂದೆ ಆಕಾಶದಿಂದ ಭೂಮಿಯ ಮೇಲೆ ಬೆಂಕಿಯನ್ನೂ ಇಳಿಯುವಂತೆ ಮಾಡುತ್ತದೆ. ಪ್ರಕಟನೆ 13:11–13.</w:t>
      </w:r>
    </w:p>
    <w:p>
      <w:pPr>
        <w:pStyle w:val="ArticleBody"/>
        <w:jc w:val="left"/>
      </w:pPr>
      <w:r>
        <w:rPr>
          <w:rFonts w:ascii="Nirmala UI" w:hAnsi="Nirmala UI" w:eastAsia="Nirmala UI" w:cs="Nirmala UI"/>
        </w:rPr>
        <w:t>ಮೂರನೆಯ ಪರಲೋಕದಲ್ಲಿ ಆರಂಭವಾದ ಯುದ್ಧವು, ಮೊದಲನೆಯ ಪರಲೋಕದಲ್ಲಿ ಅಂತ್ಯಗೊಳ್ಳುತ್ತದೆ. ಡ್ರಾಗನ್, ಮೃಗ ಮತ್ತು ಸುಳ್ಳು ಪ್ರವಾದಿ ಎಂಬ ತ್ರಿವಿಧ ಐಕ್ಯವನ್ನು ಬೈಬಲ್ ಮತ್ತು ಭವಿಷ್ಯವಾಣಿಯ ಆತ್ಮವು ದುಷ್ಟ ಒಕ್ಕೂಟವೆಂದು ಗುರುತಿಸುತ್ತವೆ. ಭಾನುವಾರದ ಕಾನೂನಿನ ಸಮಯದಲ್ಲಿ, ಆ ತ್ರಿವಿಧ ಐಕ್ಯವು ಸಮಸ್ತ ಲೋಕವನ್ನು ಸ್ತ್ರೀಯ ವಿರುದ್ಧದ ಯುದ್ಧಕ್ಕೆ ಮುನ್ನಡೆಸಲು ಆರಂಭಿಸುತ್ತದೆ, ಅದು ಅರ್ಮಗೆದ್ದೋನಿನ ಕಡೆಗೆ ಸಾಗುವಾಗ. ಭಾನುವಾರದ ಕಾನೂನಿನ ಸಮಯದಲ್ಲಿ, ಅವರು ಮೊದಲನೆಯ ಪರಲೋಕದ ಯುದ್ಧಭೂಮಿಯಲ್ಲಿ ತಮ್ಮ ಸ್ಥಾನಗಳನ್ನು ಅಲಂಕರಿಸುತ್ತಾರೆ, ಮತ್ತು ನಂತರ ಅವರು ಸೋಲುತ್ತಾರೆ! ಲೋಕದ ಇತಿಹಾಸದಲ್ಲಿ ರೋಮವು ಮೂರು ಬಾರಿ ಅಧಿಕಾರಕ್ಕೆ ಏಳುವಾಗಲೆಲ್ಲಾ, ಅದು ಯಾವಾಗಲೂ ಮೊದಲು ತನ್ನ ಶತ್ರುವನ್ನು, ನಂತರ ತನ್ನ ಮಿತ್ರನನ್ನು, ಆಮೇಲೆ ತನ್ನ ಬಲಿಯನ್ನು ಜಯಿಸಿ, ನಂತರ ಕುಸಿದು ಬೀಳುತ್ತದೆ.</w:t>
      </w:r>
    </w:p>
    <w:p>
      <w:pPr>
        <w:pStyle w:val="ArticleScripture"/>
        <w:jc w:val="left"/>
      </w:pPr>
      <w:r>
        <w:rPr>
          <w:rFonts w:ascii="Nirmala UI" w:hAnsi="Nirmala UI" w:eastAsia="Nirmala UI" w:cs="Nirmala UI"/>
        </w:rPr>
        <w:t>ಮತ್ತೆ ನಾನು ಕಪ್ಪೆಗಳಂತಿರುವ ಮೂರು ಅಶುದ್ಧ ಆತ್ಮಗಳು ನಾಗದ ಬಾಯಿಂದಲೂ, ಮೃಗದ ಬಾಯಿಂದಲೂ, ಸುಳ್ಳು ಪ್ರವಾದಿಯ ಬಾಯಿಂದಲೂ ಹೊರಬರುವುದನ್ನು ಕಂಡೆನು. ಏಕೆಂದರೆ ಅವು ಅದ್ಭುತಕಾರ್ಯಗಳನ್ನು ಮಾಡುವ ದೆವ್ವಗಳ ಆತ್ಮಗಳಾಗಿದ್ದು, ಸರ್ವಶಕ್ತನಾದ ದೇವರ ಆ ಮಹಾ ದಿನದ ಯುದ್ಧಕ್ಕೆ ಅವರನ್ನು ಕೂಡಿಸಿಕೊಳ್ಳುವದಕ್ಕಾಗಿ ಭೂಮಿಯ ಅರಸರ ಬಳಿಗೂ ಸಮಸ್ತ ಲೋಕದ ಅರಸರ ಬಳಿಗೂ ಹೊರಟು ಹೋಗುತ್ತವೆ. ಇಗೋ, ನಾನು ಕಳ್ಳನಂತೆ ಬರುತ್ತೇನೆ. ಎಚ್ಚರವಾಗಿದ್ದು ತನ್ನ ವಸ್ತ್ರಗಳನ್ನು ಕಾಪಾಡಿಕೊಳ್ಳುವವನು ಧನ್ಯನು; ಇಲ್ಲದಿದ್ದರೆ ಅವನು ನಗ್ನನಾಗಿ ನಡೆಯುವನು, ಮತ್ತು ಜನರು ಅವನ ಲಜ್ಜೆಯನ್ನು ನೋಡುವರು. ಮತ್ತು ಅವನು ಅವರನ್ನು ಇಬ್ರಿಯ ಭಾಷೆಯಲ್ಲಿ ಅರ್ಮಗೆದ್ದೋನ್ ಎಂದು ಕರೆಯಲ್ಪಡುವ ಸ್ಥಳಕ್ಕೆ ಕೂಡಿಸಿದನು. ಪ್ರಕಟಣೆ 16:13–16.</w:t>
      </w:r>
    </w:p>
    <w:p>
      <w:pPr>
        <w:pStyle w:val="ArticleBody"/>
        <w:jc w:val="left"/>
      </w:pPr>
      <w:r>
        <w:rPr>
          <w:rFonts w:ascii="Nirmala UI" w:hAnsi="Nirmala UI" w:eastAsia="Nirmala UI" w:cs="Nirmala UI"/>
        </w:rPr>
        <w:t>“ಕೊನೆಯ ದಿನಗಳಲ್ಲಿ” ಉಂಟಾಗುವ “ಪರಲೋಕದ ಯುದ್ಧ” ರೂಪಕಾತ್ಮಕವಾದದ್ದು ಅಲ್ಲ; ಅದು ಆಕಾಶಮಂಡಲಗಳಲ್ಲಿ ನಡೆಸಲ್ಪಡುವ ಸಂವಹನದ ಯುದ್ಧವಾಗಿದೆ. ನಾಗನ ಬಾಯಿಂದಲೂ, ಮೃಗದ ಬಾಯಿಂದಲೂ, ಸುಳ್ಳು ಪ್ರವಾದಿಯ ಬಾಯಿಂದಲೂ “ಅದ್ಭುತಗಳನ್ನು” ಮಾಡುವ “ಪಿಶಾಚಿಗಳ ಆತ್ಮಗಳು” ಹೊರಬರುತ್ತವೆ. “ಆತ್ಮ” ಎಂಬ ಪದದ ಅರ್ಥ ಉಸಿರು; ಮತ್ತು ಉಸಿರು ಒಂದು ಸಂದೇಶದ ಸಂಕೇತವಾಗಿದೆ. ಯೆಹೆಜ್ಕೇಲ ಮೂವತ್ತೇಳರಲ್ಲಿ ಇರುವ ಉಸಿರು ಸತ್ತ ಎಲುಬುಗಳಿಗೆ ಜೀವವನ್ನು ತರುತ್ತದೆ; ಮತ್ತು ಅದು ಇಸ್ಲಾಂನ ಸಂದೇಶವನ್ನು ತಲುಪಿಸುವ ಮೂಲಕ ಹೀಗೆ ಮಾಡುತ್ತದೆ; ಬೈಬಲಿನಲ್ಲಿ ಅದನ್ನು ಪೂರ್ವಗಾಳಿಯಾಗಿ ಪ್ರತಿನಿಧಿಸಲಾಗಿದೆ. ಹೀಬ್ರೂದಲ್ಲಿಯೂ ಗ್ರೀಕಲ್ಲಿಯೂ “ಆತ್ಮ,” “ಗಾಳಿ,” ಮತ್ತು “ಉಸಿರು” ಎಂಬವು ಅದೇ ಪದವನ್ನು ಈ ಮೂರು ಇಂಗ್ಲಿಷ್ ಪದಗಳಾಗಿ ಅನುವಾದಿಸಿರುವ ರೂಪಗಳಾಗಿವೆ.</w:t>
      </w:r>
    </w:p>
    <w:p>
      <w:pPr>
        <w:pStyle w:val="ArticleScripture"/>
        <w:jc w:val="left"/>
      </w:pPr>
      <w:r>
        <w:rPr>
          <w:rFonts w:ascii="Nirmala UI" w:hAnsi="Nirmala UI" w:eastAsia="Nirmala UI" w:cs="Nirmala UI"/>
        </w:rPr>
        <w:t>“ದೇವರನ್ನು ಸೇವಿಸಲು ಪ್ರಾಮಾಣಿಕವಾಗಿ ಬಯಸುವ ಪ್ರತಿಯೊಂದು ಆತ್ಮದಲ್ಲಿಯೂ ದೇವರು ಹೊಸ ಜೀವವನ್ನು ಉಸಿರಾಡಿಸಬಲ್ಲನು; ವೇದಿಯಿಂದ ತೆಗೆದ ಉರಿಯುವ ಕೆಂಡದಿಂದ ತುಟಿಗಳನ್ನು ಸ್ಪರ್ಶಿಸಿ, ಅವುಗಳನ್ನು ತನ್ನ ಸ್ತುತಿಯಲ್ಲಿ ವಾಗ್ಮಿಗಳಾಗುವಂತೆ ಮಾಡಬಲ್ಲನು. ದೇವರ ವಾಕ್ಯದ ಅದ್ಭುತ ಸತ್ಯಗಳನ್ನು ಪ್ರಕಟಿಸಲು ಸಾವಿರಾರು ಧ್ವನಿಗಳು ಶಕ್ತಿಯಿಂದ ಪರಿಪೂರ್ಣಗೊಳ್ಳುವವು. ತಡವರಿಸುವ ನಾಲಿಗೆ ಬಿಡಿಸಲ್ಪಡುವುದು, ಮತ್ತು ಭೀರುಗಳು ಸತ್ಯಕ್ಕೆ ಧೈರ್ಯಶಾಲಿ ಸಾಕ್ಷಿಯನ್ನು ಹೊರುವಂತೆ ಬಲಪಡಿಸಲ್ಪಡುವರು. ಕರ್ತನು ತನ್ನ ಜನರಿಗೆ ಪ್ರತಿಯೊಂದು ಅಶುದ್ಧಿಯಿಂದ ಆತ್ಮದ ದೇವಾಲಯವನ್ನು ಶುದ್ಧಗೊಳಿಸಲು ಸಹಾಯಮಾಡಲಿ, ಮತ್ತು ಆತನು ಸುರಿಸಲ್ಪಡುವಾಗ ಅವರು ಅಂತಿಮ ಮಳೆಯ ಪಾಲುಗಾರರಾಗುವಂತೆ, ಅವರಲ್ಲಿ ಆತನೊಂದಿಗಿನ ಅತಿ ಆಪ್ತ ಸಂಬಂಧವು ಉಳಿಯುವಂತೆ ಮಾಡಲಿ.” Review and Herald, July 20, 1886.</w:t>
      </w:r>
    </w:p>
    <w:p>
      <w:pPr>
        <w:pStyle w:val="ArticleBody"/>
        <w:jc w:val="left"/>
      </w:pPr>
      <w:r>
        <w:rPr>
          <w:rFonts w:ascii="Nirmala UI" w:hAnsi="Nirmala UI" w:eastAsia="Nirmala UI" w:cs="Nirmala UI"/>
        </w:rPr>
        <w:t>ಅಜಗರದ ಬಾಯಿಂದ, ಮೃಗದ ಬಾಯಿಂದ ಮತ್ತು ಸುಳ್ಳು ಪ್ರವಾದಿಯ ಬಾಯಿಂದ ಹೊರಡುವ “ಆತ್ಮಗಳು” ಸೈತಾನೀಯ ಸಂದೇಶಗಳನ್ನು ಸೂಚಿಸುತ್ತವೆ. ಮೂರನೆಯ ಆಕಾಶದಲ್ಲಿ ನಡೆದ ಮೊದಲ ಯುದ್ಧದಲ್ಲಿ—ಅದು ಭ್ರಷ್ಟಗೊಂಡ ಬೆಳಕಿನ ಧಾರಕನಿಂದ ಪ್ರತಿನಿಧಿಸಲ್ಪಟ್ಟ ಭ್ರಷ್ಟ ಸಂವಹನವಾಗಿತ್ತು. ಮೊದಲನೆಯ ಆಕಾಶದಲ್ಲಿ ನಡೆಯುವ ಅಂತಿಮ ಯುದ್ಧದಲ್ಲಿ—ಅದು ಮತ್ತೊಮ್ಮೆ ಭ್ರಷ್ಟ ಸಂವಹನವೇ ಆಗಿದೆ. ಮೂರನೆಯ ಆಕಾಶದ ಯುದ್ಧದಲ್ಲಿ ಸೈತಾನನು ಬಳಸಿದ ಆ ಭ್ರಷ್ಟ ಸಂವಹನವು, ಮೊದಲನೆಯ ಆಕಾಶದ ಯುದ್ಧದಲ್ಲಿಯೂ ಮತ್ತೆ ಬಳಸಲ್ಪಡಬೇಕಾದದ್ದು, ಮೆಸ್ಮರಿಸಮ್ ಆಗಿದ್ದು, ಅದನ್ನು ಆಧುನಿಕ ಕಾಲದಲ್ಲಿ ಹಿಪ್ನೋಸಿಸ್ ಎಂದು ಕರೆಯುತ್ತಾರೆ.</w:t>
      </w:r>
    </w:p>
    <w:p>
      <w:pPr>
        <w:pStyle w:val="ArticleScripture"/>
        <w:jc w:val="left"/>
      </w:pPr>
      <w:r>
        <w:rPr>
          <w:rFonts w:ascii="Nirmala UI" w:hAnsi="Nirmala UI" w:eastAsia="Nirmala UI" w:cs="Nirmala UI"/>
        </w:rPr>
        <w:t>“ಪುರುಷರು ಮತ್ತು ಸ್ತ್ರೀಯರು ತಮ್ಮ ಸಂಗಡ ಸಂಬಂಧ ಹೊಂದಿರುವವರ ಮನಸ್ಸುಗಳನ್ನು ಹೇಗೆ ವಶಪಡಿಸಿಕೊಳ್ಳುವುದು ಎಂಬ ಶಾಸ್ತ್ರವನ್ನು ಅಧ್ಯಯನ ಮಾಡಬಾರದು. ಇದು ಸೈತಾನನು ಬೋಧಿಸುವ ಶಾಸ್ತ್ರವಾಗಿದೆ. ಇಂಥ ಸ್ವಭಾವದ ಪ್ರತಿಯೊಂದನ್ನೂ ನಾವು ಪ್ರತಿರೋಧಿಸಬೇಕು. ಮೆಸ್ಮೆರಿಸಮ್ ಮತ್ತು ಹಿಪ್ನೊಟಿಸಮ್‌ಗಳೊಂದಿಗೆ ನಾವು ಕೈ ಹಾಕಬಾರದು—ಅವು ತನ್ನ ಮೊದಲ ಸ್ಥಿತಿಯನ್ನು ಕಳೆದುಕೊಂಡು ಸ್ವರ್ಗೀಯ ಸಭಾಂಗಣಗಳಿಂದ ಹೊರಹಾಕಲ್ಪಟ್ಟವನ ಶಾಸ್ತ್ರವಾಗಿವೆ.” ಹಸ್ತಪ್ರತಿ 86, 1905.</w:t>
      </w:r>
    </w:p>
    <w:p>
      <w:pPr>
        <w:pStyle w:val="ArticleBody"/>
        <w:jc w:val="left"/>
      </w:pPr>
      <w:r>
        <w:rPr>
          <w:rFonts w:ascii="Nirmala UI" w:hAnsi="Nirmala UI" w:eastAsia="Nirmala UI" w:cs="Nirmala UI"/>
        </w:rPr>
        <w:t>ಇಂದಿನ ಲೋಕದಲ್ಲಿ ಹಿಪ್ನೋಟಿಸಮ್ ಅನ್ನು ಟೆಕ್ನೋ-ದೈತ್ಯಗಳು ವಿಶ್ವವ್ಯಾಪಿ ಜಾಲದ ಮೂಲಕ ಕಾರ್ಯಗತಗೊಳಿಸುತ್ತಿವೆ; ಅದು “ಆಧುನಿಕ ಜಾಹೀರಾತಿನ ವಿಜ್ಞಾನ”ವೆಂದು ಕರೆಯಲ್ಪಡುವುದನ್ನು ಬಳಸುತ್ತದೆ, ಆದರೆ ವಾಸ್ತವದಲ್ಲಿ ಅದು ಹಳೆಯ ಸೈತಾನೀಕ ಹಿಪ್ನೋಟಿಸಮ್ ವಿಜ್ಞಾನದ ಪರಮ ಪರಿಷ್ಕೃತ ರೂಪವಾಗಿದೆ. ಜಾಗತಿಕವಾದಿಗಳು, ಟೆಕ್ನೋ-ದೈತ್ಯಗಳು ಮತ್ತು ಬಿಲಿಯನೇರರು ಈಗಾಗಲೇ ವಿಶ್ವದಾದ್ಯಂತ ಸ್ಥಾಪಿತವಾಗಿರುವ ವಂಚನೆಯ ಒಂದು “ಜಾಲ”ದಲ್ಲಿ ತಮ್ಮ ಬಲಿಯನ್ನು ಸೆರೆಹಿಡಿಯುವ ಉದ್ದೇಶ ಹೊಂದಿದ್ದಾರೆ. ನೀವು ಹಾಗೆ ಕರೆಯಬೇಕೆಂದರೆ, ಸಮಸ್ತ ಲೋಕದ ಮೇಲೆ ಸೈತಾನನ PsyOps. ಲೋಕವನ್ನು ಆರ್ಮಗೆದೋನಿನ ಕಡೆಗೆ ನಡೆಸುವವು ಸೈತಾನೀಕ ಸಂದೇಶಗಳೇ; ಮತ್ತು ಅದೇ ಸಮಯದಲ್ಲಿ, ಮೂರು ದೂತರು ಪರಲೋಕಗಳಲ್ಲಿ ಕ್ರಿಸ್ತನ ಸಂದೇಶವನ್ನು ಘೋಷಿಸುತ್ತಿರುವಾಗ, ಆ ಸೈತಾನೀಕ ಸಂದೇಶಗಳೂ ಸಹ ಪರಲೋಕಗಳಲ್ಲಿ ಘೋಷಿಸಲ್ಪಡುತ್ತಿವೆ.</w:t>
      </w:r>
    </w:p>
    <w:p>
      <w:pPr>
        <w:pStyle w:val="ArticleScripture"/>
        <w:jc w:val="left"/>
      </w:pPr>
      <w:r>
        <w:rPr>
          <w:rFonts w:ascii="Nirmala UI" w:hAnsi="Nirmala UI" w:eastAsia="Nirmala UI" w:cs="Nirmala UI"/>
        </w:rPr>
        <w:t>ಆಮೇಲೆ ನಾನು ಮತ್ತೊಬ್ಬ ದೂತನು ಆಕಾಶದ ಮಧ್ಯದಲ್ಲಿ ಹಾರುತ್ತಿರುವುದನ್ನು ಕಂಡೆನು; ಭೂಮಿಯ ಮೇಲೆ ವಾಸಿಸುವವರಿಗೆ, ಅಂದರೆ ಪ್ರತಿಯೊಂದು ಜನಾಂಗಕ್ಕೂ, ಕುಲಕ್ಕೂ, ಭಾಷಕ್ಕೂ, ಪ್ರಜೆಯಿಗೂ ಸಾರುವುದಕ್ಕಾಗಿ ಅವನ ಬಳಿಯಲ್ಲಿ ನಿತ್ಯಸುವಾರ್ತೆ ಇತ್ತು. ಅವನು ಮಹಾಶಬ್ದದಿಂದ ಹೇಳಿದನು: ದೇವರನ್ನು ಭಯಪಡಿರಿ ಮತ್ತು ಅವನಿಗೆ ಮಹಿಮೆಯನ್ನು ಕೊಟ್ಟಿರಿ; ಯಾಕಂದರೆ ಅವನ ನ್ಯಾಯತೀರ್ಪಿನ ಘಳಿಗೆ ಬಂದಿದೆ; ಆಕಾಶವನ್ನೂ ಭೂಮಿಯನ್ನೂ ಸಮುದ್ರವನ್ನೂ ನೀರಿನ ಒರತೆಗಳನ್ನೂ ಉಂಟುಮಾಡಿದವನನ್ನು ಆರಾಧಿಸಿರಿ. ಅವನ ಹಿಂದೆ ಮತ್ತೊಬ್ಬ ದೂತನು ಬಂದು ಹೇಳಿದನು: ಬಿದ್ದಿತು, ಬಿದ್ದಿತು, ಮಹಾನಗರವಾದ ಬಾಬಿಲೋನು; ಯಾಕಂದರೆ ಅವಳು ತನ್ನ ವ್ಯಭಿಚಾರದ ಕ್ರೋಧದ ದ್ರಾಕ್ಷಾರಸವನ್ನು ಎಲ್ಲಾ ಜನಾಂಗಗಳಿಗೂ ಕುಡಿಸಿದಳು. ಅವರ ಹಿಂದೆ ಮೂರನೆಯ ದೂತನು ಬಂದು ಮಹಾಶಬ್ದದಿಂದ ಹೇಳಿದನು: ಯಾರಾದರೂ ಮೃಗವನ್ನೂ ಅದರ ಪ್ರತಿಮೆಯನ್ನೂ ಆರಾಧಿಸಿ, ತಮ್ಮ ನುಣುಪಿನ ಮೇಲಾಗಲಿ ತಮ್ಮ ಕೈಯ ಮೇಲಾಗಲಿ ಅದರ ಗುರುತನ್ನು ಸ್ವೀಕರಿಸಿದರೆ, ಅಂಥವನೇ ದೇವರ ಕೋಪದ ದ್ರಾಕ್ಷಾರಸವನ್ನು ಕುಡಿಯುವನು; ಅದು ಅವನ ರೋಷದ ಪಾತ್ರೆಯಲ್ಲಿ ಕಲಬೆರಕೆಯಿಲ್ಲದೆ ಸುರಿಯಲ್ಪಟ್ಟಿದೆ; ಮತ್ತು ಅವನು ಪರಿಶುದ್ಧ ದೂತರ ಸಮ್ಮುಖದಲ್ಲಿಯೂ ಕುರಿಯ ಮರಿಯ ಸಮ್ಮುಖದಲ್ಲಿಯೂ ಬೆಂಕಿಯಲ್ಲಿಯೂ ಗಂಧಕದಲ್ಲಿಯೂ ಯಾತನೆಪಡುವನು. ಅವರ ಯಾತನೆಯ ಹೊಗೆ ಯುಗಯುಗಾಂತರಕ್ಕೂ ಏರುತ್ತಲೇ ಇರುವುದು; ಮೃಗವನ್ನೂ ಅದರ ಪ್ರತಿಮೆಯನ್ನೂ ಆರಾಧಿಸುವವರಿಗೂ, ಅದರ ಹೆಸರಿನ ಗುರುತನ್ನು ಸ್ವೀಕರಿಸುವ ಪ್ರತಿಯೊಬ್ಬರಿಗೂ ಹಗಲಿರುಳು ವಿಶ್ರಾಂತಿಯೇ ಇರುವುದಿಲ್ಲ. ಪ್ರಕಟಣೆ 14:6–11.</w:t>
      </w:r>
    </w:p>
    <w:p>
      <w:pPr>
        <w:pStyle w:val="ArticleBody"/>
        <w:jc w:val="left"/>
      </w:pPr>
      <w:r>
        <w:rPr>
          <w:rFonts w:ascii="Nirmala UI" w:hAnsi="Nirmala UI" w:eastAsia="Nirmala UI" w:cs="Nirmala UI"/>
        </w:rPr>
        <w:t>ಮೂರು ಮಡಗಿನ ಒಕ್ಕೂಟದ ಪ್ರತಿಯೊಂದು ಸದಸ್ಯರಿಂದ ಹೊರಡುವ “ಆತ್ಮಗಳು” ಅವರ ಬಾಯಿಂದಲೇ ಹೊರಬರುತ್ತವೆ. ಒಂದು ಜನಾಂಗದ ಮಾತನಾಡುವಿಕೆ ಅದರ ಸರ್ಕಾರದ ಕಾರ್ಯವೇ ಆಗಿದೆ.</w:t>
      </w:r>
    </w:p>
    <w:p>
      <w:pPr>
        <w:pStyle w:val="ArticleScripture"/>
        <w:jc w:val="left"/>
      </w:pPr>
      <w:r>
        <w:rPr>
          <w:rFonts w:ascii="Nirmala UI" w:hAnsi="Nirmala UI" w:eastAsia="Nirmala UI" w:cs="Nirmala UI"/>
        </w:rPr>
        <w:t>“ಒಂದು ರಾಷ್ಟ್ರದ ಮಾತಾಡುವಿಕೆ ಎಂದರೆ ಅದರ ಶಾಸನಾತ್ಮಕ ಹಾಗೂ ನ್ಯಾಯಾಂಗಾಧಿಕಾರಿಗಳ ಕ್ರಿಯೆಯೇ ಆಗಿದೆ.” ದ ಗ್ರೇಟ್ ಕಾನ್ಟ್ರೋವರ್ಸಿ, 443.</w:t>
      </w:r>
    </w:p>
    <w:p>
      <w:pPr>
        <w:pStyle w:val="ArticleBody"/>
        <w:jc w:val="left"/>
      </w:pPr>
      <w:r>
        <w:rPr>
          <w:rFonts w:ascii="Nirmala UI" w:hAnsi="Nirmala UI" w:eastAsia="Nirmala UI" w:cs="Nirmala UI"/>
        </w:rPr>
        <w:t>ಯೆರೆಮಿಯನಿಗೆ, ಅವನು ಗೋಧಿಯನ್ನು ಹೊಟ್ಟೆಯಿಂದ ಬೇರ್ಪಡಿಸಿ, ಹೊಟ್ಟೆಯ ಬಳಿಗೆ ಮರಳದೆ ಇರಲಿ (ಆದರೆ ಹೊಟ್ಟೆ ಅವನ ಬಳಿಗೆ ಮರಳಬಹುದಾದರೂ), ದೇವರು ಅವನನ್ನು ತನ್ನ “ಬಾಯಿ”ಯಾಗಿ ಮಾಡುವನೆಂದು ವಾಗ್ದಾನ ಮಾಡಲ್ಪಟ್ಟಿತ್ತು.</w:t>
      </w:r>
    </w:p>
    <w:p>
      <w:pPr>
        <w:pStyle w:val="ArticleScripture"/>
        <w:jc w:val="left"/>
      </w:pPr>
      <w:r>
        <w:rPr>
          <w:rFonts w:ascii="Nirmala UI" w:hAnsi="Nirmala UI" w:eastAsia="Nirmala UI" w:cs="Nirmala UI"/>
        </w:rPr>
        <w:t>ನಾನು ಹಾಸ್ಯಗಾರರ ಸಭೆಯಲ್ಲಿ ಕೂತಿಲ್ಲ, ಸಂತೋಷಪಟ್ಟಿಲ್ಲವೂ; ನಿನ್ನ ಕೈಯ ನಿಮಿತ್ತ ನಾನು ಏಕಾಂಗಿಯಾಗಿ ಕೂತಿದ್ದೆನು, ಏಕೆಂದರೆ ನೀನು ನನ್ನನ್ನು ಕೋಪೋದ್ರೇಕದಿಂದ ತುಂಬಿಸಿದ್ದೀ. ನನ್ನ ವೇದನೆ ಯಾಕೆ ನಿರಂತರವಾಗಿದೆ? ನನ್ನ ಗಾಯವು ಯಾಕೆ ಗುಣವಾಗಲಾರದಂತಿದ್ದು, ಸ್ವಸ್ಥವಾಗಲು ಒಪ್ಪುವುದಿಲ್ಲ? ನೀನು ನನಗೆ ಸಂಪೂರ್ಣವಾಗಿ ಸುಳ್ಳುಗಾರನಂತೆ, ಕ್ಷಯಿಸುವ ನೀರಿನಂತೆ ಆಗುವೆಯೋ? ಆದದರಿಂದ ಯೆಹೋವನು ಹೀಗೆ ಹೇಳುತ್ತಾನೆ: ನೀನು ಹಿಂದಿರುಗಿದರೆ, ನಾನು ನಿನ್ನನ್ನು ಮರುಸ್ಥಾಪಿಸುವೆನು, ಮತ್ತು ನೀನು ನನ್ನ ಸನ್ನಿಧಿಯಲ್ಲಿ ನಿಲ್ಲುವೆ; ನೀನು ಅಶುದ್ಧದಿಂದ ಅಮೂಲ್ಯವಾದುದನ್ನು ಬೇರ್ಪಡಿಸಿದರೆ, ನೀನು ನನ್ನ ಬಾಯಿಯಂತಿರುವೆ; ಅವರು ನಿನ್ನ ಬಳಿಗೆ ಹಿಂದಿರುಗಲಿ, ಆದರೆ ನೀನು ಅವರ ಬಳಿಗೆ ಹಿಂದಿರುಗಬಾರದು. ಯೆರೆಮಿಯಾ 15:17–19.</w:t>
      </w:r>
    </w:p>
    <w:p>
      <w:pPr>
        <w:pStyle w:val="ArticleBody"/>
        <w:jc w:val="left"/>
      </w:pPr>
      <w:r>
        <w:rPr>
          <w:rFonts w:ascii="Nirmala UI" w:hAnsi="Nirmala UI" w:eastAsia="Nirmala UI" w:cs="Nirmala UI"/>
        </w:rPr>
        <w:t>ಯೆರೆಮಿಯನು ತನ್ನ ಮೊದಲ ನಿರಾಶೆಯಲ್ಲಿ ದೇವರು ಸುಳ್ಳು ಹೇಳಿದ್ದಾನೆಂದು ಭಾವಿಸಿದ ಮಿಲ್ಲರೈಟ್‌ಗಳನ್ನು ಪ್ರತಿನಿಧಿಸುತ್ತಾನೆ. ದೇವರು ಸುಳ್ಳು ಹೇಳಿರಲಿಲ್ಲ; 1843ರ ಚಾರ್ಟ್‌ನಲ್ಲಿದ್ದ ಒಂದು ತಪ್ಪಿನ ಮೇಲೆ ಆತನು ಕೇವಲ ತನ್ನ ಕೈಯನ್ನು ಇಟ್ಟು ಮುಚ್ಚಿಟ್ಟಿದ್ದನು. ಯೆರೆಮಿಯನಿಗೆ ಒಂದು ವಾಗ್ದಾನ ಮಾಡಲ್ಪಟ್ಟಿತು; ಹಾಗೆಯೇ 2020ರ ಜುಲೈ 18ರಂದು ನಿರಾಶರಾದವರಿಗೂ ವಾಗ್ದಾನ ಮಾಡಲ್ಪಟ್ಟಿದೆ: ನಿರಾಶೆಗೆ ಮೊದಲು ಅಲ್ಲಿ ಇದ್ದ ಮೂರ್ಖ ವ್ಯಕ್ತಿಗಳಿಂದಲೂ ಸಾತಾನೀಯ ಬೋಧನೆಗಳಿಂದಲೂ ಅವರು ತಮ್ಮನ್ನು ಪ್ರತ್ಯೇಕಿಸಿಕೊಂಡರೆ, ಕರ್ತನು ಯೆರೆಮಿಯನನ್ನು ಮತ್ತು ಅವನು ಪ್ರತಿರೂಪಿಸುವವರನ್ನು ತನ್ನ “ಬಾಯಿ”ಯಾಗಿ ಮಾಡುವನು. 1843ರ ಚಾರ್ಟ್ ಹಬಕ್ಕೂಕನ ಎರಡನೇ ಅಧ್ಯಾಯದಲ್ಲಿ ಹಾಗೆ ಮಾಡುವಂತೆ ನೀಡಲ್ಪಟ್ಟ ಆಜ್ಞೆಯ ನೆರವೇರಿಕೆಯಲ್ಲಿ ಸಿದ್ಧಪಡಿಸಲ್ಪಟ್ಟಿತ್ತು.</w:t>
      </w:r>
    </w:p>
    <w:p>
      <w:pPr>
        <w:pStyle w:val="ArticleScripture"/>
        <w:jc w:val="left"/>
      </w:pPr>
      <w:r>
        <w:rPr>
          <w:rFonts w:ascii="Nirmala UI" w:hAnsi="Nirmala UI" w:eastAsia="Nirmala UI" w:cs="Nirmala UI"/>
        </w:rPr>
        <w:t>“‘ಮೂಲ ವಿಶ್ವಾಸ’ದ ಮೇಲೆ ನಿಂತಿದ್ದಾಗ, ಚಾರ್ಟ್‌ನ ಪ್ರಕಟಣೆ ಹಬಕ್ಕೂಕ 2:2, 3ರ ನೆರವೇರಿಕೆಯೇ ಎಂಬುದು ಎರಡನೇ ಆಗಮನದ ಉಪನ್ಯಾಸಕರೂ ಪತ್ರಿಕೆಗಳೂ ಒಟ್ಟಾಗಿ ನೀಡಿದ ಸಾಕ್ಷಿಯಾಗಿತ್ತು. ಆ ಚಾರ್ಟ್ ಪ್ರವಾದನೆಯ ವಿಷಯವಾಗಿದ್ದರೆ (ಮತ್ತು ಅದನ್ನು ನಿರಾಕರಿಸುವವರು ಮೂಲ ವಿಶ್ವಾಸವನ್ನು ತೊರೆಯುತ್ತಾರೆ), ಆಗ 2300 ದಿನಗಳನ್ನು ಎಣಿಸಲು ಕ್ರಿ.ಪೂ. 457ನೇ ವರ್ಷವೇ ಆರಂಭದ ವರ್ಷವಾಗಿತ್ತು ಎಂಬುದು ಅನಿವಾರ್ಯವಾಗಿ ತೋರುತ್ತದೆ. 1843ನೇ ವರ್ಷವೇ ಮೊದಲಾಗಿ ಪ್ರಕಟಿಸಲ್ಪಟ್ಟ ಸಮಯವಾಗಿರುವುದು ಅಗತ್ಯವಾಗಿತ್ತು, ಹಾಗಾದರೆ ‘ದರ್ಶನವು’ ‘ತಡಮಾಡುವುದು,’ ಅಂದರೆ ತಡಮಾಡುವ ಒಂದು ಕಾಲವು ಇರುವುದು, ಆ ಅವಧಿಯಲ್ಲಿ ಕನ್ಯೆಯರ ಗುಂಪು ಕಾಲದ ಮಹಾ ವಿಷಯದ ಕುರಿತು ಮಂದನಿದ್ರೆಗೆ ಜಾರಿಕೊಂಡು ನಿದ್ರಿಸುವಂತಾಗುವುದು, ಅವರು ‘ಮಧ್ಯರಾತ್ರಿ ಕೂಗಿನಿಂದ’ ಎಬ್ಬಿಸಲ್ಪಡುವುದಕ್ಕೆ ಸ್ವಲ್ಪ ಮುಂಚೆಯೇ.” — James White, Second Advent Review and Sabbath Herald, Volume 1, Number 2.</w:t>
      </w:r>
    </w:p>
    <w:p>
      <w:pPr>
        <w:pStyle w:val="ArticleBody"/>
        <w:jc w:val="left"/>
      </w:pPr>
      <w:r>
        <w:rPr>
          <w:rFonts w:ascii="Nirmala UI" w:hAnsi="Nirmala UI" w:eastAsia="Nirmala UI" w:cs="Nirmala UI"/>
        </w:rPr>
        <w:t>ಹಬಕ್ಕೂಕನ ಮೂಲಕ ಕರ್ತನು ಮಿಲ್ಲರೈಟ್‌ಗಳಿಗೆ 1843ರ ಚಾರ್ಟ್ ಅನ್ನು ಸಿದ್ಧಪಡಿಸಲು ಆಜ್ಞಾಪಿಸಿದನು, ಮತ್ತು ಅದರಲ್ಲಿ ಕರ್ತನು ತನ್ನ ಕೈಯನ್ನು ಅದರ ಮೇಲೆ ಇಟ್ಟಿದ್ದ ಒಂದು ದೋಷವಿತ್ತು. ಇದಕ್ಕಾಗಿಯೇ ಯಿರ್ಮಿಯನು ತನ್ನ ನಿರಾಶೆ ದೇವರ ಕೈಯಿಂದಾಗಿಯೇ ಉಂಟಾಯಿತು ಎಂದು ಹೇಳುತ್ತಾನೆ. ನಿರಾಶೆಯ ನಂತರ ಕರ್ತನು ಮಿಲ್ಲರೈಟ್‌ಗಳನ್ನು ಮತ್ತೆ ಹಬಕ್ಕೂಕನ ಎರಡನೆಯ ಅಧ್ಯಾಯದ ಕಡೆಗೆ ನಡೆಸಿದಾಗ, ಅವರು ಆ ವಾಗ್ದಾನವನ್ನು ಕಂಡರು: ದರ್ಶನವು ವಿಳಂಬವಾದರೂ ಅವರು ಅದಕ್ಕಾಗಿ ಕಾಯಬೇಕು, ಏಕೆಂದರೆ ಅದು ಸುಳ್ಳಾಗುವುದಿಲ್ಲ; ಮತ್ತು ಅಂತ್ಯದಲ್ಲಿ ಅದು “ಮಾತನಾಡುವುದು”.</w:t>
      </w:r>
    </w:p>
    <w:p>
      <w:pPr>
        <w:pStyle w:val="ArticleBody"/>
        <w:jc w:val="left"/>
      </w:pPr>
      <w:r>
        <w:rPr>
          <w:rFonts w:ascii="Nirmala UI" w:hAnsi="Nirmala UI" w:eastAsia="Nirmala UI" w:cs="Nirmala UI"/>
        </w:rPr>
        <w:t>“ಮಾತನಾಡುತ್ತಿರುವ” ದರ್ಶನವು ಪ್ರವಾದಿಕ ಸಂದೇಶದ ವಿಷಯವಸ್ತುವನ್ನು ಪ್ರತಿನಿಧಿಸಿತು; ಮತ್ತು ಯಿರೆಮಿಯನಿಗೆ ನೀಡಲ್ಪಟ್ಟ ವಾಗ್ದಾನವೆಂದರೆ, ಅವನು ನಿರಾಶೆಯನ್ನು ತೊಳೆದುಹಾಕಿ, ನಿರಾಶೆಗೆ ಮೊದಲು ಸಂದೇಶಕ್ಕಾಗಿ ಹೊಂದಿದ್ದ ಉತ್ಸಾಹಕ್ಕೆ ಮರಳಿ, ಗೋಧಿ ಮತ್ತು ಹೊಟ್ಟಿನ ನಡುವಿನ ವ್ಯತ್ಯಾಸವನ್ನು ತಿಳಿದುಕೊಂಡಿದ್ದರೆ, ಅವನು ದೇವರ “ಬಾಯಿ”ಯಾಗಿದ್ದು, ಮಧ್ಯರಾತ್ರಿಯ ಕೂಗಿನ ಸಂದೇಶವನ್ನು ಪ್ರಕಟಿಸುವವನಾಗುವನು.</w:t>
      </w:r>
    </w:p>
    <w:p>
      <w:pPr>
        <w:pStyle w:val="ArticleScripture"/>
        <w:jc w:val="left"/>
      </w:pPr>
      <w:r>
        <w:rPr>
          <w:rFonts w:ascii="Nirmala UI" w:hAnsi="Nirmala UI" w:eastAsia="Nirmala UI" w:cs="Nirmala UI"/>
        </w:rPr>
        <w:t>ದರ್ಶನವು ಇನ್ನೂ ನಿಯೋಜಿತ ಸಮಯಕ್ಕಾಗಿಯೇ ಇದೆ; ಆದರೆ ಅಂತ್ಯದಲ್ಲಿ ಅದು ಮಾತಾಡುವುದು, ಸುಳ್ಳಾಡದು: ಅದು ತಡವಾದರೂ, ಅದನ್ನು ಕಾಯಿರಿ; ಯಾಕಂದರೆ ಅದು ನಿಶ್ಚಯವಾಗಿ ಬರುವುದು, ತಡವಾಗದು. ಹಬಕ್ಕೂಕ 2:3.</w:t>
      </w:r>
    </w:p>
    <w:p>
      <w:pPr>
        <w:pStyle w:val="ArticleBody"/>
        <w:jc w:val="left"/>
      </w:pPr>
      <w:r>
        <w:rPr>
          <w:rFonts w:ascii="Nirmala UI" w:hAnsi="Nirmala UI" w:eastAsia="Nirmala UI" w:cs="Nirmala UI"/>
        </w:rPr>
        <w:t>ಮೊದಲ ಮತ್ತು ಮೂರನೆಯ ದೂತರ ಚಳವಳಿಯೆರಡರಲ್ಲಿಯೂ, ಹಿಂದಿರುಗುವ ಆಜ್ಞೆಯನ್ನು ನೆರವೇರಿಸುವವರಾಗಿ ಯೆರೇಮೀಯನಿಂದ ಪ್ರತಿನಿಧಿಸಲ್ಪಟ್ಟವರು, ಮೊದಲ ಆಕಾಶದ ಸಮರಭೂಮಿಯಲ್ಲಿ ದುಷ್ಟ ಸಂಧಿಯ ವಿರುದ್ಧ ನಡೆಯುವ ಯುದ್ಧದಲ್ಲಿ ಕರ್ತನ “ಬಾಯಿ” ಆಗಿರುವರು. ಅವರು ಮಧ್ಯರಾತ್ರಿಯ ಕೂಗಿನ ಸಂದೇಶವನ್ನು ಪ್ರಕಟಿಸುವರು. ಯೆರೇಮೀಯನಿಂದ ಪ್ರತಿನಿಧಿಸಲ್ಪಟ್ಟವರು ಈಗ ಅರಣ್ಯದಲ್ಲಿ ಒಂದು “ಧ್ವನಿ”ಯನ್ನು ಕೇಳುತ್ತಿದ್ದಾರೆ. ಸಾಂಕೇತಿಕ ಮೂರುವರೆ ದಿನಗಳು ಒಂದು ಪ್ರವಾದನಾತ್ಮಕ ಅರಣ್ಯದ ಸಂಕೇತವಾಗಿದೆ.</w:t>
      </w:r>
    </w:p>
    <w:p>
      <w:pPr>
        <w:pStyle w:val="ArticleScripture"/>
        <w:jc w:val="left"/>
      </w:pPr>
      <w:r>
        <w:rPr>
          <w:rFonts w:ascii="Nirmala UI" w:hAnsi="Nirmala UI" w:eastAsia="Nirmala UI" w:cs="Nirmala UI"/>
        </w:rPr>
        <w:t>ಅರಣ್ಯದಲ್ಲಿ ಕೂಗುವವನ ಸ್ವರವೇನಂದರೆ, “ಕರ್ತನ ಮಾರ್ಗವನ್ನು ಸಿದ್ಧಪಡಿಸಿರಿ; ನಮ್ಮ ದೇವರಿಗಾಗಿ ಮರುಭೂಮಿಯಲ್ಲಿ ರಾಜಮಾರ್ಗವನ್ನು ನೇರವಾಗಿಸಿರಿ. ಪ್ರತಿಯೊಂದು ತಗ್ಗು ಎತ್ತಲ್ಪಡುವದು; ಪ್ರತಿಯೊಂದು ಬೆಟ್ಟವೂ ಗುಡ್ಡವೂ ತಗ್ಗಿಸಲ್ಪಡುವವು; ವಕ್ರವಾದವು ನೇರವಾಗುವವು, ಒರಟಾದ ಸ್ಥಳಗಳು ಸಮತಲವಾಗುವವು; ಆಗ ಕರ್ತನ ಮಹಿಮೆ ಪ್ರಕಟವಾಗುವದು, ಮತ್ತು ಸಮಸ್ತ ಶರೀರವು ಅದನ್ನು ಒಟ್ಟಾಗಿ ನೋಡುವದು; ಯಾಕಂದರೆ ಕರ್ತನ ಬಾಯಿ ಇದನ್ನು ಮಾತಾಡಿದೆ.” ಯೆಶಾಯ 40:3–5.</w:t>
      </w:r>
    </w:p>
    <w:p>
      <w:pPr>
        <w:pStyle w:val="ArticleBody"/>
        <w:jc w:val="left"/>
      </w:pPr>
      <w:r>
        <w:rPr>
          <w:rFonts w:ascii="Nirmala UI" w:hAnsi="Nirmala UI" w:eastAsia="Nirmala UI" w:cs="Nirmala UI"/>
        </w:rPr>
        <w:t>ಮೂರನೇ ಪರಲೋಕದಲ್ಲಿ ಆರಂಭವಾಗಿ ಮೊದಲನೆಯ ಪರಲೋಕದಲ್ಲಿ ಅಂತ್ಯಗೊಳ್ಳುವ ಪರಿಶೋಧನಾ ಯುದ್ಧದ ಕೊನೆಯ ಸಮರದ ಕುರಿತು ನಮ್ಮ ಪರಿಶೀಲನೆಯನ್ನು ಮುಂದಿನ ಲೇಖನದಲ್ಲಿ ಮುಂದುವರಿಸುತ್ತೇವೆ.</w:t>
      </w:r>
    </w:p>
    <w:p>
      <w:pPr>
        <w:pStyle w:val="ArticleScripture"/>
        <w:jc w:val="left"/>
      </w:pPr>
      <w:r>
        <w:rPr>
          <w:rFonts w:ascii="Nirmala UI" w:hAnsi="Nirmala UI" w:eastAsia="Nirmala UI" w:cs="Nirmala UI"/>
        </w:rPr>
        <w:t>ಆಗ ಎಲ್ಲಾ ಮಿದ್ಯಾನ್ಯರು, ಅಮಾಲೇಕ್ಯರು ಮತ್ತು ಪೂರ್ವದ ಮಕ್ಕಳೂ ಒಟ್ಟುಗೂಡಿಬಂದು, ದಾಟಿಹೋಗಿ ಯಿಜ್ರೇಲಿನ ಕಣಿವೆಯಲ್ಲಿ ತಂಗಿದರು. ಆದರೆ ಯೆಹೋವನ ಆತ್ಮನು ಗಿದ್ಯೋನನ ಮೇಲೆ ಬಂದನು; ಅವನು ಕಹಳೆಯನ್ನು ಊದಿದನು; ಆಗ ಅಬಿಯೆಜೆರ್ಯರು ಅವನ ಹಿಂದೆ ಕೂಡಿಬಂದರು. ಮತ್ತು ಅವನು ಎಲ್ಲಾ ಮನಸ್ಸೆಯೊಳಗೆ ದೂತರನ್ನು ಕಳುಹಿಸಿದನು; ಅವರೂ ಸಹ ಅವನ ಹಿಂದೆ ಕೂಡಿಬಂದರು; ಮತ್ತು ಅವನು ಆಶೇರನ ಬಳಿಗೆ, ಜೆಬುಲೂನನ ಬಳಿಗೆ, ನಫ್ತಾಲಿಯ ಬಳಿಗೆ ದೂತರನ್ನು ಕಳುಹಿಸಿದನು; ಆಗ ಅವರು ಅವರನ್ನು ಎದುರಿಸಲು ಮೇಲಕ್ಕೆ ಬಂದರು. ನ್ಯಾಯಸ್ಥಾಪಕರು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ಹತ್ತು</dc:title>
  <dc:subject>ಸ್ವರ್ಗದಲ್ಲಿನ ಯುದ್ಧ</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