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ಯೇಸು ಕ್ರಿಸ್ತನ ಪ್ರಕಟಣೆ - ಸಂಖ್ಯೆ ಹನ್ನೊಂದು</w:t>
      </w:r>
    </w:p>
    <w:p>
      <w:pPr>
        <w:pStyle w:val="ArticleSubtitle"/>
        <w:jc w:val="left"/>
      </w:pPr>
      <w:r>
        <w:rPr>
          <w:rFonts w:ascii="Nirmala UI" w:hAnsi="Nirmala UI" w:eastAsia="Nirmala UI" w:cs="Nirmala UI"/>
        </w:rPr>
        <w:t>ಮೃಗದ ಪ್ರತಿಮೆ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2023-11-05</w:t>
      </w:r>
    </w:p>
    <w:p>
      <w:pPr>
        <w:pStyle w:val="ArticleScripture"/>
        <w:jc w:val="left"/>
      </w:pPr>
      <w:r>
        <w:rPr>
          <w:rFonts w:ascii="Nirmala UI" w:hAnsi="Nirmala UI" w:eastAsia="Nirmala UI" w:cs="Nirmala UI"/>
        </w:rPr>
        <w:t>ಆಕಾಶದಲ್ಲಿ ಮತ್ತೊಂದು ಅದ್ಭುತವು ಕಾಣಿಸಿಕೊಂಡಿತು; ಮತ್ತು ಇಗೋ, ಏಳು ತಲೆಗಳನ್ನೂ ಹತ್ತು ಕೊಂಬುಗಳನ್ನೂ ಹೊಂದಿ, ತನ್ನ ತಲೆಗಳ ಮೇಲೆ ಏಳು ಕಿರೀಟಗಳಿದ್ದ ಒಂದು ದೊಡ್ಡ ಕೆಂಪು ನಾಗನು ಕಾಣಿಸಿಕೊಂಡನು. ಅವನ ಬಾಲವು ಆಕಾಶದ ನಕ್ಷತ್ರಗಳಲ್ಲಿ ಮೂರನೆಯ ಭಾಗವನ್ನು ಎಳೆದು ಭೂಮಿಗೆ ಎಸೆದಿತು; ಮತ್ತು ಪ್ರಸವಕ್ಕೆ ಸಿದ್ಧಳಾಗಿದ್ದ ಆ ಸ್ತ್ರೀಯ ಮಗುವು ಹುಟ್ಟಿದ ತಕ್ಷಣವೇ ಅದನ್ನು ನುಂಗಿಬಿಡಬೇಕೆಂದು ನಾಗನು ಅವಳ ಮುಂದೆ ನಿಂತಿದ್ದನು. ಅವಳು ಒಬ್ಬ ಗಂಡು ಮಗುವಿಗೆ ಜನ್ಮ ನೀಡಿದಳು; ಅವನು ಕಬ್ಬಿಣದ ರಾಜದಂಡದಿಂದ ಎಲ್ಲಾ ಜನಾಂಗಗಳನ್ನು ಆಳುವವನಾಗಿದ್ದನು; ಮತ್ತು ಅವಳ ಮಗುವು ದೇವರ ಬಳಿಗೂ ಆತನ ಸಿಂಹಾಸನದ ಬಳಿಗೂ ಎತ್ತಲ್ಪಟ್ಟಿತು. ಆ ಸ್ತ್ರೀಯು ಅರಣ್ಯಕ್ಕೆ ಓಡಿಹೋದಳು; ಅಲ್ಲಿ ಅವಳಿಗಾಗಿ ದೇವರು ಸಿದ್ಧಮಾಡಿದ ಸ್ಥಳವಿತ್ತು, ಅವರು ಅಲ್ಲಿ ಅವಳನ್ನು ಒಂದು ಸಾವಿರ ಎರಡು ನೂರು ಅರವತ್ತು ದಿನಗಳ ಕಾಲ ಪೋಷಿಸಬೇಕಾಗಿತ್ತು. ಮತ್ತು ಆಕಾಶದಲ್ಲಿ ಯುದ್ಧ ಉಂಟಾಯಿತು: ಮಿಖಾಯೇಲನು ಮತ್ತು ಅವನ ದೂತರು ನಾಗನ ವಿರುದ್ಧ ಯುದ್ಧಮಾಡಿದರು; ನಾಗನು ಮತ್ತು ಅವನ ದೂತರೂ ಯುದ್ಧಮಾಡಿದರು, ಆದರೆ ಜಯಿಸಲಿಲ್ಲ; ಇನ್ನುಮುಂದೆ ಅವರಿಗಾಗಿ ಆಕಾಶದಲ್ಲಿ ಸ್ಥಳವೂ ಕಂಡುಬರಲಿಲ್ಲ. ಆಗ ಆ ದೊಡ್ಡ ನಾಗನು, ಅಂದರೆ ಪಿಶಾಚಿಯೆಂದು ಮತ್ತು ಸೈತಾನನೆಂದು ಕರೆಯಲ್ಪಡುವ, ಸಮಸ್ತ ಲೋಕವನ್ನೇ ಮರುಳುಗೊಳಿಸುವ ಆ ಹಳೆಯ ಸರ್ಪನು, ಹೊರಗೆ ತಳ್ಳಲ್ಪಟ್ಟನು; ಅವನು ಭೂಮಿಗೆ ತಳ್ಳಲ್ಪಟ್ಟನು, ಮತ್ತು ಅವನ ದೂತರೂ ಅವನೊಡನೆ ತಳ್ಳಲ್ಪಟ್ಟರು. ಆಗ ನಾನು ಆಕಾಶದಲ್ಲಿ ಒಂದು ಮಹಾ ಧ್ವನಿಯು ಹೀಗೆ ಹೇಳುವುದನ್ನು ಕೇಳಿದೆನು: “ಈಗ ರಕ್ಷಣೆಯೂ ಶಕ್ತಿಯೂ ನಮ್ಮ ದೇವರ ರಾಜ್ಯವೂ ಆತನ ಕ್ರಿಸ್ತನ ಅಧಿಕಾರವೂ ಬಂದಿವೆ; ಯಾಕಂದರೆ ನಮ್ಮ ಸಹೋದರರನ್ನು ನಮ್ಮ ದೇವರ ಸನ್ನಿಧಿಯಲ್ಲಿ ಹಗಲಿರುಳು ದೂರುತ್ತಿದ್ದ ಅವರ ಆರೋಪಿ ಕೆಳಗೆ ಎಸೆಯಲ್ಪಟ್ಟಿದ್ದಾನೆ. ಅವರು ಕುರಿಮರಿಯ ರಕ್ತದ ನಿಮಿತ್ತವೂ ತಮ್ಮ ಸಾಕ್ಷಿಯ ವಾಕ್ಯದ ನಿಮಿತ್ತವೂ ಅವನನ್ನು ಜಯಿಸಿದರು; ಮತ್ತು ಮರಣದವರೆಗೂ ತಮ್ಮ ಪ್ರಾಣಗಳನ್ನು ಪ್ರೀತಿಸಲಿಲ್ಲ. ಆದದರಿಂದ, ಓ ಆಕಾಶಗಳೇ, ಅವುಗಳಲ್ಲಿ ವಾಸಿಸುವವರೇ, ಹರ್ಷಿಸಿರಿ. ಆದರೆ ಭೂಮಿಯ ನಿವಾಸಿಗಳಿಗೂ ಸಮುದ್ರದ ನಿವಾಸಿಗಳಿಗೂ ಅಯ್ಯೋ! ಯಾಕಂದರೆ ಪಿಶಾಚಿಯು ಮಹಾಕ್ರೋಧದಿಂದ ನಿಮ್ಮ ಬಳಿಗೆ ಇಳಿದುಬಂದಿದ್ದಾನೆ; ತನ್ನ ಕಾಲವು ಸ್ವಲ್ಪಮಾತ್ರ ಉಳಿದಿದೆ ಎಂದು ಅವನು ತಿಳಿದಿದ್ದಾನೆ.” ನಾಗನು ತಾನೇ ಭೂಮಿಗೆ ತಳ್ಳಲ್ಪಟ್ಟಿರುವುದನ್ನು ಕಂಡಾಗ, ಆ ಗಂಡು ಮಗುವಿಗೆ ಜನ್ಮ ನೀಡಿದ ಸ್ತ್ರೀಯನ್ನು ಹಿಂಸಿಸಿದನು. ಆ ಸ್ತ್ರೀಯಿಗೆ ದೊಡ್ಡ ಗರುಡದ ಎರಡು ರೆಕ್ಕೆಗಳು ಕೊಡಲ್ಪಟ್ಟವು, ಹೀಗಾಗಿ ಅವಳು ಸರ್ಪದ ಸನ್ನಿಧಿಯಿಂದ ದೂರವಾಗಿ ಅರಣ್ಯದಲ್ಲಿರುವ ತನ್ನ ಸ್ಥಳಕ್ಕೆ ಹಾರಿಹೋಗಿ, ಅಲ್ಲಿ ಒಂದು ಕಾಲ, ಕಾಲಗಳು, ಮತ್ತು ಅರ್ಧಕಾಲ ಪೋಷಿಸಲ್ಪಡುವಂತೆ ಆಯಿತು. ಆಗ ಸರ್ಪವು ಆ ಸ್ತ್ರೀಯನ್ನು ಪ್ರವಾಹದಲ್ಲಿ ಹೊತ್ತುಕೊಂಡು ಹೋಗುವಂತೆ ಮಾಡಬೇಕೆಂದು ತನ್ನ ಬಾಯಿಂದ ನೀರನ್ನು ನದಿಯಂತೆ ಅವಳ ಹಿಂದೆ ಹೊರಸೂಸಿತು. ಆದರೆ ಭೂಮಿಯು ಆ ಸ್ತ್ರೀಯಿಗೆ ಸಹಾಯಮಾಡಿತು; ಭೂಮಿಯು ತನ್ನ ಬಾಯಿಯನ್ನು ತೆರೆಯಿತು ಮತ್ತು ನಾಗನು ತನ್ನ ಬಾಯಿಂದ ಹೊರಸೂಸಿದ ಪ್ರವಾಹವನ್ನು ನುಂಗಿಬಿಟ್ಟಿತು. ಆಗ ನಾಗನು ಆ ಸ್ತ್ರೀಯ ಮೇಲೆ ಕೋಪಗೊಂಡು, ದೇವರ ಆಜ್ಞೆಗಳನ್ನು ಕೈಕೊಂಡು ಯೇಸು ಕ್ರಿಸ್ತನ ಸಾಕ್ಷಿಯನ್ನು ಹೊಂದಿರುವ ಅವಳ ಸಂತಾನದ ಉಳಿದವರ ವಿರುದ್ಧ ಯುದ್ಧಮಾಡಲು ಹೊರಟನು. ಪ್ರಕಟನೆ 12:1–17.</w:t>
      </w:r>
    </w:p>
    <w:p>
      <w:pPr>
        <w:pStyle w:val="ArticleBody"/>
        <w:jc w:val="left"/>
      </w:pPr>
      <w:r>
        <w:rPr>
          <w:rFonts w:ascii="Nirmala UI" w:hAnsi="Nirmala UI" w:eastAsia="Nirmala UI" w:cs="Nirmala UI"/>
        </w:rPr>
        <w:t>ಕ್ರಿಸ್ತನಿಗೂ ಸೈತಾನನಿಗೂ ಮಧ್ಯದ ಮಹಾ ವಿವಾದದ ಮೊದಲ ಯುದ್ಧವು ಲೂಸಿಫರನ ದಂಗೆಯೊಂದಿಗೆ ಮೂರನೆಯ ಪರಲೋಕದಲ್ಲಿ ಆರಂಭವಾಯಿತು; ಆ ಮೊದಲ ಯುದ್ಧವು ಮೊದಲನೆಯ ಪರಲೋಕದಲ್ಲಿರುವ ಕೊನೆಯ ಯುದ್ಧದ ಪ್ರತಿರೂಪವಾಗಿದೆ. ಇನ್ನೂ ಹೆಚ್ಚಿನ ಯುದ್ಧವಿದೆ; ಯಾಕಂದರೆ ಸಾವಿರ ವರ್ಷಗಳ ಸಹಸ್ರಮಾನವು ಅಂತ್ಯಗೊಳ್ಳುವಾಗ, ಸೈತಾನನು ಸ್ವಲ್ಪಕಾಲಕ್ಕೆ ಬಿಡಲ್ಪಟ್ಟು, ಯೆರೂಸಲೇಮಿನ ವಿರುದ್ಧ ದಾಳಿಯನ್ನು ಏರ್ಪಡಿಸುತ್ತಾನೆ; ಆದರೆ ಆ ಯುದ್ಧದಲ್ಲಿ ವಿಜಯದ ಯಾವುದೇ ಸಾಧ್ಯತೆಯಿಲ್ಲ. ಆರಂಭದಲ್ಲಿ ಮೂರನೆಯ ಪರಲೋಕದಲ್ಲಿ ನಡೆದ ಯುದ್ಧವು, ಅಂತ್ಯದಲ್ಲಿ ಮೊದಲನೆಯ ಪರಲೋಕದಲ್ಲಿನ ಯುದ್ಧವನ್ನು ಪ್ರತಿನಿಧಿಸುವುದರಿಂದ, ಕೃಪಾಕಾಲವು ತೆರೆದಿದ್ದಾಗಲೇ ನಡೆಯಿತು.</w:t>
      </w:r>
    </w:p>
    <w:p>
      <w:pPr>
        <w:pStyle w:val="ArticleBody"/>
        <w:jc w:val="left"/>
      </w:pPr>
      <w:r>
        <w:rPr>
          <w:rFonts w:ascii="Nirmala UI" w:hAnsi="Nirmala UI" w:eastAsia="Nirmala UI" w:cs="Nirmala UI"/>
        </w:rPr>
        <w:t>ಗರ್ಭಿಣಿಯಾದ “ಸ್ತ್ರೀ”ಯು ಇತಿಹಾಸದ ಎಲ್ಲ ಕಾಲಗಳಲ್ಲಿಯೂ ದೇವರ ಸಭೆಯನ್ನು ಪ್ರತಿನಿಧಿಸುತ್ತಾಳೆ; ಮತ್ತು ಕ್ರಿಸ್ತನ ಇತಿಹಾಸದಲ್ಲಿ ಅವಳು ಗಂಡು ಮಗುವಾದ ಯೇಸುವಿಗೆ ಜನ್ಮ ನೀಡಲಿರುವಳಾಗಿದ್ದಳು. ಅಂತ್ಯಕಾಲದಲ್ಲಿ ಅವಳು ಜವಳಿಗಳಿಗೆ ಜನ್ಮ ನೀಡುತ್ತಾಳೆ. ಭಾನುವಾರದ ಕಾನೂನಿಗೆ ಸ್ವಲ್ಪ ಮುಂಚೆಯೇ, ಅವಳು ಪ್ರಕಟನೆ ಏಳನೆಯ ಅಧ್ಯಾಯದ ಒಂದು ಲಕ್ಷ ನಲವತ್ತುನಾಲ್ಕು ಸಾವಿರವರಿಗೆ ಜನ್ಮ ನೀಡುತ್ತಾಳೆ; ಮತ್ತು ಭಾನುವಾರದ ಕಾನೂನಿನ ಸಮಯದಲ್ಲಿ ಅವಳು ಪ್ರಕಟನೆ ಏಳನೆಯ ಅಧ್ಯಾಯದ ಮಹಾ ಸಮೂಹಕ್ಕೆ ಜನ್ಮ ನೀಡುವ ಪ್ರಸವವೇದನೆಯನ್ನು ಅನುಭವಿಸಲು ಆರಂಭಿಸುತ್ತಾಳೆ. ಅವಳ ಜವಳಿಗಳು ಒಂದೇ ಮಾದರಿಯವರಲ್ಲ, ಆದಾಗ್ಯೂ ಅವರು ಜವಳಿಗಳೇ; ಮತ್ತು ಮೊದಲಾಗಿ ಹುಟ್ಟಿದವನು ಎಲೀಯನಾಗಿದ್ದು, ಕಿರಿಯ ಪುತ್ರನು ಮೋಶೆಯಾಗಿದ್ದಾನೆ.</w:t>
      </w:r>
    </w:p>
    <w:p>
      <w:pPr>
        <w:pStyle w:val="ArticleBody"/>
        <w:jc w:val="left"/>
      </w:pPr>
      <w:r>
        <w:rPr>
          <w:rFonts w:ascii="Nirmala UI" w:hAnsi="Nirmala UI" w:eastAsia="Nirmala UI" w:cs="Nirmala UI"/>
        </w:rPr>
        <w:t>ಆಧ್ಯಾತ್ಮಿಕ ಇಸ್ರಾಯೇಲಿನ ಆರಂಭದಲ್ಲಿ, ಪೇಗನ್ ರೋಮ್‌ನ ಅಜಗರು ಗಂಡು ಮಗುವಾದ ಯೇಸುವನ್ನು ನುಂಗಿಬಿಡಲು ಕಾಯುತ್ತಿತ್ತು; ಮತ್ತು ಆಧುನಿಕ ರೋಮ್‌ನ ಅಜಗರು ಈಗ ಒಂದು ಲಕ್ಷ ನಲವತ್ತನಾಲ್ಕು ಸಾವಿರರ ಗಂಡು ಮಗುವನ್ನು ನುಂಗಿಬಿಡಲು ಕಾಯುತ್ತಿದೆ. ಪೇಗನ್ ರೋಮ್ ಆರಂಭಿಕ ಕ್ರೈಸ್ತ ಸಭೆಯನ್ನು ಹಿಂಸಿಸಿದಂತೆ, ಆಧುನಿಕ ರೋಮ್ ಭಾನುವಾರದ ಕಾನೂನಿನ ಸಂಕಟಕಾಲದಲ್ಲಿ ಆ ಹಿಂಸೆಯನ್ನು ಮರುಕಳಿಸುವುದು. ಆರಂಭಿಕ ಕ್ರೈಸ್ತ ಸಭೆಯಲ್ಲಿ, ಸ್ತ್ರೀಯು ಅಕ್ಷರಶಃ ಒಂದು ಸಾವಿರ ಎರಡು ನೂರು ಅರವತ್ತು ವರ್ಷಗಳ ಕಾಲ ಅರಣ್ಯಕ್ಕೆ ಓಡಿಹೋದಳು; ಮತ್ತು ಭಾನುವಾರದ ಕಾನೂನಿನ ಸಂಕಟಕಾಲದ ಹಿಂಸಾಚಾರವು ಪ್ರಕಟಣೆ ಹದಿಮೂರನೇ ಅಧ್ಯಾಯ ಐದನೇ ವಚನದ ನಲವತ್ತೆರಡು ತಿಂಗಳ ಮೂಲಕ ಸಂಕೇತಿಸಲ್ಪಟ್ಟಿದೆ. ಅರಣ್ಯದಲ್ಲಿ ದೇವಜನರಿಗೆ ಅವರಿಗಾಗಿ ಸಿದ್ಧಪಡಿಸಲ್ಪಟ್ಟ ಒಂದು ಸ್ಥಳವಿದೆ; ಅಲ್ಲಿ ಅವರು ಆಹಾರಪೋಷಣೆಯನ್ನು ಪಡೆದು ಪೋಷಿಸಲ್ಪಡುತ್ತಾರೆ.</w:t>
      </w:r>
    </w:p>
    <w:p>
      <w:pPr>
        <w:pStyle w:val="ArticleBody"/>
        <w:jc w:val="left"/>
      </w:pPr>
      <w:r>
        <w:rPr>
          <w:rFonts w:ascii="Nirmala UI" w:hAnsi="Nirmala UI" w:eastAsia="Nirmala UI" w:cs="Nirmala UI"/>
        </w:rPr>
        <w:t>ಪ್ರಕಟನೆ ಅಧ್ಯಾಯ ಎಂಟರಲ್ಲಿ, ಮತ್ತು ಹದಿಮೂರನೇ ವಚನದಲ್ಲಿ, ಕೊನೆಯ ಮೂರು ತುತ್ತೂರಿಗಳನ್ನು ಮೂರು ಶಾಪಗಳೆಂದು ಗುರುತಿಸಲಾಗಿದೆ. ಪ್ರಕಟನೆಯಲ್ಲಿ ಇರುವ ಆ ಶಾಪಗಳು ಭಾನುವಾರದ ಕಾನೂನುಗಳನ್ನು ಜಾರಿಗೊಳಿಸುವ ಅಧಿಕಾರಗಳ ವಿರುದ್ಧ ಇಸ್ಲಾಂನ ತುತ್ತೂರಿ-ತೀರ್ಪುಗಳನ್ನು ಪ್ರತಿನಿಧಿಸುತ್ತವೆ. ಅಧ್ಯಾಯ ಹನ್ನೆರಡರಲ್ಲಿ ಚಿತ್ರಿಸಲ್ಪಟ್ಟಿರುವ ಆ ಯುದ್ಧದಲ್ಲಿ, “ಭೂಮಿಯನ್ನೂ ಸಮುದ್ರವನ್ನೂ ವಾಸಿಸುವವರೇ, ನಿಮಗೆ ಶಾಪ! ಏಕೆಂದರೆ ಅಪವಾದಿಯು ತನ್ನಿಗೆ ಸ್ವಲ್ಪ ಕಾಲವೇ ಉಳಿದಿದೆ ಎಂದು ತಿಳಿದು, ದೊಡ್ಡ ಕೋಪದಿಂದ ನಿಮ್ಮ ಬಳಿಗೆ ಇಳಿದು ಬಂದಿದ್ದಾನೆ” ಎಂದು ಹೇಳುವಾಗ ಇಸ್ಲಾಂನ ಪಾತ್ರವು ಗುರುತಿಸಲಾಗುತ್ತದೆ. ಯೆಜಬೆಲೆ ತನ್ನ ಧರ್ಮಭ್ರಷ್ಟ ಗಂಡನಾದ ಆಹಾಬನ ಮೂಲಕ ನಡೆಸುವ ಹಿಂಸೆ, “ಭೂಮಿ” ಮೃಗಕ್ಕೂ “ಸಮುದ್ರ” ಮೃಗಕ್ಕೂ ವಿರುದ್ಧವಾಗಿ ದಿಕ್ಕುಸೂಸಲ್ಪಟ್ಟಿದೆ.</w:t>
      </w:r>
    </w:p>
    <w:p>
      <w:pPr>
        <w:pStyle w:val="ArticleBody"/>
        <w:jc w:val="left"/>
      </w:pPr>
      <w:r>
        <w:rPr>
          <w:rFonts w:ascii="Nirmala UI" w:hAnsi="Nirmala UI" w:eastAsia="Nirmala UI" w:cs="Nirmala UI"/>
        </w:rPr>
        <w:t>ಪ್ರಕಟನೆ ಹದಿನೆಂಟನೆಯ ಬಲಿಷ್ಠ ದೂತನ ಚಳುವಳಿಯು, ಪ್ರತಿಯೊಂದು ಸುಧಾರಣಾ ಚಳುವಳಿಯಂತೆಯೇ, ನ್ಯಾಯವಿಚಾರಣೆಯ ಕಡೆಗೆ ನಡೆಸಿ ಅದನ್ನೂ ಒಳಗೊಂಡಿರುವ ನಾಲ್ಕು ಪ್ರಧಾನ ದಾರಿಚಿಹ್ನೆಗಳನ್ನು ಹೊಂದಿದೆ. ಮೊದಲ ದೂತನ ಚಳುವಳಿಗೆ ಆ ನಾಲ್ಕು ದಾರಿಚಿಹ್ನೆಗಳು ಆಗಸ್ಟ್ 11, 1840, 1843ರ ವಸಂತಕಾಲದಲ್ಲಿದ್ದ ಮೊದಲ ನಿರಾಶೆ, 1844ರಲ್ಲಿ ಆಗಸ್ಟ್ 12ರಿಂದ 17ರವರೆಗೆ ಮಧ್ಯರಾತ್ರಿ ಕೂಗಿನ ಸಂದೇಶದ ಆಗಮನ, ಮತ್ತು 1844ರ ಅಕ್ಟೋಬರ್ 22ರಂದು ನ್ಯಾಯವಿಚಾರಣೆಯ ಆರಂಭವಾಗಿದ್ದವು. ಆ ನಾಲ್ಕು ದಾರಿಚಿಹ್ನೆಗಳ ಪ್ರತಿಯೊಂದರ ಮೇಲ್ಭಾಗದಲ್ಲಿ ಒಂದೇ ಪ್ರಧಾನ ವಿಷಯವಾದ “ಸಮಯ” ಇತ್ತು. ಆಗಸ್ಟ್ 11, 1840, ಪ್ರಕಟನೆ ಅಧ್ಯಾಯ ಒಂಬತ್ತು, ವಚನ ಹದಿನೈದರಲ್ಲಿ ಇರುವ ಸಮಯದ ಪ್ರವಾದನೆಯ ನೆರವೇರಿಕೆಯಾಗಿತ್ತು. 1843ರ ಮೊದಲ ನಿರಾಶೆಯು ಸಮಯದ ಒಂದು ವಿಫಲ ಮುನ್ನುಡಿಯನ್ನು ಪ್ರತಿನಿಧಿಸಿತು. ಮಧ್ಯರಾತ್ರಿ ಕೂಗಿನ ಸಂದೇಶವು ಮೊದಲು ವಿಫಲವಾದ ಸಮಯದ ಮುನ್ನುಡಿಯ ತಿದ್ದುಪಡಿಯಾಗಿತ್ತು; ಮತ್ತು 1844ರ ಅಕ್ಟೋಬರ್ 22, ಮಧ್ಯರಾತ್ರಿ ಕೂಗಿನ ಸಂದೇಶವು ಮುನ್ನುಡಿದ ಸಮಯದ ನೆರವೇರಿಕೆಯಾಗಿತ್ತು.</w:t>
      </w:r>
    </w:p>
    <w:p>
      <w:pPr>
        <w:pStyle w:val="ArticleBody"/>
        <w:jc w:val="left"/>
      </w:pPr>
      <w:r>
        <w:rPr>
          <w:rFonts w:ascii="Nirmala UI" w:hAnsi="Nirmala UI" w:eastAsia="Nirmala UI" w:cs="Nirmala UI"/>
        </w:rPr>
        <w:t>ಮೂರನೇ ದೂತನ ಚಳುವಳಿಯಲ್ಲಿಯೂ ಅದೇ ನಾಲ್ಕು ದಾರಿಸೂಚಕಗಳು ಇವೆ; ಏಕೆಂದರೆ ಅವು ಪ್ರತಿಯೊಂದು ಸುಧಾರಣಾ ರೇಖೆಯಲ್ಲಿಯೂ ಅಸ್ತಿತ್ವದಲ್ಲಿವೆ, ಮತ್ತು ಪ್ರತಿಯೊಂದು ಸುಧಾರಣಾ ರೇಖೆಯ ಆ ನಾಲ್ಕು ದಾರಿಸೂಚಕಗಳಂತೆ, ಪ್ರತಿಯೊಂದು ದಾರಿಸೂಚಕವೂ ಅದೇ ಪ್ರವಾದನಾತ್ಮಕ ವಿಷಯವನ್ನು ಹೊಂದಿರುತ್ತದೆ. ಮೂರನೇ ಕಷ್ಟದ ಇಸ್ಲಾಂ, ಒಂದು ನೂರ ನಲವತ್ತನಾಲ್ಕು ಸಾವಿರರ ಚಳುವಳಿಯಲ್ಲಿನ ಆ ನಾಲ್ಕು ದಾರಿಸೂಚಕಗಳ ವಿಷಯವಾಗಿದೆ. ಸೆಪ್ಟೆಂಬರ್ 11, 2001 ರಂದು ಮೂರನೇ ಕಷ್ಟದ ಇಸ್ಲಾಂ ಬಿಡುಗಡೆಗೊಂಡು ನಂತರ ತಡೆಯಲ್ಪಟ್ಟಿತು. ಜುಲೈ 18, 2020 ರ ವಿಫಲವಾದ ಭವಿಷ್ಯವಾಣಿಯು ಟೆನ್ನೆಸ್ಸಿಯ ನ್ಯಾಷ್ವಿಲ್ ಮೇಲೆ ಇಸ್ಲಾಮಿಕ್ ದಾಳಿಯನ್ನು ಗುರುತಿಸಿತು, ಮತ್ತು ಅದು ಮೂರನೇ ಕಷ್ಟದ ಇಸ್ಲಾಂನನ್ನು ಪ್ರತಿನಿಧಿಸಿತು. ಪ್ರಕಟಣೆ ಹನ್ನೊಂದರ ಬೀದಿಯಲ್ಲಿರುವ ಸತ್ತ ಒಣ ಎಲುಬುಗಳನ್ನು ಎಬ್ಬಿಸುವ ಸಂದೇಶವು, ಮಧ್ಯರಾತ್ರಿ ಕೂಗಿನ ಸಂದೇಶದ ಪರಿಪೂರ್ಣ ಮತ್ತು ಅಂತಿಮ ನೆರವೇರಿಕೆಯಾಗಿದೆ, ಮತ್ತು ಅದು ನ್ಯಾಷ್ವಿಲ್ ಭವಿಷ್ಯವಾಣಿಯ ತಿದ್ದುಪಡಿಯನ್ನೇ (ಕಾಲದ ಅಂಶವಿಲ್ಲದೆ) ಪ್ರತಿನಿಧಿಸುತ್ತದೆ. ಅದು ನಾಲ್ಕನೇ ದಾರಿಸೂಚಕದಲ್ಲಿ, ಅಂದರೆ ಭಾನುವಾರದ ಕಾನೂನಿನಲ್ಲಿ, ನೆರವೇರುವುದು; ಅಲ್ಲಿ ಮೂರನೇ ಕಷ್ಟದ ಇಸ್ಲಾಂ, ಶೀಘ್ರದಲ್ಲೇ ಬರುವ ಭಾನುವಾರದ ಕಾನೂನನ್ನು ಜಾರಿಗೊಳಿಸಿರುವುದರಿಂದ, ಸಂಯುಕ್ತ ಸಂಸ್ಥಾನಗಳ ಮೇಲೆ ಪ್ರಹಾರ ಮಾಡುವುದು.</w:t>
      </w:r>
    </w:p>
    <w:p>
      <w:pPr>
        <w:pStyle w:val="ArticleBody"/>
        <w:jc w:val="left"/>
      </w:pPr>
      <w:r>
        <w:rPr>
          <w:rFonts w:ascii="Nirmala UI" w:hAnsi="Nirmala UI" w:eastAsia="Nirmala UI" w:cs="Nirmala UI"/>
        </w:rPr>
        <w:t>ಈ ಸತ್ಯವನ್ನು, ಮೂರನೆಯ ದೂತನ ಶಕ್ತಿಯುತ ಚಳುವಳಿಯು ಸಮೀಪಿಸುತ್ತಿರುವ ನ್ಯಾಯತೀರ್ಪಿನ ಎಚ್ಚರಿಕೆಯಾಗಿದೆ ಎಂಬ ಸಂಗತಿಯೊಡನೆ, ಗುರುತಿಸಲ್ಪಟ್ಟಾಗ, ಮೂರನೆಯ ಅಯ್ಯೋದಿಂದ ಪ್ರತಿನಿಧಿಸಲ್ಪಟ್ಟಿರುವ ಇಸ್ಲಾಮೀಯ ನ್ಯಾಯತೀರ್ಪನ್ನು “ಭೂಮಿ” ಮತ್ತು “ಸಮುದ್ರ”ದ ಮೇಲೆ ತರಲ್ಪಡುವ “ಅಯ್ಯೋ” ಎಂದು ಸುಲಭವಾಗಿ ಅರ್ಥಮಾಡಿಕೊಳ್ಳಬಹುದು.</w:t>
      </w:r>
    </w:p>
    <w:p>
      <w:pPr>
        <w:pStyle w:val="ArticleBody"/>
        <w:jc w:val="left"/>
      </w:pPr>
      <w:r>
        <w:rPr>
          <w:rFonts w:ascii="Nirmala UI" w:hAnsi="Nirmala UI" w:eastAsia="Nirmala UI" w:cs="Nirmala UI"/>
        </w:rPr>
        <w:t>ಬದುಕಿರುವವರ ನ್ಯಾಯತೀರ್ಪು ಸೆಪ್ಟೆಂಬರ್ 11, 2001ರಂದು ಆರಂಭವಾಯಿತು; ಮತ್ತು ಆ ಕಾಲಬಿಂದುವಿನಿಂದ ಹಿಡಿದು ಶೀಘ್ರದಲ್ಲೇ ಬರುವ ಭಾನುವಾರದ ಕಾನೂನುವರೆಗೆ, ಮೃಗದ ಪ್ರತಿಮೆಯ ರೂಪುಗೊಳಿಸುವಿಕೆಯ ಪರೀಕ್ಷೆ ಅಮೇರಿಕಾ ಸಂಯುಕ್ತ ಸಂಸ್ಥಾನಗಳಲ್ಲಿ ನಡೆಯುತ್ತದೆ. ಭಾನುವಾರದ ಕಾನೂನಿನಿಂದ ಮೈಕೆಲ್ ಎದ್ದು ನಿಲ್ಲುವವರೆಗೆ ಮತ್ತು ಮಾನವರ ಕೃಪಾಕಾಲ ಮುಚ್ಚುವವರೆಗೆ, ನಂತರ ಜಗತ್ತಿನ ಉಳಿದ ಭಾಗವು ಮೃಗದ ಪ್ರತಿಮೆಯ ರೂಪುಗೊಳಿಸುವಿಕೆಯ ಮೂಲಕ ಪರೀಕ್ಷಿಸಲ್ಪಡುವುದು. ಅಮೇರಿಕಾ ಸಂಯುಕ್ತ ಸಂಸ್ಥಾನಗಳಲ್ಲಿ ಏಳನೇ ದಿನದ ಅಡ್ವೆಂಟಿಸ್ಟರು ಪರೀಕ್ಷಿಸಲ್ಪಡುತ್ತಿರಲಿ, ಅಥವಾ ಭಾನುವಾರದ ಕಾನೂನಿನ ನಂತರ ಸಮಸ್ತ ಲೋಕವು ಪರೀಕ್ಷಿಸಲ್ಪಡುತ್ತಿರಲಿ, ಆ ಪರೀಕ್ಷೆ ಎಂದರೆ ನಮ್ಮ ಶಾಶ್ವತ ಗತಿ ನಿರ್ಧರಿಸಲ್ಪಡುವ ಪರೀಕ್ಷೆಯೆಂದು ವ್ಯಾಖ್ಯಾನಿಸಲಾಗಿದೆ. ಅದು ಕೃಪಾಕಾಲವು ಭಾನುವಾರದ ಕಾನೂನಿನಲ್ಲಿ ಮುಚ್ಚುವ ಮೊದಲು ನಾವು ತೇರ್ಗಡೆಯಾಗಬೇಕಾದ ಪರೀಕ್ಷೆಯೂ ಆಗಿದೆ. ಮೃಗದ ಪ್ರತಿಮೆಯ ಪರೀಕ್ಷೆ ಮೊದಲು ಅಮೇರಿಕಾ ಸಂಯುಕ್ತ ಸಂಸ್ಥಾನಗಳಲ್ಲಿ ಮತ್ತು ನಂತರ ಮತ್ತೆ ಜಗತ್ತಿನಲ್ಲಿ ಸಂಭವಿಸುವ ಈ ಪ್ರವಾದನಾತ್ಮಕ ಘಟನೆ-ಸ್ವರೂಪವನ್ನು ಸರಿಯಾಗಿ ಅರ್ಥಮಾಡಿಕೊಳ್ಳುವುದು ಅತ್ಯಾವಶ್ಯಕವಾಗಿದೆ.</w:t>
      </w:r>
    </w:p>
    <w:p>
      <w:pPr>
        <w:pStyle w:val="ArticleScripture"/>
        <w:jc w:val="left"/>
      </w:pPr>
      <w:r>
        <w:rPr>
          <w:rFonts w:ascii="Nirmala UI" w:hAnsi="Nirmala UI" w:eastAsia="Nirmala UI" w:cs="Nirmala UI"/>
        </w:rPr>
        <w:t>“ಧಾರ್ಮಿಕ ಸ್ವಾತಂತ್ರ್ಯದ ನಾಡಾದ ಅಮೇರಿಕಾ, ಮನಸ್ಸಾಕ್ಷಿಯನ್ನು ಬಲಾತ್ಕರಿಸಿ ಮತ್ತು ಸುಳ್ಳು ಸಬ್ಬತ್ತನ್ನು ಗೌರವಿಸಲು ಜನರನ್ನು ಬಾಧ್ಯರನ್ನಾಗಿ ಮಾಡುವ ವಿಷಯದಲ್ಲಿ ಪಾಪಾಸ್ತಾನದೊಂದಿಗೆ ಒಂದಾಗುವಾಗ, ಭೂಮಿಯ ಮೇಲಿರುವ ಪ್ರತಿಯೊಂದು ದೇಶದ ಜನರು ಆಕೆಯ ಮಾದರಿಯನ್ನು ಅನುಸರಿಸಲು ನಡೆಸಲ್ಪಡುವರು.” Testimonies, volume 6, 18.</w:t>
      </w:r>
    </w:p>
    <w:p>
      <w:pPr>
        <w:pStyle w:val="ArticleBody"/>
        <w:jc w:val="left"/>
      </w:pPr>
      <w:r>
        <w:rPr>
          <w:rFonts w:ascii="Nirmala UI" w:hAnsi="Nirmala UI" w:eastAsia="Nirmala UI" w:cs="Nirmala UI"/>
        </w:rPr>
        <w:t>ಸಂಕೇತಗಳನ್ನು ಅರ್ಥಮಾಡಿಕೊಂಡಾಗ, ಈ ಎರಡು ಕ್ರಮಾನುಗತವಾದರೂ ಒಂದೇ ರೀತಿಯ ಮೃಗದ ಪ್ರತಿಮೆಯ ಪರೀಕ್ಷೆಗಳನ್ನು ಉಲ್ಲೇಖಿಸುವ ಪ್ರಕಟನೆ ಅಧ್ಯಾಯ ಹದಿಮೂರನೆಯ ಭಾಗವನ್ನು ಸುಲಭವಾಗಿ ಗುರುತಿಸಬಹುದು. ಇದು ವಿವಿಧ ಕಾರಣಗಳಿಂದ ಮಹತ್ವದ್ದಾಗಿದೆ. ಅವುಗಳಲ್ಲಿ ಒಂದು ಕಾರಣವೆಂದರೆ, ಮೂರನೆಯ ಆಕಾಶದಲ್ಲಿ ನಡೆದ ಮೊದಲ ಯುದ್ಧದಲ್ಲಿ ಲೂಸಿಫರ್ ಉಪಯೋಗಿಸಿದ ಭ್ರಷ್ಟಗೊಂಡ ಸಂವಹನಗಳು, ಮೊದಲ ಆಕಾಶದಲ್ಲಿ ನಡೆಯುವ ಕೊನೆಯ ಯುದ್ಧದಲ್ಲಿ ಸೈತಾನನ ಭ್ರಷ್ಟಗೊಂಡ ಸಂವಹನಗಳು ಮತ್ತೊಮ್ಮೆ ಹೇಗೆ ವ್ಯಕ್ತವಾಗುವುವೋ ಅದನ್ನು ಚಿತ್ರಿಸುತ್ತವೆ.</w:t>
      </w:r>
    </w:p>
    <w:p>
      <w:pPr>
        <w:pStyle w:val="ArticleBody"/>
        <w:jc w:val="left"/>
      </w:pPr>
      <w:r>
        <w:rPr>
          <w:rFonts w:ascii="Nirmala UI" w:hAnsi="Nirmala UI" w:eastAsia="Nirmala UI" w:cs="Nirmala UI"/>
        </w:rPr>
        <w:t>ಭಾನುವಾರದ ಕಾನೂನಿನಲ್ಲಿ ಆರಂಭವಾಗುವ ಮೊದಲ ಆಕಾಶದ ಯುದ್ಧವು, ಸಮಸ್ತ ಲೋಕದ ಮೇಲಿರುವ ಮೃಗದ ಪ್ರತಿಮೆಯ ಪರೀಕ್ಷಾ ಅವಧಿಯ ಸಮಯದಲ್ಲಿ ಪೂರ್ಣಗೊಳ್ಳುತ್ತದೆ. 2001ರ ಸೆಪ್ಟೆಂಬರ್ 11ರಿಂದ, ಅಮೆರಿಕ ಸಂಯುಕ್ತ ಸಂಸ್ಥಾನಗಳಲ್ಲಿ ಮೃಗದ ಪ್ರತಿಮೆಯ ಪರೀಕ್ಷಾ ಅವಧಿ ನಡೆಯುತ್ತ ಬಂದಿದೆ. ಈ ಎರಡು ಪರೀಕ್ಷಾ ಅವಧಿಗಳನ್ನು—ಮೊದಲು ಅಮೆರಿಕ ಸಂಯುಕ್ತ ಸಂಸ್ಥಾನಗಳು, ನಂತರ ಲೋಕ—ಅನುಕ್ರಮವಾಗಿ ನಡೆಯುವವುಗಳೆಂದು ನಾವು ಗುರುತಿಸಿದಾಗ, ಆಗ ಪ್ರಕಟನೆ ಅಧ್ಯಾಯ ಹನ್ನೆರಡಿನ ಯುದ್ಧದಲ್ಲಿ ಪ್ರತಿನಿಧಿಸಲ್ಪಟ್ಟಿರುವ ಸತ್ಯಗಳನ್ನು, 2001ರ ಇತಿಹಾಸಕ್ಕೆ, ಭಾನುವಾರದ ಕಾನೂನು ತನಕ, ಹಿಂತಿರುಗಿ ಅನ್ವಯಿಸಬಹುದಾಗಿದೆ. ಉದಾಹರಣೆಗೆ, ಲೂಸಿಫರನ ಭ್ರಷ್ಟಗೊಂಡ ಸಂವಹನಗಳು, ಅವು ಸಮ್ಮೋಹನವೆಂದು ವ್ಯಾಖ್ಯಾನಿಸಲ್ಪಟ್ಟಿವೆ, ಪ್ರಕಟನೆ ಅಧ್ಯಾಯ ಹನ್ನೆರಡಿನ ಮೊದಲ ಆಕಾಶದ ಯುದ್ಧದ ವೇಳೆ, ಆಧುನಿಕ ಅನ್ವಯಿಕೆಯಲ್ಲಿ, ನಾಗಶಕ್ತಿಯಿಂದ ಬಳಸಲ್ಪಡುವವು. ಆ ಇತಿಹಾಸದಲ್ಲಿ ನಾಗನು ಬಳಸುವ ಸಮ್ಮೋಹನವು, ಯೆಜೆಬೆಲು ಮತಭ್ರಷ್ಟರೆಂದು ಗುರುತಿಸಿದವರನ್ನು ಕೊಲ್ಲುವ ಉದ್ದೇಶಕ್ಕಾಗಿ ಆಗಿದೆ.</w:t>
      </w:r>
    </w:p>
    <w:p>
      <w:pPr>
        <w:pStyle w:val="ArticleBody"/>
        <w:jc w:val="left"/>
      </w:pPr>
      <w:r>
        <w:rPr>
          <w:rFonts w:ascii="Nirmala UI" w:hAnsi="Nirmala UI" w:eastAsia="Nirmala UI" w:cs="Nirmala UI"/>
        </w:rPr>
        <w:t>2001ರ ಇತಿಹಾಸದಲ್ಲಿ, ಭಾನುವಾರದ ಕಾನೂನಿನ ಸಂದರ್ಭದಲ್ಲಿ, ಇಬ್ಬರು ಸಾಕ್ಷಿಗಳನ್ನು ಸೊದೋಮ್ ಮತ್ತು ಈಜಿಪ್ಟ್‌ನ ಬೀದಿಯಲ್ಲಿ ಕೊಲ್ಲಲಾಯಿತು. ಪ್ರಕಟಣೆ ಅಧ್ಯಾಯ ಹನ್ನೊಂದರ ಮೊದಲ ನೆರವೇರಿಕೆಯಲ್ಲಿ, ಸೊದೋಮ್ ಮತ್ತು ಈಜಿಪ್ಟ್‌ನಿಂದ ಪ್ರತಿನಿಧಿಸಲ್ಪಟ್ಟ ರಾಷ್ಟ್ರವು ಫ್ರಾನ್ಸ್ ಆಗಿತ್ತು. ಫ್ರಾನ್ಸ್ ಒಂದು ಪ್ರವಾದನಾತ್ಮಕ ರಾಷ್ಟ್ರವಾಗಿದ್ದು, ಅದರಲ್ಲಿ ಎರಡು ಅಧಿಕಾರಗಳು ಸೇರಿವೆ; ಇದೇ ರೀತಿಯಾಗಿ ಮೇದೋ-ಪರ್ಷ್ಯ ಸಾಮ್ರಾಜ್ಯದಲ್ಲಿಯೂ ಇತ್ತು, ವಿಭಜಿತ ರಾಜ್ಯಗಳಲ್ಲಿದ್ದ ಪ್ರಾಚೀನ ಇಸ್ರಾಯೇಲಲ್ಲಿಯೂ ಇತ್ತು, ಮತ್ತು ಯೆಹೂದ ಮತ್ತು ಬೆನ್ಯಾಮೀನ್‌ನಿಂದ ಪ್ರತಿನಿಧಿಸಲ್ಪಟ್ಟ ಯೆಹೂದದ ಎರಡು ಗೋತ್ರಗಳಲ್ಲಿಯೂ ಇತ್ತು. ಎರಡು ಕೊಂಬುಗಳಿರುವ ಎಲ್ಲಾ ರಾಷ್ಟ್ರಗಳು ಸಂಕೇತಾತ್ಮಕವಾಗಿ ಯುನೈಟೆಡ್ ಸ್ಟೇಟ್ಸ್‌ನ ಎರಡು ಕೊಂಬುಗಳಿರುವ ರಾಷ್ಟ್ರವನ್ನು ಪ್ರತಿನಿಧಿಸುತ್ತವೆ.</w:t>
      </w:r>
    </w:p>
    <w:p>
      <w:pPr>
        <w:pStyle w:val="ArticleBody"/>
        <w:jc w:val="left"/>
      </w:pPr>
      <w:r>
        <w:rPr>
          <w:rFonts w:ascii="Nirmala UI" w:hAnsi="Nirmala UI" w:eastAsia="Nirmala UI" w:cs="Nirmala UI"/>
        </w:rPr>
        <w:t>ಸೊದೋಮಿನ ನಗರವು ಮತ್ತು ಈಜಿಪ್ಟಿನ ರಾಷ್ಟ್ರವು, ಗಣತಂತ್ರವಾದದ (ಈಜಿಪ್ಟ್) ಮತ್ತು ಪ್ರೊಟೆಸ್ಟಾಂಟಿಸಂನ (ಸೊದೋಮ್) ಎರಡು ಕೊಂಬುಗಳನ್ನು ಪ್ರತಿನಿಧಿಸುತ್ತವೆ. 2020ರಲ್ಲಿ ಎರಡು ಕೊಂಬುಗಳು ಕೊಲ್ಲಲ್ಪಟ್ಟವು, ಅಂದರೆ ಗಣತಂತ್ರವಾದದ ಕೊಂಬು ಮತ್ತು ಪ್ರೊಟೆಸ್ಟಾಂಟಿಸಂನ ಕೊಂಬು. ಜಾಗತಿಕ ಜಾಲದ ಮಾಧ್ಯಮದ ಮೂಲಕ ಜಾಗತೀಕರಣವಾದಿ ಅಜಗರ್‌ಶಕ್ತಿಗಳು ಉಪಯೋಗಿಸಿದ ಸಮ್ಮೋಹನವನ್ನು, ಮುಂದೆ ಸಂಭವಿಸಲಿರುವ ಮೊದಲನೆಯ ಆಕಾಶದ ಯುದ್ಧದಲ್ಲಿ ಅದನ್ನು ಹೇಗೆ ಉಪಯೋಗಿಸಲಾಗುವುದೋ ಅದೇ ರೀತಿಯಲ್ಲಿ ಆಗಲೇ ಉಪಯೋಗಿಸಲಾಯಿತು. ಜಾಗತಿಕ ಜಾಲವು ಉತ್ಪಾದಿಸಿದ ಸಂದೇಶವನ್ನು ನಿಯಂತ್ರಿಸುವ ಮೂಲಕ, 2020ರ ಚುನಾವಣೆಯನ್ನು ಜಾಗತೀಕರಣದ ತತ್ತ್ವಕ್ಕೆ ಅನುಗುಣವಾದ ಫಲಿತಾಂಶವನ್ನು ಉಂಟುಮಾಡುವಂತೆ ವೈಜ್ಞಾನಿಕವಾಗಿ ಪ್ರಭಾವಿತಗೊಳಿಸಲಾಯಿತು. ಇದು ಕೇವಲ ಮೃಗದ ಪ್ರತಿಮೆಯ ಪರೀಕ್ಷೆ ಮೊದಲು ಯುನೈಟೆಡ್ ಸ್ಟೇಟ್ಸ್‌ನಲ್ಲಿ ನೆರವೇರುತ್ತದೆ, ಮತ್ತು ನಂತರ ಲೋಕದಲ್ಲಿ ನೆರವೇರುತ್ತದೆ ಎಂಬುದನ್ನು ಅರ್ಥಮಾಡಿಕೊಳ್ಳುವ ಅವಶ್ಯಕತೆಯ ಒಂದು ಉದಾಹರಣೆಯಷ್ಟೇ ಆಗಿದೆ.</w:t>
      </w:r>
    </w:p>
    <w:p>
      <w:pPr>
        <w:pStyle w:val="ArticleScripture"/>
        <w:jc w:val="left"/>
      </w:pPr>
      <w:r>
        <w:rPr>
          <w:rFonts w:ascii="Nirmala UI" w:hAnsi="Nirmala UI" w:eastAsia="Nirmala UI" w:cs="Nirmala UI"/>
        </w:rPr>
        <w:t>“ಮೃಗದ ಪ್ರತಿರೂಪವು ಕೃಪಾವಕಾಶವು ಮುಕ್ತಾಯಗೊಳ್ಳುವ ಮೊದಲು ರೂಪುಗೊಳ್ಳುವುದೆಂದು ಕರ್ತನು ನನಗೆ ಸ್ಪಷ್ಟವಾಗಿ ತೋರಿಸಿದ್ದಾನೆ; ಏಕೆಂದರೆ ಅದು ದೇವರ ಜನರಿಗೆ ಮಹಾಪರೀಕ್ಷೆಯಾಗಿರಬೇಕಾಗಿದೆ, ಅದರ ಮೂಲಕ ಅವರ ನಿತ್ಯಗತಿ ನಿರ್ಣಯಿಸಲ್ಪಡುವುದು. ನಿಮ್ಮ ನಿಲುವು ಅಸಂಗತಿಗಳ ಅಷ್ಟು ಗಜಬಜಿಯಾಗಿದೆ, ಬಹಳ ಸ್ವಲ್ಪ ಜನರು ಮಾತ್ರ ಅದರ ಮೂಲಕ ಮೋಸಗೊಳ್ಳುವರು.</w:t>
      </w:r>
    </w:p>
    <w:p>
      <w:pPr>
        <w:pStyle w:val="ArticleScripture"/>
        <w:jc w:val="left"/>
      </w:pPr>
      <w:r>
        <w:rPr>
          <w:rFonts w:ascii="Nirmala UI" w:hAnsi="Nirmala UI" w:eastAsia="Nirmala UI" w:cs="Nirmala UI"/>
        </w:rPr>
        <w:t>“ಪ್ರಕಟನೆ 13ನೇ ಅಧ್ಯಾಯದಲ್ಲಿ ಈ ವಿಷಯವು ಸ್ಪಷ್ಟವಾಗಿ ಪ್ರಸ್ತುತಪಡಿಸಲಾಗಿದೆ; [ಪ್ರಕಟನೆ 13:11–17, ಉದ್ಧರಿಸಲಾಗಿದೆ].”</w:t>
      </w:r>
    </w:p>
    <w:p>
      <w:pPr>
        <w:pStyle w:val="ArticleScripture"/>
        <w:jc w:val="left"/>
      </w:pPr>
      <w:r>
        <w:rPr>
          <w:rFonts w:ascii="Nirmala UI" w:hAnsi="Nirmala UI" w:eastAsia="Nirmala UI" w:cs="Nirmala UI"/>
        </w:rPr>
        <w:t>“ಇದೇ ದೇವರ ಜನರು ಮುದ್ರಿಸಲ್ಪಡುವ ಮೊದಲು ಅವರಿಗೆ ಇರಬೇಕಾದ ಪರೀಕ್ಷೆಯಾಗಿದೆ. ದೇವರ ಧರ್ಮಶಾಸ್ತ್ರವನ್ನು ಆಚರಿಸಿ, ನಕಲಿ ಸಬ್ಬತ್ತನ್ನು ಅಂಗೀಕರಿಸಲು ನಿರಾಕರಿಸುವ ಮೂಲಕ ದೇವರಿಗೆ ತಮ್ಮ ನಿಷ್ಠೆಯನ್ನು ಸಾಬೀತುಪಡಿಸಿದ ಎಲ್ಲರೂ ಕರ್ತನಾದ ಯೆಹೋವ ದೇವರ ಧ್ವಜದ ಅಡಿಯಲ್ಲಿ ಸ್ಥಾನಪಡೆಯುವರು ಮತ್ತು ಜೀವಂತ ದೇವರ ಮುದ್ರೆಯನ್ನು ಹೊಂದುವರು. ಪರಲೋಕೋತ್ಪನ್ನವಾದ ಸತ್ಯವನ್ನು ಬಿಟ್ಟುಬಿಟ್ಟು ಭಾನುವಾರದ ಸಬ್ಬತ್ತನ್ನು ಅಂಗೀಕರಿಸುವವರು ಮೃಗದ ಗುರುತನ್ನು ಹೊಂದುವರು.” Manuscript Releases, volume 15, 15.</w:t>
      </w:r>
    </w:p>
    <w:p>
      <w:pPr>
        <w:pStyle w:val="ArticleBody"/>
        <w:jc w:val="left"/>
      </w:pPr>
      <w:r>
        <w:rPr>
          <w:rFonts w:ascii="Nirmala UI" w:hAnsi="Nirmala UI" w:eastAsia="Nirmala UI" w:cs="Nirmala UI"/>
        </w:rPr>
        <w:t>ಭಾನುವಾರದ ಕಾನೂನನ್ನು ಜಾರಿಗೆ ತರುವ ಸಂದರ್ಭದಲ್ಲಿ, ಏಳನೇ ದಿನದ ಅಡ್ವೆಂಟಿಸ್ಟ್‌ಗಳ ಕೃಪಾಕಾಲವು ಮುಕ್ತಾಯಗೊಳ್ಳುತ್ತದೆ. ಅಮೇರಿಕ ಸಂಯುಕ್ತ ಸಂಸ್ಥಾನದ ಮಾದರಿಯನ್ನು ಅನುಸರಿಸುವ ದೇಶಗಳು, ಅಮೇರಿಕ ಸಂಯುಕ್ತ ಸಂಸ್ಥಾನವು ಮಾಡಿದಂತೆಯೇ, ತಮ್ಮ ಕೃಪಾಕಾಲವನ್ನು ಮುಕ್ತಾಯಗೊಳಿಸಿಕೊಳ್ಳುವವು.</w:t>
      </w:r>
    </w:p>
    <w:p>
      <w:pPr>
        <w:pStyle w:val="ArticleScripture"/>
        <w:jc w:val="left"/>
      </w:pPr>
      <w:r>
        <w:rPr>
          <w:rFonts w:ascii="Nirmala UI" w:hAnsi="Nirmala UI" w:eastAsia="Nirmala UI" w:cs="Nirmala UI"/>
        </w:rPr>
        <w:t>“ವಿದೇಶಿ ಜನಾಂಗಗಳು ಯುನೈಟೆಡ್ ಸ್ಟೇಟ್ಸ್‌ನ ಉದಾಹರಣೆಯನ್ನು ಅನುಸರಿಸುವುವು. ಅವಳು ಮುಂಚೂಣಿಯಲ್ಲಿ ನಿಂತರೂ ಸಹ, ಅದೇ ಸಂಕಟವು ಲೋಕದ ಎಲ್ಲಾ ಭಾಗಗಳಲ್ಲಿರುವ ನಮ್ಮ ಜನರ ಮೇಲೆಯೂ ಬರುವದು.” Testimonies, volume 6, 395.</w:t>
      </w:r>
    </w:p>
    <w:p>
      <w:pPr>
        <w:pStyle w:val="ArticleBody"/>
        <w:jc w:val="left"/>
      </w:pPr>
      <w:r>
        <w:rPr>
          <w:rFonts w:ascii="Nirmala UI" w:hAnsi="Nirmala UI" w:eastAsia="Nirmala UI" w:cs="Nirmala UI"/>
        </w:rPr>
        <w:t>ಅಂತಿಮ ಚಲನೆಗಳು ವೇಗವಾದವುಗಳಾಗಿವೆ.</w:t>
      </w:r>
    </w:p>
    <w:p>
      <w:pPr>
        <w:pStyle w:val="ArticleScripture"/>
        <w:jc w:val="left"/>
      </w:pPr>
      <w:r>
        <w:rPr>
          <w:rFonts w:ascii="Nirmala UI" w:hAnsi="Nirmala UI" w:eastAsia="Nirmala UI" w:cs="Nirmala UI"/>
        </w:rPr>
        <w:t>“ದುಷ್ಟಶಕ್ತಿಗಳ ಕಾರ್ಯಸಂಸ್ಥೆಗಳು ತಮ್ಮ ಬಲಗಳನ್ನು ಒಂದಾಗಿಸಿಕೊಂಡು ದೃಢವಾಗುತ್ತಿವೆ. ಅವುಗಳು ಅಂತಿಮ ಮಹಾಸಂಕಟಕ್ಕಾಗಿ ತಮ್ಮನ್ನು ಬಲಪಡಿಸಿಕೊಳ್ಳುತ್ತಿವೆ. ಶೀಘ್ರದಲ್ಲೇ ನಮ್ಮ ಲೋಕದಲ್ಲಿ ಮಹತ್ತರವಾದ ಬದಲಾವಣೆಗಳು ಸಂಭವಿಸಲಿವೆ, ಮತ್ತು ಅಂತಿಮ ಚಲನೆಗಳು ವೇಗವಾದವುಗಳಾಗಿರುವುವು.” Testimonies, volume 9, 11.</w:t>
      </w:r>
    </w:p>
    <w:p>
      <w:pPr>
        <w:pStyle w:val="ArticleBody"/>
        <w:jc w:val="left"/>
      </w:pPr>
      <w:r>
        <w:rPr>
          <w:rFonts w:ascii="Nirmala UI" w:hAnsi="Nirmala UI" w:eastAsia="Nirmala UI" w:cs="Nirmala UI"/>
        </w:rPr>
        <w:t>ಮೃಗದ ಪ್ರತಿಮೆಯ ಪರೀಕ್ಷೆಯನ್ನು ಅರ್ಥಮಾಡಿಕೊಳ್ಳಲು, ಪ್ರವಾದನಾತ್ಮಕ ಅನ್ವಯದ ಒಂದು ನಿರ್ದಿಷ್ಟ ಮಟ್ಟದ ತಾಂತ್ರಿಕ ಗ್ರಹಿಕೆ ಅಗತ್ಯವಿದೆ. ಆರಂಭದಲ್ಲಿಯೇ ಹೇಳುವುದಾದರೆ, ಮೃಗದ ಗುರುತು ಮತ್ತು ಮೃಗದ ಪ್ರತಿಮೆ ಇವು ಎರಡು ವಿಭಿನ್ನ ಸಂಕೇತಗಳಾಗಿವೆ.</w:t>
      </w:r>
    </w:p>
    <w:p>
      <w:pPr>
        <w:pStyle w:val="ArticleScripture"/>
        <w:jc w:val="left"/>
      </w:pPr>
      <w:r>
        <w:rPr>
          <w:rFonts w:ascii="Nirmala UI" w:hAnsi="Nirmala UI" w:eastAsia="Nirmala UI" w:cs="Nirmala UI"/>
        </w:rPr>
        <w:t>“‘ಮೃಗದ ಪ್ರತಿಮೆ’ ಎಂದರೆ, ಪ್ರೊಟೆಸ್ಟಂಟ್ ಸಭೆಗಳು ತಮ್ಮ ಸಿದ್ಧಾಂತಗಳನ್ನು ಜಾರಿಗೆ ತರುವುದಕ್ಕಾಗಿ ನಾಗರಿಕ ಅಧಿಕಾರದ ಸಹಾಯವನ್ನು ಹುಡುಕುವಾಗ ಬೆಳೆಯುವ ಧರ್ಮಭ್ರಷ್ಟ ಪ್ರೊಟೆಸ್ಟಾಂಟಿಸಂನ ಆ ರೂಪವನ್ನು ಸೂಚಿಸುತ್ತದೆ. ‘ಮೃಗದ ಗುರುತು’ ಇನ್ನೂ ನಿರ್ವಚಿಸಲ್ಪಡಬೇಕಾಗಿದೆ.” The Great Controversy, 445.</w:t>
      </w:r>
    </w:p>
    <w:p>
      <w:pPr>
        <w:pStyle w:val="ArticleBody"/>
        <w:jc w:val="left"/>
      </w:pPr>
      <w:r>
        <w:rPr>
          <w:rFonts w:ascii="Nirmala UI" w:hAnsi="Nirmala UI" w:eastAsia="Nirmala UI" w:cs="Nirmala UI"/>
        </w:rPr>
        <w:t>ಮೃಗದ ಗುರುತು ಭಾನುವಾರದ ಆಚರಣೆಯಾಗಿದೆ; ಮತ್ತು ಮೃಗದ ಪ್ರತಿಮೆ ತನ್ನ ಧಾರ್ಮಿಕ ಸಿದ್ಧಾಂತಗಳನ್ನು ಜಾರಿಗೆ ತರಲು ನಾಗರಿಕ ಅಧಿಕಾರವನ್ನು ಉಪಯೋಗಿಸುವ ಒಂದು ಸಭೆಯಾಗಿರುತ್ತದೆ.</w:t>
      </w:r>
    </w:p>
    <w:p>
      <w:pPr>
        <w:pStyle w:val="ArticleScripture"/>
        <w:jc w:val="left"/>
      </w:pPr>
      <w:r>
        <w:rPr>
          <w:rFonts w:ascii="Nirmala UI" w:hAnsi="Nirmala UI" w:eastAsia="Nirmala UI" w:cs="Nirmala UI"/>
        </w:rPr>
        <w:t>“ಪ್ರೊಟೆಸ್ಟಂಟ್ ಸಭೆಗಳ ಪರವಾಗಿ ಭಾನುವಾರಾಚರಣೆಯನ್ನು ಬಲವಂತಪಡಿಸುವುದು ಪಾಪಾಸ್ತ್ವದ—ಅಂದರೆ ಮೃಗದ—ಆರಾಧನೆಯನ್ನು ಬಲವಂತಪಡಿಸುವುದಾಗಿದೆ. ನಾಲ್ಕನೇ ಆಜ್ಞೆಯ ಹಕ್ಕುಸ್ವರೂಪದ ದಾವೆಗಳನ್ನು ಅರಿತುಕೊಂಡಿದ್ದರೂ, ಸತ್ಯ ಸಬ್ಬತ್ತಿನ ಬದಲಿಗೆ ಕಪಟ ಸಬ್ಬತ್ತನ್ನು ಆಚರಿಸಲು ಆರಿಸಿಕೊಳ್ಳುವವರು, ಅದನ್ನು ಕೇವಲ ಆಜ್ಞಾಪಿಸಿರುವ ಆ ಅಧಿಕಾರಕ್ಕೇ ಈ ಮೂಲಕ ಗೌರವವನ್ನು ಸಲ್ಲಿಸುತ್ತಿದ್ದಾರೆ. ಆದರೆ ಲೌಕಿಕ ಅಧಿಕಾರದ ಮೂಲಕ ಧಾರ್ಮಿಕ ಕರ್ತವ್ಯವೊಂದನ್ನು ಬಲಾತ್ಕಾರವಾಗಿ ಜಾರಿಗೊಳಿಸುವ ಕ್ರಿಯೆಯಲ್ಲಿಯೇ, ಆ ಸಭೆಗಳು ತಾವೇ ಮೃಗಕ್ಕೆ ಒಂದು ಪ್ರತಿಮೆಯನ್ನು ರೂಪಿಸುತ್ತವೆ; ಆದಕಾರಣ, ಯುನೈಟೆಡ್ ಸ್ಟೇಟ್ಸ್‌ನಲ್ಲಿ ಭಾನುವಾರಾಚರಣೆಯನ್ನು ಬಲವಂತಪಡಿಸುವುದು ಮೃಗ ಮತ್ತು ಅದರ ಪ್ರತಿಮೆಯ ಆರಾಧನೆಯನ್ನು ಬಲವಂತಪಡಿಸುವುದಾಗಿರುತ್ತದೆ.” The Great Controversy, 448, 449.</w:t>
      </w:r>
    </w:p>
    <w:p>
      <w:pPr>
        <w:pStyle w:val="ArticleBody"/>
        <w:jc w:val="left"/>
      </w:pPr>
      <w:r>
        <w:rPr>
          <w:rFonts w:ascii="Nirmala UI" w:hAnsi="Nirmala UI" w:eastAsia="Nirmala UI" w:cs="Nirmala UI"/>
        </w:rPr>
        <w:t>ಮೃಗದ ಪ್ರತಿರೂಪವು ಸಭೆಯೂ ರಾಜ್ಯವೂ ಒಂದಾಗಿರುವ ವ್ಯವಸ್ಥೆಯನ್ನು ಸೂಚಿಸುತ್ತದೆ; ಆ ಸಂಬಂಧದಲ್ಲಿ ನಿಯಂತ್ರಣವು ಸಭೆಯ ಕೈಯಲ್ಲಿರುತ್ತದೆ. ಹೇಗೆ ಯೆಜಬೆಲ್ ಆಹಾಬನ ಮೇಲೆ ಆಳಿದಳೋ, ಹಾಗೆಯೇ ಹೆರೋದ್ಯಳು ಹೆರೋದನ ಮೇಲೆ ಆಳಿದಳು. ಮೃಗದ ಗುರುತು ಎಂದರೆ ಭಾನುವಾರಾಚರಣೆ. ಮೃಗದ ಪ್ರತಿರೂಪವು ಒಂದು ಕಾಲಾವಧಿಯಲ್ಲಿ ಅಭಿವೃದ್ಧಿಗೊಳ್ಳುತ್ತದೆ. ಮೃಗದ ಗುರುತು ಒಂದು ನಿರ್ದಿಷ್ಟ ಕಾಲಬಿಂದುವನ್ನು ಸೂಚಿಸುತ್ತದೆ. ಮೃಗದ ಪ್ರತಿರೂಪವು ಕ್ರಮೇಣ ಬೆಳೆಯುತ್ತಾ ಬರುತ್ತದೆ; ಆದರೆ ಅದು ತನ್ನ ಧಾರ್ಮಿಕ ಮತಸಿದ್ಧಾಂತಗಳನ್ನು ಜಾರಿಗೊಳಿಸುವಂತೆ ರಾಜ್ಯವನ್ನು ಬಲವಂತಪಡಿಸುವ ಅಧಿಕಾರವನ್ನು ಹೊಂದಿದಾಗ ಮಾತ್ರ ತನ್ನ ಸಂಪೂರ್ಣ ಪರಿಪಕ್ವತೆಗೆ ತಲುಪುತ್ತದೆ. ಈ ಪರೀಕ್ಷೆ ಪ್ರತಿರೂಪದ “ರೂಪಗೊಳ್ಳುವಿಕೆ” ಯೊಂದಿಗೆ ಸಂಬಂಧ ಹೊಂದಿದೆ.</w:t>
      </w:r>
    </w:p>
    <w:p>
      <w:pPr>
        <w:pStyle w:val="ArticleScripture"/>
        <w:jc w:val="left"/>
      </w:pPr>
      <w:r>
        <w:rPr>
          <w:rFonts w:ascii="Nirmala UI" w:hAnsi="Nirmala UI" w:eastAsia="Nirmala UI" w:cs="Nirmala UI"/>
        </w:rPr>
        <w:t>“ಆದರೆ ‘ಮೃಗದ ಪ್ರತಿರೂಪ’ವೆಂದರೆ ಏನು? ಮತ್ತು ಅದು ಹೇಗೆ ರೂಪಿಸಲ್ಪಡಬೇಕಾಗಿದೆ? ಆ ಪ್ರತಿರೂಪವು ಎರಡು ಕೊಂಬುಗಳಿರುವ ಮೃಗದಿಂದ ನಿರ್ಮಿಸಲ್ಪಡುತ್ತದೆ, ಮತ್ತು ಅದು ಮೃಗಕ್ಕೆ ಇರುವ ಪ್ರತಿರೂಪವಾಗಿದೆ. ಅದನ್ನು ಮೃಗದ ಪ್ರತಿರೂಪವೆಂದೂ ಕರೆಯಲಾಗುತ್ತದೆ. ಆಗ ಆ ಪ್ರತಿರೂಪವು ಹೇಗಿದೆ ಮತ್ತು ಅದು ಹೇಗೆ ರೂಪಿಸಲ್ಪಡಬೇಕಾಗಿದೆ ಎಂಬುದನ್ನು ತಿಳಿದುಕೊಳ್ಳಲು, ನಾವು ಮೃಗದ ಸ್ವಭಾವಲಕ್ಷಣಗಳನ್ನೇ—ಅಂದರೆ ಪಾಪಾಸನ ವ್ಯವಸ್ಥೆಯನ್ನೇ—ಅಧ್ಯಯನ ಮಾಡಬೇಕು.</w:t>
      </w:r>
    </w:p>
    <w:p>
      <w:pPr>
        <w:pStyle w:val="ArticleScripture"/>
        <w:jc w:val="left"/>
      </w:pPr>
      <w:r>
        <w:rPr>
          <w:rFonts w:ascii="Nirmala UI" w:hAnsi="Nirmala UI" w:eastAsia="Nirmala UI" w:cs="Nirmala UI"/>
        </w:rPr>
        <w:t>“ಆರಂಭಿಕ ಸಭೆಯು ಸುವಾರ್ತೆಯ ಸರಳತೆಯಿಂದ ದೂರ ಸರಿದು ಅನ್ಯಜನಾಂಗಗಳ ಆಚರಣೆಗಳನ್ನೂ ಸಂಪ್ರದಾಯಗಳನ್ನೂ ಅಂಗೀಕರಿಸುವ ಮೂಲಕ ಭ್ರಷ್ಟಳಾದಾಗ, ಅವಳು ದೇವರ ಆತ್ಮವನ್ನೂ ಶಕ್ತಿಯನ್ನೂ ಕಳೆದುಕೊಂಡಳು; ಮತ್ತು ಜನರ ಮನಸ್ಸಾಕ್ಷಿಗಳನ್ನು ನಿಯಂತ್ರಿಸುವ ಸಲುವಾಗಿ, ಅವಳು ಲೌಕಿಕ ಅಧಿಕಾರದ ಬೆಂಬಲವನ್ನು ಅರಸಿಕೊಂಡಳು. ಅದರ ಫಲವಾಗಿ ಪಾಪಾಸನವು ಉಂಟಾಯಿತು—ರಾಜ್ಯದ ಅಧಿಕಾರವನ್ನು ನಿಯಂತ್ರಿಸಿದ ಮತ್ತು ಅದನ್ನು ತನ್ನ ಸ್ವಂತ ಉದ್ದೇಶಗಳನ್ನು ಮುಂದುವರಿಸುವುದಕ್ಕಾಗಿ, ವಿಶೇಷವಾಗಿ ‘ವಿಧರ್ಮ’ವನ್ನು ದಂಡಿಸುವ ಸಲುವಾಗಿ, ಉಪಯೋಗಿಸಿದ ಒಂದು ಸಭೆ. ಯುನೈಟೆಡ್ ಸ್ಟೇಟ್ಸ್ ಮೃಗದ ಪ್ರತಿರೂಪವನ್ನು ರೂಪಿಸಬೇಕಾದರೆ, ಧಾರ್ಮಿಕ ಅಧಿಕಾರವು ನಾಗರಿಕ ಸರ್ಕಾರವನ್ನು ಅಷ್ಟು ಮಟ್ಟಿಗೆ ನಿಯಂತ್ರಿಸಬೇಕು, ರಾಜ್ಯದ ಅಧಿಕಾರವೂ ಸಹ ಸಭೆಯು ತನ್ನ ಸ್ವಂತ ಉದ್ದೇಶಗಳನ್ನು ಸಾಧಿಸಲು ಬಳಸುವಂತಾಗಬೇಕು.” The Great Controversy, 443.</w:t>
      </w:r>
    </w:p>
    <w:p>
      <w:pPr>
        <w:pStyle w:val="ArticleBody"/>
        <w:jc w:val="left"/>
      </w:pPr>
      <w:r>
        <w:rPr>
          <w:rFonts w:ascii="Nirmala UI" w:hAnsi="Nirmala UI" w:eastAsia="Nirmala UI" w:cs="Nirmala UI"/>
        </w:rPr>
        <w:t>ಮೃಗದ ಪ್ರತಿಮೆ ಮತ್ತು ಮೃಗದ ಗುರುತು ಇವೆರಡರ ನಡುವಿನ ಭೇದವು ಸಾಕಷ್ಟು ಸಾಂಪ್ರದಾಯಿಕ ಅಡ್ವೆಂಟಿಸ್ಟ್ ಅರ್ಥಗ್ರಹಿಕೆಯಾಗಿದೆ. ಈ ವಿಷಯದಲ್ಲಿ ಅಡ್ವೆಂಟಿಸಂ ಸಾಮಾನ್ಯವಾಗಿ ತನ್ನ ದಾರಿಗೆ ತಪ್ಪುವುದು ಪ್ರಕಟನೆ ಅಧ್ಯಾಯ ಹದಿಮೂರಿನಲ್ಲಿ. ಭಾನುವಾರದ ಕಾನೂನಿನ ನಂತರ, ಲೋಕವನ್ನು ಮೃಗಕ್ಕೆ ಪ್ರತಿಮೆಯನ್ನು ಸ್ಥಾಪಿಸಲು ಬಲಾತ್ಕರಿಸುವ ಸಂದರ್ಭದಲ್ಲಿರುವ ಅಮೇರಿಕ ಸಂಯುಕ್ತ ಸಂಸ್ಥಾನಗಳ ಕ್ರಿಯೆಯನ್ನು, ಅಮೇರಿಕ ಸಂಯುಕ್ತ ಸಂಸ್ಥಾನಗಳಲ್ಲಿಯೇ ಮೃಗದ ಪ್ರತಿಮೆಯನ್ನು ಸ್ಥಾಪಿಸುವುದರೊಂದಿಗೆ ಅವರು ಹೇಗೋ ಕಲಸಿಬಿಡುತ್ತಾರೆ. ಇವು ಎರಡು ವಿಭಿನ್ನ ಪ್ರವಾದನಾತ್ಮಕ ಅವಧಿಗಳಾಗಿವೆ.</w:t>
      </w:r>
    </w:p>
    <w:p>
      <w:pPr>
        <w:pStyle w:val="ArticleBody"/>
        <w:jc w:val="left"/>
      </w:pPr>
      <w:r>
        <w:rPr>
          <w:rFonts w:ascii="Nirmala UI" w:hAnsi="Nirmala UI" w:eastAsia="Nirmala UI" w:cs="Nirmala UI"/>
        </w:rPr>
        <w:t>ಕ್ರಿಸ್ತನು ಅನೇಕರೊಂದಿಗೆ ಒಡಂಬಡಿಕೆಯನ್ನು ಒಂದು ವಾರಕ್ಕಾಗಿ ಸ್ಥಿರಪಡಿಸಲು ಬಂದನು; ಮತ್ತು ವಾರದ ಮಧ್ಯದಲ್ಲಿ ಆತನು ಶಿಲುಬೆಗೆ ಹಾಕಲ್ಪಟ್ಟನು. ಆದಕಾರಣ, ಆ ವಾರವು ಮೃಗದ ಪ್ರತಿಮೆಯು ರೂಪುಗೊಳ್ಳುವ ಎರಡು ಕಾಲಾವಧಿಗಳ ಪ್ರತಿರೂಪವಾಗಿದೆ. ಕ್ರಿಸ್ತನ ವಾರವು ಒಂದಕ್ಕೊಂದು ಸಮಾನವಾದ ಎರಡು ಅವಧಿಗಳಾಗಿ ವಿಭಜಿಸಲ್ಪಟ್ಟಿತ್ತು; ಅವು ಕ್ರಿಸ್ತನ ಪ್ರತಿಮೆಯನ್ನು ಸೂಚಿಸುತ್ತವೆ. ಅಂತ್ಯಕಾಲದ ಆ ಎರಡು ಪರೀಕ್ಷೆಯ ಕಾಲಾವಧಿಗಳು ಪ್ರತಿಕ್ರಿಸ್ತನ ಪ್ರತಿಮೆಯನ್ನು ಸೂಚಿಸುತ್ತವೆ.</w:t>
      </w:r>
    </w:p>
    <w:p>
      <w:pPr>
        <w:pStyle w:val="ArticleBody"/>
        <w:jc w:val="left"/>
      </w:pPr>
      <w:r>
        <w:rPr>
          <w:rFonts w:ascii="Nirmala UI" w:hAnsi="Nirmala UI" w:eastAsia="Nirmala UI" w:cs="Nirmala UI"/>
        </w:rPr>
        <w:t>ಮೊದಲನೆಯ ಸಾವಿರ ಎರಡು ನೂರು ಅರವತ್ತು ದಿನಗಳ ಅವಧಿಯಲ್ಲಿ ಕ್ರಿಸ್ತನು ತನ್ನ ಸ್ವಂತ ಸಾಕ್ಷಿಯನ್ನು ಹೊತ್ತನು; ತದನಂತರ ಆತನು ಶಿಲುಬೆಯಲ್ಲಿ ಮರಣಹೊಂದಿದನು. ಆ ನಂತರ, ಶಿಷ್ಯರು ಸಾಕ್ಷಿ ನೀಡಿದ ಅದೇ ರೀತಿಯ ಮತ್ತೊಂದು ಸಾವಿರ ಎರಡು ನೂರು ಅರವತ್ತು ದಿನಗಳ ಅವಧಿಯು ಇತ್ತು, ಸ್ಟೀಫನನನ್ನು ಕಲ್ಲೆಸೆದು ಕೊಲ್ಲುವ ಸಂದರ್ಭದಲ್ಲಿ ಮೀಕಾಯೇಲನು ಎದ್ದುನಿಂತ ತನಕ. ಶಿಲುಬೆ ಭಾನುವಾರದ ಕಾನೂನಿನ ಪ್ರತಿರೂಪವಾಗಿದೆ. ಮೃಗದ ಪ್ರತಿಮೆಯ ರೂಪುಗೊಳ್ಳುವಿಕೆಗೆ ಸಂಬಂಧಿಸಿದ ಪರೀಕ್ಷೆಯ ಈ ಎರಡು ಅವಧಿಗಳು, ಮೊದಲ ಅವಧಿಯನ್ನು ಒಂದು ಲಕ್ಷ ನಲವತ್ತುನಾಲ್ಕು ಸಾವಿರರೊಂದಿಗೆ ಸಂಬಂಧಿಸಿದಂತೆಯೇ ಗುರುತಿಸುತ್ತವೆ; ಅವರು ಕ್ರಿಸ್ತನಿಂದ ಪ್ರತಿರೂಪಿಸಲ್ಪಟ್ಟವರಾಗಿದ್ದಾರೆ; ಮತ್ತು ಆ ಅವಧಿಯು ಭಾನುವಾರದ ಕಾನೂನಿನಲ್ಲೇ ಅಂತ್ಯಗೊಳ್ಳುತ್ತದೆ, ಅದು ಶಿಲುಬೆಯಿಂದ ಪ್ರತಿರೂಪಿತವಾಗಿದೆ. ಕ್ರಿಸ್ತನ ಕಾಲದಲ್ಲಿ ಶಿಷ್ಯರ ಕಾರ್ಯದಿಂದ ಪ್ರತಿನಿಧಿಸಲ್ಪಟ್ಟಿದ್ದ ಕೊನೆಯ ಅದೇ ರೀತಿಯ ಪರೀಕ್ಷೆಯ ಅವಧಿಯು ಮಹಾ ಸಮೂಹದ ಮೇಲೆ ಕೇಂದ್ರೀಕರಿಸುತ್ತದೆ; ಮತ್ತು ಅದು ಸ್ಟೀಫನನನ್ನು ಕಲ್ಲೆಸೆದು ಕೊಲ್ಲುವ ಸಂದರ್ಭದಲ್ಲಿ ಮೀಕಾಯೇಲನು ಎದ್ದುನಿಂತಂತೆ ಅಲ್ಲ, ದಾನಿಯೇಲ 12:1ರಲ್ಲಿ ಮಾನವನ ಕೃಪಾಕಾಲವು ಮುಕ್ತಾಯಗೊಳ್ಳುವಾಗ ಮೀಕಾಯೇಲನು ಎದ್ದುನಿಲ್ಲುವ ಸಂದರ್ಭದಲ್ಲಿ ಅಂತ್ಯಗೊಳ್ಳುತ್ತದೆ.</w:t>
      </w:r>
    </w:p>
    <w:p>
      <w:pPr>
        <w:pStyle w:val="ArticleBody"/>
        <w:jc w:val="left"/>
      </w:pPr>
      <w:r>
        <w:rPr>
          <w:rFonts w:ascii="Nirmala UI" w:hAnsi="Nirmala UI" w:eastAsia="Nirmala UI" w:cs="Nirmala UI"/>
        </w:rPr>
        <w:t>ಪ್ರಕಟನೆ ಅಧ್ಯಾಯ ಹದಿಮೂರು, ವಚನ ಹನ್ನೊಂದರಿಂದ ಮುಂದಿನ ಘಟನೆಗಳ ನಿಜವಾದ ಕ್ರಮವನ್ನು ಕೆಲವರು ಗ್ರಹಿಸಲು ವಿಫಲರಾಗುತ್ತಾರೆ; ಏಕೆಂದರೆ ಸಂಯುಕ್ತ ಸಂಸ್ಥಾನವು ಡ್ರಾಗನ್‌ನಂತೆ ಮಾತಾಡುವಾಗ, ಅದು ಸಂಯುಕ್ತ ಸಂಸ್ಥಾನದಲ್ಲಿರುವ ಮೃಗದ ಪ್ರತಿಮೆಯ ಸಂಪೂರ್ಣ ರೂಪುಗೊಳ್ಳುವಿಕೆಯನ್ನು ಸೂಚಿಸುತ್ತದೆ ಎಂಬ ಸಂಗತಿಯನ್ನು ಒಪ್ಪಿಕೊಳ್ಳಲು ಉದ್ದೇಶಪೂರ್ವಕ ಅನಿಚ್ಛೆಯೊಂದು ಇರುವಂತೆ ಆಗಾಗ ತೋರುತ್ತದೆ. ಸಂಯುಕ್ತ ಸಂಸ್ಥಾನವು ಭಾನುವಾರದ ಕಾನೂನನ್ನು ಜಾರಿಗೆ ತರಬೇಕಾದರೆ, ಆ ಭಾನುವಾರದ ಕಾನೂನಿಗಿಂತ ಮುಂಚೆಯೇ ಸಂಯುಕ್ತ ಸಂಸ್ಥಾನದಲ್ಲಿನ ಮೃಗದ ಪ್ರತಿಮೆ ರೂಪುಗೊಂಡಿರಬೇಕು. ವಿಷಯವು ನಿಮಗೆ ಅರ್ಥವಾಗದಿದ್ದರೆ, ಈಗಷ್ಟೇ ಉಲ್ಲೇಖಿಸಲಾದ The Great Controversyಯ ಹಿಂದಿನ ಕೆಲವು ಉಲ್ಲೇಖಗಳನ್ನು ಮತ್ತೊಮ್ಮೆ ಓದಿರಿ.</w:t>
      </w:r>
    </w:p>
    <w:p>
      <w:pPr>
        <w:pStyle w:val="ArticleBody"/>
        <w:jc w:val="left"/>
      </w:pPr>
      <w:r>
        <w:rPr>
          <w:rFonts w:ascii="Nirmala UI" w:hAnsi="Nirmala UI" w:eastAsia="Nirmala UI" w:cs="Nirmala UI"/>
        </w:rPr>
        <w:t>ಹದಿಮೂರನೇ ಅಧ್ಯಾಯದ ಹನ್ನೊಂದನೇ ವಚನದಲ್ಲಿ ಯುನೈಟೆಡ್ ಸ್ಟೇಟ್ಸ್ ಅಜಗನಾಗಿ ಮಾತನಾಡುವಾಗ, ಅದು ಯುನೈಟೆಡ್ ಸ್ಟೇಟ್ಸ್‌ನಲ್ಲಿರುವ ಧರ್ಮಭ್ರಷ್ಟ ಸಭೆಗಳ ನಿರ್ದೇಶನದ ಮೇರೆಗೆ ಶಾಸನ ಮತ್ತು ನ್ಯಾಯಾಂಗ ಅಧಿಕಾರಿಗಳು ಭಾನುವಾರದ ಕಾನೂನನ್ನು ಜಾರಿಗೆ ತರುವ ಕ್ರಿಯೆಯನ್ನು ಸೂಚಿಸುತ್ತದೆ. ಭಾನುವಾರದ ಕಾನೂನಿನ ಆದೇಶವು ಯುನೈಟೆಡ್ ಸ್ಟೇಟ್ಸ್‌ನ ಬಾಯಿಂದ ಹೊರಡುತ್ತದೆ.</w:t>
      </w:r>
    </w:p>
    <w:p>
      <w:pPr>
        <w:pStyle w:val="ArticleScripture"/>
        <w:jc w:val="left"/>
      </w:pPr>
      <w:r>
        <w:rPr>
          <w:rFonts w:ascii="Nirmala UI" w:hAnsi="Nirmala UI" w:eastAsia="Nirmala UI" w:cs="Nirmala UI"/>
        </w:rPr>
        <w:t>“ಎರಡು ಕೊಂಬುಗಳಿದ್ದ ಮೃಗಕ್ಕೆ ಅಜಗರದ ಬಾಯಿ ಇತ್ತು, ಮತ್ತು ಅದರ ಶಕ್ತಿ ಅದರ ತಲೆಯಲ್ಲಿತ್ತು, ಹಾಗೂ ಆ ಆದೇಶವು ಅದರ ಬಾಯಿಂದ ಹೊರಡುವುದು ಎಂದು ನಾನು ಕಂಡೆನು.” ಸ್ಪಾಲ್ಡಿಂಗ್ ಮತ್ತು ಮಾಗನ್, 1.</w:t>
      </w:r>
    </w:p>
    <w:p>
      <w:pPr>
        <w:pStyle w:val="ArticleBody"/>
        <w:jc w:val="left"/>
      </w:pPr>
      <w:r>
        <w:rPr>
          <w:rFonts w:ascii="Nirmala UI" w:hAnsi="Nirmala UI" w:eastAsia="Nirmala UI" w:cs="Nirmala UI"/>
        </w:rPr>
        <w:t>ಎರಡು ಕೊಂಬುಗಳಿರುವ ಭೂಮಿಯ ಮೃಗವು ನಾಗನಂತೆ ಮಾತನಾಡುವಾಗ, ಅದು ಕೇವಲ ಸಂಯುಕ್ತ ಸಂಸ್ಥಾನಗಳಲ್ಲಿ ಭಾನುವಾರದ ಕಾನೂನನ್ನು ಮಾತ್ರ ಸೂಚಿಸುವುದಲ್ಲ, ಪಾಪೀಯ ಸಮುದ್ರಮೃಗದ ಪ್ರತಿರೂಪವು ಸಂಪೂರ್ಣವಾಗಿ ರೂಪುಗೊಂಡಿರುವುದನ್ನೂ ಸೂಚಿಸುತ್ತಿದೆ ಎಂಬುದನ್ನು ಗುರುತಿಸಲು ಅಡ್ವೆಂಟಿಸಂಗೆ ಸದಾ ಕಷ್ಟವಾಗಿರುವುದು ನನಗೆ ಯಾವಾಗಲೂ ಆಶ್ಚರ್ಯಕರವಾಗಿದೆ. ಸಂಯುಕ್ತ ಸಂಸ್ಥಾನಗಳು ಭಾನುವಾರದ ಕಾನೂನನ್ನು ಜಾರಿಗೊಳಿಸಲು, ಸಭೆಯೂ ರಾಜ್ಯವೂ ಒಂದಾಗುವ ಸಂಯೋಜನೆ ಮೊದಲು ಸಂಪೂರ್ಣವಾಗಿ ಅಭಿವೃದ್ಧಿಗೊಂಡಿರಲೇಬೇಕು. ಸಂಯುಕ್ತ ಸಂಸ್ಥಾನಗಳ ಭ್ರಷ್ಟಸಭೆಗಳು ಕೇವಲ ಒಂದು ಸೋಮವಾರ ಒಟ್ಟುಗೂಡಿ, ನಂತರ ಮಂಗಳವಾರ ಕಾಂಗ್ರೆಸ್‌ಗೆ ಹೋಗಿ, ಬುಧವಾರದೊಳಗೆ ಭಾನುವಾರ ಸಂಬಂಧಿತ ಶಾಸನವನ್ನು ಅಂಗೀಕರಿಸಬೇಕೆಂದು ಕಾಂಗ್ರೆಸ್‌ಗೆ ಹೇಳುವುದಿಲ್ಲ. ಸಭೆ ಮತ್ತು ರಾಜ್ಯಗಳ ನಡುವೆ ನಡೆಯುವ ಈ ಸಂಯೋಜನೆಯ ಪ್ರಕ್ರಿಯೆಯನ್ನು, ದಾನಿಯೇಲನ 3ನೇ ಅಧ್ಯಾಯದಲ್ಲಿನ ಬಂಗಾರದ ಪ್ರತಿಮೆಯ “ರೂಪುಗೊಳಿಸುವಿಕೆ”ಯಂತೆಯೇ ಮೃಗದ ಪ್ರತಿರೂಪದ “ರೂಪುಗೊಳಿಸುವಿಕೆ” ಎಂದು ಪ್ರತಿನಿಧಿಸಲಾಗಿದೆ; ಅದನ್ನು ನಿರ್ಮಿಸಲು ಸ್ವಲ್ಪ ಸಮಯ ಬೇಕಾಗುತ್ತದೆ. ಮೃಗದ ಪ್ರತಿರೂಪವು ಅಂಧಕಾರಯುಗಗಳಲ್ಲಿ ಲಕ್ಷಾಂತರ ಹುತಾತ್ಮರನ್ನು ಕೊಲ್ಲಲು ಪಾಪಾಧಿಕಾರವು ಬಳಸಿದ ವ್ಯವಸ್ಥೆಯಾಗಿದ್ದು, ಭಾನುವಾರದ ಕಾನೂನನ್ನು ಜಾರಿಗೊಳಿಸಲು ಅಗತ್ಯವಾದ ಸಾಮಾಜಿಕ ವಾತಾವರಣವನ್ನೂ, ಕಾನೂನುಪೂರ್ವ ನಿದರ್ಶನವನ್ನೂ ನಿರ್ಮಿಸಲು ಸಾಮಾಜಿಕ, ರಾಜಕೀಯ, ಧಾರ್ಮಿಕ ಮತ್ತು ಆರ್ಥಿಕ ಬೆಳವಣಿಗೆಗಳು ಬೇಕಾಗುತ್ತವೆ. ಆ ಬೆಳವಣಿಗೆಗಳು ಮೃಗದ ಪ್ರತಿರೂಪದ ಪರೀಕ್ಷೆಯನ್ನು ಸೂಚಿಸುತ್ತವೆ; ಅದರ ಮೂಲಕವೇ “ನಮ್ಮ ನಿತ್ಯಗತಿ ನಿರ್ಧರಿಸಲ್ಪಡುವುದು,” ಮತ್ತು ಅದು “ನಾವು ಮುದ್ರಿಸಲ್ಪಡುವ ಮೊದಲು” ನಾವು ತಪ್ಪದೇ ಉತ್ತೀರ್ಣರಾಗಬೇಕಾದ ಪರೀಕ್ಷೆಯನ್ನು ಸೂಚಿಸುತ್ತದೆ.</w:t>
      </w:r>
    </w:p>
    <w:p>
      <w:pPr>
        <w:pStyle w:val="ArticleScripture"/>
        <w:jc w:val="left"/>
      </w:pPr>
      <w:r>
        <w:rPr>
          <w:rFonts w:ascii="Nirmala UI" w:hAnsi="Nirmala UI" w:eastAsia="Nirmala UI" w:cs="Nirmala UI"/>
        </w:rPr>
        <w:t>“ಕೃಪಾಕಾಲ ಮುಗಿಯುವ ಮೊದಲು ಮೃಗದ ಪ್ರತಿಮೆ ರೂಪುಗೊಳ್ಳುವುದೆಂದು ಕರ್ತನು ನನಗೆ ಸ್ಪಷ್ಟವಾಗಿ ತೋರಿಸಿದ್ದಾನೆ; ಏಕೆಂದರೆ ಇದು ದೇವರ ಜನರಿಗೆ ಆಗುವ ಮಹಾ ಪರೀಕ್ಷೆಯಾಗಿದ್ದು, ಅದರ ಮೂಲಕ ಅವರ ನಿತ್ಯಗತಿ ನಿರ್ಧರಿಸಲ್ಪಡುವುದು.... ಇದು ದೇವರ ಜನರು ಮುದ್ರಿಸಲ್ಪಡುವ ಮೊದಲು ಅವರಿಗೆ ಎದುರಾಗಬೇಕಾದ ಪರೀಕ್ಷೆಯಾಗಿದೆ.” Manuscript Releases, volume 15, 15.</w:t>
      </w:r>
    </w:p>
    <w:p>
      <w:pPr>
        <w:pStyle w:val="ArticleBody"/>
        <w:jc w:val="left"/>
      </w:pPr>
      <w:r>
        <w:rPr>
          <w:rFonts w:ascii="Nirmala UI" w:hAnsi="Nirmala UI" w:eastAsia="Nirmala UI" w:cs="Nirmala UI"/>
        </w:rPr>
        <w:t>ಭಾನುವಾರದ ಕಾನೂನು ಮಧ್ಯರಾತ್ರಿಯ ಸಂಕಟವಾಗಿದೆ; ಅದರಲ್ಲಿ ಹತ್ತು ಕನ್ಯೆಯರ ಉಪಮೆಯ ಅಂತಿಮ ಪರಿಪೂರ್ಣ ನೆರವೇರಿಕೆ ಕಂಡುಬರುತ್ತದೆ. ಆ ಮಧ್ಯರಾತ್ರಿಯ ಸಂಕಟದಲ್ಲಿ, ನಾವು ಜ್ಞಾನಿಗಳಾದ ಫಿಲಡೆಲ್ಫಿಯಾದ ಕನ್ಯೆಯರೋ, ಇಲ್ಲವೆ ಮೂರ್ಖರಾದ ಲವೊದಿಕೀಯ ಕನ್ಯೆಯರೋ ಎಂಬುದು ಪ್ರಕಟವಾಗುವುದು. ಮೂರ್ಖರು ಮೃಗದ ಗುರುತನ್ನು ಸ್ವೀಕರಿಸುವರು, ಮತ್ತು ಜ್ಞಾನಿಗಳು ದೇವರ ಮುದ್ರೆಯನ್ನು ಸ್ವೀಕರಿಸುವರು. ಯಾರು ಯಾವಾಗಲಾದರೂ ಸೆವೆನ್ತ್-ಡೆ ಅಡ್ವೆಂಟಿಸ್ಟ್ ಸಭೆಗೆ ಸೇರಿದ್ದಾರೋ, ಸದಸ್ಯನಾಗುವ ಮೊದಲು ಸಿದ್ಧಾಂತಸತ್ಯಗಳ ಪಟ್ಟಿಗೆ ಒಪ್ಪಿಗೆ ನೀಡಿದ್ದಾರೋ, ಅಂಥ ಪ್ರತಿಯೊಬ್ಬ ಸೆವೆನ್ತ್-ಡೆ ಅಡ್ವೆಂಟಿಸ್ಟ್‌ನಿಗೂ ಸಬ್ಬತ್ತಿನ ಸತ್ಯದ ಬೆಳಕು ಪ್ರಸ್ತುತಪಡಿಸಲ್ಪಟ್ಟಿದೆ.</w:t>
      </w:r>
    </w:p>
    <w:p>
      <w:pPr>
        <w:pStyle w:val="ArticleScripture"/>
        <w:jc w:val="left"/>
      </w:pPr>
      <w:r>
        <w:rPr>
          <w:rFonts w:ascii="Nirmala UI" w:hAnsi="Nirmala UI" w:eastAsia="Nirmala UI" w:cs="Nirmala UI"/>
        </w:rPr>
        <w:t>“ಸತ್ಯದ ಬೆಳಕು ನಿಮಗೆ ಪ್ರಸ್ತುತಪಡಿಸಲ್ಪಟ್ಟು, ನಾಲ್ಕನೆಯ ಆಜ್ಞೆಯ ಸಬ್ಬತ್ತನ್ನು ಪ್ರಕಟಿಸಿ, ಭಾನುವಾರದ ಆಚರಣೆಗೆ ದೇವರ ವಾಕ್ಯದಲ್ಲಿ ಯಾವ ಆಧಾರವೂ ಇಲ್ಲವೆಂದು ತೋರಿಸಲ್ಪಟ್ಟಿದ್ದರೂ, ನೀವು ಇನ್ನೂ ಆ ಸುಳ್ಳು ಸಬ್ಬತ್ತಿನನ್ನೇ ಅಂಟಿಕೊಂಡು, ದೇವರು ‘ನನ್ನ ಪರಿಶುದ್ಧ ದಿನ’ ಎಂದು ಕರೆಯುವ ಸಬ್ಬತ್ತನ್ನು ಪರಿಶುದ್ಧವಾಗಿ ಆಚರಿಸಲು ನಿರಾಕರಿಸಿದರೆ, ನೀವು ಮೃಗದ ಗುರುತನ್ನು ಸ್ವೀಕರಿಸುತ್ತೀರಿ. ಇದು ಯಾವಾಗ ಸಂಭವಿಸುತ್ತದೆ?—ನೀವು ಭಾನುವಾರ ಕೆಲಸದಿಂದ ವಿರಮಿಸಿ ದೇವರನ್ನು ಆರಾಧಿಸಬೇಕೆಂದು ನಿಮಗೆ ಆಜ್ಞಾಪಿಸುವ ಆದೇಶಕ್ಕೆ ವಿಧೇಯರಾಗುವಾಗ, ಮತ್ತು ಭಾನುವಾರವು ಸಾಮಾನ್ಯ ಕೆಲಸದ ದಿನವಲ್ಲದೆ ಬೇರೆ ಯಾವುದೂ ಅಲ್ಲವೆಂದು ತೋರಿಸುವ ಒಂದು ಮಾತಾದರೂ ಬೈಬಲಿನಲ್ಲಿ ಇಲ್ಲವೆಂದು ತಿಳಿದಿದ್ದರೂ, ನೀವು ಮೃಗದ ಗುರುತನ್ನು ಸ್ವೀಕರಿಸಲು ಒಪ್ಪಿಕೊಂಡು, ದೇವರ ಮುದ್ರೆಯನ್ನು ನಿರಾಕರಿಸುತ್ತೀರಿ. ಈ ಗುರುತನ್ನು ನಾವು ನಮ್ಮ ನೆತ್ತಿಗಳಲ್ಲಾಗಲಿ ನಮ್ಮ ಕೈಗಳಲ್ಲಾಗಲಿ ಸ್ವೀಕರಿಸಿದರೆ, ಅವಿಧೇಯರ ವಿರುದ್ಧ ಉಚ್ಚರಿಸಲ್ಪಟ್ಟ ನ್ಯಾಯತೀರ್ಪುಗಳು ನಮ್ಮ ಮೇಲೆ ಬಿದ್ದು ತೀರಬೇಕು. ಆದರೆ ಜೀವಂತ ದೇವರ ಮುದ್ರೆಯು ಕರ್ತನ ಸಬ್ಬತ್ತನ್ನು ಮನಸ್ಸಾಕ್ಷಿಪೂರ್ವಕವಾಗಿ ಆಚರಿಸುವವರ ಮೇಲೆ ಇಡಲ್ಪಡುತ್ತದೆ.” Review and Herald, April 27, 1911.</w:t>
      </w:r>
    </w:p>
    <w:p>
      <w:pPr>
        <w:pStyle w:val="ArticleBody"/>
        <w:jc w:val="left"/>
      </w:pPr>
      <w:r>
        <w:rPr>
          <w:rFonts w:ascii="Nirmala UI" w:hAnsi="Nirmala UI" w:eastAsia="Nirmala UI" w:cs="Nirmala UI"/>
        </w:rPr>
        <w:t>ಅಮೆರಿಕ ಸಂಯುಕ್ತ ಸಂಸ್ಥಾನಗಳಲ್ಲಿ ಮೃಗದ ಪ್ರತಿಮೆಯ ರೂಪುಗೊಳಿಸುವಿಕೆ ಪ್ರವಾದನಾತ್ಮಕವಾಗಿ 2001ರ ಸೆಪ್ಟೆಂಬರ್ 11ರಂದು ಆರಂಭವಾಯಿತು. ಈ ಸಂಗತಿಯನ್ನು ಸ್ಥಾಪಿಸಲು ಹಲವಾರು ಪ್ರವಾದನಾತ್ಮಕ ಸಾಕ್ಷಿಗಳು ಇವೆ. ಆ ಕ್ಷಣದಿಂದ ಶೀಘ್ರದಲ್ಲೇ ಬರುವ ಭಾನುವಾರದ ಕಾನೂನಿನವರೆಗೆ, ಸೆವೆಂತ್-ಡೆ ಅಡ್ವೆಂಟಿಸ್ಟರು ಮೃಗದ ಪ್ರತಿಮೆಯ ಪರೀಕ್ಷೆಯಲ್ಲಿ ತೇರ್ಗಡೆಯಾಗುವರೋ ಅಥವಾ ವಿಫಲರಾಗುವರೋ ಎಂಬುದರ ಆಧಾರದ ಮೇಲೆ ತಮ್ಮ ನಿತ್ಯ ಗತಿಯನ್ನು ನಿರ್ಧರಿಸುತ್ತಿದ್ದಾರೆ. ಮೃಗದ ಪ್ರತಿಮೆಯೇ ಒಂದು ಪರೀಕ್ಷೆಯಾಗಿದೆ ಎಂಬುದನ್ನು ಬಹಳ ಸ್ವಲ್ಪ ಸೆವೆಂತ್-ಡೆ ಅಡ್ವೆಂಟಿಸ್ಟರಿಗಷ್ಟೇ ತಿಳಿದಿದೆ ಎಂದು ನಾನು ವಾದಿಸುತ್ತೇನೆ. ಅದು ಹೇಗೆ ಒಂದು ಪರೀಕ್ಷೆಯಾಗಬಹುದು ಎಂಬುದನ್ನು ಕೆಲವರು ಮಾತ್ರ, ಅಥವಾ ಯಾರಿಗೂ ತಿಳಿದಿಲ್ಲ; ಇನ್ನೂ ಮುಖ್ಯವಾಗಿ, ಆ ಪರೀಕ್ಷೆಯಲ್ಲಿ ತೇರ್ಗಡೆಯಾಗಲು ಏನು ಅಗತ್ಯವಿದೆ ಎಂಬುದನ್ನೂ ಅವರು ತಿಳಿದಿಲ್ಲ. ನಮ್ಮಲ್ಲಿರುವ ಬೆಳಕಿನ ಪ್ರಕಾರ ಮಾತ್ರವಲ್ಲ, ಜ್ಞಾನದ ವೃದ್ಧಿಯನ್ನು ಅರ್ಥಮಾಡಿಕೊಳ್ಳಲು ನಾವು ನಮ್ಮನ್ನು ತೊಡಗಿಸಿಕೊಂಡಿದ್ದರೆ ಹೊಂದಬಹುದಾಗಿದ್ದ ಬೆಳಕಿನ ಪ್ರಕಾರವೂ ನಾವು ತೀರ್ಪುಗೊಳ್ಳುತ್ತೇವೆ. ಆದಕಾರಣ, ಲವೊದಿಕಾಯ ಅಂಧತ್ವವು ಆರು ಸಾವಿರ ವರ್ಷದ ಪಾಪದ ಇತಿಹಾಸದಲ್ಲಿ ಅತಿ ದೊಡ್ಡ ಅಂಧತ್ವವಾಗಿದೆ.</w:t>
      </w:r>
    </w:p>
    <w:p>
      <w:pPr>
        <w:pStyle w:val="ArticleScripture"/>
        <w:jc w:val="left"/>
      </w:pPr>
      <w:r>
        <w:rPr>
          <w:rFonts w:ascii="Nirmala UI" w:hAnsi="Nirmala UI" w:eastAsia="Nirmala UI" w:cs="Nirmala UI"/>
        </w:rPr>
        <w:t>ಜ್ಞಾನಾಭಾವದಿಂದ ನನ್ನ ಜನರು ನಾಶವಾಗಿದ್ದಾರೆ; ನೀನು ಜ್ಞಾನವನ್ನು ತಿರಸ್ಕರಿಸಿದ್ದರಿಂದ, ನೀನು ನನಗೆ ಯಾಜಕನಾಗಿರಬಾರದೆಂದು ನಾನೂ ನಿನ್ನನ್ನು ತಿರಸ್ಕರಿಸುವೆನು; ನೀನು ನಿನ್ನ ದೇವರ ಧರ್ಮಶಾಸ್ತ್ರವನ್ನು ಮರೆತಿರುವದರಿಂದ, ನಾನೂ ನಿನ್ನ ಮಕ್ಕಳನ್ನು ಮರೆತುಬಿಡುವೆನು. ಹೋಶೇಯ 4:6.</w:t>
      </w:r>
    </w:p>
    <w:p>
      <w:pPr>
        <w:pStyle w:val="ArticleBody"/>
        <w:jc w:val="left"/>
      </w:pPr>
      <w:r>
        <w:rPr>
          <w:rFonts w:ascii="Nirmala UI" w:hAnsi="Nirmala UI" w:eastAsia="Nirmala UI" w:cs="Nirmala UI"/>
        </w:rPr>
        <w:t>ಮೃಗದ ಪ್ರತಿರೂಪದ ರೂಪುಗೊಳಿಸುವಿಕೆಯ ಪರೀಕ್ಷೆಯು ಶೀಘ್ರದಲ್ಲೇ ಬರುವ ಭಾನುವಾರದ ಕಾನೂನಿನಲ್ಲೇ ಅಂತ್ಯಗೊಳ್ಳುತ್ತದೆ; ಮತ್ತು ನಾವು ಆ ಪರೀಕ್ಷೆಯನ್ನು ತೇರ್ಗಡೆಯಾಗದಿದ್ದರೆ, ಎಣ್ಣೆಯನ್ನು ಪಡೆಯಲು ನಿರಾಕರಿಸಿದ ಇತರ ಎಲ್ಲಾ ಮೂರ್ಖ ಲವೊದಿಕಾಯ ಕನ್ಯೆಯರೊಂದಿಗೆ ನಾವು ಮೃಗದ ಗುರುತನ್ನು ಸ್ವೀಕರಿಸುವೆವು. ನಾನು ಮೃಗದ ಪ್ರತಿರೂಪದ ಪರೀಕ್ಷೆಯು 2001ರ ಸೆಪ್ಟೆಂಬರ್ 11ರಂದು ಆರಂಭವಾಗಿ ಭಾನುವಾರದ ಕಾನೂನಿನಲ್ಲಿ ಅಂತ್ಯಗೊಳ್ಳುತ್ತದೆ ಎಂದು ನಾನು ಯಾಕೆ ಅರ್ಥೈಸುತ್ತೇನೆ ಎಂಬುದನ್ನು ಇಲ್ಲಿ ಸಮರ್ಥಿಸಲು ಬಂದಿಲ್ಲ. ನಾನು ಕೇವಲ, ಪ್ರಕಟಣೆ ಹದಿಮೂರರಲ್ಲಿ ಗುರುತಿಸಲ್ಪಟ್ಟಿರುವ ಯುನೈಟೆಡ್ ಸ್ಟೇಟ್ಸ್‌ವು ಭಾನುವಾರದ ಕಾನೂನನ್ನು ಜಾರಿಗೆ ತಂದ ನಂತರ ಅದರ ಪಾತ್ರವನ್ನು ಅರ್ಥಮಾಡಿಕೊಳ್ಳಲು ಅಗತ್ಯವಾದ ಪ್ರವಾದನಾತ್ಮಕ ತರ್ಕವನ್ನು ಮಾತ್ರ ಗುರುತಿಸುತ್ತಿದ್ದೇನೆ. ಹನ್ನೊಂದನೇ ವಚನದಲ್ಲಿ, ಅದು ನಾಗರಹಾವಿನಂತೆ ಮಾತಾಡುತ್ತದೆ; ಮತ್ತು ಆ ಕ್ಷಣದಿಂದ ಮುಂದಕ್ಕೆ “ಅವನು” ಎಂಬ ಪದವನ್ನು ಅನುಸರಿಸುವುದು ಮಹತ್ವವಾಗಿದೆ. ಆಗ ಯುನೈಟೆಡ್ ಸ್ಟೇಟ್ಸ್ ಲೋಕವನ್ನು ಸ್ಥಾಪಿಸಲು ಬಲಾತ್ಕರಿಸುತ್ತಿರುವ ಮೃಗದ ಪ್ರತಿರೂಪವು, ಯುನೈಟೆಡ್ ಸ್ಟೇಟ್ಸ್‌ನಲ್ಲಿರುವ ಮೃಗದ ಪ್ರತಿರೂಪವಲ್ಲ; ಏಕೆಂದರೆ ಅದು ಈಗಾಗಲೇ ಭೂತಕಾಲದಲ್ಲಿದೆ.</w:t>
      </w:r>
    </w:p>
    <w:p>
      <w:pPr>
        <w:pStyle w:val="ArticleScripture"/>
        <w:jc w:val="left"/>
      </w:pPr>
      <w:r>
        <w:rPr>
          <w:rFonts w:ascii="Nirmala UI" w:hAnsi="Nirmala UI" w:eastAsia="Nirmala UI" w:cs="Nirmala UI"/>
        </w:rPr>
        <w:t>ಆಮೇಲೆ ನಾನು ಭೂಮಿಯಿಂದ ಮೇಲಕ್ಕೆ ಬರುತ್ತಿದ್ದ ಮತ್ತೊಂದು ಮೃಗವನ್ನು ಕಂಡೆನು; ಅದಕ್ಕೆ ಕುರಿಮರಿಯಂತಿರುವ ಎರಡು ಕೊಂಬುಗಳಿದ್ದವು, ಆದರೆ ಅದು ನಾಗದಂತೆ ಮಾತಾಡಿತು. ಅದು ತನ್ನ ಮುಂದಿದ್ದ ಮೊದಲನೆಯ ಮೃಗದ ಸಂಪೂರ್ಣ ಅಧಿಕಾರವನ್ನು ನಡೆಸಿತು; ಮತ್ತು ಮರಣಾಂತಿಕ ಗಾಯವು ಗುಣವಾದ ಆ ಮೊದಲನೆಯ ಮೃಗವನ್ನು ಭೂಮಿಯನ್ನೂ ಅದರಲ್ಲಿ ವಾಸಿಸುವವರನ್ನೂ ಆರಾಧಿಸುವಂತೆ ಮಾಡಿತು. ಅದು ಮಹಾ ಅದ್ಭುತ ಕಾರ್ಯಗಳನ್ನು ಮಾಡಿದದು; ಮಾನವರ ಕಣ್ಣೆದುರಿನಲ್ಲಿ ಆಕಾಶದಿಂದ ಭೂಮಿಗೆ ಬೆಂಕಿಯನ್ನು ಇಳಿಯುವಂತೆ ಸಹ ಮಾಡಿತು. ಮತ್ತು ಮೃಗದ ಸಮ್ಮುಖದಲ್ಲಿ ತಾನು ಮಾಡಲು ಅಧಿಕಾರ ಹೊಂದಿದ್ದ ಆ ಅದ್ಭುತ ಕಾರ್ಯಗಳ ಮೂಲಕ ಭೂಮಿಯಲ್ಲಿ ವಾಸಿಸುವವರನ್ನು ಮೋಸಗೊಳಿಸಿತು; ಖಡ್ಗದಿಂದ ಗಾಯಗೊಂಡಿದ್ದರೂ ಜೀವಿಸಿದ ಆ ಮೃಗಕ್ಕೆ ಪ್ರತಿಮೆಯನ್ನು ಮಾಡಬೇಕೆಂದು ಭೂಮಿಯಲ್ಲಿ ವಾಸಿಸುವವರಿಗೆ ಹೇಳಿತು. ಮೃಗದ ಪ್ರತಿಮೆಗೆ ಜೀವವನ್ನು ಕೊಡುವ ಅಧಿಕಾರವೂ ಅದಕ್ಕಿತ್ತು; ಹೀಗೆ ಮೃಗದ ಪ್ರತಿಮೆಯು ಮಾತಾಡುವಂತೆಯೂ, ಮೃಗದ ಪ್ರತಿಮೆಯನ್ನು ಆರಾಧಿಸದವರನ್ನೆಲ್ಲ ಕೊಲ್ಲಿಸುವಂತೆಯೂ ಆಯಿತು. ಅದು ಸಣ್ಣವರಾಗಲಿ ದೊಡ್ಡವರಾಗಲಿ, ಐಶ್ವರ್ಯವಂತರಾಗಲಿ ದರಿದ್ರರಾಗಲಿ, ಸ್ವತಂತ್ರರಾಗಲಿ ದಾಸರಾಗಲಿ, ಎಲ್ಲರಿಗೂ ತಮ್ಮ ಬಲಗೈಯಲ್ಲಾದರೂ ಅಥವಾ ತಮ್ಮ ಹಣೆಯಲ್ಲಾದರೂ ಒಂದು ಗುರುತನ್ನು ಪಡೆಯುವಂತೆ ಮಾಡಿತು. ಮತ್ತು ಆ ಗುರುತು, ಅಂದರೆ ಮೃಗದ ಹೆಸರು ಅಥವಾ ಅದರ ಹೆಸರಿನ ಸಂಖ್ಯೆ, ಇರುವವನಲ್ಲದೆ ಯಾರೂ ಕೊಂಡುಕೊಳ್ಳಲಾರರು, ಮಾರಲಾರರು. ಪ್ರಕಟನೆ 13:11–17.</w:t>
      </w:r>
    </w:p>
    <w:p>
      <w:pPr>
        <w:pStyle w:val="ArticleBody"/>
        <w:jc w:val="left"/>
      </w:pPr>
      <w:r>
        <w:rPr>
          <w:rFonts w:ascii="Nirmala UI" w:hAnsi="Nirmala UI" w:eastAsia="Nirmala UI" w:cs="Nirmala UI"/>
        </w:rPr>
        <w:t>ಆ ಏಳು ವಚನಗಳಲ್ಲಿ “ಅವನು” ಎಂಬ ಪದವು ಎಂಟು ಬಾರಿ ಬರುತ್ತದೆ. “ಅವನು” ಎಂಬ ಪದವನ್ನು ಬಳಸುವ ಪ್ರತಿಸಾರಿ, ಅದು ಮೂಲದ “ಅವನು” ಎಂಬವನನ್ನೇ ಸೂಚಿಸುತ್ತದೆ—ಅಂದರೆ, ಅಮೇರಿಕ ಸಂಯುಕ್ತ ಸಂಸ್ಥಾನಗಳಲ್ಲಿ ಭಾನುವಾರದ ಕಾನೂನಿನ ಸಂದರ್ಭದಲ್ಲಿ “ಡ್ರಾಗನ್‌ನಂತೆ ಮಾತನಾಡಿದ”ವನನ್ನು. ಅಮೇರಿಕ ಸಂಯುಕ್ತ ಸಂಸ್ಥಾನಗಳಲ್ಲಿ “ಡ್ರಾಗನ್‌ನಂತೆ ಮಾತನಾಡಿದಾಗ,” ಅಡ್ವೆಂಟಿಸ್ಟರು ಉತ್ತೀರ್ಣರಾದರೂ ಅಥವಾ ಅನುತ್ತೀರ್ಣರಾದರೂ ಆಗಿದ್ದ ಮೃಗದ ಪ್ರತಿಮೆಯ ಪರೀಕ್ಷೆಯು, ನಂತರ ಲೋಕದ ಇತರ ರಾಷ್ಟ್ರಗಳಲ್ಲಿ ಇರುವ ಅಡ್ವೆಂಟಿಸ್ಟರಿಗೂ, ಇನ್ನೂ ಬಾಬೆಲಿನಲ್ಲಿ ಇರುವ ದೇವರ ಇತರ ಮಕ್ಕಳಿಗೂ ಮರುಕಳಿಸುತ್ತದೆ. ಮುಂದಿನ ಲೇಖನದಲ್ಲಿ ನಾವು ಪ್ರಕಟನೆ ಹದಿಮೂರರಲ್ಲಿ ಅಮೇರಿಕ ಸಂಯುಕ್ತ ಸಂಸ್ಥಾನಗಳ ಕುರಿತು ನಮ್ಮ ಪರಿಶೀಲನೆಯನ್ನು ಮುಂದುವರಿಸುತ್ತೇವೆ; ಆದರೆ ಈ ಸಮಯದಲ್ಲಿ ನಾವು ಈ ಸತ್ಯವನ್ನು ಏಕೆ ಪರಿಗಣಿಸುತ್ತಿದ್ದೇವೆಂಬುದನ್ನು ನಿಮಗೆ ನೆನಪಿಸಲಿ.</w:t>
      </w:r>
    </w:p>
    <w:p>
      <w:pPr>
        <w:pStyle w:val="ArticleBody"/>
        <w:jc w:val="left"/>
      </w:pPr>
      <w:r>
        <w:rPr>
          <w:rFonts w:ascii="Nirmala UI" w:hAnsi="Nirmala UI" w:eastAsia="Nirmala UI" w:cs="Nirmala UI"/>
        </w:rPr>
        <w:t>ಮೂರನೆಯ ಆಕಾಶದಲ್ಲಿ ಲೂಸಿಫರಿನಿಂದ ಆರಂಭವಾದ ಯುದ್ಧವು ಭಾನುವಾರದ ಕಾನೂನಿನಲ್ಲಿ ಮೊದಲನೆಯ ಆಕಾಶದಲ್ಲಿ ಆರಂಭವಾಗುವ ಯುದ್ಧಕ್ಕೆ ಪ್ರತಿರೂಪವಾಗಿದೆ. ನಾಗದ ಭ್ರಷ್ಟಗೊಂಡ ಸಂವಹನಗಳು ಈ ಎರಡೂ ಯುದ್ಧಗಳಲ್ಲಿ ಪ್ರತಿನಿಧಿಸಲ್ಪಟ್ಟಿವೆ. ಸೈತಾನನ ಭ್ರಷ್ಟಗೊಂಡ ಸಂವಹನಗಳ ಆಧುನಿಕ ಅಭಿವ್ಯಕ್ತಿ, ಶೀಘ್ರದಲ್ಲೇ ಬರುವ ಭಾನುವಾರದ ಕಾನೂನಿನ ನಂತರದ ಇತಿಹಾಸದಲ್ಲಿ ಭೂಮಿಯ ಗ್ರಹವು ಒಳಗಾಗುವ ಸಂಮೋಹನಾತ್ಮಕ ತಂದ್ರೆಯನ್ನು ಪ್ರತಿನಿಧಿಸುತ್ತದೆ. ಆ ಮೋಸವು “ಮಾಹಿತಿ ಸೂಪರ್ ಹೆದ್ದಾರಿ” ಎಂದು ಕರೆಯಲ್ಪಡುವುದರ ಮೇಲೆ ವಿಶ್ವವ್ಯಾಪಿ ಜಾಲದ ನಿಯಂತ್ರಣದ ಮೂಲಕ ನೆರವೇರಿಸಲಾಗುತ್ತದೆ. “ಮಾಹಿತಿ ಸೂಪರ್ ಹೆದ್ದಾರಿ”ಯ ಆ ವಿಭಿನ್ನ ಮಾರ್ಗಗಳು ಸಾಮಾಜಿಕ, ಆರ್ಥಿಕ, ಧಾರ್ಮಿಕ, ಅಂದರೆ ವಿಜ್ಞಾನವೆಂದು ಕರೆಯಲ್ಪಡುವುದು, ಮನರಂಜನೆ, ಮತ್ತು ಇನ್ನೂ ಹೆಚ್ಚು ಮಹತ್ವವಾಗಿ ಸುದ್ದಿಮಾಧ್ಯಮದ ಮಾರ್ಗವಾಗಿವೆ.</w:t>
      </w:r>
    </w:p>
    <w:p>
      <w:pPr>
        <w:pStyle w:val="ArticleBody"/>
        <w:jc w:val="left"/>
      </w:pPr>
      <w:r>
        <w:rPr>
          <w:rFonts w:ascii="Nirmala UI" w:hAnsi="Nirmala UI" w:eastAsia="Nirmala UI" w:cs="Nirmala UI"/>
        </w:rPr>
        <w:t>“ಮಾಹಿತಿ ಸೂಪರ್ ಹೆದ್ದಾರಿ” ಎಂಬುದು ಸೈತಾನನ ಮೋಹನಕಾರಿ ಸಂವಹನಗಳ ಆಧುನಿಕ ಅಭಿವ್ಯಕ್ತಿ ಆಗಿದೆ, ಹಾಗೆಯೇ ಮೂರನೇ ಪರಲೋಕದಲ್ಲಿದ್ದ ದೂತರ ಯುದ್ಧದಲ್ಲಿ ಸೈತಾನನು ಬಳಸಿದ ಸೂಕ್ಷ್ಮ ಮೋಹನಶಕ್ತಿಯೂ ಆಗಿದೆ ಎಂಬ ಸತ್ಯವನ್ನು ಒಮ್ಮೆಯಾದರೂ ಗುರುತಿಸಿದ ಬಳಿಕ, ಭಾನುವಾರದ ಕಾನೂನಿನ ನಂತರ ಸಂಭವಿಸುವ ಲೋಕದ ನಿಮಿತ್ತ ಮೃಗದ “ಕೊನೆಯ” ಪ್ರತಿರೂಪದ ಪರೀಕ್ಷೆಯ ಒಂದು ಅಂಶವೇ “ಮಾಹಿತಿ ಸೂಪರ್ ಹೆದ್ದಾರಿ” ಎಂದು ನಾವು ಸ್ಥಾಪಿಸಬಹುದು. ಆಗ, ಯುನೈಟೆಡ್ ಸ್ಟೇಟ್ಸ್‌ಗೆ ಸಂಬಂಧಿಸಿದ ಮೃಗದ “ಮೊದಲ” ಪ್ರತಿರೂಪದ ಪರೀಕ್ಷೆಯೂ ಕೊನೆಯದಂತೆಯೇ ಅದೇ ಭ್ರಷ್ಟ ಸೈತಾನೀಯ ಸಂವಹನಗಳನ್ನು ಹೊಂದಿರಬೇಕು ಎಂಬುದನ್ನು ಗುರುತಿಸುವುದು ಸುಲಭವಾಗುತ್ತದೆ. ಭಾನುವಾರದ ಕಾನೂನಿನಿಂದ ಅನುಗ್ರಹಾವಧಿಯ ಮುಕ್ತಾಯದವರೆಗೆ “ಮಾಹಿತಿ ಸೂಪರ್ ಹೆದ್ದಾರಿ”ಯನ್ನು ಭ್ರಷ್ಟಗೊಳಿಸುವ ಸೈತಾನನ ಕಾರ್ಯದ ಸಾಕ್ಷಿಯೇ, ಭೂಮಿಯ ಮೃಗದ ಮೇಲಿದ್ದ ಗಣರಾಜ್ಯತೆಯ ಎರಡು ಕೊಂಬುಗಳನ್ನೂ ನಿಜವಾದ ಪ್ರೊಟೆಸ್ಟಾಂಟಿಸಮ್‌ನ ಶೇಷವನ್ನೂ 2020ರಲ್ಲಿ ಹೇಗೆ ಕೊಲ್ಲಲಾಯಿತು ಎಂಬುದಕ್ಕೆ ಪ್ರಮಾಣವನ್ನು ಒದಗಿಸುತ್ತದೆ. ಪ್ರಕಟಣೆ ಹನ್ನೊಂದರಲ್ಲಿ ಯೋಹಾನನು “ಬೀದಿ” ಎಂದು ಕರೆಯುವ “ಮಾಹಿತಿ ಸೂಪರ್ ಹೆದ್ದಾರಿ”ಯಿಂದಲೇ ಅದು ನೆರವೇರಿಸಲ್ಪಟ್ಟಿತು.</w:t>
      </w:r>
    </w:p>
    <w:p>
      <w:pPr>
        <w:pStyle w:val="ArticleBody"/>
        <w:jc w:val="left"/>
      </w:pPr>
      <w:r>
        <w:rPr>
          <w:rFonts w:ascii="Nirmala UI" w:hAnsi="Nirmala UI" w:eastAsia="Nirmala UI" w:cs="Nirmala UI"/>
        </w:rPr>
        <w:t>ಈ ಪ್ರವಾದನಾತ್ಮಕ ಸತ್ಯಗಳ ಮುದ್ರಾವಿಮೋಚನವು, ಕೃಪಾಕಾಲವು ಮುಗಿಯುವ ಮೊದಲು ಮತ್ತು ಒಂದು ಲಕ್ಷ ನಲವತ್ತುನಾಲ್ಕು ಸಾವಿರ ಮಂದಿ ಮುದ್ರಿಸಲ್ಪಡುವ ಮೊದಲು ರೂಪುಗೊಳ್ಳುವದೆಂದು ಪ್ರವಾದಿನಿಗೆ ಸ್ಪಷ್ಟವಾಗಿ ತೋರಿಸಲ್ಪಟ್ಟ ಮೃಗದ ಪ್ರತಿಮೆಯ ಪರೀಕ್ಷೆಯನ್ನು ತೇರ್ಗಡೆಯಾಗುವ ಉದ್ದೇಶವಿರುವವರು ತಿಳಿದುಕೊಳ್ಳಬೇಕಾದ ವಿಷಯಗಳ ಒಂದು ಭಾಗವಾಗಿದೆ.</w:t>
      </w:r>
    </w:p>
    <w:p>
      <w:pPr>
        <w:pStyle w:val="ArticleScripture"/>
        <w:jc w:val="left"/>
      </w:pPr>
      <w:r>
        <w:rPr>
          <w:rFonts w:ascii="Nirmala UI" w:hAnsi="Nirmala UI" w:eastAsia="Nirmala UI" w:cs="Nirmala UI"/>
        </w:rPr>
        <w:t>“ಆಜ್ಞೆಯು ಹೊರಟುಹೋಗಿ ಮುದ್ರೆಯು ಅಚ್ಚುಗೊಂಡಾಗ, ಅವರ ಸ್ವಭಾವವು ನಿತ್ಯಕಾಲಕ್ಕೂ ಶುದ್ಧವಾಗಿಯೂ ಕಳಂಕರಹಿತವಾಗಿಯೂ ಉಳಿಯುವುದು.” Testimonies, volume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ಯೇಸು ಕ್ರಿಸ್ತನ ಪ್ರಕಟಣೆ - ಸಂಖ್ಯೆ ಹನ್ನೊಂದು</dc:title>
  <dc:subject>ಮೃಗದ ಪ್ರತಿಮೆ</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